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Содержание</w:t>
      </w: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Часть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первая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Вводная</w:t>
      </w:r>
      <w:r w:rsidRPr="002678D4">
        <w:rPr>
          <w:rFonts w:ascii="Trebuchet MS" w:eastAsia="Times New Roman" w:hAnsi="Trebuchet MS" w:cs="Times New Roman"/>
          <w:color w:val="000000"/>
          <w:kern w:val="0"/>
          <w:sz w:val="18"/>
          <w:szCs w:val="18"/>
          <w:lang w:eastAsia="ru-RU"/>
        </w:rPr>
        <w:t>... 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Британская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системе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наук</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человеке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культуре</w:t>
      </w:r>
      <w:r w:rsidRPr="002678D4">
        <w:rPr>
          <w:rFonts w:ascii="Trebuchet MS" w:eastAsia="Times New Roman" w:hAnsi="Trebuchet MS" w:cs="Times New Roman"/>
          <w:color w:val="000000"/>
          <w:kern w:val="0"/>
          <w:sz w:val="18"/>
          <w:szCs w:val="18"/>
          <w:lang w:eastAsia="ru-RU"/>
        </w:rPr>
        <w:t xml:space="preserve"> ... 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Хронологические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рамки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11</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Актуальность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 15</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Историография</w:t>
      </w:r>
      <w:r w:rsidRPr="002678D4">
        <w:rPr>
          <w:rFonts w:ascii="Trebuchet MS" w:eastAsia="Times New Roman" w:hAnsi="Trebuchet MS" w:cs="Times New Roman"/>
          <w:color w:val="000000"/>
          <w:kern w:val="0"/>
          <w:sz w:val="18"/>
          <w:szCs w:val="18"/>
          <w:lang w:eastAsia="ru-RU"/>
        </w:rPr>
        <w:t>... 16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Источники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истории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 37</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Цели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задачи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диссертационного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 39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Методологические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основания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истории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 40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Основные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положения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выносимые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защиту</w:t>
      </w:r>
      <w:r w:rsidRPr="002678D4">
        <w:rPr>
          <w:rFonts w:ascii="Trebuchet MS" w:eastAsia="Times New Roman" w:hAnsi="Trebuchet MS" w:cs="Times New Roman"/>
          <w:color w:val="000000"/>
          <w:kern w:val="0"/>
          <w:sz w:val="18"/>
          <w:szCs w:val="18"/>
          <w:lang w:eastAsia="ru-RU"/>
        </w:rPr>
        <w:t>... 59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Научная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новизна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диссертационного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 63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Теоретическая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практическая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значимость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диссертации</w:t>
      </w:r>
      <w:r w:rsidRPr="002678D4">
        <w:rPr>
          <w:rFonts w:ascii="Trebuchet MS" w:eastAsia="Times New Roman" w:hAnsi="Trebuchet MS" w:cs="Times New Roman"/>
          <w:color w:val="000000"/>
          <w:kern w:val="0"/>
          <w:sz w:val="18"/>
          <w:szCs w:val="18"/>
          <w:lang w:eastAsia="ru-RU"/>
        </w:rPr>
        <w:t>... 64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Часть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вторая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Становление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начальный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этап</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истории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(XVIII </w:t>
      </w: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начало</w:t>
      </w:r>
      <w:r w:rsidRPr="002678D4">
        <w:rPr>
          <w:rFonts w:ascii="Trebuchet MS" w:eastAsia="Times New Roman" w:hAnsi="Trebuchet MS" w:cs="Times New Roman"/>
          <w:color w:val="000000"/>
          <w:kern w:val="0"/>
          <w:sz w:val="18"/>
          <w:szCs w:val="18"/>
          <w:lang w:eastAsia="ru-RU"/>
        </w:rPr>
        <w:t xml:space="preserve"> XX </w:t>
      </w:r>
      <w:r w:rsidRPr="002678D4">
        <w:rPr>
          <w:rFonts w:ascii="Trebuchet MS" w:eastAsia="Times New Roman" w:hAnsi="Trebuchet MS" w:cs="Times New Roman" w:hint="eastAsia"/>
          <w:color w:val="000000"/>
          <w:kern w:val="0"/>
          <w:sz w:val="18"/>
          <w:szCs w:val="18"/>
          <w:lang w:eastAsia="ru-RU"/>
        </w:rPr>
        <w:t>вв</w:t>
      </w:r>
      <w:r w:rsidRPr="002678D4">
        <w:rPr>
          <w:rFonts w:ascii="Trebuchet MS" w:eastAsia="Times New Roman" w:hAnsi="Trebuchet MS" w:cs="Times New Roman"/>
          <w:color w:val="000000"/>
          <w:kern w:val="0"/>
          <w:sz w:val="18"/>
          <w:szCs w:val="18"/>
          <w:lang w:eastAsia="ru-RU"/>
        </w:rPr>
        <w:t>.)... 66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1. </w:t>
      </w:r>
      <w:r w:rsidRPr="002678D4">
        <w:rPr>
          <w:rFonts w:ascii="Trebuchet MS" w:eastAsia="Times New Roman" w:hAnsi="Trebuchet MS" w:cs="Times New Roman" w:hint="eastAsia"/>
          <w:color w:val="000000"/>
          <w:kern w:val="0"/>
          <w:sz w:val="18"/>
          <w:szCs w:val="18"/>
          <w:lang w:eastAsia="ru-RU"/>
        </w:rPr>
        <w:t>Предпосылки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формирования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идейные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истоки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(XVIII </w:t>
      </w: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середина</w:t>
      </w:r>
      <w:r w:rsidRPr="002678D4">
        <w:rPr>
          <w:rFonts w:ascii="Trebuchet MS" w:eastAsia="Times New Roman" w:hAnsi="Trebuchet MS" w:cs="Times New Roman"/>
          <w:color w:val="000000"/>
          <w:kern w:val="0"/>
          <w:sz w:val="18"/>
          <w:szCs w:val="18"/>
          <w:lang w:eastAsia="ru-RU"/>
        </w:rPr>
        <w:t xml:space="preserve"> XIX </w:t>
      </w:r>
      <w:r w:rsidRPr="002678D4">
        <w:rPr>
          <w:rFonts w:ascii="Trebuchet MS" w:eastAsia="Times New Roman" w:hAnsi="Trebuchet MS" w:cs="Times New Roman" w:hint="eastAsia"/>
          <w:color w:val="000000"/>
          <w:kern w:val="0"/>
          <w:sz w:val="18"/>
          <w:szCs w:val="18"/>
          <w:lang w:eastAsia="ru-RU"/>
        </w:rPr>
        <w:t>вв</w:t>
      </w:r>
      <w:r w:rsidRPr="002678D4">
        <w:rPr>
          <w:rFonts w:ascii="Trebuchet MS" w:eastAsia="Times New Roman" w:hAnsi="Trebuchet MS" w:cs="Times New Roman"/>
          <w:color w:val="000000"/>
          <w:kern w:val="0"/>
          <w:sz w:val="18"/>
          <w:szCs w:val="18"/>
          <w:lang w:eastAsia="ru-RU"/>
        </w:rPr>
        <w:t>.) ... 66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lastRenderedPageBreak/>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Категории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«цивилизация»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«культура»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«прогресс»</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европейской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мысли</w:t>
      </w:r>
      <w:r w:rsidRPr="002678D4">
        <w:rPr>
          <w:rFonts w:ascii="Trebuchet MS" w:eastAsia="Times New Roman" w:hAnsi="Trebuchet MS" w:cs="Times New Roman"/>
          <w:color w:val="000000"/>
          <w:kern w:val="0"/>
          <w:sz w:val="18"/>
          <w:szCs w:val="18"/>
          <w:lang w:eastAsia="ru-RU"/>
        </w:rPr>
        <w:t xml:space="preserve"> XVIII </w:t>
      </w: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середины</w:t>
      </w:r>
      <w:r w:rsidRPr="002678D4">
        <w:rPr>
          <w:rFonts w:ascii="Trebuchet MS" w:eastAsia="Times New Roman" w:hAnsi="Trebuchet MS" w:cs="Times New Roman"/>
          <w:color w:val="000000"/>
          <w:kern w:val="0"/>
          <w:sz w:val="18"/>
          <w:szCs w:val="18"/>
          <w:lang w:eastAsia="ru-RU"/>
        </w:rPr>
        <w:t xml:space="preserve"> XIX </w:t>
      </w:r>
      <w:r w:rsidRPr="002678D4">
        <w:rPr>
          <w:rFonts w:ascii="Trebuchet MS" w:eastAsia="Times New Roman" w:hAnsi="Trebuchet MS" w:cs="Times New Roman" w:hint="eastAsia"/>
          <w:color w:val="000000"/>
          <w:kern w:val="0"/>
          <w:sz w:val="18"/>
          <w:szCs w:val="18"/>
          <w:lang w:eastAsia="ru-RU"/>
        </w:rPr>
        <w:t>вв</w:t>
      </w:r>
      <w:r w:rsidRPr="002678D4">
        <w:rPr>
          <w:rFonts w:ascii="Trebuchet MS" w:eastAsia="Times New Roman" w:hAnsi="Trebuchet MS" w:cs="Times New Roman"/>
          <w:color w:val="000000"/>
          <w:kern w:val="0"/>
          <w:sz w:val="18"/>
          <w:szCs w:val="18"/>
          <w:lang w:eastAsia="ru-RU"/>
        </w:rPr>
        <w:t>... 68</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Противостояние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религиозных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научных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трактовок</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сущности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человека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культуры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Великобритании</w:t>
      </w:r>
      <w:r w:rsidRPr="002678D4">
        <w:rPr>
          <w:rFonts w:ascii="Trebuchet MS" w:eastAsia="Times New Roman" w:hAnsi="Trebuchet MS" w:cs="Times New Roman"/>
          <w:color w:val="000000"/>
          <w:kern w:val="0"/>
          <w:sz w:val="18"/>
          <w:szCs w:val="18"/>
          <w:lang w:eastAsia="ru-RU"/>
        </w:rPr>
        <w:t xml:space="preserve"> 1-</w:t>
      </w:r>
      <w:r w:rsidRPr="002678D4">
        <w:rPr>
          <w:rFonts w:ascii="Trebuchet MS" w:eastAsia="Times New Roman" w:hAnsi="Trebuchet MS" w:cs="Times New Roman" w:hint="eastAsia"/>
          <w:color w:val="000000"/>
          <w:kern w:val="0"/>
          <w:sz w:val="18"/>
          <w:szCs w:val="18"/>
          <w:lang w:eastAsia="ru-RU"/>
        </w:rPr>
        <w:t>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половины</w:t>
      </w:r>
      <w:r w:rsidRPr="002678D4">
        <w:rPr>
          <w:rFonts w:ascii="Trebuchet MS" w:eastAsia="Times New Roman" w:hAnsi="Trebuchet MS" w:cs="Times New Roman"/>
          <w:color w:val="000000"/>
          <w:kern w:val="0"/>
          <w:sz w:val="18"/>
          <w:szCs w:val="18"/>
          <w:lang w:eastAsia="ru-RU"/>
        </w:rPr>
        <w:t xml:space="preserve"> XIX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80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Философия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позитивизма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прогрессе</w:t>
      </w:r>
      <w:r w:rsidRPr="002678D4">
        <w:rPr>
          <w:rFonts w:ascii="Trebuchet MS" w:eastAsia="Times New Roman" w:hAnsi="Trebuchet MS" w:cs="Times New Roman"/>
          <w:color w:val="000000"/>
          <w:kern w:val="0"/>
          <w:sz w:val="18"/>
          <w:szCs w:val="18"/>
          <w:lang w:eastAsia="ru-RU"/>
        </w:rPr>
        <w:t xml:space="preserve"> ... 82</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Любители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древностей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фольклористы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анатомы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расовые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аспекты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англосаксонской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проблемы</w:t>
      </w:r>
      <w:r w:rsidRPr="002678D4">
        <w:rPr>
          <w:rFonts w:ascii="Trebuchet MS" w:eastAsia="Times New Roman" w:hAnsi="Trebuchet MS" w:cs="Times New Roman"/>
          <w:color w:val="000000"/>
          <w:kern w:val="0"/>
          <w:sz w:val="18"/>
          <w:szCs w:val="18"/>
          <w:lang w:eastAsia="ru-RU"/>
        </w:rPr>
        <w:t>... 90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Джеймс</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Коулс</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Причард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становление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этнологии</w:t>
      </w:r>
      <w:r w:rsidRPr="002678D4">
        <w:rPr>
          <w:rFonts w:ascii="Trebuchet MS" w:eastAsia="Times New Roman" w:hAnsi="Trebuchet MS" w:cs="Times New Roman"/>
          <w:color w:val="000000"/>
          <w:kern w:val="0"/>
          <w:sz w:val="18"/>
          <w:szCs w:val="18"/>
          <w:lang w:eastAsia="ru-RU"/>
        </w:rPr>
        <w:t xml:space="preserve"> .. 96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Историческая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филология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Макса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Мюллера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у</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истоков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 99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ж</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Этнографические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описания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«дикарей»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период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предшествав</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ший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образованию</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103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Чарльз</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Дарвин</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его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роль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становлении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w:t>
      </w: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2. </w:t>
      </w:r>
      <w:r w:rsidRPr="002678D4">
        <w:rPr>
          <w:rFonts w:ascii="Trebuchet MS" w:eastAsia="Times New Roman" w:hAnsi="Trebuchet MS" w:cs="Times New Roman" w:hint="eastAsia"/>
          <w:color w:val="000000"/>
          <w:kern w:val="0"/>
          <w:sz w:val="18"/>
          <w:szCs w:val="18"/>
          <w:lang w:eastAsia="ru-RU"/>
        </w:rPr>
        <w:t>Становление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эволюционистской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113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Общетеоретические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представления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предмете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новой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науки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трудах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ее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основоположников</w:t>
      </w:r>
      <w:r w:rsidRPr="002678D4">
        <w:rPr>
          <w:rFonts w:ascii="Trebuchet MS" w:eastAsia="Times New Roman" w:hAnsi="Trebuchet MS" w:cs="Times New Roman"/>
          <w:color w:val="000000"/>
          <w:kern w:val="0"/>
          <w:sz w:val="18"/>
          <w:szCs w:val="18"/>
          <w:lang w:eastAsia="ru-RU"/>
        </w:rPr>
        <w:t xml:space="preserve"> ... 113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Конкретные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проблемы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первобытности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деятельности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классиков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 132</w:t>
      </w: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Изучение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брака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семьи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родства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эволюционистской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 133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Изучение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первобытной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духовной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культуры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эволюционистской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 145</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Эволюционистская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пути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научным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поле</w:t>
      </w:r>
      <w:r w:rsidRPr="002678D4">
        <w:rPr>
          <w:rFonts w:ascii="Trebuchet MS" w:eastAsia="Times New Roman" w:hAnsi="Trebuchet MS" w:cs="Times New Roman"/>
          <w:color w:val="000000"/>
          <w:kern w:val="0"/>
          <w:sz w:val="18"/>
          <w:szCs w:val="18"/>
          <w:lang w:eastAsia="ru-RU"/>
        </w:rPr>
        <w:t>... 176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Антропологи</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теоретики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этнографы</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очевидцы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начало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прямого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сотрудничества</w:t>
      </w:r>
      <w:r w:rsidRPr="002678D4">
        <w:rPr>
          <w:rFonts w:ascii="Trebuchet MS" w:eastAsia="Times New Roman" w:hAnsi="Trebuchet MS" w:cs="Times New Roman"/>
          <w:color w:val="000000"/>
          <w:kern w:val="0"/>
          <w:sz w:val="18"/>
          <w:szCs w:val="18"/>
          <w:lang w:eastAsia="ru-RU"/>
        </w:rPr>
        <w:t>... 178</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Кембриджская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школа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начало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профессиональных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полевых</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этнографических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исследований</w:t>
      </w:r>
      <w:r w:rsidRPr="002678D4">
        <w:rPr>
          <w:rFonts w:ascii="Trebuchet MS" w:eastAsia="Times New Roman" w:hAnsi="Trebuchet MS" w:cs="Times New Roman"/>
          <w:color w:val="000000"/>
          <w:kern w:val="0"/>
          <w:sz w:val="18"/>
          <w:szCs w:val="18"/>
          <w:lang w:eastAsia="ru-RU"/>
        </w:rPr>
        <w:t xml:space="preserve"> ... 190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Формирование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организационных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оснований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200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Кризис</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эволюционистской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парадигмы</w:t>
      </w:r>
      <w:r w:rsidRPr="002678D4">
        <w:rPr>
          <w:rFonts w:ascii="Trebuchet MS" w:eastAsia="Times New Roman" w:hAnsi="Trebuchet MS" w:cs="Times New Roman"/>
          <w:color w:val="000000"/>
          <w:kern w:val="0"/>
          <w:sz w:val="18"/>
          <w:szCs w:val="18"/>
          <w:lang w:eastAsia="ru-RU"/>
        </w:rPr>
        <w:t xml:space="preserve"> ... 212</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Гипердиффузионизм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Г</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Элиота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Смита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У</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Перри</w:t>
      </w:r>
      <w:r w:rsidRPr="002678D4">
        <w:rPr>
          <w:rFonts w:ascii="Trebuchet MS" w:eastAsia="Times New Roman" w:hAnsi="Trebuchet MS" w:cs="Times New Roman"/>
          <w:color w:val="000000"/>
          <w:kern w:val="0"/>
          <w:sz w:val="18"/>
          <w:szCs w:val="18"/>
          <w:lang w:eastAsia="ru-RU"/>
        </w:rPr>
        <w:t>... 221</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Часть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третья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Теоретическое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развитие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межвоенный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период</w:t>
      </w:r>
      <w:r w:rsidRPr="002678D4">
        <w:rPr>
          <w:rFonts w:ascii="Trebuchet MS" w:eastAsia="Times New Roman" w:hAnsi="Trebuchet MS" w:cs="Times New Roman"/>
          <w:color w:val="000000"/>
          <w:kern w:val="0"/>
          <w:sz w:val="18"/>
          <w:szCs w:val="18"/>
          <w:lang w:eastAsia="ru-RU"/>
        </w:rPr>
        <w:t xml:space="preserve"> (2</w:t>
      </w:r>
      <w:r w:rsidRPr="002678D4">
        <w:rPr>
          <w:rFonts w:ascii="Trebuchet MS" w:eastAsia="Times New Roman" w:hAnsi="Trebuchet MS" w:cs="Times New Roman" w:hint="eastAsia"/>
          <w:color w:val="000000"/>
          <w:kern w:val="0"/>
          <w:sz w:val="18"/>
          <w:szCs w:val="18"/>
          <w:lang w:eastAsia="ru-RU"/>
        </w:rPr>
        <w:t>СГ—</w:t>
      </w:r>
      <w:r w:rsidRPr="002678D4">
        <w:rPr>
          <w:rFonts w:ascii="Trebuchet MS" w:eastAsia="Times New Roman" w:hAnsi="Trebuchet MS" w:cs="Times New Roman"/>
          <w:color w:val="000000"/>
          <w:kern w:val="0"/>
          <w:sz w:val="18"/>
          <w:szCs w:val="18"/>
          <w:lang w:eastAsia="ru-RU"/>
        </w:rPr>
        <w:t>40-</w:t>
      </w:r>
      <w:r w:rsidRPr="002678D4">
        <w:rPr>
          <w:rFonts w:ascii="Trebuchet MS" w:eastAsia="Times New Roman" w:hAnsi="Trebuchet MS" w:cs="Times New Roman" w:hint="eastAsia"/>
          <w:color w:val="000000"/>
          <w:kern w:val="0"/>
          <w:sz w:val="18"/>
          <w:szCs w:val="18"/>
          <w:lang w:eastAsia="ru-RU"/>
        </w:rPr>
        <w:t>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гг</w:t>
      </w:r>
      <w:r w:rsidRPr="002678D4">
        <w:rPr>
          <w:rFonts w:ascii="Trebuchet MS" w:eastAsia="Times New Roman" w:hAnsi="Trebuchet MS" w:cs="Times New Roman"/>
          <w:color w:val="000000"/>
          <w:kern w:val="0"/>
          <w:sz w:val="18"/>
          <w:szCs w:val="18"/>
          <w:lang w:eastAsia="ru-RU"/>
        </w:rPr>
        <w:t xml:space="preserve">. XX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 230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1. </w:t>
      </w:r>
      <w:r w:rsidRPr="002678D4">
        <w:rPr>
          <w:rFonts w:ascii="Trebuchet MS" w:eastAsia="Times New Roman" w:hAnsi="Trebuchet MS" w:cs="Times New Roman" w:hint="eastAsia"/>
          <w:color w:val="000000"/>
          <w:kern w:val="0"/>
          <w:sz w:val="18"/>
          <w:szCs w:val="18"/>
          <w:lang w:eastAsia="ru-RU"/>
        </w:rPr>
        <w:t>«Функционалистская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революция»</w:t>
      </w:r>
      <w:r w:rsidRPr="002678D4">
        <w:rPr>
          <w:rFonts w:ascii="Trebuchet MS" w:eastAsia="Times New Roman" w:hAnsi="Trebuchet MS" w:cs="Times New Roman"/>
          <w:color w:val="000000"/>
          <w:kern w:val="0"/>
          <w:sz w:val="18"/>
          <w:szCs w:val="18"/>
          <w:lang w:eastAsia="ru-RU"/>
        </w:rPr>
        <w:t xml:space="preserve"> ... 230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Альфред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Реджинальд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Рэдклифф</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Браун</w:t>
      </w:r>
      <w:r w:rsidRPr="002678D4">
        <w:rPr>
          <w:rFonts w:ascii="Trebuchet MS" w:eastAsia="Times New Roman" w:hAnsi="Trebuchet MS" w:cs="Times New Roman"/>
          <w:color w:val="000000"/>
          <w:kern w:val="0"/>
          <w:sz w:val="18"/>
          <w:szCs w:val="18"/>
          <w:lang w:eastAsia="ru-RU"/>
        </w:rPr>
        <w:t xml:space="preserve"> ... 235</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Бронислав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Каспер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Малиновский</w:t>
      </w:r>
      <w:r w:rsidRPr="002678D4">
        <w:rPr>
          <w:rFonts w:ascii="Trebuchet MS" w:eastAsia="Times New Roman" w:hAnsi="Trebuchet MS" w:cs="Times New Roman"/>
          <w:color w:val="000000"/>
          <w:kern w:val="0"/>
          <w:sz w:val="18"/>
          <w:szCs w:val="18"/>
          <w:lang w:eastAsia="ru-RU"/>
        </w:rPr>
        <w:t xml:space="preserve"> ... 244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2. </w:t>
      </w:r>
      <w:r w:rsidRPr="002678D4">
        <w:rPr>
          <w:rFonts w:ascii="Trebuchet MS" w:eastAsia="Times New Roman" w:hAnsi="Trebuchet MS" w:cs="Times New Roman" w:hint="eastAsia"/>
          <w:color w:val="000000"/>
          <w:kern w:val="0"/>
          <w:sz w:val="18"/>
          <w:szCs w:val="18"/>
          <w:lang w:eastAsia="ru-RU"/>
        </w:rPr>
        <w:t>Структурно</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функциональный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подход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как</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методология</w:t>
      </w:r>
      <w:r w:rsidRPr="002678D4">
        <w:rPr>
          <w:rFonts w:ascii="Trebuchet MS" w:eastAsia="Times New Roman" w:hAnsi="Trebuchet MS" w:cs="Times New Roman"/>
          <w:color w:val="000000"/>
          <w:kern w:val="0"/>
          <w:sz w:val="18"/>
          <w:szCs w:val="18"/>
          <w:lang w:eastAsia="ru-RU"/>
        </w:rPr>
        <w:t xml:space="preserve"> ... 274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Уровни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методологии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структурно</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функционального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подхода</w:t>
      </w:r>
      <w:r w:rsidRPr="002678D4">
        <w:rPr>
          <w:rFonts w:ascii="Trebuchet MS" w:eastAsia="Times New Roman" w:hAnsi="Trebuchet MS" w:cs="Times New Roman"/>
          <w:color w:val="000000"/>
          <w:kern w:val="0"/>
          <w:sz w:val="18"/>
          <w:szCs w:val="18"/>
          <w:lang w:eastAsia="ru-RU"/>
        </w:rPr>
        <w:t xml:space="preserve"> 274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Теории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культуры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трудах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Малиновского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А</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Рэдклифф</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Брауна</w:t>
      </w:r>
      <w:r w:rsidRPr="002678D4">
        <w:rPr>
          <w:rFonts w:ascii="Trebuchet MS" w:eastAsia="Times New Roman" w:hAnsi="Trebuchet MS" w:cs="Times New Roman"/>
          <w:color w:val="000000"/>
          <w:kern w:val="0"/>
          <w:sz w:val="18"/>
          <w:szCs w:val="18"/>
          <w:lang w:eastAsia="ru-RU"/>
        </w:rPr>
        <w:t xml:space="preserve"> ... 279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Теория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культуры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Малиновского</w:t>
      </w:r>
      <w:r w:rsidRPr="002678D4">
        <w:rPr>
          <w:rFonts w:ascii="Trebuchet MS" w:eastAsia="Times New Roman" w:hAnsi="Trebuchet MS" w:cs="Times New Roman"/>
          <w:color w:val="000000"/>
          <w:kern w:val="0"/>
          <w:sz w:val="18"/>
          <w:szCs w:val="18"/>
          <w:lang w:eastAsia="ru-RU"/>
        </w:rPr>
        <w:t xml:space="preserve"> ... 279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Теория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Рэдклифф</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Брауна</w:t>
      </w:r>
      <w:r w:rsidRPr="002678D4">
        <w:rPr>
          <w:rFonts w:ascii="Trebuchet MS" w:eastAsia="Times New Roman" w:hAnsi="Trebuchet MS" w:cs="Times New Roman"/>
          <w:color w:val="000000"/>
          <w:kern w:val="0"/>
          <w:sz w:val="18"/>
          <w:szCs w:val="18"/>
          <w:lang w:eastAsia="ru-RU"/>
        </w:rPr>
        <w:t>... 284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Методологические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аспекты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общих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теорий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функционализма</w:t>
      </w:r>
      <w:r w:rsidRPr="002678D4">
        <w:rPr>
          <w:rFonts w:ascii="Trebuchet MS" w:eastAsia="Times New Roman" w:hAnsi="Trebuchet MS" w:cs="Times New Roman"/>
          <w:color w:val="000000"/>
          <w:kern w:val="0"/>
          <w:sz w:val="18"/>
          <w:szCs w:val="18"/>
          <w:lang w:eastAsia="ru-RU"/>
        </w:rPr>
        <w:t>... 291</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Методы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конкретно</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научного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анализа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функционализме</w:t>
      </w:r>
      <w:r w:rsidRPr="002678D4">
        <w:rPr>
          <w:rFonts w:ascii="Trebuchet MS" w:eastAsia="Times New Roman" w:hAnsi="Trebuchet MS" w:cs="Times New Roman"/>
          <w:color w:val="000000"/>
          <w:kern w:val="0"/>
          <w:sz w:val="18"/>
          <w:szCs w:val="18"/>
          <w:lang w:eastAsia="ru-RU"/>
        </w:rPr>
        <w:t xml:space="preserve"> ... 294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Методы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конкретного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анализа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Малиновского</w:t>
      </w:r>
      <w:r w:rsidRPr="002678D4">
        <w:rPr>
          <w:rFonts w:ascii="Trebuchet MS" w:eastAsia="Times New Roman" w:hAnsi="Trebuchet MS" w:cs="Times New Roman"/>
          <w:color w:val="000000"/>
          <w:kern w:val="0"/>
          <w:sz w:val="18"/>
          <w:szCs w:val="18"/>
          <w:lang w:eastAsia="ru-RU"/>
        </w:rPr>
        <w:t xml:space="preserve"> ... 305</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Методы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конкретного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анализа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Рэдклифф</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Брауна</w:t>
      </w:r>
      <w:r w:rsidRPr="002678D4">
        <w:rPr>
          <w:rFonts w:ascii="Trebuchet MS" w:eastAsia="Times New Roman" w:hAnsi="Trebuchet MS" w:cs="Times New Roman"/>
          <w:color w:val="000000"/>
          <w:kern w:val="0"/>
          <w:sz w:val="18"/>
          <w:szCs w:val="18"/>
          <w:lang w:eastAsia="ru-RU"/>
        </w:rPr>
        <w:t>... 310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Эмпирические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полевые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методологии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структурно</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функционального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подхода</w:t>
      </w:r>
      <w:r w:rsidRPr="002678D4">
        <w:rPr>
          <w:rFonts w:ascii="Trebuchet MS" w:eastAsia="Times New Roman" w:hAnsi="Trebuchet MS" w:cs="Times New Roman"/>
          <w:color w:val="000000"/>
          <w:kern w:val="0"/>
          <w:sz w:val="18"/>
          <w:szCs w:val="18"/>
          <w:lang w:eastAsia="ru-RU"/>
        </w:rPr>
        <w:t xml:space="preserve"> ... 316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3. </w:t>
      </w:r>
      <w:r w:rsidRPr="002678D4">
        <w:rPr>
          <w:rFonts w:ascii="Trebuchet MS" w:eastAsia="Times New Roman" w:hAnsi="Trebuchet MS" w:cs="Times New Roman" w:hint="eastAsia"/>
          <w:color w:val="000000"/>
          <w:kern w:val="0"/>
          <w:sz w:val="18"/>
          <w:szCs w:val="18"/>
          <w:lang w:eastAsia="ru-RU"/>
        </w:rPr>
        <w:t>Структурно</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функциональные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методы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действии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«примитивные»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Малиновского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А</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Рэдклифф</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Брауна</w:t>
      </w:r>
      <w:r w:rsidRPr="002678D4">
        <w:rPr>
          <w:rFonts w:ascii="Trebuchet MS" w:eastAsia="Times New Roman" w:hAnsi="Trebuchet MS" w:cs="Times New Roman"/>
          <w:color w:val="000000"/>
          <w:kern w:val="0"/>
          <w:sz w:val="18"/>
          <w:szCs w:val="18"/>
          <w:lang w:eastAsia="ru-RU"/>
        </w:rPr>
        <w:t xml:space="preserve"> ... 321</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«Тробрианская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рапсодия»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Малиновского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родства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религии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«примитивного»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общества</w:t>
      </w:r>
      <w:r w:rsidRPr="002678D4">
        <w:rPr>
          <w:rFonts w:ascii="Trebuchet MS" w:eastAsia="Times New Roman" w:hAnsi="Trebuchet MS" w:cs="Times New Roman"/>
          <w:color w:val="000000"/>
          <w:kern w:val="0"/>
          <w:sz w:val="18"/>
          <w:szCs w:val="18"/>
          <w:lang w:eastAsia="ru-RU"/>
        </w:rPr>
        <w:t xml:space="preserve"> ... 323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родственных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семейных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отношений</w:t>
      </w:r>
      <w:r w:rsidRPr="002678D4">
        <w:rPr>
          <w:rFonts w:ascii="Trebuchet MS" w:eastAsia="Times New Roman" w:hAnsi="Trebuchet MS" w:cs="Times New Roman"/>
          <w:color w:val="000000"/>
          <w:kern w:val="0"/>
          <w:sz w:val="18"/>
          <w:szCs w:val="18"/>
          <w:lang w:eastAsia="ru-RU"/>
        </w:rPr>
        <w:t>... 323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первобытной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религии</w:t>
      </w:r>
      <w:r w:rsidRPr="002678D4">
        <w:rPr>
          <w:rFonts w:ascii="Trebuchet MS" w:eastAsia="Times New Roman" w:hAnsi="Trebuchet MS" w:cs="Times New Roman"/>
          <w:color w:val="000000"/>
          <w:kern w:val="0"/>
          <w:sz w:val="18"/>
          <w:szCs w:val="18"/>
          <w:lang w:eastAsia="ru-RU"/>
        </w:rPr>
        <w:t>... 333</w:t>
      </w: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Микросоциология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«примитивного»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общества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отношений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родства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ранних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форм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религии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трудах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Л</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Рэд</w:t>
      </w:r>
      <w:r w:rsidRPr="002678D4">
        <w:rPr>
          <w:rFonts w:ascii="Trebuchet MS" w:eastAsia="Times New Roman" w:hAnsi="Trebuchet MS" w:cs="Times New Roman"/>
          <w:color w:val="000000"/>
          <w:kern w:val="0"/>
          <w:sz w:val="18"/>
          <w:szCs w:val="18"/>
          <w:lang w:eastAsia="ru-RU"/>
        </w:rPr>
        <w:t>-</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клифф</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Брауна</w:t>
      </w:r>
      <w:r w:rsidRPr="002678D4">
        <w:rPr>
          <w:rFonts w:ascii="Trebuchet MS" w:eastAsia="Times New Roman" w:hAnsi="Trebuchet MS" w:cs="Times New Roman"/>
          <w:color w:val="000000"/>
          <w:kern w:val="0"/>
          <w:sz w:val="18"/>
          <w:szCs w:val="18"/>
          <w:lang w:eastAsia="ru-RU"/>
        </w:rPr>
        <w:t>... 344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отношений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родства</w:t>
      </w:r>
      <w:r w:rsidRPr="002678D4">
        <w:rPr>
          <w:rFonts w:ascii="Trebuchet MS" w:eastAsia="Times New Roman" w:hAnsi="Trebuchet MS" w:cs="Times New Roman"/>
          <w:color w:val="000000"/>
          <w:kern w:val="0"/>
          <w:sz w:val="18"/>
          <w:szCs w:val="18"/>
          <w:lang w:eastAsia="ru-RU"/>
        </w:rPr>
        <w:t>... 344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изучения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ранних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форм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религии</w:t>
      </w:r>
      <w:r w:rsidRPr="002678D4">
        <w:rPr>
          <w:rFonts w:ascii="Trebuchet MS" w:eastAsia="Times New Roman" w:hAnsi="Trebuchet MS" w:cs="Times New Roman"/>
          <w:color w:val="000000"/>
          <w:kern w:val="0"/>
          <w:sz w:val="18"/>
          <w:szCs w:val="18"/>
          <w:lang w:eastAsia="ru-RU"/>
        </w:rPr>
        <w:t xml:space="preserve"> ... 356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4. </w:t>
      </w:r>
      <w:r w:rsidRPr="002678D4">
        <w:rPr>
          <w:rFonts w:ascii="Trebuchet MS" w:eastAsia="Times New Roman" w:hAnsi="Trebuchet MS" w:cs="Times New Roman" w:hint="eastAsia"/>
          <w:color w:val="000000"/>
          <w:kern w:val="0"/>
          <w:sz w:val="18"/>
          <w:szCs w:val="18"/>
          <w:lang w:eastAsia="ru-RU"/>
        </w:rPr>
        <w:t>Развитие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структурно</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функциональной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парадигмы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научные</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школы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преемственность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поколений</w:t>
      </w:r>
      <w:r w:rsidRPr="002678D4">
        <w:rPr>
          <w:rFonts w:ascii="Trebuchet MS" w:eastAsia="Times New Roman" w:hAnsi="Trebuchet MS" w:cs="Times New Roman"/>
          <w:color w:val="000000"/>
          <w:kern w:val="0"/>
          <w:sz w:val="18"/>
          <w:szCs w:val="18"/>
          <w:lang w:eastAsia="ru-RU"/>
        </w:rPr>
        <w:t>... 367</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Часть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четвертая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Прикладные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398</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1. </w:t>
      </w:r>
      <w:r w:rsidRPr="002678D4">
        <w:rPr>
          <w:rFonts w:ascii="Trebuchet MS" w:eastAsia="Times New Roman" w:hAnsi="Trebuchet MS" w:cs="Times New Roman" w:hint="eastAsia"/>
          <w:color w:val="000000"/>
          <w:kern w:val="0"/>
          <w:sz w:val="18"/>
          <w:szCs w:val="18"/>
          <w:lang w:eastAsia="ru-RU"/>
        </w:rPr>
        <w:t>Социальная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инженерия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декларации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претензии</w:t>
      </w:r>
      <w:r w:rsidRPr="002678D4">
        <w:rPr>
          <w:rFonts w:ascii="Trebuchet MS" w:eastAsia="Times New Roman" w:hAnsi="Trebuchet MS" w:cs="Times New Roman"/>
          <w:color w:val="000000"/>
          <w:kern w:val="0"/>
          <w:sz w:val="18"/>
          <w:szCs w:val="18"/>
          <w:lang w:eastAsia="ru-RU"/>
        </w:rPr>
        <w:t>... 398</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2. </w:t>
      </w:r>
      <w:r w:rsidRPr="002678D4">
        <w:rPr>
          <w:rFonts w:ascii="Trebuchet MS" w:eastAsia="Times New Roman" w:hAnsi="Trebuchet MS" w:cs="Times New Roman" w:hint="eastAsia"/>
          <w:color w:val="000000"/>
          <w:kern w:val="0"/>
          <w:sz w:val="18"/>
          <w:szCs w:val="18"/>
          <w:lang w:eastAsia="ru-RU"/>
        </w:rPr>
        <w:t>Политика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косвенного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управления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идеальная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модель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проблемы</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ее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претворения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жизнь</w:t>
      </w:r>
      <w:r w:rsidRPr="002678D4">
        <w:rPr>
          <w:rFonts w:ascii="Trebuchet MS" w:eastAsia="Times New Roman" w:hAnsi="Trebuchet MS" w:cs="Times New Roman"/>
          <w:color w:val="000000"/>
          <w:kern w:val="0"/>
          <w:sz w:val="18"/>
          <w:szCs w:val="18"/>
          <w:lang w:eastAsia="ru-RU"/>
        </w:rPr>
        <w:t>... 408</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3. </w:t>
      </w:r>
      <w:r w:rsidRPr="002678D4">
        <w:rPr>
          <w:rFonts w:ascii="Trebuchet MS" w:eastAsia="Times New Roman" w:hAnsi="Trebuchet MS" w:cs="Times New Roman" w:hint="eastAsia"/>
          <w:color w:val="000000"/>
          <w:kern w:val="0"/>
          <w:sz w:val="18"/>
          <w:szCs w:val="18"/>
          <w:lang w:eastAsia="ru-RU"/>
        </w:rPr>
        <w:t>Прикладные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исследования</w:t>
      </w:r>
      <w:r w:rsidRPr="002678D4">
        <w:rPr>
          <w:rFonts w:ascii="Trebuchet MS" w:eastAsia="Times New Roman" w:hAnsi="Trebuchet MS" w:cs="Times New Roman"/>
          <w:color w:val="000000"/>
          <w:kern w:val="0"/>
          <w:sz w:val="18"/>
          <w:szCs w:val="18"/>
          <w:lang w:eastAsia="ru-RU"/>
        </w:rPr>
        <w:t>... 425</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оценки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прикладных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исследований</w:t>
      </w:r>
      <w:r w:rsidRPr="002678D4">
        <w:rPr>
          <w:rFonts w:ascii="Trebuchet MS" w:eastAsia="Times New Roman" w:hAnsi="Trebuchet MS" w:cs="Times New Roman"/>
          <w:color w:val="000000"/>
          <w:kern w:val="0"/>
          <w:sz w:val="18"/>
          <w:szCs w:val="18"/>
          <w:lang w:eastAsia="ru-RU"/>
        </w:rPr>
        <w:t xml:space="preserve"> ... 439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эффективности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прикладных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исследований</w:t>
      </w:r>
      <w:r w:rsidRPr="002678D4">
        <w:rPr>
          <w:rFonts w:ascii="Trebuchet MS" w:eastAsia="Times New Roman" w:hAnsi="Trebuchet MS" w:cs="Times New Roman"/>
          <w:color w:val="000000"/>
          <w:kern w:val="0"/>
          <w:sz w:val="18"/>
          <w:szCs w:val="18"/>
          <w:lang w:eastAsia="ru-RU"/>
        </w:rPr>
        <w:t>... 440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Проблема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этики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прикладных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исследований</w:t>
      </w:r>
      <w:r w:rsidRPr="002678D4">
        <w:rPr>
          <w:rFonts w:ascii="Trebuchet MS" w:eastAsia="Times New Roman" w:hAnsi="Trebuchet MS" w:cs="Times New Roman"/>
          <w:color w:val="000000"/>
          <w:kern w:val="0"/>
          <w:sz w:val="18"/>
          <w:szCs w:val="18"/>
          <w:lang w:eastAsia="ru-RU"/>
        </w:rPr>
        <w:t>... 453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Часть</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пятая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Теоретическое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развитие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послевоенный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период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вторая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половина</w:t>
      </w:r>
      <w:r w:rsidRPr="002678D4">
        <w:rPr>
          <w:rFonts w:ascii="Trebuchet MS" w:eastAsia="Times New Roman" w:hAnsi="Trebuchet MS" w:cs="Times New Roman"/>
          <w:color w:val="000000"/>
          <w:kern w:val="0"/>
          <w:sz w:val="18"/>
          <w:szCs w:val="18"/>
          <w:lang w:eastAsia="ru-RU"/>
        </w:rPr>
        <w:t xml:space="preserve"> XX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 479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1. </w:t>
      </w:r>
      <w:r w:rsidRPr="002678D4">
        <w:rPr>
          <w:rFonts w:ascii="Trebuchet MS" w:eastAsia="Times New Roman" w:hAnsi="Trebuchet MS" w:cs="Times New Roman" w:hint="eastAsia"/>
          <w:color w:val="000000"/>
          <w:kern w:val="0"/>
          <w:sz w:val="18"/>
          <w:szCs w:val="18"/>
          <w:lang w:eastAsia="ru-RU"/>
        </w:rPr>
        <w:t>Две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линии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теоретического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развития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«неоструктурализм»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«неофункционализм»</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Фортес</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Глакмен</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Фёрс</w:t>
      </w:r>
      <w:r w:rsidRPr="002678D4">
        <w:rPr>
          <w:rFonts w:ascii="Trebuchet MS" w:eastAsia="Times New Roman" w:hAnsi="Trebuchet MS" w:cs="Times New Roman"/>
          <w:color w:val="000000"/>
          <w:kern w:val="0"/>
          <w:sz w:val="18"/>
          <w:szCs w:val="18"/>
          <w:lang w:eastAsia="ru-RU"/>
        </w:rPr>
        <w:t xml:space="preserve">, 3. </w:t>
      </w:r>
      <w:r w:rsidRPr="002678D4">
        <w:rPr>
          <w:rFonts w:ascii="Trebuchet MS" w:eastAsia="Times New Roman" w:hAnsi="Trebuchet MS" w:cs="Times New Roman" w:hint="eastAsia"/>
          <w:color w:val="000000"/>
          <w:kern w:val="0"/>
          <w:sz w:val="18"/>
          <w:szCs w:val="18"/>
          <w:lang w:eastAsia="ru-RU"/>
        </w:rPr>
        <w:t>Надель</w:t>
      </w:r>
      <w:r w:rsidRPr="002678D4">
        <w:rPr>
          <w:rFonts w:ascii="Trebuchet MS" w:eastAsia="Times New Roman" w:hAnsi="Trebuchet MS" w:cs="Times New Roman"/>
          <w:color w:val="000000"/>
          <w:kern w:val="0"/>
          <w:sz w:val="18"/>
          <w:szCs w:val="18"/>
          <w:lang w:eastAsia="ru-RU"/>
        </w:rPr>
        <w:t>)... 481</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«Оксфордская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школа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структурализма»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Фортес</w:t>
      </w:r>
      <w:r w:rsidRPr="002678D4">
        <w:rPr>
          <w:rFonts w:ascii="Trebuchet MS" w:eastAsia="Times New Roman" w:hAnsi="Trebuchet MS" w:cs="Times New Roman"/>
          <w:color w:val="000000"/>
          <w:kern w:val="0"/>
          <w:sz w:val="18"/>
          <w:szCs w:val="18"/>
          <w:lang w:eastAsia="ru-RU"/>
        </w:rPr>
        <w:t xml:space="preserve"> ... 482</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«Мягкий»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структурализм</w:t>
      </w:r>
      <w:r w:rsidRPr="002678D4">
        <w:rPr>
          <w:rFonts w:ascii="Trebuchet MS" w:eastAsia="Times New Roman" w:hAnsi="Trebuchet MS" w:cs="Times New Roman"/>
          <w:color w:val="000000"/>
          <w:kern w:val="0"/>
          <w:sz w:val="18"/>
          <w:szCs w:val="18"/>
          <w:lang w:eastAsia="ru-RU"/>
        </w:rPr>
        <w:t xml:space="preserve"> 3. </w:t>
      </w:r>
      <w:r w:rsidRPr="002678D4">
        <w:rPr>
          <w:rFonts w:ascii="Trebuchet MS" w:eastAsia="Times New Roman" w:hAnsi="Trebuchet MS" w:cs="Times New Roman" w:hint="eastAsia"/>
          <w:color w:val="000000"/>
          <w:kern w:val="0"/>
          <w:sz w:val="18"/>
          <w:szCs w:val="18"/>
          <w:lang w:eastAsia="ru-RU"/>
        </w:rPr>
        <w:t>Наделя</w:t>
      </w:r>
      <w:r w:rsidRPr="002678D4">
        <w:rPr>
          <w:rFonts w:ascii="Trebuchet MS" w:eastAsia="Times New Roman" w:hAnsi="Trebuchet MS" w:cs="Times New Roman"/>
          <w:color w:val="000000"/>
          <w:kern w:val="0"/>
          <w:sz w:val="18"/>
          <w:szCs w:val="18"/>
          <w:lang w:eastAsia="ru-RU"/>
        </w:rPr>
        <w:t xml:space="preserve"> ... 484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lastRenderedPageBreak/>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Фёрс</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поисках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теоретического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компромисса</w:t>
      </w:r>
      <w:r w:rsidRPr="002678D4">
        <w:rPr>
          <w:rFonts w:ascii="Trebuchet MS" w:eastAsia="Times New Roman" w:hAnsi="Trebuchet MS" w:cs="Times New Roman"/>
          <w:color w:val="000000"/>
          <w:kern w:val="0"/>
          <w:sz w:val="18"/>
          <w:szCs w:val="18"/>
          <w:lang w:eastAsia="ru-RU"/>
        </w:rPr>
        <w:t xml:space="preserve"> ... 485</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Манчестерская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школа</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Глакмена</w:t>
      </w:r>
      <w:r w:rsidRPr="002678D4">
        <w:rPr>
          <w:rFonts w:ascii="Trebuchet MS" w:eastAsia="Times New Roman" w:hAnsi="Trebuchet MS" w:cs="Times New Roman"/>
          <w:color w:val="000000"/>
          <w:kern w:val="0"/>
          <w:sz w:val="18"/>
          <w:szCs w:val="18"/>
          <w:lang w:eastAsia="ru-RU"/>
        </w:rPr>
        <w:t>... 491</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2. </w:t>
      </w:r>
      <w:r w:rsidRPr="002678D4">
        <w:rPr>
          <w:rFonts w:ascii="Trebuchet MS" w:eastAsia="Times New Roman" w:hAnsi="Trebuchet MS" w:cs="Times New Roman" w:hint="eastAsia"/>
          <w:color w:val="000000"/>
          <w:kern w:val="0"/>
          <w:sz w:val="18"/>
          <w:szCs w:val="18"/>
          <w:lang w:eastAsia="ru-RU"/>
        </w:rPr>
        <w:t>«Феноменологический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поворот»</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британской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социальной</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Эванс</w:t>
      </w:r>
      <w:r w:rsidRPr="002678D4">
        <w:rPr>
          <w:rFonts w:ascii="Trebuchet MS" w:eastAsia="Times New Roman" w:hAnsi="Trebuchet MS" w:cs="Times New Roman"/>
          <w:color w:val="000000"/>
          <w:kern w:val="0"/>
          <w:sz w:val="18"/>
          <w:szCs w:val="18"/>
          <w:lang w:eastAsia="ru-RU"/>
        </w:rPr>
        <w:t>-</w:t>
      </w:r>
      <w:r w:rsidRPr="002678D4">
        <w:rPr>
          <w:rFonts w:ascii="Trebuchet MS" w:eastAsia="Times New Roman" w:hAnsi="Trebuchet MS" w:cs="Times New Roman" w:hint="eastAsia"/>
          <w:color w:val="000000"/>
          <w:kern w:val="0"/>
          <w:sz w:val="18"/>
          <w:szCs w:val="18"/>
          <w:lang w:eastAsia="ru-RU"/>
        </w:rPr>
        <w:t>Причард</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противоречия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антропологического</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познания</w:t>
      </w:r>
      <w:r w:rsidRPr="002678D4">
        <w:rPr>
          <w:rFonts w:ascii="Trebuchet MS" w:eastAsia="Times New Roman" w:hAnsi="Trebuchet MS" w:cs="Times New Roman"/>
          <w:color w:val="000000"/>
          <w:kern w:val="0"/>
          <w:sz w:val="18"/>
          <w:szCs w:val="18"/>
          <w:lang w:eastAsia="ru-RU"/>
        </w:rPr>
        <w:t xml:space="preserve"> ... 500</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Глава</w:t>
      </w:r>
      <w:r w:rsidRPr="002678D4">
        <w:rPr>
          <w:rFonts w:ascii="Trebuchet MS" w:eastAsia="Times New Roman" w:hAnsi="Trebuchet MS" w:cs="Times New Roman"/>
          <w:color w:val="000000"/>
          <w:kern w:val="0"/>
          <w:sz w:val="18"/>
          <w:szCs w:val="18"/>
          <w:lang w:eastAsia="ru-RU"/>
        </w:rPr>
        <w:t xml:space="preserve"> 3.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поисках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новых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исследовательских</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подходов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Эдмунд</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Лич</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Виктор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Тэрнер</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и</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Дуглас</w:t>
      </w:r>
      <w:r w:rsidRPr="002678D4">
        <w:rPr>
          <w:rFonts w:ascii="Trebuchet MS" w:eastAsia="Times New Roman" w:hAnsi="Trebuchet MS" w:cs="Times New Roman"/>
          <w:color w:val="000000"/>
          <w:kern w:val="0"/>
          <w:sz w:val="18"/>
          <w:szCs w:val="18"/>
          <w:lang w:eastAsia="ru-RU"/>
        </w:rPr>
        <w:t>... 519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Структурализм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Э</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Лича</w:t>
      </w:r>
      <w:r w:rsidRPr="002678D4">
        <w:rPr>
          <w:rFonts w:ascii="Trebuchet MS" w:eastAsia="Times New Roman" w:hAnsi="Trebuchet MS" w:cs="Times New Roman"/>
          <w:color w:val="000000"/>
          <w:kern w:val="0"/>
          <w:sz w:val="18"/>
          <w:szCs w:val="18"/>
          <w:lang w:eastAsia="ru-RU"/>
        </w:rPr>
        <w:t>... 519</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ш</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Символическая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Тэрнера</w:t>
      </w:r>
      <w:r w:rsidRPr="002678D4">
        <w:rPr>
          <w:rFonts w:ascii="Trebuchet MS" w:eastAsia="Times New Roman" w:hAnsi="Trebuchet MS" w:cs="Times New Roman"/>
          <w:color w:val="000000"/>
          <w:kern w:val="0"/>
          <w:sz w:val="18"/>
          <w:szCs w:val="18"/>
          <w:lang w:eastAsia="ru-RU"/>
        </w:rPr>
        <w:t>... 536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Когнитивная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антропология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М</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Дуглас</w:t>
      </w:r>
      <w:r w:rsidRPr="002678D4">
        <w:rPr>
          <w:rFonts w:ascii="Trebuchet MS" w:eastAsia="Times New Roman" w:hAnsi="Trebuchet MS" w:cs="Times New Roman"/>
          <w:color w:val="000000"/>
          <w:kern w:val="0"/>
          <w:sz w:val="18"/>
          <w:szCs w:val="18"/>
          <w:lang w:eastAsia="ru-RU"/>
        </w:rPr>
        <w:t>... 553</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Заключение</w:t>
      </w:r>
      <w:r w:rsidRPr="002678D4">
        <w:rPr>
          <w:rFonts w:ascii="Trebuchet MS" w:eastAsia="Times New Roman" w:hAnsi="Trebuchet MS" w:cs="Times New Roman"/>
          <w:color w:val="000000"/>
          <w:kern w:val="0"/>
          <w:sz w:val="18"/>
          <w:szCs w:val="18"/>
          <w:lang w:eastAsia="ru-RU"/>
        </w:rPr>
        <w:t xml:space="preserve"> ... 566</w:t>
      </w:r>
    </w:p>
    <w:p w:rsidR="002678D4" w:rsidRPr="002678D4" w:rsidRDefault="002678D4" w:rsidP="002678D4">
      <w:pPr>
        <w:rPr>
          <w:rFonts w:ascii="Trebuchet MS" w:eastAsia="Times New Roman" w:hAnsi="Trebuchet MS" w:cs="Times New Roman"/>
          <w:color w:val="000000"/>
          <w:kern w:val="0"/>
          <w:sz w:val="18"/>
          <w:szCs w:val="18"/>
          <w:lang w:eastAsia="ru-RU"/>
        </w:rPr>
      </w:pPr>
    </w:p>
    <w:p w:rsidR="002678D4" w:rsidRPr="002678D4" w:rsidRDefault="002678D4" w:rsidP="002678D4">
      <w:pPr>
        <w:rPr>
          <w:rFonts w:ascii="Trebuchet MS" w:eastAsia="Times New Roman" w:hAnsi="Trebuchet MS" w:cs="Times New Roman"/>
          <w:color w:val="000000"/>
          <w:kern w:val="0"/>
          <w:sz w:val="18"/>
          <w:szCs w:val="18"/>
          <w:lang w:eastAsia="ru-RU"/>
        </w:rPr>
      </w:pPr>
      <w:r w:rsidRPr="002678D4">
        <w:rPr>
          <w:rFonts w:ascii="Trebuchet MS" w:eastAsia="Times New Roman" w:hAnsi="Trebuchet MS" w:cs="Times New Roman" w:hint="eastAsia"/>
          <w:color w:val="000000"/>
          <w:kern w:val="0"/>
          <w:sz w:val="18"/>
          <w:szCs w:val="18"/>
          <w:lang w:eastAsia="ru-RU"/>
        </w:rPr>
        <w:t>Сокращения</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принятые</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в</w:t>
      </w:r>
      <w:r w:rsidRPr="002678D4">
        <w:rPr>
          <w:rFonts w:ascii="Trebuchet MS" w:eastAsia="Times New Roman" w:hAnsi="Trebuchet MS" w:cs="Times New Roman"/>
          <w:color w:val="000000"/>
          <w:kern w:val="0"/>
          <w:sz w:val="18"/>
          <w:szCs w:val="18"/>
          <w:lang w:eastAsia="ru-RU"/>
        </w:rPr>
        <w:t xml:space="preserve"> </w:t>
      </w:r>
      <w:r w:rsidRPr="002678D4">
        <w:rPr>
          <w:rFonts w:ascii="Trebuchet MS" w:eastAsia="Times New Roman" w:hAnsi="Trebuchet MS" w:cs="Times New Roman" w:hint="eastAsia"/>
          <w:color w:val="000000"/>
          <w:kern w:val="0"/>
          <w:sz w:val="18"/>
          <w:szCs w:val="18"/>
          <w:lang w:eastAsia="ru-RU"/>
        </w:rPr>
        <w:t>библиографии</w:t>
      </w:r>
      <w:r w:rsidRPr="002678D4">
        <w:rPr>
          <w:rFonts w:ascii="Trebuchet MS" w:eastAsia="Times New Roman" w:hAnsi="Trebuchet MS" w:cs="Times New Roman"/>
          <w:color w:val="000000"/>
          <w:kern w:val="0"/>
          <w:sz w:val="18"/>
          <w:szCs w:val="18"/>
          <w:lang w:eastAsia="ru-RU"/>
        </w:rPr>
        <w:t>... 574</w:t>
      </w:r>
    </w:p>
    <w:p w:rsidR="002678D4" w:rsidRPr="002678D4" w:rsidRDefault="002678D4" w:rsidP="002678D4">
      <w:pPr>
        <w:rPr>
          <w:rFonts w:ascii="Trebuchet MS" w:eastAsia="Times New Roman" w:hAnsi="Trebuchet MS" w:cs="Times New Roman"/>
          <w:color w:val="000000"/>
          <w:kern w:val="0"/>
          <w:sz w:val="18"/>
          <w:szCs w:val="18"/>
          <w:lang w:eastAsia="ru-RU"/>
        </w:rPr>
      </w:pPr>
    </w:p>
    <w:p w:rsidR="00CF31FE" w:rsidRPr="002678D4" w:rsidRDefault="002678D4" w:rsidP="002678D4">
      <w:r w:rsidRPr="002678D4">
        <w:rPr>
          <w:rFonts w:ascii="Trebuchet MS" w:eastAsia="Times New Roman" w:hAnsi="Trebuchet MS" w:cs="Times New Roman" w:hint="eastAsia"/>
          <w:color w:val="000000"/>
          <w:kern w:val="0"/>
          <w:sz w:val="18"/>
          <w:szCs w:val="18"/>
          <w:lang w:eastAsia="ru-RU"/>
        </w:rPr>
        <w:t>Библиография</w:t>
      </w:r>
      <w:r w:rsidRPr="002678D4">
        <w:rPr>
          <w:rFonts w:ascii="Trebuchet MS" w:eastAsia="Times New Roman" w:hAnsi="Trebuchet MS" w:cs="Times New Roman"/>
          <w:color w:val="000000"/>
          <w:kern w:val="0"/>
          <w:sz w:val="18"/>
          <w:szCs w:val="18"/>
          <w:lang w:eastAsia="ru-RU"/>
        </w:rPr>
        <w:t>... 575</w:t>
      </w:r>
      <w:bookmarkStart w:id="0" w:name="_GoBack"/>
      <w:bookmarkEnd w:id="0"/>
    </w:p>
    <w:sectPr w:rsidR="00CF31FE" w:rsidRPr="002678D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066" w:rsidRDefault="00174066">
      <w:pPr>
        <w:spacing w:after="0" w:line="240" w:lineRule="auto"/>
      </w:pPr>
      <w:r>
        <w:separator/>
      </w:r>
    </w:p>
  </w:endnote>
  <w:endnote w:type="continuationSeparator" w:id="0">
    <w:p w:rsidR="00174066" w:rsidRDefault="0017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066" w:rsidRDefault="00174066"/>
    <w:p w:rsidR="00174066" w:rsidRDefault="00174066"/>
    <w:p w:rsidR="00174066" w:rsidRDefault="00174066"/>
    <w:p w:rsidR="00174066" w:rsidRDefault="00174066"/>
    <w:p w:rsidR="00174066" w:rsidRDefault="00174066"/>
    <w:p w:rsidR="00174066" w:rsidRDefault="00174066"/>
    <w:p w:rsidR="00174066" w:rsidRDefault="0017406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6" w:rsidRDefault="001740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174066" w:rsidRDefault="001740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174066" w:rsidRDefault="00174066"/>
    <w:p w:rsidR="00174066" w:rsidRDefault="00174066"/>
    <w:p w:rsidR="00174066" w:rsidRDefault="0017406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066" w:rsidRDefault="00174066"/>
                          <w:p w:rsidR="00174066" w:rsidRDefault="0017406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174066" w:rsidRDefault="00174066"/>
                    <w:p w:rsidR="00174066" w:rsidRDefault="0017406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174066" w:rsidRDefault="00174066"/>
    <w:p w:rsidR="00174066" w:rsidRDefault="00174066">
      <w:pPr>
        <w:rPr>
          <w:sz w:val="2"/>
          <w:szCs w:val="2"/>
        </w:rPr>
      </w:pPr>
    </w:p>
    <w:p w:rsidR="00174066" w:rsidRDefault="00174066"/>
    <w:p w:rsidR="00174066" w:rsidRDefault="00174066">
      <w:pPr>
        <w:spacing w:after="0" w:line="240" w:lineRule="auto"/>
      </w:pPr>
    </w:p>
  </w:footnote>
  <w:footnote w:type="continuationSeparator" w:id="0">
    <w:p w:rsidR="00174066" w:rsidRDefault="00174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066"/>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A8172-E5BB-4194-B54D-C030112DE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27315</TotalTime>
  <Pages>6</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2028</cp:revision>
  <cp:lastPrinted>2009-02-06T05:36:00Z</cp:lastPrinted>
  <dcterms:created xsi:type="dcterms:W3CDTF">2023-09-07T12:38:00Z</dcterms:created>
  <dcterms:modified xsi:type="dcterms:W3CDTF">2023-12-12T12:42:00Z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