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003E" w14:textId="77777777" w:rsidR="00A16D78" w:rsidRDefault="00A16D78" w:rsidP="00A16D78">
      <w:pPr>
        <w:pStyle w:val="afffffffffffffffffffffffffff5"/>
        <w:rPr>
          <w:rFonts w:ascii="Verdana" w:hAnsi="Verdana"/>
          <w:color w:val="000000"/>
          <w:sz w:val="21"/>
          <w:szCs w:val="21"/>
        </w:rPr>
      </w:pPr>
      <w:r>
        <w:rPr>
          <w:rFonts w:ascii="Helvetica Neue" w:hAnsi="Helvetica Neue"/>
          <w:b/>
          <w:bCs w:val="0"/>
          <w:color w:val="222222"/>
          <w:sz w:val="21"/>
          <w:szCs w:val="21"/>
        </w:rPr>
        <w:t>Захаров, Вячеслав Иосифович.</w:t>
      </w:r>
      <w:r>
        <w:rPr>
          <w:rFonts w:ascii="Helvetica Neue" w:hAnsi="Helvetica Neue"/>
          <w:color w:val="222222"/>
          <w:sz w:val="21"/>
          <w:szCs w:val="21"/>
        </w:rPr>
        <w:br/>
        <w:t>Исследование многофотонных процессов на основе несекулярного разложения оператора эволюции : диссертация ... кандидата физико-математических наук : 01.04.05. - Томск, 1984. - 127 с. : ил.</w:t>
      </w:r>
    </w:p>
    <w:p w14:paraId="75EF2E66" w14:textId="77777777" w:rsidR="00A16D78" w:rsidRDefault="00A16D78" w:rsidP="00A16D78">
      <w:pPr>
        <w:pStyle w:val="20"/>
        <w:spacing w:before="0" w:after="312"/>
        <w:rPr>
          <w:rFonts w:ascii="Arial" w:hAnsi="Arial" w:cs="Arial"/>
          <w:caps/>
          <w:color w:val="333333"/>
          <w:sz w:val="27"/>
          <w:szCs w:val="27"/>
        </w:rPr>
      </w:pPr>
    </w:p>
    <w:p w14:paraId="73D40420" w14:textId="77777777" w:rsidR="00A16D78" w:rsidRDefault="00A16D78" w:rsidP="00A16D7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Захаров, Вячеслав Иосифович</w:t>
      </w:r>
    </w:p>
    <w:p w14:paraId="27AF303E" w14:textId="77777777" w:rsidR="00A16D78" w:rsidRDefault="00A16D78" w:rsidP="00A16D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6DA94AA" w14:textId="77777777" w:rsidR="00A16D78" w:rsidRDefault="00A16D78" w:rsidP="00A16D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НЕСЕКУЛЯРНОЕ РАЗЛОЖЕНИЕ ОПЕРАТОРА ЭВОЛЮЦИИ . II</w:t>
      </w:r>
    </w:p>
    <w:p w14:paraId="0A8604F1" w14:textId="77777777" w:rsidR="00A16D78" w:rsidRDefault="00A16D78" w:rsidP="00A16D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Введение.II</w:t>
      </w:r>
    </w:p>
    <w:p w14:paraId="52785A75" w14:textId="77777777" w:rsidR="00A16D78" w:rsidRDefault="00A16D78" w:rsidP="00A16D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Метод контактных преобразований (КП) в супероператорной формулировке</w:t>
      </w:r>
    </w:p>
    <w:p w14:paraId="6E330A3A" w14:textId="77777777" w:rsidR="00A16D78" w:rsidRDefault="00A16D78" w:rsidP="00A16D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Преобразования Ли в теории возмущений.</w:t>
      </w:r>
    </w:p>
    <w:p w14:paraId="371C371A" w14:textId="77777777" w:rsidR="00A16D78" w:rsidRDefault="00A16D78" w:rsidP="00A16D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Алгебраическая структура задачи.</w:t>
      </w:r>
    </w:p>
    <w:p w14:paraId="507AA6CD" w14:textId="77777777" w:rsidR="00A16D78" w:rsidRDefault="00A16D78" w:rsidP="00A16D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Решение нестационарного уравнения Шредингера методом КП</w:t>
      </w:r>
    </w:p>
    <w:p w14:paraId="0C5DF5D2" w14:textId="77777777" w:rsidR="00A16D78" w:rsidRDefault="00A16D78" w:rsidP="00A16D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Оператор эволюции при классическом задании поля.</w:t>
      </w:r>
    </w:p>
    <w:p w14:paraId="0BAC299F" w14:textId="77777777" w:rsidR="00A16D78" w:rsidRDefault="00A16D78" w:rsidP="00A16D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Феноменологический учет релаксационных процессов</w:t>
      </w:r>
    </w:p>
    <w:p w14:paraId="66C5724E" w14:textId="77777777" w:rsidR="00A16D78" w:rsidRDefault="00A16D78" w:rsidP="00A16D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Сравнение решения для оператора , полученного методом КП, с решением Магнуса.</w:t>
      </w:r>
    </w:p>
    <w:p w14:paraId="3FBF075B" w14:textId="77777777" w:rsidR="00A16D78" w:rsidRDefault="00A16D78" w:rsidP="00A16D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Вычисление вероятностей однофотонных и двухфо-тонных переходов в двухуровневых системах для случая сильного поля.</w:t>
      </w:r>
    </w:p>
    <w:p w14:paraId="1E8A12EA" w14:textId="77777777" w:rsidR="00A16D78" w:rsidRDefault="00A16D78" w:rsidP="00A16D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Вероятность однофотонного поглощения при =</w:t>
      </w:r>
    </w:p>
    <w:p w14:paraId="32046138" w14:textId="77777777" w:rsidR="00A16D78" w:rsidRDefault="00A16D78" w:rsidP="00A16D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 о.</w:t>
      </w:r>
    </w:p>
    <w:p w14:paraId="6D125C63" w14:textId="77777777" w:rsidR="00A16D78" w:rsidRDefault="00A16D78" w:rsidP="00A16D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Интегральная по времени вероятность перехода на верхний уровень.</w:t>
      </w:r>
    </w:p>
    <w:p w14:paraId="746F20E5" w14:textId="77777777" w:rsidR="00A16D78" w:rsidRDefault="00A16D78" w:rsidP="00A16D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Оператор К для двухфотонных переходов.</w:t>
      </w:r>
    </w:p>
    <w:p w14:paraId="664DF6C9" w14:textId="77777777" w:rsidR="00A16D78" w:rsidRDefault="00A16D78" w:rsidP="00A16D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Вероятность двухфотонного поглощения при )(0 = К, ■ 0.</w:t>
      </w:r>
    </w:p>
    <w:p w14:paraId="58017820" w14:textId="77777777" w:rsidR="00A16D78" w:rsidRDefault="00A16D78" w:rsidP="00A16D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 Интегральная по времени вероятность двухфотонного перехода на верхний уровень</w:t>
      </w:r>
    </w:p>
    <w:p w14:paraId="4B6A4E2C" w14:textId="77777777" w:rsidR="00A16D78" w:rsidRDefault="00A16D78" w:rsidP="00A16D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6.6. Трехфотонные каскадные процессы в четырехуровневой системе.</w:t>
      </w:r>
    </w:p>
    <w:p w14:paraId="4845D310" w14:textId="77777777" w:rsidR="00A16D78" w:rsidRDefault="00A16D78" w:rsidP="00A16D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Оператор эволюции при квантовом описании электромагнитного поля.</w:t>
      </w:r>
    </w:p>
    <w:p w14:paraId="39BEE7ED" w14:textId="77777777" w:rsidR="00A16D78" w:rsidRDefault="00A16D78" w:rsidP="00A16D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Задача Раби для квантованного поля.</w:t>
      </w:r>
    </w:p>
    <w:p w14:paraId="6BD44424" w14:textId="77777777" w:rsidR="00A16D78" w:rsidRDefault="00A16D78" w:rsidP="00A16D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Двухфотонные переходы в двухуровневой системе под действием монохроматического поля</w:t>
      </w:r>
    </w:p>
    <w:p w14:paraId="4946F923" w14:textId="77777777" w:rsidR="00A16D78" w:rsidRDefault="00A16D78" w:rsidP="00A16D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и результаты главы</w:t>
      </w:r>
    </w:p>
    <w:p w14:paraId="42D08875" w14:textId="77777777" w:rsidR="00A16D78" w:rsidRDefault="00A16D78" w:rsidP="00A16D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ОПИСАНИЕ МНОГОФОТОННОЙ ДИССОЦИАЦИИ МОЛЕКУЛЫ SF</w:t>
      </w:r>
    </w:p>
    <w:p w14:paraId="550FDB0D" w14:textId="77777777" w:rsidR="00A16D78" w:rsidRDefault="00A16D78" w:rsidP="00A16D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C5366CD" w14:textId="77777777" w:rsidR="00A16D78" w:rsidRDefault="00A16D78" w:rsidP="00A16D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Описание начальной стадии многофотонного (Ш) возбуждения.</w:t>
      </w:r>
    </w:p>
    <w:p w14:paraId="069BA197" w14:textId="77777777" w:rsidR="00A16D78" w:rsidRDefault="00A16D78" w:rsidP="00A16D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Описание начальной стадии возбуждения молекулы с помощью несекулярного разложения оператора эволюции</w:t>
      </w:r>
    </w:p>
    <w:p w14:paraId="1B92CC8A" w14:textId="77777777" w:rsidR="00A16D78" w:rsidRDefault="00A16D78" w:rsidP="00A16D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Описание возбуждения в колебательном квазиконтинууме (ККК).</w:t>
      </w:r>
    </w:p>
    <w:p w14:paraId="69BD83D3" w14:textId="77777777" w:rsidR="00A16D78" w:rsidRDefault="00A16D78" w:rsidP="00A16D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характеристики квазиконтинуума.</w:t>
      </w:r>
    </w:p>
    <w:p w14:paraId="2677309D" w14:textId="77777777" w:rsidR="00A16D78" w:rsidRDefault="00A16D78" w:rsidP="00A16D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Характеристики квазиконтинуума молекулы SF</w:t>
      </w:r>
    </w:p>
    <w:p w14:paraId="4590AD49" w14:textId="77777777" w:rsidR="00A16D78" w:rsidRDefault="00A16D78" w:rsidP="00A16D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Описание многофотонной диссоциации молекулы и её изотопических модификаций.</w:t>
      </w:r>
    </w:p>
    <w:p w14:paraId="5A54907A" w14:textId="77777777" w:rsidR="00A16D78" w:rsidRDefault="00A16D78" w:rsidP="00A16D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Частотная зависимость вероятности диссоциации молекул</w:t>
      </w:r>
    </w:p>
    <w:p w14:paraId="793772AE" w14:textId="77777777" w:rsidR="00A16D78" w:rsidRDefault="00A16D78" w:rsidP="00A16D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Зависимость вероятности диссоциации молекул от интенсивности поля.</w:t>
      </w:r>
    </w:p>
    <w:p w14:paraId="5F377FA9" w14:textId="77777777" w:rsidR="00A16D78" w:rsidRDefault="00A16D78" w:rsidP="00A16D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Изменение частотной зависимости вероятности диссоциации молекул 32SF6 с ростом интенсивности поля</w:t>
      </w:r>
    </w:p>
    <w:p w14:paraId="6F29595F" w14:textId="77777777" w:rsidR="00A16D78" w:rsidRDefault="00A16D78" w:rsidP="00A16D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Изотопическая селективность многофотонной диссоциации молекул в смеси и SF6.</w:t>
      </w:r>
    </w:p>
    <w:p w14:paraId="20568FB1" w14:textId="77777777" w:rsidR="00A16D78" w:rsidRDefault="00A16D78" w:rsidP="00A16D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и результаты главы.</w:t>
      </w:r>
    </w:p>
    <w:p w14:paraId="33D34EA5" w14:textId="77777777" w:rsidR="00A16D78" w:rsidRDefault="00A16D78" w:rsidP="00A16D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СТАТИСТИКА ФОТОНОВ В МНОГОФОТОННЫХ ПРОЦЕССАХ.</w:t>
      </w:r>
    </w:p>
    <w:p w14:paraId="4C7CE582" w14:textId="77777777" w:rsidR="00A16D78" w:rsidRDefault="00A16D78" w:rsidP="00A16D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АНТИГИГППИРОВКА</w:t>
      </w:r>
    </w:p>
    <w:p w14:paraId="6E7D96B2" w14:textId="77777777" w:rsidR="00A16D78" w:rsidRDefault="00A16D78" w:rsidP="00A16D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Введение.</w:t>
      </w:r>
    </w:p>
    <w:p w14:paraId="630B2F23" w14:textId="77777777" w:rsidR="00A16D78" w:rsidRDefault="00A16D78" w:rsidP="00A16D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Статистика фотонов в модели Джеймса-Камминга.</w:t>
      </w:r>
    </w:p>
    <w:p w14:paraId="3F1C30F3" w14:textId="77777777" w:rsidR="00A16D78" w:rsidRDefault="00A16D78" w:rsidP="00A16D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Динамика флуктуаций числа фотонов в моде поля при его резонансном поглощении трехуровневой системой</w:t>
      </w:r>
    </w:p>
    <w:p w14:paraId="378EAEF2" w14:textId="77777777" w:rsidR="00A16D78" w:rsidRDefault="00A16D78" w:rsidP="00A16D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Динамика флуктуаций числа фотонов в моде поля в двухфотонных процессах в двухуровневой системе.</w:t>
      </w:r>
    </w:p>
    <w:p w14:paraId="77DA5D7E" w14:textId="77777777" w:rsidR="00A16D78" w:rsidRDefault="00A16D78" w:rsidP="00A16D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Случай теплового источника.</w:t>
      </w:r>
    </w:p>
    <w:p w14:paraId="0F4193FA" w14:textId="77777777" w:rsidR="00A16D78" w:rsidRDefault="00A16D78" w:rsidP="00A16D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Случай лазерного источника поля.</w:t>
      </w:r>
    </w:p>
    <w:p w14:paraId="61D69232" w14:textId="77777777" w:rsidR="00A16D78" w:rsidRDefault="00A16D78" w:rsidP="00A16D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Возможный способ преобразования лазерного излучения к состояниям с антигруппировкой фотонов</w:t>
      </w:r>
    </w:p>
    <w:p w14:paraId="7FB360BA" w14:textId="77777777" w:rsidR="00A16D78" w:rsidRDefault="00A16D78" w:rsidP="00A16D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и результаты главы.</w:t>
      </w:r>
    </w:p>
    <w:p w14:paraId="071EBB05" w14:textId="4B43D240" w:rsidR="00E67B85" w:rsidRPr="00A16D78" w:rsidRDefault="00E67B85" w:rsidP="00A16D78"/>
    <w:sectPr w:rsidR="00E67B85" w:rsidRPr="00A16D7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37084" w14:textId="77777777" w:rsidR="004A002F" w:rsidRDefault="004A002F">
      <w:pPr>
        <w:spacing w:after="0" w:line="240" w:lineRule="auto"/>
      </w:pPr>
      <w:r>
        <w:separator/>
      </w:r>
    </w:p>
  </w:endnote>
  <w:endnote w:type="continuationSeparator" w:id="0">
    <w:p w14:paraId="7C730593" w14:textId="77777777" w:rsidR="004A002F" w:rsidRDefault="004A0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5DE00" w14:textId="77777777" w:rsidR="004A002F" w:rsidRDefault="004A002F"/>
    <w:p w14:paraId="35028409" w14:textId="77777777" w:rsidR="004A002F" w:rsidRDefault="004A002F"/>
    <w:p w14:paraId="3C902589" w14:textId="77777777" w:rsidR="004A002F" w:rsidRDefault="004A002F"/>
    <w:p w14:paraId="00FCD190" w14:textId="77777777" w:rsidR="004A002F" w:rsidRDefault="004A002F"/>
    <w:p w14:paraId="7E003E27" w14:textId="77777777" w:rsidR="004A002F" w:rsidRDefault="004A002F"/>
    <w:p w14:paraId="6A5D4AE3" w14:textId="77777777" w:rsidR="004A002F" w:rsidRDefault="004A002F"/>
    <w:p w14:paraId="180EE16D" w14:textId="77777777" w:rsidR="004A002F" w:rsidRDefault="004A002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A0361C" wp14:editId="4448AE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3B1D8" w14:textId="77777777" w:rsidR="004A002F" w:rsidRDefault="004A00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A0361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1A3B1D8" w14:textId="77777777" w:rsidR="004A002F" w:rsidRDefault="004A00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EAC8D9" w14:textId="77777777" w:rsidR="004A002F" w:rsidRDefault="004A002F"/>
    <w:p w14:paraId="0327F3CB" w14:textId="77777777" w:rsidR="004A002F" w:rsidRDefault="004A002F"/>
    <w:p w14:paraId="2EC066BF" w14:textId="77777777" w:rsidR="004A002F" w:rsidRDefault="004A002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6CBE3A" wp14:editId="6DCA8D0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F5A96" w14:textId="77777777" w:rsidR="004A002F" w:rsidRDefault="004A002F"/>
                          <w:p w14:paraId="1262E31E" w14:textId="77777777" w:rsidR="004A002F" w:rsidRDefault="004A00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6CBE3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E9F5A96" w14:textId="77777777" w:rsidR="004A002F" w:rsidRDefault="004A002F"/>
                    <w:p w14:paraId="1262E31E" w14:textId="77777777" w:rsidR="004A002F" w:rsidRDefault="004A00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32897A" w14:textId="77777777" w:rsidR="004A002F" w:rsidRDefault="004A002F"/>
    <w:p w14:paraId="7BD0E0DD" w14:textId="77777777" w:rsidR="004A002F" w:rsidRDefault="004A002F">
      <w:pPr>
        <w:rPr>
          <w:sz w:val="2"/>
          <w:szCs w:val="2"/>
        </w:rPr>
      </w:pPr>
    </w:p>
    <w:p w14:paraId="174F6C6F" w14:textId="77777777" w:rsidR="004A002F" w:rsidRDefault="004A002F"/>
    <w:p w14:paraId="5CFF9266" w14:textId="77777777" w:rsidR="004A002F" w:rsidRDefault="004A002F">
      <w:pPr>
        <w:spacing w:after="0" w:line="240" w:lineRule="auto"/>
      </w:pPr>
    </w:p>
  </w:footnote>
  <w:footnote w:type="continuationSeparator" w:id="0">
    <w:p w14:paraId="5B65D6A6" w14:textId="77777777" w:rsidR="004A002F" w:rsidRDefault="004A0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02F"/>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121420</TotalTime>
  <Pages>3</Pages>
  <Words>425</Words>
  <Characters>2428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2911</cp:revision>
  <cp:lastPrinted>2009-02-06T05:36:00Z</cp:lastPrinted>
  <dcterms:created xsi:type="dcterms:W3CDTF">2024-01-07T13:43:00Z</dcterms:created>
  <dcterms:modified xsi:type="dcterms:W3CDTF">2025-06-24T19:42:00Z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