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6DA" w:rsidRDefault="00A956DA" w:rsidP="00A956D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Ратушна Сабіна Ігорівна, </w:t>
      </w:r>
      <w:r>
        <w:rPr>
          <w:rFonts w:ascii="CIDFont+F4" w:eastAsia="CIDFont+F4" w:hAnsi="CIDFont+F3" w:cs="CIDFont+F4" w:hint="eastAsia"/>
          <w:kern w:val="0"/>
          <w:sz w:val="28"/>
          <w:szCs w:val="28"/>
          <w:lang w:eastAsia="ru-RU"/>
        </w:rPr>
        <w:t>юрисконсульт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Консультативно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виробнича</w:t>
      </w:r>
    </w:p>
    <w:p w:rsidR="00A956DA" w:rsidRDefault="00A956DA" w:rsidP="00A956D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приватна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фірма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РИА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спільної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сумісної</w:t>
      </w:r>
    </w:p>
    <w:p w:rsidR="00A956DA" w:rsidRDefault="00A956DA" w:rsidP="00A956D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власності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земельну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ділянку</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затверджена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вченою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радою</w:t>
      </w:r>
    </w:p>
    <w:p w:rsidR="00A956DA" w:rsidRDefault="00A956DA" w:rsidP="00A956D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Хмельницького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управління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Леоніда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A956DA" w:rsidRDefault="00A956DA" w:rsidP="00A956D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(081 </w:t>
      </w: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70.895.015</w:t>
      </w:r>
    </w:p>
    <w:p w:rsidR="00A956DA" w:rsidRDefault="00A956DA" w:rsidP="00A956D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Хмельницькому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управління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Леоніда</w:t>
      </w:r>
    </w:p>
    <w:p w:rsidR="00940FA1" w:rsidRPr="00A956DA" w:rsidRDefault="00A956DA" w:rsidP="00A956DA">
      <w:r>
        <w:rPr>
          <w:rFonts w:ascii="CIDFont+F4" w:eastAsia="CIDFont+F4" w:hAnsi="CIDFont+F3" w:cs="CIDFont+F4" w:hint="eastAsia"/>
          <w:kern w:val="0"/>
          <w:sz w:val="28"/>
          <w:szCs w:val="28"/>
          <w:lang w:eastAsia="ru-RU"/>
        </w:rPr>
        <w:t>Юзькова</w:t>
      </w:r>
    </w:p>
    <w:sectPr w:rsidR="00940FA1" w:rsidRPr="00A956D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5E0F3E">
                <w:pPr>
                  <w:spacing w:line="240" w:lineRule="auto"/>
                </w:pPr>
                <w:fldSimple w:instr=" PAGE \* MERGEFORMAT ">
                  <w:r w:rsidR="00F269A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5E0F3E">
                <w:pPr>
                  <w:spacing w:line="240" w:lineRule="auto"/>
                </w:pPr>
                <w:fldSimple w:instr=" PAGE \* MERGEFORMAT ">
                  <w:r w:rsidR="00A956DA" w:rsidRPr="00A956D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5E0F3E">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5E0F3E">
                  <w:pPr>
                    <w:spacing w:line="240" w:lineRule="auto"/>
                  </w:pPr>
                  <w:fldSimple w:instr=" PAGE \* MERGEFORMAT ">
                    <w:r w:rsidR="00F269AF"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5E0F3E">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5E0F3E">
                  <w:pPr>
                    <w:pStyle w:val="1ffffff7"/>
                    <w:spacing w:line="240" w:lineRule="auto"/>
                  </w:pPr>
                  <w:fldSimple w:instr=" PAGE \* MERGEFORMAT ">
                    <w:r w:rsidR="00F269AF"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579C0A-47D4-417A-B63C-97DB8D280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9445</TotalTime>
  <Pages>1</Pages>
  <Words>55</Words>
  <Characters>316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523</cp:revision>
  <cp:lastPrinted>2009-02-06T05:36:00Z</cp:lastPrinted>
  <dcterms:created xsi:type="dcterms:W3CDTF">2021-12-23T09:52:00Z</dcterms:created>
  <dcterms:modified xsi:type="dcterms:W3CDTF">2022-01-19T17:41:00Z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