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4DA9"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Фрисман</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Любовь</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Васильевна</w:t>
      </w:r>
      <w:r w:rsidRPr="00891837">
        <w:rPr>
          <w:rFonts w:ascii="Helvetica" w:hAnsi="Helvetica" w:cs="Helvetica"/>
          <w:b/>
          <w:bCs/>
          <w:color w:val="222222"/>
          <w:sz w:val="21"/>
          <w:szCs w:val="21"/>
        </w:rPr>
        <w:t>.</w:t>
      </w:r>
    </w:p>
    <w:p w14:paraId="72A33285"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Геногеографическая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изменчивость</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двух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видов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длиннохвостого</w:t>
      </w:r>
      <w:r w:rsidRPr="00891837">
        <w:rPr>
          <w:rFonts w:ascii="Helvetica" w:hAnsi="Helvetica" w:cs="Helvetica"/>
          <w:b/>
          <w:bCs/>
          <w:color w:val="222222"/>
          <w:sz w:val="21"/>
          <w:szCs w:val="21"/>
        </w:rPr>
        <w:t xml:space="preserve"> (Citellus Undulatus)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берингийского</w:t>
      </w:r>
      <w:r w:rsidRPr="00891837">
        <w:rPr>
          <w:rFonts w:ascii="Helvetica" w:hAnsi="Helvetica" w:cs="Helvetica"/>
          <w:b/>
          <w:bCs/>
          <w:color w:val="222222"/>
          <w:sz w:val="21"/>
          <w:szCs w:val="21"/>
        </w:rPr>
        <w:t xml:space="preserve"> (Citellus Parryi) : </w:t>
      </w:r>
      <w:r w:rsidRPr="00891837">
        <w:rPr>
          <w:rFonts w:ascii="Helvetica" w:hAnsi="Helvetica" w:cs="Helvetica" w:hint="eastAsia"/>
          <w:b/>
          <w:bCs/>
          <w:color w:val="222222"/>
          <w:sz w:val="21"/>
          <w:szCs w:val="21"/>
        </w:rPr>
        <w:t>диссертация</w:t>
      </w:r>
      <w:r w:rsidRPr="00891837">
        <w:rPr>
          <w:rFonts w:ascii="Helvetica" w:hAnsi="Helvetica" w:cs="Helvetica"/>
          <w:b/>
          <w:bCs/>
          <w:color w:val="222222"/>
          <w:sz w:val="21"/>
          <w:szCs w:val="21"/>
        </w:rPr>
        <w:t xml:space="preserve"> ... </w:t>
      </w:r>
      <w:r w:rsidRPr="00891837">
        <w:rPr>
          <w:rFonts w:ascii="Helvetica" w:hAnsi="Helvetica" w:cs="Helvetica" w:hint="eastAsia"/>
          <w:b/>
          <w:bCs/>
          <w:color w:val="222222"/>
          <w:sz w:val="21"/>
          <w:szCs w:val="21"/>
        </w:rPr>
        <w:t>кандидата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биологических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наук</w:t>
      </w:r>
      <w:r w:rsidRPr="00891837">
        <w:rPr>
          <w:rFonts w:ascii="Helvetica" w:hAnsi="Helvetica" w:cs="Helvetica"/>
          <w:b/>
          <w:bCs/>
          <w:color w:val="222222"/>
          <w:sz w:val="21"/>
          <w:szCs w:val="21"/>
        </w:rPr>
        <w:t xml:space="preserve"> : 03.00.15. - </w:t>
      </w:r>
      <w:r w:rsidRPr="00891837">
        <w:rPr>
          <w:rFonts w:ascii="Helvetica" w:hAnsi="Helvetica" w:cs="Helvetica" w:hint="eastAsia"/>
          <w:b/>
          <w:bCs/>
          <w:color w:val="222222"/>
          <w:sz w:val="21"/>
          <w:szCs w:val="21"/>
        </w:rPr>
        <w:t>Владивосток</w:t>
      </w:r>
      <w:r w:rsidRPr="00891837">
        <w:rPr>
          <w:rFonts w:ascii="Helvetica" w:hAnsi="Helvetica" w:cs="Helvetica"/>
          <w:b/>
          <w:bCs/>
          <w:color w:val="222222"/>
          <w:sz w:val="21"/>
          <w:szCs w:val="21"/>
        </w:rPr>
        <w:t xml:space="preserve">, 1984. - 239 </w:t>
      </w:r>
      <w:r w:rsidRPr="00891837">
        <w:rPr>
          <w:rFonts w:ascii="Helvetica" w:hAnsi="Helvetica" w:cs="Helvetica" w:hint="eastAsia"/>
          <w:b/>
          <w:bCs/>
          <w:color w:val="222222"/>
          <w:sz w:val="21"/>
          <w:szCs w:val="21"/>
        </w:rPr>
        <w:t>с</w:t>
      </w:r>
      <w:r w:rsidRPr="00891837">
        <w:rPr>
          <w:rFonts w:ascii="Helvetica" w:hAnsi="Helvetica" w:cs="Helvetica"/>
          <w:b/>
          <w:bCs/>
          <w:color w:val="222222"/>
          <w:sz w:val="21"/>
          <w:szCs w:val="21"/>
        </w:rPr>
        <w:t xml:space="preserve">. : </w:t>
      </w:r>
      <w:r w:rsidRPr="00891837">
        <w:rPr>
          <w:rFonts w:ascii="Helvetica" w:hAnsi="Helvetica" w:cs="Helvetica" w:hint="eastAsia"/>
          <w:b/>
          <w:bCs/>
          <w:color w:val="222222"/>
          <w:sz w:val="21"/>
          <w:szCs w:val="21"/>
        </w:rPr>
        <w:t>ил</w:t>
      </w:r>
      <w:r w:rsidRPr="00891837">
        <w:rPr>
          <w:rFonts w:ascii="Helvetica" w:hAnsi="Helvetica" w:cs="Helvetica"/>
          <w:b/>
          <w:bCs/>
          <w:color w:val="222222"/>
          <w:sz w:val="21"/>
          <w:szCs w:val="21"/>
        </w:rPr>
        <w:t>.</w:t>
      </w:r>
    </w:p>
    <w:p w14:paraId="79D60855"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больше</w:t>
      </w:r>
    </w:p>
    <w:p w14:paraId="230A9400"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Цитаты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текста</w:t>
      </w:r>
      <w:r w:rsidRPr="00891837">
        <w:rPr>
          <w:rFonts w:ascii="Helvetica" w:hAnsi="Helvetica" w:cs="Helvetica"/>
          <w:b/>
          <w:bCs/>
          <w:color w:val="222222"/>
          <w:sz w:val="21"/>
          <w:szCs w:val="21"/>
        </w:rPr>
        <w:t>:</w:t>
      </w:r>
    </w:p>
    <w:p w14:paraId="67DC85DC"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стр</w:t>
      </w:r>
      <w:r w:rsidRPr="00891837">
        <w:rPr>
          <w:rFonts w:ascii="Helvetica" w:hAnsi="Helvetica" w:cs="Helvetica"/>
          <w:b/>
          <w:bCs/>
          <w:color w:val="222222"/>
          <w:sz w:val="21"/>
          <w:szCs w:val="21"/>
        </w:rPr>
        <w:t>. 1</w:t>
      </w:r>
    </w:p>
    <w:p w14:paraId="12083C2A"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b/>
          <w:bCs/>
          <w:color w:val="222222"/>
          <w:sz w:val="21"/>
          <w:szCs w:val="21"/>
        </w:rPr>
        <w:t xml:space="preserve">U:^f-3A//-Y </w:t>
      </w:r>
      <w:r w:rsidRPr="00891837">
        <w:rPr>
          <w:rFonts w:ascii="Helvetica" w:hAnsi="Helvetica" w:cs="Helvetica" w:hint="eastAsia"/>
          <w:b/>
          <w:bCs/>
          <w:color w:val="222222"/>
          <w:sz w:val="21"/>
          <w:szCs w:val="21"/>
        </w:rPr>
        <w:t>АКДЦЕМИЯ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НАУК</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СССР</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ДАЛЬНЕВОСТОЧНЫЙ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НАУЧНЫЙ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ЦЕНТР</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БИОЛОГО</w:t>
      </w:r>
      <w:r w:rsidRPr="00891837">
        <w:rPr>
          <w:rFonts w:ascii="Helvetica" w:hAnsi="Helvetica" w:cs="Helvetica"/>
          <w:b/>
          <w:bCs/>
          <w:color w:val="222222"/>
          <w:sz w:val="21"/>
          <w:szCs w:val="21"/>
        </w:rPr>
        <w:t>-</w:t>
      </w:r>
      <w:r w:rsidRPr="00891837">
        <w:rPr>
          <w:rFonts w:ascii="Helvetica" w:hAnsi="Helvetica" w:cs="Helvetica" w:hint="eastAsia"/>
          <w:b/>
          <w:bCs/>
          <w:color w:val="222222"/>
          <w:sz w:val="21"/>
          <w:szCs w:val="21"/>
        </w:rPr>
        <w:t>ПОЧВЕННЫЙ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ИНСТИТУТ</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на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правах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рукописи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ФРИСМАН</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ЛЮБОВЬ</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ВАСИЛЬЕВНА</w:t>
      </w:r>
      <w:r w:rsidRPr="00891837">
        <w:rPr>
          <w:rFonts w:ascii="Helvetica" w:hAnsi="Helvetica" w:cs="Helvetica"/>
          <w:b/>
          <w:bCs/>
          <w:color w:val="222222"/>
          <w:sz w:val="21"/>
          <w:szCs w:val="21"/>
        </w:rPr>
        <w:t xml:space="preserve"> 599.32:575.22:591.9 </w:t>
      </w:r>
      <w:r w:rsidRPr="00891837">
        <w:rPr>
          <w:rFonts w:ascii="Helvetica" w:hAnsi="Helvetica" w:cs="Helvetica" w:hint="eastAsia"/>
          <w:b/>
          <w:bCs/>
          <w:color w:val="222222"/>
          <w:sz w:val="21"/>
          <w:szCs w:val="21"/>
        </w:rPr>
        <w:t>ГЕНОГЕОГРАФИЧЕСКАЯ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ИЗМЕНЧИВОСТЬ</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ДВУХ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ВИДОВ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ДЛИННОХЮСТОГО</w:t>
      </w:r>
      <w:r w:rsidRPr="00891837">
        <w:rPr>
          <w:rFonts w:ascii="Helvetica" w:hAnsi="Helvetica" w:cs="Helvetica"/>
          <w:b/>
          <w:bCs/>
          <w:color w:val="222222"/>
          <w:sz w:val="21"/>
          <w:szCs w:val="21"/>
        </w:rPr>
        <w:t xml:space="preserve"> ( CITELLUS UlTOUMTUS </w:t>
      </w:r>
      <w:r w:rsidRPr="00891837">
        <w:rPr>
          <w:rFonts w:ascii="Helvetica" w:hAnsi="Helvetica" w:cs="Helvetica" w:hint="eastAsia"/>
          <w:b/>
          <w:bCs/>
          <w:color w:val="222222"/>
          <w:sz w:val="21"/>
          <w:szCs w:val="21"/>
        </w:rPr>
        <w:t>БЕРИНГИЙСКОГО</w:t>
      </w:r>
      <w:r w:rsidRPr="00891837">
        <w:rPr>
          <w:rFonts w:ascii="Helvetica" w:hAnsi="Helvetica" w:cs="Helvetica"/>
          <w:b/>
          <w:bCs/>
          <w:color w:val="222222"/>
          <w:sz w:val="21"/>
          <w:szCs w:val="21"/>
        </w:rPr>
        <w:t xml:space="preserve"> ( GITELLUS PARRTI ) 03.00.15 ~ </w:t>
      </w:r>
      <w:r w:rsidRPr="00891837">
        <w:rPr>
          <w:rFonts w:ascii="Helvetica" w:hAnsi="Helvetica" w:cs="Helvetica" w:hint="eastAsia"/>
          <w:b/>
          <w:bCs/>
          <w:color w:val="222222"/>
          <w:sz w:val="21"/>
          <w:szCs w:val="21"/>
        </w:rPr>
        <w:t>генетика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Диссертация</w:t>
      </w:r>
    </w:p>
    <w:p w14:paraId="60F8D8AB"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стр</w:t>
      </w:r>
      <w:r w:rsidRPr="00891837">
        <w:rPr>
          <w:rFonts w:ascii="Helvetica" w:hAnsi="Helvetica" w:cs="Helvetica"/>
          <w:b/>
          <w:bCs/>
          <w:color w:val="222222"/>
          <w:sz w:val="21"/>
          <w:szCs w:val="21"/>
        </w:rPr>
        <w:t>. 3</w:t>
      </w:r>
    </w:p>
    <w:p w14:paraId="459D07EA"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систем</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Закономерности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географической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длиннохвостого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ГЛАВА</w:t>
      </w:r>
      <w:r w:rsidRPr="00891837">
        <w:rPr>
          <w:rFonts w:ascii="Helvetica" w:hAnsi="Helvetica" w:cs="Helvetica"/>
          <w:b/>
          <w:bCs/>
          <w:color w:val="222222"/>
          <w:sz w:val="21"/>
          <w:szCs w:val="21"/>
        </w:rPr>
        <w:t xml:space="preserve"> 4. </w:t>
      </w:r>
      <w:r w:rsidRPr="00891837">
        <w:rPr>
          <w:rFonts w:ascii="Helvetica" w:hAnsi="Helvetica" w:cs="Helvetica" w:hint="eastAsia"/>
          <w:b/>
          <w:bCs/>
          <w:color w:val="222222"/>
          <w:sz w:val="21"/>
          <w:szCs w:val="21"/>
        </w:rPr>
        <w:t>БЕРИНГИЙСКИЙ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ЕГО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ГЕОГРАФИЧЕСКАЯ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ИЗМЕНЧИВОСТЬ</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4.1 </w:t>
      </w:r>
      <w:r w:rsidRPr="00891837">
        <w:rPr>
          <w:rFonts w:ascii="Helvetica" w:hAnsi="Helvetica" w:cs="Helvetica" w:hint="eastAsia"/>
          <w:b/>
          <w:bCs/>
          <w:color w:val="222222"/>
          <w:sz w:val="21"/>
          <w:szCs w:val="21"/>
        </w:rPr>
        <w:t>Ареал</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берингийского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популяций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берингийского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4.3 </w:t>
      </w:r>
      <w:r w:rsidRPr="00891837">
        <w:rPr>
          <w:rFonts w:ascii="Helvetica" w:hAnsi="Helvetica" w:cs="Helvetica" w:hint="eastAsia"/>
          <w:b/>
          <w:bCs/>
          <w:color w:val="222222"/>
          <w:sz w:val="21"/>
          <w:szCs w:val="21"/>
        </w:rPr>
        <w:t>Результаты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первых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работ</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биохимической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Cparryi </w:t>
      </w:r>
      <w:r w:rsidRPr="00891837">
        <w:rPr>
          <w:rFonts w:ascii="Helvetica" w:hAnsi="Helvetica" w:cs="Helvetica" w:hint="eastAsia"/>
          <w:b/>
          <w:bCs/>
          <w:color w:val="222222"/>
          <w:sz w:val="21"/>
          <w:szCs w:val="21"/>
        </w:rPr>
        <w:t>Палеарктики</w:t>
      </w:r>
      <w:r w:rsidRPr="00891837">
        <w:rPr>
          <w:rFonts w:ascii="Helvetica" w:hAnsi="Helvetica" w:cs="Helvetica"/>
          <w:b/>
          <w:bCs/>
          <w:color w:val="222222"/>
          <w:sz w:val="21"/>
          <w:szCs w:val="21"/>
        </w:rPr>
        <w:t xml:space="preserve"> 150 155 156' IiB9 </w:t>
      </w:r>
      <w:r w:rsidRPr="00891837">
        <w:rPr>
          <w:rFonts w:ascii="Helvetica" w:hAnsi="Helvetica" w:cs="Helvetica" w:hint="eastAsia"/>
          <w:b/>
          <w:bCs/>
          <w:color w:val="222222"/>
          <w:sz w:val="21"/>
          <w:szCs w:val="21"/>
        </w:rPr>
        <w:t>§</w:t>
      </w:r>
    </w:p>
    <w:p w14:paraId="34457626"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стр</w:t>
      </w:r>
      <w:r w:rsidRPr="00891837">
        <w:rPr>
          <w:rFonts w:ascii="Helvetica" w:hAnsi="Helvetica" w:cs="Helvetica"/>
          <w:b/>
          <w:bCs/>
          <w:color w:val="222222"/>
          <w:sz w:val="21"/>
          <w:szCs w:val="21"/>
        </w:rPr>
        <w:t>. 52</w:t>
      </w:r>
    </w:p>
    <w:p w14:paraId="67D256FC"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современной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подаидовой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таксономии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настоящем</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исследовании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мы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остановились</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на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изучении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геогра­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фической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двух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видов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рода</w:t>
      </w:r>
      <w:r w:rsidRPr="00891837">
        <w:rPr>
          <w:rFonts w:ascii="Helvetica" w:hAnsi="Helvetica" w:cs="Helvetica"/>
          <w:b/>
          <w:bCs/>
          <w:color w:val="222222"/>
          <w:sz w:val="21"/>
          <w:szCs w:val="21"/>
        </w:rPr>
        <w:t xml:space="preserve"> Citellua: </w:t>
      </w:r>
      <w:r w:rsidRPr="00891837">
        <w:rPr>
          <w:rFonts w:ascii="Helvetica" w:hAnsi="Helvetica" w:cs="Helvetica" w:hint="eastAsia"/>
          <w:b/>
          <w:bCs/>
          <w:color w:val="222222"/>
          <w:sz w:val="21"/>
          <w:szCs w:val="21"/>
        </w:rPr>
        <w:t>длин­</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нохвостого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w:t>
      </w:r>
      <w:r w:rsidRPr="00891837">
        <w:rPr>
          <w:rFonts w:ascii="Helvetica" w:hAnsi="Helvetica" w:cs="Helvetica"/>
          <w:b/>
          <w:bCs/>
          <w:color w:val="222222"/>
          <w:sz w:val="21"/>
          <w:szCs w:val="21"/>
        </w:rPr>
        <w:t xml:space="preserve">, undulatus)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бериНГИЙСКОГО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w:t>
      </w:r>
      <w:r w:rsidRPr="00891837">
        <w:rPr>
          <w:rFonts w:ascii="Helvetica" w:hAnsi="Helvetica" w:cs="Helvetica"/>
          <w:b/>
          <w:bCs/>
          <w:color w:val="222222"/>
          <w:sz w:val="21"/>
          <w:szCs w:val="21"/>
        </w:rPr>
        <w:t>. parryi)</w:t>
      </w: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Рис</w:t>
      </w:r>
      <w:r w:rsidRPr="00891837">
        <w:rPr>
          <w:rFonts w:ascii="Helvetica" w:hAnsi="Helvetica" w:cs="Helvetica"/>
          <w:b/>
          <w:bCs/>
          <w:color w:val="222222"/>
          <w:sz w:val="21"/>
          <w:szCs w:val="21"/>
        </w:rPr>
        <w:t xml:space="preserve">.1.10). </w:t>
      </w:r>
      <w:r w:rsidRPr="00891837">
        <w:rPr>
          <w:rFonts w:ascii="Helvetica" w:hAnsi="Helvetica" w:cs="Helvetica" w:hint="eastAsia"/>
          <w:b/>
          <w:bCs/>
          <w:color w:val="222222"/>
          <w:sz w:val="21"/>
          <w:szCs w:val="21"/>
        </w:rPr>
        <w:t>Суслики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как</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объект</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для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геногеографических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исследований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удобны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нескольким</w:t>
      </w:r>
    </w:p>
    <w:p w14:paraId="0B5FF0D2"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b/>
          <w:bCs/>
          <w:color w:val="222222"/>
          <w:sz w:val="21"/>
          <w:szCs w:val="21"/>
        </w:rPr>
        <w:t xml:space="preserve"> </w:t>
      </w:r>
    </w:p>
    <w:p w14:paraId="7AA651A5"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Оглавление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диссертации</w:t>
      </w:r>
    </w:p>
    <w:p w14:paraId="59973155"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кандидат</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биологических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наук</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Фрисман</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Любовь</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Васильевна</w:t>
      </w:r>
    </w:p>
    <w:p w14:paraId="184C769A"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ВВЕДЕНИЕ</w:t>
      </w:r>
      <w:r w:rsidRPr="00891837">
        <w:rPr>
          <w:rFonts w:ascii="Helvetica" w:hAnsi="Helvetica" w:cs="Helvetica"/>
          <w:b/>
          <w:bCs/>
          <w:color w:val="222222"/>
          <w:sz w:val="21"/>
          <w:szCs w:val="21"/>
        </w:rPr>
        <w:t>.</w:t>
      </w:r>
    </w:p>
    <w:p w14:paraId="486EBAED" w14:textId="77777777" w:rsidR="00891837" w:rsidRPr="00891837" w:rsidRDefault="00891837" w:rsidP="00891837">
      <w:pPr>
        <w:rPr>
          <w:rFonts w:ascii="Helvetica" w:hAnsi="Helvetica" w:cs="Helvetica"/>
          <w:b/>
          <w:bCs/>
          <w:color w:val="222222"/>
          <w:sz w:val="21"/>
          <w:szCs w:val="21"/>
        </w:rPr>
      </w:pPr>
    </w:p>
    <w:p w14:paraId="5B05ECCA"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lastRenderedPageBreak/>
        <w:t>ГЛАВА</w:t>
      </w:r>
      <w:r w:rsidRPr="00891837">
        <w:rPr>
          <w:rFonts w:ascii="Helvetica" w:hAnsi="Helvetica" w:cs="Helvetica"/>
          <w:b/>
          <w:bCs/>
          <w:color w:val="222222"/>
          <w:sz w:val="21"/>
          <w:szCs w:val="21"/>
        </w:rPr>
        <w:t xml:space="preserve"> I. </w:t>
      </w:r>
      <w:r w:rsidRPr="00891837">
        <w:rPr>
          <w:rFonts w:ascii="Helvetica" w:hAnsi="Helvetica" w:cs="Helvetica" w:hint="eastAsia"/>
          <w:b/>
          <w:bCs/>
          <w:color w:val="222222"/>
          <w:sz w:val="21"/>
          <w:szCs w:val="21"/>
        </w:rPr>
        <w:t>ГЕНОГЕОГРАШЧЕСКАЯ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ИЗМЕНЧИВОСТЬ</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ОБЗОР</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ЛИТЕРАТУРЫ</w:t>
      </w:r>
      <w:r w:rsidRPr="00891837">
        <w:rPr>
          <w:rFonts w:ascii="Helvetica" w:hAnsi="Helvetica" w:cs="Helvetica"/>
          <w:b/>
          <w:bCs/>
          <w:color w:val="222222"/>
          <w:sz w:val="21"/>
          <w:szCs w:val="21"/>
        </w:rPr>
        <w:t>).</w:t>
      </w:r>
    </w:p>
    <w:p w14:paraId="0D59E14B" w14:textId="77777777" w:rsidR="00891837" w:rsidRPr="00891837" w:rsidRDefault="00891837" w:rsidP="00891837">
      <w:pPr>
        <w:rPr>
          <w:rFonts w:ascii="Helvetica" w:hAnsi="Helvetica" w:cs="Helvetica"/>
          <w:b/>
          <w:bCs/>
          <w:color w:val="222222"/>
          <w:sz w:val="21"/>
          <w:szCs w:val="21"/>
        </w:rPr>
      </w:pPr>
    </w:p>
    <w:p w14:paraId="4C24C0E7"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I.I </w:t>
      </w:r>
      <w:r w:rsidRPr="00891837">
        <w:rPr>
          <w:rFonts w:ascii="Helvetica" w:hAnsi="Helvetica" w:cs="Helvetica" w:hint="eastAsia"/>
          <w:b/>
          <w:bCs/>
          <w:color w:val="222222"/>
          <w:sz w:val="21"/>
          <w:szCs w:val="21"/>
        </w:rPr>
        <w:t>Краткое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описание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истории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развития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методов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анализа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геногеографической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w:t>
      </w:r>
    </w:p>
    <w:p w14:paraId="390942C6" w14:textId="77777777" w:rsidR="00891837" w:rsidRPr="00891837" w:rsidRDefault="00891837" w:rsidP="00891837">
      <w:pPr>
        <w:rPr>
          <w:rFonts w:ascii="Helvetica" w:hAnsi="Helvetica" w:cs="Helvetica"/>
          <w:b/>
          <w:bCs/>
          <w:color w:val="222222"/>
          <w:sz w:val="21"/>
          <w:szCs w:val="21"/>
        </w:rPr>
      </w:pPr>
    </w:p>
    <w:p w14:paraId="33536C23"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1.2 </w:t>
      </w:r>
      <w:r w:rsidRPr="00891837">
        <w:rPr>
          <w:rFonts w:ascii="Helvetica" w:hAnsi="Helvetica" w:cs="Helvetica" w:hint="eastAsia"/>
          <w:b/>
          <w:bCs/>
          <w:color w:val="222222"/>
          <w:sz w:val="21"/>
          <w:szCs w:val="21"/>
        </w:rPr>
        <w:t>Картины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географической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отдельных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признаков</w:t>
      </w:r>
      <w:r w:rsidRPr="00891837">
        <w:rPr>
          <w:rFonts w:ascii="Helvetica" w:hAnsi="Helvetica" w:cs="Helvetica"/>
          <w:b/>
          <w:bCs/>
          <w:color w:val="222222"/>
          <w:sz w:val="21"/>
          <w:szCs w:val="21"/>
        </w:rPr>
        <w:t>.</w:t>
      </w:r>
    </w:p>
    <w:p w14:paraId="22685C20" w14:textId="77777777" w:rsidR="00891837" w:rsidRPr="00891837" w:rsidRDefault="00891837" w:rsidP="00891837">
      <w:pPr>
        <w:rPr>
          <w:rFonts w:ascii="Helvetica" w:hAnsi="Helvetica" w:cs="Helvetica"/>
          <w:b/>
          <w:bCs/>
          <w:color w:val="222222"/>
          <w:sz w:val="21"/>
          <w:szCs w:val="21"/>
        </w:rPr>
      </w:pPr>
    </w:p>
    <w:p w14:paraId="18A2F033"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1.3 </w:t>
      </w:r>
      <w:r w:rsidRPr="00891837">
        <w:rPr>
          <w:rFonts w:ascii="Helvetica" w:hAnsi="Helvetica" w:cs="Helvetica" w:hint="eastAsia"/>
          <w:b/>
          <w:bCs/>
          <w:color w:val="222222"/>
          <w:sz w:val="21"/>
          <w:szCs w:val="21"/>
        </w:rPr>
        <w:t>Микрогеографическая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изменчивость</w:t>
      </w:r>
      <w:r w:rsidRPr="00891837">
        <w:rPr>
          <w:rFonts w:ascii="Helvetica" w:hAnsi="Helvetica" w:cs="Helvetica"/>
          <w:b/>
          <w:bCs/>
          <w:color w:val="222222"/>
          <w:sz w:val="21"/>
          <w:szCs w:val="21"/>
        </w:rPr>
        <w:t>.</w:t>
      </w:r>
    </w:p>
    <w:p w14:paraId="3DE58D53" w14:textId="77777777" w:rsidR="00891837" w:rsidRPr="00891837" w:rsidRDefault="00891837" w:rsidP="00891837">
      <w:pPr>
        <w:rPr>
          <w:rFonts w:ascii="Helvetica" w:hAnsi="Helvetica" w:cs="Helvetica"/>
          <w:b/>
          <w:bCs/>
          <w:color w:val="222222"/>
          <w:sz w:val="21"/>
          <w:szCs w:val="21"/>
        </w:rPr>
      </w:pPr>
    </w:p>
    <w:p w14:paraId="2A6B76DB"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1.4 </w:t>
      </w:r>
      <w:r w:rsidRPr="00891837">
        <w:rPr>
          <w:rFonts w:ascii="Helvetica" w:hAnsi="Helvetica" w:cs="Helvetica" w:hint="eastAsia"/>
          <w:b/>
          <w:bCs/>
          <w:color w:val="222222"/>
          <w:sz w:val="21"/>
          <w:szCs w:val="21"/>
        </w:rPr>
        <w:t>Геногеография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островных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популяций</w:t>
      </w:r>
    </w:p>
    <w:p w14:paraId="77BB70E5" w14:textId="77777777" w:rsidR="00891837" w:rsidRPr="00891837" w:rsidRDefault="00891837" w:rsidP="00891837">
      <w:pPr>
        <w:rPr>
          <w:rFonts w:ascii="Helvetica" w:hAnsi="Helvetica" w:cs="Helvetica"/>
          <w:b/>
          <w:bCs/>
          <w:color w:val="222222"/>
          <w:sz w:val="21"/>
          <w:szCs w:val="21"/>
        </w:rPr>
      </w:pPr>
    </w:p>
    <w:p w14:paraId="6CE6EA04"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1.5 </w:t>
      </w:r>
      <w:r w:rsidRPr="00891837">
        <w:rPr>
          <w:rFonts w:ascii="Helvetica" w:hAnsi="Helvetica" w:cs="Helvetica" w:hint="eastAsia"/>
          <w:b/>
          <w:bCs/>
          <w:color w:val="222222"/>
          <w:sz w:val="21"/>
          <w:szCs w:val="21"/>
        </w:rPr>
        <w:t>Геногеография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континентальных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популяций</w:t>
      </w:r>
      <w:r w:rsidRPr="00891837">
        <w:rPr>
          <w:rFonts w:ascii="Helvetica" w:hAnsi="Helvetica" w:cs="Helvetica"/>
          <w:b/>
          <w:bCs/>
          <w:color w:val="222222"/>
          <w:sz w:val="21"/>
          <w:szCs w:val="21"/>
        </w:rPr>
        <w:t>.</w:t>
      </w:r>
    </w:p>
    <w:p w14:paraId="71AC79C9" w14:textId="77777777" w:rsidR="00891837" w:rsidRPr="00891837" w:rsidRDefault="00891837" w:rsidP="00891837">
      <w:pPr>
        <w:rPr>
          <w:rFonts w:ascii="Helvetica" w:hAnsi="Helvetica" w:cs="Helvetica"/>
          <w:b/>
          <w:bCs/>
          <w:color w:val="222222"/>
          <w:sz w:val="21"/>
          <w:szCs w:val="21"/>
        </w:rPr>
      </w:pPr>
    </w:p>
    <w:p w14:paraId="00C9083D"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1.6 </w:t>
      </w:r>
      <w:r w:rsidRPr="00891837">
        <w:rPr>
          <w:rFonts w:ascii="Helvetica" w:hAnsi="Helvetica" w:cs="Helvetica" w:hint="eastAsia"/>
          <w:b/>
          <w:bCs/>
          <w:color w:val="222222"/>
          <w:sz w:val="21"/>
          <w:szCs w:val="21"/>
        </w:rPr>
        <w:t>Многолокусный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анализ</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генетической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близости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популяций</w:t>
      </w:r>
      <w:r w:rsidRPr="00891837">
        <w:rPr>
          <w:rFonts w:ascii="Helvetica" w:hAnsi="Helvetica" w:cs="Helvetica"/>
          <w:b/>
          <w:bCs/>
          <w:color w:val="222222"/>
          <w:sz w:val="21"/>
          <w:szCs w:val="21"/>
        </w:rPr>
        <w:t>.^.</w:t>
      </w:r>
    </w:p>
    <w:p w14:paraId="3B4DB526" w14:textId="77777777" w:rsidR="00891837" w:rsidRPr="00891837" w:rsidRDefault="00891837" w:rsidP="00891837">
      <w:pPr>
        <w:rPr>
          <w:rFonts w:ascii="Helvetica" w:hAnsi="Helvetica" w:cs="Helvetica"/>
          <w:b/>
          <w:bCs/>
          <w:color w:val="222222"/>
          <w:sz w:val="21"/>
          <w:szCs w:val="21"/>
        </w:rPr>
      </w:pPr>
    </w:p>
    <w:p w14:paraId="2F2B33FF"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1.7 </w:t>
      </w:r>
      <w:r w:rsidRPr="00891837">
        <w:rPr>
          <w:rFonts w:ascii="Helvetica" w:hAnsi="Helvetica" w:cs="Helvetica" w:hint="eastAsia"/>
          <w:b/>
          <w:bCs/>
          <w:color w:val="222222"/>
          <w:sz w:val="21"/>
          <w:szCs w:val="21"/>
        </w:rPr>
        <w:t>Предпосылки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изучения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геногеографической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длиннохвостого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берингийского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сусликов</w:t>
      </w:r>
      <w:r w:rsidRPr="00891837">
        <w:rPr>
          <w:rFonts w:ascii="Helvetica" w:hAnsi="Helvetica" w:cs="Helvetica"/>
          <w:b/>
          <w:bCs/>
          <w:color w:val="222222"/>
          <w:sz w:val="21"/>
          <w:szCs w:val="21"/>
        </w:rPr>
        <w:t>.</w:t>
      </w:r>
    </w:p>
    <w:p w14:paraId="27767DA1" w14:textId="77777777" w:rsidR="00891837" w:rsidRPr="00891837" w:rsidRDefault="00891837" w:rsidP="00891837">
      <w:pPr>
        <w:rPr>
          <w:rFonts w:ascii="Helvetica" w:hAnsi="Helvetica" w:cs="Helvetica"/>
          <w:b/>
          <w:bCs/>
          <w:color w:val="222222"/>
          <w:sz w:val="21"/>
          <w:szCs w:val="21"/>
        </w:rPr>
      </w:pPr>
    </w:p>
    <w:p w14:paraId="07BE419D"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ГЛАВА</w:t>
      </w:r>
      <w:r w:rsidRPr="00891837">
        <w:rPr>
          <w:rFonts w:ascii="Helvetica" w:hAnsi="Helvetica" w:cs="Helvetica"/>
          <w:b/>
          <w:bCs/>
          <w:color w:val="222222"/>
          <w:sz w:val="21"/>
          <w:szCs w:val="21"/>
        </w:rPr>
        <w:t xml:space="preserve"> 2. </w:t>
      </w:r>
      <w:r w:rsidRPr="00891837">
        <w:rPr>
          <w:rFonts w:ascii="Helvetica" w:hAnsi="Helvetica" w:cs="Helvetica" w:hint="eastAsia"/>
          <w:b/>
          <w:bCs/>
          <w:color w:val="222222"/>
          <w:sz w:val="21"/>
          <w:szCs w:val="21"/>
        </w:rPr>
        <w:t>МАТЕРИАЛЫ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МЕТОДЫ</w:t>
      </w:r>
      <w:r w:rsidRPr="00891837">
        <w:rPr>
          <w:rFonts w:ascii="Helvetica" w:hAnsi="Helvetica" w:cs="Helvetica"/>
          <w:b/>
          <w:bCs/>
          <w:color w:val="222222"/>
          <w:sz w:val="21"/>
          <w:szCs w:val="21"/>
        </w:rPr>
        <w:t>.</w:t>
      </w:r>
    </w:p>
    <w:p w14:paraId="28E7D963" w14:textId="77777777" w:rsidR="00891837" w:rsidRPr="00891837" w:rsidRDefault="00891837" w:rsidP="00891837">
      <w:pPr>
        <w:rPr>
          <w:rFonts w:ascii="Helvetica" w:hAnsi="Helvetica" w:cs="Helvetica"/>
          <w:b/>
          <w:bCs/>
          <w:color w:val="222222"/>
          <w:sz w:val="21"/>
          <w:szCs w:val="21"/>
        </w:rPr>
      </w:pPr>
    </w:p>
    <w:p w14:paraId="618B6B07"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2.1 </w:t>
      </w:r>
      <w:r w:rsidRPr="00891837">
        <w:rPr>
          <w:rFonts w:ascii="Helvetica" w:hAnsi="Helvetica" w:cs="Helvetica" w:hint="eastAsia"/>
          <w:b/>
          <w:bCs/>
          <w:color w:val="222222"/>
          <w:sz w:val="21"/>
          <w:szCs w:val="21"/>
        </w:rPr>
        <w:t>Материалы</w:t>
      </w:r>
      <w:r w:rsidRPr="00891837">
        <w:rPr>
          <w:rFonts w:ascii="Helvetica" w:hAnsi="Helvetica" w:cs="Helvetica"/>
          <w:b/>
          <w:bCs/>
          <w:color w:val="222222"/>
          <w:sz w:val="21"/>
          <w:szCs w:val="21"/>
        </w:rPr>
        <w:t>.</w:t>
      </w:r>
    </w:p>
    <w:p w14:paraId="3C95D0FF" w14:textId="77777777" w:rsidR="00891837" w:rsidRPr="00891837" w:rsidRDefault="00891837" w:rsidP="00891837">
      <w:pPr>
        <w:rPr>
          <w:rFonts w:ascii="Helvetica" w:hAnsi="Helvetica" w:cs="Helvetica"/>
          <w:b/>
          <w:bCs/>
          <w:color w:val="222222"/>
          <w:sz w:val="21"/>
          <w:szCs w:val="21"/>
        </w:rPr>
      </w:pPr>
    </w:p>
    <w:p w14:paraId="5A7F9E3A"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2.2 </w:t>
      </w:r>
      <w:r w:rsidRPr="00891837">
        <w:rPr>
          <w:rFonts w:ascii="Helvetica" w:hAnsi="Helvetica" w:cs="Helvetica" w:hint="eastAsia"/>
          <w:b/>
          <w:bCs/>
          <w:color w:val="222222"/>
          <w:sz w:val="21"/>
          <w:szCs w:val="21"/>
        </w:rPr>
        <w:t>Методы</w:t>
      </w:r>
      <w:r w:rsidRPr="00891837">
        <w:rPr>
          <w:rFonts w:ascii="Helvetica" w:hAnsi="Helvetica" w:cs="Helvetica"/>
          <w:b/>
          <w:bCs/>
          <w:color w:val="222222"/>
          <w:sz w:val="21"/>
          <w:szCs w:val="21"/>
        </w:rPr>
        <w:t>.61'</w:t>
      </w:r>
    </w:p>
    <w:p w14:paraId="6CE5FDDF" w14:textId="77777777" w:rsidR="00891837" w:rsidRPr="00891837" w:rsidRDefault="00891837" w:rsidP="00891837">
      <w:pPr>
        <w:rPr>
          <w:rFonts w:ascii="Helvetica" w:hAnsi="Helvetica" w:cs="Helvetica"/>
          <w:b/>
          <w:bCs/>
          <w:color w:val="222222"/>
          <w:sz w:val="21"/>
          <w:szCs w:val="21"/>
        </w:rPr>
      </w:pPr>
    </w:p>
    <w:p w14:paraId="4E4935F1"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ГЛАВА</w:t>
      </w:r>
      <w:r w:rsidRPr="00891837">
        <w:rPr>
          <w:rFonts w:ascii="Helvetica" w:hAnsi="Helvetica" w:cs="Helvetica"/>
          <w:b/>
          <w:bCs/>
          <w:color w:val="222222"/>
          <w:sz w:val="21"/>
          <w:szCs w:val="21"/>
        </w:rPr>
        <w:t xml:space="preserve"> 3. </w:t>
      </w:r>
      <w:r w:rsidRPr="00891837">
        <w:rPr>
          <w:rFonts w:ascii="Helvetica" w:hAnsi="Helvetica" w:cs="Helvetica" w:hint="eastAsia"/>
          <w:b/>
          <w:bCs/>
          <w:color w:val="222222"/>
          <w:sz w:val="21"/>
          <w:szCs w:val="21"/>
        </w:rPr>
        <w:t>ДЛИННОХВОСТЫЙ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ЕГО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ГЕОГРАФИЧЕСКАЯ</w:t>
      </w:r>
    </w:p>
    <w:p w14:paraId="69A747F9" w14:textId="77777777" w:rsidR="00891837" w:rsidRPr="00891837" w:rsidRDefault="00891837" w:rsidP="00891837">
      <w:pPr>
        <w:rPr>
          <w:rFonts w:ascii="Helvetica" w:hAnsi="Helvetica" w:cs="Helvetica"/>
          <w:b/>
          <w:bCs/>
          <w:color w:val="222222"/>
          <w:sz w:val="21"/>
          <w:szCs w:val="21"/>
        </w:rPr>
      </w:pPr>
    </w:p>
    <w:p w14:paraId="51810B19"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lastRenderedPageBreak/>
        <w:t>ИЗМЕНЧИВОСТЬ</w:t>
      </w:r>
      <w:r w:rsidRPr="00891837">
        <w:rPr>
          <w:rFonts w:ascii="Helvetica" w:hAnsi="Helvetica" w:cs="Helvetica"/>
          <w:b/>
          <w:bCs/>
          <w:color w:val="222222"/>
          <w:sz w:val="21"/>
          <w:szCs w:val="21"/>
        </w:rPr>
        <w:t>.</w:t>
      </w:r>
    </w:p>
    <w:p w14:paraId="5E93B0A5" w14:textId="77777777" w:rsidR="00891837" w:rsidRPr="00891837" w:rsidRDefault="00891837" w:rsidP="00891837">
      <w:pPr>
        <w:rPr>
          <w:rFonts w:ascii="Helvetica" w:hAnsi="Helvetica" w:cs="Helvetica"/>
          <w:b/>
          <w:bCs/>
          <w:color w:val="222222"/>
          <w:sz w:val="21"/>
          <w:szCs w:val="21"/>
        </w:rPr>
      </w:pPr>
    </w:p>
    <w:p w14:paraId="62EC9FBA"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3.1 </w:t>
      </w:r>
      <w:r w:rsidRPr="00891837">
        <w:rPr>
          <w:rFonts w:ascii="Helvetica" w:hAnsi="Helvetica" w:cs="Helvetica" w:hint="eastAsia"/>
          <w:b/>
          <w:bCs/>
          <w:color w:val="222222"/>
          <w:sz w:val="21"/>
          <w:szCs w:val="21"/>
        </w:rPr>
        <w:t>Ареал</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длиннохвостого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w:t>
      </w:r>
    </w:p>
    <w:p w14:paraId="2AB89117" w14:textId="77777777" w:rsidR="00891837" w:rsidRPr="00891837" w:rsidRDefault="00891837" w:rsidP="00891837">
      <w:pPr>
        <w:rPr>
          <w:rFonts w:ascii="Helvetica" w:hAnsi="Helvetica" w:cs="Helvetica"/>
          <w:b/>
          <w:bCs/>
          <w:color w:val="222222"/>
          <w:sz w:val="21"/>
          <w:szCs w:val="21"/>
        </w:rPr>
      </w:pPr>
    </w:p>
    <w:p w14:paraId="05A2F620"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3.2 </w:t>
      </w:r>
      <w:r w:rsidRPr="00891837">
        <w:rPr>
          <w:rFonts w:ascii="Helvetica" w:hAnsi="Helvetica" w:cs="Helvetica" w:hint="eastAsia"/>
          <w:b/>
          <w:bCs/>
          <w:color w:val="222222"/>
          <w:sz w:val="21"/>
          <w:szCs w:val="21"/>
        </w:rPr>
        <w:t>Географическая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изменчивость</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морфологических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признаков</w:t>
      </w:r>
      <w:r w:rsidRPr="00891837">
        <w:rPr>
          <w:rFonts w:ascii="Helvetica" w:hAnsi="Helvetica" w:cs="Helvetica"/>
          <w:b/>
          <w:bCs/>
          <w:color w:val="222222"/>
          <w:sz w:val="21"/>
          <w:szCs w:val="21"/>
        </w:rPr>
        <w:t>.</w:t>
      </w:r>
    </w:p>
    <w:p w14:paraId="57C8EA23" w14:textId="77777777" w:rsidR="00891837" w:rsidRPr="00891837" w:rsidRDefault="00891837" w:rsidP="00891837">
      <w:pPr>
        <w:rPr>
          <w:rFonts w:ascii="Helvetica" w:hAnsi="Helvetica" w:cs="Helvetica"/>
          <w:b/>
          <w:bCs/>
          <w:color w:val="222222"/>
          <w:sz w:val="21"/>
          <w:szCs w:val="21"/>
        </w:rPr>
      </w:pPr>
    </w:p>
    <w:p w14:paraId="51CB299D"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3.3 </w:t>
      </w:r>
      <w:r w:rsidRPr="00891837">
        <w:rPr>
          <w:rFonts w:ascii="Helvetica" w:hAnsi="Helvetica" w:cs="Helvetica" w:hint="eastAsia"/>
          <w:b/>
          <w:bCs/>
          <w:color w:val="222222"/>
          <w:sz w:val="21"/>
          <w:szCs w:val="21"/>
        </w:rPr>
        <w:t>Результаты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первых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работ</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геногеографической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длиннохвостого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w:t>
      </w:r>
    </w:p>
    <w:p w14:paraId="7A085143" w14:textId="77777777" w:rsidR="00891837" w:rsidRPr="00891837" w:rsidRDefault="00891837" w:rsidP="00891837">
      <w:pPr>
        <w:rPr>
          <w:rFonts w:ascii="Helvetica" w:hAnsi="Helvetica" w:cs="Helvetica"/>
          <w:b/>
          <w:bCs/>
          <w:color w:val="222222"/>
          <w:sz w:val="21"/>
          <w:szCs w:val="21"/>
        </w:rPr>
      </w:pPr>
    </w:p>
    <w:p w14:paraId="2C226064"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3.4 </w:t>
      </w:r>
      <w:r w:rsidRPr="00891837">
        <w:rPr>
          <w:rFonts w:ascii="Helvetica" w:hAnsi="Helvetica" w:cs="Helvetica" w:hint="eastAsia"/>
          <w:b/>
          <w:bCs/>
          <w:color w:val="222222"/>
          <w:sz w:val="21"/>
          <w:szCs w:val="21"/>
        </w:rPr>
        <w:t>Особенности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исследования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белков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крови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длиннохвостого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w:t>
      </w:r>
    </w:p>
    <w:p w14:paraId="3DD8A948" w14:textId="77777777" w:rsidR="00891837" w:rsidRPr="00891837" w:rsidRDefault="00891837" w:rsidP="00891837">
      <w:pPr>
        <w:rPr>
          <w:rFonts w:ascii="Helvetica" w:hAnsi="Helvetica" w:cs="Helvetica"/>
          <w:b/>
          <w:bCs/>
          <w:color w:val="222222"/>
          <w:sz w:val="21"/>
          <w:szCs w:val="21"/>
        </w:rPr>
      </w:pPr>
    </w:p>
    <w:p w14:paraId="3BE2F78A"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3.5 </w:t>
      </w:r>
      <w:r w:rsidRPr="00891837">
        <w:rPr>
          <w:rFonts w:ascii="Helvetica" w:hAnsi="Helvetica" w:cs="Helvetica" w:hint="eastAsia"/>
          <w:b/>
          <w:bCs/>
          <w:color w:val="222222"/>
          <w:sz w:val="21"/>
          <w:szCs w:val="21"/>
        </w:rPr>
        <w:t>Мономорфные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белковые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системы</w:t>
      </w:r>
      <w:r w:rsidRPr="00891837">
        <w:rPr>
          <w:rFonts w:ascii="Helvetica" w:hAnsi="Helvetica" w:cs="Helvetica"/>
          <w:b/>
          <w:bCs/>
          <w:color w:val="222222"/>
          <w:sz w:val="21"/>
          <w:szCs w:val="21"/>
        </w:rPr>
        <w:t>.</w:t>
      </w:r>
    </w:p>
    <w:p w14:paraId="0D3F2E72" w14:textId="77777777" w:rsidR="00891837" w:rsidRPr="00891837" w:rsidRDefault="00891837" w:rsidP="00891837">
      <w:pPr>
        <w:rPr>
          <w:rFonts w:ascii="Helvetica" w:hAnsi="Helvetica" w:cs="Helvetica"/>
          <w:b/>
          <w:bCs/>
          <w:color w:val="222222"/>
          <w:sz w:val="21"/>
          <w:szCs w:val="21"/>
        </w:rPr>
      </w:pPr>
    </w:p>
    <w:p w14:paraId="4BE57F90"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3.6 </w:t>
      </w:r>
      <w:r w:rsidRPr="00891837">
        <w:rPr>
          <w:rFonts w:ascii="Helvetica" w:hAnsi="Helvetica" w:cs="Helvetica" w:hint="eastAsia"/>
          <w:b/>
          <w:bCs/>
          <w:color w:val="222222"/>
          <w:sz w:val="21"/>
          <w:szCs w:val="21"/>
        </w:rPr>
        <w:t>Геногеография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трансферринов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результаты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исследо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вания</w:t>
      </w:r>
      <w:r w:rsidRPr="00891837">
        <w:rPr>
          <w:rFonts w:ascii="Helvetica" w:hAnsi="Helvetica" w:cs="Helvetica"/>
          <w:b/>
          <w:bCs/>
          <w:color w:val="222222"/>
          <w:sz w:val="21"/>
          <w:szCs w:val="21"/>
        </w:rPr>
        <w:t>.</w:t>
      </w:r>
    </w:p>
    <w:p w14:paraId="3E5BA156" w14:textId="77777777" w:rsidR="00891837" w:rsidRPr="00891837" w:rsidRDefault="00891837" w:rsidP="00891837">
      <w:pPr>
        <w:rPr>
          <w:rFonts w:ascii="Helvetica" w:hAnsi="Helvetica" w:cs="Helvetica"/>
          <w:b/>
          <w:bCs/>
          <w:color w:val="222222"/>
          <w:sz w:val="21"/>
          <w:szCs w:val="21"/>
        </w:rPr>
      </w:pPr>
    </w:p>
    <w:p w14:paraId="5C493AE7"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3.7 </w:t>
      </w:r>
      <w:r w:rsidRPr="00891837">
        <w:rPr>
          <w:rFonts w:ascii="Helvetica" w:hAnsi="Helvetica" w:cs="Helvetica" w:hint="eastAsia"/>
          <w:b/>
          <w:bCs/>
          <w:color w:val="222222"/>
          <w:sz w:val="21"/>
          <w:szCs w:val="21"/>
        </w:rPr>
        <w:t>Геногеография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трансферринов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обсуждение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результатов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исследования</w:t>
      </w:r>
      <w:r w:rsidRPr="00891837">
        <w:rPr>
          <w:rFonts w:ascii="Helvetica" w:hAnsi="Helvetica" w:cs="Helvetica"/>
          <w:b/>
          <w:bCs/>
          <w:color w:val="222222"/>
          <w:sz w:val="21"/>
          <w:szCs w:val="21"/>
        </w:rPr>
        <w:t>).</w:t>
      </w:r>
    </w:p>
    <w:p w14:paraId="0065A7E2" w14:textId="77777777" w:rsidR="00891837" w:rsidRPr="00891837" w:rsidRDefault="00891837" w:rsidP="00891837">
      <w:pPr>
        <w:rPr>
          <w:rFonts w:ascii="Helvetica" w:hAnsi="Helvetica" w:cs="Helvetica"/>
          <w:b/>
          <w:bCs/>
          <w:color w:val="222222"/>
          <w:sz w:val="21"/>
          <w:szCs w:val="21"/>
        </w:rPr>
      </w:pPr>
    </w:p>
    <w:p w14:paraId="56E63529"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3.8 </w:t>
      </w:r>
      <w:r w:rsidRPr="00891837">
        <w:rPr>
          <w:rFonts w:ascii="Helvetica" w:hAnsi="Helvetica" w:cs="Helvetica" w:hint="eastAsia"/>
          <w:b/>
          <w:bCs/>
          <w:color w:val="222222"/>
          <w:sz w:val="21"/>
          <w:szCs w:val="21"/>
        </w:rPr>
        <w:t>Результаты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анализа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других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полиморфных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систем</w:t>
      </w:r>
      <w:r w:rsidRPr="00891837">
        <w:rPr>
          <w:rFonts w:ascii="Helvetica" w:hAnsi="Helvetica" w:cs="Helvetica"/>
          <w:b/>
          <w:bCs/>
          <w:color w:val="222222"/>
          <w:sz w:val="21"/>
          <w:szCs w:val="21"/>
        </w:rPr>
        <w:t>.</w:t>
      </w:r>
    </w:p>
    <w:p w14:paraId="5892383E" w14:textId="77777777" w:rsidR="00891837" w:rsidRPr="00891837" w:rsidRDefault="00891837" w:rsidP="00891837">
      <w:pPr>
        <w:rPr>
          <w:rFonts w:ascii="Helvetica" w:hAnsi="Helvetica" w:cs="Helvetica"/>
          <w:b/>
          <w:bCs/>
          <w:color w:val="222222"/>
          <w:sz w:val="21"/>
          <w:szCs w:val="21"/>
        </w:rPr>
      </w:pPr>
    </w:p>
    <w:p w14:paraId="7C847C49"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3.9 </w:t>
      </w:r>
      <w:r w:rsidRPr="00891837">
        <w:rPr>
          <w:rFonts w:ascii="Helvetica" w:hAnsi="Helvetica" w:cs="Helvetica" w:hint="eastAsia"/>
          <w:b/>
          <w:bCs/>
          <w:color w:val="222222"/>
          <w:sz w:val="21"/>
          <w:szCs w:val="21"/>
        </w:rPr>
        <w:t>Закономерности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географической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длиннохвостого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w:t>
      </w:r>
    </w:p>
    <w:p w14:paraId="01A0ED97" w14:textId="77777777" w:rsidR="00891837" w:rsidRPr="00891837" w:rsidRDefault="00891837" w:rsidP="00891837">
      <w:pPr>
        <w:rPr>
          <w:rFonts w:ascii="Helvetica" w:hAnsi="Helvetica" w:cs="Helvetica"/>
          <w:b/>
          <w:bCs/>
          <w:color w:val="222222"/>
          <w:sz w:val="21"/>
          <w:szCs w:val="21"/>
        </w:rPr>
      </w:pPr>
    </w:p>
    <w:p w14:paraId="15C77115"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ГЛАВА</w:t>
      </w:r>
      <w:r w:rsidRPr="00891837">
        <w:rPr>
          <w:rFonts w:ascii="Helvetica" w:hAnsi="Helvetica" w:cs="Helvetica"/>
          <w:b/>
          <w:bCs/>
          <w:color w:val="222222"/>
          <w:sz w:val="21"/>
          <w:szCs w:val="21"/>
        </w:rPr>
        <w:t xml:space="preserve"> 4. </w:t>
      </w:r>
      <w:r w:rsidRPr="00891837">
        <w:rPr>
          <w:rFonts w:ascii="Helvetica" w:hAnsi="Helvetica" w:cs="Helvetica" w:hint="eastAsia"/>
          <w:b/>
          <w:bCs/>
          <w:color w:val="222222"/>
          <w:sz w:val="21"/>
          <w:szCs w:val="21"/>
        </w:rPr>
        <w:t>БЕРИНГИЙСКИЙ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ЕГО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ГЕОГРАФИЧЕСКАЯ</w:t>
      </w:r>
    </w:p>
    <w:p w14:paraId="1F49E117" w14:textId="77777777" w:rsidR="00891837" w:rsidRPr="00891837" w:rsidRDefault="00891837" w:rsidP="00891837">
      <w:pPr>
        <w:rPr>
          <w:rFonts w:ascii="Helvetica" w:hAnsi="Helvetica" w:cs="Helvetica"/>
          <w:b/>
          <w:bCs/>
          <w:color w:val="222222"/>
          <w:sz w:val="21"/>
          <w:szCs w:val="21"/>
        </w:rPr>
      </w:pPr>
    </w:p>
    <w:p w14:paraId="704CDFA5"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ИЗМЕНЧИВОСТЬ</w:t>
      </w:r>
      <w:r w:rsidRPr="00891837">
        <w:rPr>
          <w:rFonts w:ascii="Helvetica" w:hAnsi="Helvetica" w:cs="Helvetica"/>
          <w:b/>
          <w:bCs/>
          <w:color w:val="222222"/>
          <w:sz w:val="21"/>
          <w:szCs w:val="21"/>
        </w:rPr>
        <w:t>.</w:t>
      </w:r>
      <w:r w:rsidRPr="00891837">
        <w:rPr>
          <w:rFonts w:ascii="Helvetica" w:hAnsi="Helvetica" w:cs="Helvetica" w:hint="eastAsia"/>
          <w:b/>
          <w:bCs/>
          <w:color w:val="222222"/>
          <w:sz w:val="21"/>
          <w:szCs w:val="21"/>
        </w:rPr>
        <w:t>Ш</w:t>
      </w:r>
    </w:p>
    <w:p w14:paraId="502CAC8C" w14:textId="77777777" w:rsidR="00891837" w:rsidRPr="00891837" w:rsidRDefault="00891837" w:rsidP="00891837">
      <w:pPr>
        <w:rPr>
          <w:rFonts w:ascii="Helvetica" w:hAnsi="Helvetica" w:cs="Helvetica"/>
          <w:b/>
          <w:bCs/>
          <w:color w:val="222222"/>
          <w:sz w:val="21"/>
          <w:szCs w:val="21"/>
        </w:rPr>
      </w:pPr>
    </w:p>
    <w:p w14:paraId="5CE452CC"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4.1 </w:t>
      </w:r>
      <w:r w:rsidRPr="00891837">
        <w:rPr>
          <w:rFonts w:ascii="Helvetica" w:hAnsi="Helvetica" w:cs="Helvetica" w:hint="eastAsia"/>
          <w:b/>
          <w:bCs/>
          <w:color w:val="222222"/>
          <w:sz w:val="21"/>
          <w:szCs w:val="21"/>
        </w:rPr>
        <w:t>Ареал</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берингийского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.143.</w:t>
      </w:r>
    </w:p>
    <w:p w14:paraId="3E493114" w14:textId="77777777" w:rsidR="00891837" w:rsidRPr="00891837" w:rsidRDefault="00891837" w:rsidP="00891837">
      <w:pPr>
        <w:rPr>
          <w:rFonts w:ascii="Helvetica" w:hAnsi="Helvetica" w:cs="Helvetica"/>
          <w:b/>
          <w:bCs/>
          <w:color w:val="222222"/>
          <w:sz w:val="21"/>
          <w:szCs w:val="21"/>
        </w:rPr>
      </w:pPr>
    </w:p>
    <w:p w14:paraId="18ECA55C"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4.2 </w:t>
      </w:r>
      <w:r w:rsidRPr="00891837">
        <w:rPr>
          <w:rFonts w:ascii="Helvetica" w:hAnsi="Helvetica" w:cs="Helvetica" w:hint="eastAsia"/>
          <w:b/>
          <w:bCs/>
          <w:color w:val="222222"/>
          <w:sz w:val="21"/>
          <w:szCs w:val="21"/>
        </w:rPr>
        <w:t>Морфологическая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изменчивость</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палеарктических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популяций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берингийского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w:t>
      </w:r>
    </w:p>
    <w:p w14:paraId="49906CC6" w14:textId="77777777" w:rsidR="00891837" w:rsidRPr="00891837" w:rsidRDefault="00891837" w:rsidP="00891837">
      <w:pPr>
        <w:rPr>
          <w:rFonts w:ascii="Helvetica" w:hAnsi="Helvetica" w:cs="Helvetica"/>
          <w:b/>
          <w:bCs/>
          <w:color w:val="222222"/>
          <w:sz w:val="21"/>
          <w:szCs w:val="21"/>
        </w:rPr>
      </w:pPr>
    </w:p>
    <w:p w14:paraId="44A9C42B"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4.3 </w:t>
      </w:r>
      <w:r w:rsidRPr="00891837">
        <w:rPr>
          <w:rFonts w:ascii="Helvetica" w:hAnsi="Helvetica" w:cs="Helvetica" w:hint="eastAsia"/>
          <w:b/>
          <w:bCs/>
          <w:color w:val="222222"/>
          <w:sz w:val="21"/>
          <w:szCs w:val="21"/>
        </w:rPr>
        <w:t>Результаты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первых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работ</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биохимической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C.parryi </w:t>
      </w:r>
      <w:r w:rsidRPr="00891837">
        <w:rPr>
          <w:rFonts w:ascii="Helvetica" w:hAnsi="Helvetica" w:cs="Helvetica" w:hint="eastAsia"/>
          <w:b/>
          <w:bCs/>
          <w:color w:val="222222"/>
          <w:sz w:val="21"/>
          <w:szCs w:val="21"/>
        </w:rPr>
        <w:t>Палеарктики</w:t>
      </w:r>
      <w:r w:rsidRPr="00891837">
        <w:rPr>
          <w:rFonts w:ascii="Helvetica" w:hAnsi="Helvetica" w:cs="Helvetica"/>
          <w:b/>
          <w:bCs/>
          <w:color w:val="222222"/>
          <w:sz w:val="21"/>
          <w:szCs w:val="21"/>
        </w:rPr>
        <w:t>.</w:t>
      </w:r>
    </w:p>
    <w:p w14:paraId="3FD7701A" w14:textId="77777777" w:rsidR="00891837" w:rsidRPr="00891837" w:rsidRDefault="00891837" w:rsidP="00891837">
      <w:pPr>
        <w:rPr>
          <w:rFonts w:ascii="Helvetica" w:hAnsi="Helvetica" w:cs="Helvetica"/>
          <w:b/>
          <w:bCs/>
          <w:color w:val="222222"/>
          <w:sz w:val="21"/>
          <w:szCs w:val="21"/>
        </w:rPr>
      </w:pPr>
    </w:p>
    <w:p w14:paraId="46F45E0D"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4.4 </w:t>
      </w:r>
      <w:r w:rsidRPr="00891837">
        <w:rPr>
          <w:rFonts w:ascii="Helvetica" w:hAnsi="Helvetica" w:cs="Helvetica" w:hint="eastAsia"/>
          <w:b/>
          <w:bCs/>
          <w:color w:val="222222"/>
          <w:sz w:val="21"/>
          <w:szCs w:val="21"/>
        </w:rPr>
        <w:t>Особенности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характера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исследования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белков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крови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берингийского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w:t>
      </w:r>
    </w:p>
    <w:p w14:paraId="27C8F2F0" w14:textId="77777777" w:rsidR="00891837" w:rsidRPr="00891837" w:rsidRDefault="00891837" w:rsidP="00891837">
      <w:pPr>
        <w:rPr>
          <w:rFonts w:ascii="Helvetica" w:hAnsi="Helvetica" w:cs="Helvetica"/>
          <w:b/>
          <w:bCs/>
          <w:color w:val="222222"/>
          <w:sz w:val="21"/>
          <w:szCs w:val="21"/>
        </w:rPr>
      </w:pPr>
    </w:p>
    <w:p w14:paraId="631CAF56"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4.5 </w:t>
      </w:r>
      <w:r w:rsidRPr="00891837">
        <w:rPr>
          <w:rFonts w:ascii="Helvetica" w:hAnsi="Helvetica" w:cs="Helvetica" w:hint="eastAsia"/>
          <w:b/>
          <w:bCs/>
          <w:color w:val="222222"/>
          <w:sz w:val="21"/>
          <w:szCs w:val="21"/>
        </w:rPr>
        <w:t>Мономорфные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белковые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системы</w:t>
      </w:r>
      <w:r w:rsidRPr="00891837">
        <w:rPr>
          <w:rFonts w:ascii="Helvetica" w:hAnsi="Helvetica" w:cs="Helvetica"/>
          <w:b/>
          <w:bCs/>
          <w:color w:val="222222"/>
          <w:sz w:val="21"/>
          <w:szCs w:val="21"/>
        </w:rPr>
        <w:t>.156"</w:t>
      </w:r>
    </w:p>
    <w:p w14:paraId="5E7F6163" w14:textId="77777777" w:rsidR="00891837" w:rsidRPr="00891837" w:rsidRDefault="00891837" w:rsidP="00891837">
      <w:pPr>
        <w:rPr>
          <w:rFonts w:ascii="Helvetica" w:hAnsi="Helvetica" w:cs="Helvetica"/>
          <w:b/>
          <w:bCs/>
          <w:color w:val="222222"/>
          <w:sz w:val="21"/>
          <w:szCs w:val="21"/>
        </w:rPr>
      </w:pPr>
    </w:p>
    <w:p w14:paraId="57C8096D"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4.6 </w:t>
      </w:r>
      <w:r w:rsidRPr="00891837">
        <w:rPr>
          <w:rFonts w:ascii="Helvetica" w:hAnsi="Helvetica" w:cs="Helvetica" w:hint="eastAsia"/>
          <w:b/>
          <w:bCs/>
          <w:color w:val="222222"/>
          <w:sz w:val="21"/>
          <w:szCs w:val="21"/>
        </w:rPr>
        <w:t>Геногеография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трансферринов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результаты</w:t>
      </w:r>
      <w:r w:rsidRPr="00891837">
        <w:rPr>
          <w:rFonts w:ascii="Helvetica" w:hAnsi="Helvetica" w:cs="Helvetica"/>
          <w:b/>
          <w:bCs/>
          <w:color w:val="222222"/>
          <w:sz w:val="21"/>
          <w:szCs w:val="21"/>
        </w:rPr>
        <w:t xml:space="preserve"> : </w:t>
      </w:r>
      <w:r w:rsidRPr="00891837">
        <w:rPr>
          <w:rFonts w:ascii="Helvetica" w:hAnsi="Helvetica" w:cs="Helvetica" w:hint="eastAsia"/>
          <w:b/>
          <w:bCs/>
          <w:color w:val="222222"/>
          <w:sz w:val="21"/>
          <w:szCs w:val="21"/>
        </w:rPr>
        <w:t>исследования</w:t>
      </w:r>
      <w:r w:rsidRPr="00891837">
        <w:rPr>
          <w:rFonts w:ascii="Helvetica" w:hAnsi="Helvetica" w:cs="Helvetica"/>
          <w:b/>
          <w:bCs/>
          <w:color w:val="222222"/>
          <w:sz w:val="21"/>
          <w:szCs w:val="21"/>
        </w:rPr>
        <w:t>).</w:t>
      </w:r>
    </w:p>
    <w:p w14:paraId="301E7B1B" w14:textId="77777777" w:rsidR="00891837" w:rsidRPr="00891837" w:rsidRDefault="00891837" w:rsidP="00891837">
      <w:pPr>
        <w:rPr>
          <w:rFonts w:ascii="Helvetica" w:hAnsi="Helvetica" w:cs="Helvetica"/>
          <w:b/>
          <w:bCs/>
          <w:color w:val="222222"/>
          <w:sz w:val="21"/>
          <w:szCs w:val="21"/>
        </w:rPr>
      </w:pPr>
    </w:p>
    <w:p w14:paraId="1C6592DA"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4.7 </w:t>
      </w:r>
      <w:r w:rsidRPr="00891837">
        <w:rPr>
          <w:rFonts w:ascii="Helvetica" w:hAnsi="Helvetica" w:cs="Helvetica" w:hint="eastAsia"/>
          <w:b/>
          <w:bCs/>
          <w:color w:val="222222"/>
          <w:sz w:val="21"/>
          <w:szCs w:val="21"/>
        </w:rPr>
        <w:t>Географическая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изменчивость</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вариантов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трансферринов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обсуждение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результатов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исследования</w:t>
      </w:r>
      <w:r w:rsidRPr="00891837">
        <w:rPr>
          <w:rFonts w:ascii="Helvetica" w:hAnsi="Helvetica" w:cs="Helvetica"/>
          <w:b/>
          <w:bCs/>
          <w:color w:val="222222"/>
          <w:sz w:val="21"/>
          <w:szCs w:val="21"/>
        </w:rPr>
        <w:t>).172:</w:t>
      </w:r>
    </w:p>
    <w:p w14:paraId="7FBF7914" w14:textId="77777777" w:rsidR="00891837" w:rsidRPr="00891837" w:rsidRDefault="00891837" w:rsidP="00891837">
      <w:pPr>
        <w:rPr>
          <w:rFonts w:ascii="Helvetica" w:hAnsi="Helvetica" w:cs="Helvetica"/>
          <w:b/>
          <w:bCs/>
          <w:color w:val="222222"/>
          <w:sz w:val="21"/>
          <w:szCs w:val="21"/>
        </w:rPr>
      </w:pPr>
    </w:p>
    <w:p w14:paraId="6F94E3D5"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4.8 </w:t>
      </w:r>
      <w:r w:rsidRPr="00891837">
        <w:rPr>
          <w:rFonts w:ascii="Helvetica" w:hAnsi="Helvetica" w:cs="Helvetica" w:hint="eastAsia"/>
          <w:b/>
          <w:bCs/>
          <w:color w:val="222222"/>
          <w:sz w:val="21"/>
          <w:szCs w:val="21"/>
        </w:rPr>
        <w:t>Анализ</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временной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частот</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аллелей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трансферринов</w:t>
      </w:r>
      <w:r w:rsidRPr="00891837">
        <w:rPr>
          <w:rFonts w:ascii="Helvetica" w:hAnsi="Helvetica" w:cs="Helvetica"/>
          <w:b/>
          <w:bCs/>
          <w:color w:val="222222"/>
          <w:sz w:val="21"/>
          <w:szCs w:val="21"/>
        </w:rPr>
        <w:t>.</w:t>
      </w:r>
    </w:p>
    <w:p w14:paraId="3DF54E0D" w14:textId="77777777" w:rsidR="00891837" w:rsidRPr="00891837" w:rsidRDefault="00891837" w:rsidP="00891837">
      <w:pPr>
        <w:rPr>
          <w:rFonts w:ascii="Helvetica" w:hAnsi="Helvetica" w:cs="Helvetica"/>
          <w:b/>
          <w:bCs/>
          <w:color w:val="222222"/>
          <w:sz w:val="21"/>
          <w:szCs w:val="21"/>
        </w:rPr>
      </w:pPr>
    </w:p>
    <w:p w14:paraId="06C02351"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4.9 </w:t>
      </w:r>
      <w:r w:rsidRPr="00891837">
        <w:rPr>
          <w:rFonts w:ascii="Helvetica" w:hAnsi="Helvetica" w:cs="Helvetica" w:hint="eastAsia"/>
          <w:b/>
          <w:bCs/>
          <w:color w:val="222222"/>
          <w:sz w:val="21"/>
          <w:szCs w:val="21"/>
        </w:rPr>
        <w:t>Сопоставление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данных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временной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пространственной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частот</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аллелей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трансферринов</w:t>
      </w:r>
      <w:r w:rsidRPr="00891837">
        <w:rPr>
          <w:rFonts w:ascii="Helvetica" w:hAnsi="Helvetica" w:cs="Helvetica"/>
          <w:b/>
          <w:bCs/>
          <w:color w:val="222222"/>
          <w:sz w:val="21"/>
          <w:szCs w:val="21"/>
        </w:rPr>
        <w:t>.</w:t>
      </w:r>
    </w:p>
    <w:p w14:paraId="14177EB2" w14:textId="77777777" w:rsidR="00891837" w:rsidRPr="00891837" w:rsidRDefault="00891837" w:rsidP="00891837">
      <w:pPr>
        <w:rPr>
          <w:rFonts w:ascii="Helvetica" w:hAnsi="Helvetica" w:cs="Helvetica"/>
          <w:b/>
          <w:bCs/>
          <w:color w:val="222222"/>
          <w:sz w:val="21"/>
          <w:szCs w:val="21"/>
        </w:rPr>
      </w:pPr>
    </w:p>
    <w:p w14:paraId="646422D7"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4.10 </w:t>
      </w:r>
      <w:r w:rsidRPr="00891837">
        <w:rPr>
          <w:rFonts w:ascii="Helvetica" w:hAnsi="Helvetica" w:cs="Helvetica" w:hint="eastAsia"/>
          <w:b/>
          <w:bCs/>
          <w:color w:val="222222"/>
          <w:sz w:val="21"/>
          <w:szCs w:val="21"/>
        </w:rPr>
        <w:t>Возможные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механизмы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возникновения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поддержания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клинальной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частот</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аллелей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трансферринов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у</w:t>
      </w:r>
      <w:r w:rsidRPr="00891837">
        <w:rPr>
          <w:rFonts w:ascii="Helvetica" w:hAnsi="Helvetica" w:cs="Helvetica"/>
          <w:b/>
          <w:bCs/>
          <w:color w:val="222222"/>
          <w:sz w:val="21"/>
          <w:szCs w:val="21"/>
        </w:rPr>
        <w:t xml:space="preserve"> C.parryi </w:t>
      </w:r>
      <w:r w:rsidRPr="00891837">
        <w:rPr>
          <w:rFonts w:ascii="Helvetica" w:hAnsi="Helvetica" w:cs="Helvetica" w:hint="eastAsia"/>
          <w:b/>
          <w:bCs/>
          <w:color w:val="222222"/>
          <w:sz w:val="21"/>
          <w:szCs w:val="21"/>
        </w:rPr>
        <w:t>Палеарктики</w:t>
      </w:r>
      <w:r w:rsidRPr="00891837">
        <w:rPr>
          <w:rFonts w:ascii="Helvetica" w:hAnsi="Helvetica" w:cs="Helvetica"/>
          <w:b/>
          <w:bCs/>
          <w:color w:val="222222"/>
          <w:sz w:val="21"/>
          <w:szCs w:val="21"/>
        </w:rPr>
        <w:t>.18</w:t>
      </w:r>
      <w:r w:rsidRPr="00891837">
        <w:rPr>
          <w:rFonts w:ascii="Helvetica" w:hAnsi="Helvetica" w:cs="Helvetica" w:hint="eastAsia"/>
          <w:b/>
          <w:bCs/>
          <w:color w:val="222222"/>
          <w:sz w:val="21"/>
          <w:szCs w:val="21"/>
        </w:rPr>
        <w:t>ф</w:t>
      </w:r>
    </w:p>
    <w:p w14:paraId="70998A70" w14:textId="77777777" w:rsidR="00891837" w:rsidRPr="00891837" w:rsidRDefault="00891837" w:rsidP="00891837">
      <w:pPr>
        <w:rPr>
          <w:rFonts w:ascii="Helvetica" w:hAnsi="Helvetica" w:cs="Helvetica"/>
          <w:b/>
          <w:bCs/>
          <w:color w:val="222222"/>
          <w:sz w:val="21"/>
          <w:szCs w:val="21"/>
        </w:rPr>
      </w:pPr>
    </w:p>
    <w:p w14:paraId="4D60DFF3"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lastRenderedPageBreak/>
        <w:t>§</w:t>
      </w:r>
      <w:r w:rsidRPr="00891837">
        <w:rPr>
          <w:rFonts w:ascii="Helvetica" w:hAnsi="Helvetica" w:cs="Helvetica"/>
          <w:b/>
          <w:bCs/>
          <w:color w:val="222222"/>
          <w:sz w:val="21"/>
          <w:szCs w:val="21"/>
        </w:rPr>
        <w:t xml:space="preserve"> 4.II </w:t>
      </w:r>
      <w:r w:rsidRPr="00891837">
        <w:rPr>
          <w:rFonts w:ascii="Helvetica" w:hAnsi="Helvetica" w:cs="Helvetica" w:hint="eastAsia"/>
          <w:b/>
          <w:bCs/>
          <w:color w:val="222222"/>
          <w:sz w:val="21"/>
          <w:szCs w:val="21"/>
        </w:rPr>
        <w:t>Результаты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анализа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других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полиморфных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систем</w:t>
      </w:r>
      <w:r w:rsidRPr="00891837">
        <w:rPr>
          <w:rFonts w:ascii="Helvetica" w:hAnsi="Helvetica" w:cs="Helvetica"/>
          <w:b/>
          <w:bCs/>
          <w:color w:val="222222"/>
          <w:sz w:val="21"/>
          <w:szCs w:val="21"/>
        </w:rPr>
        <w:t>.</w:t>
      </w:r>
    </w:p>
    <w:p w14:paraId="187C5176" w14:textId="77777777" w:rsidR="00891837" w:rsidRPr="00891837" w:rsidRDefault="00891837" w:rsidP="00891837">
      <w:pPr>
        <w:rPr>
          <w:rFonts w:ascii="Helvetica" w:hAnsi="Helvetica" w:cs="Helvetica"/>
          <w:b/>
          <w:bCs/>
          <w:color w:val="222222"/>
          <w:sz w:val="21"/>
          <w:szCs w:val="21"/>
        </w:rPr>
      </w:pPr>
    </w:p>
    <w:p w14:paraId="744DC9B8"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4.12 </w:t>
      </w:r>
      <w:r w:rsidRPr="00891837">
        <w:rPr>
          <w:rFonts w:ascii="Helvetica" w:hAnsi="Helvetica" w:cs="Helvetica" w:hint="eastAsia"/>
          <w:b/>
          <w:bCs/>
          <w:color w:val="222222"/>
          <w:sz w:val="21"/>
          <w:szCs w:val="21"/>
        </w:rPr>
        <w:t>Общие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закономерности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географической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C.parryi </w:t>
      </w:r>
      <w:r w:rsidRPr="00891837">
        <w:rPr>
          <w:rFonts w:ascii="Helvetica" w:hAnsi="Helvetica" w:cs="Helvetica" w:hint="eastAsia"/>
          <w:b/>
          <w:bCs/>
          <w:color w:val="222222"/>
          <w:sz w:val="21"/>
          <w:szCs w:val="21"/>
        </w:rPr>
        <w:t>Палеарктики</w:t>
      </w:r>
      <w:r w:rsidRPr="00891837">
        <w:rPr>
          <w:rFonts w:ascii="Helvetica" w:hAnsi="Helvetica" w:cs="Helvetica"/>
          <w:b/>
          <w:bCs/>
          <w:color w:val="222222"/>
          <w:sz w:val="21"/>
          <w:szCs w:val="21"/>
        </w:rPr>
        <w:t>.</w:t>
      </w:r>
    </w:p>
    <w:p w14:paraId="67409E57" w14:textId="77777777" w:rsidR="00891837" w:rsidRPr="00891837" w:rsidRDefault="00891837" w:rsidP="00891837">
      <w:pPr>
        <w:rPr>
          <w:rFonts w:ascii="Helvetica" w:hAnsi="Helvetica" w:cs="Helvetica"/>
          <w:b/>
          <w:bCs/>
          <w:color w:val="222222"/>
          <w:sz w:val="21"/>
          <w:szCs w:val="21"/>
        </w:rPr>
      </w:pPr>
    </w:p>
    <w:p w14:paraId="35074B3E"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4.13 </w:t>
      </w:r>
      <w:r w:rsidRPr="00891837">
        <w:rPr>
          <w:rFonts w:ascii="Helvetica" w:hAnsi="Helvetica" w:cs="Helvetica" w:hint="eastAsia"/>
          <w:b/>
          <w:bCs/>
          <w:color w:val="222222"/>
          <w:sz w:val="21"/>
          <w:szCs w:val="21"/>
        </w:rPr>
        <w:t>Сравнение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географической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изменчивости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палеарктических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неарктических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популяциях</w:t>
      </w:r>
    </w:p>
    <w:p w14:paraId="73DE68FB" w14:textId="77777777" w:rsidR="00891837" w:rsidRPr="00891837" w:rsidRDefault="00891837" w:rsidP="00891837">
      <w:pPr>
        <w:rPr>
          <w:rFonts w:ascii="Helvetica" w:hAnsi="Helvetica" w:cs="Helvetica"/>
          <w:b/>
          <w:bCs/>
          <w:color w:val="222222"/>
          <w:sz w:val="21"/>
          <w:szCs w:val="21"/>
        </w:rPr>
      </w:pPr>
    </w:p>
    <w:p w14:paraId="366E4EC2"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b/>
          <w:bCs/>
          <w:color w:val="222222"/>
          <w:sz w:val="21"/>
          <w:szCs w:val="21"/>
        </w:rPr>
        <w:t>Ciparryi</w:t>
      </w:r>
    </w:p>
    <w:p w14:paraId="40D03FC5" w14:textId="77777777" w:rsidR="00891837" w:rsidRPr="00891837" w:rsidRDefault="00891837" w:rsidP="00891837">
      <w:pPr>
        <w:rPr>
          <w:rFonts w:ascii="Helvetica" w:hAnsi="Helvetica" w:cs="Helvetica"/>
          <w:b/>
          <w:bCs/>
          <w:color w:val="222222"/>
          <w:sz w:val="21"/>
          <w:szCs w:val="21"/>
        </w:rPr>
      </w:pPr>
    </w:p>
    <w:p w14:paraId="102B337F" w14:textId="77777777" w:rsidR="00891837" w:rsidRPr="00891837" w:rsidRDefault="00891837" w:rsidP="00891837">
      <w:pPr>
        <w:rPr>
          <w:rFonts w:ascii="Helvetica" w:hAnsi="Helvetica" w:cs="Helvetica"/>
          <w:b/>
          <w:bCs/>
          <w:color w:val="222222"/>
          <w:sz w:val="21"/>
          <w:szCs w:val="21"/>
        </w:rPr>
      </w:pPr>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4.14 </w:t>
      </w:r>
      <w:r w:rsidRPr="00891837">
        <w:rPr>
          <w:rFonts w:ascii="Helvetica" w:hAnsi="Helvetica" w:cs="Helvetica" w:hint="eastAsia"/>
          <w:b/>
          <w:bCs/>
          <w:color w:val="222222"/>
          <w:sz w:val="21"/>
          <w:szCs w:val="21"/>
        </w:rPr>
        <w:t>Направление</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межконтинентальных</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миграций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предковой</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формы</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берингийского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w:t>
      </w:r>
    </w:p>
    <w:p w14:paraId="64635B30" w14:textId="77777777" w:rsidR="00891837" w:rsidRPr="00891837" w:rsidRDefault="00891837" w:rsidP="00891837">
      <w:pPr>
        <w:rPr>
          <w:rFonts w:ascii="Helvetica" w:hAnsi="Helvetica" w:cs="Helvetica"/>
          <w:b/>
          <w:bCs/>
          <w:color w:val="222222"/>
          <w:sz w:val="21"/>
          <w:szCs w:val="21"/>
        </w:rPr>
      </w:pPr>
    </w:p>
    <w:p w14:paraId="109CC004" w14:textId="52AE284A" w:rsidR="00484EB4" w:rsidRPr="00891837" w:rsidRDefault="00891837" w:rsidP="00891837">
      <w:r w:rsidRPr="00891837">
        <w:rPr>
          <w:rFonts w:ascii="Helvetica" w:hAnsi="Helvetica" w:cs="Helvetica" w:hint="eastAsia"/>
          <w:b/>
          <w:bCs/>
          <w:color w:val="222222"/>
          <w:sz w:val="21"/>
          <w:szCs w:val="21"/>
        </w:rPr>
        <w:t>§</w:t>
      </w:r>
      <w:r w:rsidRPr="00891837">
        <w:rPr>
          <w:rFonts w:ascii="Helvetica" w:hAnsi="Helvetica" w:cs="Helvetica"/>
          <w:b/>
          <w:bCs/>
          <w:color w:val="222222"/>
          <w:sz w:val="21"/>
          <w:szCs w:val="21"/>
        </w:rPr>
        <w:t xml:space="preserve"> 4.15 </w:t>
      </w:r>
      <w:r w:rsidRPr="00891837">
        <w:rPr>
          <w:rFonts w:ascii="Helvetica" w:hAnsi="Helvetica" w:cs="Helvetica" w:hint="eastAsia"/>
          <w:b/>
          <w:bCs/>
          <w:color w:val="222222"/>
          <w:sz w:val="21"/>
          <w:szCs w:val="21"/>
        </w:rPr>
        <w:t>Геногеография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трансферринов</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история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становления</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ареала</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берингийского</w:t>
      </w:r>
      <w:r w:rsidRPr="00891837">
        <w:rPr>
          <w:rFonts w:ascii="Helvetica" w:hAnsi="Helvetica" w:cs="Helvetica"/>
          <w:b/>
          <w:bCs/>
          <w:color w:val="222222"/>
          <w:sz w:val="21"/>
          <w:szCs w:val="21"/>
        </w:rPr>
        <w:t xml:space="preserve"> </w:t>
      </w:r>
      <w:r w:rsidRPr="00891837">
        <w:rPr>
          <w:rFonts w:ascii="Helvetica" w:hAnsi="Helvetica" w:cs="Helvetica" w:hint="eastAsia"/>
          <w:b/>
          <w:bCs/>
          <w:color w:val="222222"/>
          <w:sz w:val="21"/>
          <w:szCs w:val="21"/>
        </w:rPr>
        <w:t>суслика</w:t>
      </w:r>
      <w:r w:rsidRPr="00891837">
        <w:rPr>
          <w:rFonts w:ascii="Helvetica" w:hAnsi="Helvetica" w:cs="Helvetica"/>
          <w:b/>
          <w:bCs/>
          <w:color w:val="222222"/>
          <w:sz w:val="21"/>
          <w:szCs w:val="21"/>
        </w:rPr>
        <w:t>.</w:t>
      </w:r>
    </w:p>
    <w:sectPr w:rsidR="00484EB4" w:rsidRPr="008918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22A3" w14:textId="77777777" w:rsidR="00DB3268" w:rsidRDefault="00DB3268">
      <w:pPr>
        <w:spacing w:after="0" w:line="240" w:lineRule="auto"/>
      </w:pPr>
      <w:r>
        <w:separator/>
      </w:r>
    </w:p>
  </w:endnote>
  <w:endnote w:type="continuationSeparator" w:id="0">
    <w:p w14:paraId="09522CAD" w14:textId="77777777" w:rsidR="00DB3268" w:rsidRDefault="00DB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2843" w14:textId="77777777" w:rsidR="00DB3268" w:rsidRDefault="00DB3268"/>
    <w:p w14:paraId="0DA46A4F" w14:textId="77777777" w:rsidR="00DB3268" w:rsidRDefault="00DB3268"/>
    <w:p w14:paraId="778F159D" w14:textId="77777777" w:rsidR="00DB3268" w:rsidRDefault="00DB3268"/>
    <w:p w14:paraId="473D1BB9" w14:textId="77777777" w:rsidR="00DB3268" w:rsidRDefault="00DB3268"/>
    <w:p w14:paraId="0E5D736F" w14:textId="77777777" w:rsidR="00DB3268" w:rsidRDefault="00DB3268"/>
    <w:p w14:paraId="32221A07" w14:textId="77777777" w:rsidR="00DB3268" w:rsidRDefault="00DB3268"/>
    <w:p w14:paraId="614D5AEE" w14:textId="77777777" w:rsidR="00DB3268" w:rsidRDefault="00DB32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573BFA" wp14:editId="46A4E5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0810B" w14:textId="77777777" w:rsidR="00DB3268" w:rsidRDefault="00DB32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573B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30810B" w14:textId="77777777" w:rsidR="00DB3268" w:rsidRDefault="00DB32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A634E0" w14:textId="77777777" w:rsidR="00DB3268" w:rsidRDefault="00DB3268"/>
    <w:p w14:paraId="56475C1A" w14:textId="77777777" w:rsidR="00DB3268" w:rsidRDefault="00DB3268"/>
    <w:p w14:paraId="0AA52C7D" w14:textId="77777777" w:rsidR="00DB3268" w:rsidRDefault="00DB32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F3E7AF" wp14:editId="2E0BF4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3C5C7" w14:textId="77777777" w:rsidR="00DB3268" w:rsidRDefault="00DB3268"/>
                          <w:p w14:paraId="13C71474" w14:textId="77777777" w:rsidR="00DB3268" w:rsidRDefault="00DB32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F3E7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03C5C7" w14:textId="77777777" w:rsidR="00DB3268" w:rsidRDefault="00DB3268"/>
                    <w:p w14:paraId="13C71474" w14:textId="77777777" w:rsidR="00DB3268" w:rsidRDefault="00DB32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A85F1E" w14:textId="77777777" w:rsidR="00DB3268" w:rsidRDefault="00DB3268"/>
    <w:p w14:paraId="3F560C71" w14:textId="77777777" w:rsidR="00DB3268" w:rsidRDefault="00DB3268">
      <w:pPr>
        <w:rPr>
          <w:sz w:val="2"/>
          <w:szCs w:val="2"/>
        </w:rPr>
      </w:pPr>
    </w:p>
    <w:p w14:paraId="63281F58" w14:textId="77777777" w:rsidR="00DB3268" w:rsidRDefault="00DB3268"/>
    <w:p w14:paraId="15475A13" w14:textId="77777777" w:rsidR="00DB3268" w:rsidRDefault="00DB3268">
      <w:pPr>
        <w:spacing w:after="0" w:line="240" w:lineRule="auto"/>
      </w:pPr>
    </w:p>
  </w:footnote>
  <w:footnote w:type="continuationSeparator" w:id="0">
    <w:p w14:paraId="29AE3435" w14:textId="77777777" w:rsidR="00DB3268" w:rsidRDefault="00DB3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210159</TotalTime>
  <Pages>5</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2047</cp:revision>
  <cp:lastPrinted>2009-02-06T05:36:00Z</cp:lastPrinted>
  <dcterms:created xsi:type="dcterms:W3CDTF">2024-01-07T13:43:00Z</dcterms:created>
  <dcterms:modified xsi:type="dcterms:W3CDTF">2025-11-19T21:05:00Z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