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C9CA" w14:textId="100AC700" w:rsidR="00EC471A" w:rsidRDefault="00910F8A" w:rsidP="00910F8A">
      <w:r w:rsidRPr="00910F8A">
        <w:rPr>
          <w:rFonts w:hint="eastAsia"/>
        </w:rPr>
        <w:t>Рахматулина</w:t>
      </w:r>
      <w:r w:rsidRPr="00910F8A">
        <w:t xml:space="preserve"> </w:t>
      </w:r>
      <w:r w:rsidRPr="00910F8A">
        <w:rPr>
          <w:rFonts w:hint="eastAsia"/>
        </w:rPr>
        <w:t>Евгения</w:t>
      </w:r>
      <w:r w:rsidRPr="00910F8A">
        <w:t xml:space="preserve"> </w:t>
      </w:r>
      <w:r w:rsidRPr="00910F8A">
        <w:rPr>
          <w:rFonts w:hint="eastAsia"/>
        </w:rPr>
        <w:t>Юрьевна</w:t>
      </w:r>
      <w:r>
        <w:t xml:space="preserve"> </w:t>
      </w:r>
      <w:r w:rsidRPr="00910F8A">
        <w:rPr>
          <w:rFonts w:hint="eastAsia"/>
        </w:rPr>
        <w:t>Художественная</w:t>
      </w:r>
      <w:r w:rsidRPr="00910F8A">
        <w:t xml:space="preserve"> </w:t>
      </w:r>
      <w:r w:rsidRPr="00910F8A">
        <w:rPr>
          <w:rFonts w:hint="eastAsia"/>
        </w:rPr>
        <w:t>интеллигенция</w:t>
      </w:r>
      <w:r w:rsidRPr="00910F8A">
        <w:t xml:space="preserve"> </w:t>
      </w:r>
      <w:r w:rsidRPr="00910F8A">
        <w:rPr>
          <w:rFonts w:hint="eastAsia"/>
        </w:rPr>
        <w:t>Восточного</w:t>
      </w:r>
      <w:r w:rsidRPr="00910F8A">
        <w:t xml:space="preserve"> </w:t>
      </w:r>
      <w:r w:rsidRPr="00910F8A">
        <w:rPr>
          <w:rFonts w:hint="eastAsia"/>
        </w:rPr>
        <w:t>Казахстана</w:t>
      </w:r>
      <w:r w:rsidRPr="00910F8A">
        <w:t xml:space="preserve"> </w:t>
      </w:r>
      <w:r w:rsidRPr="00910F8A">
        <w:rPr>
          <w:rFonts w:hint="eastAsia"/>
        </w:rPr>
        <w:t>в</w:t>
      </w:r>
      <w:r w:rsidRPr="00910F8A">
        <w:t xml:space="preserve"> </w:t>
      </w:r>
      <w:r w:rsidRPr="00910F8A">
        <w:rPr>
          <w:rFonts w:hint="eastAsia"/>
        </w:rPr>
        <w:t>условиях</w:t>
      </w:r>
      <w:r w:rsidRPr="00910F8A">
        <w:t xml:space="preserve"> </w:t>
      </w:r>
      <w:r w:rsidRPr="00910F8A">
        <w:rPr>
          <w:rFonts w:hint="eastAsia"/>
        </w:rPr>
        <w:t>советской</w:t>
      </w:r>
      <w:r w:rsidRPr="00910F8A">
        <w:t xml:space="preserve"> </w:t>
      </w:r>
      <w:r w:rsidRPr="00910F8A">
        <w:rPr>
          <w:rFonts w:hint="eastAsia"/>
        </w:rPr>
        <w:t>модернизации</w:t>
      </w:r>
      <w:r w:rsidRPr="00910F8A">
        <w:t xml:space="preserve"> 1920</w:t>
      </w:r>
      <w:r w:rsidRPr="00910F8A">
        <w:rPr>
          <w:rFonts w:hint="eastAsia"/>
        </w:rPr>
        <w:t>–</w:t>
      </w:r>
      <w:r w:rsidRPr="00910F8A">
        <w:t>1930-</w:t>
      </w:r>
      <w:r w:rsidRPr="00910F8A">
        <w:rPr>
          <w:rFonts w:hint="eastAsia"/>
        </w:rPr>
        <w:t>х</w:t>
      </w:r>
      <w:r w:rsidRPr="00910F8A">
        <w:t xml:space="preserve"> </w:t>
      </w:r>
      <w:r w:rsidRPr="00910F8A">
        <w:rPr>
          <w:rFonts w:hint="eastAsia"/>
        </w:rPr>
        <w:t>гг</w:t>
      </w:r>
      <w:r w:rsidRPr="00910F8A">
        <w:t>.</w:t>
      </w:r>
    </w:p>
    <w:p w14:paraId="6BEC4CBA" w14:textId="77777777" w:rsidR="00910F8A" w:rsidRDefault="00910F8A" w:rsidP="00910F8A">
      <w:r>
        <w:rPr>
          <w:rFonts w:hint="eastAsia"/>
        </w:rPr>
        <w:t>ОГЛАВЛЕНИЕ</w:t>
      </w:r>
      <w:r>
        <w:t xml:space="preserve"> </w:t>
      </w:r>
      <w:r>
        <w:rPr>
          <w:rFonts w:hint="eastAsia"/>
        </w:rPr>
        <w:t>ДИССЕРТАЦИИ</w:t>
      </w:r>
    </w:p>
    <w:p w14:paraId="63487C5F" w14:textId="77777777" w:rsidR="00910F8A" w:rsidRDefault="00910F8A" w:rsidP="00910F8A">
      <w:r>
        <w:rPr>
          <w:rFonts w:hint="eastAsia"/>
        </w:rPr>
        <w:t>кандидат</w:t>
      </w:r>
      <w:r>
        <w:t xml:space="preserve"> </w:t>
      </w:r>
      <w:r>
        <w:rPr>
          <w:rFonts w:hint="eastAsia"/>
        </w:rPr>
        <w:t>наук</w:t>
      </w:r>
      <w:r>
        <w:t xml:space="preserve"> </w:t>
      </w:r>
      <w:r>
        <w:rPr>
          <w:rFonts w:hint="eastAsia"/>
        </w:rPr>
        <w:t>Рахматулина</w:t>
      </w:r>
      <w:r>
        <w:t xml:space="preserve"> </w:t>
      </w:r>
      <w:r>
        <w:rPr>
          <w:rFonts w:hint="eastAsia"/>
        </w:rPr>
        <w:t>Евгения</w:t>
      </w:r>
      <w:r>
        <w:t xml:space="preserve"> </w:t>
      </w:r>
      <w:r>
        <w:rPr>
          <w:rFonts w:hint="eastAsia"/>
        </w:rPr>
        <w:t>Юрьевна</w:t>
      </w:r>
    </w:p>
    <w:p w14:paraId="6ED82BA4" w14:textId="77777777" w:rsidR="00910F8A" w:rsidRDefault="00910F8A" w:rsidP="00910F8A">
      <w:r>
        <w:rPr>
          <w:rFonts w:hint="eastAsia"/>
        </w:rPr>
        <w:t>ВВЕДЕНИЕ</w:t>
      </w:r>
    </w:p>
    <w:p w14:paraId="760F1854" w14:textId="77777777" w:rsidR="00910F8A" w:rsidRDefault="00910F8A" w:rsidP="00910F8A"/>
    <w:p w14:paraId="3C254221" w14:textId="77777777" w:rsidR="00910F8A" w:rsidRDefault="00910F8A" w:rsidP="00910F8A">
      <w:r>
        <w:rPr>
          <w:rFonts w:hint="eastAsia"/>
        </w:rPr>
        <w:t>Глава</w:t>
      </w:r>
      <w:r>
        <w:t xml:space="preserve"> 1. </w:t>
      </w:r>
      <w:r>
        <w:rPr>
          <w:rFonts w:hint="eastAsia"/>
        </w:rPr>
        <w:t>ХУДОЖЕСТВЕННАЯ</w:t>
      </w:r>
      <w:r>
        <w:t xml:space="preserve"> </w:t>
      </w:r>
      <w:r>
        <w:rPr>
          <w:rFonts w:hint="eastAsia"/>
        </w:rPr>
        <w:t>ИНТЕЛЛИГЕНЦИЯ</w:t>
      </w:r>
      <w:r>
        <w:t xml:space="preserve"> </w:t>
      </w:r>
      <w:r>
        <w:rPr>
          <w:rFonts w:hint="eastAsia"/>
        </w:rPr>
        <w:t>ВОСТОЧНОГО</w:t>
      </w:r>
      <w:r>
        <w:t xml:space="preserve"> </w:t>
      </w:r>
      <w:r>
        <w:rPr>
          <w:rFonts w:hint="eastAsia"/>
        </w:rPr>
        <w:t>КАЗАХСТАНА</w:t>
      </w:r>
      <w:r>
        <w:t xml:space="preserve"> </w:t>
      </w:r>
      <w:r>
        <w:rPr>
          <w:rFonts w:hint="eastAsia"/>
        </w:rPr>
        <w:t>В</w:t>
      </w:r>
      <w:r>
        <w:t xml:space="preserve"> 20-</w:t>
      </w:r>
      <w:r>
        <w:rPr>
          <w:rFonts w:hint="eastAsia"/>
        </w:rPr>
        <w:t>Е</w:t>
      </w:r>
      <w:r>
        <w:t xml:space="preserve"> </w:t>
      </w:r>
      <w:r>
        <w:rPr>
          <w:rFonts w:hint="eastAsia"/>
        </w:rPr>
        <w:t>ГГ</w:t>
      </w:r>
      <w:r>
        <w:t xml:space="preserve">. </w:t>
      </w:r>
      <w:r>
        <w:rPr>
          <w:rFonts w:hint="eastAsia"/>
        </w:rPr>
        <w:t>ХХ</w:t>
      </w:r>
      <w:r>
        <w:t xml:space="preserve"> </w:t>
      </w:r>
      <w:r>
        <w:rPr>
          <w:rFonts w:hint="eastAsia"/>
        </w:rPr>
        <w:t>В</w:t>
      </w:r>
    </w:p>
    <w:p w14:paraId="7C66D050" w14:textId="77777777" w:rsidR="00910F8A" w:rsidRDefault="00910F8A" w:rsidP="00910F8A"/>
    <w:p w14:paraId="0F529596" w14:textId="77777777" w:rsidR="00910F8A" w:rsidRDefault="00910F8A" w:rsidP="00910F8A">
      <w:r>
        <w:t xml:space="preserve">1.1 </w:t>
      </w:r>
      <w:r>
        <w:rPr>
          <w:rFonts w:hint="eastAsia"/>
        </w:rPr>
        <w:t>Экономические</w:t>
      </w:r>
      <w:r>
        <w:t xml:space="preserve"> </w:t>
      </w:r>
      <w:r>
        <w:rPr>
          <w:rFonts w:hint="eastAsia"/>
        </w:rPr>
        <w:t>и</w:t>
      </w:r>
      <w:r>
        <w:t xml:space="preserve"> </w:t>
      </w:r>
      <w:r>
        <w:rPr>
          <w:rFonts w:hint="eastAsia"/>
        </w:rPr>
        <w:t>социокультурные</w:t>
      </w:r>
      <w:r>
        <w:t xml:space="preserve"> </w:t>
      </w:r>
      <w:r>
        <w:rPr>
          <w:rFonts w:hint="eastAsia"/>
        </w:rPr>
        <w:t>условия</w:t>
      </w:r>
      <w:r>
        <w:t xml:space="preserve"> </w:t>
      </w:r>
      <w:r>
        <w:rPr>
          <w:rFonts w:hint="eastAsia"/>
        </w:rPr>
        <w:t>формирования</w:t>
      </w:r>
      <w:r>
        <w:t xml:space="preserve"> </w:t>
      </w:r>
      <w:r>
        <w:rPr>
          <w:rFonts w:hint="eastAsia"/>
        </w:rPr>
        <w:t>художественной</w:t>
      </w:r>
      <w:r>
        <w:t xml:space="preserve"> </w:t>
      </w:r>
      <w:r>
        <w:rPr>
          <w:rFonts w:hint="eastAsia"/>
        </w:rPr>
        <w:t>интеллигенции</w:t>
      </w:r>
      <w:r>
        <w:t xml:space="preserve"> </w:t>
      </w:r>
      <w:r>
        <w:rPr>
          <w:rFonts w:hint="eastAsia"/>
        </w:rPr>
        <w:t>Восточного</w:t>
      </w:r>
      <w:r>
        <w:t xml:space="preserve"> </w:t>
      </w:r>
      <w:r>
        <w:rPr>
          <w:rFonts w:hint="eastAsia"/>
        </w:rPr>
        <w:t>Казахстана</w:t>
      </w:r>
      <w:r>
        <w:t xml:space="preserve"> </w:t>
      </w:r>
      <w:r>
        <w:rPr>
          <w:rFonts w:hint="eastAsia"/>
        </w:rPr>
        <w:t>в</w:t>
      </w:r>
      <w:r>
        <w:t xml:space="preserve"> 20-</w:t>
      </w:r>
      <w:r>
        <w:rPr>
          <w:rFonts w:hint="eastAsia"/>
        </w:rPr>
        <w:t>е</w:t>
      </w:r>
      <w:r>
        <w:t xml:space="preserve"> </w:t>
      </w:r>
      <w:r>
        <w:rPr>
          <w:rFonts w:hint="eastAsia"/>
        </w:rPr>
        <w:t>гг</w:t>
      </w:r>
      <w:r>
        <w:t xml:space="preserve">. </w:t>
      </w:r>
      <w:r>
        <w:rPr>
          <w:rFonts w:hint="eastAsia"/>
        </w:rPr>
        <w:t>ХХ</w:t>
      </w:r>
      <w:r>
        <w:t xml:space="preserve"> </w:t>
      </w:r>
      <w:r>
        <w:rPr>
          <w:rFonts w:hint="eastAsia"/>
        </w:rPr>
        <w:t>в</w:t>
      </w:r>
    </w:p>
    <w:p w14:paraId="6E414D2B" w14:textId="77777777" w:rsidR="00910F8A" w:rsidRDefault="00910F8A" w:rsidP="00910F8A"/>
    <w:p w14:paraId="5A3A54DE" w14:textId="77777777" w:rsidR="00910F8A" w:rsidRDefault="00910F8A" w:rsidP="00910F8A">
      <w:r>
        <w:t xml:space="preserve">1.2 </w:t>
      </w:r>
      <w:r>
        <w:rPr>
          <w:rFonts w:hint="eastAsia"/>
        </w:rPr>
        <w:t>Особенности</w:t>
      </w:r>
      <w:r>
        <w:t xml:space="preserve"> </w:t>
      </w:r>
      <w:r>
        <w:rPr>
          <w:rFonts w:hint="eastAsia"/>
        </w:rPr>
        <w:t>взаимоотношений</w:t>
      </w:r>
      <w:r>
        <w:t xml:space="preserve"> </w:t>
      </w:r>
      <w:r>
        <w:rPr>
          <w:rFonts w:hint="eastAsia"/>
        </w:rPr>
        <w:t>государственно</w:t>
      </w:r>
      <w:r>
        <w:t>-</w:t>
      </w:r>
      <w:r>
        <w:rPr>
          <w:rFonts w:hint="eastAsia"/>
        </w:rPr>
        <w:t>партийного</w:t>
      </w:r>
      <w:r>
        <w:t xml:space="preserve"> </w:t>
      </w:r>
      <w:r>
        <w:rPr>
          <w:rFonts w:hint="eastAsia"/>
        </w:rPr>
        <w:t>руководства</w:t>
      </w:r>
      <w:r>
        <w:t xml:space="preserve"> </w:t>
      </w:r>
      <w:r>
        <w:rPr>
          <w:rFonts w:hint="eastAsia"/>
        </w:rPr>
        <w:t>СССР</w:t>
      </w:r>
      <w:r>
        <w:t xml:space="preserve"> </w:t>
      </w:r>
      <w:r>
        <w:rPr>
          <w:rFonts w:hint="eastAsia"/>
        </w:rPr>
        <w:t>и</w:t>
      </w:r>
      <w:r>
        <w:t xml:space="preserve"> </w:t>
      </w:r>
      <w:r>
        <w:rPr>
          <w:rFonts w:hint="eastAsia"/>
        </w:rPr>
        <w:t>региональной</w:t>
      </w:r>
      <w:r>
        <w:t xml:space="preserve"> </w:t>
      </w:r>
      <w:r>
        <w:rPr>
          <w:rFonts w:hint="eastAsia"/>
        </w:rPr>
        <w:t>власти</w:t>
      </w:r>
      <w:r>
        <w:t xml:space="preserve"> </w:t>
      </w:r>
      <w:r>
        <w:rPr>
          <w:rFonts w:hint="eastAsia"/>
        </w:rPr>
        <w:t>с</w:t>
      </w:r>
      <w:r>
        <w:t xml:space="preserve"> </w:t>
      </w:r>
      <w:r>
        <w:rPr>
          <w:rFonts w:hint="eastAsia"/>
        </w:rPr>
        <w:t>художественной</w:t>
      </w:r>
      <w:r>
        <w:t xml:space="preserve"> </w:t>
      </w:r>
      <w:r>
        <w:rPr>
          <w:rFonts w:hint="eastAsia"/>
        </w:rPr>
        <w:t>интеллигенцией</w:t>
      </w:r>
      <w:r>
        <w:t xml:space="preserve"> </w:t>
      </w:r>
      <w:r>
        <w:rPr>
          <w:rFonts w:hint="eastAsia"/>
        </w:rPr>
        <w:t>Восточного</w:t>
      </w:r>
      <w:r>
        <w:t xml:space="preserve"> </w:t>
      </w:r>
      <w:r>
        <w:rPr>
          <w:rFonts w:hint="eastAsia"/>
        </w:rPr>
        <w:t>Казахстана</w:t>
      </w:r>
    </w:p>
    <w:p w14:paraId="0AD6B85F" w14:textId="77777777" w:rsidR="00910F8A" w:rsidRDefault="00910F8A" w:rsidP="00910F8A"/>
    <w:p w14:paraId="6A6BC151" w14:textId="77777777" w:rsidR="00910F8A" w:rsidRDefault="00910F8A" w:rsidP="00910F8A">
      <w:r>
        <w:t xml:space="preserve">1.3 </w:t>
      </w:r>
      <w:r>
        <w:rPr>
          <w:rFonts w:hint="eastAsia"/>
        </w:rPr>
        <w:t>Уровень</w:t>
      </w:r>
      <w:r>
        <w:t xml:space="preserve"> </w:t>
      </w:r>
      <w:r>
        <w:rPr>
          <w:rFonts w:hint="eastAsia"/>
        </w:rPr>
        <w:t>жизни</w:t>
      </w:r>
      <w:r>
        <w:t xml:space="preserve"> </w:t>
      </w:r>
      <w:r>
        <w:rPr>
          <w:rFonts w:hint="eastAsia"/>
        </w:rPr>
        <w:t>работников</w:t>
      </w:r>
      <w:r>
        <w:t xml:space="preserve"> </w:t>
      </w:r>
      <w:r>
        <w:rPr>
          <w:rFonts w:hint="eastAsia"/>
        </w:rPr>
        <w:t>искусства</w:t>
      </w:r>
      <w:r>
        <w:t xml:space="preserve"> </w:t>
      </w:r>
      <w:r>
        <w:rPr>
          <w:rFonts w:hint="eastAsia"/>
        </w:rPr>
        <w:t>Восточного</w:t>
      </w:r>
      <w:r>
        <w:t xml:space="preserve"> </w:t>
      </w:r>
      <w:r>
        <w:rPr>
          <w:rFonts w:hint="eastAsia"/>
        </w:rPr>
        <w:t>Казахстана</w:t>
      </w:r>
      <w:r>
        <w:t xml:space="preserve">, </w:t>
      </w:r>
      <w:r>
        <w:rPr>
          <w:rFonts w:hint="eastAsia"/>
        </w:rPr>
        <w:t>взаимодействие</w:t>
      </w:r>
      <w:r>
        <w:t xml:space="preserve"> </w:t>
      </w:r>
      <w:r>
        <w:rPr>
          <w:rFonts w:hint="eastAsia"/>
        </w:rPr>
        <w:t>с</w:t>
      </w:r>
      <w:r>
        <w:t xml:space="preserve"> </w:t>
      </w:r>
      <w:r>
        <w:rPr>
          <w:rFonts w:hint="eastAsia"/>
        </w:rPr>
        <w:t>РАБИС</w:t>
      </w:r>
    </w:p>
    <w:p w14:paraId="42E43218" w14:textId="77777777" w:rsidR="00910F8A" w:rsidRDefault="00910F8A" w:rsidP="00910F8A"/>
    <w:p w14:paraId="47628B40" w14:textId="77777777" w:rsidR="00910F8A" w:rsidRDefault="00910F8A" w:rsidP="00910F8A">
      <w:r>
        <w:t xml:space="preserve">1.4 </w:t>
      </w:r>
      <w:r>
        <w:rPr>
          <w:rFonts w:hint="eastAsia"/>
        </w:rPr>
        <w:t>Профессиональная</w:t>
      </w:r>
      <w:r>
        <w:t xml:space="preserve"> </w:t>
      </w:r>
      <w:r>
        <w:rPr>
          <w:rFonts w:hint="eastAsia"/>
        </w:rPr>
        <w:t>деятельность</w:t>
      </w:r>
      <w:r>
        <w:t xml:space="preserve"> </w:t>
      </w:r>
      <w:r>
        <w:rPr>
          <w:rFonts w:hint="eastAsia"/>
        </w:rPr>
        <w:t>художников</w:t>
      </w:r>
      <w:r>
        <w:t xml:space="preserve">, </w:t>
      </w:r>
      <w:r>
        <w:rPr>
          <w:rFonts w:hint="eastAsia"/>
        </w:rPr>
        <w:t>литераторов</w:t>
      </w:r>
      <w:r>
        <w:t xml:space="preserve"> </w:t>
      </w:r>
      <w:r>
        <w:rPr>
          <w:rFonts w:hint="eastAsia"/>
        </w:rPr>
        <w:t>и</w:t>
      </w:r>
      <w:r>
        <w:t xml:space="preserve"> </w:t>
      </w:r>
      <w:r>
        <w:rPr>
          <w:rFonts w:hint="eastAsia"/>
        </w:rPr>
        <w:t>актёров</w:t>
      </w:r>
      <w:r>
        <w:t xml:space="preserve"> </w:t>
      </w:r>
      <w:r>
        <w:rPr>
          <w:rFonts w:hint="eastAsia"/>
        </w:rPr>
        <w:t>Восточного</w:t>
      </w:r>
      <w:r>
        <w:t xml:space="preserve"> </w:t>
      </w:r>
      <w:r>
        <w:rPr>
          <w:rFonts w:hint="eastAsia"/>
        </w:rPr>
        <w:t>Казахстана</w:t>
      </w:r>
      <w:r>
        <w:t xml:space="preserve"> </w:t>
      </w:r>
      <w:r>
        <w:rPr>
          <w:rFonts w:hint="eastAsia"/>
        </w:rPr>
        <w:t>в</w:t>
      </w:r>
      <w:r>
        <w:t xml:space="preserve"> 20-</w:t>
      </w:r>
      <w:r>
        <w:rPr>
          <w:rFonts w:hint="eastAsia"/>
        </w:rPr>
        <w:t>е</w:t>
      </w:r>
      <w:r>
        <w:t xml:space="preserve"> </w:t>
      </w:r>
      <w:r>
        <w:rPr>
          <w:rFonts w:hint="eastAsia"/>
        </w:rPr>
        <w:t>гг</w:t>
      </w:r>
      <w:r>
        <w:t xml:space="preserve">. </w:t>
      </w:r>
      <w:r>
        <w:rPr>
          <w:rFonts w:hint="eastAsia"/>
        </w:rPr>
        <w:t>ХХ</w:t>
      </w:r>
      <w:r>
        <w:t xml:space="preserve"> </w:t>
      </w:r>
      <w:r>
        <w:rPr>
          <w:rFonts w:hint="eastAsia"/>
        </w:rPr>
        <w:t>в</w:t>
      </w:r>
      <w:r>
        <w:t xml:space="preserve">., </w:t>
      </w:r>
      <w:r>
        <w:rPr>
          <w:rFonts w:hint="eastAsia"/>
        </w:rPr>
        <w:t>их</w:t>
      </w:r>
      <w:r>
        <w:t xml:space="preserve"> </w:t>
      </w:r>
      <w:r>
        <w:rPr>
          <w:rFonts w:hint="eastAsia"/>
        </w:rPr>
        <w:t>вклад</w:t>
      </w:r>
      <w:r>
        <w:t xml:space="preserve"> </w:t>
      </w:r>
      <w:r>
        <w:rPr>
          <w:rFonts w:hint="eastAsia"/>
        </w:rPr>
        <w:t>в</w:t>
      </w:r>
      <w:r>
        <w:t xml:space="preserve"> </w:t>
      </w:r>
      <w:r>
        <w:rPr>
          <w:rFonts w:hint="eastAsia"/>
        </w:rPr>
        <w:t>развитие</w:t>
      </w:r>
      <w:r>
        <w:t xml:space="preserve"> </w:t>
      </w:r>
      <w:r>
        <w:rPr>
          <w:rFonts w:hint="eastAsia"/>
        </w:rPr>
        <w:t>культуры</w:t>
      </w:r>
      <w:r>
        <w:t xml:space="preserve"> </w:t>
      </w:r>
      <w:r>
        <w:rPr>
          <w:rFonts w:hint="eastAsia"/>
        </w:rPr>
        <w:t>региона</w:t>
      </w:r>
    </w:p>
    <w:p w14:paraId="2A84E97F" w14:textId="77777777" w:rsidR="00910F8A" w:rsidRDefault="00910F8A" w:rsidP="00910F8A"/>
    <w:p w14:paraId="47FE7F68" w14:textId="77777777" w:rsidR="00910F8A" w:rsidRDefault="00910F8A" w:rsidP="00910F8A">
      <w:r>
        <w:rPr>
          <w:rFonts w:hint="eastAsia"/>
        </w:rPr>
        <w:t>Глава</w:t>
      </w:r>
      <w:r>
        <w:t xml:space="preserve"> 2. </w:t>
      </w:r>
      <w:r>
        <w:rPr>
          <w:rFonts w:hint="eastAsia"/>
        </w:rPr>
        <w:t>ХУДОЖЕСТВЕННАЯ</w:t>
      </w:r>
      <w:r>
        <w:t xml:space="preserve"> </w:t>
      </w:r>
      <w:r>
        <w:rPr>
          <w:rFonts w:hint="eastAsia"/>
        </w:rPr>
        <w:t>ИНТЕЛЛИГЕНЦИЯ</w:t>
      </w:r>
      <w:r>
        <w:t xml:space="preserve"> </w:t>
      </w:r>
      <w:r>
        <w:rPr>
          <w:rFonts w:hint="eastAsia"/>
        </w:rPr>
        <w:t>В</w:t>
      </w:r>
      <w:r>
        <w:t xml:space="preserve"> </w:t>
      </w:r>
      <w:r>
        <w:rPr>
          <w:rFonts w:hint="eastAsia"/>
        </w:rPr>
        <w:t>УСЛОВИЯХ</w:t>
      </w:r>
      <w:r>
        <w:t xml:space="preserve"> </w:t>
      </w:r>
      <w:r>
        <w:rPr>
          <w:rFonts w:hint="eastAsia"/>
        </w:rPr>
        <w:t>СТАЛИНСКОЙ</w:t>
      </w:r>
      <w:r>
        <w:t xml:space="preserve"> </w:t>
      </w:r>
      <w:r>
        <w:rPr>
          <w:rFonts w:hint="eastAsia"/>
        </w:rPr>
        <w:t>МОДЕРНИЗАЦИИ</w:t>
      </w:r>
      <w:r>
        <w:t xml:space="preserve"> (1932-30-</w:t>
      </w:r>
      <w:r>
        <w:rPr>
          <w:rFonts w:hint="eastAsia"/>
        </w:rPr>
        <w:t>Е</w:t>
      </w:r>
      <w:r>
        <w:t xml:space="preserve"> </w:t>
      </w:r>
      <w:r>
        <w:rPr>
          <w:rFonts w:hint="eastAsia"/>
        </w:rPr>
        <w:t>ГГ</w:t>
      </w:r>
      <w:r>
        <w:t xml:space="preserve">. </w:t>
      </w:r>
      <w:r>
        <w:rPr>
          <w:rFonts w:hint="eastAsia"/>
        </w:rPr>
        <w:t>ХХ</w:t>
      </w:r>
      <w:r>
        <w:t xml:space="preserve"> </w:t>
      </w:r>
      <w:r>
        <w:rPr>
          <w:rFonts w:hint="eastAsia"/>
        </w:rPr>
        <w:t>В</w:t>
      </w:r>
      <w:r>
        <w:t>.)</w:t>
      </w:r>
    </w:p>
    <w:p w14:paraId="096AA38F" w14:textId="77777777" w:rsidR="00910F8A" w:rsidRDefault="00910F8A" w:rsidP="00910F8A"/>
    <w:p w14:paraId="5B115234" w14:textId="77777777" w:rsidR="00910F8A" w:rsidRDefault="00910F8A" w:rsidP="00910F8A">
      <w:r>
        <w:t xml:space="preserve">2.1 </w:t>
      </w:r>
      <w:r>
        <w:rPr>
          <w:rFonts w:hint="eastAsia"/>
        </w:rPr>
        <w:t>Институциональное</w:t>
      </w:r>
      <w:r>
        <w:t xml:space="preserve"> </w:t>
      </w:r>
      <w:r>
        <w:rPr>
          <w:rFonts w:hint="eastAsia"/>
        </w:rPr>
        <w:t>оформление</w:t>
      </w:r>
      <w:r>
        <w:t xml:space="preserve"> </w:t>
      </w:r>
      <w:r>
        <w:rPr>
          <w:rFonts w:hint="eastAsia"/>
        </w:rPr>
        <w:t>и</w:t>
      </w:r>
      <w:r>
        <w:t xml:space="preserve"> </w:t>
      </w:r>
      <w:r>
        <w:rPr>
          <w:rFonts w:hint="eastAsia"/>
        </w:rPr>
        <w:t>характер</w:t>
      </w:r>
      <w:r>
        <w:t xml:space="preserve"> </w:t>
      </w:r>
      <w:r>
        <w:rPr>
          <w:rFonts w:hint="eastAsia"/>
        </w:rPr>
        <w:t>деятельности</w:t>
      </w:r>
      <w:r>
        <w:t xml:space="preserve"> </w:t>
      </w:r>
      <w:r>
        <w:rPr>
          <w:rFonts w:hint="eastAsia"/>
        </w:rPr>
        <w:t>творческих</w:t>
      </w:r>
      <w:r>
        <w:t xml:space="preserve"> </w:t>
      </w:r>
      <w:r>
        <w:rPr>
          <w:rFonts w:hint="eastAsia"/>
        </w:rPr>
        <w:t>организаций</w:t>
      </w:r>
      <w:r>
        <w:t xml:space="preserve"> </w:t>
      </w:r>
      <w:r>
        <w:rPr>
          <w:rFonts w:hint="eastAsia"/>
        </w:rPr>
        <w:t>Восточного</w:t>
      </w:r>
      <w:r>
        <w:t xml:space="preserve"> </w:t>
      </w:r>
      <w:r>
        <w:rPr>
          <w:rFonts w:hint="eastAsia"/>
        </w:rPr>
        <w:t>Казахстана</w:t>
      </w:r>
    </w:p>
    <w:p w14:paraId="428B8A01" w14:textId="77777777" w:rsidR="00910F8A" w:rsidRDefault="00910F8A" w:rsidP="00910F8A"/>
    <w:p w14:paraId="7E3A1E87" w14:textId="77777777" w:rsidR="00910F8A" w:rsidRDefault="00910F8A" w:rsidP="00910F8A">
      <w:r>
        <w:t xml:space="preserve">2.2 </w:t>
      </w:r>
      <w:r>
        <w:rPr>
          <w:rFonts w:hint="eastAsia"/>
        </w:rPr>
        <w:t>Особенности</w:t>
      </w:r>
      <w:r>
        <w:t xml:space="preserve"> </w:t>
      </w:r>
      <w:r>
        <w:rPr>
          <w:rFonts w:hint="eastAsia"/>
        </w:rPr>
        <w:t>механизма</w:t>
      </w:r>
      <w:r>
        <w:t xml:space="preserve"> </w:t>
      </w:r>
      <w:r>
        <w:rPr>
          <w:rFonts w:hint="eastAsia"/>
        </w:rPr>
        <w:t>финансирования</w:t>
      </w:r>
      <w:r>
        <w:t xml:space="preserve"> </w:t>
      </w:r>
      <w:r>
        <w:rPr>
          <w:rFonts w:hint="eastAsia"/>
        </w:rPr>
        <w:t>творческих</w:t>
      </w:r>
    </w:p>
    <w:p w14:paraId="16B21CE7" w14:textId="77777777" w:rsidR="00910F8A" w:rsidRDefault="00910F8A" w:rsidP="00910F8A"/>
    <w:p w14:paraId="4A0B8722" w14:textId="77777777" w:rsidR="00910F8A" w:rsidRDefault="00910F8A" w:rsidP="00910F8A">
      <w:r>
        <w:rPr>
          <w:rFonts w:hint="eastAsia"/>
        </w:rPr>
        <w:lastRenderedPageBreak/>
        <w:t>объединений</w:t>
      </w:r>
      <w:r>
        <w:t xml:space="preserve"> </w:t>
      </w:r>
      <w:r>
        <w:rPr>
          <w:rFonts w:hint="eastAsia"/>
        </w:rPr>
        <w:t>Восточного</w:t>
      </w:r>
      <w:r>
        <w:t xml:space="preserve"> </w:t>
      </w:r>
      <w:r>
        <w:rPr>
          <w:rFonts w:hint="eastAsia"/>
        </w:rPr>
        <w:t>Казахстана</w:t>
      </w:r>
    </w:p>
    <w:p w14:paraId="374C0C8D" w14:textId="77777777" w:rsidR="00910F8A" w:rsidRDefault="00910F8A" w:rsidP="00910F8A"/>
    <w:p w14:paraId="7B8A57F5" w14:textId="77777777" w:rsidR="00910F8A" w:rsidRDefault="00910F8A" w:rsidP="00910F8A">
      <w:r>
        <w:t xml:space="preserve">2.3 </w:t>
      </w:r>
      <w:r>
        <w:rPr>
          <w:rFonts w:hint="eastAsia"/>
        </w:rPr>
        <w:t>Театральная</w:t>
      </w:r>
      <w:r>
        <w:t xml:space="preserve"> </w:t>
      </w:r>
      <w:r>
        <w:rPr>
          <w:rFonts w:hint="eastAsia"/>
        </w:rPr>
        <w:t>реформа</w:t>
      </w:r>
      <w:r>
        <w:t xml:space="preserve"> 1930-</w:t>
      </w:r>
      <w:r>
        <w:rPr>
          <w:rFonts w:hint="eastAsia"/>
        </w:rPr>
        <w:t>х</w:t>
      </w:r>
      <w:r>
        <w:t xml:space="preserve"> </w:t>
      </w:r>
      <w:r>
        <w:rPr>
          <w:rFonts w:hint="eastAsia"/>
        </w:rPr>
        <w:t>гг</w:t>
      </w:r>
      <w:r>
        <w:t xml:space="preserve">. </w:t>
      </w:r>
      <w:r>
        <w:rPr>
          <w:rFonts w:hint="eastAsia"/>
        </w:rPr>
        <w:t>и</w:t>
      </w:r>
      <w:r>
        <w:t xml:space="preserve"> </w:t>
      </w:r>
      <w:r>
        <w:rPr>
          <w:rFonts w:hint="eastAsia"/>
        </w:rPr>
        <w:t>положение</w:t>
      </w:r>
      <w:r>
        <w:t xml:space="preserve"> </w:t>
      </w:r>
      <w:r>
        <w:rPr>
          <w:rFonts w:hint="eastAsia"/>
        </w:rPr>
        <w:t>местной</w:t>
      </w:r>
      <w:r>
        <w:t xml:space="preserve"> </w:t>
      </w:r>
      <w:r>
        <w:rPr>
          <w:rFonts w:hint="eastAsia"/>
        </w:rPr>
        <w:t>театральной</w:t>
      </w:r>
      <w:r>
        <w:t xml:space="preserve"> </w:t>
      </w:r>
      <w:r>
        <w:rPr>
          <w:rFonts w:hint="eastAsia"/>
        </w:rPr>
        <w:t>интеллигенции</w:t>
      </w:r>
    </w:p>
    <w:p w14:paraId="055D50F0" w14:textId="77777777" w:rsidR="00910F8A" w:rsidRDefault="00910F8A" w:rsidP="00910F8A"/>
    <w:p w14:paraId="67F6AF46" w14:textId="77777777" w:rsidR="00910F8A" w:rsidRDefault="00910F8A" w:rsidP="00910F8A">
      <w:r>
        <w:t xml:space="preserve">2.4 </w:t>
      </w:r>
      <w:r>
        <w:rPr>
          <w:rFonts w:hint="eastAsia"/>
        </w:rPr>
        <w:t>Итоги</w:t>
      </w:r>
      <w:r>
        <w:t xml:space="preserve"> </w:t>
      </w:r>
      <w:r>
        <w:rPr>
          <w:rFonts w:hint="eastAsia"/>
        </w:rPr>
        <w:t>культурного</w:t>
      </w:r>
      <w:r>
        <w:t xml:space="preserve"> </w:t>
      </w:r>
      <w:r>
        <w:rPr>
          <w:rFonts w:hint="eastAsia"/>
        </w:rPr>
        <w:t>строительства</w:t>
      </w:r>
      <w:r>
        <w:t xml:space="preserve"> </w:t>
      </w:r>
      <w:r>
        <w:rPr>
          <w:rFonts w:hint="eastAsia"/>
        </w:rPr>
        <w:t>Восточного</w:t>
      </w:r>
      <w:r>
        <w:t xml:space="preserve"> </w:t>
      </w:r>
      <w:r>
        <w:rPr>
          <w:rFonts w:hint="eastAsia"/>
        </w:rPr>
        <w:t>Казахстана</w:t>
      </w:r>
      <w:r>
        <w:t xml:space="preserve">: </w:t>
      </w:r>
      <w:r>
        <w:rPr>
          <w:rFonts w:hint="eastAsia"/>
        </w:rPr>
        <w:t>социокультурный</w:t>
      </w:r>
      <w:r>
        <w:t xml:space="preserve"> </w:t>
      </w:r>
      <w:r>
        <w:rPr>
          <w:rFonts w:hint="eastAsia"/>
        </w:rPr>
        <w:t>и</w:t>
      </w:r>
    </w:p>
    <w:p w14:paraId="7DAEF115" w14:textId="77777777" w:rsidR="00910F8A" w:rsidRDefault="00910F8A" w:rsidP="00910F8A"/>
    <w:p w14:paraId="3B63BEF8" w14:textId="77777777" w:rsidR="00910F8A" w:rsidRDefault="00910F8A" w:rsidP="00910F8A">
      <w:r>
        <w:rPr>
          <w:rFonts w:hint="eastAsia"/>
        </w:rPr>
        <w:t>кадровый</w:t>
      </w:r>
      <w:r>
        <w:t xml:space="preserve"> </w:t>
      </w:r>
      <w:r>
        <w:rPr>
          <w:rFonts w:hint="eastAsia"/>
        </w:rPr>
        <w:t>аспекты</w:t>
      </w:r>
    </w:p>
    <w:p w14:paraId="7CA2122C" w14:textId="77777777" w:rsidR="00910F8A" w:rsidRDefault="00910F8A" w:rsidP="00910F8A"/>
    <w:p w14:paraId="70A01944" w14:textId="77777777" w:rsidR="00910F8A" w:rsidRDefault="00910F8A" w:rsidP="00910F8A">
      <w:r>
        <w:rPr>
          <w:rFonts w:hint="eastAsia"/>
        </w:rPr>
        <w:t>ЗАКЛЮЧЕНИЕ</w:t>
      </w:r>
    </w:p>
    <w:p w14:paraId="48F64C80" w14:textId="77777777" w:rsidR="00910F8A" w:rsidRDefault="00910F8A" w:rsidP="00910F8A"/>
    <w:p w14:paraId="2BE19BA6" w14:textId="77777777" w:rsidR="00910F8A" w:rsidRDefault="00910F8A" w:rsidP="00910F8A">
      <w:r>
        <w:rPr>
          <w:rFonts w:hint="eastAsia"/>
        </w:rPr>
        <w:t>СПИСОК</w:t>
      </w:r>
      <w:r>
        <w:t xml:space="preserve"> </w:t>
      </w:r>
      <w:r>
        <w:rPr>
          <w:rFonts w:hint="eastAsia"/>
        </w:rPr>
        <w:t>СОКРАЩЕНИЙ</w:t>
      </w:r>
    </w:p>
    <w:p w14:paraId="091CFE48" w14:textId="77777777" w:rsidR="00910F8A" w:rsidRDefault="00910F8A" w:rsidP="00910F8A"/>
    <w:p w14:paraId="3853D4DE" w14:textId="77777777" w:rsidR="00910F8A" w:rsidRDefault="00910F8A" w:rsidP="00910F8A">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31A11C8" w14:textId="77777777" w:rsidR="00910F8A" w:rsidRDefault="00910F8A" w:rsidP="00910F8A"/>
    <w:p w14:paraId="57AC801F" w14:textId="1A28E3ED" w:rsidR="00910F8A" w:rsidRPr="00910F8A" w:rsidRDefault="00910F8A" w:rsidP="00910F8A">
      <w:r>
        <w:rPr>
          <w:rFonts w:hint="eastAsia"/>
        </w:rPr>
        <w:t>ПРИЛОЖЕНИЯ</w:t>
      </w:r>
    </w:p>
    <w:sectPr w:rsidR="00910F8A" w:rsidRPr="00910F8A" w:rsidSect="000B0D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9BBB" w14:textId="77777777" w:rsidR="000B0D01" w:rsidRDefault="000B0D01">
      <w:pPr>
        <w:spacing w:after="0" w:line="240" w:lineRule="auto"/>
      </w:pPr>
      <w:r>
        <w:separator/>
      </w:r>
    </w:p>
  </w:endnote>
  <w:endnote w:type="continuationSeparator" w:id="0">
    <w:p w14:paraId="54249D3E" w14:textId="77777777" w:rsidR="000B0D01" w:rsidRDefault="000B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1BC6" w14:textId="77777777" w:rsidR="000B0D01" w:rsidRDefault="000B0D01"/>
    <w:p w14:paraId="36F22F01" w14:textId="77777777" w:rsidR="000B0D01" w:rsidRDefault="000B0D01"/>
    <w:p w14:paraId="04021C6D" w14:textId="77777777" w:rsidR="000B0D01" w:rsidRDefault="000B0D01"/>
    <w:p w14:paraId="60092AA8" w14:textId="77777777" w:rsidR="000B0D01" w:rsidRDefault="000B0D01"/>
    <w:p w14:paraId="5AB65D8D" w14:textId="77777777" w:rsidR="000B0D01" w:rsidRDefault="000B0D01"/>
    <w:p w14:paraId="212FC0FE" w14:textId="77777777" w:rsidR="000B0D01" w:rsidRDefault="000B0D01"/>
    <w:p w14:paraId="400B90C9" w14:textId="77777777" w:rsidR="000B0D01" w:rsidRDefault="000B0D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56D100" wp14:editId="629CA4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C662E" w14:textId="77777777" w:rsidR="000B0D01" w:rsidRDefault="000B0D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56D1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9C662E" w14:textId="77777777" w:rsidR="000B0D01" w:rsidRDefault="000B0D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BE57EC" w14:textId="77777777" w:rsidR="000B0D01" w:rsidRDefault="000B0D01"/>
    <w:p w14:paraId="1F3FB79A" w14:textId="77777777" w:rsidR="000B0D01" w:rsidRDefault="000B0D01"/>
    <w:p w14:paraId="6A7351A1" w14:textId="77777777" w:rsidR="000B0D01" w:rsidRDefault="000B0D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5213A8" wp14:editId="1DC8E3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69BC5" w14:textId="77777777" w:rsidR="000B0D01" w:rsidRDefault="000B0D01"/>
                          <w:p w14:paraId="1582B886" w14:textId="77777777" w:rsidR="000B0D01" w:rsidRDefault="000B0D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5213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B69BC5" w14:textId="77777777" w:rsidR="000B0D01" w:rsidRDefault="000B0D01"/>
                    <w:p w14:paraId="1582B886" w14:textId="77777777" w:rsidR="000B0D01" w:rsidRDefault="000B0D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0F80A7" w14:textId="77777777" w:rsidR="000B0D01" w:rsidRDefault="000B0D01"/>
    <w:p w14:paraId="1EC7677A" w14:textId="77777777" w:rsidR="000B0D01" w:rsidRDefault="000B0D01">
      <w:pPr>
        <w:rPr>
          <w:sz w:val="2"/>
          <w:szCs w:val="2"/>
        </w:rPr>
      </w:pPr>
    </w:p>
    <w:p w14:paraId="62D980DF" w14:textId="77777777" w:rsidR="000B0D01" w:rsidRDefault="000B0D01"/>
    <w:p w14:paraId="4D31C4C6" w14:textId="77777777" w:rsidR="000B0D01" w:rsidRDefault="000B0D01">
      <w:pPr>
        <w:spacing w:after="0" w:line="240" w:lineRule="auto"/>
      </w:pPr>
    </w:p>
  </w:footnote>
  <w:footnote w:type="continuationSeparator" w:id="0">
    <w:p w14:paraId="27CDA162" w14:textId="77777777" w:rsidR="000B0D01" w:rsidRDefault="000B0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D01"/>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53120</TotalTime>
  <Pages>2</Pages>
  <Words>198</Words>
  <Characters>1131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817</cp:revision>
  <cp:lastPrinted>2009-02-06T05:36:00Z</cp:lastPrinted>
  <dcterms:created xsi:type="dcterms:W3CDTF">2024-01-07T13:43:00Z</dcterms:created>
  <dcterms:modified xsi:type="dcterms:W3CDTF">2024-03-31T16:02:00Z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