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28BD"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Черепанов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Валерий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Вениаминович</w:t>
      </w:r>
      <w:r w:rsidRPr="00C75144">
        <w:rPr>
          <w:rFonts w:ascii="Helvetica" w:hAnsi="Helvetica" w:cs="Helvetica"/>
          <w:b/>
          <w:bCs/>
          <w:color w:val="222222"/>
          <w:sz w:val="21"/>
          <w:szCs w:val="21"/>
        </w:rPr>
        <w:t>.</w:t>
      </w:r>
    </w:p>
    <w:p w14:paraId="05DC9050"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Математическое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динамики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ионизированного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окрестностях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тел</w:t>
      </w:r>
      <w:r w:rsidRPr="00C75144">
        <w:rPr>
          <w:rFonts w:ascii="Helvetica" w:hAnsi="Helvetica" w:cs="Helvetica"/>
          <w:b/>
          <w:bCs/>
          <w:color w:val="222222"/>
          <w:sz w:val="21"/>
          <w:szCs w:val="21"/>
        </w:rPr>
        <w:t xml:space="preserve"> : </w:t>
      </w:r>
      <w:r w:rsidRPr="00C75144">
        <w:rPr>
          <w:rFonts w:ascii="Helvetica" w:hAnsi="Helvetica" w:cs="Helvetica" w:hint="eastAsia"/>
          <w:b/>
          <w:bCs/>
          <w:color w:val="222222"/>
          <w:sz w:val="21"/>
          <w:szCs w:val="21"/>
        </w:rPr>
        <w:t>диссертация</w:t>
      </w:r>
      <w:r w:rsidRPr="00C75144">
        <w:rPr>
          <w:rFonts w:ascii="Helvetica" w:hAnsi="Helvetica" w:cs="Helvetica"/>
          <w:b/>
          <w:bCs/>
          <w:color w:val="222222"/>
          <w:sz w:val="21"/>
          <w:szCs w:val="21"/>
        </w:rPr>
        <w:t xml:space="preserve"> ... </w:t>
      </w:r>
      <w:r w:rsidRPr="00C75144">
        <w:rPr>
          <w:rFonts w:ascii="Helvetica" w:hAnsi="Helvetica" w:cs="Helvetica" w:hint="eastAsia"/>
          <w:b/>
          <w:bCs/>
          <w:color w:val="222222"/>
          <w:sz w:val="21"/>
          <w:szCs w:val="21"/>
        </w:rPr>
        <w:t>кандидата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физико</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математических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наук</w:t>
      </w:r>
      <w:r w:rsidRPr="00C75144">
        <w:rPr>
          <w:rFonts w:ascii="Helvetica" w:hAnsi="Helvetica" w:cs="Helvetica"/>
          <w:b/>
          <w:bCs/>
          <w:color w:val="222222"/>
          <w:sz w:val="21"/>
          <w:szCs w:val="21"/>
        </w:rPr>
        <w:t xml:space="preserve"> : 01.02.05. - </w:t>
      </w:r>
      <w:r w:rsidRPr="00C75144">
        <w:rPr>
          <w:rFonts w:ascii="Helvetica" w:hAnsi="Helvetica" w:cs="Helvetica" w:hint="eastAsia"/>
          <w:b/>
          <w:bCs/>
          <w:color w:val="222222"/>
          <w:sz w:val="21"/>
          <w:szCs w:val="21"/>
        </w:rPr>
        <w:t>Москва</w:t>
      </w:r>
      <w:r w:rsidRPr="00C75144">
        <w:rPr>
          <w:rFonts w:ascii="Helvetica" w:hAnsi="Helvetica" w:cs="Helvetica"/>
          <w:b/>
          <w:bCs/>
          <w:color w:val="222222"/>
          <w:sz w:val="21"/>
          <w:szCs w:val="21"/>
        </w:rPr>
        <w:t xml:space="preserve">, 1984. - 164 </w:t>
      </w:r>
      <w:r w:rsidRPr="00C75144">
        <w:rPr>
          <w:rFonts w:ascii="Helvetica" w:hAnsi="Helvetica" w:cs="Helvetica" w:hint="eastAsia"/>
          <w:b/>
          <w:bCs/>
          <w:color w:val="222222"/>
          <w:sz w:val="21"/>
          <w:szCs w:val="21"/>
        </w:rPr>
        <w:t>с</w:t>
      </w:r>
      <w:r w:rsidRPr="00C75144">
        <w:rPr>
          <w:rFonts w:ascii="Helvetica" w:hAnsi="Helvetica" w:cs="Helvetica"/>
          <w:b/>
          <w:bCs/>
          <w:color w:val="222222"/>
          <w:sz w:val="21"/>
          <w:szCs w:val="21"/>
        </w:rPr>
        <w:t xml:space="preserve">. : </w:t>
      </w:r>
      <w:r w:rsidRPr="00C75144">
        <w:rPr>
          <w:rFonts w:ascii="Helvetica" w:hAnsi="Helvetica" w:cs="Helvetica" w:hint="eastAsia"/>
          <w:b/>
          <w:bCs/>
          <w:color w:val="222222"/>
          <w:sz w:val="21"/>
          <w:szCs w:val="21"/>
        </w:rPr>
        <w:t>ил</w:t>
      </w:r>
      <w:r w:rsidRPr="00C75144">
        <w:rPr>
          <w:rFonts w:ascii="Helvetica" w:hAnsi="Helvetica" w:cs="Helvetica"/>
          <w:b/>
          <w:bCs/>
          <w:color w:val="222222"/>
          <w:sz w:val="21"/>
          <w:szCs w:val="21"/>
        </w:rPr>
        <w:t>.</w:t>
      </w:r>
    </w:p>
    <w:p w14:paraId="799902A2"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больше</w:t>
      </w:r>
    </w:p>
    <w:p w14:paraId="7E06FC2E"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Цитаты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из</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текста</w:t>
      </w:r>
      <w:r w:rsidRPr="00C75144">
        <w:rPr>
          <w:rFonts w:ascii="Helvetica" w:hAnsi="Helvetica" w:cs="Helvetica"/>
          <w:b/>
          <w:bCs/>
          <w:color w:val="222222"/>
          <w:sz w:val="21"/>
          <w:szCs w:val="21"/>
        </w:rPr>
        <w:t>:</w:t>
      </w:r>
    </w:p>
    <w:p w14:paraId="6D057050"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стр</w:t>
      </w:r>
      <w:r w:rsidRPr="00C75144">
        <w:rPr>
          <w:rFonts w:ascii="Helvetica" w:hAnsi="Helvetica" w:cs="Helvetica"/>
          <w:b/>
          <w:bCs/>
          <w:color w:val="222222"/>
          <w:sz w:val="21"/>
          <w:szCs w:val="21"/>
        </w:rPr>
        <w:t>. 1</w:t>
      </w:r>
    </w:p>
    <w:p w14:paraId="04B293CB"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ИНСТИТУТ</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имени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СЕРП</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ОРдаОНИКйДЗЕ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правах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рзгкописи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УДК</w:t>
      </w:r>
      <w:r w:rsidRPr="00C75144">
        <w:rPr>
          <w:rFonts w:ascii="Helvetica" w:hAnsi="Helvetica" w:cs="Helvetica"/>
          <w:b/>
          <w:bCs/>
          <w:color w:val="222222"/>
          <w:sz w:val="21"/>
          <w:szCs w:val="21"/>
        </w:rPr>
        <w:t xml:space="preserve"> 533.9:08,51-73 </w:t>
      </w:r>
      <w:r w:rsidRPr="00C75144">
        <w:rPr>
          <w:rFonts w:ascii="Helvetica" w:hAnsi="Helvetica" w:cs="Helvetica" w:hint="eastAsia"/>
          <w:b/>
          <w:bCs/>
          <w:color w:val="222222"/>
          <w:sz w:val="21"/>
          <w:szCs w:val="21"/>
        </w:rPr>
        <w:t>Черепанов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Валерии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Вениаминович</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Математическое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динамики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ионизованного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тел</w:t>
      </w:r>
      <w:r w:rsidRPr="00C75144">
        <w:rPr>
          <w:rFonts w:ascii="Helvetica" w:hAnsi="Helvetica" w:cs="Helvetica"/>
          <w:b/>
          <w:bCs/>
          <w:color w:val="222222"/>
          <w:sz w:val="21"/>
          <w:szCs w:val="21"/>
        </w:rPr>
        <w:t xml:space="preserve"> ( 01.02.05.- </w:t>
      </w:r>
      <w:r w:rsidRPr="00C75144">
        <w:rPr>
          <w:rFonts w:ascii="Helvetica" w:hAnsi="Helvetica" w:cs="Helvetica" w:hint="eastAsia"/>
          <w:b/>
          <w:bCs/>
          <w:color w:val="222222"/>
          <w:sz w:val="21"/>
          <w:szCs w:val="21"/>
        </w:rPr>
        <w:t>механика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жидкоотей</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газа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плазмы</w:t>
      </w:r>
      <w:r w:rsidRPr="00C75144">
        <w:rPr>
          <w:rFonts w:ascii="Helvetica" w:hAnsi="Helvetica" w:cs="Helvetica"/>
          <w:b/>
          <w:bCs/>
          <w:color w:val="222222"/>
          <w:sz w:val="21"/>
          <w:szCs w:val="21"/>
        </w:rPr>
        <w:t xml:space="preserve"> ) f() / -L^/ i',^ i: </w:t>
      </w:r>
      <w:r w:rsidRPr="00C75144">
        <w:rPr>
          <w:rFonts w:ascii="Helvetica" w:hAnsi="Helvetica" w:cs="Helvetica" w:hint="eastAsia"/>
          <w:b/>
          <w:bCs/>
          <w:color w:val="222222"/>
          <w:sz w:val="21"/>
          <w:szCs w:val="21"/>
        </w:rPr>
        <w:t>Л</w:t>
      </w:r>
      <w:r w:rsidRPr="00C75144">
        <w:rPr>
          <w:rFonts w:ascii="Helvetica" w:hAnsi="Helvetica" w:cs="Helvetica"/>
          <w:b/>
          <w:bCs/>
          <w:color w:val="222222"/>
          <w:sz w:val="21"/>
          <w:szCs w:val="21"/>
        </w:rPr>
        <w:t xml:space="preserve"> * ^ - </w:t>
      </w:r>
      <w:r w:rsidRPr="00C75144">
        <w:rPr>
          <w:rFonts w:ascii="Helvetica" w:hAnsi="Helvetica" w:cs="Helvetica" w:hint="eastAsia"/>
          <w:b/>
          <w:bCs/>
          <w:color w:val="222222"/>
          <w:sz w:val="21"/>
          <w:szCs w:val="21"/>
        </w:rPr>
        <w:t>Диссерталдя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соискание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ученой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степени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кандидата</w:t>
      </w:r>
    </w:p>
    <w:p w14:paraId="51DC876C"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стр</w:t>
      </w:r>
      <w:r w:rsidRPr="00C75144">
        <w:rPr>
          <w:rFonts w:ascii="Helvetica" w:hAnsi="Helvetica" w:cs="Helvetica"/>
          <w:b/>
          <w:bCs/>
          <w:color w:val="222222"/>
          <w:sz w:val="21"/>
          <w:szCs w:val="21"/>
        </w:rPr>
        <w:t>. 3</w:t>
      </w:r>
    </w:p>
    <w:p w14:paraId="14440850"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Стр</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ВВЕЩЕЕШЕ</w:t>
      </w:r>
      <w:r w:rsidRPr="00C75144">
        <w:rPr>
          <w:rFonts w:ascii="Helvetica" w:hAnsi="Helvetica" w:cs="Helvetica"/>
          <w:b/>
          <w:bCs/>
          <w:color w:val="222222"/>
          <w:sz w:val="21"/>
          <w:szCs w:val="21"/>
        </w:rPr>
        <w:t xml:space="preserve"> 5" </w:t>
      </w:r>
      <w:r w:rsidRPr="00C75144">
        <w:rPr>
          <w:rFonts w:ascii="Helvetica" w:hAnsi="Helvetica" w:cs="Helvetica" w:hint="eastAsia"/>
          <w:b/>
          <w:bCs/>
          <w:color w:val="222222"/>
          <w:sz w:val="21"/>
          <w:szCs w:val="21"/>
        </w:rPr>
        <w:t>ГЛАВА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Х</w:t>
      </w:r>
      <w:r w:rsidRPr="00C75144">
        <w:rPr>
          <w:rFonts w:ascii="Helvetica" w:hAnsi="Helvetica" w:cs="Helvetica"/>
          <w:b/>
          <w:bCs/>
          <w:color w:val="222222"/>
          <w:sz w:val="21"/>
          <w:szCs w:val="21"/>
        </w:rPr>
        <w:t xml:space="preserve"> . </w:t>
      </w:r>
      <w:r w:rsidRPr="00C75144">
        <w:rPr>
          <w:rFonts w:ascii="Helvetica" w:hAnsi="Helvetica" w:cs="Helvetica" w:hint="eastAsia"/>
          <w:b/>
          <w:bCs/>
          <w:color w:val="222222"/>
          <w:sz w:val="21"/>
          <w:szCs w:val="21"/>
        </w:rPr>
        <w:t>С</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Б</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Л</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Л</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Ш</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ДИНАМИКА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МНОГОКОМПОНЕНТ­</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ИОНИЗОВАННОГО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ЦЕНТРАЛЬНО</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СИММЕТРИЧНЫХ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ПОВЕРХНОСТЕЙ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1.1. </w:t>
      </w:r>
      <w:r w:rsidRPr="00C75144">
        <w:rPr>
          <w:rFonts w:ascii="Helvetica" w:hAnsi="Helvetica" w:cs="Helvetica" w:hint="eastAsia"/>
          <w:b/>
          <w:bCs/>
          <w:color w:val="222222"/>
          <w:sz w:val="21"/>
          <w:szCs w:val="21"/>
        </w:rPr>
        <w:t>Некоторые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методологические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аспекты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численного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свободномолекулярных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течений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поверхностей</w:t>
      </w:r>
    </w:p>
    <w:p w14:paraId="10FFA2E2"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стр</w:t>
      </w:r>
      <w:r w:rsidRPr="00C75144">
        <w:rPr>
          <w:rFonts w:ascii="Helvetica" w:hAnsi="Helvetica" w:cs="Helvetica"/>
          <w:b/>
          <w:bCs/>
          <w:color w:val="222222"/>
          <w:sz w:val="21"/>
          <w:szCs w:val="21"/>
        </w:rPr>
        <w:t>. 15</w:t>
      </w:r>
    </w:p>
    <w:p w14:paraId="3A1865F5"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ре­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лаксации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возмущенной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зоны</w:t>
      </w:r>
      <w:r w:rsidRPr="00C75144">
        <w:rPr>
          <w:rFonts w:ascii="Helvetica" w:hAnsi="Helvetica" w:cs="Helvetica"/>
          <w:b/>
          <w:bCs/>
          <w:color w:val="222222"/>
          <w:sz w:val="21"/>
          <w:szCs w:val="21"/>
        </w:rPr>
        <w:t xml:space="preserve">. i5 </w:t>
      </w:r>
      <w:r w:rsidRPr="00C75144">
        <w:rPr>
          <w:rFonts w:ascii="Helvetica" w:hAnsi="Helvetica" w:cs="Helvetica" w:hint="eastAsia"/>
          <w:b/>
          <w:bCs/>
          <w:color w:val="222222"/>
          <w:sz w:val="21"/>
          <w:szCs w:val="21"/>
        </w:rPr>
        <w:t>ГЛАВА</w:t>
      </w:r>
      <w:r w:rsidRPr="00C75144">
        <w:rPr>
          <w:rFonts w:ascii="Helvetica" w:hAnsi="Helvetica" w:cs="Helvetica"/>
          <w:b/>
          <w:bCs/>
          <w:color w:val="222222"/>
          <w:sz w:val="21"/>
          <w:szCs w:val="21"/>
        </w:rPr>
        <w:t xml:space="preserve"> I. </w:t>
      </w:r>
      <w:r w:rsidRPr="00C75144">
        <w:rPr>
          <w:rFonts w:ascii="Helvetica" w:hAnsi="Helvetica" w:cs="Helvetica" w:hint="eastAsia"/>
          <w:b/>
          <w:bCs/>
          <w:color w:val="222222"/>
          <w:sz w:val="21"/>
          <w:szCs w:val="21"/>
        </w:rPr>
        <w:t>СВ</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Б</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ДН</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М</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ЛЕКУЛЯН</w:t>
      </w:r>
      <w:r w:rsidRPr="00C75144">
        <w:rPr>
          <w:rFonts w:ascii="Helvetica" w:hAnsi="Helvetica" w:cs="Helvetica"/>
          <w:b/>
          <w:bCs/>
          <w:color w:val="222222"/>
          <w:sz w:val="21"/>
          <w:szCs w:val="21"/>
        </w:rPr>
        <w:t>1</w:t>
      </w:r>
      <w:r w:rsidRPr="00C75144">
        <w:rPr>
          <w:rFonts w:ascii="Helvetica" w:hAnsi="Helvetica" w:cs="Helvetica" w:hint="eastAsia"/>
          <w:b/>
          <w:bCs/>
          <w:color w:val="222222"/>
          <w:sz w:val="21"/>
          <w:szCs w:val="21"/>
        </w:rPr>
        <w:t>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ДИНАМИКА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МНОГОКОШОНЕНТНОГО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ИОНИЗОВАННОГО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ЦЕНТРАЛЬНОСИМ</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ЛЕГРИЧНЫХ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ПОВЕРХНОСТЕЙ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1.1. </w:t>
      </w:r>
      <w:r w:rsidRPr="00C75144">
        <w:rPr>
          <w:rFonts w:ascii="Helvetica" w:hAnsi="Helvetica" w:cs="Helvetica" w:hint="eastAsia"/>
          <w:b/>
          <w:bCs/>
          <w:color w:val="222222"/>
          <w:sz w:val="21"/>
          <w:szCs w:val="21"/>
        </w:rPr>
        <w:t>Некоторые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методологические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аспекты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численного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свободномолокулярных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течений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поверхностей</w:t>
      </w:r>
    </w:p>
    <w:p w14:paraId="550C4823"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 </w:t>
      </w:r>
    </w:p>
    <w:p w14:paraId="53384247"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Оглавление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диссертации</w:t>
      </w:r>
    </w:p>
    <w:p w14:paraId="30537649"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кандидат</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физико</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математических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наук</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Черепанов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Валерий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Вениаминович</w:t>
      </w:r>
    </w:p>
    <w:p w14:paraId="0CED95DB"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lastRenderedPageBreak/>
        <w:t>ВВЕДЕНИЕ</w:t>
      </w:r>
      <w:r w:rsidRPr="00C75144">
        <w:rPr>
          <w:rFonts w:ascii="Helvetica" w:hAnsi="Helvetica" w:cs="Helvetica"/>
          <w:b/>
          <w:bCs/>
          <w:color w:val="222222"/>
          <w:sz w:val="21"/>
          <w:szCs w:val="21"/>
        </w:rPr>
        <w:t>.5"</w:t>
      </w:r>
    </w:p>
    <w:p w14:paraId="119AA30A" w14:textId="77777777" w:rsidR="00C75144" w:rsidRPr="00C75144" w:rsidRDefault="00C75144" w:rsidP="00C75144">
      <w:pPr>
        <w:rPr>
          <w:rFonts w:ascii="Helvetica" w:hAnsi="Helvetica" w:cs="Helvetica"/>
          <w:b/>
          <w:bCs/>
          <w:color w:val="222222"/>
          <w:sz w:val="21"/>
          <w:szCs w:val="21"/>
        </w:rPr>
      </w:pPr>
    </w:p>
    <w:p w14:paraId="746D7E1D"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ГЛАВА</w:t>
      </w:r>
      <w:r w:rsidRPr="00C75144">
        <w:rPr>
          <w:rFonts w:ascii="Helvetica" w:hAnsi="Helvetica" w:cs="Helvetica"/>
          <w:b/>
          <w:bCs/>
          <w:color w:val="222222"/>
          <w:sz w:val="21"/>
          <w:szCs w:val="21"/>
        </w:rPr>
        <w:t xml:space="preserve"> I. </w:t>
      </w:r>
      <w:r w:rsidRPr="00C75144">
        <w:rPr>
          <w:rFonts w:ascii="Helvetica" w:hAnsi="Helvetica" w:cs="Helvetica" w:hint="eastAsia"/>
          <w:b/>
          <w:bCs/>
          <w:color w:val="222222"/>
          <w:sz w:val="21"/>
          <w:szCs w:val="21"/>
        </w:rPr>
        <w:t>СВ</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Б</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ДН</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М</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ЛЕК</w:t>
      </w:r>
      <w:r w:rsidRPr="00C75144">
        <w:rPr>
          <w:rFonts w:ascii="Helvetica" w:hAnsi="Helvetica" w:cs="Helvetica"/>
          <w:b/>
          <w:bCs/>
          <w:color w:val="222222"/>
          <w:sz w:val="21"/>
          <w:szCs w:val="21"/>
        </w:rPr>
        <w:t>7</w:t>
      </w:r>
      <w:r w:rsidRPr="00C75144">
        <w:rPr>
          <w:rFonts w:ascii="Helvetica" w:hAnsi="Helvetica" w:cs="Helvetica" w:hint="eastAsia"/>
          <w:b/>
          <w:bCs/>
          <w:color w:val="222222"/>
          <w:sz w:val="21"/>
          <w:szCs w:val="21"/>
        </w:rPr>
        <w:t>ЛЯРНАЯ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ДИНАМИКА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МНОГОКОМПОНЕНТНОГО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ИОНИЗОВАННОГО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ЦЕНТРАЛЬНО</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СИММЕТРИЧНЫХ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ПОВЕРХНОСТЕЙ</w:t>
      </w:r>
      <w:r w:rsidRPr="00C75144">
        <w:rPr>
          <w:rFonts w:ascii="Helvetica" w:hAnsi="Helvetica" w:cs="Helvetica"/>
          <w:b/>
          <w:bCs/>
          <w:color w:val="222222"/>
          <w:sz w:val="21"/>
          <w:szCs w:val="21"/>
        </w:rPr>
        <w:t>.ft</w:t>
      </w:r>
    </w:p>
    <w:p w14:paraId="278C0351" w14:textId="77777777" w:rsidR="00C75144" w:rsidRPr="00C75144" w:rsidRDefault="00C75144" w:rsidP="00C75144">
      <w:pPr>
        <w:rPr>
          <w:rFonts w:ascii="Helvetica" w:hAnsi="Helvetica" w:cs="Helvetica"/>
          <w:b/>
          <w:bCs/>
          <w:color w:val="222222"/>
          <w:sz w:val="21"/>
          <w:szCs w:val="21"/>
        </w:rPr>
      </w:pPr>
    </w:p>
    <w:p w14:paraId="4167F9BE"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1.1. </w:t>
      </w:r>
      <w:r w:rsidRPr="00C75144">
        <w:rPr>
          <w:rFonts w:ascii="Helvetica" w:hAnsi="Helvetica" w:cs="Helvetica" w:hint="eastAsia"/>
          <w:b/>
          <w:bCs/>
          <w:color w:val="222222"/>
          <w:sz w:val="21"/>
          <w:szCs w:val="21"/>
        </w:rPr>
        <w:t>Некоторые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методологические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аспекты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численного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свободномолекулярных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течений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поверхностей</w:t>
      </w:r>
      <w:r w:rsidRPr="00C75144">
        <w:rPr>
          <w:rFonts w:ascii="Helvetica" w:hAnsi="Helvetica" w:cs="Helvetica"/>
          <w:b/>
          <w:bCs/>
          <w:color w:val="222222"/>
          <w:sz w:val="21"/>
          <w:szCs w:val="21"/>
        </w:rPr>
        <w:t>.</w:t>
      </w:r>
    </w:p>
    <w:p w14:paraId="4CE4B428" w14:textId="77777777" w:rsidR="00C75144" w:rsidRPr="00C75144" w:rsidRDefault="00C75144" w:rsidP="00C75144">
      <w:pPr>
        <w:rPr>
          <w:rFonts w:ascii="Helvetica" w:hAnsi="Helvetica" w:cs="Helvetica"/>
          <w:b/>
          <w:bCs/>
          <w:color w:val="222222"/>
          <w:sz w:val="21"/>
          <w:szCs w:val="21"/>
        </w:rPr>
      </w:pPr>
    </w:p>
    <w:p w14:paraId="7CE03CF7"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1.1.1. </w:t>
      </w:r>
      <w:r w:rsidRPr="00C75144">
        <w:rPr>
          <w:rFonts w:ascii="Helvetica" w:hAnsi="Helvetica" w:cs="Helvetica" w:hint="eastAsia"/>
          <w:b/>
          <w:bCs/>
          <w:color w:val="222222"/>
          <w:sz w:val="21"/>
          <w:szCs w:val="21"/>
        </w:rPr>
        <w:t>Кинетическое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уравнение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Власова</w:t>
      </w:r>
      <w:r w:rsidRPr="00C75144">
        <w:rPr>
          <w:rFonts w:ascii="Helvetica" w:hAnsi="Helvetica" w:cs="Helvetica"/>
          <w:b/>
          <w:bCs/>
          <w:color w:val="222222"/>
          <w:sz w:val="21"/>
          <w:szCs w:val="21"/>
        </w:rPr>
        <w:t>.iS</w:t>
      </w:r>
    </w:p>
    <w:p w14:paraId="418FD926" w14:textId="77777777" w:rsidR="00C75144" w:rsidRPr="00C75144" w:rsidRDefault="00C75144" w:rsidP="00C75144">
      <w:pPr>
        <w:rPr>
          <w:rFonts w:ascii="Helvetica" w:hAnsi="Helvetica" w:cs="Helvetica"/>
          <w:b/>
          <w:bCs/>
          <w:color w:val="222222"/>
          <w:sz w:val="21"/>
          <w:szCs w:val="21"/>
        </w:rPr>
      </w:pPr>
    </w:p>
    <w:p w14:paraId="468A65BD"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1.1.2. </w:t>
      </w:r>
      <w:r w:rsidRPr="00C75144">
        <w:rPr>
          <w:rFonts w:ascii="Helvetica" w:hAnsi="Helvetica" w:cs="Helvetica" w:hint="eastAsia"/>
          <w:b/>
          <w:bCs/>
          <w:color w:val="222222"/>
          <w:sz w:val="21"/>
          <w:szCs w:val="21"/>
        </w:rPr>
        <w:t>Метод</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макрочастиц</w:t>
      </w:r>
      <w:r w:rsidRPr="00C75144">
        <w:rPr>
          <w:rFonts w:ascii="Helvetica" w:hAnsi="Helvetica" w:cs="Helvetica"/>
          <w:b/>
          <w:bCs/>
          <w:color w:val="222222"/>
          <w:sz w:val="21"/>
          <w:szCs w:val="21"/>
        </w:rPr>
        <w:t>.</w:t>
      </w:r>
    </w:p>
    <w:p w14:paraId="466DE2D2" w14:textId="77777777" w:rsidR="00C75144" w:rsidRPr="00C75144" w:rsidRDefault="00C75144" w:rsidP="00C75144">
      <w:pPr>
        <w:rPr>
          <w:rFonts w:ascii="Helvetica" w:hAnsi="Helvetica" w:cs="Helvetica"/>
          <w:b/>
          <w:bCs/>
          <w:color w:val="222222"/>
          <w:sz w:val="21"/>
          <w:szCs w:val="21"/>
        </w:rPr>
      </w:pPr>
    </w:p>
    <w:p w14:paraId="00A35FFE"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1.1.3. </w:t>
      </w:r>
      <w:r w:rsidRPr="00C75144">
        <w:rPr>
          <w:rFonts w:ascii="Helvetica" w:hAnsi="Helvetica" w:cs="Helvetica" w:hint="eastAsia"/>
          <w:b/>
          <w:bCs/>
          <w:color w:val="222222"/>
          <w:sz w:val="21"/>
          <w:szCs w:val="21"/>
        </w:rPr>
        <w:t>Сеточные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методы</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д</w:t>
      </w:r>
    </w:p>
    <w:p w14:paraId="16A6549D" w14:textId="77777777" w:rsidR="00C75144" w:rsidRPr="00C75144" w:rsidRDefault="00C75144" w:rsidP="00C75144">
      <w:pPr>
        <w:rPr>
          <w:rFonts w:ascii="Helvetica" w:hAnsi="Helvetica" w:cs="Helvetica"/>
          <w:b/>
          <w:bCs/>
          <w:color w:val="222222"/>
          <w:sz w:val="21"/>
          <w:szCs w:val="21"/>
        </w:rPr>
      </w:pPr>
    </w:p>
    <w:p w14:paraId="0608CD80"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1.2. </w:t>
      </w:r>
      <w:r w:rsidRPr="00C75144">
        <w:rPr>
          <w:rFonts w:ascii="Helvetica" w:hAnsi="Helvetica" w:cs="Helvetica" w:hint="eastAsia"/>
          <w:b/>
          <w:bCs/>
          <w:color w:val="222222"/>
          <w:sz w:val="21"/>
          <w:szCs w:val="21"/>
        </w:rPr>
        <w:t>Постановка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задачи</w:t>
      </w:r>
    </w:p>
    <w:p w14:paraId="1AC06AE7" w14:textId="77777777" w:rsidR="00C75144" w:rsidRPr="00C75144" w:rsidRDefault="00C75144" w:rsidP="00C75144">
      <w:pPr>
        <w:rPr>
          <w:rFonts w:ascii="Helvetica" w:hAnsi="Helvetica" w:cs="Helvetica"/>
          <w:b/>
          <w:bCs/>
          <w:color w:val="222222"/>
          <w:sz w:val="21"/>
          <w:szCs w:val="21"/>
        </w:rPr>
      </w:pPr>
    </w:p>
    <w:p w14:paraId="62D1CF02"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1.3. </w:t>
      </w:r>
      <w:r w:rsidRPr="00C75144">
        <w:rPr>
          <w:rFonts w:ascii="Helvetica" w:hAnsi="Helvetica" w:cs="Helvetica" w:hint="eastAsia"/>
          <w:b/>
          <w:bCs/>
          <w:color w:val="222222"/>
          <w:sz w:val="21"/>
          <w:szCs w:val="21"/>
        </w:rPr>
        <w:t>Метод</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решения</w:t>
      </w:r>
      <w:r w:rsidRPr="00C75144">
        <w:rPr>
          <w:rFonts w:ascii="Helvetica" w:hAnsi="Helvetica" w:cs="Helvetica"/>
          <w:b/>
          <w:bCs/>
          <w:color w:val="222222"/>
          <w:sz w:val="21"/>
          <w:szCs w:val="21"/>
        </w:rPr>
        <w:t>.</w:t>
      </w:r>
    </w:p>
    <w:p w14:paraId="25FF72EE" w14:textId="77777777" w:rsidR="00C75144" w:rsidRPr="00C75144" w:rsidRDefault="00C75144" w:rsidP="00C75144">
      <w:pPr>
        <w:rPr>
          <w:rFonts w:ascii="Helvetica" w:hAnsi="Helvetica" w:cs="Helvetica"/>
          <w:b/>
          <w:bCs/>
          <w:color w:val="222222"/>
          <w:sz w:val="21"/>
          <w:szCs w:val="21"/>
        </w:rPr>
      </w:pPr>
    </w:p>
    <w:p w14:paraId="53E8E588"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1.3.1. </w:t>
      </w:r>
      <w:r w:rsidRPr="00C75144">
        <w:rPr>
          <w:rFonts w:ascii="Helvetica" w:hAnsi="Helvetica" w:cs="Helvetica" w:hint="eastAsia"/>
          <w:b/>
          <w:bCs/>
          <w:color w:val="222222"/>
          <w:sz w:val="21"/>
          <w:szCs w:val="21"/>
        </w:rPr>
        <w:t>Масштабирование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задачи</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зд</w:t>
      </w:r>
    </w:p>
    <w:p w14:paraId="28BA80C7" w14:textId="77777777" w:rsidR="00C75144" w:rsidRPr="00C75144" w:rsidRDefault="00C75144" w:rsidP="00C75144">
      <w:pPr>
        <w:rPr>
          <w:rFonts w:ascii="Helvetica" w:hAnsi="Helvetica" w:cs="Helvetica"/>
          <w:b/>
          <w:bCs/>
          <w:color w:val="222222"/>
          <w:sz w:val="21"/>
          <w:szCs w:val="21"/>
        </w:rPr>
      </w:pPr>
    </w:p>
    <w:p w14:paraId="15EB1B20"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1.3.2. </w:t>
      </w:r>
      <w:r w:rsidRPr="00C75144">
        <w:rPr>
          <w:rFonts w:ascii="Helvetica" w:hAnsi="Helvetica" w:cs="Helvetica" w:hint="eastAsia"/>
          <w:b/>
          <w:bCs/>
          <w:color w:val="222222"/>
          <w:sz w:val="21"/>
          <w:szCs w:val="21"/>
        </w:rPr>
        <w:t>Вычислительная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схема</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Устойчивость</w:t>
      </w:r>
      <w:r w:rsidRPr="00C75144">
        <w:rPr>
          <w:rFonts w:ascii="Helvetica" w:hAnsi="Helvetica" w:cs="Helvetica"/>
          <w:b/>
          <w:bCs/>
          <w:color w:val="222222"/>
          <w:sz w:val="21"/>
          <w:szCs w:val="21"/>
        </w:rPr>
        <w:t>.</w:t>
      </w:r>
    </w:p>
    <w:p w14:paraId="777C6361" w14:textId="77777777" w:rsidR="00C75144" w:rsidRPr="00C75144" w:rsidRDefault="00C75144" w:rsidP="00C75144">
      <w:pPr>
        <w:rPr>
          <w:rFonts w:ascii="Helvetica" w:hAnsi="Helvetica" w:cs="Helvetica"/>
          <w:b/>
          <w:bCs/>
          <w:color w:val="222222"/>
          <w:sz w:val="21"/>
          <w:szCs w:val="21"/>
        </w:rPr>
      </w:pPr>
    </w:p>
    <w:p w14:paraId="79FD6863"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1.4. </w:t>
      </w:r>
      <w:r w:rsidRPr="00C75144">
        <w:rPr>
          <w:rFonts w:ascii="Helvetica" w:hAnsi="Helvetica" w:cs="Helvetica" w:hint="eastAsia"/>
          <w:b/>
          <w:bCs/>
          <w:color w:val="222222"/>
          <w:sz w:val="21"/>
          <w:szCs w:val="21"/>
        </w:rPr>
        <w:t>Результаты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численного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релаксации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пристеночного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слоя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бинарного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ионизованного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газа</w:t>
      </w:r>
    </w:p>
    <w:p w14:paraId="099A8A64" w14:textId="77777777" w:rsidR="00C75144" w:rsidRPr="00C75144" w:rsidRDefault="00C75144" w:rsidP="00C75144">
      <w:pPr>
        <w:rPr>
          <w:rFonts w:ascii="Helvetica" w:hAnsi="Helvetica" w:cs="Helvetica"/>
          <w:b/>
          <w:bCs/>
          <w:color w:val="222222"/>
          <w:sz w:val="21"/>
          <w:szCs w:val="21"/>
        </w:rPr>
      </w:pPr>
    </w:p>
    <w:p w14:paraId="08BBCB83"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1.4.1. </w:t>
      </w:r>
      <w:r w:rsidRPr="00C75144">
        <w:rPr>
          <w:rFonts w:ascii="Helvetica" w:hAnsi="Helvetica" w:cs="Helvetica" w:hint="eastAsia"/>
          <w:b/>
          <w:bCs/>
          <w:color w:val="222222"/>
          <w:sz w:val="21"/>
          <w:szCs w:val="21"/>
        </w:rPr>
        <w:t>Релаксация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интегральных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характеристик</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ЗЗ</w:t>
      </w:r>
    </w:p>
    <w:p w14:paraId="277B285F" w14:textId="77777777" w:rsidR="00C75144" w:rsidRPr="00C75144" w:rsidRDefault="00C75144" w:rsidP="00C75144">
      <w:pPr>
        <w:rPr>
          <w:rFonts w:ascii="Helvetica" w:hAnsi="Helvetica" w:cs="Helvetica"/>
          <w:b/>
          <w:bCs/>
          <w:color w:val="222222"/>
          <w:sz w:val="21"/>
          <w:szCs w:val="21"/>
        </w:rPr>
      </w:pPr>
    </w:p>
    <w:p w14:paraId="3AC89ECD"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lastRenderedPageBreak/>
        <w:t xml:space="preserve">1.4.2. </w:t>
      </w:r>
      <w:r w:rsidRPr="00C75144">
        <w:rPr>
          <w:rFonts w:ascii="Helvetica" w:hAnsi="Helvetica" w:cs="Helvetica" w:hint="eastAsia"/>
          <w:b/>
          <w:bCs/>
          <w:color w:val="222222"/>
          <w:sz w:val="21"/>
          <w:szCs w:val="21"/>
        </w:rPr>
        <w:t>Релаксация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функций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распределения</w:t>
      </w:r>
      <w:r w:rsidRPr="00C75144">
        <w:rPr>
          <w:rFonts w:ascii="Helvetica" w:hAnsi="Helvetica" w:cs="Helvetica"/>
          <w:b/>
          <w:bCs/>
          <w:color w:val="222222"/>
          <w:sz w:val="21"/>
          <w:szCs w:val="21"/>
        </w:rPr>
        <w:t>.</w:t>
      </w:r>
    </w:p>
    <w:p w14:paraId="3D80F397" w14:textId="77777777" w:rsidR="00C75144" w:rsidRPr="00C75144" w:rsidRDefault="00C75144" w:rsidP="00C75144">
      <w:pPr>
        <w:rPr>
          <w:rFonts w:ascii="Helvetica" w:hAnsi="Helvetica" w:cs="Helvetica"/>
          <w:b/>
          <w:bCs/>
          <w:color w:val="222222"/>
          <w:sz w:val="21"/>
          <w:szCs w:val="21"/>
        </w:rPr>
      </w:pPr>
    </w:p>
    <w:p w14:paraId="170DCEE2"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1.4.3. </w:t>
      </w:r>
      <w:r w:rsidRPr="00C75144">
        <w:rPr>
          <w:rFonts w:ascii="Helvetica" w:hAnsi="Helvetica" w:cs="Helvetica" w:hint="eastAsia"/>
          <w:b/>
          <w:bCs/>
          <w:color w:val="222222"/>
          <w:sz w:val="21"/>
          <w:szCs w:val="21"/>
        </w:rPr>
        <w:t>Время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релаксации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возмущенной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зоны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Вольт</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амперная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характеристика</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Структура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слоя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объемного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заряда</w:t>
      </w:r>
    </w:p>
    <w:p w14:paraId="07C68494" w14:textId="77777777" w:rsidR="00C75144" w:rsidRPr="00C75144" w:rsidRDefault="00C75144" w:rsidP="00C75144">
      <w:pPr>
        <w:rPr>
          <w:rFonts w:ascii="Helvetica" w:hAnsi="Helvetica" w:cs="Helvetica"/>
          <w:b/>
          <w:bCs/>
          <w:color w:val="222222"/>
          <w:sz w:val="21"/>
          <w:szCs w:val="21"/>
        </w:rPr>
      </w:pPr>
    </w:p>
    <w:p w14:paraId="65D8D863"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1.5. </w:t>
      </w:r>
      <w:r w:rsidRPr="00C75144">
        <w:rPr>
          <w:rFonts w:ascii="Helvetica" w:hAnsi="Helvetica" w:cs="Helvetica" w:hint="eastAsia"/>
          <w:b/>
          <w:bCs/>
          <w:color w:val="222222"/>
          <w:sz w:val="21"/>
          <w:szCs w:val="21"/>
        </w:rPr>
        <w:t>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возможности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использования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приближенных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распределений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для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электронов</w:t>
      </w:r>
    </w:p>
    <w:p w14:paraId="4AF237C3" w14:textId="77777777" w:rsidR="00C75144" w:rsidRPr="00C75144" w:rsidRDefault="00C75144" w:rsidP="00C75144">
      <w:pPr>
        <w:rPr>
          <w:rFonts w:ascii="Helvetica" w:hAnsi="Helvetica" w:cs="Helvetica"/>
          <w:b/>
          <w:bCs/>
          <w:color w:val="222222"/>
          <w:sz w:val="21"/>
          <w:szCs w:val="21"/>
        </w:rPr>
      </w:pPr>
    </w:p>
    <w:p w14:paraId="49521FF6"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1.5</w:t>
      </w:r>
      <w:r w:rsidRPr="00C75144">
        <w:rPr>
          <w:rFonts w:ascii="Helvetica" w:hAnsi="Helvetica" w:cs="Helvetica" w:hint="eastAsia"/>
          <w:b/>
          <w:bCs/>
          <w:color w:val="222222"/>
          <w:sz w:val="21"/>
          <w:szCs w:val="21"/>
        </w:rPr>
        <w:t>Л</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Квазистационарные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распределения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свободных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электронов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самосогласованном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электрическом</w:t>
      </w:r>
    </w:p>
    <w:p w14:paraId="6EA0FE53" w14:textId="77777777" w:rsidR="00C75144" w:rsidRPr="00C75144" w:rsidRDefault="00C75144" w:rsidP="00C75144">
      <w:pPr>
        <w:rPr>
          <w:rFonts w:ascii="Helvetica" w:hAnsi="Helvetica" w:cs="Helvetica"/>
          <w:b/>
          <w:bCs/>
          <w:color w:val="222222"/>
          <w:sz w:val="21"/>
          <w:szCs w:val="21"/>
        </w:rPr>
      </w:pPr>
    </w:p>
    <w:p w14:paraId="3149ADD0"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1.5.2. </w:t>
      </w:r>
      <w:r w:rsidRPr="00C75144">
        <w:rPr>
          <w:rFonts w:ascii="Helvetica" w:hAnsi="Helvetica" w:cs="Helvetica" w:hint="eastAsia"/>
          <w:b/>
          <w:bCs/>
          <w:color w:val="222222"/>
          <w:sz w:val="21"/>
          <w:szCs w:val="21"/>
        </w:rPr>
        <w:t>Особенности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постановки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решения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нелинейного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уравнения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Пуассона</w:t>
      </w:r>
    </w:p>
    <w:p w14:paraId="729DE18C" w14:textId="77777777" w:rsidR="00C75144" w:rsidRPr="00C75144" w:rsidRDefault="00C75144" w:rsidP="00C75144">
      <w:pPr>
        <w:rPr>
          <w:rFonts w:ascii="Helvetica" w:hAnsi="Helvetica" w:cs="Helvetica"/>
          <w:b/>
          <w:bCs/>
          <w:color w:val="222222"/>
          <w:sz w:val="21"/>
          <w:szCs w:val="21"/>
        </w:rPr>
      </w:pPr>
    </w:p>
    <w:p w14:paraId="2DE2A1A9"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1.5.3. </w:t>
      </w:r>
      <w:r w:rsidRPr="00C75144">
        <w:rPr>
          <w:rFonts w:ascii="Helvetica" w:hAnsi="Helvetica" w:cs="Helvetica" w:hint="eastAsia"/>
          <w:b/>
          <w:bCs/>
          <w:color w:val="222222"/>
          <w:sz w:val="21"/>
          <w:szCs w:val="21"/>
        </w:rPr>
        <w:t>Анализ</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результатов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моделирования</w:t>
      </w:r>
    </w:p>
    <w:p w14:paraId="6A609627" w14:textId="77777777" w:rsidR="00C75144" w:rsidRPr="00C75144" w:rsidRDefault="00C75144" w:rsidP="00C75144">
      <w:pPr>
        <w:rPr>
          <w:rFonts w:ascii="Helvetica" w:hAnsi="Helvetica" w:cs="Helvetica"/>
          <w:b/>
          <w:bCs/>
          <w:color w:val="222222"/>
          <w:sz w:val="21"/>
          <w:szCs w:val="21"/>
        </w:rPr>
      </w:pPr>
    </w:p>
    <w:p w14:paraId="166D3422"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1.6. </w:t>
      </w:r>
      <w:r w:rsidRPr="00C75144">
        <w:rPr>
          <w:rFonts w:ascii="Helvetica" w:hAnsi="Helvetica" w:cs="Helvetica" w:hint="eastAsia"/>
          <w:b/>
          <w:bCs/>
          <w:color w:val="222222"/>
          <w:sz w:val="21"/>
          <w:szCs w:val="21"/>
        </w:rPr>
        <w:t>Влияние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отрицательных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релаксацию</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пристеночных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слоев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молекулярном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режиме</w:t>
      </w:r>
      <w:r w:rsidRPr="00C75144">
        <w:rPr>
          <w:rFonts w:ascii="Helvetica" w:hAnsi="Helvetica" w:cs="Helvetica"/>
          <w:b/>
          <w:bCs/>
          <w:color w:val="222222"/>
          <w:sz w:val="21"/>
          <w:szCs w:val="21"/>
        </w:rPr>
        <w:t>.S</w:t>
      </w:r>
    </w:p>
    <w:p w14:paraId="7675A748" w14:textId="77777777" w:rsidR="00C75144" w:rsidRPr="00C75144" w:rsidRDefault="00C75144" w:rsidP="00C75144">
      <w:pPr>
        <w:rPr>
          <w:rFonts w:ascii="Helvetica" w:hAnsi="Helvetica" w:cs="Helvetica"/>
          <w:b/>
          <w:bCs/>
          <w:color w:val="222222"/>
          <w:sz w:val="21"/>
          <w:szCs w:val="21"/>
        </w:rPr>
      </w:pPr>
    </w:p>
    <w:p w14:paraId="1A9F786F"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ГЛАВА</w:t>
      </w:r>
      <w:r w:rsidRPr="00C75144">
        <w:rPr>
          <w:rFonts w:ascii="Helvetica" w:hAnsi="Helvetica" w:cs="Helvetica"/>
          <w:b/>
          <w:bCs/>
          <w:color w:val="222222"/>
          <w:sz w:val="21"/>
          <w:szCs w:val="21"/>
        </w:rPr>
        <w:t xml:space="preserve"> 2. </w:t>
      </w:r>
      <w:r w:rsidRPr="00C75144">
        <w:rPr>
          <w:rFonts w:ascii="Helvetica" w:hAnsi="Helvetica" w:cs="Helvetica" w:hint="eastAsia"/>
          <w:b/>
          <w:bCs/>
          <w:color w:val="222222"/>
          <w:sz w:val="21"/>
          <w:szCs w:val="21"/>
        </w:rPr>
        <w:t>МАТЕМАТИЧЕСКОЕ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ДИНАМИКИ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СЛАБО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ИОНИЗОВАННОГО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ОКРЕСТНОСТИ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ЗАРЯЖЕННЫХ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СФЕРИЧЕСКИХ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ЦИЛИНДРИЧЕСКИХ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ОБЪЕКТОВ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w:t>
      </w:r>
    </w:p>
    <w:p w14:paraId="72DBF6CA" w14:textId="77777777" w:rsidR="00C75144" w:rsidRPr="00C75144" w:rsidRDefault="00C75144" w:rsidP="00C75144">
      <w:pPr>
        <w:rPr>
          <w:rFonts w:ascii="Helvetica" w:hAnsi="Helvetica" w:cs="Helvetica"/>
          <w:b/>
          <w:bCs/>
          <w:color w:val="222222"/>
          <w:sz w:val="21"/>
          <w:szCs w:val="21"/>
        </w:rPr>
      </w:pPr>
    </w:p>
    <w:p w14:paraId="7B97939F"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ПРОМЕЖУТОЧНОМ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ЗНАЧЕНИИ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ЧИСЛА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КНУДСЕНА</w:t>
      </w:r>
      <w:r w:rsidRPr="00C75144">
        <w:rPr>
          <w:rFonts w:ascii="Helvetica" w:hAnsi="Helvetica" w:cs="Helvetica"/>
          <w:b/>
          <w:bCs/>
          <w:color w:val="222222"/>
          <w:sz w:val="21"/>
          <w:szCs w:val="21"/>
        </w:rPr>
        <w:t>.</w:t>
      </w:r>
    </w:p>
    <w:p w14:paraId="01073EDD" w14:textId="77777777" w:rsidR="00C75144" w:rsidRPr="00C75144" w:rsidRDefault="00C75144" w:rsidP="00C75144">
      <w:pPr>
        <w:rPr>
          <w:rFonts w:ascii="Helvetica" w:hAnsi="Helvetica" w:cs="Helvetica"/>
          <w:b/>
          <w:bCs/>
          <w:color w:val="222222"/>
          <w:sz w:val="21"/>
          <w:szCs w:val="21"/>
        </w:rPr>
      </w:pPr>
    </w:p>
    <w:p w14:paraId="0E0360C1"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2.1. </w:t>
      </w:r>
      <w:r w:rsidRPr="00C75144">
        <w:rPr>
          <w:rFonts w:ascii="Helvetica" w:hAnsi="Helvetica" w:cs="Helvetica" w:hint="eastAsia"/>
          <w:b/>
          <w:bCs/>
          <w:color w:val="222222"/>
          <w:sz w:val="21"/>
          <w:szCs w:val="21"/>
        </w:rPr>
        <w:t>Прямая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нестационарная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зондовая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для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слабо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ионизованной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плазмы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переходном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режиме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течения</w:t>
      </w:r>
    </w:p>
    <w:p w14:paraId="32A395FF" w14:textId="77777777" w:rsidR="00C75144" w:rsidRPr="00C75144" w:rsidRDefault="00C75144" w:rsidP="00C75144">
      <w:pPr>
        <w:rPr>
          <w:rFonts w:ascii="Helvetica" w:hAnsi="Helvetica" w:cs="Helvetica"/>
          <w:b/>
          <w:bCs/>
          <w:color w:val="222222"/>
          <w:sz w:val="21"/>
          <w:szCs w:val="21"/>
        </w:rPr>
      </w:pPr>
    </w:p>
    <w:p w14:paraId="48BE1A5C"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2.1 </w:t>
      </w:r>
      <w:r w:rsidRPr="00C75144">
        <w:rPr>
          <w:rFonts w:ascii="Helvetica" w:hAnsi="Helvetica" w:cs="Helvetica" w:hint="eastAsia"/>
          <w:b/>
          <w:bCs/>
          <w:color w:val="222222"/>
          <w:sz w:val="21"/>
          <w:szCs w:val="21"/>
        </w:rPr>
        <w:t>Л</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Система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уравнений</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Дополнительные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условия</w:t>
      </w:r>
      <w:r w:rsidRPr="00C75144">
        <w:rPr>
          <w:rFonts w:ascii="Helvetica" w:hAnsi="Helvetica" w:cs="Helvetica"/>
          <w:b/>
          <w:bCs/>
          <w:color w:val="222222"/>
          <w:sz w:val="21"/>
          <w:szCs w:val="21"/>
        </w:rPr>
        <w:t>.</w:t>
      </w:r>
    </w:p>
    <w:p w14:paraId="40061EE4" w14:textId="77777777" w:rsidR="00C75144" w:rsidRPr="00C75144" w:rsidRDefault="00C75144" w:rsidP="00C75144">
      <w:pPr>
        <w:rPr>
          <w:rFonts w:ascii="Helvetica" w:hAnsi="Helvetica" w:cs="Helvetica"/>
          <w:b/>
          <w:bCs/>
          <w:color w:val="222222"/>
          <w:sz w:val="21"/>
          <w:szCs w:val="21"/>
        </w:rPr>
      </w:pPr>
    </w:p>
    <w:p w14:paraId="45DBDC5B"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lastRenderedPageBreak/>
        <w:t xml:space="preserve">2.1.2. </w:t>
      </w:r>
      <w:r w:rsidRPr="00C75144">
        <w:rPr>
          <w:rFonts w:ascii="Helvetica" w:hAnsi="Helvetica" w:cs="Helvetica" w:hint="eastAsia"/>
          <w:b/>
          <w:bCs/>
          <w:color w:val="222222"/>
          <w:sz w:val="21"/>
          <w:szCs w:val="21"/>
        </w:rPr>
        <w:t>Выбор</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системы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координат</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масштабирование</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у</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w:t>
      </w:r>
    </w:p>
    <w:p w14:paraId="1EA16C7F" w14:textId="77777777" w:rsidR="00C75144" w:rsidRPr="00C75144" w:rsidRDefault="00C75144" w:rsidP="00C75144">
      <w:pPr>
        <w:rPr>
          <w:rFonts w:ascii="Helvetica" w:hAnsi="Helvetica" w:cs="Helvetica"/>
          <w:b/>
          <w:bCs/>
          <w:color w:val="222222"/>
          <w:sz w:val="21"/>
          <w:szCs w:val="21"/>
        </w:rPr>
      </w:pPr>
    </w:p>
    <w:p w14:paraId="31CC0B05"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2.2. </w:t>
      </w:r>
      <w:r w:rsidRPr="00C75144">
        <w:rPr>
          <w:rFonts w:ascii="Helvetica" w:hAnsi="Helvetica" w:cs="Helvetica" w:hint="eastAsia"/>
          <w:b/>
          <w:bCs/>
          <w:color w:val="222222"/>
          <w:sz w:val="21"/>
          <w:szCs w:val="21"/>
        </w:rPr>
        <w:t>Метод</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решения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прямых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зондовых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промежуточном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w:t>
      </w:r>
      <w:r w:rsidRPr="00C75144">
        <w:rPr>
          <w:rFonts w:ascii="Helvetica" w:hAnsi="Helvetica" w:cs="Helvetica"/>
          <w:b/>
          <w:bCs/>
          <w:color w:val="222222"/>
          <w:sz w:val="21"/>
          <w:szCs w:val="21"/>
        </w:rPr>
        <w:t>. .?</w:t>
      </w:r>
    </w:p>
    <w:p w14:paraId="7BCF9235" w14:textId="77777777" w:rsidR="00C75144" w:rsidRPr="00C75144" w:rsidRDefault="00C75144" w:rsidP="00C75144">
      <w:pPr>
        <w:rPr>
          <w:rFonts w:ascii="Helvetica" w:hAnsi="Helvetica" w:cs="Helvetica"/>
          <w:b/>
          <w:bCs/>
          <w:color w:val="222222"/>
          <w:sz w:val="21"/>
          <w:szCs w:val="21"/>
        </w:rPr>
      </w:pPr>
    </w:p>
    <w:p w14:paraId="652901D3"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2.2.1. </w:t>
      </w:r>
      <w:r w:rsidRPr="00C75144">
        <w:rPr>
          <w:rFonts w:ascii="Helvetica" w:hAnsi="Helvetica" w:cs="Helvetica" w:hint="eastAsia"/>
          <w:b/>
          <w:bCs/>
          <w:color w:val="222222"/>
          <w:sz w:val="21"/>
          <w:szCs w:val="21"/>
        </w:rPr>
        <w:t>Способы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численного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исследования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течений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переходном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режиме</w:t>
      </w:r>
      <w:r w:rsidRPr="00C75144">
        <w:rPr>
          <w:rFonts w:ascii="Helvetica" w:hAnsi="Helvetica" w:cs="Helvetica"/>
          <w:b/>
          <w:bCs/>
          <w:color w:val="222222"/>
          <w:sz w:val="21"/>
          <w:szCs w:val="21"/>
        </w:rPr>
        <w:t>.7&amp;</w:t>
      </w:r>
    </w:p>
    <w:p w14:paraId="7137DE2E" w14:textId="77777777" w:rsidR="00C75144" w:rsidRPr="00C75144" w:rsidRDefault="00C75144" w:rsidP="00C75144">
      <w:pPr>
        <w:rPr>
          <w:rFonts w:ascii="Helvetica" w:hAnsi="Helvetica" w:cs="Helvetica"/>
          <w:b/>
          <w:bCs/>
          <w:color w:val="222222"/>
          <w:sz w:val="21"/>
          <w:szCs w:val="21"/>
        </w:rPr>
      </w:pPr>
    </w:p>
    <w:p w14:paraId="07538573"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2.2.2. </w:t>
      </w:r>
      <w:r w:rsidRPr="00C75144">
        <w:rPr>
          <w:rFonts w:ascii="Helvetica" w:hAnsi="Helvetica" w:cs="Helvetica" w:hint="eastAsia"/>
          <w:b/>
          <w:bCs/>
          <w:color w:val="222222"/>
          <w:sz w:val="21"/>
          <w:szCs w:val="21"/>
        </w:rPr>
        <w:t>Основные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элементы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предлагаемого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исследования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эволюции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функции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распределения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промежуточном</w:t>
      </w:r>
      <w:r w:rsidRPr="00C75144">
        <w:rPr>
          <w:rFonts w:ascii="Helvetica" w:hAnsi="Helvetica" w:cs="Helvetica"/>
          <w:b/>
          <w:bCs/>
          <w:color w:val="222222"/>
          <w:sz w:val="21"/>
          <w:szCs w:val="21"/>
        </w:rPr>
        <w:t xml:space="preserve"> I</w:t>
      </w: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Yl .%{</w:t>
      </w:r>
    </w:p>
    <w:p w14:paraId="2A332E46" w14:textId="77777777" w:rsidR="00C75144" w:rsidRPr="00C75144" w:rsidRDefault="00C75144" w:rsidP="00C75144">
      <w:pPr>
        <w:rPr>
          <w:rFonts w:ascii="Helvetica" w:hAnsi="Helvetica" w:cs="Helvetica"/>
          <w:b/>
          <w:bCs/>
          <w:color w:val="222222"/>
          <w:sz w:val="21"/>
          <w:szCs w:val="21"/>
        </w:rPr>
      </w:pPr>
    </w:p>
    <w:p w14:paraId="0882EE54"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2.2.3. </w:t>
      </w:r>
      <w:r w:rsidRPr="00C75144">
        <w:rPr>
          <w:rFonts w:ascii="Helvetica" w:hAnsi="Helvetica" w:cs="Helvetica" w:hint="eastAsia"/>
          <w:b/>
          <w:bCs/>
          <w:color w:val="222222"/>
          <w:sz w:val="21"/>
          <w:szCs w:val="21"/>
        </w:rPr>
        <w:t>Характеристики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столкновений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равновесном</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газе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из</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твердых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сфер</w:t>
      </w:r>
    </w:p>
    <w:p w14:paraId="21FDB727" w14:textId="77777777" w:rsidR="00C75144" w:rsidRPr="00C75144" w:rsidRDefault="00C75144" w:rsidP="00C75144">
      <w:pPr>
        <w:rPr>
          <w:rFonts w:ascii="Helvetica" w:hAnsi="Helvetica" w:cs="Helvetica"/>
          <w:b/>
          <w:bCs/>
          <w:color w:val="222222"/>
          <w:sz w:val="21"/>
          <w:szCs w:val="21"/>
        </w:rPr>
      </w:pPr>
    </w:p>
    <w:p w14:paraId="1D681435"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2.2.4. </w:t>
      </w:r>
      <w:r w:rsidRPr="00C75144">
        <w:rPr>
          <w:rFonts w:ascii="Helvetica" w:hAnsi="Helvetica" w:cs="Helvetica" w:hint="eastAsia"/>
          <w:b/>
          <w:bCs/>
          <w:color w:val="222222"/>
          <w:sz w:val="21"/>
          <w:szCs w:val="21"/>
        </w:rPr>
        <w:t>Процедура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розыгрыша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столкновений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твердых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сфер</w:t>
      </w:r>
      <w:r w:rsidRPr="00C75144">
        <w:rPr>
          <w:rFonts w:ascii="Helvetica" w:hAnsi="Helvetica" w:cs="Helvetica"/>
          <w:b/>
          <w:bCs/>
          <w:color w:val="222222"/>
          <w:sz w:val="21"/>
          <w:szCs w:val="21"/>
        </w:rPr>
        <w:t xml:space="preserve"> . </w:t>
      </w:r>
      <w:r w:rsidRPr="00C75144">
        <w:rPr>
          <w:rFonts w:ascii="Helvetica" w:hAnsi="Helvetica" w:cs="Helvetica" w:hint="eastAsia"/>
          <w:b/>
          <w:bCs/>
          <w:color w:val="222222"/>
          <w:sz w:val="21"/>
          <w:szCs w:val="21"/>
        </w:rPr>
        <w:t>ЗД</w:t>
      </w:r>
    </w:p>
    <w:p w14:paraId="3CDC0235" w14:textId="77777777" w:rsidR="00C75144" w:rsidRPr="00C75144" w:rsidRDefault="00C75144" w:rsidP="00C75144">
      <w:pPr>
        <w:rPr>
          <w:rFonts w:ascii="Helvetica" w:hAnsi="Helvetica" w:cs="Helvetica"/>
          <w:b/>
          <w:bCs/>
          <w:color w:val="222222"/>
          <w:sz w:val="21"/>
          <w:szCs w:val="21"/>
        </w:rPr>
      </w:pPr>
    </w:p>
    <w:p w14:paraId="5F4D73A2"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2.2.5. </w:t>
      </w:r>
      <w:r w:rsidRPr="00C75144">
        <w:rPr>
          <w:rFonts w:ascii="Helvetica" w:hAnsi="Helvetica" w:cs="Helvetica" w:hint="eastAsia"/>
          <w:b/>
          <w:bCs/>
          <w:color w:val="222222"/>
          <w:sz w:val="21"/>
          <w:szCs w:val="21"/>
        </w:rPr>
        <w:t>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возможности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использования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других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типов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парного</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взаимодействия</w:t>
      </w:r>
      <w:r w:rsidRPr="00C75144">
        <w:rPr>
          <w:rFonts w:ascii="Helvetica" w:hAnsi="Helvetica" w:cs="Helvetica"/>
          <w:b/>
          <w:bCs/>
          <w:color w:val="222222"/>
          <w:sz w:val="21"/>
          <w:szCs w:val="21"/>
        </w:rPr>
        <w:t>.&lt;</w:t>
      </w:r>
    </w:p>
    <w:p w14:paraId="3959F986" w14:textId="77777777" w:rsidR="00C75144" w:rsidRPr="00C75144" w:rsidRDefault="00C75144" w:rsidP="00C75144">
      <w:pPr>
        <w:rPr>
          <w:rFonts w:ascii="Helvetica" w:hAnsi="Helvetica" w:cs="Helvetica"/>
          <w:b/>
          <w:bCs/>
          <w:color w:val="222222"/>
          <w:sz w:val="21"/>
          <w:szCs w:val="21"/>
        </w:rPr>
      </w:pPr>
    </w:p>
    <w:p w14:paraId="4BC66431"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2.2.6. </w:t>
      </w:r>
      <w:r w:rsidRPr="00C75144">
        <w:rPr>
          <w:rFonts w:ascii="Helvetica" w:hAnsi="Helvetica" w:cs="Helvetica" w:hint="eastAsia"/>
          <w:b/>
          <w:bCs/>
          <w:color w:val="222222"/>
          <w:sz w:val="21"/>
          <w:szCs w:val="21"/>
        </w:rPr>
        <w:t>Адекватность</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моделирования</w:t>
      </w:r>
      <w:r w:rsidRPr="00C75144">
        <w:rPr>
          <w:rFonts w:ascii="Helvetica" w:hAnsi="Helvetica" w:cs="Helvetica"/>
          <w:b/>
          <w:bCs/>
          <w:color w:val="222222"/>
          <w:sz w:val="21"/>
          <w:szCs w:val="21"/>
        </w:rPr>
        <w:t>.^</w:t>
      </w:r>
    </w:p>
    <w:p w14:paraId="14FE95D4" w14:textId="77777777" w:rsidR="00C75144" w:rsidRPr="00C75144" w:rsidRDefault="00C75144" w:rsidP="00C75144">
      <w:pPr>
        <w:rPr>
          <w:rFonts w:ascii="Helvetica" w:hAnsi="Helvetica" w:cs="Helvetica"/>
          <w:b/>
          <w:bCs/>
          <w:color w:val="222222"/>
          <w:sz w:val="21"/>
          <w:szCs w:val="21"/>
        </w:rPr>
      </w:pPr>
    </w:p>
    <w:p w14:paraId="05C69A52"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2.3. </w:t>
      </w:r>
      <w:r w:rsidRPr="00C75144">
        <w:rPr>
          <w:rFonts w:ascii="Helvetica" w:hAnsi="Helvetica" w:cs="Helvetica" w:hint="eastAsia"/>
          <w:b/>
          <w:bCs/>
          <w:color w:val="222222"/>
          <w:sz w:val="21"/>
          <w:szCs w:val="21"/>
        </w:rPr>
        <w:t>Результаты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расчетов</w:t>
      </w:r>
      <w:r w:rsidRPr="00C75144">
        <w:rPr>
          <w:rFonts w:ascii="Helvetica" w:hAnsi="Helvetica" w:cs="Helvetica"/>
          <w:b/>
          <w:bCs/>
          <w:color w:val="222222"/>
          <w:sz w:val="21"/>
          <w:szCs w:val="21"/>
        </w:rPr>
        <w:t>.9$</w:t>
      </w:r>
    </w:p>
    <w:p w14:paraId="2F1AE706" w14:textId="77777777" w:rsidR="00C75144" w:rsidRPr="00C75144" w:rsidRDefault="00C75144" w:rsidP="00C75144">
      <w:pPr>
        <w:rPr>
          <w:rFonts w:ascii="Helvetica" w:hAnsi="Helvetica" w:cs="Helvetica"/>
          <w:b/>
          <w:bCs/>
          <w:color w:val="222222"/>
          <w:sz w:val="21"/>
          <w:szCs w:val="21"/>
        </w:rPr>
      </w:pPr>
    </w:p>
    <w:p w14:paraId="361DA39A"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2.3.1. </w:t>
      </w:r>
      <w:r w:rsidRPr="00C75144">
        <w:rPr>
          <w:rFonts w:ascii="Helvetica" w:hAnsi="Helvetica" w:cs="Helvetica" w:hint="eastAsia"/>
          <w:b/>
          <w:bCs/>
          <w:color w:val="222222"/>
          <w:sz w:val="21"/>
          <w:szCs w:val="21"/>
        </w:rPr>
        <w:t>Влияние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статистики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релаксация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интегральных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характеристик</w:t>
      </w:r>
      <w:r w:rsidRPr="00C75144">
        <w:rPr>
          <w:rFonts w:ascii="Helvetica" w:hAnsi="Helvetica" w:cs="Helvetica"/>
          <w:b/>
          <w:bCs/>
          <w:color w:val="222222"/>
          <w:sz w:val="21"/>
          <w:szCs w:val="21"/>
        </w:rPr>
        <w:t>.</w:t>
      </w:r>
    </w:p>
    <w:p w14:paraId="2A1A1D4B" w14:textId="77777777" w:rsidR="00C75144" w:rsidRPr="00C75144" w:rsidRDefault="00C75144" w:rsidP="00C75144">
      <w:pPr>
        <w:rPr>
          <w:rFonts w:ascii="Helvetica" w:hAnsi="Helvetica" w:cs="Helvetica"/>
          <w:b/>
          <w:bCs/>
          <w:color w:val="222222"/>
          <w:sz w:val="21"/>
          <w:szCs w:val="21"/>
        </w:rPr>
      </w:pPr>
    </w:p>
    <w:p w14:paraId="46E291A0"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2.3.2. </w:t>
      </w:r>
      <w:r w:rsidRPr="00C75144">
        <w:rPr>
          <w:rFonts w:ascii="Helvetica" w:hAnsi="Helvetica" w:cs="Helvetica" w:hint="eastAsia"/>
          <w:b/>
          <w:bCs/>
          <w:color w:val="222222"/>
          <w:sz w:val="21"/>
          <w:szCs w:val="21"/>
        </w:rPr>
        <w:t>Влияние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отрыва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температуры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фона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реакции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перезарядки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столкновениях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твердых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сфер</w:t>
      </w:r>
      <w:r w:rsidRPr="00C75144">
        <w:rPr>
          <w:rFonts w:ascii="Helvetica" w:hAnsi="Helvetica" w:cs="Helvetica"/>
          <w:b/>
          <w:bCs/>
          <w:color w:val="222222"/>
          <w:sz w:val="21"/>
          <w:szCs w:val="21"/>
        </w:rPr>
        <w:t>.</w:t>
      </w:r>
    </w:p>
    <w:p w14:paraId="7CF9769F" w14:textId="77777777" w:rsidR="00C75144" w:rsidRPr="00C75144" w:rsidRDefault="00C75144" w:rsidP="00C75144">
      <w:pPr>
        <w:rPr>
          <w:rFonts w:ascii="Helvetica" w:hAnsi="Helvetica" w:cs="Helvetica"/>
          <w:b/>
          <w:bCs/>
          <w:color w:val="222222"/>
          <w:sz w:val="21"/>
          <w:szCs w:val="21"/>
        </w:rPr>
      </w:pPr>
    </w:p>
    <w:p w14:paraId="0948A741"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lastRenderedPageBreak/>
        <w:t xml:space="preserve">2.3.3. </w:t>
      </w:r>
      <w:r w:rsidRPr="00C75144">
        <w:rPr>
          <w:rFonts w:ascii="Helvetica" w:hAnsi="Helvetica" w:cs="Helvetica" w:hint="eastAsia"/>
          <w:b/>
          <w:bCs/>
          <w:color w:val="222222"/>
          <w:sz w:val="21"/>
          <w:szCs w:val="21"/>
        </w:rPr>
        <w:t>Результаты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режиме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установления</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ЦЗ</w:t>
      </w:r>
      <w:r w:rsidRPr="00C75144">
        <w:rPr>
          <w:rFonts w:ascii="Helvetica" w:hAnsi="Helvetica" w:cs="Helvetica"/>
          <w:b/>
          <w:bCs/>
          <w:color w:val="222222"/>
          <w:sz w:val="21"/>
          <w:szCs w:val="21"/>
        </w:rPr>
        <w:t>?</w:t>
      </w:r>
    </w:p>
    <w:p w14:paraId="434514E5" w14:textId="77777777" w:rsidR="00C75144" w:rsidRPr="00C75144" w:rsidRDefault="00C75144" w:rsidP="00C75144">
      <w:pPr>
        <w:rPr>
          <w:rFonts w:ascii="Helvetica" w:hAnsi="Helvetica" w:cs="Helvetica"/>
          <w:b/>
          <w:bCs/>
          <w:color w:val="222222"/>
          <w:sz w:val="21"/>
          <w:szCs w:val="21"/>
        </w:rPr>
      </w:pPr>
    </w:p>
    <w:p w14:paraId="4C3F7C71"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2.3.4. </w:t>
      </w:r>
      <w:r w:rsidRPr="00C75144">
        <w:rPr>
          <w:rFonts w:ascii="Helvetica" w:hAnsi="Helvetica" w:cs="Helvetica" w:hint="eastAsia"/>
          <w:b/>
          <w:bCs/>
          <w:color w:val="222222"/>
          <w:sz w:val="21"/>
          <w:szCs w:val="21"/>
        </w:rPr>
        <w:t>Сравнение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экспериментальными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данными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других</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авторов</w:t>
      </w:r>
      <w:r w:rsidRPr="00C75144">
        <w:rPr>
          <w:rFonts w:ascii="Helvetica" w:hAnsi="Helvetica" w:cs="Helvetica"/>
          <w:b/>
          <w:bCs/>
          <w:color w:val="222222"/>
          <w:sz w:val="21"/>
          <w:szCs w:val="21"/>
        </w:rPr>
        <w:t>.</w:t>
      </w:r>
    </w:p>
    <w:p w14:paraId="3A95E06E" w14:textId="77777777" w:rsidR="00C75144" w:rsidRPr="00C75144" w:rsidRDefault="00C75144" w:rsidP="00C75144">
      <w:pPr>
        <w:rPr>
          <w:rFonts w:ascii="Helvetica" w:hAnsi="Helvetica" w:cs="Helvetica"/>
          <w:b/>
          <w:bCs/>
          <w:color w:val="222222"/>
          <w:sz w:val="21"/>
          <w:szCs w:val="21"/>
        </w:rPr>
      </w:pPr>
    </w:p>
    <w:p w14:paraId="22CFAC96"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ШВА</w:t>
      </w:r>
      <w:r w:rsidRPr="00C75144">
        <w:rPr>
          <w:rFonts w:ascii="Helvetica" w:hAnsi="Helvetica" w:cs="Helvetica"/>
          <w:b/>
          <w:bCs/>
          <w:color w:val="222222"/>
          <w:sz w:val="21"/>
          <w:szCs w:val="21"/>
        </w:rPr>
        <w:t xml:space="preserve"> 3. </w:t>
      </w:r>
      <w:r w:rsidRPr="00C75144">
        <w:rPr>
          <w:rFonts w:ascii="Helvetica" w:hAnsi="Helvetica" w:cs="Helvetica" w:hint="eastAsia"/>
          <w:b/>
          <w:bCs/>
          <w:color w:val="222222"/>
          <w:sz w:val="21"/>
          <w:szCs w:val="21"/>
        </w:rPr>
        <w:t>НЕСТАЩОНАРНЕЖ</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ПЛОСКИЙ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СТЕНОЧБЫЁ</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ЗОВД</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СМБ</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Ш</w:t>
      </w:r>
      <w:r w:rsidRPr="00C75144">
        <w:rPr>
          <w:rFonts w:ascii="Helvetica" w:hAnsi="Helvetica" w:cs="Helvetica"/>
          <w:b/>
          <w:bCs/>
          <w:color w:val="222222"/>
          <w:sz w:val="21"/>
          <w:szCs w:val="21"/>
        </w:rPr>
        <w:t>30</w:t>
      </w:r>
      <w:r w:rsidRPr="00C75144">
        <w:rPr>
          <w:rFonts w:ascii="Helvetica" w:hAnsi="Helvetica" w:cs="Helvetica" w:hint="eastAsia"/>
          <w:b/>
          <w:bCs/>
          <w:color w:val="222222"/>
          <w:sz w:val="21"/>
          <w:szCs w:val="21"/>
        </w:rPr>
        <w:t>ВАНН</w:t>
      </w:r>
      <w:r w:rsidRPr="00C75144">
        <w:rPr>
          <w:rFonts w:ascii="Helvetica" w:hAnsi="Helvetica" w:cs="Helvetica"/>
          <w:b/>
          <w:bCs/>
          <w:color w:val="222222"/>
          <w:sz w:val="21"/>
          <w:szCs w:val="21"/>
        </w:rPr>
        <w:t>0</w:t>
      </w:r>
      <w:r w:rsidRPr="00C75144">
        <w:rPr>
          <w:rFonts w:ascii="Helvetica" w:hAnsi="Helvetica" w:cs="Helvetica" w:hint="eastAsia"/>
          <w:b/>
          <w:bCs/>
          <w:color w:val="222222"/>
          <w:sz w:val="21"/>
          <w:szCs w:val="21"/>
        </w:rPr>
        <w:t>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КОНТИНШГЬНОЙ</w:t>
      </w:r>
    </w:p>
    <w:p w14:paraId="141CBB0E" w14:textId="77777777" w:rsidR="00C75144" w:rsidRPr="00C75144" w:rsidRDefault="00C75144" w:rsidP="00C75144">
      <w:pPr>
        <w:rPr>
          <w:rFonts w:ascii="Helvetica" w:hAnsi="Helvetica" w:cs="Helvetica"/>
          <w:b/>
          <w:bCs/>
          <w:color w:val="222222"/>
          <w:sz w:val="21"/>
          <w:szCs w:val="21"/>
        </w:rPr>
      </w:pPr>
    </w:p>
    <w:p w14:paraId="2D40C348"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ПДАЗМЕ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ПЕРЕМЕННЫМИ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СВОЙСТВАМИ</w:t>
      </w:r>
      <w:r w:rsidRPr="00C75144">
        <w:rPr>
          <w:rFonts w:ascii="Helvetica" w:hAnsi="Helvetica" w:cs="Helvetica"/>
          <w:b/>
          <w:bCs/>
          <w:color w:val="222222"/>
          <w:sz w:val="21"/>
          <w:szCs w:val="21"/>
        </w:rPr>
        <w:t xml:space="preserve"> .1</w:t>
      </w:r>
      <w:r w:rsidRPr="00C75144">
        <w:rPr>
          <w:rFonts w:ascii="Helvetica" w:hAnsi="Helvetica" w:cs="Helvetica" w:hint="eastAsia"/>
          <w:b/>
          <w:bCs/>
          <w:color w:val="222222"/>
          <w:sz w:val="21"/>
          <w:szCs w:val="21"/>
        </w:rPr>
        <w:t>Ц</w:t>
      </w:r>
    </w:p>
    <w:p w14:paraId="289067AA" w14:textId="77777777" w:rsidR="00C75144" w:rsidRPr="00C75144" w:rsidRDefault="00C75144" w:rsidP="00C75144">
      <w:pPr>
        <w:rPr>
          <w:rFonts w:ascii="Helvetica" w:hAnsi="Helvetica" w:cs="Helvetica"/>
          <w:b/>
          <w:bCs/>
          <w:color w:val="222222"/>
          <w:sz w:val="21"/>
          <w:szCs w:val="21"/>
        </w:rPr>
      </w:pPr>
    </w:p>
    <w:p w14:paraId="46E5BBAD"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3.1. </w:t>
      </w:r>
      <w:r w:rsidRPr="00C75144">
        <w:rPr>
          <w:rFonts w:ascii="Helvetica" w:hAnsi="Helvetica" w:cs="Helvetica" w:hint="eastAsia"/>
          <w:b/>
          <w:bCs/>
          <w:color w:val="222222"/>
          <w:sz w:val="21"/>
          <w:szCs w:val="21"/>
        </w:rPr>
        <w:t>Постановка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задачи</w:t>
      </w:r>
    </w:p>
    <w:p w14:paraId="765DAA4B" w14:textId="77777777" w:rsidR="00C75144" w:rsidRPr="00C75144" w:rsidRDefault="00C75144" w:rsidP="00C75144">
      <w:pPr>
        <w:rPr>
          <w:rFonts w:ascii="Helvetica" w:hAnsi="Helvetica" w:cs="Helvetica"/>
          <w:b/>
          <w:bCs/>
          <w:color w:val="222222"/>
          <w:sz w:val="21"/>
          <w:szCs w:val="21"/>
        </w:rPr>
      </w:pPr>
    </w:p>
    <w:p w14:paraId="025B0645"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3.1.1. </w:t>
      </w:r>
      <w:r w:rsidRPr="00C75144">
        <w:rPr>
          <w:rFonts w:ascii="Helvetica" w:hAnsi="Helvetica" w:cs="Helvetica" w:hint="eastAsia"/>
          <w:b/>
          <w:bCs/>
          <w:color w:val="222222"/>
          <w:sz w:val="21"/>
          <w:szCs w:val="21"/>
        </w:rPr>
        <w:t>Система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уравнений</w:t>
      </w:r>
      <w:r w:rsidRPr="00C75144">
        <w:rPr>
          <w:rFonts w:ascii="Helvetica" w:hAnsi="Helvetica" w:cs="Helvetica"/>
          <w:b/>
          <w:bCs/>
          <w:color w:val="222222"/>
          <w:sz w:val="21"/>
          <w:szCs w:val="21"/>
        </w:rPr>
        <w:t xml:space="preserve"> .ilS</w:t>
      </w:r>
    </w:p>
    <w:p w14:paraId="790C44D4" w14:textId="77777777" w:rsidR="00C75144" w:rsidRPr="00C75144" w:rsidRDefault="00C75144" w:rsidP="00C75144">
      <w:pPr>
        <w:rPr>
          <w:rFonts w:ascii="Helvetica" w:hAnsi="Helvetica" w:cs="Helvetica"/>
          <w:b/>
          <w:bCs/>
          <w:color w:val="222222"/>
          <w:sz w:val="21"/>
          <w:szCs w:val="21"/>
        </w:rPr>
      </w:pPr>
    </w:p>
    <w:p w14:paraId="66B968F5"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3.1.2. </w:t>
      </w:r>
      <w:r w:rsidRPr="00C75144">
        <w:rPr>
          <w:rFonts w:ascii="Helvetica" w:hAnsi="Helvetica" w:cs="Helvetica" w:hint="eastAsia"/>
          <w:b/>
          <w:bCs/>
          <w:color w:val="222222"/>
          <w:sz w:val="21"/>
          <w:szCs w:val="21"/>
        </w:rPr>
        <w:t>Модель</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процесса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ионизации</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рекомбинации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А</w:t>
      </w:r>
      <w:r w:rsidRPr="00C75144">
        <w:rPr>
          <w:rFonts w:ascii="Helvetica" w:hAnsi="Helvetica" w:cs="Helvetica"/>
          <w:b/>
          <w:bCs/>
          <w:color w:val="222222"/>
          <w:sz w:val="21"/>
          <w:szCs w:val="21"/>
        </w:rPr>
        <w:t>1?</w:t>
      </w:r>
    </w:p>
    <w:p w14:paraId="71FC7E28" w14:textId="77777777" w:rsidR="00C75144" w:rsidRPr="00C75144" w:rsidRDefault="00C75144" w:rsidP="00C75144">
      <w:pPr>
        <w:rPr>
          <w:rFonts w:ascii="Helvetica" w:hAnsi="Helvetica" w:cs="Helvetica"/>
          <w:b/>
          <w:bCs/>
          <w:color w:val="222222"/>
          <w:sz w:val="21"/>
          <w:szCs w:val="21"/>
        </w:rPr>
      </w:pPr>
    </w:p>
    <w:p w14:paraId="7E80A7BC"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3.1.3. </w:t>
      </w:r>
      <w:r w:rsidRPr="00C75144">
        <w:rPr>
          <w:rFonts w:ascii="Helvetica" w:hAnsi="Helvetica" w:cs="Helvetica" w:hint="eastAsia"/>
          <w:b/>
          <w:bCs/>
          <w:color w:val="222222"/>
          <w:sz w:val="21"/>
          <w:szCs w:val="21"/>
        </w:rPr>
        <w:t>Дополнительные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условия</w:t>
      </w:r>
      <w:r w:rsidRPr="00C75144">
        <w:rPr>
          <w:rFonts w:ascii="Helvetica" w:hAnsi="Helvetica" w:cs="Helvetica"/>
          <w:b/>
          <w:bCs/>
          <w:color w:val="222222"/>
          <w:sz w:val="21"/>
          <w:szCs w:val="21"/>
        </w:rPr>
        <w:t>.</w:t>
      </w:r>
    </w:p>
    <w:p w14:paraId="28AFC405" w14:textId="77777777" w:rsidR="00C75144" w:rsidRPr="00C75144" w:rsidRDefault="00C75144" w:rsidP="00C75144">
      <w:pPr>
        <w:rPr>
          <w:rFonts w:ascii="Helvetica" w:hAnsi="Helvetica" w:cs="Helvetica"/>
          <w:b/>
          <w:bCs/>
          <w:color w:val="222222"/>
          <w:sz w:val="21"/>
          <w:szCs w:val="21"/>
        </w:rPr>
      </w:pPr>
    </w:p>
    <w:p w14:paraId="79FFBCDE"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3.1.4. </w:t>
      </w:r>
      <w:r w:rsidRPr="00C75144">
        <w:rPr>
          <w:rFonts w:ascii="Helvetica" w:hAnsi="Helvetica" w:cs="Helvetica" w:hint="eastAsia"/>
          <w:b/>
          <w:bCs/>
          <w:color w:val="222222"/>
          <w:sz w:val="21"/>
          <w:szCs w:val="21"/>
        </w:rPr>
        <w:t>Масштабирование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задачи</w:t>
      </w:r>
    </w:p>
    <w:p w14:paraId="62FD94AC" w14:textId="77777777" w:rsidR="00C75144" w:rsidRPr="00C75144" w:rsidRDefault="00C75144" w:rsidP="00C75144">
      <w:pPr>
        <w:rPr>
          <w:rFonts w:ascii="Helvetica" w:hAnsi="Helvetica" w:cs="Helvetica"/>
          <w:b/>
          <w:bCs/>
          <w:color w:val="222222"/>
          <w:sz w:val="21"/>
          <w:szCs w:val="21"/>
        </w:rPr>
      </w:pPr>
    </w:p>
    <w:p w14:paraId="353D666C"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3.1.5. </w:t>
      </w:r>
      <w:r w:rsidRPr="00C75144">
        <w:rPr>
          <w:rFonts w:ascii="Helvetica" w:hAnsi="Helvetica" w:cs="Helvetica" w:hint="eastAsia"/>
          <w:b/>
          <w:bCs/>
          <w:color w:val="222222"/>
          <w:sz w:val="21"/>
          <w:szCs w:val="21"/>
        </w:rPr>
        <w:t>Время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сохранения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малости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степени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ионизации</w:t>
      </w:r>
      <w:r w:rsidRPr="00C75144">
        <w:rPr>
          <w:rFonts w:ascii="Helvetica" w:hAnsi="Helvetica" w:cs="Helvetica"/>
          <w:b/>
          <w:bCs/>
          <w:color w:val="222222"/>
          <w:sz w:val="21"/>
          <w:szCs w:val="21"/>
        </w:rPr>
        <w:t>.</w:t>
      </w:r>
    </w:p>
    <w:p w14:paraId="0F8F1235" w14:textId="77777777" w:rsidR="00C75144" w:rsidRPr="00C75144" w:rsidRDefault="00C75144" w:rsidP="00C75144">
      <w:pPr>
        <w:rPr>
          <w:rFonts w:ascii="Helvetica" w:hAnsi="Helvetica" w:cs="Helvetica"/>
          <w:b/>
          <w:bCs/>
          <w:color w:val="222222"/>
          <w:sz w:val="21"/>
          <w:szCs w:val="21"/>
        </w:rPr>
      </w:pPr>
    </w:p>
    <w:p w14:paraId="7EBA2DFA"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3.2. </w:t>
      </w:r>
      <w:r w:rsidRPr="00C75144">
        <w:rPr>
          <w:rFonts w:ascii="Helvetica" w:hAnsi="Helvetica" w:cs="Helvetica" w:hint="eastAsia"/>
          <w:b/>
          <w:bCs/>
          <w:color w:val="222222"/>
          <w:sz w:val="21"/>
          <w:szCs w:val="21"/>
        </w:rPr>
        <w:t>Метод</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решения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задачи</w:t>
      </w:r>
      <w:r w:rsidRPr="00C75144">
        <w:rPr>
          <w:rFonts w:ascii="Helvetica" w:hAnsi="Helvetica" w:cs="Helvetica"/>
          <w:b/>
          <w:bCs/>
          <w:color w:val="222222"/>
          <w:sz w:val="21"/>
          <w:szCs w:val="21"/>
        </w:rPr>
        <w:t xml:space="preserve"> .VS."?</w:t>
      </w:r>
    </w:p>
    <w:p w14:paraId="4782CEE6" w14:textId="77777777" w:rsidR="00C75144" w:rsidRPr="00C75144" w:rsidRDefault="00C75144" w:rsidP="00C75144">
      <w:pPr>
        <w:rPr>
          <w:rFonts w:ascii="Helvetica" w:hAnsi="Helvetica" w:cs="Helvetica"/>
          <w:b/>
          <w:bCs/>
          <w:color w:val="222222"/>
          <w:sz w:val="21"/>
          <w:szCs w:val="21"/>
        </w:rPr>
      </w:pPr>
    </w:p>
    <w:p w14:paraId="004829CC"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3.2.1. </w:t>
      </w:r>
      <w:r w:rsidRPr="00C75144">
        <w:rPr>
          <w:rFonts w:ascii="Helvetica" w:hAnsi="Helvetica" w:cs="Helvetica" w:hint="eastAsia"/>
          <w:b/>
          <w:bCs/>
          <w:color w:val="222222"/>
          <w:sz w:val="21"/>
          <w:szCs w:val="21"/>
        </w:rPr>
        <w:t>Общая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схема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решения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система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уравнений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w:t>
      </w:r>
      <w:r w:rsidRPr="00C75144">
        <w:rPr>
          <w:rFonts w:ascii="Helvetica" w:hAnsi="Helvetica" w:cs="Helvetica"/>
          <w:b/>
          <w:bCs/>
          <w:color w:val="222222"/>
          <w:sz w:val="21"/>
          <w:szCs w:val="21"/>
        </w:rPr>
        <w:t xml:space="preserve"> ft-e I.4</w:t>
      </w:r>
      <w:r w:rsidRPr="00C75144">
        <w:rPr>
          <w:rFonts w:ascii="Helvetica" w:hAnsi="Helvetica" w:cs="Helvetica" w:hint="eastAsia"/>
          <w:b/>
          <w:bCs/>
          <w:color w:val="222222"/>
          <w:sz w:val="21"/>
          <w:szCs w:val="21"/>
        </w:rPr>
        <w:t>£</w:t>
      </w:r>
    </w:p>
    <w:p w14:paraId="6B781B39" w14:textId="77777777" w:rsidR="00C75144" w:rsidRPr="00C75144" w:rsidRDefault="00C75144" w:rsidP="00C75144">
      <w:pPr>
        <w:rPr>
          <w:rFonts w:ascii="Helvetica" w:hAnsi="Helvetica" w:cs="Helvetica"/>
          <w:b/>
          <w:bCs/>
          <w:color w:val="222222"/>
          <w:sz w:val="21"/>
          <w:szCs w:val="21"/>
        </w:rPr>
      </w:pPr>
    </w:p>
    <w:p w14:paraId="79B948AD"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3.2.2. </w:t>
      </w:r>
      <w:r w:rsidRPr="00C75144">
        <w:rPr>
          <w:rFonts w:ascii="Helvetica" w:hAnsi="Helvetica" w:cs="Helvetica" w:hint="eastAsia"/>
          <w:b/>
          <w:bCs/>
          <w:color w:val="222222"/>
          <w:sz w:val="21"/>
          <w:szCs w:val="21"/>
        </w:rPr>
        <w:t>Система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уравнений</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используемая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при</w:t>
      </w:r>
      <w:r w:rsidRPr="00C75144">
        <w:rPr>
          <w:rFonts w:ascii="Helvetica" w:hAnsi="Helvetica" w:cs="Helvetica"/>
          <w:b/>
          <w:bCs/>
          <w:color w:val="222222"/>
          <w:sz w:val="21"/>
          <w:szCs w:val="21"/>
        </w:rPr>
        <w:t xml:space="preserve"> I.V3S</w:t>
      </w:r>
    </w:p>
    <w:p w14:paraId="5425FD86" w14:textId="77777777" w:rsidR="00C75144" w:rsidRPr="00C75144" w:rsidRDefault="00C75144" w:rsidP="00C75144">
      <w:pPr>
        <w:rPr>
          <w:rFonts w:ascii="Helvetica" w:hAnsi="Helvetica" w:cs="Helvetica"/>
          <w:b/>
          <w:bCs/>
          <w:color w:val="222222"/>
          <w:sz w:val="21"/>
          <w:szCs w:val="21"/>
        </w:rPr>
      </w:pPr>
    </w:p>
    <w:p w14:paraId="507BCE14"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3.2.3. </w:t>
      </w:r>
      <w:r w:rsidRPr="00C75144">
        <w:rPr>
          <w:rFonts w:ascii="Helvetica" w:hAnsi="Helvetica" w:cs="Helvetica" w:hint="eastAsia"/>
          <w:b/>
          <w:bCs/>
          <w:color w:val="222222"/>
          <w:sz w:val="21"/>
          <w:szCs w:val="21"/>
        </w:rPr>
        <w:t>Единая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форда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записи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критерий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жесткости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уравнения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энергии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электронов</w:t>
      </w:r>
      <w:r w:rsidRPr="00C75144">
        <w:rPr>
          <w:rFonts w:ascii="Helvetica" w:hAnsi="Helvetica" w:cs="Helvetica"/>
          <w:b/>
          <w:bCs/>
          <w:color w:val="222222"/>
          <w:sz w:val="21"/>
          <w:szCs w:val="21"/>
        </w:rPr>
        <w:t>.1</w:t>
      </w:r>
      <w:r w:rsidRPr="00C75144">
        <w:rPr>
          <w:rFonts w:ascii="Helvetica" w:hAnsi="Helvetica" w:cs="Helvetica" w:hint="eastAsia"/>
          <w:b/>
          <w:bCs/>
          <w:color w:val="222222"/>
          <w:sz w:val="21"/>
          <w:szCs w:val="21"/>
        </w:rPr>
        <w:t>Ъ</w:t>
      </w:r>
    </w:p>
    <w:p w14:paraId="389DAB49" w14:textId="77777777" w:rsidR="00C75144" w:rsidRPr="00C75144" w:rsidRDefault="00C75144" w:rsidP="00C75144">
      <w:pPr>
        <w:rPr>
          <w:rFonts w:ascii="Helvetica" w:hAnsi="Helvetica" w:cs="Helvetica"/>
          <w:b/>
          <w:bCs/>
          <w:color w:val="222222"/>
          <w:sz w:val="21"/>
          <w:szCs w:val="21"/>
        </w:rPr>
      </w:pPr>
    </w:p>
    <w:p w14:paraId="13C0D714"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hint="eastAsia"/>
          <w:b/>
          <w:bCs/>
          <w:color w:val="222222"/>
          <w:sz w:val="21"/>
          <w:szCs w:val="21"/>
        </w:rPr>
        <w:t>§</w:t>
      </w:r>
      <w:r w:rsidRPr="00C75144">
        <w:rPr>
          <w:rFonts w:ascii="Helvetica" w:hAnsi="Helvetica" w:cs="Helvetica"/>
          <w:b/>
          <w:bCs/>
          <w:color w:val="222222"/>
          <w:sz w:val="21"/>
          <w:szCs w:val="21"/>
        </w:rPr>
        <w:t xml:space="preserve">3.3. </w:t>
      </w:r>
      <w:r w:rsidRPr="00C75144">
        <w:rPr>
          <w:rFonts w:ascii="Helvetica" w:hAnsi="Helvetica" w:cs="Helvetica" w:hint="eastAsia"/>
          <w:b/>
          <w:bCs/>
          <w:color w:val="222222"/>
          <w:sz w:val="21"/>
          <w:szCs w:val="21"/>
        </w:rPr>
        <w:t>Реализация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метода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решения</w:t>
      </w:r>
      <w:r w:rsidRPr="00C75144">
        <w:rPr>
          <w:rFonts w:ascii="Helvetica" w:hAnsi="Helvetica" w:cs="Helvetica"/>
          <w:b/>
          <w:bCs/>
          <w:color w:val="222222"/>
          <w:sz w:val="21"/>
          <w:szCs w:val="21"/>
        </w:rPr>
        <w:t>.</w:t>
      </w:r>
    </w:p>
    <w:p w14:paraId="6807DFA6" w14:textId="77777777" w:rsidR="00C75144" w:rsidRPr="00C75144" w:rsidRDefault="00C75144" w:rsidP="00C75144">
      <w:pPr>
        <w:rPr>
          <w:rFonts w:ascii="Helvetica" w:hAnsi="Helvetica" w:cs="Helvetica"/>
          <w:b/>
          <w:bCs/>
          <w:color w:val="222222"/>
          <w:sz w:val="21"/>
          <w:szCs w:val="21"/>
        </w:rPr>
      </w:pPr>
    </w:p>
    <w:p w14:paraId="111BC4CA"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3.3.1. </w:t>
      </w:r>
      <w:r w:rsidRPr="00C75144">
        <w:rPr>
          <w:rFonts w:ascii="Helvetica" w:hAnsi="Helvetica" w:cs="Helvetica" w:hint="eastAsia"/>
          <w:b/>
          <w:bCs/>
          <w:color w:val="222222"/>
          <w:sz w:val="21"/>
          <w:szCs w:val="21"/>
        </w:rPr>
        <w:t>Вычислительные</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сетки</w:t>
      </w:r>
      <w:r w:rsidRPr="00C75144">
        <w:rPr>
          <w:rFonts w:ascii="Helvetica" w:hAnsi="Helvetica" w:cs="Helvetica"/>
          <w:b/>
          <w:bCs/>
          <w:color w:val="222222"/>
          <w:sz w:val="21"/>
          <w:szCs w:val="21"/>
        </w:rPr>
        <w:t>.</w:t>
      </w:r>
      <w:r w:rsidRPr="00C75144">
        <w:rPr>
          <w:rFonts w:ascii="Helvetica" w:hAnsi="Helvetica" w:cs="Helvetica" w:hint="eastAsia"/>
          <w:b/>
          <w:bCs/>
          <w:color w:val="222222"/>
          <w:sz w:val="21"/>
          <w:szCs w:val="21"/>
        </w:rPr>
        <w:t>Определение</w:t>
      </w:r>
      <w:r w:rsidRPr="00C75144">
        <w:rPr>
          <w:rFonts w:ascii="Helvetica" w:hAnsi="Helvetica" w:cs="Helvetica"/>
          <w:b/>
          <w:bCs/>
          <w:color w:val="222222"/>
          <w:sz w:val="21"/>
          <w:szCs w:val="21"/>
        </w:rPr>
        <w:t xml:space="preserve"> , </w:t>
      </w:r>
      <w:r w:rsidRPr="00C75144">
        <w:rPr>
          <w:rFonts w:ascii="Helvetica" w:hAnsi="Helvetica" w:cs="Helvetica" w:hint="eastAsia"/>
          <w:b/>
          <w:bCs/>
          <w:color w:val="222222"/>
          <w:sz w:val="21"/>
          <w:szCs w:val="21"/>
        </w:rPr>
        <w:t>устойчивость</w:t>
      </w:r>
    </w:p>
    <w:p w14:paraId="715938EB" w14:textId="77777777" w:rsidR="00C75144" w:rsidRPr="00C75144" w:rsidRDefault="00C75144" w:rsidP="00C75144">
      <w:pPr>
        <w:rPr>
          <w:rFonts w:ascii="Helvetica" w:hAnsi="Helvetica" w:cs="Helvetica"/>
          <w:b/>
          <w:bCs/>
          <w:color w:val="222222"/>
          <w:sz w:val="21"/>
          <w:szCs w:val="21"/>
        </w:rPr>
      </w:pPr>
    </w:p>
    <w:p w14:paraId="06E990C7" w14:textId="77777777" w:rsidR="00C75144" w:rsidRPr="00C75144" w:rsidRDefault="00C75144" w:rsidP="00C75144">
      <w:pPr>
        <w:rPr>
          <w:rFonts w:ascii="Helvetica" w:hAnsi="Helvetica" w:cs="Helvetica"/>
          <w:b/>
          <w:bCs/>
          <w:color w:val="222222"/>
          <w:sz w:val="21"/>
          <w:szCs w:val="21"/>
        </w:rPr>
      </w:pPr>
      <w:r w:rsidRPr="00C75144">
        <w:rPr>
          <w:rFonts w:ascii="Helvetica" w:hAnsi="Helvetica" w:cs="Helvetica"/>
          <w:b/>
          <w:bCs/>
          <w:color w:val="222222"/>
          <w:sz w:val="21"/>
          <w:szCs w:val="21"/>
        </w:rPr>
        <w:t xml:space="preserve">3.3.2. </w:t>
      </w:r>
      <w:r w:rsidRPr="00C75144">
        <w:rPr>
          <w:rFonts w:ascii="Helvetica" w:hAnsi="Helvetica" w:cs="Helvetica" w:hint="eastAsia"/>
          <w:b/>
          <w:bCs/>
          <w:color w:val="222222"/>
          <w:sz w:val="21"/>
          <w:szCs w:val="21"/>
        </w:rPr>
        <w:t>Организация</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вычислений</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средства</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экономии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памяти</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ЭВМ</w:t>
      </w:r>
      <w:r w:rsidRPr="00C75144">
        <w:rPr>
          <w:rFonts w:ascii="Helvetica" w:hAnsi="Helvetica" w:cs="Helvetica"/>
          <w:b/>
          <w:bCs/>
          <w:color w:val="222222"/>
          <w:sz w:val="21"/>
          <w:szCs w:val="21"/>
        </w:rPr>
        <w:t>.</w:t>
      </w:r>
    </w:p>
    <w:p w14:paraId="4963CA14" w14:textId="77777777" w:rsidR="00C75144" w:rsidRPr="00C75144" w:rsidRDefault="00C75144" w:rsidP="00C75144">
      <w:pPr>
        <w:rPr>
          <w:rFonts w:ascii="Helvetica" w:hAnsi="Helvetica" w:cs="Helvetica"/>
          <w:b/>
          <w:bCs/>
          <w:color w:val="222222"/>
          <w:sz w:val="21"/>
          <w:szCs w:val="21"/>
        </w:rPr>
      </w:pPr>
    </w:p>
    <w:p w14:paraId="4CCADE6E" w14:textId="144C4C6B" w:rsidR="004F7911" w:rsidRPr="00C75144" w:rsidRDefault="00C75144" w:rsidP="00C75144">
      <w:r w:rsidRPr="00C75144">
        <w:rPr>
          <w:rFonts w:ascii="Helvetica" w:hAnsi="Helvetica" w:cs="Helvetica"/>
          <w:b/>
          <w:bCs/>
          <w:color w:val="222222"/>
          <w:sz w:val="21"/>
          <w:szCs w:val="21"/>
        </w:rPr>
        <w:t xml:space="preserve">3.3.3. </w:t>
      </w:r>
      <w:r w:rsidRPr="00C75144">
        <w:rPr>
          <w:rFonts w:ascii="Helvetica" w:hAnsi="Helvetica" w:cs="Helvetica" w:hint="eastAsia"/>
          <w:b/>
          <w:bCs/>
          <w:color w:val="222222"/>
          <w:sz w:val="21"/>
          <w:szCs w:val="21"/>
        </w:rPr>
        <w:t>Результаты</w:t>
      </w:r>
      <w:r w:rsidRPr="00C75144">
        <w:rPr>
          <w:rFonts w:ascii="Helvetica" w:hAnsi="Helvetica" w:cs="Helvetica"/>
          <w:b/>
          <w:bCs/>
          <w:color w:val="222222"/>
          <w:sz w:val="21"/>
          <w:szCs w:val="21"/>
        </w:rPr>
        <w:t xml:space="preserve"> </w:t>
      </w:r>
      <w:r w:rsidRPr="00C75144">
        <w:rPr>
          <w:rFonts w:ascii="Helvetica" w:hAnsi="Helvetica" w:cs="Helvetica" w:hint="eastAsia"/>
          <w:b/>
          <w:bCs/>
          <w:color w:val="222222"/>
          <w:sz w:val="21"/>
          <w:szCs w:val="21"/>
        </w:rPr>
        <w:t>расчетов</w:t>
      </w:r>
      <w:r w:rsidRPr="00C75144">
        <w:rPr>
          <w:rFonts w:ascii="Helvetica" w:hAnsi="Helvetica" w:cs="Helvetica"/>
          <w:b/>
          <w:bCs/>
          <w:color w:val="222222"/>
          <w:sz w:val="21"/>
          <w:szCs w:val="21"/>
        </w:rPr>
        <w:t>.</w:t>
      </w:r>
    </w:p>
    <w:sectPr w:rsidR="004F7911" w:rsidRPr="00C75144"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96D1" w14:textId="77777777" w:rsidR="0003245E" w:rsidRDefault="0003245E">
      <w:pPr>
        <w:spacing w:after="0" w:line="240" w:lineRule="auto"/>
      </w:pPr>
      <w:r>
        <w:separator/>
      </w:r>
    </w:p>
  </w:endnote>
  <w:endnote w:type="continuationSeparator" w:id="0">
    <w:p w14:paraId="49E0EF49" w14:textId="77777777" w:rsidR="0003245E" w:rsidRDefault="0003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AB0F" w14:textId="77777777" w:rsidR="0003245E" w:rsidRDefault="0003245E"/>
    <w:p w14:paraId="02511454" w14:textId="77777777" w:rsidR="0003245E" w:rsidRDefault="0003245E"/>
    <w:p w14:paraId="7B857EA1" w14:textId="77777777" w:rsidR="0003245E" w:rsidRDefault="0003245E"/>
    <w:p w14:paraId="4B57D576" w14:textId="77777777" w:rsidR="0003245E" w:rsidRDefault="0003245E"/>
    <w:p w14:paraId="03A4DAB9" w14:textId="77777777" w:rsidR="0003245E" w:rsidRDefault="0003245E"/>
    <w:p w14:paraId="6667B04A" w14:textId="77777777" w:rsidR="0003245E" w:rsidRDefault="0003245E"/>
    <w:p w14:paraId="32E2F2DB" w14:textId="77777777" w:rsidR="0003245E" w:rsidRDefault="000324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786BD8" wp14:editId="05CE40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F7BF" w14:textId="77777777" w:rsidR="0003245E" w:rsidRDefault="000324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786B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32F7BF" w14:textId="77777777" w:rsidR="0003245E" w:rsidRDefault="000324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8B8B95" w14:textId="77777777" w:rsidR="0003245E" w:rsidRDefault="0003245E"/>
    <w:p w14:paraId="4F76ACAB" w14:textId="77777777" w:rsidR="0003245E" w:rsidRDefault="0003245E"/>
    <w:p w14:paraId="16CAF849" w14:textId="77777777" w:rsidR="0003245E" w:rsidRDefault="000324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8DFC51" wp14:editId="66158C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2ED0" w14:textId="77777777" w:rsidR="0003245E" w:rsidRDefault="0003245E"/>
                          <w:p w14:paraId="4003E630" w14:textId="77777777" w:rsidR="0003245E" w:rsidRDefault="000324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DFC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8F2ED0" w14:textId="77777777" w:rsidR="0003245E" w:rsidRDefault="0003245E"/>
                    <w:p w14:paraId="4003E630" w14:textId="77777777" w:rsidR="0003245E" w:rsidRDefault="000324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A3CC09" w14:textId="77777777" w:rsidR="0003245E" w:rsidRDefault="0003245E"/>
    <w:p w14:paraId="3DD71BA2" w14:textId="77777777" w:rsidR="0003245E" w:rsidRDefault="0003245E">
      <w:pPr>
        <w:rPr>
          <w:sz w:val="2"/>
          <w:szCs w:val="2"/>
        </w:rPr>
      </w:pPr>
    </w:p>
    <w:p w14:paraId="004BEFB2" w14:textId="77777777" w:rsidR="0003245E" w:rsidRDefault="0003245E"/>
    <w:p w14:paraId="7C372AF8" w14:textId="77777777" w:rsidR="0003245E" w:rsidRDefault="0003245E">
      <w:pPr>
        <w:spacing w:after="0" w:line="240" w:lineRule="auto"/>
      </w:pPr>
    </w:p>
  </w:footnote>
  <w:footnote w:type="continuationSeparator" w:id="0">
    <w:p w14:paraId="03312459" w14:textId="77777777" w:rsidR="0003245E" w:rsidRDefault="0003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5E"/>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188701</TotalTime>
  <Pages>6</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612</cp:revision>
  <cp:lastPrinted>2009-02-06T05:36:00Z</cp:lastPrinted>
  <dcterms:created xsi:type="dcterms:W3CDTF">2024-01-07T13:43:00Z</dcterms:created>
  <dcterms:modified xsi:type="dcterms:W3CDTF">2025-10-19T07:13:00Z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