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7FD" w:rsidRDefault="00451B7D" w:rsidP="00451B7D">
      <w:pPr>
        <w:rPr>
          <w:rFonts w:ascii="Times New Roman" w:eastAsia="Times New Roman" w:hAnsi="Times New Roman" w:cs="Times New Roman"/>
          <w:kern w:val="0"/>
          <w:sz w:val="28"/>
          <w:szCs w:val="28"/>
          <w:lang w:eastAsia="ru-RU"/>
        </w:rPr>
      </w:pPr>
      <w:bookmarkStart w:id="0" w:name="_GoBack"/>
      <w:proofErr w:type="spellStart"/>
      <w:r w:rsidRPr="00451B7D">
        <w:rPr>
          <w:rFonts w:ascii="Times New Roman" w:eastAsia="Times New Roman" w:hAnsi="Times New Roman" w:cs="Times New Roman" w:hint="eastAsia"/>
          <w:kern w:val="0"/>
          <w:sz w:val="28"/>
          <w:szCs w:val="28"/>
          <w:lang w:eastAsia="ru-RU"/>
        </w:rPr>
        <w:t>Шумська</w:t>
      </w:r>
      <w:proofErr w:type="spellEnd"/>
      <w:r w:rsidRPr="00451B7D">
        <w:rPr>
          <w:rFonts w:ascii="Times New Roman" w:eastAsia="Times New Roman" w:hAnsi="Times New Roman" w:cs="Times New Roman"/>
          <w:kern w:val="0"/>
          <w:sz w:val="28"/>
          <w:szCs w:val="28"/>
          <w:lang w:eastAsia="ru-RU"/>
        </w:rPr>
        <w:t xml:space="preserve"> </w:t>
      </w:r>
      <w:r w:rsidRPr="00451B7D">
        <w:rPr>
          <w:rFonts w:ascii="Times New Roman" w:eastAsia="Times New Roman" w:hAnsi="Times New Roman" w:cs="Times New Roman" w:hint="eastAsia"/>
          <w:kern w:val="0"/>
          <w:sz w:val="28"/>
          <w:szCs w:val="28"/>
          <w:lang w:eastAsia="ru-RU"/>
        </w:rPr>
        <w:t>Ганна</w:t>
      </w:r>
      <w:r w:rsidRPr="00451B7D">
        <w:rPr>
          <w:rFonts w:ascii="Times New Roman" w:eastAsia="Times New Roman" w:hAnsi="Times New Roman" w:cs="Times New Roman"/>
          <w:kern w:val="0"/>
          <w:sz w:val="28"/>
          <w:szCs w:val="28"/>
          <w:lang w:eastAsia="ru-RU"/>
        </w:rPr>
        <w:t xml:space="preserve"> </w:t>
      </w:r>
      <w:proofErr w:type="spellStart"/>
      <w:r w:rsidRPr="00451B7D">
        <w:rPr>
          <w:rFonts w:ascii="Times New Roman" w:eastAsia="Times New Roman" w:hAnsi="Times New Roman" w:cs="Times New Roman" w:hint="eastAsia"/>
          <w:kern w:val="0"/>
          <w:sz w:val="28"/>
          <w:szCs w:val="28"/>
          <w:lang w:eastAsia="ru-RU"/>
        </w:rPr>
        <w:t>Миколаївна</w:t>
      </w:r>
      <w:proofErr w:type="spellEnd"/>
      <w:r w:rsidRPr="00451B7D">
        <w:rPr>
          <w:rFonts w:ascii="Times New Roman" w:eastAsia="Times New Roman" w:hAnsi="Times New Roman" w:cs="Times New Roman"/>
          <w:kern w:val="0"/>
          <w:sz w:val="28"/>
          <w:szCs w:val="28"/>
          <w:lang w:eastAsia="ru-RU"/>
        </w:rPr>
        <w:t xml:space="preserve">. </w:t>
      </w:r>
      <w:proofErr w:type="spellStart"/>
      <w:r w:rsidRPr="00451B7D">
        <w:rPr>
          <w:rFonts w:ascii="Times New Roman" w:eastAsia="Times New Roman" w:hAnsi="Times New Roman" w:cs="Times New Roman" w:hint="eastAsia"/>
          <w:kern w:val="0"/>
          <w:sz w:val="28"/>
          <w:szCs w:val="28"/>
          <w:lang w:eastAsia="ru-RU"/>
        </w:rPr>
        <w:t>Розвиток</w:t>
      </w:r>
      <w:proofErr w:type="spellEnd"/>
      <w:r w:rsidRPr="00451B7D">
        <w:rPr>
          <w:rFonts w:ascii="Times New Roman" w:eastAsia="Times New Roman" w:hAnsi="Times New Roman" w:cs="Times New Roman"/>
          <w:kern w:val="0"/>
          <w:sz w:val="28"/>
          <w:szCs w:val="28"/>
          <w:lang w:eastAsia="ru-RU"/>
        </w:rPr>
        <w:t xml:space="preserve"> </w:t>
      </w:r>
      <w:proofErr w:type="spellStart"/>
      <w:r w:rsidRPr="00451B7D">
        <w:rPr>
          <w:rFonts w:ascii="Times New Roman" w:eastAsia="Times New Roman" w:hAnsi="Times New Roman" w:cs="Times New Roman" w:hint="eastAsia"/>
          <w:kern w:val="0"/>
          <w:sz w:val="28"/>
          <w:szCs w:val="28"/>
          <w:lang w:eastAsia="ru-RU"/>
        </w:rPr>
        <w:t>організаційних</w:t>
      </w:r>
      <w:proofErr w:type="spellEnd"/>
      <w:r w:rsidRPr="00451B7D">
        <w:rPr>
          <w:rFonts w:ascii="Times New Roman" w:eastAsia="Times New Roman" w:hAnsi="Times New Roman" w:cs="Times New Roman"/>
          <w:kern w:val="0"/>
          <w:sz w:val="28"/>
          <w:szCs w:val="28"/>
          <w:lang w:eastAsia="ru-RU"/>
        </w:rPr>
        <w:t xml:space="preserve"> </w:t>
      </w:r>
      <w:r w:rsidRPr="00451B7D">
        <w:rPr>
          <w:rFonts w:ascii="Times New Roman" w:eastAsia="Times New Roman" w:hAnsi="Times New Roman" w:cs="Times New Roman" w:hint="eastAsia"/>
          <w:kern w:val="0"/>
          <w:sz w:val="28"/>
          <w:szCs w:val="28"/>
          <w:lang w:eastAsia="ru-RU"/>
        </w:rPr>
        <w:t>структур</w:t>
      </w:r>
      <w:r w:rsidRPr="00451B7D">
        <w:rPr>
          <w:rFonts w:ascii="Times New Roman" w:eastAsia="Times New Roman" w:hAnsi="Times New Roman" w:cs="Times New Roman"/>
          <w:kern w:val="0"/>
          <w:sz w:val="28"/>
          <w:szCs w:val="28"/>
          <w:lang w:eastAsia="ru-RU"/>
        </w:rPr>
        <w:t xml:space="preserve"> </w:t>
      </w:r>
      <w:r w:rsidRPr="00451B7D">
        <w:rPr>
          <w:rFonts w:ascii="Times New Roman" w:eastAsia="Times New Roman" w:hAnsi="Times New Roman" w:cs="Times New Roman" w:hint="eastAsia"/>
          <w:kern w:val="0"/>
          <w:sz w:val="28"/>
          <w:szCs w:val="28"/>
          <w:lang w:eastAsia="ru-RU"/>
        </w:rPr>
        <w:t>маркетингу</w:t>
      </w:r>
      <w:r w:rsidRPr="00451B7D">
        <w:rPr>
          <w:rFonts w:ascii="Times New Roman" w:eastAsia="Times New Roman" w:hAnsi="Times New Roman" w:cs="Times New Roman"/>
          <w:kern w:val="0"/>
          <w:sz w:val="28"/>
          <w:szCs w:val="28"/>
          <w:lang w:eastAsia="ru-RU"/>
        </w:rPr>
        <w:t xml:space="preserve"> </w:t>
      </w:r>
      <w:r w:rsidRPr="00451B7D">
        <w:rPr>
          <w:rFonts w:ascii="Times New Roman" w:eastAsia="Times New Roman" w:hAnsi="Times New Roman" w:cs="Times New Roman" w:hint="eastAsia"/>
          <w:kern w:val="0"/>
          <w:sz w:val="28"/>
          <w:szCs w:val="28"/>
          <w:lang w:eastAsia="ru-RU"/>
        </w:rPr>
        <w:t>на</w:t>
      </w:r>
      <w:r w:rsidRPr="00451B7D">
        <w:rPr>
          <w:rFonts w:ascii="Times New Roman" w:eastAsia="Times New Roman" w:hAnsi="Times New Roman" w:cs="Times New Roman"/>
          <w:kern w:val="0"/>
          <w:sz w:val="28"/>
          <w:szCs w:val="28"/>
          <w:lang w:eastAsia="ru-RU"/>
        </w:rPr>
        <w:t xml:space="preserve"> </w:t>
      </w:r>
      <w:proofErr w:type="spellStart"/>
      <w:r w:rsidRPr="00451B7D">
        <w:rPr>
          <w:rFonts w:ascii="Times New Roman" w:eastAsia="Times New Roman" w:hAnsi="Times New Roman" w:cs="Times New Roman" w:hint="eastAsia"/>
          <w:kern w:val="0"/>
          <w:sz w:val="28"/>
          <w:szCs w:val="28"/>
          <w:lang w:eastAsia="ru-RU"/>
        </w:rPr>
        <w:t>промислових</w:t>
      </w:r>
      <w:proofErr w:type="spellEnd"/>
      <w:r w:rsidRPr="00451B7D">
        <w:rPr>
          <w:rFonts w:ascii="Times New Roman" w:eastAsia="Times New Roman" w:hAnsi="Times New Roman" w:cs="Times New Roman"/>
          <w:kern w:val="0"/>
          <w:sz w:val="28"/>
          <w:szCs w:val="28"/>
          <w:lang w:eastAsia="ru-RU"/>
        </w:rPr>
        <w:t xml:space="preserve"> </w:t>
      </w:r>
      <w:proofErr w:type="spellStart"/>
      <w:proofErr w:type="gramStart"/>
      <w:r w:rsidRPr="00451B7D">
        <w:rPr>
          <w:rFonts w:ascii="Times New Roman" w:eastAsia="Times New Roman" w:hAnsi="Times New Roman" w:cs="Times New Roman" w:hint="eastAsia"/>
          <w:kern w:val="0"/>
          <w:sz w:val="28"/>
          <w:szCs w:val="28"/>
          <w:lang w:eastAsia="ru-RU"/>
        </w:rPr>
        <w:t>підприємствах</w:t>
      </w:r>
      <w:proofErr w:type="spellEnd"/>
      <w:r w:rsidRPr="00451B7D">
        <w:rPr>
          <w:rFonts w:ascii="Times New Roman" w:eastAsia="Times New Roman" w:hAnsi="Times New Roman" w:cs="Times New Roman"/>
          <w:kern w:val="0"/>
          <w:sz w:val="28"/>
          <w:szCs w:val="28"/>
          <w:lang w:eastAsia="ru-RU"/>
        </w:rPr>
        <w:t xml:space="preserve"> :</w:t>
      </w:r>
      <w:proofErr w:type="gramEnd"/>
      <w:r w:rsidRPr="00451B7D">
        <w:rPr>
          <w:rFonts w:ascii="Times New Roman" w:eastAsia="Times New Roman" w:hAnsi="Times New Roman" w:cs="Times New Roman"/>
          <w:kern w:val="0"/>
          <w:sz w:val="28"/>
          <w:szCs w:val="28"/>
          <w:lang w:eastAsia="ru-RU"/>
        </w:rPr>
        <w:t xml:space="preserve"> </w:t>
      </w:r>
      <w:proofErr w:type="spellStart"/>
      <w:r w:rsidRPr="00451B7D">
        <w:rPr>
          <w:rFonts w:ascii="Times New Roman" w:eastAsia="Times New Roman" w:hAnsi="Times New Roman" w:cs="Times New Roman" w:hint="eastAsia"/>
          <w:kern w:val="0"/>
          <w:sz w:val="28"/>
          <w:szCs w:val="28"/>
          <w:lang w:eastAsia="ru-RU"/>
        </w:rPr>
        <w:t>Дис</w:t>
      </w:r>
      <w:proofErr w:type="spellEnd"/>
      <w:r w:rsidRPr="00451B7D">
        <w:rPr>
          <w:rFonts w:ascii="Times New Roman" w:eastAsia="Times New Roman" w:hAnsi="Times New Roman" w:cs="Times New Roman"/>
          <w:kern w:val="0"/>
          <w:sz w:val="28"/>
          <w:szCs w:val="28"/>
          <w:lang w:eastAsia="ru-RU"/>
        </w:rPr>
        <w:t xml:space="preserve">... </w:t>
      </w:r>
      <w:r w:rsidRPr="00451B7D">
        <w:rPr>
          <w:rFonts w:ascii="Times New Roman" w:eastAsia="Times New Roman" w:hAnsi="Times New Roman" w:cs="Times New Roman" w:hint="eastAsia"/>
          <w:kern w:val="0"/>
          <w:sz w:val="28"/>
          <w:szCs w:val="28"/>
          <w:lang w:eastAsia="ru-RU"/>
        </w:rPr>
        <w:t>канд</w:t>
      </w:r>
      <w:r w:rsidRPr="00451B7D">
        <w:rPr>
          <w:rFonts w:ascii="Times New Roman" w:eastAsia="Times New Roman" w:hAnsi="Times New Roman" w:cs="Times New Roman"/>
          <w:kern w:val="0"/>
          <w:sz w:val="28"/>
          <w:szCs w:val="28"/>
          <w:lang w:eastAsia="ru-RU"/>
        </w:rPr>
        <w:t xml:space="preserve">. </w:t>
      </w:r>
      <w:r w:rsidRPr="00451B7D">
        <w:rPr>
          <w:rFonts w:ascii="Times New Roman" w:eastAsia="Times New Roman" w:hAnsi="Times New Roman" w:cs="Times New Roman" w:hint="eastAsia"/>
          <w:kern w:val="0"/>
          <w:sz w:val="28"/>
          <w:szCs w:val="28"/>
          <w:lang w:eastAsia="ru-RU"/>
        </w:rPr>
        <w:t>наук</w:t>
      </w:r>
      <w:r w:rsidRPr="00451B7D">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451B7D">
        <w:rPr>
          <w:rFonts w:ascii="Times New Roman" w:eastAsia="Times New Roman" w:hAnsi="Times New Roman" w:cs="Times New Roman"/>
          <w:kern w:val="0"/>
          <w:sz w:val="28"/>
          <w:szCs w:val="28"/>
          <w:lang w:eastAsia="ru-RU"/>
        </w:rPr>
        <w:t xml:space="preserve"> 2008</w:t>
      </w:r>
    </w:p>
    <w:p w:rsidR="00451B7D" w:rsidRDefault="00451B7D" w:rsidP="00451B7D">
      <w:r>
        <w:rPr>
          <w:rFonts w:hint="eastAsia"/>
        </w:rPr>
        <w:t>Шумська</w:t>
      </w:r>
      <w:r>
        <w:t></w:t>
      </w:r>
      <w:r>
        <w:rPr>
          <w:rFonts w:hint="eastAsia"/>
        </w:rPr>
        <w:t>Г</w:t>
      </w:r>
      <w:r>
        <w:t></w:t>
      </w:r>
      <w:r>
        <w:rPr>
          <w:rFonts w:hint="eastAsia"/>
        </w:rPr>
        <w:t>М</w:t>
      </w:r>
      <w:r>
        <w:t></w:t>
      </w:r>
      <w:r>
        <w:t></w:t>
      </w:r>
      <w:r>
        <w:rPr>
          <w:rFonts w:hint="eastAsia"/>
        </w:rPr>
        <w:t>Розвиток</w:t>
      </w:r>
      <w:r>
        <w:t></w:t>
      </w:r>
      <w:r>
        <w:rPr>
          <w:rFonts w:hint="eastAsia"/>
        </w:rPr>
        <w:t>організаційних</w:t>
      </w:r>
      <w:r>
        <w:t></w:t>
      </w:r>
      <w:r>
        <w:rPr>
          <w:rFonts w:hint="eastAsia"/>
        </w:rPr>
        <w:t>структур</w:t>
      </w:r>
      <w:r>
        <w:t></w:t>
      </w:r>
      <w:r>
        <w:rPr>
          <w:rFonts w:hint="eastAsia"/>
        </w:rPr>
        <w:t>маркетингу</w:t>
      </w:r>
      <w:r>
        <w:t></w:t>
      </w:r>
      <w:r>
        <w:rPr>
          <w:rFonts w:hint="eastAsia"/>
        </w:rPr>
        <w:t>на</w:t>
      </w:r>
      <w:r>
        <w:t></w:t>
      </w:r>
      <w:r>
        <w:rPr>
          <w:rFonts w:hint="eastAsia"/>
        </w:rPr>
        <w:t>промислових</w:t>
      </w:r>
      <w:r>
        <w:t></w:t>
      </w:r>
      <w:r>
        <w:rPr>
          <w:rFonts w:hint="eastAsia"/>
        </w:rPr>
        <w:t>підприємствах</w:t>
      </w:r>
      <w:r>
        <w:t></w:t>
      </w:r>
      <w:r>
        <w:t></w:t>
      </w:r>
      <w:r>
        <w:rPr>
          <w:rFonts w:hint="eastAsia"/>
        </w:rPr>
        <w:t>–</w:t>
      </w:r>
      <w:r>
        <w:t></w:t>
      </w:r>
      <w:r>
        <w:rPr>
          <w:rFonts w:hint="eastAsia"/>
        </w:rPr>
        <w:t>Рукопис</w:t>
      </w:r>
      <w:r>
        <w:t></w:t>
      </w:r>
    </w:p>
    <w:p w:rsidR="00451B7D" w:rsidRDefault="00451B7D" w:rsidP="00451B7D"/>
    <w:p w:rsidR="00451B7D" w:rsidRDefault="00451B7D" w:rsidP="00451B7D">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Харківський</w:t>
      </w:r>
      <w:r>
        <w:t></w:t>
      </w:r>
      <w:r>
        <w:rPr>
          <w:rFonts w:hint="eastAsia"/>
        </w:rPr>
        <w:t>національний</w:t>
      </w:r>
      <w:r>
        <w:t></w:t>
      </w:r>
      <w:r>
        <w:rPr>
          <w:rFonts w:hint="eastAsia"/>
        </w:rPr>
        <w:t>економічний</w:t>
      </w:r>
      <w:r>
        <w:t></w:t>
      </w:r>
      <w:r>
        <w:rPr>
          <w:rFonts w:hint="eastAsia"/>
        </w:rPr>
        <w:t>університет</w:t>
      </w:r>
      <w:r>
        <w:t></w:t>
      </w:r>
      <w:r>
        <w:t></w:t>
      </w:r>
      <w:r>
        <w:rPr>
          <w:rFonts w:hint="eastAsia"/>
        </w:rPr>
        <w:t>Харків</w:t>
      </w:r>
      <w:r>
        <w:t></w:t>
      </w:r>
      <w:r>
        <w:t></w:t>
      </w:r>
      <w:r>
        <w:t></w:t>
      </w:r>
      <w:r>
        <w:t></w:t>
      </w:r>
      <w:r>
        <w:t></w:t>
      </w:r>
      <w:r>
        <w:t></w:t>
      </w:r>
      <w:r>
        <w:t></w:t>
      </w:r>
    </w:p>
    <w:p w:rsidR="00451B7D" w:rsidRDefault="00451B7D" w:rsidP="00451B7D"/>
    <w:p w:rsidR="00451B7D" w:rsidRDefault="00451B7D" w:rsidP="00451B7D">
      <w:r>
        <w:rPr>
          <w:rFonts w:hint="eastAsia"/>
        </w:rPr>
        <w:t>У</w:t>
      </w:r>
      <w:r>
        <w:t></w:t>
      </w:r>
      <w:r>
        <w:rPr>
          <w:rFonts w:hint="eastAsia"/>
        </w:rPr>
        <w:t>дисертації</w:t>
      </w:r>
      <w:r>
        <w:t></w:t>
      </w:r>
      <w:r>
        <w:rPr>
          <w:rFonts w:hint="eastAsia"/>
        </w:rPr>
        <w:t>подано</w:t>
      </w:r>
      <w:r>
        <w:t></w:t>
      </w:r>
      <w:r>
        <w:rPr>
          <w:rFonts w:hint="eastAsia"/>
        </w:rPr>
        <w:t>результати</w:t>
      </w:r>
      <w:r>
        <w:t></w:t>
      </w:r>
      <w:r>
        <w:rPr>
          <w:rFonts w:hint="eastAsia"/>
        </w:rPr>
        <w:t>теоретичних</w:t>
      </w:r>
      <w:r>
        <w:t></w:t>
      </w:r>
      <w:r>
        <w:rPr>
          <w:rFonts w:hint="eastAsia"/>
        </w:rPr>
        <w:t>досліджень</w:t>
      </w:r>
      <w:r>
        <w:t></w:t>
      </w:r>
      <w:r>
        <w:rPr>
          <w:rFonts w:hint="eastAsia"/>
        </w:rPr>
        <w:t>і</w:t>
      </w:r>
      <w:r>
        <w:t></w:t>
      </w:r>
      <w:r>
        <w:rPr>
          <w:rFonts w:hint="eastAsia"/>
        </w:rPr>
        <w:t>методичного</w:t>
      </w:r>
      <w:r>
        <w:t></w:t>
      </w:r>
      <w:r>
        <w:rPr>
          <w:rFonts w:hint="eastAsia"/>
        </w:rPr>
        <w:t>забезпечення</w:t>
      </w:r>
      <w:r>
        <w:t></w:t>
      </w:r>
      <w:r>
        <w:rPr>
          <w:rFonts w:hint="eastAsia"/>
        </w:rPr>
        <w:t>розвитку</w:t>
      </w:r>
      <w:r>
        <w:t></w:t>
      </w:r>
      <w:r>
        <w:rPr>
          <w:rFonts w:hint="eastAsia"/>
        </w:rPr>
        <w:t>організаційних</w:t>
      </w:r>
      <w:r>
        <w:t></w:t>
      </w:r>
      <w:r>
        <w:rPr>
          <w:rFonts w:hint="eastAsia"/>
        </w:rPr>
        <w:t>структур</w:t>
      </w:r>
      <w:r>
        <w:t></w:t>
      </w:r>
      <w:r>
        <w:rPr>
          <w:rFonts w:hint="eastAsia"/>
        </w:rPr>
        <w:t>маркетингу</w:t>
      </w:r>
      <w:r>
        <w:t></w:t>
      </w:r>
      <w:r>
        <w:rPr>
          <w:rFonts w:hint="eastAsia"/>
        </w:rPr>
        <w:t>на</w:t>
      </w:r>
      <w:r>
        <w:t></w:t>
      </w:r>
      <w:r>
        <w:rPr>
          <w:rFonts w:hint="eastAsia"/>
        </w:rPr>
        <w:t>промислових</w:t>
      </w:r>
      <w:r>
        <w:t></w:t>
      </w:r>
      <w:r>
        <w:rPr>
          <w:rFonts w:hint="eastAsia"/>
        </w:rPr>
        <w:t>підприємствах</w:t>
      </w:r>
      <w:r>
        <w:t></w:t>
      </w:r>
      <w:r>
        <w:t></w:t>
      </w:r>
      <w:r>
        <w:rPr>
          <w:rFonts w:hint="eastAsia"/>
        </w:rPr>
        <w:t>Уточнено</w:t>
      </w:r>
      <w:r>
        <w:t></w:t>
      </w:r>
      <w:r>
        <w:rPr>
          <w:rFonts w:hint="eastAsia"/>
        </w:rPr>
        <w:t>систему</w:t>
      </w:r>
      <w:r>
        <w:t></w:t>
      </w:r>
      <w:r>
        <w:rPr>
          <w:rFonts w:hint="eastAsia"/>
        </w:rPr>
        <w:t>принципів</w:t>
      </w:r>
      <w:r>
        <w:t></w:t>
      </w:r>
      <w:r>
        <w:rPr>
          <w:rFonts w:hint="eastAsia"/>
        </w:rPr>
        <w:t>розвитку</w:t>
      </w:r>
      <w:r>
        <w:t></w:t>
      </w:r>
      <w:r>
        <w:rPr>
          <w:rFonts w:hint="eastAsia"/>
        </w:rPr>
        <w:t>маркетингової</w:t>
      </w:r>
      <w:r>
        <w:t></w:t>
      </w:r>
      <w:r>
        <w:rPr>
          <w:rFonts w:hint="eastAsia"/>
        </w:rPr>
        <w:t>діяльності</w:t>
      </w:r>
      <w:r>
        <w:t></w:t>
      </w:r>
      <w:r>
        <w:rPr>
          <w:rFonts w:hint="eastAsia"/>
        </w:rPr>
        <w:t>завдяки</w:t>
      </w:r>
      <w:r>
        <w:t></w:t>
      </w:r>
      <w:r>
        <w:rPr>
          <w:rFonts w:hint="eastAsia"/>
        </w:rPr>
        <w:t>введенню</w:t>
      </w:r>
      <w:r>
        <w:t></w:t>
      </w:r>
      <w:r>
        <w:rPr>
          <w:rFonts w:hint="eastAsia"/>
        </w:rPr>
        <w:t>додаткових</w:t>
      </w:r>
      <w:r>
        <w:t></w:t>
      </w:r>
      <w:r>
        <w:rPr>
          <w:rFonts w:hint="eastAsia"/>
        </w:rPr>
        <w:t>–</w:t>
      </w:r>
      <w:r>
        <w:t></w:t>
      </w:r>
      <w:r>
        <w:rPr>
          <w:rFonts w:hint="eastAsia"/>
        </w:rPr>
        <w:t>інноваційності</w:t>
      </w:r>
      <w:r>
        <w:t></w:t>
      </w:r>
      <w:r>
        <w:t></w:t>
      </w:r>
      <w:r>
        <w:rPr>
          <w:rFonts w:hint="eastAsia"/>
        </w:rPr>
        <w:t>пріоритетності</w:t>
      </w:r>
      <w:r>
        <w:t></w:t>
      </w:r>
      <w:r>
        <w:t></w:t>
      </w:r>
      <w:r>
        <w:rPr>
          <w:rFonts w:hint="eastAsia"/>
        </w:rPr>
        <w:t>оперативності</w:t>
      </w:r>
      <w:r>
        <w:t></w:t>
      </w:r>
      <w:r>
        <w:rPr>
          <w:rFonts w:hint="eastAsia"/>
        </w:rPr>
        <w:t>та</w:t>
      </w:r>
      <w:r>
        <w:t></w:t>
      </w:r>
      <w:r>
        <w:rPr>
          <w:rFonts w:hint="eastAsia"/>
        </w:rPr>
        <w:t>інформаційного</w:t>
      </w:r>
      <w:r>
        <w:t></w:t>
      </w:r>
      <w:r>
        <w:rPr>
          <w:rFonts w:hint="eastAsia"/>
        </w:rPr>
        <w:t>забезпечення</w:t>
      </w:r>
      <w:r>
        <w:t></w:t>
      </w:r>
      <w:r>
        <w:t></w:t>
      </w:r>
      <w:r>
        <w:rPr>
          <w:rFonts w:hint="eastAsia"/>
        </w:rPr>
        <w:t>Удосконалено</w:t>
      </w:r>
      <w:r>
        <w:t></w:t>
      </w:r>
      <w:r>
        <w:rPr>
          <w:rFonts w:hint="eastAsia"/>
        </w:rPr>
        <w:t>порядок</w:t>
      </w:r>
      <w:r>
        <w:t></w:t>
      </w:r>
      <w:r>
        <w:rPr>
          <w:rFonts w:hint="eastAsia"/>
        </w:rPr>
        <w:t>визначення</w:t>
      </w:r>
      <w:r>
        <w:t></w:t>
      </w:r>
      <w:r>
        <w:rPr>
          <w:rFonts w:hint="eastAsia"/>
        </w:rPr>
        <w:t>й</w:t>
      </w:r>
      <w:r>
        <w:t></w:t>
      </w:r>
      <w:r>
        <w:rPr>
          <w:rFonts w:hint="eastAsia"/>
        </w:rPr>
        <w:t>оцінки</w:t>
      </w:r>
      <w:r>
        <w:t></w:t>
      </w:r>
      <w:r>
        <w:rPr>
          <w:rFonts w:hint="eastAsia"/>
        </w:rPr>
        <w:t>латентних</w:t>
      </w:r>
      <w:r>
        <w:t></w:t>
      </w:r>
      <w:r>
        <w:rPr>
          <w:rFonts w:hint="eastAsia"/>
        </w:rPr>
        <w:t>факторів</w:t>
      </w:r>
      <w:r>
        <w:t></w:t>
      </w:r>
      <w:r>
        <w:t></w:t>
      </w:r>
      <w:r>
        <w:rPr>
          <w:rFonts w:hint="eastAsia"/>
        </w:rPr>
        <w:t>що</w:t>
      </w:r>
      <w:r>
        <w:t></w:t>
      </w:r>
      <w:r>
        <w:rPr>
          <w:rFonts w:hint="eastAsia"/>
        </w:rPr>
        <w:t>вливають</w:t>
      </w:r>
      <w:r>
        <w:t></w:t>
      </w:r>
      <w:r>
        <w:rPr>
          <w:rFonts w:hint="eastAsia"/>
        </w:rPr>
        <w:t>на</w:t>
      </w:r>
      <w:r>
        <w:t></w:t>
      </w:r>
      <w:r>
        <w:rPr>
          <w:rFonts w:hint="eastAsia"/>
        </w:rPr>
        <w:t>організацію</w:t>
      </w:r>
      <w:r>
        <w:t></w:t>
      </w:r>
      <w:r>
        <w:rPr>
          <w:rFonts w:hint="eastAsia"/>
        </w:rPr>
        <w:t>і</w:t>
      </w:r>
      <w:r>
        <w:t></w:t>
      </w:r>
      <w:r>
        <w:rPr>
          <w:rFonts w:hint="eastAsia"/>
        </w:rPr>
        <w:t>розвиток</w:t>
      </w:r>
      <w:r>
        <w:t></w:t>
      </w:r>
      <w:r>
        <w:rPr>
          <w:rFonts w:hint="eastAsia"/>
        </w:rPr>
        <w:t>маркетингової</w:t>
      </w:r>
      <w:r>
        <w:t></w:t>
      </w:r>
      <w:r>
        <w:rPr>
          <w:rFonts w:hint="eastAsia"/>
        </w:rPr>
        <w:t>діяльності</w:t>
      </w:r>
      <w:r>
        <w:t></w:t>
      </w:r>
      <w:r>
        <w:rPr>
          <w:rFonts w:hint="eastAsia"/>
        </w:rPr>
        <w:t>промислових</w:t>
      </w:r>
      <w:r>
        <w:t></w:t>
      </w:r>
      <w:r>
        <w:rPr>
          <w:rFonts w:hint="eastAsia"/>
        </w:rPr>
        <w:t>підприємств</w:t>
      </w:r>
      <w:r>
        <w:t></w:t>
      </w:r>
    </w:p>
    <w:p w:rsidR="00451B7D" w:rsidRDefault="00451B7D" w:rsidP="00451B7D"/>
    <w:p w:rsidR="00451B7D" w:rsidRDefault="00451B7D" w:rsidP="00451B7D">
      <w:r>
        <w:rPr>
          <w:rFonts w:hint="eastAsia"/>
        </w:rPr>
        <w:t>На</w:t>
      </w:r>
      <w:r>
        <w:t></w:t>
      </w:r>
      <w:r>
        <w:rPr>
          <w:rFonts w:hint="eastAsia"/>
        </w:rPr>
        <w:t>основі</w:t>
      </w:r>
      <w:r>
        <w:t></w:t>
      </w:r>
      <w:r>
        <w:rPr>
          <w:rFonts w:hint="eastAsia"/>
        </w:rPr>
        <w:t>аналізу</w:t>
      </w:r>
      <w:r>
        <w:t></w:t>
      </w:r>
      <w:r>
        <w:rPr>
          <w:rFonts w:hint="eastAsia"/>
        </w:rPr>
        <w:t>й</w:t>
      </w:r>
      <w:r>
        <w:t></w:t>
      </w:r>
      <w:r>
        <w:rPr>
          <w:rFonts w:hint="eastAsia"/>
        </w:rPr>
        <w:t>узагальнення</w:t>
      </w:r>
      <w:r>
        <w:t></w:t>
      </w:r>
      <w:r>
        <w:rPr>
          <w:rFonts w:hint="eastAsia"/>
        </w:rPr>
        <w:t>теоретичних</w:t>
      </w:r>
      <w:r>
        <w:t></w:t>
      </w:r>
      <w:r>
        <w:rPr>
          <w:rFonts w:hint="eastAsia"/>
        </w:rPr>
        <w:t>підходів</w:t>
      </w:r>
      <w:r>
        <w:t></w:t>
      </w:r>
      <w:r>
        <w:rPr>
          <w:rFonts w:hint="eastAsia"/>
        </w:rPr>
        <w:t>удосконалено</w:t>
      </w:r>
      <w:r>
        <w:t></w:t>
      </w:r>
      <w:r>
        <w:rPr>
          <w:rFonts w:hint="eastAsia"/>
        </w:rPr>
        <w:t>класифікацію</w:t>
      </w:r>
      <w:r>
        <w:t></w:t>
      </w:r>
      <w:r>
        <w:rPr>
          <w:rFonts w:hint="eastAsia"/>
        </w:rPr>
        <w:t>функцій</w:t>
      </w:r>
      <w:r>
        <w:t></w:t>
      </w:r>
      <w:r>
        <w:rPr>
          <w:rFonts w:hint="eastAsia"/>
        </w:rPr>
        <w:t>організаційних</w:t>
      </w:r>
      <w:r>
        <w:t></w:t>
      </w:r>
      <w:r>
        <w:rPr>
          <w:rFonts w:hint="eastAsia"/>
        </w:rPr>
        <w:t>структур</w:t>
      </w:r>
      <w:r>
        <w:t></w:t>
      </w:r>
      <w:r>
        <w:rPr>
          <w:rFonts w:hint="eastAsia"/>
        </w:rPr>
        <w:t>маркетингу</w:t>
      </w:r>
      <w:r>
        <w:t></w:t>
      </w:r>
      <w:r>
        <w:rPr>
          <w:rFonts w:hint="eastAsia"/>
        </w:rPr>
        <w:t>завдяки</w:t>
      </w:r>
      <w:r>
        <w:t></w:t>
      </w:r>
      <w:r>
        <w:rPr>
          <w:rFonts w:hint="eastAsia"/>
        </w:rPr>
        <w:t>введенню</w:t>
      </w:r>
      <w:r>
        <w:t></w:t>
      </w:r>
      <w:r>
        <w:rPr>
          <w:rFonts w:hint="eastAsia"/>
        </w:rPr>
        <w:t>нових</w:t>
      </w:r>
      <w:r>
        <w:t></w:t>
      </w:r>
      <w:r>
        <w:rPr>
          <w:rFonts w:hint="eastAsia"/>
        </w:rPr>
        <w:t>класифікаційних</w:t>
      </w:r>
      <w:r>
        <w:t></w:t>
      </w:r>
      <w:r>
        <w:rPr>
          <w:rFonts w:hint="eastAsia"/>
        </w:rPr>
        <w:t>ознак</w:t>
      </w:r>
      <w:r>
        <w:t></w:t>
      </w:r>
      <w:r>
        <w:rPr>
          <w:rFonts w:hint="eastAsia"/>
        </w:rPr>
        <w:t>та</w:t>
      </w:r>
      <w:r>
        <w:t></w:t>
      </w:r>
      <w:r>
        <w:rPr>
          <w:rFonts w:hint="eastAsia"/>
        </w:rPr>
        <w:t>виділенню</w:t>
      </w:r>
      <w:r>
        <w:t></w:t>
      </w:r>
      <w:r>
        <w:rPr>
          <w:rFonts w:hint="eastAsia"/>
        </w:rPr>
        <w:t>нових</w:t>
      </w:r>
      <w:r>
        <w:t></w:t>
      </w:r>
      <w:r>
        <w:rPr>
          <w:rFonts w:hint="eastAsia"/>
        </w:rPr>
        <w:t>видів</w:t>
      </w:r>
      <w:r>
        <w:t></w:t>
      </w:r>
      <w:r>
        <w:rPr>
          <w:rFonts w:hint="eastAsia"/>
        </w:rPr>
        <w:t>функцій</w:t>
      </w:r>
      <w:r>
        <w:t></w:t>
      </w:r>
      <w:r>
        <w:rPr>
          <w:rFonts w:hint="eastAsia"/>
        </w:rPr>
        <w:t>за</w:t>
      </w:r>
      <w:r>
        <w:t></w:t>
      </w:r>
      <w:r>
        <w:rPr>
          <w:rFonts w:hint="eastAsia"/>
        </w:rPr>
        <w:t>існуючими</w:t>
      </w:r>
      <w:r>
        <w:t></w:t>
      </w:r>
      <w:r>
        <w:rPr>
          <w:rFonts w:hint="eastAsia"/>
        </w:rPr>
        <w:t>ознаками</w:t>
      </w:r>
      <w:r>
        <w:t></w:t>
      </w:r>
      <w:r>
        <w:rPr>
          <w:rFonts w:hint="eastAsia"/>
        </w:rPr>
        <w:t>класифікації</w:t>
      </w:r>
      <w:r>
        <w:t></w:t>
      </w:r>
      <w:r>
        <w:t></w:t>
      </w:r>
      <w:r>
        <w:rPr>
          <w:rFonts w:hint="eastAsia"/>
        </w:rPr>
        <w:t>Запропоновано</w:t>
      </w:r>
      <w:r>
        <w:t></w:t>
      </w:r>
      <w:r>
        <w:rPr>
          <w:rFonts w:hint="eastAsia"/>
        </w:rPr>
        <w:t>методичний</w:t>
      </w:r>
      <w:r>
        <w:t></w:t>
      </w:r>
      <w:r>
        <w:rPr>
          <w:rFonts w:hint="eastAsia"/>
        </w:rPr>
        <w:t>підхід</w:t>
      </w:r>
      <w:r>
        <w:t></w:t>
      </w:r>
      <w:r>
        <w:rPr>
          <w:rFonts w:hint="eastAsia"/>
        </w:rPr>
        <w:t>до</w:t>
      </w:r>
      <w:r>
        <w:t></w:t>
      </w:r>
      <w:r>
        <w:rPr>
          <w:rFonts w:hint="eastAsia"/>
        </w:rPr>
        <w:t>вибору</w:t>
      </w:r>
      <w:r>
        <w:t></w:t>
      </w:r>
      <w:r>
        <w:rPr>
          <w:rFonts w:hint="eastAsia"/>
        </w:rPr>
        <w:t>раціональної</w:t>
      </w:r>
      <w:r>
        <w:t></w:t>
      </w:r>
      <w:r>
        <w:rPr>
          <w:rFonts w:hint="eastAsia"/>
        </w:rPr>
        <w:t>організаційної</w:t>
      </w:r>
      <w:r>
        <w:t></w:t>
      </w:r>
      <w:r>
        <w:rPr>
          <w:rFonts w:hint="eastAsia"/>
        </w:rPr>
        <w:t>структури</w:t>
      </w:r>
      <w:r>
        <w:t></w:t>
      </w:r>
      <w:r>
        <w:rPr>
          <w:rFonts w:hint="eastAsia"/>
        </w:rPr>
        <w:t>маркетингу</w:t>
      </w:r>
      <w:r>
        <w:t></w:t>
      </w:r>
      <w:r>
        <w:rPr>
          <w:rFonts w:hint="eastAsia"/>
        </w:rPr>
        <w:t>за</w:t>
      </w:r>
      <w:r>
        <w:t></w:t>
      </w:r>
      <w:r>
        <w:rPr>
          <w:rFonts w:hint="eastAsia"/>
        </w:rPr>
        <w:t>допомогою</w:t>
      </w:r>
      <w:r>
        <w:t></w:t>
      </w:r>
      <w:r>
        <w:rPr>
          <w:rFonts w:hint="eastAsia"/>
        </w:rPr>
        <w:t>функціонально</w:t>
      </w:r>
      <w:r>
        <w:t></w:t>
      </w:r>
      <w:r>
        <w:rPr>
          <w:rFonts w:hint="eastAsia"/>
        </w:rPr>
        <w:t>вартісного</w:t>
      </w:r>
      <w:r>
        <w:t></w:t>
      </w:r>
      <w:r>
        <w:rPr>
          <w:rFonts w:hint="eastAsia"/>
        </w:rPr>
        <w:t>аналізу</w:t>
      </w:r>
      <w:r>
        <w:t></w:t>
      </w:r>
      <w:r>
        <w:rPr>
          <w:rFonts w:hint="eastAsia"/>
        </w:rPr>
        <w:t>маркетингових</w:t>
      </w:r>
      <w:r>
        <w:t></w:t>
      </w:r>
      <w:r>
        <w:rPr>
          <w:rFonts w:hint="eastAsia"/>
        </w:rPr>
        <w:t>підрозділів</w:t>
      </w:r>
      <w:r>
        <w:t></w:t>
      </w:r>
      <w:r>
        <w:rPr>
          <w:rFonts w:hint="eastAsia"/>
        </w:rPr>
        <w:t>на</w:t>
      </w:r>
      <w:r>
        <w:t></w:t>
      </w:r>
      <w:r>
        <w:rPr>
          <w:rFonts w:hint="eastAsia"/>
        </w:rPr>
        <w:t>промислових</w:t>
      </w:r>
      <w:r>
        <w:t></w:t>
      </w:r>
      <w:r>
        <w:rPr>
          <w:rFonts w:hint="eastAsia"/>
        </w:rPr>
        <w:t>підприємствах</w:t>
      </w:r>
      <w:r>
        <w:t></w:t>
      </w:r>
    </w:p>
    <w:p w:rsidR="00451B7D" w:rsidRDefault="00451B7D" w:rsidP="00451B7D"/>
    <w:p w:rsidR="00451B7D" w:rsidRDefault="00451B7D" w:rsidP="00451B7D">
      <w:r>
        <w:rPr>
          <w:rFonts w:hint="eastAsia"/>
        </w:rPr>
        <w:t>Розроблено</w:t>
      </w:r>
      <w:r>
        <w:t></w:t>
      </w:r>
      <w:r>
        <w:rPr>
          <w:rFonts w:hint="eastAsia"/>
        </w:rPr>
        <w:t>методичний</w:t>
      </w:r>
      <w:r>
        <w:t></w:t>
      </w:r>
      <w:r>
        <w:rPr>
          <w:rFonts w:hint="eastAsia"/>
        </w:rPr>
        <w:t>підхід</w:t>
      </w:r>
      <w:r>
        <w:t></w:t>
      </w:r>
      <w:r>
        <w:rPr>
          <w:rFonts w:hint="eastAsia"/>
        </w:rPr>
        <w:t>до</w:t>
      </w:r>
      <w:r>
        <w:t></w:t>
      </w:r>
      <w:r>
        <w:rPr>
          <w:rFonts w:hint="eastAsia"/>
        </w:rPr>
        <w:t>вибору</w:t>
      </w:r>
      <w:r>
        <w:t></w:t>
      </w:r>
      <w:r>
        <w:rPr>
          <w:rFonts w:hint="eastAsia"/>
        </w:rPr>
        <w:t>форм</w:t>
      </w:r>
      <w:r>
        <w:t></w:t>
      </w:r>
      <w:r>
        <w:rPr>
          <w:rFonts w:hint="eastAsia"/>
        </w:rPr>
        <w:t>кадрового</w:t>
      </w:r>
      <w:r>
        <w:t></w:t>
      </w:r>
      <w:r>
        <w:rPr>
          <w:rFonts w:hint="eastAsia"/>
        </w:rPr>
        <w:t>забезпечення</w:t>
      </w:r>
      <w:r>
        <w:t></w:t>
      </w:r>
      <w:r>
        <w:rPr>
          <w:rFonts w:hint="eastAsia"/>
        </w:rPr>
        <w:t>організаційних</w:t>
      </w:r>
      <w:r>
        <w:t></w:t>
      </w:r>
      <w:r>
        <w:rPr>
          <w:rFonts w:hint="eastAsia"/>
        </w:rPr>
        <w:t>структур</w:t>
      </w:r>
      <w:r>
        <w:t></w:t>
      </w:r>
      <w:r>
        <w:rPr>
          <w:rFonts w:hint="eastAsia"/>
        </w:rPr>
        <w:t>маркетингу</w:t>
      </w:r>
      <w:r>
        <w:t></w:t>
      </w:r>
      <w:r>
        <w:rPr>
          <w:rFonts w:hint="eastAsia"/>
        </w:rPr>
        <w:t>на</w:t>
      </w:r>
      <w:r>
        <w:t></w:t>
      </w:r>
      <w:r>
        <w:rPr>
          <w:rFonts w:hint="eastAsia"/>
        </w:rPr>
        <w:t>промислових</w:t>
      </w:r>
      <w:r>
        <w:t></w:t>
      </w:r>
      <w:r>
        <w:rPr>
          <w:rFonts w:hint="eastAsia"/>
        </w:rPr>
        <w:t>підприємствах</w:t>
      </w:r>
      <w:r>
        <w:t></w:t>
      </w:r>
      <w:r>
        <w:rPr>
          <w:rFonts w:hint="eastAsia"/>
        </w:rPr>
        <w:t>завдяки</w:t>
      </w:r>
      <w:r>
        <w:t></w:t>
      </w:r>
      <w:r>
        <w:rPr>
          <w:rFonts w:hint="eastAsia"/>
        </w:rPr>
        <w:t>створенню</w:t>
      </w:r>
      <w:r>
        <w:t></w:t>
      </w:r>
      <w:r>
        <w:rPr>
          <w:rFonts w:hint="eastAsia"/>
        </w:rPr>
        <w:t>матриці</w:t>
      </w:r>
      <w:r>
        <w:t></w:t>
      </w:r>
      <w:r>
        <w:rPr>
          <w:rFonts w:hint="eastAsia"/>
        </w:rPr>
        <w:t>кадрового</w:t>
      </w:r>
      <w:r>
        <w:t></w:t>
      </w:r>
      <w:r>
        <w:rPr>
          <w:rFonts w:hint="eastAsia"/>
        </w:rPr>
        <w:t>забезпечення</w:t>
      </w:r>
      <w:r>
        <w:t></w:t>
      </w:r>
      <w:r>
        <w:rPr>
          <w:rFonts w:hint="eastAsia"/>
        </w:rPr>
        <w:t>розвитку</w:t>
      </w:r>
      <w:r>
        <w:t></w:t>
      </w:r>
      <w:r>
        <w:rPr>
          <w:rFonts w:hint="eastAsia"/>
        </w:rPr>
        <w:t>організаційної</w:t>
      </w:r>
      <w:r>
        <w:t></w:t>
      </w:r>
      <w:r>
        <w:rPr>
          <w:rFonts w:hint="eastAsia"/>
        </w:rPr>
        <w:t>структури</w:t>
      </w:r>
      <w:r>
        <w:t></w:t>
      </w:r>
      <w:r>
        <w:rPr>
          <w:rFonts w:hint="eastAsia"/>
        </w:rPr>
        <w:t>маркетингу</w:t>
      </w:r>
      <w:r>
        <w:t></w:t>
      </w:r>
      <w:r>
        <w:t></w:t>
      </w:r>
      <w:r>
        <w:rPr>
          <w:rFonts w:hint="eastAsia"/>
        </w:rPr>
        <w:t>Запропоновано</w:t>
      </w:r>
      <w:r>
        <w:t></w:t>
      </w:r>
      <w:r>
        <w:rPr>
          <w:rFonts w:hint="eastAsia"/>
        </w:rPr>
        <w:t>організаційне</w:t>
      </w:r>
      <w:r>
        <w:t></w:t>
      </w:r>
      <w:r>
        <w:rPr>
          <w:rFonts w:hint="eastAsia"/>
        </w:rPr>
        <w:t>забезпечення</w:t>
      </w:r>
      <w:r>
        <w:t></w:t>
      </w:r>
      <w:r>
        <w:rPr>
          <w:rFonts w:hint="eastAsia"/>
        </w:rPr>
        <w:t>адаптації</w:t>
      </w:r>
      <w:r>
        <w:t></w:t>
      </w:r>
      <w:r>
        <w:rPr>
          <w:rFonts w:hint="eastAsia"/>
        </w:rPr>
        <w:t>маркетингових</w:t>
      </w:r>
      <w:r>
        <w:t></w:t>
      </w:r>
      <w:r>
        <w:rPr>
          <w:rFonts w:hint="eastAsia"/>
        </w:rPr>
        <w:t>функцій</w:t>
      </w:r>
      <w:r>
        <w:t></w:t>
      </w:r>
      <w:r>
        <w:rPr>
          <w:rFonts w:hint="eastAsia"/>
        </w:rPr>
        <w:t>до</w:t>
      </w:r>
      <w:r>
        <w:t></w:t>
      </w:r>
      <w:r>
        <w:rPr>
          <w:rFonts w:hint="eastAsia"/>
        </w:rPr>
        <w:t>динамічного</w:t>
      </w:r>
      <w:r>
        <w:t></w:t>
      </w:r>
      <w:r>
        <w:rPr>
          <w:rFonts w:hint="eastAsia"/>
        </w:rPr>
        <w:t>зовнішнього</w:t>
      </w:r>
      <w:r>
        <w:t></w:t>
      </w:r>
      <w:r>
        <w:rPr>
          <w:rFonts w:hint="eastAsia"/>
        </w:rPr>
        <w:t>середовища</w:t>
      </w:r>
      <w:r>
        <w:t></w:t>
      </w:r>
      <w:r>
        <w:rPr>
          <w:rFonts w:hint="eastAsia"/>
        </w:rPr>
        <w:t>промислового</w:t>
      </w:r>
      <w:r>
        <w:t></w:t>
      </w:r>
      <w:r>
        <w:rPr>
          <w:rFonts w:hint="eastAsia"/>
        </w:rPr>
        <w:t>підприємства</w:t>
      </w:r>
      <w:r>
        <w:t></w:t>
      </w:r>
      <w:r>
        <w:rPr>
          <w:rFonts w:hint="eastAsia"/>
        </w:rPr>
        <w:t>завдяки</w:t>
      </w:r>
      <w:r>
        <w:t></w:t>
      </w:r>
      <w:r>
        <w:rPr>
          <w:rFonts w:hint="eastAsia"/>
        </w:rPr>
        <w:t>створенню</w:t>
      </w:r>
      <w:r>
        <w:t></w:t>
      </w:r>
      <w:r>
        <w:rPr>
          <w:rFonts w:hint="eastAsia"/>
        </w:rPr>
        <w:t>в</w:t>
      </w:r>
      <w:r>
        <w:t></w:t>
      </w:r>
      <w:r>
        <w:rPr>
          <w:rFonts w:hint="eastAsia"/>
        </w:rPr>
        <w:t>організаційній</w:t>
      </w:r>
      <w:r>
        <w:t></w:t>
      </w:r>
      <w:r>
        <w:rPr>
          <w:rFonts w:hint="eastAsia"/>
        </w:rPr>
        <w:t>структурі</w:t>
      </w:r>
      <w:r>
        <w:t></w:t>
      </w:r>
      <w:r>
        <w:rPr>
          <w:rFonts w:hint="eastAsia"/>
        </w:rPr>
        <w:t>управління</w:t>
      </w:r>
      <w:r>
        <w:t></w:t>
      </w:r>
      <w:r>
        <w:rPr>
          <w:rFonts w:hint="eastAsia"/>
        </w:rPr>
        <w:t>підприємством</w:t>
      </w:r>
      <w:r>
        <w:t></w:t>
      </w:r>
      <w:r>
        <w:rPr>
          <w:rFonts w:hint="eastAsia"/>
        </w:rPr>
        <w:t>“групи</w:t>
      </w:r>
      <w:r>
        <w:t></w:t>
      </w:r>
      <w:r>
        <w:rPr>
          <w:rFonts w:hint="eastAsia"/>
        </w:rPr>
        <w:t>кадрового</w:t>
      </w:r>
      <w:r>
        <w:t></w:t>
      </w:r>
      <w:r>
        <w:rPr>
          <w:rFonts w:hint="eastAsia"/>
        </w:rPr>
        <w:t>моніторингу”</w:t>
      </w:r>
      <w:r>
        <w:t></w:t>
      </w:r>
    </w:p>
    <w:p w:rsidR="00451B7D" w:rsidRDefault="00451B7D" w:rsidP="00451B7D"/>
    <w:p w:rsidR="00451B7D" w:rsidRPr="00451B7D" w:rsidRDefault="00451B7D" w:rsidP="00451B7D">
      <w:r>
        <w:rPr>
          <w:rFonts w:hint="eastAsia"/>
        </w:rPr>
        <w:lastRenderedPageBreak/>
        <w:t>У</w:t>
      </w:r>
      <w:r>
        <w:t></w:t>
      </w:r>
      <w:r>
        <w:rPr>
          <w:rFonts w:hint="eastAsia"/>
        </w:rPr>
        <w:t>дисертаційній</w:t>
      </w:r>
      <w:r>
        <w:t></w:t>
      </w:r>
      <w:r>
        <w:rPr>
          <w:rFonts w:hint="eastAsia"/>
        </w:rPr>
        <w:t>роботі</w:t>
      </w:r>
      <w:r>
        <w:t></w:t>
      </w:r>
      <w:r>
        <w:rPr>
          <w:rFonts w:hint="eastAsia"/>
        </w:rPr>
        <w:t>вирішено</w:t>
      </w:r>
      <w:r>
        <w:t></w:t>
      </w:r>
      <w:r>
        <w:rPr>
          <w:rFonts w:hint="eastAsia"/>
        </w:rPr>
        <w:t>важливе</w:t>
      </w:r>
      <w:r>
        <w:t></w:t>
      </w:r>
      <w:r>
        <w:rPr>
          <w:rFonts w:hint="eastAsia"/>
        </w:rPr>
        <w:t>науково</w:t>
      </w:r>
      <w:r>
        <w:t></w:t>
      </w:r>
      <w:r>
        <w:rPr>
          <w:rFonts w:hint="eastAsia"/>
        </w:rPr>
        <w:t>практичне</w:t>
      </w:r>
      <w:r>
        <w:t></w:t>
      </w:r>
      <w:r>
        <w:rPr>
          <w:rFonts w:hint="eastAsia"/>
        </w:rPr>
        <w:t>завдання</w:t>
      </w:r>
      <w:r>
        <w:t></w:t>
      </w:r>
      <w:r>
        <w:rPr>
          <w:rFonts w:hint="eastAsia"/>
        </w:rPr>
        <w:t>щодо</w:t>
      </w:r>
      <w:r>
        <w:t></w:t>
      </w:r>
      <w:r>
        <w:rPr>
          <w:rFonts w:hint="eastAsia"/>
        </w:rPr>
        <w:t>обґрунтування</w:t>
      </w:r>
      <w:r>
        <w:t></w:t>
      </w:r>
      <w:r>
        <w:rPr>
          <w:rFonts w:hint="eastAsia"/>
        </w:rPr>
        <w:t>та</w:t>
      </w:r>
      <w:r>
        <w:t></w:t>
      </w:r>
      <w:r>
        <w:rPr>
          <w:rFonts w:hint="eastAsia"/>
        </w:rPr>
        <w:t>розробки</w:t>
      </w:r>
      <w:r>
        <w:t></w:t>
      </w:r>
      <w:r>
        <w:rPr>
          <w:rFonts w:hint="eastAsia"/>
        </w:rPr>
        <w:t>методичних</w:t>
      </w:r>
      <w:r>
        <w:t></w:t>
      </w:r>
      <w:r>
        <w:rPr>
          <w:rFonts w:hint="eastAsia"/>
        </w:rPr>
        <w:t>підходів</w:t>
      </w:r>
      <w:r>
        <w:t></w:t>
      </w:r>
      <w:r>
        <w:rPr>
          <w:rFonts w:hint="eastAsia"/>
        </w:rPr>
        <w:t>до</w:t>
      </w:r>
      <w:r>
        <w:t></w:t>
      </w:r>
      <w:r>
        <w:rPr>
          <w:rFonts w:hint="eastAsia"/>
        </w:rPr>
        <w:t>розвитку</w:t>
      </w:r>
      <w:r>
        <w:t></w:t>
      </w:r>
      <w:r>
        <w:rPr>
          <w:rFonts w:hint="eastAsia"/>
        </w:rPr>
        <w:t>організаційних</w:t>
      </w:r>
      <w:r>
        <w:t></w:t>
      </w:r>
      <w:r>
        <w:rPr>
          <w:rFonts w:hint="eastAsia"/>
        </w:rPr>
        <w:t>структур</w:t>
      </w:r>
      <w:r>
        <w:t></w:t>
      </w:r>
      <w:r>
        <w:rPr>
          <w:rFonts w:hint="eastAsia"/>
        </w:rPr>
        <w:t>маркетингу</w:t>
      </w:r>
      <w:r>
        <w:t></w:t>
      </w:r>
      <w:r>
        <w:rPr>
          <w:rFonts w:hint="eastAsia"/>
        </w:rPr>
        <w:t>на</w:t>
      </w:r>
      <w:r>
        <w:t></w:t>
      </w:r>
      <w:r>
        <w:rPr>
          <w:rFonts w:hint="eastAsia"/>
        </w:rPr>
        <w:t>підприємствах</w:t>
      </w:r>
      <w:r>
        <w:t></w:t>
      </w:r>
      <w:r>
        <w:rPr>
          <w:rFonts w:hint="eastAsia"/>
        </w:rPr>
        <w:t>машинобудування</w:t>
      </w:r>
      <w:r>
        <w:t></w:t>
      </w:r>
      <w:r>
        <w:t></w:t>
      </w:r>
      <w:r>
        <w:rPr>
          <w:rFonts w:hint="eastAsia"/>
        </w:rPr>
        <w:t>Основні</w:t>
      </w:r>
      <w:r>
        <w:t></w:t>
      </w:r>
      <w:r>
        <w:rPr>
          <w:rFonts w:hint="eastAsia"/>
        </w:rPr>
        <w:t>теоретичні</w:t>
      </w:r>
      <w:r>
        <w:t></w:t>
      </w:r>
      <w:r>
        <w:rPr>
          <w:rFonts w:hint="eastAsia"/>
        </w:rPr>
        <w:t>висновки</w:t>
      </w:r>
      <w:r>
        <w:t></w:t>
      </w:r>
      <w:r>
        <w:rPr>
          <w:rFonts w:hint="eastAsia"/>
        </w:rPr>
        <w:t>та</w:t>
      </w:r>
      <w:r>
        <w:t></w:t>
      </w:r>
      <w:r>
        <w:rPr>
          <w:rFonts w:hint="eastAsia"/>
        </w:rPr>
        <w:t>науково</w:t>
      </w:r>
      <w:r>
        <w:t></w:t>
      </w:r>
      <w:r>
        <w:rPr>
          <w:rFonts w:hint="eastAsia"/>
        </w:rPr>
        <w:t>практичні</w:t>
      </w:r>
      <w:r>
        <w:t></w:t>
      </w:r>
      <w:r>
        <w:rPr>
          <w:rFonts w:hint="eastAsia"/>
        </w:rPr>
        <w:t>результати</w:t>
      </w:r>
      <w:r>
        <w:t></w:t>
      </w:r>
      <w:r>
        <w:rPr>
          <w:rFonts w:hint="eastAsia"/>
        </w:rPr>
        <w:t>дають</w:t>
      </w:r>
      <w:r>
        <w:t></w:t>
      </w:r>
      <w:r>
        <w:rPr>
          <w:rFonts w:hint="eastAsia"/>
        </w:rPr>
        <w:t>підстави</w:t>
      </w:r>
      <w:r>
        <w:t></w:t>
      </w:r>
      <w:r>
        <w:rPr>
          <w:rFonts w:hint="eastAsia"/>
        </w:rPr>
        <w:t>для</w:t>
      </w:r>
      <w:r>
        <w:t></w:t>
      </w:r>
      <w:r>
        <w:rPr>
          <w:rFonts w:hint="eastAsia"/>
        </w:rPr>
        <w:t>таких</w:t>
      </w:r>
      <w:r>
        <w:t></w:t>
      </w:r>
      <w:r>
        <w:rPr>
          <w:rFonts w:hint="eastAsia"/>
        </w:rPr>
        <w:t>узагальнень</w:t>
      </w:r>
      <w:r>
        <w:t></w:t>
      </w:r>
      <w:bookmarkEnd w:id="0"/>
    </w:p>
    <w:sectPr w:rsidR="00451B7D" w:rsidRPr="00451B7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058" w:rsidRDefault="00755058">
      <w:pPr>
        <w:spacing w:after="0" w:line="240" w:lineRule="auto"/>
      </w:pPr>
      <w:r>
        <w:separator/>
      </w:r>
    </w:p>
  </w:endnote>
  <w:endnote w:type="continuationSeparator" w:id="0">
    <w:p w:rsidR="00755058" w:rsidRDefault="00755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058" w:rsidRDefault="00755058"/>
    <w:p w:rsidR="00755058" w:rsidRDefault="00755058"/>
    <w:p w:rsidR="00755058" w:rsidRDefault="00755058"/>
    <w:p w:rsidR="00755058" w:rsidRDefault="00755058"/>
    <w:p w:rsidR="00755058" w:rsidRDefault="00755058"/>
    <w:p w:rsidR="00755058" w:rsidRDefault="00755058"/>
    <w:p w:rsidR="00755058" w:rsidRDefault="0075505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5058" w:rsidRDefault="007550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55058" w:rsidRDefault="007550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55058" w:rsidRDefault="00755058"/>
    <w:p w:rsidR="00755058" w:rsidRDefault="00755058"/>
    <w:p w:rsidR="00755058" w:rsidRDefault="0075505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5058" w:rsidRDefault="00755058"/>
                          <w:p w:rsidR="00755058" w:rsidRDefault="0075505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55058" w:rsidRDefault="00755058"/>
                    <w:p w:rsidR="00755058" w:rsidRDefault="0075505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55058" w:rsidRDefault="00755058"/>
    <w:p w:rsidR="00755058" w:rsidRDefault="00755058">
      <w:pPr>
        <w:rPr>
          <w:sz w:val="2"/>
          <w:szCs w:val="2"/>
        </w:rPr>
      </w:pPr>
    </w:p>
    <w:p w:rsidR="00755058" w:rsidRDefault="00755058"/>
    <w:p w:rsidR="00755058" w:rsidRDefault="00755058">
      <w:pPr>
        <w:spacing w:after="0" w:line="240" w:lineRule="auto"/>
      </w:pPr>
    </w:p>
  </w:footnote>
  <w:footnote w:type="continuationSeparator" w:id="0">
    <w:p w:rsidR="00755058" w:rsidRDefault="00755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58"/>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34C2CB-263C-417A-9026-B6CC8AEC2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17595</TotalTime>
  <Pages>2</Pages>
  <Words>319</Words>
  <Characters>1821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919</cp:revision>
  <cp:lastPrinted>2009-02-06T05:36:00Z</cp:lastPrinted>
  <dcterms:created xsi:type="dcterms:W3CDTF">2023-09-07T12:38:00Z</dcterms:created>
  <dcterms:modified xsi:type="dcterms:W3CDTF">2023-11-23T09:04:00Z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