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DED61" w14:textId="77777777" w:rsidR="00E50793" w:rsidRPr="00E50793" w:rsidRDefault="00E50793" w:rsidP="00E50793">
      <w:pPr>
        <w:rPr>
          <w:rFonts w:ascii="Arial" w:hAnsi="Arial" w:cs="Arial"/>
          <w:caps/>
          <w:color w:val="333333"/>
          <w:sz w:val="27"/>
          <w:szCs w:val="27"/>
        </w:rPr>
      </w:pPr>
      <w:r w:rsidRPr="00E50793">
        <w:rPr>
          <w:rFonts w:ascii="Arial" w:hAnsi="Arial" w:cs="Arial" w:hint="eastAsia"/>
          <w:caps/>
          <w:color w:val="333333"/>
          <w:sz w:val="27"/>
          <w:szCs w:val="27"/>
        </w:rPr>
        <w:t>Комлев</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Юрий</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Юрьевич</w:t>
      </w:r>
      <w:r w:rsidRPr="00E50793">
        <w:rPr>
          <w:rFonts w:ascii="Arial" w:hAnsi="Arial" w:cs="Arial"/>
          <w:caps/>
          <w:color w:val="333333"/>
          <w:sz w:val="27"/>
          <w:szCs w:val="27"/>
        </w:rPr>
        <w:t>.</w:t>
      </w:r>
    </w:p>
    <w:p w14:paraId="35B85E42" w14:textId="77777777" w:rsidR="00E50793" w:rsidRPr="00E50793" w:rsidRDefault="00E50793" w:rsidP="00E50793">
      <w:pPr>
        <w:rPr>
          <w:rFonts w:ascii="Arial" w:hAnsi="Arial" w:cs="Arial"/>
          <w:caps/>
          <w:color w:val="333333"/>
          <w:sz w:val="27"/>
          <w:szCs w:val="27"/>
        </w:rPr>
      </w:pPr>
      <w:r w:rsidRPr="00E50793">
        <w:rPr>
          <w:rFonts w:ascii="Arial" w:hAnsi="Arial" w:cs="Arial" w:hint="eastAsia"/>
          <w:caps/>
          <w:color w:val="333333"/>
          <w:sz w:val="27"/>
          <w:szCs w:val="27"/>
        </w:rPr>
        <w:t>Оптимизация</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взаимодействия</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органов</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внутренних</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дел</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средств</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массовой</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информации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в</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современном</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российском</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обществе</w:t>
      </w:r>
      <w:r w:rsidRPr="00E50793">
        <w:rPr>
          <w:rFonts w:ascii="Arial" w:hAnsi="Arial" w:cs="Arial"/>
          <w:caps/>
          <w:color w:val="333333"/>
          <w:sz w:val="27"/>
          <w:szCs w:val="27"/>
        </w:rPr>
        <w:t xml:space="preserve"> : </w:t>
      </w:r>
      <w:r w:rsidRPr="00E50793">
        <w:rPr>
          <w:rFonts w:ascii="Arial" w:hAnsi="Arial" w:cs="Arial" w:hint="eastAsia"/>
          <w:caps/>
          <w:color w:val="333333"/>
          <w:sz w:val="27"/>
          <w:szCs w:val="27"/>
        </w:rPr>
        <w:t>диссертация</w:t>
      </w:r>
      <w:r w:rsidRPr="00E50793">
        <w:rPr>
          <w:rFonts w:ascii="Arial" w:hAnsi="Arial" w:cs="Arial"/>
          <w:caps/>
          <w:color w:val="333333"/>
          <w:sz w:val="27"/>
          <w:szCs w:val="27"/>
        </w:rPr>
        <w:t xml:space="preserve"> ... </w:t>
      </w:r>
      <w:r w:rsidRPr="00E50793">
        <w:rPr>
          <w:rFonts w:ascii="Arial" w:hAnsi="Arial" w:cs="Arial" w:hint="eastAsia"/>
          <w:caps/>
          <w:color w:val="333333"/>
          <w:sz w:val="27"/>
          <w:szCs w:val="27"/>
        </w:rPr>
        <w:t>доктора</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социологических</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наук</w:t>
      </w:r>
      <w:r w:rsidRPr="00E50793">
        <w:rPr>
          <w:rFonts w:ascii="Arial" w:hAnsi="Arial" w:cs="Arial"/>
          <w:caps/>
          <w:color w:val="333333"/>
          <w:sz w:val="27"/>
          <w:szCs w:val="27"/>
        </w:rPr>
        <w:t xml:space="preserve"> : 22.00.04. - </w:t>
      </w:r>
      <w:r w:rsidRPr="00E50793">
        <w:rPr>
          <w:rFonts w:ascii="Arial" w:hAnsi="Arial" w:cs="Arial" w:hint="eastAsia"/>
          <w:caps/>
          <w:color w:val="333333"/>
          <w:sz w:val="27"/>
          <w:szCs w:val="27"/>
        </w:rPr>
        <w:t>Уфа</w:t>
      </w:r>
      <w:r w:rsidRPr="00E50793">
        <w:rPr>
          <w:rFonts w:ascii="Arial" w:hAnsi="Arial" w:cs="Arial"/>
          <w:caps/>
          <w:color w:val="333333"/>
          <w:sz w:val="27"/>
          <w:szCs w:val="27"/>
        </w:rPr>
        <w:t xml:space="preserve">, 2002. - 372 </w:t>
      </w:r>
      <w:r w:rsidRPr="00E50793">
        <w:rPr>
          <w:rFonts w:ascii="Arial" w:hAnsi="Arial" w:cs="Arial" w:hint="eastAsia"/>
          <w:caps/>
          <w:color w:val="333333"/>
          <w:sz w:val="27"/>
          <w:szCs w:val="27"/>
        </w:rPr>
        <w:t>с</w:t>
      </w:r>
      <w:r w:rsidRPr="00E50793">
        <w:rPr>
          <w:rFonts w:ascii="Arial" w:hAnsi="Arial" w:cs="Arial"/>
          <w:caps/>
          <w:color w:val="333333"/>
          <w:sz w:val="27"/>
          <w:szCs w:val="27"/>
        </w:rPr>
        <w:t xml:space="preserve">. : </w:t>
      </w:r>
      <w:r w:rsidRPr="00E50793">
        <w:rPr>
          <w:rFonts w:ascii="Arial" w:hAnsi="Arial" w:cs="Arial" w:hint="eastAsia"/>
          <w:caps/>
          <w:color w:val="333333"/>
          <w:sz w:val="27"/>
          <w:szCs w:val="27"/>
        </w:rPr>
        <w:t>ил</w:t>
      </w:r>
      <w:r w:rsidRPr="00E50793">
        <w:rPr>
          <w:rFonts w:ascii="Arial" w:hAnsi="Arial" w:cs="Arial"/>
          <w:caps/>
          <w:color w:val="333333"/>
          <w:sz w:val="27"/>
          <w:szCs w:val="27"/>
        </w:rPr>
        <w:t>.</w:t>
      </w:r>
    </w:p>
    <w:p w14:paraId="7D04D068" w14:textId="77777777" w:rsidR="00E50793" w:rsidRPr="00E50793" w:rsidRDefault="00E50793" w:rsidP="00E50793">
      <w:pPr>
        <w:rPr>
          <w:rFonts w:ascii="Arial" w:hAnsi="Arial" w:cs="Arial"/>
          <w:caps/>
          <w:color w:val="333333"/>
          <w:sz w:val="27"/>
          <w:szCs w:val="27"/>
        </w:rPr>
      </w:pPr>
      <w:r w:rsidRPr="00E50793">
        <w:rPr>
          <w:rFonts w:ascii="Arial" w:hAnsi="Arial" w:cs="Arial" w:hint="eastAsia"/>
          <w:caps/>
          <w:color w:val="333333"/>
          <w:sz w:val="27"/>
          <w:szCs w:val="27"/>
        </w:rPr>
        <w:t>больше</w:t>
      </w:r>
    </w:p>
    <w:p w14:paraId="3CBC1C18" w14:textId="77777777" w:rsidR="00E50793" w:rsidRPr="00E50793" w:rsidRDefault="00E50793" w:rsidP="00E50793">
      <w:pPr>
        <w:rPr>
          <w:rFonts w:ascii="Arial" w:hAnsi="Arial" w:cs="Arial"/>
          <w:caps/>
          <w:color w:val="333333"/>
          <w:sz w:val="27"/>
          <w:szCs w:val="27"/>
        </w:rPr>
      </w:pPr>
      <w:r w:rsidRPr="00E50793">
        <w:rPr>
          <w:rFonts w:ascii="Arial" w:hAnsi="Arial" w:cs="Arial" w:hint="eastAsia"/>
          <w:caps/>
          <w:color w:val="333333"/>
          <w:sz w:val="27"/>
          <w:szCs w:val="27"/>
        </w:rPr>
        <w:t>Цитаты</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из</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текста</w:t>
      </w:r>
      <w:r w:rsidRPr="00E50793">
        <w:rPr>
          <w:rFonts w:ascii="Arial" w:hAnsi="Arial" w:cs="Arial"/>
          <w:caps/>
          <w:color w:val="333333"/>
          <w:sz w:val="27"/>
          <w:szCs w:val="27"/>
        </w:rPr>
        <w:t>:</w:t>
      </w:r>
    </w:p>
    <w:p w14:paraId="178E975E" w14:textId="77777777" w:rsidR="00E50793" w:rsidRPr="00E50793" w:rsidRDefault="00E50793" w:rsidP="00E50793">
      <w:pPr>
        <w:rPr>
          <w:rFonts w:ascii="Arial" w:hAnsi="Arial" w:cs="Arial"/>
          <w:caps/>
          <w:color w:val="333333"/>
          <w:sz w:val="27"/>
          <w:szCs w:val="27"/>
        </w:rPr>
      </w:pPr>
      <w:r w:rsidRPr="00E50793">
        <w:rPr>
          <w:rFonts w:ascii="Arial" w:hAnsi="Arial" w:cs="Arial" w:hint="eastAsia"/>
          <w:caps/>
          <w:color w:val="333333"/>
          <w:sz w:val="27"/>
          <w:szCs w:val="27"/>
        </w:rPr>
        <w:t>стр</w:t>
      </w:r>
      <w:r w:rsidRPr="00E50793">
        <w:rPr>
          <w:rFonts w:ascii="Arial" w:hAnsi="Arial" w:cs="Arial"/>
          <w:caps/>
          <w:color w:val="333333"/>
          <w:sz w:val="27"/>
          <w:szCs w:val="27"/>
        </w:rPr>
        <w:t>. 1</w:t>
      </w:r>
    </w:p>
    <w:p w14:paraId="5451B209" w14:textId="77777777" w:rsidR="00E50793" w:rsidRPr="00E50793" w:rsidRDefault="00E50793" w:rsidP="00E50793">
      <w:pPr>
        <w:rPr>
          <w:rFonts w:ascii="Arial" w:hAnsi="Arial" w:cs="Arial"/>
          <w:caps/>
          <w:color w:val="333333"/>
          <w:sz w:val="27"/>
          <w:szCs w:val="27"/>
        </w:rPr>
      </w:pPr>
      <w:r w:rsidRPr="00E50793">
        <w:rPr>
          <w:rFonts w:ascii="Arial" w:hAnsi="Arial" w:cs="Arial" w:hint="eastAsia"/>
          <w:caps/>
          <w:color w:val="333333"/>
          <w:sz w:val="27"/>
          <w:szCs w:val="27"/>
        </w:rPr>
        <w:t>ИЗ</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ФОНДОВ</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РОССИЙСКОЙ</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ГОСУДАРСТВЕННОЙ</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БИБЛИОТЕКИ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Комлев</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Юрий</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Юрьевич</w:t>
      </w:r>
      <w:r w:rsidRPr="00E50793">
        <w:rPr>
          <w:rFonts w:ascii="Arial" w:hAnsi="Arial" w:cs="Arial"/>
          <w:caps/>
          <w:color w:val="333333"/>
          <w:sz w:val="27"/>
          <w:szCs w:val="27"/>
        </w:rPr>
        <w:t xml:space="preserve"> 1. </w:t>
      </w:r>
      <w:r w:rsidRPr="00E50793">
        <w:rPr>
          <w:rFonts w:ascii="Arial" w:hAnsi="Arial" w:cs="Arial" w:hint="eastAsia"/>
          <w:caps/>
          <w:color w:val="333333"/>
          <w:sz w:val="27"/>
          <w:szCs w:val="27"/>
        </w:rPr>
        <w:t>Оптимизация</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взаимодействия</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органов</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внутренних</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дел</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средств</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массовой</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информации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в</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современном</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российском</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обществе</w:t>
      </w:r>
      <w:r w:rsidRPr="00E50793">
        <w:rPr>
          <w:rFonts w:ascii="Arial" w:hAnsi="Arial" w:cs="Arial"/>
          <w:caps/>
          <w:color w:val="333333"/>
          <w:sz w:val="27"/>
          <w:szCs w:val="27"/>
        </w:rPr>
        <w:t xml:space="preserve"> 1.1. </w:t>
      </w:r>
      <w:r w:rsidRPr="00E50793">
        <w:rPr>
          <w:rFonts w:ascii="Arial" w:hAnsi="Arial" w:cs="Arial" w:hint="eastAsia"/>
          <w:caps/>
          <w:color w:val="333333"/>
          <w:sz w:val="27"/>
          <w:szCs w:val="27"/>
        </w:rPr>
        <w:t>Российская</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государственная</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библиотека</w:t>
      </w:r>
      <w:r w:rsidRPr="00E50793">
        <w:rPr>
          <w:rFonts w:ascii="Arial" w:hAnsi="Arial" w:cs="Arial"/>
          <w:caps/>
          <w:color w:val="333333"/>
          <w:sz w:val="27"/>
          <w:szCs w:val="27"/>
        </w:rPr>
        <w:t xml:space="preserve"> diss.rsl.ru 2005 </w:t>
      </w:r>
      <w:r w:rsidRPr="00E50793">
        <w:rPr>
          <w:rFonts w:ascii="Arial" w:hAnsi="Arial" w:cs="Arial" w:hint="eastAsia"/>
          <w:caps/>
          <w:color w:val="333333"/>
          <w:sz w:val="27"/>
          <w:szCs w:val="27"/>
        </w:rPr>
        <w:t>Комлев</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Юрий</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Юрьевич</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Оптимизация</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взаимодействия</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органов</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внутренних</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дел</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и</w:t>
      </w:r>
      <w:r w:rsidRPr="00E50793">
        <w:rPr>
          <w:rFonts w:ascii="Arial" w:hAnsi="Arial" w:cs="Arial"/>
          <w:caps/>
          <w:color w:val="333333"/>
          <w:sz w:val="27"/>
          <w:szCs w:val="27"/>
        </w:rPr>
        <w:t>...</w:t>
      </w:r>
    </w:p>
    <w:p w14:paraId="5D27E8A5" w14:textId="77777777" w:rsidR="00E50793" w:rsidRPr="00E50793" w:rsidRDefault="00E50793" w:rsidP="00E50793">
      <w:pPr>
        <w:rPr>
          <w:rFonts w:ascii="Arial" w:hAnsi="Arial" w:cs="Arial"/>
          <w:caps/>
          <w:color w:val="333333"/>
          <w:sz w:val="27"/>
          <w:szCs w:val="27"/>
        </w:rPr>
      </w:pPr>
      <w:r w:rsidRPr="00E50793">
        <w:rPr>
          <w:rFonts w:ascii="Arial" w:hAnsi="Arial" w:cs="Arial" w:hint="eastAsia"/>
          <w:caps/>
          <w:color w:val="333333"/>
          <w:sz w:val="27"/>
          <w:szCs w:val="27"/>
        </w:rPr>
        <w:t>стр</w:t>
      </w:r>
      <w:r w:rsidRPr="00E50793">
        <w:rPr>
          <w:rFonts w:ascii="Arial" w:hAnsi="Arial" w:cs="Arial"/>
          <w:caps/>
          <w:color w:val="333333"/>
          <w:sz w:val="27"/>
          <w:szCs w:val="27"/>
        </w:rPr>
        <w:t>. 2</w:t>
      </w:r>
    </w:p>
    <w:p w14:paraId="5F14F8ED" w14:textId="77777777" w:rsidR="00E50793" w:rsidRPr="00E50793" w:rsidRDefault="00E50793" w:rsidP="00E50793">
      <w:pPr>
        <w:rPr>
          <w:rFonts w:ascii="Arial" w:hAnsi="Arial" w:cs="Arial"/>
          <w:caps/>
          <w:color w:val="333333"/>
          <w:sz w:val="27"/>
          <w:szCs w:val="27"/>
        </w:rPr>
      </w:pPr>
      <w:r w:rsidRPr="00E50793">
        <w:rPr>
          <w:rFonts w:ascii="Arial" w:hAnsi="Arial" w:cs="Arial"/>
          <w:caps/>
          <w:color w:val="333333"/>
          <w:sz w:val="27"/>
          <w:szCs w:val="27"/>
        </w:rPr>
        <w:t xml:space="preserve">http://diss.rsl.ru/diss/02/0290/020290009.pdf </w:t>
      </w:r>
      <w:r w:rsidRPr="00E50793">
        <w:rPr>
          <w:rFonts w:ascii="Arial" w:hAnsi="Arial" w:cs="Arial" w:hint="eastAsia"/>
          <w:caps/>
          <w:color w:val="333333"/>
          <w:sz w:val="27"/>
          <w:szCs w:val="27"/>
        </w:rPr>
        <w:t>Текст</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воспроизводится</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по</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экземпляру</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находящемуся</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в</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фонде</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РГБ</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Комлев</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Юрий</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Юрьевич</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Оптимизация</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взаимодействия</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органов</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внутренних</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дел</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средств</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массовой</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информации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в</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современном</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российском</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обществе</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Уфа</w:t>
      </w:r>
      <w:r w:rsidRPr="00E50793">
        <w:rPr>
          <w:rFonts w:ascii="Arial" w:hAnsi="Arial" w:cs="Arial"/>
          <w:caps/>
          <w:color w:val="333333"/>
          <w:sz w:val="27"/>
          <w:szCs w:val="27"/>
        </w:rPr>
        <w:t xml:space="preserve"> 2002 </w:t>
      </w:r>
      <w:r w:rsidRPr="00E50793">
        <w:rPr>
          <w:rFonts w:ascii="Arial" w:hAnsi="Arial" w:cs="Arial" w:hint="eastAsia"/>
          <w:caps/>
          <w:color w:val="333333"/>
          <w:sz w:val="27"/>
          <w:szCs w:val="27"/>
        </w:rPr>
        <w:t>Российская</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государственная</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библиотека</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год</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электронный</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текст</w:t>
      </w:r>
      <w:r w:rsidRPr="00E50793">
        <w:rPr>
          <w:rFonts w:ascii="Arial" w:hAnsi="Arial" w:cs="Arial"/>
          <w:caps/>
          <w:color w:val="333333"/>
          <w:sz w:val="27"/>
          <w:szCs w:val="27"/>
        </w:rPr>
        <w:t>). 2005</w:t>
      </w:r>
    </w:p>
    <w:p w14:paraId="429E8705" w14:textId="77777777" w:rsidR="00E50793" w:rsidRPr="00E50793" w:rsidRDefault="00E50793" w:rsidP="00E50793">
      <w:pPr>
        <w:rPr>
          <w:rFonts w:ascii="Arial" w:hAnsi="Arial" w:cs="Arial"/>
          <w:caps/>
          <w:color w:val="333333"/>
          <w:sz w:val="27"/>
          <w:szCs w:val="27"/>
        </w:rPr>
      </w:pPr>
      <w:r w:rsidRPr="00E50793">
        <w:rPr>
          <w:rFonts w:ascii="Arial" w:hAnsi="Arial" w:cs="Arial"/>
          <w:caps/>
          <w:color w:val="333333"/>
          <w:sz w:val="27"/>
          <w:szCs w:val="27"/>
        </w:rPr>
        <w:lastRenderedPageBreak/>
        <w:t xml:space="preserve"> </w:t>
      </w:r>
    </w:p>
    <w:p w14:paraId="56AEAC5F" w14:textId="77777777" w:rsidR="00E50793" w:rsidRPr="00E50793" w:rsidRDefault="00E50793" w:rsidP="00E50793">
      <w:pPr>
        <w:rPr>
          <w:rFonts w:ascii="Arial" w:hAnsi="Arial" w:cs="Arial"/>
          <w:caps/>
          <w:color w:val="333333"/>
          <w:sz w:val="27"/>
          <w:szCs w:val="27"/>
        </w:rPr>
      </w:pPr>
      <w:r w:rsidRPr="00E50793">
        <w:rPr>
          <w:rFonts w:ascii="Arial" w:hAnsi="Arial" w:cs="Arial" w:hint="eastAsia"/>
          <w:caps/>
          <w:color w:val="333333"/>
          <w:sz w:val="27"/>
          <w:szCs w:val="27"/>
        </w:rPr>
        <w:t>Оглавление</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диссертации</w:t>
      </w:r>
    </w:p>
    <w:p w14:paraId="0617A563" w14:textId="77777777" w:rsidR="00E50793" w:rsidRPr="00E50793" w:rsidRDefault="00E50793" w:rsidP="00E50793">
      <w:pPr>
        <w:rPr>
          <w:rFonts w:ascii="Arial" w:hAnsi="Arial" w:cs="Arial"/>
          <w:caps/>
          <w:color w:val="333333"/>
          <w:sz w:val="27"/>
          <w:szCs w:val="27"/>
        </w:rPr>
      </w:pPr>
      <w:r w:rsidRPr="00E50793">
        <w:rPr>
          <w:rFonts w:ascii="Arial" w:hAnsi="Arial" w:cs="Arial" w:hint="eastAsia"/>
          <w:caps/>
          <w:color w:val="333333"/>
          <w:sz w:val="27"/>
          <w:szCs w:val="27"/>
        </w:rPr>
        <w:t>доктор</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социологических</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наук</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Комлев</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Юрий</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Юрьевич</w:t>
      </w:r>
    </w:p>
    <w:p w14:paraId="54307784" w14:textId="77777777" w:rsidR="00E50793" w:rsidRPr="00E50793" w:rsidRDefault="00E50793" w:rsidP="00E50793">
      <w:pPr>
        <w:rPr>
          <w:rFonts w:ascii="Arial" w:hAnsi="Arial" w:cs="Arial"/>
          <w:caps/>
          <w:color w:val="333333"/>
          <w:sz w:val="27"/>
          <w:szCs w:val="27"/>
        </w:rPr>
      </w:pPr>
      <w:r w:rsidRPr="00E50793">
        <w:rPr>
          <w:rFonts w:ascii="Arial" w:hAnsi="Arial" w:cs="Arial" w:hint="eastAsia"/>
          <w:caps/>
          <w:color w:val="333333"/>
          <w:sz w:val="27"/>
          <w:szCs w:val="27"/>
        </w:rPr>
        <w:t>ВВЕДЕНИЕ</w:t>
      </w:r>
      <w:r w:rsidRPr="00E50793">
        <w:rPr>
          <w:rFonts w:ascii="Arial" w:hAnsi="Arial" w:cs="Arial"/>
          <w:caps/>
          <w:color w:val="333333"/>
          <w:sz w:val="27"/>
          <w:szCs w:val="27"/>
        </w:rPr>
        <w:t>.</w:t>
      </w:r>
    </w:p>
    <w:p w14:paraId="6265F7C4" w14:textId="77777777" w:rsidR="00E50793" w:rsidRPr="00E50793" w:rsidRDefault="00E50793" w:rsidP="00E50793">
      <w:pPr>
        <w:rPr>
          <w:rFonts w:ascii="Arial" w:hAnsi="Arial" w:cs="Arial"/>
          <w:caps/>
          <w:color w:val="333333"/>
          <w:sz w:val="27"/>
          <w:szCs w:val="27"/>
        </w:rPr>
      </w:pPr>
    </w:p>
    <w:p w14:paraId="7CDEFADB" w14:textId="77777777" w:rsidR="00E50793" w:rsidRPr="00E50793" w:rsidRDefault="00E50793" w:rsidP="00E50793">
      <w:pPr>
        <w:rPr>
          <w:rFonts w:ascii="Arial" w:hAnsi="Arial" w:cs="Arial"/>
          <w:caps/>
          <w:color w:val="333333"/>
          <w:sz w:val="27"/>
          <w:szCs w:val="27"/>
        </w:rPr>
      </w:pPr>
      <w:r w:rsidRPr="00E50793">
        <w:rPr>
          <w:rFonts w:ascii="Arial" w:hAnsi="Arial" w:cs="Arial" w:hint="eastAsia"/>
          <w:caps/>
          <w:color w:val="333333"/>
          <w:sz w:val="27"/>
          <w:szCs w:val="27"/>
        </w:rPr>
        <w:t>ГЛАВА</w:t>
      </w:r>
      <w:r w:rsidRPr="00E50793">
        <w:rPr>
          <w:rFonts w:ascii="Arial" w:hAnsi="Arial" w:cs="Arial"/>
          <w:caps/>
          <w:color w:val="333333"/>
          <w:sz w:val="27"/>
          <w:szCs w:val="27"/>
        </w:rPr>
        <w:t xml:space="preserve"> 1. </w:t>
      </w:r>
      <w:r w:rsidRPr="00E50793">
        <w:rPr>
          <w:rFonts w:ascii="Arial" w:hAnsi="Arial" w:cs="Arial" w:hint="eastAsia"/>
          <w:caps/>
          <w:color w:val="333333"/>
          <w:sz w:val="27"/>
          <w:szCs w:val="27"/>
        </w:rPr>
        <w:t>КОНЦЕПТУАЛЬНЫЕ</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ОСНОВЫ</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УСЛОВИЯ</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ОПТИМИЗАЦИИ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ВЗАИМОДЕЙСТВИЯ</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ОРГАНОВ</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ВНУТРЕННИХ</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ДЕЛ</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СРЕДСТВ</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МАССОВОЙ</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ИНФОРМАЦИИ</w:t>
      </w:r>
      <w:r w:rsidRPr="00E50793">
        <w:rPr>
          <w:rFonts w:ascii="Arial" w:hAnsi="Arial" w:cs="Arial"/>
          <w:caps/>
          <w:color w:val="333333"/>
          <w:sz w:val="27"/>
          <w:szCs w:val="27"/>
        </w:rPr>
        <w:t>.</w:t>
      </w:r>
    </w:p>
    <w:p w14:paraId="114AAFE7" w14:textId="77777777" w:rsidR="00E50793" w:rsidRPr="00E50793" w:rsidRDefault="00E50793" w:rsidP="00E50793">
      <w:pPr>
        <w:rPr>
          <w:rFonts w:ascii="Arial" w:hAnsi="Arial" w:cs="Arial"/>
          <w:caps/>
          <w:color w:val="333333"/>
          <w:sz w:val="27"/>
          <w:szCs w:val="27"/>
        </w:rPr>
      </w:pPr>
    </w:p>
    <w:p w14:paraId="794AECA2" w14:textId="77777777" w:rsidR="00E50793" w:rsidRPr="00E50793" w:rsidRDefault="00E50793" w:rsidP="00E50793">
      <w:pPr>
        <w:rPr>
          <w:rFonts w:ascii="Arial" w:hAnsi="Arial" w:cs="Arial"/>
          <w:caps/>
          <w:color w:val="333333"/>
          <w:sz w:val="27"/>
          <w:szCs w:val="27"/>
        </w:rPr>
      </w:pPr>
      <w:r w:rsidRPr="00E50793">
        <w:rPr>
          <w:rFonts w:ascii="Arial" w:hAnsi="Arial" w:cs="Arial"/>
          <w:caps/>
          <w:color w:val="333333"/>
          <w:sz w:val="27"/>
          <w:szCs w:val="27"/>
        </w:rPr>
        <w:t>1.1.</w:t>
      </w:r>
      <w:r w:rsidRPr="00E50793">
        <w:rPr>
          <w:rFonts w:ascii="Arial" w:hAnsi="Arial" w:cs="Arial" w:hint="eastAsia"/>
          <w:caps/>
          <w:color w:val="333333"/>
          <w:sz w:val="27"/>
          <w:szCs w:val="27"/>
        </w:rPr>
        <w:t>ТЕОРЕТИКО</w:t>
      </w:r>
      <w:r w:rsidRPr="00E50793">
        <w:rPr>
          <w:rFonts w:ascii="Arial" w:hAnsi="Arial" w:cs="Arial"/>
          <w:caps/>
          <w:color w:val="333333"/>
          <w:sz w:val="27"/>
          <w:szCs w:val="27"/>
        </w:rPr>
        <w:t>-</w:t>
      </w:r>
      <w:r w:rsidRPr="00E50793">
        <w:rPr>
          <w:rFonts w:ascii="Arial" w:hAnsi="Arial" w:cs="Arial" w:hint="eastAsia"/>
          <w:caps/>
          <w:color w:val="333333"/>
          <w:sz w:val="27"/>
          <w:szCs w:val="27"/>
        </w:rPr>
        <w:t>МЕТОДОЛОГИЧЕСКИЕ</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ПОДХОДЫ</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К</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ИССЛЕДОВАНИЮ</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ПРОБЛЕМ</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КОММУНИКАТИВНОГО</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ВЗАИМОДЕЙСТВИЯ</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ОРГАНОВ</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ВНУТРЕННИХ</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ДЕЛ</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СРЕДСТВ</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МАССОВОЙ</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ИНФОРМАЦИИ</w:t>
      </w:r>
      <w:r w:rsidRPr="00E50793">
        <w:rPr>
          <w:rFonts w:ascii="Arial" w:hAnsi="Arial" w:cs="Arial"/>
          <w:caps/>
          <w:color w:val="333333"/>
          <w:sz w:val="27"/>
          <w:szCs w:val="27"/>
        </w:rPr>
        <w:t>.</w:t>
      </w:r>
    </w:p>
    <w:p w14:paraId="4A64FA23" w14:textId="77777777" w:rsidR="00E50793" w:rsidRPr="00E50793" w:rsidRDefault="00E50793" w:rsidP="00E50793">
      <w:pPr>
        <w:rPr>
          <w:rFonts w:ascii="Arial" w:hAnsi="Arial" w:cs="Arial"/>
          <w:caps/>
          <w:color w:val="333333"/>
          <w:sz w:val="27"/>
          <w:szCs w:val="27"/>
        </w:rPr>
      </w:pPr>
    </w:p>
    <w:p w14:paraId="1EDCF126" w14:textId="77777777" w:rsidR="00E50793" w:rsidRPr="00E50793" w:rsidRDefault="00E50793" w:rsidP="00E50793">
      <w:pPr>
        <w:rPr>
          <w:rFonts w:ascii="Arial" w:hAnsi="Arial" w:cs="Arial"/>
          <w:caps/>
          <w:color w:val="333333"/>
          <w:sz w:val="27"/>
          <w:szCs w:val="27"/>
        </w:rPr>
      </w:pPr>
      <w:r w:rsidRPr="00E50793">
        <w:rPr>
          <w:rFonts w:ascii="Arial" w:hAnsi="Arial" w:cs="Arial"/>
          <w:caps/>
          <w:color w:val="333333"/>
          <w:sz w:val="27"/>
          <w:szCs w:val="27"/>
        </w:rPr>
        <w:t>1.2.</w:t>
      </w:r>
      <w:r w:rsidRPr="00E50793">
        <w:rPr>
          <w:rFonts w:ascii="Arial" w:hAnsi="Arial" w:cs="Arial" w:hint="eastAsia"/>
          <w:caps/>
          <w:color w:val="333333"/>
          <w:sz w:val="27"/>
          <w:szCs w:val="27"/>
        </w:rPr>
        <w:t>ВИРТУАЛИЗАЦИЯ</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СОЦИАЛЬНОЙ</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РЕАЛЬНОСТИ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ТРАНСФОРМАЦИЯ</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ИНСТИТУТОВ</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РОССИЙСКОГО</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ОБЩЕСТВА</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КАК</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СПЕЦИФИЧЕСКИЕ</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УСЛОВИЯ</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ИХ</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ВЗАИМОДЕЙСТВИЯ</w:t>
      </w:r>
      <w:r w:rsidRPr="00E50793">
        <w:rPr>
          <w:rFonts w:ascii="Arial" w:hAnsi="Arial" w:cs="Arial"/>
          <w:caps/>
          <w:color w:val="333333"/>
          <w:sz w:val="27"/>
          <w:szCs w:val="27"/>
        </w:rPr>
        <w:t>.</w:t>
      </w:r>
    </w:p>
    <w:p w14:paraId="1D1C0FE1" w14:textId="77777777" w:rsidR="00E50793" w:rsidRPr="00E50793" w:rsidRDefault="00E50793" w:rsidP="00E50793">
      <w:pPr>
        <w:rPr>
          <w:rFonts w:ascii="Arial" w:hAnsi="Arial" w:cs="Arial"/>
          <w:caps/>
          <w:color w:val="333333"/>
          <w:sz w:val="27"/>
          <w:szCs w:val="27"/>
        </w:rPr>
      </w:pPr>
    </w:p>
    <w:p w14:paraId="5899F2BE" w14:textId="77777777" w:rsidR="00E50793" w:rsidRPr="00E50793" w:rsidRDefault="00E50793" w:rsidP="00E50793">
      <w:pPr>
        <w:rPr>
          <w:rFonts w:ascii="Arial" w:hAnsi="Arial" w:cs="Arial"/>
          <w:caps/>
          <w:color w:val="333333"/>
          <w:sz w:val="27"/>
          <w:szCs w:val="27"/>
        </w:rPr>
      </w:pPr>
      <w:r w:rsidRPr="00E50793">
        <w:rPr>
          <w:rFonts w:ascii="Arial" w:hAnsi="Arial" w:cs="Arial"/>
          <w:caps/>
          <w:color w:val="333333"/>
          <w:sz w:val="27"/>
          <w:szCs w:val="27"/>
        </w:rPr>
        <w:t>1.3.</w:t>
      </w:r>
      <w:r w:rsidRPr="00E50793">
        <w:rPr>
          <w:rFonts w:ascii="Arial" w:hAnsi="Arial" w:cs="Arial" w:hint="eastAsia"/>
          <w:caps/>
          <w:color w:val="333333"/>
          <w:sz w:val="27"/>
          <w:szCs w:val="27"/>
        </w:rPr>
        <w:t>МОДЕЛЬ</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ОПТИМИЗАЦИИ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КОММУНИКАТИВНОГО</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ВЗАИМОДЕЙСТВИЯ</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ПРИНЦИПЫ</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СОЦИАЛЬНО</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ОРИЕНТИРОВАННОГО</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ПРЕДСТАВЛЕНИЯ</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ПРАВООХРАНИТЕЛЬНОЙ</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ДЕЯТЕЛЬНОСТИ</w:t>
      </w:r>
      <w:r w:rsidRPr="00E50793">
        <w:rPr>
          <w:rFonts w:ascii="Arial" w:hAnsi="Arial" w:cs="Arial"/>
          <w:caps/>
          <w:color w:val="333333"/>
          <w:sz w:val="27"/>
          <w:szCs w:val="27"/>
        </w:rPr>
        <w:t>.</w:t>
      </w:r>
    </w:p>
    <w:p w14:paraId="25025238" w14:textId="77777777" w:rsidR="00E50793" w:rsidRPr="00E50793" w:rsidRDefault="00E50793" w:rsidP="00E50793">
      <w:pPr>
        <w:rPr>
          <w:rFonts w:ascii="Arial" w:hAnsi="Arial" w:cs="Arial"/>
          <w:caps/>
          <w:color w:val="333333"/>
          <w:sz w:val="27"/>
          <w:szCs w:val="27"/>
        </w:rPr>
      </w:pPr>
    </w:p>
    <w:p w14:paraId="6518F719" w14:textId="77777777" w:rsidR="00E50793" w:rsidRPr="00E50793" w:rsidRDefault="00E50793" w:rsidP="00E50793">
      <w:pPr>
        <w:rPr>
          <w:rFonts w:ascii="Arial" w:hAnsi="Arial" w:cs="Arial"/>
          <w:caps/>
          <w:color w:val="333333"/>
          <w:sz w:val="27"/>
          <w:szCs w:val="27"/>
        </w:rPr>
      </w:pPr>
      <w:r w:rsidRPr="00E50793">
        <w:rPr>
          <w:rFonts w:ascii="Arial" w:hAnsi="Arial" w:cs="Arial" w:hint="eastAsia"/>
          <w:caps/>
          <w:color w:val="333333"/>
          <w:sz w:val="27"/>
          <w:szCs w:val="27"/>
        </w:rPr>
        <w:t>ГЛАВА</w:t>
      </w:r>
      <w:r w:rsidRPr="00E50793">
        <w:rPr>
          <w:rFonts w:ascii="Arial" w:hAnsi="Arial" w:cs="Arial"/>
          <w:caps/>
          <w:color w:val="333333"/>
          <w:sz w:val="27"/>
          <w:szCs w:val="27"/>
        </w:rPr>
        <w:t xml:space="preserve"> 2. </w:t>
      </w:r>
      <w:r w:rsidRPr="00E50793">
        <w:rPr>
          <w:rFonts w:ascii="Arial" w:hAnsi="Arial" w:cs="Arial" w:hint="eastAsia"/>
          <w:caps/>
          <w:color w:val="333333"/>
          <w:sz w:val="27"/>
          <w:szCs w:val="27"/>
        </w:rPr>
        <w:t>СОВРЕМЕННЫЕ</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КОММУНИКАТИВНЫ</w:t>
      </w:r>
      <w:r w:rsidRPr="00E50793">
        <w:rPr>
          <w:rFonts w:ascii="Arial" w:hAnsi="Arial" w:cs="Arial" w:hint="eastAsia"/>
          <w:caps/>
          <w:color w:val="333333"/>
          <w:sz w:val="27"/>
          <w:szCs w:val="27"/>
        </w:rPr>
        <w:lastRenderedPageBreak/>
        <w:t>Е</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ТЕХНОЛОГИИ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В</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ДЕЯТЕЛЬНОСТИ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ОРГАНОВ</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ВНУТРЕННИХ</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ДЕЛ</w:t>
      </w:r>
      <w:r w:rsidRPr="00E50793">
        <w:rPr>
          <w:rFonts w:ascii="Arial" w:hAnsi="Arial" w:cs="Arial"/>
          <w:caps/>
          <w:color w:val="333333"/>
          <w:sz w:val="27"/>
          <w:szCs w:val="27"/>
        </w:rPr>
        <w:t>.</w:t>
      </w:r>
    </w:p>
    <w:p w14:paraId="09CC623C" w14:textId="77777777" w:rsidR="00E50793" w:rsidRPr="00E50793" w:rsidRDefault="00E50793" w:rsidP="00E50793">
      <w:pPr>
        <w:rPr>
          <w:rFonts w:ascii="Arial" w:hAnsi="Arial" w:cs="Arial"/>
          <w:caps/>
          <w:color w:val="333333"/>
          <w:sz w:val="27"/>
          <w:szCs w:val="27"/>
        </w:rPr>
      </w:pPr>
    </w:p>
    <w:p w14:paraId="00E15DB6" w14:textId="77777777" w:rsidR="00E50793" w:rsidRPr="00E50793" w:rsidRDefault="00E50793" w:rsidP="00E50793">
      <w:pPr>
        <w:rPr>
          <w:rFonts w:ascii="Arial" w:hAnsi="Arial" w:cs="Arial"/>
          <w:caps/>
          <w:color w:val="333333"/>
          <w:sz w:val="27"/>
          <w:szCs w:val="27"/>
        </w:rPr>
      </w:pPr>
      <w:r w:rsidRPr="00E50793">
        <w:rPr>
          <w:rFonts w:ascii="Arial" w:hAnsi="Arial" w:cs="Arial"/>
          <w:caps/>
          <w:color w:val="333333"/>
          <w:sz w:val="27"/>
          <w:szCs w:val="27"/>
        </w:rPr>
        <w:t>2.1.</w:t>
      </w:r>
      <w:r w:rsidRPr="00E50793">
        <w:rPr>
          <w:rFonts w:ascii="Arial" w:hAnsi="Arial" w:cs="Arial" w:hint="eastAsia"/>
          <w:caps/>
          <w:color w:val="333333"/>
          <w:sz w:val="27"/>
          <w:szCs w:val="27"/>
        </w:rPr>
        <w:t>РАЗВИТИЕ</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КОНЦЕПТУАЛИЗАЦИЯ</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ПАБЛИК</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РИЛЕЙШЕНЗ</w:t>
      </w:r>
    </w:p>
    <w:p w14:paraId="60D4AE49" w14:textId="77777777" w:rsidR="00E50793" w:rsidRPr="00E50793" w:rsidRDefault="00E50793" w:rsidP="00E50793">
      <w:pPr>
        <w:rPr>
          <w:rFonts w:ascii="Arial" w:hAnsi="Arial" w:cs="Arial"/>
          <w:caps/>
          <w:color w:val="333333"/>
          <w:sz w:val="27"/>
          <w:szCs w:val="27"/>
        </w:rPr>
      </w:pPr>
    </w:p>
    <w:p w14:paraId="5A2F15F0" w14:textId="77777777" w:rsidR="00E50793" w:rsidRPr="00E50793" w:rsidRDefault="00E50793" w:rsidP="00E50793">
      <w:pPr>
        <w:rPr>
          <w:rFonts w:ascii="Arial" w:hAnsi="Arial" w:cs="Arial"/>
          <w:caps/>
          <w:color w:val="333333"/>
          <w:sz w:val="27"/>
          <w:szCs w:val="27"/>
        </w:rPr>
      </w:pPr>
      <w:r w:rsidRPr="00E50793">
        <w:rPr>
          <w:rFonts w:ascii="Arial" w:hAnsi="Arial" w:cs="Arial" w:hint="eastAsia"/>
          <w:caps/>
          <w:color w:val="333333"/>
          <w:sz w:val="27"/>
          <w:szCs w:val="27"/>
        </w:rPr>
        <w:t>В</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ОВД</w:t>
      </w:r>
      <w:r w:rsidRPr="00E50793">
        <w:rPr>
          <w:rFonts w:ascii="Arial" w:hAnsi="Arial" w:cs="Arial"/>
          <w:caps/>
          <w:color w:val="333333"/>
          <w:sz w:val="27"/>
          <w:szCs w:val="27"/>
        </w:rPr>
        <w:t>.</w:t>
      </w:r>
    </w:p>
    <w:p w14:paraId="5B69814F" w14:textId="77777777" w:rsidR="00E50793" w:rsidRPr="00E50793" w:rsidRDefault="00E50793" w:rsidP="00E50793">
      <w:pPr>
        <w:rPr>
          <w:rFonts w:ascii="Arial" w:hAnsi="Arial" w:cs="Arial"/>
          <w:caps/>
          <w:color w:val="333333"/>
          <w:sz w:val="27"/>
          <w:szCs w:val="27"/>
        </w:rPr>
      </w:pPr>
    </w:p>
    <w:p w14:paraId="7992ADD4" w14:textId="77777777" w:rsidR="00E50793" w:rsidRPr="00E50793" w:rsidRDefault="00E50793" w:rsidP="00E50793">
      <w:pPr>
        <w:rPr>
          <w:rFonts w:ascii="Arial" w:hAnsi="Arial" w:cs="Arial"/>
          <w:caps/>
          <w:color w:val="333333"/>
          <w:sz w:val="27"/>
          <w:szCs w:val="27"/>
        </w:rPr>
      </w:pPr>
      <w:r w:rsidRPr="00E50793">
        <w:rPr>
          <w:rFonts w:ascii="Arial" w:hAnsi="Arial" w:cs="Arial"/>
          <w:caps/>
          <w:color w:val="333333"/>
          <w:sz w:val="27"/>
          <w:szCs w:val="27"/>
        </w:rPr>
        <w:t>2.2.</w:t>
      </w:r>
      <w:r w:rsidRPr="00E50793">
        <w:rPr>
          <w:rFonts w:ascii="Arial" w:hAnsi="Arial" w:cs="Arial" w:hint="eastAsia"/>
          <w:caps/>
          <w:color w:val="333333"/>
          <w:sz w:val="27"/>
          <w:szCs w:val="27"/>
        </w:rPr>
        <w:t>ПР</w:t>
      </w:r>
      <w:r w:rsidRPr="00E50793">
        <w:rPr>
          <w:rFonts w:ascii="Arial" w:hAnsi="Arial" w:cs="Arial"/>
          <w:caps/>
          <w:color w:val="333333"/>
          <w:sz w:val="27"/>
          <w:szCs w:val="27"/>
        </w:rPr>
        <w:t>-</w:t>
      </w:r>
      <w:r w:rsidRPr="00E50793">
        <w:rPr>
          <w:rFonts w:ascii="Arial" w:hAnsi="Arial" w:cs="Arial" w:hint="eastAsia"/>
          <w:caps/>
          <w:color w:val="333333"/>
          <w:sz w:val="27"/>
          <w:szCs w:val="27"/>
        </w:rPr>
        <w:t>ДЕЯТЕЛЬНОСТЬ</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В</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ВЕДОМСТВЕННОЙ</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ИНФОРМАЦИОННОЙ</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СЛУЖБЕ</w:t>
      </w:r>
      <w:r w:rsidRPr="00E50793">
        <w:rPr>
          <w:rFonts w:ascii="Arial" w:hAnsi="Arial" w:cs="Arial"/>
          <w:caps/>
          <w:color w:val="333333"/>
          <w:sz w:val="27"/>
          <w:szCs w:val="27"/>
        </w:rPr>
        <w:t>.</w:t>
      </w:r>
    </w:p>
    <w:p w14:paraId="0B23A112" w14:textId="77777777" w:rsidR="00E50793" w:rsidRPr="00E50793" w:rsidRDefault="00E50793" w:rsidP="00E50793">
      <w:pPr>
        <w:rPr>
          <w:rFonts w:ascii="Arial" w:hAnsi="Arial" w:cs="Arial"/>
          <w:caps/>
          <w:color w:val="333333"/>
          <w:sz w:val="27"/>
          <w:szCs w:val="27"/>
        </w:rPr>
      </w:pPr>
    </w:p>
    <w:p w14:paraId="70E6D72C" w14:textId="77777777" w:rsidR="00E50793" w:rsidRPr="00E50793" w:rsidRDefault="00E50793" w:rsidP="00E50793">
      <w:pPr>
        <w:rPr>
          <w:rFonts w:ascii="Arial" w:hAnsi="Arial" w:cs="Arial"/>
          <w:caps/>
          <w:color w:val="333333"/>
          <w:sz w:val="27"/>
          <w:szCs w:val="27"/>
        </w:rPr>
      </w:pPr>
      <w:r w:rsidRPr="00E50793">
        <w:rPr>
          <w:rFonts w:ascii="Arial" w:hAnsi="Arial" w:cs="Arial"/>
          <w:caps/>
          <w:color w:val="333333"/>
          <w:sz w:val="27"/>
          <w:szCs w:val="27"/>
        </w:rPr>
        <w:t xml:space="preserve">2.3. </w:t>
      </w:r>
      <w:r w:rsidRPr="00E50793">
        <w:rPr>
          <w:rFonts w:ascii="Arial" w:hAnsi="Arial" w:cs="Arial" w:hint="eastAsia"/>
          <w:caps/>
          <w:color w:val="333333"/>
          <w:sz w:val="27"/>
          <w:szCs w:val="27"/>
        </w:rPr>
        <w:t>СОВЕРШЕНСТВОВАНИЕ</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ПАБЛИК</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РИЛЕЙШЕНЗ</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РЕКЛАМЫ</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В</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ОРГАНАХ</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ВНУТРЕННИХ</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ДЕЛ</w:t>
      </w:r>
      <w:r w:rsidRPr="00E50793">
        <w:rPr>
          <w:rFonts w:ascii="Arial" w:hAnsi="Arial" w:cs="Arial"/>
          <w:caps/>
          <w:color w:val="333333"/>
          <w:sz w:val="27"/>
          <w:szCs w:val="27"/>
        </w:rPr>
        <w:t>.</w:t>
      </w:r>
    </w:p>
    <w:p w14:paraId="62D9B68F" w14:textId="77777777" w:rsidR="00E50793" w:rsidRPr="00E50793" w:rsidRDefault="00E50793" w:rsidP="00E50793">
      <w:pPr>
        <w:rPr>
          <w:rFonts w:ascii="Arial" w:hAnsi="Arial" w:cs="Arial"/>
          <w:caps/>
          <w:color w:val="333333"/>
          <w:sz w:val="27"/>
          <w:szCs w:val="27"/>
        </w:rPr>
      </w:pPr>
    </w:p>
    <w:p w14:paraId="553D644A" w14:textId="77777777" w:rsidR="00E50793" w:rsidRPr="00E50793" w:rsidRDefault="00E50793" w:rsidP="00E50793">
      <w:pPr>
        <w:rPr>
          <w:rFonts w:ascii="Arial" w:hAnsi="Arial" w:cs="Arial"/>
          <w:caps/>
          <w:color w:val="333333"/>
          <w:sz w:val="27"/>
          <w:szCs w:val="27"/>
        </w:rPr>
      </w:pPr>
      <w:r w:rsidRPr="00E50793">
        <w:rPr>
          <w:rFonts w:ascii="Arial" w:hAnsi="Arial" w:cs="Arial" w:hint="eastAsia"/>
          <w:caps/>
          <w:color w:val="333333"/>
          <w:sz w:val="27"/>
          <w:szCs w:val="27"/>
        </w:rPr>
        <w:t>ГЛАВА</w:t>
      </w:r>
      <w:r w:rsidRPr="00E50793">
        <w:rPr>
          <w:rFonts w:ascii="Arial" w:hAnsi="Arial" w:cs="Arial"/>
          <w:caps/>
          <w:color w:val="333333"/>
          <w:sz w:val="27"/>
          <w:szCs w:val="27"/>
        </w:rPr>
        <w:t xml:space="preserve"> 3. </w:t>
      </w:r>
      <w:r w:rsidRPr="00E50793">
        <w:rPr>
          <w:rFonts w:ascii="Arial" w:hAnsi="Arial" w:cs="Arial" w:hint="eastAsia"/>
          <w:caps/>
          <w:color w:val="333333"/>
          <w:sz w:val="27"/>
          <w:szCs w:val="27"/>
        </w:rPr>
        <w:t>СРЕДСТВА</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МАССОВОЙ</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ИНФОРМАЦИИ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МОДЕЛИРОВАНИЕ</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КОММУНИКАТИВНОЙ</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ДЕЯТЕЛЬНОСТИ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ОРГАНОВ</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ВНУТРЕННИХ</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ДЕЛ</w:t>
      </w:r>
    </w:p>
    <w:p w14:paraId="2F3D4AA4" w14:textId="77777777" w:rsidR="00E50793" w:rsidRPr="00E50793" w:rsidRDefault="00E50793" w:rsidP="00E50793">
      <w:pPr>
        <w:rPr>
          <w:rFonts w:ascii="Arial" w:hAnsi="Arial" w:cs="Arial"/>
          <w:caps/>
          <w:color w:val="333333"/>
          <w:sz w:val="27"/>
          <w:szCs w:val="27"/>
        </w:rPr>
      </w:pPr>
    </w:p>
    <w:p w14:paraId="5D6554A9" w14:textId="77777777" w:rsidR="00E50793" w:rsidRPr="00E50793" w:rsidRDefault="00E50793" w:rsidP="00E50793">
      <w:pPr>
        <w:rPr>
          <w:rFonts w:ascii="Arial" w:hAnsi="Arial" w:cs="Arial"/>
          <w:caps/>
          <w:color w:val="333333"/>
          <w:sz w:val="27"/>
          <w:szCs w:val="27"/>
        </w:rPr>
      </w:pPr>
      <w:r w:rsidRPr="00E50793">
        <w:rPr>
          <w:rFonts w:ascii="Arial" w:hAnsi="Arial" w:cs="Arial"/>
          <w:caps/>
          <w:color w:val="333333"/>
          <w:sz w:val="27"/>
          <w:szCs w:val="27"/>
        </w:rPr>
        <w:t>3.1.</w:t>
      </w:r>
      <w:r w:rsidRPr="00E50793">
        <w:rPr>
          <w:rFonts w:ascii="Arial" w:hAnsi="Arial" w:cs="Arial" w:hint="eastAsia"/>
          <w:caps/>
          <w:color w:val="333333"/>
          <w:sz w:val="27"/>
          <w:szCs w:val="27"/>
        </w:rPr>
        <w:t>СПЕЦИФИКА</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СОВРЕМЕННОГО</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СОСТОЯНИЯ</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ФУНКЦИОНИРОВАНИЯ</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РЫНОЧНО</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ИНСТИТУАЛИЗИРО</w:t>
      </w:r>
      <w:r w:rsidRPr="00E50793">
        <w:rPr>
          <w:rFonts w:ascii="Arial" w:hAnsi="Arial" w:cs="Arial"/>
          <w:caps/>
          <w:color w:val="333333"/>
          <w:sz w:val="27"/>
          <w:szCs w:val="27"/>
        </w:rPr>
        <w:t>-</w:t>
      </w:r>
      <w:r w:rsidRPr="00E50793">
        <w:rPr>
          <w:rFonts w:ascii="Arial" w:hAnsi="Arial" w:cs="Arial" w:hint="eastAsia"/>
          <w:caps/>
          <w:color w:val="333333"/>
          <w:sz w:val="27"/>
          <w:szCs w:val="27"/>
        </w:rPr>
        <w:t>ВАННЫХ</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СМИ</w:t>
      </w:r>
      <w:r w:rsidRPr="00E50793">
        <w:rPr>
          <w:rFonts w:ascii="Arial" w:hAnsi="Arial" w:cs="Arial"/>
          <w:caps/>
          <w:color w:val="333333"/>
          <w:sz w:val="27"/>
          <w:szCs w:val="27"/>
        </w:rPr>
        <w:t>.</w:t>
      </w:r>
    </w:p>
    <w:p w14:paraId="136DC47E" w14:textId="77777777" w:rsidR="00E50793" w:rsidRPr="00E50793" w:rsidRDefault="00E50793" w:rsidP="00E50793">
      <w:pPr>
        <w:rPr>
          <w:rFonts w:ascii="Arial" w:hAnsi="Arial" w:cs="Arial"/>
          <w:caps/>
          <w:color w:val="333333"/>
          <w:sz w:val="27"/>
          <w:szCs w:val="27"/>
        </w:rPr>
      </w:pPr>
    </w:p>
    <w:p w14:paraId="7517DB3B" w14:textId="77777777" w:rsidR="00E50793" w:rsidRPr="00E50793" w:rsidRDefault="00E50793" w:rsidP="00E50793">
      <w:pPr>
        <w:rPr>
          <w:rFonts w:ascii="Arial" w:hAnsi="Arial" w:cs="Arial"/>
          <w:caps/>
          <w:color w:val="333333"/>
          <w:sz w:val="27"/>
          <w:szCs w:val="27"/>
        </w:rPr>
      </w:pPr>
      <w:r w:rsidRPr="00E50793">
        <w:rPr>
          <w:rFonts w:ascii="Arial" w:hAnsi="Arial" w:cs="Arial"/>
          <w:caps/>
          <w:color w:val="333333"/>
          <w:sz w:val="27"/>
          <w:szCs w:val="27"/>
        </w:rPr>
        <w:t xml:space="preserve">3.2. </w:t>
      </w:r>
      <w:r w:rsidRPr="00E50793">
        <w:rPr>
          <w:rFonts w:ascii="Arial" w:hAnsi="Arial" w:cs="Arial" w:hint="eastAsia"/>
          <w:caps/>
          <w:color w:val="333333"/>
          <w:sz w:val="27"/>
          <w:szCs w:val="27"/>
        </w:rPr>
        <w:t>ВАРИ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АНТЫ</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ТИПОЛОГИЗАЦИИ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МАСС</w:t>
      </w:r>
      <w:r w:rsidRPr="00E50793">
        <w:rPr>
          <w:rFonts w:ascii="Arial" w:hAnsi="Arial" w:cs="Arial"/>
          <w:caps/>
          <w:color w:val="333333"/>
          <w:sz w:val="27"/>
          <w:szCs w:val="27"/>
        </w:rPr>
        <w:t>-</w:t>
      </w:r>
      <w:r w:rsidRPr="00E50793">
        <w:rPr>
          <w:rFonts w:ascii="Arial" w:hAnsi="Arial" w:cs="Arial" w:hint="eastAsia"/>
          <w:caps/>
          <w:color w:val="333333"/>
          <w:sz w:val="27"/>
          <w:szCs w:val="27"/>
        </w:rPr>
        <w:t>МЕДИА</w:t>
      </w:r>
      <w:r w:rsidRPr="00E50793">
        <w:rPr>
          <w:rFonts w:ascii="Arial" w:hAnsi="Arial" w:cs="Arial"/>
          <w:caps/>
          <w:color w:val="333333"/>
          <w:sz w:val="27"/>
          <w:szCs w:val="27"/>
        </w:rPr>
        <w:t>.</w:t>
      </w:r>
    </w:p>
    <w:p w14:paraId="2F424EE3" w14:textId="77777777" w:rsidR="00E50793" w:rsidRPr="00E50793" w:rsidRDefault="00E50793" w:rsidP="00E50793">
      <w:pPr>
        <w:rPr>
          <w:rFonts w:ascii="Arial" w:hAnsi="Arial" w:cs="Arial"/>
          <w:caps/>
          <w:color w:val="333333"/>
          <w:sz w:val="27"/>
          <w:szCs w:val="27"/>
        </w:rPr>
      </w:pPr>
    </w:p>
    <w:p w14:paraId="1DD91609" w14:textId="77777777" w:rsidR="00E50793" w:rsidRPr="00E50793" w:rsidRDefault="00E50793" w:rsidP="00E50793">
      <w:pPr>
        <w:rPr>
          <w:rFonts w:ascii="Arial" w:hAnsi="Arial" w:cs="Arial"/>
          <w:caps/>
          <w:color w:val="333333"/>
          <w:sz w:val="27"/>
          <w:szCs w:val="27"/>
        </w:rPr>
      </w:pPr>
      <w:r w:rsidRPr="00E50793">
        <w:rPr>
          <w:rFonts w:ascii="Arial" w:hAnsi="Arial" w:cs="Arial"/>
          <w:caps/>
          <w:color w:val="333333"/>
          <w:sz w:val="27"/>
          <w:szCs w:val="27"/>
        </w:rPr>
        <w:t>3.3.</w:t>
      </w:r>
      <w:r w:rsidRPr="00E50793">
        <w:rPr>
          <w:rFonts w:ascii="Arial" w:hAnsi="Arial" w:cs="Arial" w:hint="eastAsia"/>
          <w:caps/>
          <w:color w:val="333333"/>
          <w:sz w:val="27"/>
          <w:szCs w:val="27"/>
        </w:rPr>
        <w:t>ОТКРЫТАЯ</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СИСТЕМНАЯ</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МОДЕЛЬ</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КОММУНИ</w:t>
      </w:r>
      <w:r w:rsidRPr="00E50793">
        <w:rPr>
          <w:rFonts w:ascii="Arial" w:hAnsi="Arial" w:cs="Arial" w:hint="eastAsia"/>
          <w:caps/>
          <w:color w:val="333333"/>
          <w:sz w:val="27"/>
          <w:szCs w:val="27"/>
        </w:rPr>
        <w:lastRenderedPageBreak/>
        <w:t>КАТИВНОЙ</w:t>
      </w:r>
    </w:p>
    <w:p w14:paraId="2C2F1A42" w14:textId="77777777" w:rsidR="00E50793" w:rsidRPr="00E50793" w:rsidRDefault="00E50793" w:rsidP="00E50793">
      <w:pPr>
        <w:rPr>
          <w:rFonts w:ascii="Arial" w:hAnsi="Arial" w:cs="Arial"/>
          <w:caps/>
          <w:color w:val="333333"/>
          <w:sz w:val="27"/>
          <w:szCs w:val="27"/>
        </w:rPr>
      </w:pPr>
    </w:p>
    <w:p w14:paraId="260F184A" w14:textId="77777777" w:rsidR="00E50793" w:rsidRPr="00E50793" w:rsidRDefault="00E50793" w:rsidP="00E50793">
      <w:pPr>
        <w:rPr>
          <w:rFonts w:ascii="Arial" w:hAnsi="Arial" w:cs="Arial"/>
          <w:caps/>
          <w:color w:val="333333"/>
          <w:sz w:val="27"/>
          <w:szCs w:val="27"/>
        </w:rPr>
      </w:pPr>
      <w:r w:rsidRPr="00E50793">
        <w:rPr>
          <w:rFonts w:ascii="Arial" w:hAnsi="Arial" w:cs="Arial" w:hint="eastAsia"/>
          <w:caps/>
          <w:color w:val="333333"/>
          <w:sz w:val="27"/>
          <w:szCs w:val="27"/>
        </w:rPr>
        <w:t>ДЕЯТЕЛЬНОСТИ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ОВД</w:t>
      </w:r>
      <w:r w:rsidRPr="00E50793">
        <w:rPr>
          <w:rFonts w:ascii="Arial" w:hAnsi="Arial" w:cs="Arial"/>
          <w:caps/>
          <w:color w:val="333333"/>
          <w:sz w:val="27"/>
          <w:szCs w:val="27"/>
        </w:rPr>
        <w:t>.</w:t>
      </w:r>
    </w:p>
    <w:p w14:paraId="2C239F35" w14:textId="77777777" w:rsidR="00E50793" w:rsidRPr="00E50793" w:rsidRDefault="00E50793" w:rsidP="00E50793">
      <w:pPr>
        <w:rPr>
          <w:rFonts w:ascii="Arial" w:hAnsi="Arial" w:cs="Arial"/>
          <w:caps/>
          <w:color w:val="333333"/>
          <w:sz w:val="27"/>
          <w:szCs w:val="27"/>
        </w:rPr>
      </w:pPr>
    </w:p>
    <w:p w14:paraId="6D9F834D" w14:textId="77777777" w:rsidR="00E50793" w:rsidRPr="00E50793" w:rsidRDefault="00E50793" w:rsidP="00E50793">
      <w:pPr>
        <w:rPr>
          <w:rFonts w:ascii="Arial" w:hAnsi="Arial" w:cs="Arial"/>
          <w:caps/>
          <w:color w:val="333333"/>
          <w:sz w:val="27"/>
          <w:szCs w:val="27"/>
        </w:rPr>
      </w:pPr>
      <w:r w:rsidRPr="00E50793">
        <w:rPr>
          <w:rFonts w:ascii="Arial" w:hAnsi="Arial" w:cs="Arial" w:hint="eastAsia"/>
          <w:caps/>
          <w:color w:val="333333"/>
          <w:sz w:val="27"/>
          <w:szCs w:val="27"/>
        </w:rPr>
        <w:t>ГЛАВА</w:t>
      </w:r>
      <w:r w:rsidRPr="00E50793">
        <w:rPr>
          <w:rFonts w:ascii="Arial" w:hAnsi="Arial" w:cs="Arial"/>
          <w:caps/>
          <w:color w:val="333333"/>
          <w:sz w:val="27"/>
          <w:szCs w:val="27"/>
        </w:rPr>
        <w:t xml:space="preserve"> 4. </w:t>
      </w:r>
      <w:r w:rsidRPr="00E50793">
        <w:rPr>
          <w:rFonts w:ascii="Arial" w:hAnsi="Arial" w:cs="Arial" w:hint="eastAsia"/>
          <w:caps/>
          <w:color w:val="333333"/>
          <w:sz w:val="27"/>
          <w:szCs w:val="27"/>
        </w:rPr>
        <w:t>ВЗАИМОДЕЙСТВИЕ</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ОВД</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СМИ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ТАТАРСТАНА</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ОПЫТ</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МОНИТОРИНГА</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ОБЩЕСТВЕННОГО</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МНЕНИЯ</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КОНТЕНТ</w:t>
      </w:r>
      <w:r w:rsidRPr="00E50793">
        <w:rPr>
          <w:rFonts w:ascii="Arial" w:hAnsi="Arial" w:cs="Arial"/>
          <w:caps/>
          <w:color w:val="333333"/>
          <w:sz w:val="27"/>
          <w:szCs w:val="27"/>
        </w:rPr>
        <w:t>-</w:t>
      </w:r>
      <w:r w:rsidRPr="00E50793">
        <w:rPr>
          <w:rFonts w:ascii="Arial" w:hAnsi="Arial" w:cs="Arial" w:hint="eastAsia"/>
          <w:caps/>
          <w:color w:val="333333"/>
          <w:sz w:val="27"/>
          <w:szCs w:val="27"/>
        </w:rPr>
        <w:t>АН</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А</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ЛИЗ</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А</w:t>
      </w:r>
    </w:p>
    <w:p w14:paraId="1B7D1304" w14:textId="77777777" w:rsidR="00E50793" w:rsidRPr="00E50793" w:rsidRDefault="00E50793" w:rsidP="00E50793">
      <w:pPr>
        <w:rPr>
          <w:rFonts w:ascii="Arial" w:hAnsi="Arial" w:cs="Arial"/>
          <w:caps/>
          <w:color w:val="333333"/>
          <w:sz w:val="27"/>
          <w:szCs w:val="27"/>
        </w:rPr>
      </w:pPr>
    </w:p>
    <w:p w14:paraId="284F459D" w14:textId="77777777" w:rsidR="00E50793" w:rsidRPr="00E50793" w:rsidRDefault="00E50793" w:rsidP="00E50793">
      <w:pPr>
        <w:rPr>
          <w:rFonts w:ascii="Arial" w:hAnsi="Arial" w:cs="Arial"/>
          <w:caps/>
          <w:color w:val="333333"/>
          <w:sz w:val="27"/>
          <w:szCs w:val="27"/>
        </w:rPr>
      </w:pPr>
      <w:r w:rsidRPr="00E50793">
        <w:rPr>
          <w:rFonts w:ascii="Arial" w:hAnsi="Arial" w:cs="Arial" w:hint="eastAsia"/>
          <w:caps/>
          <w:color w:val="333333"/>
          <w:sz w:val="27"/>
          <w:szCs w:val="27"/>
        </w:rPr>
        <w:t>МАТЕРИАЛОВ</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ПРЕССЫ</w:t>
      </w:r>
      <w:r w:rsidRPr="00E50793">
        <w:rPr>
          <w:rFonts w:ascii="Arial" w:hAnsi="Arial" w:cs="Arial"/>
          <w:caps/>
          <w:color w:val="333333"/>
          <w:sz w:val="27"/>
          <w:szCs w:val="27"/>
        </w:rPr>
        <w:t>.</w:t>
      </w:r>
    </w:p>
    <w:p w14:paraId="042E649E" w14:textId="77777777" w:rsidR="00E50793" w:rsidRPr="00E50793" w:rsidRDefault="00E50793" w:rsidP="00E50793">
      <w:pPr>
        <w:rPr>
          <w:rFonts w:ascii="Arial" w:hAnsi="Arial" w:cs="Arial"/>
          <w:caps/>
          <w:color w:val="333333"/>
          <w:sz w:val="27"/>
          <w:szCs w:val="27"/>
        </w:rPr>
      </w:pPr>
    </w:p>
    <w:p w14:paraId="02D6A6F1" w14:textId="77777777" w:rsidR="00E50793" w:rsidRPr="00E50793" w:rsidRDefault="00E50793" w:rsidP="00E50793">
      <w:pPr>
        <w:rPr>
          <w:rFonts w:ascii="Arial" w:hAnsi="Arial" w:cs="Arial"/>
          <w:caps/>
          <w:color w:val="333333"/>
          <w:sz w:val="27"/>
          <w:szCs w:val="27"/>
        </w:rPr>
      </w:pPr>
      <w:r w:rsidRPr="00E50793">
        <w:rPr>
          <w:rFonts w:ascii="Arial" w:hAnsi="Arial" w:cs="Arial"/>
          <w:caps/>
          <w:color w:val="333333"/>
          <w:sz w:val="27"/>
          <w:szCs w:val="27"/>
        </w:rPr>
        <w:t>4.1 .</w:t>
      </w:r>
      <w:r w:rsidRPr="00E50793">
        <w:rPr>
          <w:rFonts w:ascii="Arial" w:hAnsi="Arial" w:cs="Arial" w:hint="eastAsia"/>
          <w:caps/>
          <w:color w:val="333333"/>
          <w:sz w:val="27"/>
          <w:szCs w:val="27"/>
        </w:rPr>
        <w:t>ОРГАНИЗАЦИОННО</w:t>
      </w:r>
      <w:r w:rsidRPr="00E50793">
        <w:rPr>
          <w:rFonts w:ascii="Arial" w:hAnsi="Arial" w:cs="Arial"/>
          <w:caps/>
          <w:color w:val="333333"/>
          <w:sz w:val="27"/>
          <w:szCs w:val="27"/>
        </w:rPr>
        <w:t>-</w:t>
      </w:r>
      <w:r w:rsidRPr="00E50793">
        <w:rPr>
          <w:rFonts w:ascii="Arial" w:hAnsi="Arial" w:cs="Arial" w:hint="eastAsia"/>
          <w:caps/>
          <w:color w:val="333333"/>
          <w:sz w:val="27"/>
          <w:szCs w:val="27"/>
        </w:rPr>
        <w:t>МЕТОДИЧЕСКИЕ</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ПРОБЛЕМЫ</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РЕГИО</w:t>
      </w:r>
    </w:p>
    <w:p w14:paraId="7FCF1F19" w14:textId="77777777" w:rsidR="00E50793" w:rsidRPr="00E50793" w:rsidRDefault="00E50793" w:rsidP="00E50793">
      <w:pPr>
        <w:rPr>
          <w:rFonts w:ascii="Arial" w:hAnsi="Arial" w:cs="Arial"/>
          <w:caps/>
          <w:color w:val="333333"/>
          <w:sz w:val="27"/>
          <w:szCs w:val="27"/>
        </w:rPr>
      </w:pPr>
    </w:p>
    <w:p w14:paraId="47E90116" w14:textId="77777777" w:rsidR="00E50793" w:rsidRPr="00E50793" w:rsidRDefault="00E50793" w:rsidP="00E50793">
      <w:pPr>
        <w:rPr>
          <w:rFonts w:ascii="Arial" w:hAnsi="Arial" w:cs="Arial"/>
          <w:caps/>
          <w:color w:val="333333"/>
          <w:sz w:val="27"/>
          <w:szCs w:val="27"/>
        </w:rPr>
      </w:pPr>
      <w:r w:rsidRPr="00E50793">
        <w:rPr>
          <w:rFonts w:ascii="Arial" w:hAnsi="Arial" w:cs="Arial" w:hint="eastAsia"/>
          <w:caps/>
          <w:color w:val="333333"/>
          <w:sz w:val="27"/>
          <w:szCs w:val="27"/>
        </w:rPr>
        <w:t>НАЛЬНЫХ</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МОНИТОРИНГОВЫХ</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ИССЛЕДОВАНИЙ</w:t>
      </w:r>
      <w:r w:rsidRPr="00E50793">
        <w:rPr>
          <w:rFonts w:ascii="Arial" w:hAnsi="Arial" w:cs="Arial"/>
          <w:caps/>
          <w:color w:val="333333"/>
          <w:sz w:val="27"/>
          <w:szCs w:val="27"/>
        </w:rPr>
        <w:t>.</w:t>
      </w:r>
    </w:p>
    <w:p w14:paraId="50DB9543" w14:textId="77777777" w:rsidR="00E50793" w:rsidRPr="00E50793" w:rsidRDefault="00E50793" w:rsidP="00E50793">
      <w:pPr>
        <w:rPr>
          <w:rFonts w:ascii="Arial" w:hAnsi="Arial" w:cs="Arial"/>
          <w:caps/>
          <w:color w:val="333333"/>
          <w:sz w:val="27"/>
          <w:szCs w:val="27"/>
        </w:rPr>
      </w:pPr>
    </w:p>
    <w:p w14:paraId="12FA173D" w14:textId="77777777" w:rsidR="00E50793" w:rsidRPr="00E50793" w:rsidRDefault="00E50793" w:rsidP="00E50793">
      <w:pPr>
        <w:rPr>
          <w:rFonts w:ascii="Arial" w:hAnsi="Arial" w:cs="Arial"/>
          <w:caps/>
          <w:color w:val="333333"/>
          <w:sz w:val="27"/>
          <w:szCs w:val="27"/>
        </w:rPr>
      </w:pPr>
      <w:r w:rsidRPr="00E50793">
        <w:rPr>
          <w:rFonts w:ascii="Arial" w:hAnsi="Arial" w:cs="Arial"/>
          <w:caps/>
          <w:color w:val="333333"/>
          <w:sz w:val="27"/>
          <w:szCs w:val="27"/>
        </w:rPr>
        <w:t>4.2.</w:t>
      </w:r>
      <w:r w:rsidRPr="00E50793">
        <w:rPr>
          <w:rFonts w:ascii="Arial" w:hAnsi="Arial" w:cs="Arial" w:hint="eastAsia"/>
          <w:caps/>
          <w:color w:val="333333"/>
          <w:sz w:val="27"/>
          <w:szCs w:val="27"/>
        </w:rPr>
        <w:t>МОНИТОР</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ИНГ</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ОБЩЕСТВЕННОГО</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МНЕНИЯ</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ВЕРИФИКАЦИЯ</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МОДЕЛИ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ОПТИМИЗАЦИИ</w:t>
      </w:r>
      <w:r w:rsidRPr="00E50793">
        <w:rPr>
          <w:rFonts w:ascii="Arial" w:hAnsi="Arial" w:cs="Arial"/>
          <w:caps/>
          <w:color w:val="333333"/>
          <w:sz w:val="27"/>
          <w:szCs w:val="27"/>
        </w:rPr>
        <w:t>.</w:t>
      </w:r>
    </w:p>
    <w:p w14:paraId="1F5A4838" w14:textId="77777777" w:rsidR="00E50793" w:rsidRPr="00E50793" w:rsidRDefault="00E50793" w:rsidP="00E50793">
      <w:pPr>
        <w:rPr>
          <w:rFonts w:ascii="Arial" w:hAnsi="Arial" w:cs="Arial"/>
          <w:caps/>
          <w:color w:val="333333"/>
          <w:sz w:val="27"/>
          <w:szCs w:val="27"/>
        </w:rPr>
      </w:pPr>
    </w:p>
    <w:p w14:paraId="659143A4" w14:textId="77777777" w:rsidR="00E50793" w:rsidRPr="00E50793" w:rsidRDefault="00E50793" w:rsidP="00E50793">
      <w:pPr>
        <w:rPr>
          <w:rFonts w:ascii="Arial" w:hAnsi="Arial" w:cs="Arial"/>
          <w:caps/>
          <w:color w:val="333333"/>
          <w:sz w:val="27"/>
          <w:szCs w:val="27"/>
        </w:rPr>
      </w:pPr>
      <w:r w:rsidRPr="00E50793">
        <w:rPr>
          <w:rFonts w:ascii="Arial" w:hAnsi="Arial" w:cs="Arial"/>
          <w:caps/>
          <w:color w:val="333333"/>
          <w:sz w:val="27"/>
          <w:szCs w:val="27"/>
        </w:rPr>
        <w:t>4.3.</w:t>
      </w:r>
      <w:r w:rsidRPr="00E50793">
        <w:rPr>
          <w:rFonts w:ascii="Arial" w:hAnsi="Arial" w:cs="Arial" w:hint="eastAsia"/>
          <w:caps/>
          <w:color w:val="333333"/>
          <w:sz w:val="27"/>
          <w:szCs w:val="27"/>
        </w:rPr>
        <w:t>КОНТЕНТ</w:t>
      </w:r>
      <w:r w:rsidRPr="00E50793">
        <w:rPr>
          <w:rFonts w:ascii="Arial" w:hAnsi="Arial" w:cs="Arial"/>
          <w:caps/>
          <w:color w:val="333333"/>
          <w:sz w:val="27"/>
          <w:szCs w:val="27"/>
        </w:rPr>
        <w:t>-</w:t>
      </w:r>
      <w:r w:rsidRPr="00E50793">
        <w:rPr>
          <w:rFonts w:ascii="Arial" w:hAnsi="Arial" w:cs="Arial" w:hint="eastAsia"/>
          <w:caps/>
          <w:color w:val="333333"/>
          <w:sz w:val="27"/>
          <w:szCs w:val="27"/>
        </w:rPr>
        <w:t>АНАЛИЗ</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РЕСПУБЛИКАНСКОЙ</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ПРЕССЫ</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ЕЕ</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ОСОБЕННОСТИ</w:t>
      </w:r>
      <w:r w:rsidRPr="00E50793">
        <w:rPr>
          <w:rFonts w:ascii="Arial" w:hAnsi="Arial" w:cs="Arial"/>
          <w:caps/>
          <w:color w:val="333333"/>
          <w:sz w:val="27"/>
          <w:szCs w:val="27"/>
        </w:rPr>
        <w:t>.</w:t>
      </w:r>
    </w:p>
    <w:p w14:paraId="10DCC65E" w14:textId="77777777" w:rsidR="00E50793" w:rsidRPr="00E50793" w:rsidRDefault="00E50793" w:rsidP="00E50793">
      <w:pPr>
        <w:rPr>
          <w:rFonts w:ascii="Arial" w:hAnsi="Arial" w:cs="Arial"/>
          <w:caps/>
          <w:color w:val="333333"/>
          <w:sz w:val="27"/>
          <w:szCs w:val="27"/>
        </w:rPr>
      </w:pPr>
    </w:p>
    <w:p w14:paraId="4A7ADEAA" w14:textId="00B2CB2F" w:rsidR="00967B66" w:rsidRPr="00E50793" w:rsidRDefault="00E50793" w:rsidP="00E50793">
      <w:r w:rsidRPr="00E50793">
        <w:rPr>
          <w:rFonts w:ascii="Arial" w:hAnsi="Arial" w:cs="Arial"/>
          <w:caps/>
          <w:color w:val="333333"/>
          <w:sz w:val="27"/>
          <w:szCs w:val="27"/>
        </w:rPr>
        <w:t>4.4.</w:t>
      </w:r>
      <w:r w:rsidRPr="00E50793">
        <w:rPr>
          <w:rFonts w:ascii="Arial" w:hAnsi="Arial" w:cs="Arial" w:hint="eastAsia"/>
          <w:caps/>
          <w:color w:val="333333"/>
          <w:sz w:val="27"/>
          <w:szCs w:val="27"/>
        </w:rPr>
        <w:t>ТЕМАТИЗАЦИЯ</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ПРЕСТУПНОСТИ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ДЕЯТЕЛЬНОСТИ</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ПРАВООХРАНИТЕЛЬНЫХ</w:t>
      </w:r>
      <w:r w:rsidRPr="00E50793">
        <w:rPr>
          <w:rFonts w:ascii="Arial" w:hAnsi="Arial" w:cs="Arial"/>
          <w:caps/>
          <w:color w:val="333333"/>
          <w:sz w:val="27"/>
          <w:szCs w:val="27"/>
        </w:rPr>
        <w:t xml:space="preserve"> </w:t>
      </w:r>
      <w:r w:rsidRPr="00E50793">
        <w:rPr>
          <w:rFonts w:ascii="Arial" w:hAnsi="Arial" w:cs="Arial" w:hint="eastAsia"/>
          <w:caps/>
          <w:color w:val="333333"/>
          <w:sz w:val="27"/>
          <w:szCs w:val="27"/>
        </w:rPr>
        <w:t>ОРГАНОВ</w:t>
      </w:r>
      <w:r w:rsidRPr="00E50793">
        <w:rPr>
          <w:rFonts w:ascii="Arial" w:hAnsi="Arial" w:cs="Arial"/>
          <w:caps/>
          <w:color w:val="333333"/>
          <w:sz w:val="27"/>
          <w:szCs w:val="27"/>
        </w:rPr>
        <w:t>.</w:t>
      </w:r>
    </w:p>
    <w:sectPr w:rsidR="00967B66" w:rsidRPr="00E5079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55EC6" w14:textId="77777777" w:rsidR="00E67712" w:rsidRDefault="00E67712">
      <w:pPr>
        <w:spacing w:after="0" w:line="240" w:lineRule="auto"/>
      </w:pPr>
      <w:r>
        <w:separator/>
      </w:r>
    </w:p>
  </w:endnote>
  <w:endnote w:type="continuationSeparator" w:id="0">
    <w:p w14:paraId="3DEABDAF" w14:textId="77777777" w:rsidR="00E67712" w:rsidRDefault="00E67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0D03C" w14:textId="77777777" w:rsidR="00E67712" w:rsidRDefault="00E67712"/>
    <w:p w14:paraId="7A515906" w14:textId="77777777" w:rsidR="00E67712" w:rsidRDefault="00E67712"/>
    <w:p w14:paraId="1DD1231C" w14:textId="77777777" w:rsidR="00E67712" w:rsidRDefault="00E67712"/>
    <w:p w14:paraId="7B3C9A3F" w14:textId="77777777" w:rsidR="00E67712" w:rsidRDefault="00E67712"/>
    <w:p w14:paraId="5EF6621D" w14:textId="77777777" w:rsidR="00E67712" w:rsidRDefault="00E67712"/>
    <w:p w14:paraId="2D1EDCDC" w14:textId="77777777" w:rsidR="00E67712" w:rsidRDefault="00E67712"/>
    <w:p w14:paraId="140BB419" w14:textId="77777777" w:rsidR="00E67712" w:rsidRDefault="00E677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84D824" wp14:editId="4364BB9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520C6" w14:textId="77777777" w:rsidR="00E67712" w:rsidRDefault="00E677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84D8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A520C6" w14:textId="77777777" w:rsidR="00E67712" w:rsidRDefault="00E677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08E432" w14:textId="77777777" w:rsidR="00E67712" w:rsidRDefault="00E67712"/>
    <w:p w14:paraId="10272616" w14:textId="77777777" w:rsidR="00E67712" w:rsidRDefault="00E67712"/>
    <w:p w14:paraId="48ECDE40" w14:textId="77777777" w:rsidR="00E67712" w:rsidRDefault="00E677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7C5F07" wp14:editId="60564F9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92789" w14:textId="77777777" w:rsidR="00E67712" w:rsidRDefault="00E67712"/>
                          <w:p w14:paraId="559E8C02" w14:textId="77777777" w:rsidR="00E67712" w:rsidRDefault="00E677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7C5F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E92789" w14:textId="77777777" w:rsidR="00E67712" w:rsidRDefault="00E67712"/>
                    <w:p w14:paraId="559E8C02" w14:textId="77777777" w:rsidR="00E67712" w:rsidRDefault="00E677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17294C" w14:textId="77777777" w:rsidR="00E67712" w:rsidRDefault="00E67712"/>
    <w:p w14:paraId="0D981F9B" w14:textId="77777777" w:rsidR="00E67712" w:rsidRDefault="00E67712">
      <w:pPr>
        <w:rPr>
          <w:sz w:val="2"/>
          <w:szCs w:val="2"/>
        </w:rPr>
      </w:pPr>
    </w:p>
    <w:p w14:paraId="20012C5E" w14:textId="77777777" w:rsidR="00E67712" w:rsidRDefault="00E67712"/>
    <w:p w14:paraId="680FC852" w14:textId="77777777" w:rsidR="00E67712" w:rsidRDefault="00E67712">
      <w:pPr>
        <w:spacing w:after="0" w:line="240" w:lineRule="auto"/>
      </w:pPr>
    </w:p>
  </w:footnote>
  <w:footnote w:type="continuationSeparator" w:id="0">
    <w:p w14:paraId="20FA5A6F" w14:textId="77777777" w:rsidR="00E67712" w:rsidRDefault="00E67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712"/>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57257</TotalTime>
  <Pages>4</Pages>
  <Words>380</Words>
  <Characters>2166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2602</cp:revision>
  <cp:lastPrinted>2009-02-06T05:36:00Z</cp:lastPrinted>
  <dcterms:created xsi:type="dcterms:W3CDTF">2025-11-25T20:19:00Z</dcterms:created>
  <dcterms:modified xsi:type="dcterms:W3CDTF">2026-01-30T23:49:00Z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