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5F46" w14:textId="77777777" w:rsidR="00AA11D4" w:rsidRDefault="00AA11D4" w:rsidP="00AA11D4">
      <w:pPr>
        <w:pStyle w:val="afffffffffffffffffffffffffff5"/>
        <w:rPr>
          <w:rFonts w:ascii="Verdana" w:hAnsi="Verdana"/>
          <w:color w:val="000000"/>
          <w:sz w:val="21"/>
          <w:szCs w:val="21"/>
        </w:rPr>
      </w:pPr>
      <w:r>
        <w:rPr>
          <w:rFonts w:ascii="Helvetica" w:hAnsi="Helvetica" w:cs="Helvetica"/>
          <w:b/>
          <w:bCs w:val="0"/>
          <w:color w:val="222222"/>
          <w:sz w:val="21"/>
          <w:szCs w:val="21"/>
        </w:rPr>
        <w:t>Бурлуцкая, Мария Шаукатовна.</w:t>
      </w:r>
      <w:r>
        <w:rPr>
          <w:rFonts w:ascii="Helvetica" w:hAnsi="Helvetica" w:cs="Helvetica"/>
          <w:color w:val="222222"/>
          <w:sz w:val="21"/>
          <w:szCs w:val="21"/>
        </w:rPr>
        <w:br/>
        <w:t>Функционально-дифференциальные операторы с инволюцией и их приложения : диссертация ... доктора физико-математических наук : 01.01.02 / Бурлуцкая Мария Шаукатовна; [Место защиты: Моск. гос. ун-т им. М.В. Ломоносова]. - Воронеж, 2019. - 297 с.</w:t>
      </w:r>
    </w:p>
    <w:p w14:paraId="66E7D672" w14:textId="77777777" w:rsidR="00AA11D4" w:rsidRDefault="00AA11D4" w:rsidP="00AA11D4">
      <w:pPr>
        <w:pStyle w:val="20"/>
        <w:spacing w:before="0" w:after="312"/>
        <w:rPr>
          <w:rFonts w:ascii="Arial" w:hAnsi="Arial" w:cs="Arial"/>
          <w:caps/>
          <w:color w:val="333333"/>
          <w:sz w:val="27"/>
          <w:szCs w:val="27"/>
        </w:rPr>
      </w:pPr>
    </w:p>
    <w:p w14:paraId="671AC155" w14:textId="77777777" w:rsidR="00AA11D4" w:rsidRDefault="00AA11D4" w:rsidP="00AA11D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Бурлуцкая Мария Шаукатовна</w:t>
      </w:r>
    </w:p>
    <w:p w14:paraId="0877C5A1"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графе</w:t>
      </w:r>
    </w:p>
    <w:p w14:paraId="75E56C9B"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Определение интегрального оператора на графе</w:t>
      </w:r>
    </w:p>
    <w:p w14:paraId="7D845C35"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Структура оператора А-1</w:t>
      </w:r>
    </w:p>
    <w:p w14:paraId="59D25EA7"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Краевая задача для резольвенты оператора А</w:t>
      </w:r>
    </w:p>
    <w:p w14:paraId="7686212E"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Теорема равносходимости</w:t>
      </w:r>
    </w:p>
    <w:p w14:paraId="12B3CCDD"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 сходимости средних Рисса разложений по собственным</w:t>
      </w:r>
    </w:p>
    <w:p w14:paraId="16C6E42C"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функциям интегрального оператора на графе</w:t>
      </w:r>
    </w:p>
    <w:p w14:paraId="672C3410"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ФДО с инволюцией в случае дифференцируемого потенциала и их приложения</w:t>
      </w:r>
    </w:p>
    <w:p w14:paraId="25D63FFA"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Спектральная задача для оператора с инволюцией и система Дирака</w:t>
      </w:r>
    </w:p>
    <w:p w14:paraId="27611E75"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Асимптотика фундаментальной системы решений уравнения Дирака с гладким потенциалом</w:t>
      </w:r>
    </w:p>
    <w:p w14:paraId="53DA30AA"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Асимптотика собственных значений</w:t>
      </w:r>
    </w:p>
    <w:p w14:paraId="7489D281"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Асимптотика собственных функций</w:t>
      </w:r>
    </w:p>
    <w:p w14:paraId="665D9C84"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функционально-дифференциального оператора</w:t>
      </w:r>
    </w:p>
    <w:p w14:paraId="304A6552"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Простейшие смешанные задачи для дифференциального</w:t>
      </w:r>
    </w:p>
    <w:p w14:paraId="311DCDD0"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 с инволюцией</w:t>
      </w:r>
    </w:p>
    <w:p w14:paraId="5F6D61ED"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Явная формула для решения простейшей задачи</w:t>
      </w:r>
    </w:p>
    <w:p w14:paraId="0252B83D"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инволюцией</w:t>
      </w:r>
    </w:p>
    <w:p w14:paraId="3A72A84B"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3.5.2 Явная формула решения в случае симметричного потенциала</w:t>
      </w:r>
    </w:p>
    <w:p w14:paraId="5BAF1E90"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Смешанная задача для дифференциального уравнения с</w:t>
      </w:r>
    </w:p>
    <w:p w14:paraId="68345892"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инволюцией в случае произвольного потенциала</w:t>
      </w:r>
    </w:p>
    <w:p w14:paraId="3B36C636"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Преобразование формального решения</w:t>
      </w:r>
    </w:p>
    <w:p w14:paraId="3F5ED20B"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Классическое решение</w:t>
      </w:r>
    </w:p>
    <w:p w14:paraId="33ACD453"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3.7 Метод Фурье в смешанной задаче с инволюцией</w:t>
      </w:r>
    </w:p>
    <w:p w14:paraId="085A5650"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графе</w:t>
      </w:r>
    </w:p>
    <w:p w14:paraId="0CADEC98"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3.7.1 Случай симметричного потенциала в задаче на графе</w:t>
      </w:r>
    </w:p>
    <w:p w14:paraId="075A392C"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3.7.2 Асимптотика собственных значений и собственных функций спектральной задачи в случае произвольного потенциала</w:t>
      </w:r>
    </w:p>
    <w:p w14:paraId="2B4FF812"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3.7.3 Решение смешанной задачи в общем случае</w:t>
      </w:r>
    </w:p>
    <w:p w14:paraId="35EC8F06"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Система Дирака с непрерывным потенциалом и ее приложения</w:t>
      </w:r>
    </w:p>
    <w:p w14:paraId="4F37B3C4"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Фундаментальная система решений уравнения Дирака . . 174 § 4.2 Система Дирака с недифференцируемым потенциалом в</w:t>
      </w:r>
    </w:p>
    <w:p w14:paraId="26F85732"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случае условий типа Дирихле</w:t>
      </w:r>
    </w:p>
    <w:p w14:paraId="2035EFB5"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Асимптотика собственных значений</w:t>
      </w:r>
    </w:p>
    <w:p w14:paraId="5039C4BA"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Асимптотика собственных функций</w:t>
      </w:r>
    </w:p>
    <w:p w14:paraId="533CE278"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Базисность по Риссу системы с.п.ф</w:t>
      </w:r>
    </w:p>
    <w:p w14:paraId="61C8F9B2"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Система Дирака с недифференцируемым потенциалом в</w:t>
      </w:r>
    </w:p>
    <w:p w14:paraId="76201547"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случае периодических условий</w:t>
      </w:r>
    </w:p>
    <w:p w14:paraId="47DD290C"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Асимптотика собственных значений. Полнота системы с.п.ф</w:t>
      </w:r>
    </w:p>
    <w:p w14:paraId="0A7C8CB3"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Базисность по Риссу системы с.п.ф</w:t>
      </w:r>
    </w:p>
    <w:p w14:paraId="672E729C"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Оператор Дирака с симметричным потенциалом и периодическими краевыми условиями</w:t>
      </w:r>
    </w:p>
    <w:p w14:paraId="7BEFC4BA"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4.4.1 Операторы L и L+</w:t>
      </w:r>
    </w:p>
    <w:p w14:paraId="385B0FA7"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Операторы L и L-</w:t>
      </w:r>
    </w:p>
    <w:p w14:paraId="18744BB8"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Проекторы Рисса</w:t>
      </w:r>
    </w:p>
    <w:p w14:paraId="40898159"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 Базисы Рисса</w:t>
      </w:r>
    </w:p>
    <w:p w14:paraId="76341350"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Смешанная задача для системы дифференциальных уравнений первого порядка с непрерывным потенциалом</w:t>
      </w:r>
    </w:p>
    <w:p w14:paraId="46D5D80D"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Спектральная задача</w:t>
      </w:r>
    </w:p>
    <w:p w14:paraId="14CE4B75"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Преобразование формального решения</w:t>
      </w:r>
    </w:p>
    <w:p w14:paraId="49318E16"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Вспомогательные утверждения</w:t>
      </w:r>
    </w:p>
    <w:p w14:paraId="0D24BFE1"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4.5.4 Решение эталонной задачи</w:t>
      </w:r>
    </w:p>
    <w:p w14:paraId="55E1E511"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4.5.5 Исследование формального решения</w:t>
      </w:r>
    </w:p>
    <w:p w14:paraId="561D9E35"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4.5.6 Обобщенное решение</w:t>
      </w:r>
    </w:p>
    <w:p w14:paraId="494B39B6"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Резольвентный подход в методе Фурье</w:t>
      </w:r>
    </w:p>
    <w:p w14:paraId="65F1C884"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О свойствах решений смешанных задач для волнового уравнения и уравнения с инволюцией, рассматриваемого в классе разрывных решений</w:t>
      </w:r>
    </w:p>
    <w:p w14:paraId="07A66226"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Смешанная задача для волнового уравнения с периодическими краевыми условиями</w:t>
      </w:r>
    </w:p>
    <w:p w14:paraId="150FF864"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Схема резольвентного подхода</w:t>
      </w:r>
    </w:p>
    <w:p w14:paraId="20B8CABA"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Спектральная задача и резольвента оператора</w:t>
      </w:r>
    </w:p>
    <w:p w14:paraId="6C461676"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Решение эталонной задачи</w:t>
      </w:r>
    </w:p>
    <w:p w14:paraId="57D8A55A"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Исследование формального решения</w:t>
      </w:r>
    </w:p>
    <w:p w14:paraId="2D4C4A88"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5.2.5 Классическое решение задачи</w:t>
      </w:r>
    </w:p>
    <w:p w14:paraId="62D41F44"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Смешанная задача для волнового уравнения на простейшем графе</w:t>
      </w:r>
    </w:p>
    <w:p w14:paraId="7EC06810"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Спектральная задача и резольвента оператора</w:t>
      </w:r>
    </w:p>
    <w:p w14:paraId="36653163"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5.3.2 Исследование компонент формального решения</w:t>
      </w:r>
    </w:p>
    <w:p w14:paraId="63247B4E"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Решение эталонной задачи</w:t>
      </w:r>
    </w:p>
    <w:p w14:paraId="099B3F19"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5.3.4 Классическое решение</w:t>
      </w:r>
    </w:p>
    <w:p w14:paraId="23D05ACE"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5.3.5 Случай суммируемого потенциала</w:t>
      </w:r>
    </w:p>
    <w:p w14:paraId="0B385792"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Смешанная задача для волнового уравнения с суммируемым потенциалом в случае двухточечных граничных условий разных порядков</w:t>
      </w:r>
    </w:p>
    <w:p w14:paraId="0B844180"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Исследование формального решения</w:t>
      </w:r>
    </w:p>
    <w:p w14:paraId="6BD18D96"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Классическое решение</w:t>
      </w:r>
    </w:p>
    <w:p w14:paraId="61319546"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5.4.3 Обобщенное решение</w:t>
      </w:r>
    </w:p>
    <w:p w14:paraId="463879EB"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FA9FDE4" w14:textId="77777777" w:rsidR="00AA11D4" w:rsidRDefault="00AA11D4" w:rsidP="00AA11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48FF9B77" w:rsidR="00BD642D" w:rsidRPr="00AA11D4" w:rsidRDefault="00BD642D" w:rsidP="00AA11D4"/>
    <w:sectPr w:rsidR="00BD642D" w:rsidRPr="00AA11D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C5B1" w14:textId="77777777" w:rsidR="005B15FD" w:rsidRDefault="005B15FD">
      <w:pPr>
        <w:spacing w:after="0" w:line="240" w:lineRule="auto"/>
      </w:pPr>
      <w:r>
        <w:separator/>
      </w:r>
    </w:p>
  </w:endnote>
  <w:endnote w:type="continuationSeparator" w:id="0">
    <w:p w14:paraId="7C17DDAB" w14:textId="77777777" w:rsidR="005B15FD" w:rsidRDefault="005B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A052" w14:textId="77777777" w:rsidR="005B15FD" w:rsidRDefault="005B15FD"/>
    <w:p w14:paraId="50D01E77" w14:textId="77777777" w:rsidR="005B15FD" w:rsidRDefault="005B15FD"/>
    <w:p w14:paraId="5B2D894E" w14:textId="77777777" w:rsidR="005B15FD" w:rsidRDefault="005B15FD"/>
    <w:p w14:paraId="7CF95983" w14:textId="77777777" w:rsidR="005B15FD" w:rsidRDefault="005B15FD"/>
    <w:p w14:paraId="04EBF12D" w14:textId="77777777" w:rsidR="005B15FD" w:rsidRDefault="005B15FD"/>
    <w:p w14:paraId="6A90051D" w14:textId="77777777" w:rsidR="005B15FD" w:rsidRDefault="005B15FD"/>
    <w:p w14:paraId="32212B76" w14:textId="77777777" w:rsidR="005B15FD" w:rsidRDefault="005B15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CED8E1" wp14:editId="7662F9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4B6D" w14:textId="77777777" w:rsidR="005B15FD" w:rsidRDefault="005B15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ED8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094B6D" w14:textId="77777777" w:rsidR="005B15FD" w:rsidRDefault="005B15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8D265C" w14:textId="77777777" w:rsidR="005B15FD" w:rsidRDefault="005B15FD"/>
    <w:p w14:paraId="6B055EC0" w14:textId="77777777" w:rsidR="005B15FD" w:rsidRDefault="005B15FD"/>
    <w:p w14:paraId="4810E8F4" w14:textId="77777777" w:rsidR="005B15FD" w:rsidRDefault="005B15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11DFDB" wp14:editId="1EC5A5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9F6F5" w14:textId="77777777" w:rsidR="005B15FD" w:rsidRDefault="005B15FD"/>
                          <w:p w14:paraId="3013DA64" w14:textId="77777777" w:rsidR="005B15FD" w:rsidRDefault="005B15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11DF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C9F6F5" w14:textId="77777777" w:rsidR="005B15FD" w:rsidRDefault="005B15FD"/>
                    <w:p w14:paraId="3013DA64" w14:textId="77777777" w:rsidR="005B15FD" w:rsidRDefault="005B15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C5C68F" w14:textId="77777777" w:rsidR="005B15FD" w:rsidRDefault="005B15FD"/>
    <w:p w14:paraId="7D5F47B1" w14:textId="77777777" w:rsidR="005B15FD" w:rsidRDefault="005B15FD">
      <w:pPr>
        <w:rPr>
          <w:sz w:val="2"/>
          <w:szCs w:val="2"/>
        </w:rPr>
      </w:pPr>
    </w:p>
    <w:p w14:paraId="4B4E5925" w14:textId="77777777" w:rsidR="005B15FD" w:rsidRDefault="005B15FD"/>
    <w:p w14:paraId="17BEC66C" w14:textId="77777777" w:rsidR="005B15FD" w:rsidRDefault="005B15FD">
      <w:pPr>
        <w:spacing w:after="0" w:line="240" w:lineRule="auto"/>
      </w:pPr>
    </w:p>
  </w:footnote>
  <w:footnote w:type="continuationSeparator" w:id="0">
    <w:p w14:paraId="5BE42614" w14:textId="77777777" w:rsidR="005B15FD" w:rsidRDefault="005B1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5FD"/>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93823</TotalTime>
  <Pages>4</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250</cp:revision>
  <cp:lastPrinted>2009-02-06T05:36:00Z</cp:lastPrinted>
  <dcterms:created xsi:type="dcterms:W3CDTF">2024-01-07T13:43:00Z</dcterms:created>
  <dcterms:modified xsi:type="dcterms:W3CDTF">2025-05-14T17:54:00Z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