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D7EE9" w:rsidRDefault="00BD7EE9" w:rsidP="00BD7EE9">
      <w:r w:rsidRPr="00E44FC4">
        <w:rPr>
          <w:rFonts w:ascii="Times New Roman" w:eastAsia="Calibri" w:hAnsi="Times New Roman" w:cs="Times New Roman"/>
          <w:b/>
          <w:sz w:val="24"/>
          <w:szCs w:val="24"/>
        </w:rPr>
        <w:t>Юрков Анатолій Вікторович</w:t>
      </w:r>
      <w:r w:rsidRPr="00223421">
        <w:rPr>
          <w:rFonts w:ascii="Times New Roman" w:eastAsia="Calibri" w:hAnsi="Times New Roman" w:cs="Times New Roman"/>
          <w:sz w:val="24"/>
          <w:szCs w:val="24"/>
        </w:rPr>
        <w:t>,</w:t>
      </w:r>
      <w:r w:rsidRPr="00E44FC4">
        <w:rPr>
          <w:rFonts w:ascii="Times New Roman" w:eastAsia="Calibri" w:hAnsi="Times New Roman" w:cs="Times New Roman"/>
          <w:sz w:val="24"/>
          <w:szCs w:val="24"/>
        </w:rPr>
        <w:t xml:space="preserve"> доцент кафедри загальновійськових дисциплін, Військовий інститут Київського національного університету імені Тараса Шевченка. Назва дисертації: «Формування готовності майбутніх військових психологів до вирішення конфліктних ситуацій у професійній діяльності». Шифр та назва спеціальності – 13.00.04 – теорія і методика професійної освіти. Спецрада Д 73.053.02 Черкаського національного університету імені Богдана Хмельницького</w:t>
      </w:r>
    </w:p>
    <w:sectPr w:rsidR="00CD7D1F" w:rsidRPr="00BD7EE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BD7EE9" w:rsidRPr="00BD7EE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CC86E-78DC-46C0-A0F1-059904B8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2021-08-26T13:21:00Z</dcterms:created>
  <dcterms:modified xsi:type="dcterms:W3CDTF">2021-08-26T13:37:00Z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