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ШПИГОЦЬКА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НАТАЛІЯ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ОЛЕГІВНА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Назва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дисертаційної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роботи</w:t>
      </w:r>
      <w:r w:rsidRPr="00463B17">
        <w:rPr>
          <w:rFonts w:ascii="Verdana" w:hAnsi="Verdana"/>
          <w:color w:val="000000"/>
          <w:shd w:val="clear" w:color="auto" w:fill="FFFFFF"/>
        </w:rPr>
        <w:t>: "</w:t>
      </w:r>
      <w:r w:rsidRPr="00463B17">
        <w:rPr>
          <w:rFonts w:ascii="Verdana" w:hAnsi="Verdana" w:hint="eastAsia"/>
          <w:color w:val="000000"/>
          <w:shd w:val="clear" w:color="auto" w:fill="FFFFFF"/>
        </w:rPr>
        <w:t>КОНЦЕНТРАЦІЯ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ФІНАНСОВОГО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КАПІТАЛУ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РЕАЛІЗАЦІЇ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ІНВЕСТИЦІЙНОГО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ПОТЕНЦІАЛУ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БАНКІВСЬКОГО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СЕКТОРУ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УКРАЇНИ</w:t>
      </w:r>
      <w:r w:rsidRPr="00463B17">
        <w:rPr>
          <w:rFonts w:ascii="Verdana" w:hAnsi="Verdana"/>
          <w:color w:val="000000"/>
          <w:shd w:val="clear" w:color="auto" w:fill="FFFFFF"/>
        </w:rPr>
        <w:t>"</w:t>
      </w:r>
    </w:p>
    <w:p w:rsidR="00463B17" w:rsidRPr="00463B17" w:rsidRDefault="00463B17" w:rsidP="00463B17">
      <w:pPr>
        <w:rPr>
          <w:rFonts w:ascii="Verdana" w:hAnsi="Verdana"/>
          <w:color w:val="000000"/>
          <w:shd w:val="clear" w:color="auto" w:fill="FFFFFF"/>
        </w:rPr>
      </w:pPr>
    </w:p>
    <w:p w:rsidR="00463B17" w:rsidRPr="00463B17" w:rsidRDefault="00463B17" w:rsidP="00463B17">
      <w:pPr>
        <w:rPr>
          <w:rFonts w:ascii="Verdana" w:hAnsi="Verdana"/>
          <w:color w:val="000000"/>
          <w:shd w:val="clear" w:color="auto" w:fill="FFFFFF"/>
        </w:rPr>
      </w:pPr>
    </w:p>
    <w:p w:rsidR="00463B17" w:rsidRPr="00463B17" w:rsidRDefault="00463B17" w:rsidP="00463B17">
      <w:pPr>
        <w:rPr>
          <w:rFonts w:ascii="Verdana" w:hAnsi="Verdana"/>
          <w:color w:val="000000"/>
          <w:shd w:val="clear" w:color="auto" w:fill="FFFFFF"/>
        </w:rPr>
      </w:pPr>
    </w:p>
    <w:p w:rsidR="00463B17" w:rsidRPr="00463B17" w:rsidRDefault="00463B17" w:rsidP="00463B17">
      <w:pPr>
        <w:rPr>
          <w:rFonts w:ascii="Verdana" w:hAnsi="Verdana"/>
          <w:color w:val="000000"/>
          <w:shd w:val="clear" w:color="auto" w:fill="FFFFFF"/>
        </w:rPr>
      </w:pP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МІНІСТЕРСТВО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ОСВІТИ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НАУКИ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УКРАЇНИ</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КИЇВСЬКИЙ</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НАЦІОНАЛЬНИЙ</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УНІВЕРСИТЕТ</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ІМЕНІ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ТАРАСА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ШЕВЧЕНКА</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На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правах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рукопису</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ШПИГОЦЬКА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НАТАЛІЯ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ОЛЕГІВНА</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УДК</w:t>
      </w:r>
      <w:r w:rsidRPr="00463B17">
        <w:rPr>
          <w:rFonts w:ascii="Verdana" w:hAnsi="Verdana"/>
          <w:color w:val="000000"/>
          <w:shd w:val="clear" w:color="auto" w:fill="FFFFFF"/>
        </w:rPr>
        <w:t xml:space="preserve"> 330.142.23:330.322]:336.71(477)</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КОНЦЕНТРАЦІЯ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ФІНАНСОВОГО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КАПІТАЛУ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РЕАЛІЗАЦІЇ</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ІНВЕСТИЦІЙНОГО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ПОТЕНЦІАЛУ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БАНКІВСЬКОГО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СЕКТОРУ</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УКРАЇНИ</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Спеціальність</w:t>
      </w:r>
      <w:r w:rsidRPr="00463B17">
        <w:rPr>
          <w:rFonts w:ascii="Verdana" w:hAnsi="Verdana"/>
          <w:color w:val="000000"/>
          <w:shd w:val="clear" w:color="auto" w:fill="FFFFFF"/>
        </w:rPr>
        <w:t xml:space="preserve"> 08.00.08 </w:t>
      </w:r>
      <w:r w:rsidRPr="00463B17">
        <w:rPr>
          <w:rFonts w:ascii="Verdana" w:hAnsi="Verdana" w:hint="eastAsia"/>
          <w:color w:val="000000"/>
          <w:shd w:val="clear" w:color="auto" w:fill="FFFFFF"/>
        </w:rPr>
        <w:t>–</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Гроші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фінанси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кредит</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Дисертація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здобуття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наукового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ступеня</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кандидата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економічних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наук</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Науковий</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керівник</w:t>
      </w:r>
      <w:r w:rsidRPr="00463B17">
        <w:rPr>
          <w:rFonts w:ascii="Verdana" w:hAnsi="Verdana"/>
          <w:color w:val="000000"/>
          <w:shd w:val="clear" w:color="auto" w:fill="FFFFFF"/>
        </w:rPr>
        <w:t>:</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Доктор</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економічних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наук</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професор</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Лютий</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Ігор</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Олексійович</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Київ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w:t>
      </w:r>
      <w:r w:rsidRPr="00463B17">
        <w:rPr>
          <w:rFonts w:ascii="Verdana" w:hAnsi="Verdana"/>
          <w:color w:val="000000"/>
          <w:shd w:val="clear" w:color="auto" w:fill="FFFFFF"/>
        </w:rPr>
        <w:t xml:space="preserve"> 2015</w:t>
      </w:r>
    </w:p>
    <w:p w:rsidR="00463B17" w:rsidRPr="00463B17" w:rsidRDefault="00463B17" w:rsidP="00463B17">
      <w:pPr>
        <w:rPr>
          <w:rFonts w:ascii="Verdana" w:hAnsi="Verdana"/>
          <w:color w:val="000000"/>
          <w:shd w:val="clear" w:color="auto" w:fill="FFFFFF"/>
        </w:rPr>
      </w:pPr>
      <w:r w:rsidRPr="00463B17">
        <w:rPr>
          <w:rFonts w:ascii="Verdana" w:hAnsi="Verdana"/>
          <w:color w:val="000000"/>
          <w:shd w:val="clear" w:color="auto" w:fill="FFFFFF"/>
        </w:rPr>
        <w:t>2</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ЗМІСТ</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ВСТУП</w:t>
      </w:r>
      <w:r w:rsidRPr="00463B17">
        <w:rPr>
          <w:rFonts w:ascii="Verdana" w:hAnsi="Verdana"/>
          <w:color w:val="000000"/>
          <w:shd w:val="clear" w:color="auto" w:fill="FFFFFF"/>
        </w:rPr>
        <w:t xml:space="preserve"> ................................................................................................................. 3</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РОЗДІЛ</w:t>
      </w:r>
      <w:r w:rsidRPr="00463B17">
        <w:rPr>
          <w:rFonts w:ascii="Verdana" w:hAnsi="Verdana"/>
          <w:color w:val="000000"/>
          <w:shd w:val="clear" w:color="auto" w:fill="FFFFFF"/>
        </w:rPr>
        <w:t xml:space="preserve"> 1............................................................................................................ 12</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ТЕОРЕТИЧНІ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ЗАСАДИ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КОНЦЕНТРАЦІЇ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ФІНАНСОВОГО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КАПІТАЛУ</w:t>
      </w:r>
      <w:r w:rsidRPr="00463B17">
        <w:rPr>
          <w:rFonts w:ascii="Verdana" w:hAnsi="Verdana"/>
          <w:color w:val="000000"/>
          <w:shd w:val="clear" w:color="auto" w:fill="FFFFFF"/>
        </w:rPr>
        <w:t xml:space="preserve"> 12</w:t>
      </w:r>
    </w:p>
    <w:p w:rsidR="00463B17" w:rsidRPr="00463B17" w:rsidRDefault="00463B17" w:rsidP="00463B17">
      <w:pPr>
        <w:rPr>
          <w:rFonts w:ascii="Verdana" w:hAnsi="Verdana"/>
          <w:color w:val="000000"/>
          <w:shd w:val="clear" w:color="auto" w:fill="FFFFFF"/>
        </w:rPr>
      </w:pPr>
      <w:r w:rsidRPr="00463B17">
        <w:rPr>
          <w:rFonts w:ascii="Verdana" w:hAnsi="Verdana"/>
          <w:color w:val="000000"/>
          <w:shd w:val="clear" w:color="auto" w:fill="FFFFFF"/>
        </w:rPr>
        <w:t xml:space="preserve">1.1. </w:t>
      </w:r>
      <w:r w:rsidRPr="00463B17">
        <w:rPr>
          <w:rFonts w:ascii="Verdana" w:hAnsi="Verdana" w:hint="eastAsia"/>
          <w:color w:val="000000"/>
          <w:shd w:val="clear" w:color="auto" w:fill="FFFFFF"/>
        </w:rPr>
        <w:t>Еволюція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концептуальних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підходів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визначення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економічної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природи</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фінансового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капіталу</w:t>
      </w:r>
      <w:r w:rsidRPr="00463B17">
        <w:rPr>
          <w:rFonts w:ascii="Verdana" w:hAnsi="Verdana"/>
          <w:color w:val="000000"/>
          <w:shd w:val="clear" w:color="auto" w:fill="FFFFFF"/>
        </w:rPr>
        <w:t xml:space="preserve"> ......................................................................................... 12</w:t>
      </w:r>
    </w:p>
    <w:p w:rsidR="00463B17" w:rsidRPr="00463B17" w:rsidRDefault="00463B17" w:rsidP="00463B17">
      <w:pPr>
        <w:rPr>
          <w:rFonts w:ascii="Verdana" w:hAnsi="Verdana"/>
          <w:color w:val="000000"/>
          <w:shd w:val="clear" w:color="auto" w:fill="FFFFFF"/>
        </w:rPr>
      </w:pPr>
      <w:r w:rsidRPr="00463B17">
        <w:rPr>
          <w:rFonts w:ascii="Verdana" w:hAnsi="Verdana"/>
          <w:color w:val="000000"/>
          <w:shd w:val="clear" w:color="auto" w:fill="FFFFFF"/>
        </w:rPr>
        <w:t xml:space="preserve">1.2. </w:t>
      </w:r>
      <w:r w:rsidRPr="00463B17">
        <w:rPr>
          <w:rFonts w:ascii="Verdana" w:hAnsi="Verdana" w:hint="eastAsia"/>
          <w:color w:val="000000"/>
          <w:shd w:val="clear" w:color="auto" w:fill="FFFFFF"/>
        </w:rPr>
        <w:t>Інституційні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форми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концентрації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фінансового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капіталу</w:t>
      </w:r>
      <w:r w:rsidRPr="00463B17">
        <w:rPr>
          <w:rFonts w:ascii="Verdana" w:hAnsi="Verdana"/>
          <w:color w:val="000000"/>
          <w:shd w:val="clear" w:color="auto" w:fill="FFFFFF"/>
        </w:rPr>
        <w:t>........................ 30</w:t>
      </w:r>
    </w:p>
    <w:p w:rsidR="00463B17" w:rsidRPr="00463B17" w:rsidRDefault="00463B17" w:rsidP="00463B17">
      <w:pPr>
        <w:rPr>
          <w:rFonts w:ascii="Verdana" w:hAnsi="Verdana"/>
          <w:color w:val="000000"/>
          <w:shd w:val="clear" w:color="auto" w:fill="FFFFFF"/>
        </w:rPr>
      </w:pPr>
      <w:r w:rsidRPr="00463B17">
        <w:rPr>
          <w:rFonts w:ascii="Verdana" w:hAnsi="Verdana"/>
          <w:color w:val="000000"/>
          <w:shd w:val="clear" w:color="auto" w:fill="FFFFFF"/>
        </w:rPr>
        <w:t xml:space="preserve">1.3. </w:t>
      </w:r>
      <w:r w:rsidRPr="00463B17">
        <w:rPr>
          <w:rFonts w:ascii="Verdana" w:hAnsi="Verdana" w:hint="eastAsia"/>
          <w:color w:val="000000"/>
          <w:shd w:val="clear" w:color="auto" w:fill="FFFFFF"/>
        </w:rPr>
        <w:t>Інвестиційна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спрямованість</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фінансового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потенціалу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банківського</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системи</w:t>
      </w:r>
      <w:r w:rsidRPr="00463B17">
        <w:rPr>
          <w:rFonts w:ascii="Verdana" w:hAnsi="Verdana"/>
          <w:color w:val="000000"/>
          <w:shd w:val="clear" w:color="auto" w:fill="FFFFFF"/>
        </w:rPr>
        <w:t>................................................................................................................ 45</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ВИСНОВКИ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РОЗДІЛУ</w:t>
      </w:r>
      <w:r w:rsidRPr="00463B17">
        <w:rPr>
          <w:rFonts w:ascii="Verdana" w:hAnsi="Verdana"/>
          <w:color w:val="000000"/>
          <w:shd w:val="clear" w:color="auto" w:fill="FFFFFF"/>
        </w:rPr>
        <w:t xml:space="preserve"> 1 ........................................................................... 56</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РОЗДІЛ</w:t>
      </w:r>
      <w:r w:rsidRPr="00463B17">
        <w:rPr>
          <w:rFonts w:ascii="Verdana" w:hAnsi="Verdana"/>
          <w:color w:val="000000"/>
          <w:shd w:val="clear" w:color="auto" w:fill="FFFFFF"/>
        </w:rPr>
        <w:t xml:space="preserve"> 2. </w:t>
      </w:r>
      <w:r w:rsidRPr="00463B17">
        <w:rPr>
          <w:rFonts w:ascii="Verdana" w:hAnsi="Verdana" w:hint="eastAsia"/>
          <w:color w:val="000000"/>
          <w:shd w:val="clear" w:color="auto" w:fill="FFFFFF"/>
        </w:rPr>
        <w:t>КОНЦЕНТРАЦІЯ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ФІНАНСОВОГО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КАПІТАЛУ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ЯК</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УМОВА</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РЕАЛІЗАЦІЇ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ІНВЕСТИЦІЙНОГО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ПОТЕНЦІАЛУ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БАНКІВСЬКОГО</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СЕКТОРУ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УКРАЇНИ</w:t>
      </w:r>
      <w:r w:rsidRPr="00463B17">
        <w:rPr>
          <w:rFonts w:ascii="Verdana" w:hAnsi="Verdana"/>
          <w:color w:val="000000"/>
          <w:shd w:val="clear" w:color="auto" w:fill="FFFFFF"/>
        </w:rPr>
        <w:t>........................................................................................ 58</w:t>
      </w:r>
    </w:p>
    <w:p w:rsidR="00463B17" w:rsidRPr="00463B17" w:rsidRDefault="00463B17" w:rsidP="00463B17">
      <w:pPr>
        <w:rPr>
          <w:rFonts w:ascii="Verdana" w:hAnsi="Verdana"/>
          <w:color w:val="000000"/>
          <w:shd w:val="clear" w:color="auto" w:fill="FFFFFF"/>
        </w:rPr>
      </w:pPr>
      <w:r w:rsidRPr="00463B17">
        <w:rPr>
          <w:rFonts w:ascii="Verdana" w:hAnsi="Verdana"/>
          <w:color w:val="000000"/>
          <w:shd w:val="clear" w:color="auto" w:fill="FFFFFF"/>
        </w:rPr>
        <w:t xml:space="preserve">2.1. </w:t>
      </w:r>
      <w:r w:rsidRPr="00463B17">
        <w:rPr>
          <w:rFonts w:ascii="Verdana" w:hAnsi="Verdana" w:hint="eastAsia"/>
          <w:color w:val="000000"/>
          <w:shd w:val="clear" w:color="auto" w:fill="FFFFFF"/>
        </w:rPr>
        <w:t>Ресурсна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база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банківської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системи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України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як</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основа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формування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її</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інвестиційного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потенціалу</w:t>
      </w:r>
      <w:r w:rsidRPr="00463B17">
        <w:rPr>
          <w:rFonts w:ascii="Verdana" w:hAnsi="Verdana"/>
          <w:color w:val="000000"/>
          <w:shd w:val="clear" w:color="auto" w:fill="FFFFFF"/>
        </w:rPr>
        <w:t xml:space="preserve"> ................................................................................ 58</w:t>
      </w:r>
    </w:p>
    <w:p w:rsidR="00463B17" w:rsidRPr="00463B17" w:rsidRDefault="00463B17" w:rsidP="00463B17">
      <w:pPr>
        <w:rPr>
          <w:rFonts w:ascii="Verdana" w:hAnsi="Verdana"/>
          <w:color w:val="000000"/>
          <w:shd w:val="clear" w:color="auto" w:fill="FFFFFF"/>
        </w:rPr>
      </w:pPr>
      <w:r w:rsidRPr="00463B17">
        <w:rPr>
          <w:rFonts w:ascii="Verdana" w:hAnsi="Verdana"/>
          <w:color w:val="000000"/>
          <w:shd w:val="clear" w:color="auto" w:fill="FFFFFF"/>
        </w:rPr>
        <w:t xml:space="preserve">2.2. </w:t>
      </w:r>
      <w:r w:rsidRPr="00463B17">
        <w:rPr>
          <w:rFonts w:ascii="Verdana" w:hAnsi="Verdana" w:hint="eastAsia"/>
          <w:color w:val="000000"/>
          <w:shd w:val="clear" w:color="auto" w:fill="FFFFFF"/>
        </w:rPr>
        <w:t>Фінансування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банківською</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системи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України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інвестицій</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національну</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економіку</w:t>
      </w:r>
      <w:r w:rsidRPr="00463B17">
        <w:rPr>
          <w:rFonts w:ascii="Verdana" w:hAnsi="Verdana"/>
          <w:color w:val="000000"/>
          <w:shd w:val="clear" w:color="auto" w:fill="FFFFFF"/>
        </w:rPr>
        <w:t xml:space="preserve"> ............................................................................................................ 81</w:t>
      </w:r>
    </w:p>
    <w:p w:rsidR="00463B17" w:rsidRPr="00463B17" w:rsidRDefault="00463B17" w:rsidP="00463B17">
      <w:pPr>
        <w:rPr>
          <w:rFonts w:ascii="Verdana" w:hAnsi="Verdana"/>
          <w:color w:val="000000"/>
          <w:shd w:val="clear" w:color="auto" w:fill="FFFFFF"/>
        </w:rPr>
      </w:pPr>
      <w:r w:rsidRPr="00463B17">
        <w:rPr>
          <w:rFonts w:ascii="Verdana" w:hAnsi="Verdana"/>
          <w:color w:val="000000"/>
          <w:shd w:val="clear" w:color="auto" w:fill="FFFFFF"/>
        </w:rPr>
        <w:t xml:space="preserve">2.3. </w:t>
      </w:r>
      <w:r w:rsidRPr="00463B17">
        <w:rPr>
          <w:rFonts w:ascii="Verdana" w:hAnsi="Verdana" w:hint="eastAsia"/>
          <w:color w:val="000000"/>
          <w:shd w:val="clear" w:color="auto" w:fill="FFFFFF"/>
        </w:rPr>
        <w:t>Реалізація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інвестиційного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потенціалу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національної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економіки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через</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концентрацію</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капіталу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банківській</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системі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України</w:t>
      </w:r>
      <w:r w:rsidRPr="00463B17">
        <w:rPr>
          <w:rFonts w:ascii="Verdana" w:hAnsi="Verdana"/>
          <w:color w:val="000000"/>
          <w:shd w:val="clear" w:color="auto" w:fill="FFFFFF"/>
        </w:rPr>
        <w:t>.................................. 95</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ВИСНОВКИ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РОЗДІЛУ</w:t>
      </w:r>
      <w:r w:rsidRPr="00463B17">
        <w:rPr>
          <w:rFonts w:ascii="Verdana" w:hAnsi="Verdana"/>
          <w:color w:val="000000"/>
          <w:shd w:val="clear" w:color="auto" w:fill="FFFFFF"/>
        </w:rPr>
        <w:t xml:space="preserve"> 2 ......................................................................... 112</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РОЗДІЛ</w:t>
      </w:r>
      <w:r w:rsidRPr="00463B17">
        <w:rPr>
          <w:rFonts w:ascii="Verdana" w:hAnsi="Verdana"/>
          <w:color w:val="000000"/>
          <w:shd w:val="clear" w:color="auto" w:fill="FFFFFF"/>
        </w:rPr>
        <w:t xml:space="preserve"> 3. </w:t>
      </w:r>
      <w:r w:rsidRPr="00463B17">
        <w:rPr>
          <w:rFonts w:ascii="Verdana" w:hAnsi="Verdana" w:hint="eastAsia"/>
          <w:color w:val="000000"/>
          <w:shd w:val="clear" w:color="auto" w:fill="FFFFFF"/>
        </w:rPr>
        <w:t>СТАН</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ШЛЯХИ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АКТИВІЗАЦІЇ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ІНВЕСТИЦІЙНОГО</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ПОТЕНЦІАЛУ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БАНКІВСЬКОГО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СЕКТОРУ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УКРАЇНИ</w:t>
      </w:r>
      <w:r w:rsidRPr="00463B17">
        <w:rPr>
          <w:rFonts w:ascii="Verdana" w:hAnsi="Verdana"/>
          <w:color w:val="000000"/>
          <w:shd w:val="clear" w:color="auto" w:fill="FFFFFF"/>
        </w:rPr>
        <w:t>........................... 116</w:t>
      </w:r>
    </w:p>
    <w:p w:rsidR="00463B17" w:rsidRPr="00463B17" w:rsidRDefault="00463B17" w:rsidP="00463B17">
      <w:pPr>
        <w:rPr>
          <w:rFonts w:ascii="Verdana" w:hAnsi="Verdana"/>
          <w:color w:val="000000"/>
          <w:shd w:val="clear" w:color="auto" w:fill="FFFFFF"/>
        </w:rPr>
      </w:pPr>
      <w:r w:rsidRPr="00463B17">
        <w:rPr>
          <w:rFonts w:ascii="Verdana" w:hAnsi="Verdana"/>
          <w:color w:val="000000"/>
          <w:shd w:val="clear" w:color="auto" w:fill="FFFFFF"/>
        </w:rPr>
        <w:t xml:space="preserve">3.1. </w:t>
      </w:r>
      <w:r w:rsidRPr="00463B17">
        <w:rPr>
          <w:rFonts w:ascii="Verdana" w:hAnsi="Verdana" w:hint="eastAsia"/>
          <w:color w:val="000000"/>
          <w:shd w:val="clear" w:color="auto" w:fill="FFFFFF"/>
        </w:rPr>
        <w:t>Актуальні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проблеми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реалізації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інвестиційного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потенціалу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банківської</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системи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України</w:t>
      </w:r>
      <w:r w:rsidRPr="00463B17">
        <w:rPr>
          <w:rFonts w:ascii="Verdana" w:hAnsi="Verdana"/>
          <w:color w:val="000000"/>
          <w:shd w:val="clear" w:color="auto" w:fill="FFFFFF"/>
        </w:rPr>
        <w:t>.............................................................................................. 116</w:t>
      </w:r>
    </w:p>
    <w:p w:rsidR="00463B17" w:rsidRPr="00463B17" w:rsidRDefault="00463B17" w:rsidP="00463B17">
      <w:pPr>
        <w:rPr>
          <w:rFonts w:ascii="Verdana" w:hAnsi="Verdana"/>
          <w:color w:val="000000"/>
          <w:shd w:val="clear" w:color="auto" w:fill="FFFFFF"/>
        </w:rPr>
      </w:pPr>
      <w:r w:rsidRPr="00463B17">
        <w:rPr>
          <w:rFonts w:ascii="Verdana" w:hAnsi="Verdana"/>
          <w:color w:val="000000"/>
          <w:shd w:val="clear" w:color="auto" w:fill="FFFFFF"/>
        </w:rPr>
        <w:t xml:space="preserve">3.2. </w:t>
      </w:r>
      <w:r w:rsidRPr="00463B17">
        <w:rPr>
          <w:rFonts w:ascii="Verdana" w:hAnsi="Verdana" w:hint="eastAsia"/>
          <w:color w:val="000000"/>
          <w:shd w:val="clear" w:color="auto" w:fill="FFFFFF"/>
        </w:rPr>
        <w:t>Ефективність</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концентрації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банківського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капіталу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Україні</w:t>
      </w:r>
      <w:r w:rsidRPr="00463B17">
        <w:rPr>
          <w:rFonts w:ascii="Verdana" w:hAnsi="Verdana"/>
          <w:color w:val="000000"/>
          <w:shd w:val="clear" w:color="auto" w:fill="FFFFFF"/>
        </w:rPr>
        <w:t>............... 132</w:t>
      </w:r>
    </w:p>
    <w:p w:rsidR="00463B17" w:rsidRPr="00463B17" w:rsidRDefault="00463B17" w:rsidP="00463B17">
      <w:pPr>
        <w:rPr>
          <w:rFonts w:ascii="Verdana" w:hAnsi="Verdana"/>
          <w:color w:val="000000"/>
          <w:shd w:val="clear" w:color="auto" w:fill="FFFFFF"/>
        </w:rPr>
      </w:pPr>
      <w:r w:rsidRPr="00463B17">
        <w:rPr>
          <w:rFonts w:ascii="Verdana" w:hAnsi="Verdana"/>
          <w:color w:val="000000"/>
          <w:shd w:val="clear" w:color="auto" w:fill="FFFFFF"/>
        </w:rPr>
        <w:t xml:space="preserve">3.3. </w:t>
      </w:r>
      <w:r w:rsidRPr="00463B17">
        <w:rPr>
          <w:rFonts w:ascii="Verdana" w:hAnsi="Verdana" w:hint="eastAsia"/>
          <w:color w:val="000000"/>
          <w:shd w:val="clear" w:color="auto" w:fill="FFFFFF"/>
        </w:rPr>
        <w:t>Шляхи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активізації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інвестиційного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кредитування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національної</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економіки</w:t>
      </w:r>
      <w:r w:rsidRPr="00463B17">
        <w:rPr>
          <w:rFonts w:ascii="Verdana" w:hAnsi="Verdana"/>
          <w:color w:val="000000"/>
          <w:shd w:val="clear" w:color="auto" w:fill="FFFFFF"/>
        </w:rPr>
        <w:t xml:space="preserve"> .......................................................................................................... 150</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ВИСНОВКИ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РОЗДІЛУ</w:t>
      </w:r>
      <w:r w:rsidRPr="00463B17">
        <w:rPr>
          <w:rFonts w:ascii="Verdana" w:hAnsi="Verdana"/>
          <w:color w:val="000000"/>
          <w:shd w:val="clear" w:color="auto" w:fill="FFFFFF"/>
        </w:rPr>
        <w:t xml:space="preserve"> 3 ......................................................................... 176</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ВИСНОВКИ</w:t>
      </w:r>
      <w:r w:rsidRPr="00463B17">
        <w:rPr>
          <w:rFonts w:ascii="Verdana" w:hAnsi="Verdana"/>
          <w:color w:val="000000"/>
          <w:shd w:val="clear" w:color="auto" w:fill="FFFFFF"/>
        </w:rPr>
        <w:t>..................................................................................................... 180</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СПИСОК</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ВИКОРИСТАНИХ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ДЖЕРЕЛ</w:t>
      </w:r>
      <w:r w:rsidRPr="00463B17">
        <w:rPr>
          <w:rFonts w:ascii="Verdana" w:hAnsi="Verdana"/>
          <w:color w:val="000000"/>
          <w:shd w:val="clear" w:color="auto" w:fill="FFFFFF"/>
        </w:rPr>
        <w:t>....................................................... 189</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ДОДАТКИ</w:t>
      </w:r>
      <w:r w:rsidRPr="00463B17">
        <w:rPr>
          <w:rFonts w:ascii="Verdana" w:hAnsi="Verdana"/>
          <w:color w:val="000000"/>
          <w:shd w:val="clear" w:color="auto" w:fill="FFFFFF"/>
        </w:rPr>
        <w:t>........................................................................................................ 214</w:t>
      </w:r>
    </w:p>
    <w:p w:rsidR="00463B17" w:rsidRPr="00463B17" w:rsidRDefault="00463B17" w:rsidP="00463B17">
      <w:pPr>
        <w:rPr>
          <w:rFonts w:ascii="Verdana" w:hAnsi="Verdana"/>
          <w:color w:val="000000"/>
          <w:shd w:val="clear" w:color="auto" w:fill="FFFFFF"/>
        </w:rPr>
      </w:pPr>
      <w:r w:rsidRPr="00463B17">
        <w:rPr>
          <w:rFonts w:ascii="Verdana" w:hAnsi="Verdana"/>
          <w:color w:val="000000"/>
          <w:shd w:val="clear" w:color="auto" w:fill="FFFFFF"/>
        </w:rPr>
        <w:t>3</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ВСТУП</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Актуальність</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теми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умовах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фінансової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нестабільності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економічного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спаду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Україні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особливої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актуальності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набуває</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проблема</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забезпечення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фінансової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стійкості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як</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ключової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ланки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фінансового</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сектору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України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відновлення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банківського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кредитування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вітчизняної</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економіки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Інтенсифікація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концентрації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фінансових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ресурсів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банківському</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сектору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що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супроводжується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збільшенням</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обсягів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банківських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активів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централізація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капіталу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обмеженого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числа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що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реалізується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шляхом</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збільшення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власного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капіталу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консолідації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утворення</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банківських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груп</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консорціумів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синдикатів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є</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важливим</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фактором</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подолання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кризових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явищ</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вітчизняній</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економіці</w:t>
      </w:r>
      <w:r w:rsidRPr="00463B17">
        <w:rPr>
          <w:rFonts w:ascii="Verdana" w:hAnsi="Verdana"/>
          <w:color w:val="000000"/>
          <w:shd w:val="clear" w:color="auto" w:fill="FFFFFF"/>
        </w:rPr>
        <w:t>.</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Світова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фінансова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криза</w:t>
      </w:r>
      <w:r w:rsidRPr="00463B17">
        <w:rPr>
          <w:rFonts w:ascii="Verdana" w:hAnsi="Verdana"/>
          <w:color w:val="000000"/>
          <w:shd w:val="clear" w:color="auto" w:fill="FFFFFF"/>
        </w:rPr>
        <w:t xml:space="preserve"> 2008-2009 </w:t>
      </w:r>
      <w:r w:rsidRPr="00463B17">
        <w:rPr>
          <w:rFonts w:ascii="Verdana" w:hAnsi="Verdana" w:hint="eastAsia"/>
          <w:color w:val="000000"/>
          <w:shd w:val="clear" w:color="auto" w:fill="FFFFFF"/>
        </w:rPr>
        <w:t>рр</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актуалізувала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дослідження</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концентрації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капіталу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фінансовому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секторі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концентрації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капіталу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банків</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зокрема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Активізація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реалізації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інвестиційного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потенціалу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банківського</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сектору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України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умовах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концентрації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фінансового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капіталу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дозволить</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вирішити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завдання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відновлення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банківського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кредитування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метою</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подолання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рецесії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економіці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України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досягнення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довгострокових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цілей</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економічного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зростання</w:t>
      </w:r>
      <w:r w:rsidRPr="00463B17">
        <w:rPr>
          <w:rFonts w:ascii="Verdana" w:hAnsi="Verdana"/>
          <w:color w:val="000000"/>
          <w:shd w:val="clear" w:color="auto" w:fill="FFFFFF"/>
        </w:rPr>
        <w:t>.</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умовах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поступової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інтеграції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фінансового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сектору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України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Європейський</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економічний</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простір</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консолідація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банківського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сектору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є</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важливою</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умовою</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забезпечення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конкурентоздатності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вітчизняних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міжнародному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ринку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банківських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послуг</w:t>
      </w:r>
      <w:r w:rsidRPr="00463B17">
        <w:rPr>
          <w:rFonts w:ascii="Verdana" w:hAnsi="Verdana"/>
          <w:color w:val="000000"/>
          <w:shd w:val="clear" w:color="auto" w:fill="FFFFFF"/>
        </w:rPr>
        <w:t>.</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Теоретичні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засади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практичні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аспекти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концентрації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фінансового</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капіталу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консолідації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банківського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сектору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знайшли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широке</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відображення</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міжнародних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вітчизняних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наукових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працях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Сучасні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погляди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сутність</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фінансового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капіталу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проблематику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його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концентрації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представлені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роботах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таких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вітчизняних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дослідників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як</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Александров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Л</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Алексеєнко</w:t>
      </w:r>
      <w:r w:rsidRPr="00463B17">
        <w:rPr>
          <w:rFonts w:ascii="Verdana" w:hAnsi="Verdana"/>
          <w:color w:val="000000"/>
          <w:shd w:val="clear" w:color="auto" w:fill="FFFFFF"/>
        </w:rPr>
        <w:t>,</w:t>
      </w:r>
    </w:p>
    <w:p w:rsidR="00463B17" w:rsidRPr="00463B17" w:rsidRDefault="00463B17" w:rsidP="00463B17">
      <w:pPr>
        <w:rPr>
          <w:rFonts w:ascii="Verdana" w:hAnsi="Verdana"/>
          <w:color w:val="000000"/>
          <w:shd w:val="clear" w:color="auto" w:fill="FFFFFF"/>
        </w:rPr>
      </w:pPr>
      <w:r w:rsidRPr="00463B17">
        <w:rPr>
          <w:rFonts w:ascii="Verdana" w:hAnsi="Verdana"/>
          <w:color w:val="000000"/>
          <w:shd w:val="clear" w:color="auto" w:fill="FFFFFF"/>
        </w:rPr>
        <w:t>4</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Базилевич</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Васильченко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Вовчак</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Вожжов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Геєць</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Даниленко</w:t>
      </w:r>
      <w:r w:rsidRPr="00463B17">
        <w:rPr>
          <w:rFonts w:ascii="Verdana" w:hAnsi="Verdana"/>
          <w:color w:val="000000"/>
          <w:shd w:val="clear" w:color="auto" w:fill="FFFFFF"/>
        </w:rPr>
        <w:t>,</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Дзюблюк</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М</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Диба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Ж</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Довгань</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Калівошко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Коваленко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Козюк</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w:t>
      </w:r>
      <w:r w:rsidRPr="00463B17">
        <w:rPr>
          <w:rFonts w:ascii="Verdana" w:hAnsi="Verdana"/>
          <w:color w:val="000000"/>
          <w:shd w:val="clear" w:color="auto" w:fill="FFFFFF"/>
        </w:rPr>
        <w:t>.</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Корнєєв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Криклій</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Лєонов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Луців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Лютий</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Майорова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w:t>
      </w:r>
      <w:r w:rsidRPr="00463B17">
        <w:rPr>
          <w:rFonts w:ascii="Verdana" w:hAnsi="Verdana"/>
          <w:color w:val="000000"/>
          <w:shd w:val="clear" w:color="auto" w:fill="FFFFFF"/>
        </w:rPr>
        <w:t>.</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Міщенко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Науменкова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М</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Савлук</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Тиркало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Шелудько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Шульга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ін</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Актуальні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проблеми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концентрації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фінансового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капіталу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розглядалися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роботах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багатьох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зарубіжних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вчених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таких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як</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Бергер</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Бернанке</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Є</w:t>
      </w:r>
      <w:r w:rsidRPr="00463B17">
        <w:rPr>
          <w:rFonts w:ascii="Verdana" w:hAnsi="Verdana"/>
          <w:color w:val="000000"/>
          <w:shd w:val="clear" w:color="auto" w:fill="FFFFFF"/>
        </w:rPr>
        <w:t>.</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Брігхем</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Дж</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Вілкокс</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Грязнова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Коупленд</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Мишкін</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Моліне</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М</w:t>
      </w:r>
      <w:r w:rsidRPr="00463B17">
        <w:rPr>
          <w:rFonts w:ascii="Verdana" w:hAnsi="Verdana"/>
          <w:color w:val="000000"/>
          <w:shd w:val="clear" w:color="auto" w:fill="FFFFFF"/>
        </w:rPr>
        <w:t>.</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Поель</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Роуз</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Е</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Семенкова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Хенкок</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Фіорделіс</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ін</w:t>
      </w:r>
      <w:r w:rsidRPr="00463B17">
        <w:rPr>
          <w:rFonts w:ascii="Verdana" w:hAnsi="Verdana"/>
          <w:color w:val="000000"/>
          <w:shd w:val="clear" w:color="auto" w:fill="FFFFFF"/>
        </w:rPr>
        <w:t>.</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На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сьогодні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вже</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здійснено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значну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кількість</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теоретичних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прикладних</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досліджень</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щодо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рівня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концентрації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банківського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капіталу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економіці</w:t>
      </w:r>
      <w:r w:rsidRPr="00463B17">
        <w:rPr>
          <w:rFonts w:ascii="Verdana" w:hAnsi="Verdana"/>
          <w:color w:val="000000"/>
          <w:shd w:val="clear" w:color="auto" w:fill="FFFFFF"/>
        </w:rPr>
        <w:t>,</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розглянуті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ефекти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даних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процесів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макро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мікрорівнях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визначені</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критерії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ефективності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доцільності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концентрації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тощо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Проте</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потребують</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подальшого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дослідження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сучасні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тенденції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концентрації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фінансового</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капіталу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консолідації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банківського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сектору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України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основні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протиріччя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реалізації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інвестиційного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потенціалу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Україні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даних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умовах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а</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також</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формування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пропозицій</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щодо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активізації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інвестиційного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кредитування</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національної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економіки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метою</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досягнення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цілей</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економічного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зростання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Україні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Необхідність</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дослідження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вищевказаних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питань</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визначає</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актуальність</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дисертаційної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роботи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зумовлює</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вибір</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теми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мети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завдань</w:t>
      </w:r>
      <w:r w:rsidRPr="00463B17">
        <w:rPr>
          <w:rFonts w:ascii="Verdana" w:hAnsi="Verdana"/>
          <w:color w:val="000000"/>
          <w:shd w:val="clear" w:color="auto" w:fill="FFFFFF"/>
        </w:rPr>
        <w:t>.</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Зв’язок</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роботи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науковими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програмами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планами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темами</w:t>
      </w:r>
      <w:r w:rsidRPr="00463B17">
        <w:rPr>
          <w:rFonts w:ascii="Verdana" w:hAnsi="Verdana"/>
          <w:color w:val="000000"/>
          <w:shd w:val="clear" w:color="auto" w:fill="FFFFFF"/>
        </w:rPr>
        <w:t>.</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Дисертація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виконана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кафедрі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фінансів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економічного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факультету</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Київського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національного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університету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імені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Тараса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Шевченка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рамках</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комплексної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науково</w:t>
      </w:r>
      <w:r w:rsidRPr="00463B17">
        <w:rPr>
          <w:rFonts w:ascii="Verdana" w:hAnsi="Verdana"/>
          <w:color w:val="000000"/>
          <w:shd w:val="clear" w:color="auto" w:fill="FFFFFF"/>
        </w:rPr>
        <w:t>-</w:t>
      </w:r>
      <w:r w:rsidRPr="00463B17">
        <w:rPr>
          <w:rFonts w:ascii="Verdana" w:hAnsi="Verdana" w:hint="eastAsia"/>
          <w:color w:val="000000"/>
          <w:shd w:val="clear" w:color="auto" w:fill="FFFFFF"/>
        </w:rPr>
        <w:t>дослідної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держбюджетної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теми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економічного</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факультету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w:t>
      </w:r>
      <w:r w:rsidRPr="00463B17">
        <w:rPr>
          <w:rFonts w:ascii="Verdana" w:hAnsi="Verdana" w:hint="eastAsia"/>
          <w:color w:val="000000"/>
          <w:shd w:val="clear" w:color="auto" w:fill="FFFFFF"/>
        </w:rPr>
        <w:t>Модернізація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економіки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України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засадах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сталого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соціальноекономічного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розвитку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закономірності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протиріччя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ризики</w:t>
      </w:r>
      <w:r w:rsidRPr="00463B17">
        <w:rPr>
          <w:rFonts w:ascii="Verdana" w:hAnsi="Verdana" w:hint="eastAsia"/>
          <w:color w:val="000000"/>
          <w:shd w:val="clear" w:color="auto" w:fill="FFFFFF"/>
        </w:rPr>
        <w:t>»</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номер</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державної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реєстрації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w:t>
      </w:r>
      <w:r w:rsidRPr="00463B17">
        <w:rPr>
          <w:rFonts w:ascii="Verdana" w:hAnsi="Verdana"/>
          <w:color w:val="000000"/>
          <w:shd w:val="clear" w:color="auto" w:fill="FFFFFF"/>
        </w:rPr>
        <w:t>11</w:t>
      </w:r>
      <w:r w:rsidRPr="00463B17">
        <w:rPr>
          <w:rFonts w:ascii="Verdana" w:hAnsi="Verdana" w:hint="eastAsia"/>
          <w:color w:val="000000"/>
          <w:shd w:val="clear" w:color="auto" w:fill="FFFFFF"/>
        </w:rPr>
        <w:t>БФ</w:t>
      </w:r>
      <w:r w:rsidRPr="00463B17">
        <w:rPr>
          <w:rFonts w:ascii="Verdana" w:hAnsi="Verdana"/>
          <w:color w:val="000000"/>
          <w:shd w:val="clear" w:color="auto" w:fill="FFFFFF"/>
        </w:rPr>
        <w:t xml:space="preserve">040-01) </w:t>
      </w:r>
      <w:r w:rsidRPr="00463B17">
        <w:rPr>
          <w:rFonts w:ascii="Verdana" w:hAnsi="Verdana" w:hint="eastAsia"/>
          <w:color w:val="000000"/>
          <w:shd w:val="clear" w:color="auto" w:fill="FFFFFF"/>
        </w:rPr>
        <w:t>–</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підрозділ</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кафедри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фінансів</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w:t>
      </w:r>
      <w:r w:rsidRPr="00463B17">
        <w:rPr>
          <w:rFonts w:ascii="Verdana" w:hAnsi="Verdana" w:hint="eastAsia"/>
          <w:color w:val="000000"/>
          <w:shd w:val="clear" w:color="auto" w:fill="FFFFFF"/>
        </w:rPr>
        <w:t>Фінансовий</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механізм</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державного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регулювання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економічного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розвитку</w:t>
      </w:r>
      <w:r w:rsidRPr="00463B17">
        <w:rPr>
          <w:rFonts w:ascii="Verdana" w:hAnsi="Verdana" w:hint="eastAsia"/>
          <w:color w:val="000000"/>
          <w:shd w:val="clear" w:color="auto" w:fill="FFFFFF"/>
        </w:rPr>
        <w:t>»</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межах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якого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автором</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досліджено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механізми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реалізації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ефекту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витіснення</w:t>
      </w:r>
    </w:p>
    <w:p w:rsidR="00463B17" w:rsidRPr="00463B17" w:rsidRDefault="00463B17" w:rsidP="00463B17">
      <w:pPr>
        <w:rPr>
          <w:rFonts w:ascii="Verdana" w:hAnsi="Verdana"/>
          <w:color w:val="000000"/>
          <w:shd w:val="clear" w:color="auto" w:fill="FFFFFF"/>
        </w:rPr>
      </w:pPr>
      <w:r w:rsidRPr="00463B17">
        <w:rPr>
          <w:rFonts w:ascii="Verdana" w:hAnsi="Verdana"/>
          <w:color w:val="000000"/>
          <w:shd w:val="clear" w:color="auto" w:fill="FFFFFF"/>
        </w:rPr>
        <w:t>5</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інвестицій</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вітчизняній</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економіці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внаслідок</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концентрації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інвестицій</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банків</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державні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боргові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цінні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папери</w:t>
      </w:r>
      <w:r w:rsidRPr="00463B17">
        <w:rPr>
          <w:rFonts w:ascii="Verdana" w:hAnsi="Verdana"/>
          <w:color w:val="000000"/>
          <w:shd w:val="clear" w:color="auto" w:fill="FFFFFF"/>
        </w:rPr>
        <w:t>.</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Мета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завдання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дослідження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Метою</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даної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роботи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є</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узагальнення</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теоретичних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засад</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аналізу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концентрації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фінансово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капіталу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реалізації</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інвестиційного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потенціалу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банківського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сектору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України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розробка</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практичних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рекомендацій</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щодо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активізації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інвестиційно</w:t>
      </w:r>
      <w:r w:rsidRPr="00463B17">
        <w:rPr>
          <w:rFonts w:ascii="Verdana" w:hAnsi="Verdana"/>
          <w:color w:val="000000"/>
          <w:shd w:val="clear" w:color="auto" w:fill="FFFFFF"/>
        </w:rPr>
        <w:t>-</w:t>
      </w:r>
      <w:r w:rsidRPr="00463B17">
        <w:rPr>
          <w:rFonts w:ascii="Verdana" w:hAnsi="Verdana" w:hint="eastAsia"/>
          <w:color w:val="000000"/>
          <w:shd w:val="clear" w:color="auto" w:fill="FFFFFF"/>
        </w:rPr>
        <w:t>кредитного</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потенціалу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метою</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досягнення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довгострокових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цілей</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економічного</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зростання</w:t>
      </w:r>
      <w:r w:rsidRPr="00463B17">
        <w:rPr>
          <w:rFonts w:ascii="Verdana" w:hAnsi="Verdana"/>
          <w:color w:val="000000"/>
          <w:shd w:val="clear" w:color="auto" w:fill="FFFFFF"/>
        </w:rPr>
        <w:t>.</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Відповідно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поставленої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мети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були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поставлені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наступні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завдання</w:t>
      </w:r>
      <w:r w:rsidRPr="00463B17">
        <w:rPr>
          <w:rFonts w:ascii="Verdana" w:hAnsi="Verdana"/>
          <w:color w:val="000000"/>
          <w:shd w:val="clear" w:color="auto" w:fill="FFFFFF"/>
        </w:rPr>
        <w:t>:</w:t>
      </w:r>
    </w:p>
    <w:p w:rsidR="00463B17" w:rsidRPr="00463B17" w:rsidRDefault="00463B17" w:rsidP="00463B17">
      <w:pPr>
        <w:rPr>
          <w:rFonts w:ascii="Verdana" w:hAnsi="Verdana"/>
          <w:color w:val="000000"/>
          <w:shd w:val="clear" w:color="auto" w:fill="FFFFFF"/>
        </w:rPr>
      </w:pP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узагальнити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еволюцію</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теоретичних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підходів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визначення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сутності</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поняття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w:t>
      </w:r>
      <w:r w:rsidRPr="00463B17">
        <w:rPr>
          <w:rFonts w:ascii="Verdana" w:hAnsi="Verdana" w:hint="eastAsia"/>
          <w:color w:val="000000"/>
          <w:shd w:val="clear" w:color="auto" w:fill="FFFFFF"/>
        </w:rPr>
        <w:t>концентрація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фінансовий</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капітал</w:t>
      </w:r>
      <w:r w:rsidRPr="00463B17">
        <w:rPr>
          <w:rFonts w:ascii="Verdana" w:hAnsi="Verdana" w:hint="eastAsia"/>
          <w:color w:val="000000"/>
          <w:shd w:val="clear" w:color="auto" w:fill="FFFFFF"/>
        </w:rPr>
        <w:t>»</w:t>
      </w:r>
      <w:r w:rsidRPr="00463B17">
        <w:rPr>
          <w:rFonts w:ascii="Verdana" w:hAnsi="Verdana"/>
          <w:color w:val="000000"/>
          <w:shd w:val="clear" w:color="auto" w:fill="FFFFFF"/>
        </w:rPr>
        <w:t>;</w:t>
      </w:r>
    </w:p>
    <w:p w:rsidR="00463B17" w:rsidRPr="00463B17" w:rsidRDefault="00463B17" w:rsidP="00463B17">
      <w:pPr>
        <w:rPr>
          <w:rFonts w:ascii="Verdana" w:hAnsi="Verdana"/>
          <w:color w:val="000000"/>
          <w:shd w:val="clear" w:color="auto" w:fill="FFFFFF"/>
        </w:rPr>
      </w:pP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виокремити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інституційні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форми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концентрації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фінансового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капіталу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банківському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секторі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України</w:t>
      </w:r>
      <w:r w:rsidRPr="00463B17">
        <w:rPr>
          <w:rFonts w:ascii="Verdana" w:hAnsi="Verdana"/>
          <w:color w:val="000000"/>
          <w:shd w:val="clear" w:color="auto" w:fill="FFFFFF"/>
        </w:rPr>
        <w:t>;</w:t>
      </w:r>
    </w:p>
    <w:p w:rsidR="00463B17" w:rsidRPr="00463B17" w:rsidRDefault="00463B17" w:rsidP="00463B17">
      <w:pPr>
        <w:rPr>
          <w:rFonts w:ascii="Verdana" w:hAnsi="Verdana"/>
          <w:color w:val="000000"/>
          <w:shd w:val="clear" w:color="auto" w:fill="FFFFFF"/>
        </w:rPr>
      </w:pP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визначити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теоретичні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підходи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трактування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поняття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w:t>
      </w:r>
      <w:r w:rsidRPr="00463B17">
        <w:rPr>
          <w:rFonts w:ascii="Verdana" w:hAnsi="Verdana" w:hint="eastAsia"/>
          <w:color w:val="000000"/>
          <w:shd w:val="clear" w:color="auto" w:fill="FFFFFF"/>
        </w:rPr>
        <w:t>інвестиційний</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потенціал</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банківського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сектору</w:t>
      </w:r>
      <w:r w:rsidRPr="00463B17">
        <w:rPr>
          <w:rFonts w:ascii="Verdana" w:hAnsi="Verdana" w:hint="eastAsia"/>
          <w:color w:val="000000"/>
          <w:shd w:val="clear" w:color="auto" w:fill="FFFFFF"/>
        </w:rPr>
        <w:t>»</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механізмів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його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реалізації</w:t>
      </w:r>
      <w:r w:rsidRPr="00463B17">
        <w:rPr>
          <w:rFonts w:ascii="Verdana" w:hAnsi="Verdana"/>
          <w:color w:val="000000"/>
          <w:shd w:val="clear" w:color="auto" w:fill="FFFFFF"/>
        </w:rPr>
        <w:t>;</w:t>
      </w:r>
    </w:p>
    <w:p w:rsidR="00463B17" w:rsidRPr="00463B17" w:rsidRDefault="00463B17" w:rsidP="00463B17">
      <w:pPr>
        <w:rPr>
          <w:rFonts w:ascii="Verdana" w:hAnsi="Verdana"/>
          <w:color w:val="000000"/>
          <w:shd w:val="clear" w:color="auto" w:fill="FFFFFF"/>
        </w:rPr>
      </w:pP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виявити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тенденції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формуванні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ресурсної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бази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Україні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умовах</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фінансової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нестабільності</w:t>
      </w:r>
      <w:r w:rsidRPr="00463B17">
        <w:rPr>
          <w:rFonts w:ascii="Verdana" w:hAnsi="Verdana"/>
          <w:color w:val="000000"/>
          <w:shd w:val="clear" w:color="auto" w:fill="FFFFFF"/>
        </w:rPr>
        <w:t>;</w:t>
      </w:r>
    </w:p>
    <w:p w:rsidR="00463B17" w:rsidRPr="00463B17" w:rsidRDefault="00463B17" w:rsidP="00463B17">
      <w:pPr>
        <w:rPr>
          <w:rFonts w:ascii="Verdana" w:hAnsi="Verdana"/>
          <w:color w:val="000000"/>
          <w:shd w:val="clear" w:color="auto" w:fill="FFFFFF"/>
        </w:rPr>
      </w:pP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розкрити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взаємозв’язок</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концентрації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фінансового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капіталу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реалізації</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інвестиційного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потенціалу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Україні</w:t>
      </w:r>
      <w:r w:rsidRPr="00463B17">
        <w:rPr>
          <w:rFonts w:ascii="Verdana" w:hAnsi="Verdana"/>
          <w:color w:val="000000"/>
          <w:shd w:val="clear" w:color="auto" w:fill="FFFFFF"/>
        </w:rPr>
        <w:t>;</w:t>
      </w:r>
    </w:p>
    <w:p w:rsidR="00463B17" w:rsidRPr="00463B17" w:rsidRDefault="00463B17" w:rsidP="00463B17">
      <w:pPr>
        <w:rPr>
          <w:rFonts w:ascii="Verdana" w:hAnsi="Verdana"/>
          <w:color w:val="000000"/>
          <w:shd w:val="clear" w:color="auto" w:fill="FFFFFF"/>
        </w:rPr>
      </w:pP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визначити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сучасні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тенденції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дисбаланси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фінансуванні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інвестицій</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економіку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України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банківським</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сектором</w:t>
      </w:r>
      <w:r w:rsidRPr="00463B17">
        <w:rPr>
          <w:rFonts w:ascii="Verdana" w:hAnsi="Verdana"/>
          <w:color w:val="000000"/>
          <w:shd w:val="clear" w:color="auto" w:fill="FFFFFF"/>
        </w:rPr>
        <w:t>;</w:t>
      </w:r>
    </w:p>
    <w:p w:rsidR="00463B17" w:rsidRPr="00463B17" w:rsidRDefault="00463B17" w:rsidP="00463B17">
      <w:pPr>
        <w:rPr>
          <w:rFonts w:ascii="Verdana" w:hAnsi="Verdana"/>
          <w:color w:val="000000"/>
          <w:shd w:val="clear" w:color="auto" w:fill="FFFFFF"/>
        </w:rPr>
      </w:pP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встановити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залежність</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кредитування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вітчизняної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економіки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банками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від</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рівня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концентрації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їх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капіталу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інтегрованості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фінансовопромислових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груп</w:t>
      </w:r>
      <w:r w:rsidRPr="00463B17">
        <w:rPr>
          <w:rFonts w:ascii="Verdana" w:hAnsi="Verdana"/>
          <w:color w:val="000000"/>
          <w:shd w:val="clear" w:color="auto" w:fill="FFFFFF"/>
        </w:rPr>
        <w:t>;</w:t>
      </w:r>
    </w:p>
    <w:p w:rsidR="00463B17" w:rsidRPr="00463B17" w:rsidRDefault="00463B17" w:rsidP="00463B17">
      <w:pPr>
        <w:rPr>
          <w:rFonts w:ascii="Verdana" w:hAnsi="Verdana"/>
          <w:color w:val="000000"/>
          <w:shd w:val="clear" w:color="auto" w:fill="FFFFFF"/>
        </w:rPr>
      </w:pP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запропонувати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обґрунтувати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напрями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активізації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інвестиційного</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кредитування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банками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економіки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України</w:t>
      </w:r>
      <w:r w:rsidRPr="00463B17">
        <w:rPr>
          <w:rFonts w:ascii="Verdana" w:hAnsi="Verdana"/>
          <w:color w:val="000000"/>
          <w:shd w:val="clear" w:color="auto" w:fill="FFFFFF"/>
        </w:rPr>
        <w:t>.</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Об’єктом</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дослідження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є</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функціонування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ринку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фінансового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капіталу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Україні</w:t>
      </w:r>
      <w:r w:rsidRPr="00463B17">
        <w:rPr>
          <w:rFonts w:ascii="Verdana" w:hAnsi="Verdana"/>
          <w:color w:val="000000"/>
          <w:shd w:val="clear" w:color="auto" w:fill="FFFFFF"/>
        </w:rPr>
        <w:t>.</w:t>
      </w:r>
    </w:p>
    <w:p w:rsidR="00463B17" w:rsidRPr="00463B17" w:rsidRDefault="00463B17" w:rsidP="00463B17">
      <w:pPr>
        <w:rPr>
          <w:rFonts w:ascii="Verdana" w:hAnsi="Verdana"/>
          <w:color w:val="000000"/>
          <w:shd w:val="clear" w:color="auto" w:fill="FFFFFF"/>
        </w:rPr>
      </w:pPr>
      <w:r w:rsidRPr="00463B17">
        <w:rPr>
          <w:rFonts w:ascii="Verdana" w:hAnsi="Verdana"/>
          <w:color w:val="000000"/>
          <w:shd w:val="clear" w:color="auto" w:fill="FFFFFF"/>
        </w:rPr>
        <w:t>6</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Предметом</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дослідження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є</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теоретичні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засади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практика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концентрації</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фінансового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капіталу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банківському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секторі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її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вплив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активізацію</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інвестиційного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кредитування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економіки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України</w:t>
      </w:r>
      <w:r w:rsidRPr="00463B17">
        <w:rPr>
          <w:rFonts w:ascii="Verdana" w:hAnsi="Verdana"/>
          <w:color w:val="000000"/>
          <w:shd w:val="clear" w:color="auto" w:fill="FFFFFF"/>
        </w:rPr>
        <w:t>.</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Методи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дослідження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процесі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дослідження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використовувалися</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загальнотеоретичні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спеціальні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методи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Зокрема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для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вирішення</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поставлених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завдань</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використовувалися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наступні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методи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абстрагування</w:t>
      </w:r>
      <w:r w:rsidRPr="00463B17">
        <w:rPr>
          <w:rFonts w:ascii="Verdana" w:hAnsi="Verdana"/>
          <w:color w:val="000000"/>
          <w:shd w:val="clear" w:color="auto" w:fill="FFFFFF"/>
        </w:rPr>
        <w:t>,</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узагальнення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історико</w:t>
      </w:r>
      <w:r w:rsidRPr="00463B17">
        <w:rPr>
          <w:rFonts w:ascii="Verdana" w:hAnsi="Verdana"/>
          <w:color w:val="000000"/>
          <w:shd w:val="clear" w:color="auto" w:fill="FFFFFF"/>
        </w:rPr>
        <w:t>-</w:t>
      </w:r>
      <w:r w:rsidRPr="00463B17">
        <w:rPr>
          <w:rFonts w:ascii="Verdana" w:hAnsi="Verdana" w:hint="eastAsia"/>
          <w:color w:val="000000"/>
          <w:shd w:val="clear" w:color="auto" w:fill="FFFFFF"/>
        </w:rPr>
        <w:t>логічний</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структурно</w:t>
      </w:r>
      <w:r w:rsidRPr="00463B17">
        <w:rPr>
          <w:rFonts w:ascii="Verdana" w:hAnsi="Verdana"/>
          <w:color w:val="000000"/>
          <w:shd w:val="clear" w:color="auto" w:fill="FFFFFF"/>
        </w:rPr>
        <w:t>-</w:t>
      </w:r>
      <w:r w:rsidRPr="00463B17">
        <w:rPr>
          <w:rFonts w:ascii="Verdana" w:hAnsi="Verdana" w:hint="eastAsia"/>
          <w:color w:val="000000"/>
          <w:shd w:val="clear" w:color="auto" w:fill="FFFFFF"/>
        </w:rPr>
        <w:t>логічний</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методи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при</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дослідженні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еволюції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теоретичних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підходів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визначення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економічної</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природи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фінансово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капіталу</w:t>
      </w:r>
      <w:r w:rsidRPr="00463B17">
        <w:rPr>
          <w:rFonts w:ascii="Verdana" w:hAnsi="Verdana"/>
          <w:color w:val="000000"/>
          <w:shd w:val="clear" w:color="auto" w:fill="FFFFFF"/>
        </w:rPr>
        <w:t xml:space="preserve"> (1.1); </w:t>
      </w:r>
      <w:r w:rsidRPr="00463B17">
        <w:rPr>
          <w:rFonts w:ascii="Verdana" w:hAnsi="Verdana" w:hint="eastAsia"/>
          <w:color w:val="000000"/>
          <w:shd w:val="clear" w:color="auto" w:fill="FFFFFF"/>
        </w:rPr>
        <w:t>системний</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підхід</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метод</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класифікації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при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виокремленні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інституційних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форм</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концентрації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фінансового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капіталу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банківському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секторі</w:t>
      </w:r>
      <w:r w:rsidRPr="00463B17">
        <w:rPr>
          <w:rFonts w:ascii="Verdana" w:hAnsi="Verdana"/>
          <w:color w:val="000000"/>
          <w:shd w:val="clear" w:color="auto" w:fill="FFFFFF"/>
        </w:rPr>
        <w:t xml:space="preserve"> (1.2, 1.3). </w:t>
      </w:r>
      <w:r w:rsidRPr="00463B17">
        <w:rPr>
          <w:rFonts w:ascii="Verdana" w:hAnsi="Verdana" w:hint="eastAsia"/>
          <w:color w:val="000000"/>
          <w:shd w:val="clear" w:color="auto" w:fill="FFFFFF"/>
        </w:rPr>
        <w:t>При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дослідженні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ресурсної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бази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банківського</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сектору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України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інвестиційного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потенціалу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використовувалися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такі</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методи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як</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історичний</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структурно</w:t>
      </w:r>
      <w:r w:rsidRPr="00463B17">
        <w:rPr>
          <w:rFonts w:ascii="Verdana" w:hAnsi="Verdana"/>
          <w:color w:val="000000"/>
          <w:shd w:val="clear" w:color="auto" w:fill="FFFFFF"/>
        </w:rPr>
        <w:t>-</w:t>
      </w:r>
      <w:r w:rsidRPr="00463B17">
        <w:rPr>
          <w:rFonts w:ascii="Verdana" w:hAnsi="Verdana" w:hint="eastAsia"/>
          <w:color w:val="000000"/>
          <w:shd w:val="clear" w:color="auto" w:fill="FFFFFF"/>
        </w:rPr>
        <w:t>аналітичний</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графічно</w:t>
      </w:r>
      <w:r w:rsidRPr="00463B17">
        <w:rPr>
          <w:rFonts w:ascii="Verdana" w:hAnsi="Verdana"/>
          <w:color w:val="000000"/>
          <w:shd w:val="clear" w:color="auto" w:fill="FFFFFF"/>
        </w:rPr>
        <w:t>-</w:t>
      </w:r>
      <w:r w:rsidRPr="00463B17">
        <w:rPr>
          <w:rFonts w:ascii="Verdana" w:hAnsi="Verdana" w:hint="eastAsia"/>
          <w:color w:val="000000"/>
          <w:shd w:val="clear" w:color="auto" w:fill="FFFFFF"/>
        </w:rPr>
        <w:t>аналітичний</w:t>
      </w:r>
      <w:r w:rsidRPr="00463B17">
        <w:rPr>
          <w:rFonts w:ascii="Verdana" w:hAnsi="Verdana"/>
          <w:color w:val="000000"/>
          <w:shd w:val="clear" w:color="auto" w:fill="FFFFFF"/>
        </w:rPr>
        <w:t>,</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метод</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аналізу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трендів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також</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метод</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групування</w:t>
      </w:r>
      <w:r w:rsidRPr="00463B17">
        <w:rPr>
          <w:rFonts w:ascii="Verdana" w:hAnsi="Verdana"/>
          <w:color w:val="000000"/>
          <w:shd w:val="clear" w:color="auto" w:fill="FFFFFF"/>
        </w:rPr>
        <w:t xml:space="preserve"> (2.1, 2.2, 2.3). </w:t>
      </w:r>
      <w:r w:rsidRPr="00463B17">
        <w:rPr>
          <w:rFonts w:ascii="Verdana" w:hAnsi="Verdana" w:hint="eastAsia"/>
          <w:color w:val="000000"/>
          <w:shd w:val="clear" w:color="auto" w:fill="FFFFFF"/>
        </w:rPr>
        <w:t>До</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спеціальних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економічних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методів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дослідження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що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використовувалися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при</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написанні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роботи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належать</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математично</w:t>
      </w:r>
      <w:r w:rsidRPr="00463B17">
        <w:rPr>
          <w:rFonts w:ascii="Verdana" w:hAnsi="Verdana"/>
          <w:color w:val="000000"/>
          <w:shd w:val="clear" w:color="auto" w:fill="FFFFFF"/>
        </w:rPr>
        <w:t>-</w:t>
      </w:r>
      <w:r w:rsidRPr="00463B17">
        <w:rPr>
          <w:rFonts w:ascii="Verdana" w:hAnsi="Verdana" w:hint="eastAsia"/>
          <w:color w:val="000000"/>
          <w:shd w:val="clear" w:color="auto" w:fill="FFFFFF"/>
        </w:rPr>
        <w:t>статистичні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економетричні</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методи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кореляційно</w:t>
      </w:r>
      <w:r w:rsidRPr="00463B17">
        <w:rPr>
          <w:rFonts w:ascii="Verdana" w:hAnsi="Verdana"/>
          <w:color w:val="000000"/>
          <w:shd w:val="clear" w:color="auto" w:fill="FFFFFF"/>
        </w:rPr>
        <w:t>-</w:t>
      </w:r>
      <w:r w:rsidRPr="00463B17">
        <w:rPr>
          <w:rFonts w:ascii="Verdana" w:hAnsi="Verdana" w:hint="eastAsia"/>
          <w:color w:val="000000"/>
          <w:shd w:val="clear" w:color="auto" w:fill="FFFFFF"/>
        </w:rPr>
        <w:t>регресійний</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метод</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економічне</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моделювання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за</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допомогою</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яких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були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встановлені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структурні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взаємозв’язки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між</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концентрацією</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фінансового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капіталу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реалізацією</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інвестиційного</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потенціалу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Україні</w:t>
      </w:r>
      <w:r w:rsidRPr="00463B17">
        <w:rPr>
          <w:rFonts w:ascii="Verdana" w:hAnsi="Verdana"/>
          <w:color w:val="000000"/>
          <w:shd w:val="clear" w:color="auto" w:fill="FFFFFF"/>
        </w:rPr>
        <w:t xml:space="preserve"> (3.1, 3.2, 3.3). </w:t>
      </w:r>
      <w:r w:rsidRPr="00463B17">
        <w:rPr>
          <w:rFonts w:ascii="Verdana" w:hAnsi="Verdana" w:hint="eastAsia"/>
          <w:color w:val="000000"/>
          <w:shd w:val="clear" w:color="auto" w:fill="FFFFFF"/>
        </w:rPr>
        <w:t>Серед</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інших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методів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що</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застосовувалися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для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досягнення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поставленої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мети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слід</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відзначити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методи</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аналізу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синтезу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апроксимації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порівняння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систематизації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ін</w:t>
      </w:r>
      <w:r w:rsidRPr="00463B17">
        <w:rPr>
          <w:rFonts w:ascii="Verdana" w:hAnsi="Verdana"/>
          <w:color w:val="000000"/>
          <w:shd w:val="clear" w:color="auto" w:fill="FFFFFF"/>
        </w:rPr>
        <w:t>.</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Інформаційною</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базою</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дослідження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є</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законодавчі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нормативно</w:t>
      </w:r>
      <w:r w:rsidRPr="00463B17">
        <w:rPr>
          <w:rFonts w:ascii="Verdana" w:hAnsi="Verdana"/>
          <w:color w:val="000000"/>
          <w:shd w:val="clear" w:color="auto" w:fill="FFFFFF"/>
        </w:rPr>
        <w:t>-</w:t>
      </w:r>
      <w:r w:rsidRPr="00463B17">
        <w:rPr>
          <w:rFonts w:ascii="Verdana" w:hAnsi="Verdana" w:hint="eastAsia"/>
          <w:color w:val="000000"/>
          <w:shd w:val="clear" w:color="auto" w:fill="FFFFFF"/>
        </w:rPr>
        <w:t>правові</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акти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України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що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регулюють</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діяльність</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програмні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документи</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державних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органів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України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статистичні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аналітичні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матеріали</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Міністерства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фінансів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України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Національного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України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Державної</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служби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статистики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України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також</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аналітичні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дані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міжнародних</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фінансових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організацій</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щодо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розвитку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зарубіжних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банківських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систем</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роботі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використано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наукові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публікації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вітчизняних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зарубіжних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вчених</w:t>
      </w:r>
      <w:r w:rsidRPr="00463B17">
        <w:rPr>
          <w:rFonts w:ascii="Verdana" w:hAnsi="Verdana"/>
          <w:color w:val="000000"/>
          <w:shd w:val="clear" w:color="auto" w:fill="FFFFFF"/>
        </w:rPr>
        <w:t>,</w:t>
      </w:r>
    </w:p>
    <w:p w:rsidR="00463B17" w:rsidRPr="00463B17" w:rsidRDefault="00463B17" w:rsidP="00463B17">
      <w:pPr>
        <w:rPr>
          <w:rFonts w:ascii="Verdana" w:hAnsi="Verdana"/>
          <w:color w:val="000000"/>
          <w:shd w:val="clear" w:color="auto" w:fill="FFFFFF"/>
        </w:rPr>
      </w:pPr>
      <w:r w:rsidRPr="00463B17">
        <w:rPr>
          <w:rFonts w:ascii="Verdana" w:hAnsi="Verdana"/>
          <w:color w:val="000000"/>
          <w:shd w:val="clear" w:color="auto" w:fill="FFFFFF"/>
        </w:rPr>
        <w:t>7</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офіційні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періодичні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видання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матеріали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спеціалізованих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міжнародних</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організацій</w:t>
      </w:r>
      <w:r w:rsidRPr="00463B17">
        <w:rPr>
          <w:rFonts w:ascii="Verdana" w:hAnsi="Verdana"/>
          <w:color w:val="000000"/>
          <w:shd w:val="clear" w:color="auto" w:fill="FFFFFF"/>
        </w:rPr>
        <w:t>.</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Наукова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новизна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одержаних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результатів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Наукова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новизна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одержаних</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результатів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полягає</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узагальненні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концептуальних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підходів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визначення</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економічної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природи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фінансового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капіталу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форм</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його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концентрації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банківському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секторі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України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актуальних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проблем</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реалізації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інвестиційного</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потенціалу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банківської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системи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України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розробці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практичних</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рекомендацій</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щодо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активізації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інвестиційного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кредитування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національної</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економіки</w:t>
      </w:r>
      <w:r w:rsidRPr="00463B17">
        <w:rPr>
          <w:rFonts w:ascii="Verdana" w:hAnsi="Verdana"/>
          <w:color w:val="000000"/>
          <w:shd w:val="clear" w:color="auto" w:fill="FFFFFF"/>
        </w:rPr>
        <w:t>.</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Основні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результати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дослідження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які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отримані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здобувачем</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особисто</w:t>
      </w:r>
      <w:r w:rsidRPr="00463B17">
        <w:rPr>
          <w:rFonts w:ascii="Verdana" w:hAnsi="Verdana"/>
          <w:color w:val="000000"/>
          <w:shd w:val="clear" w:color="auto" w:fill="FFFFFF"/>
        </w:rPr>
        <w:t>,</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характеризуються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науковою</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новизною</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виносяться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захист</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полягають</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такому</w:t>
      </w:r>
      <w:r w:rsidRPr="00463B17">
        <w:rPr>
          <w:rFonts w:ascii="Verdana" w:hAnsi="Verdana"/>
          <w:color w:val="000000"/>
          <w:shd w:val="clear" w:color="auto" w:fill="FFFFFF"/>
        </w:rPr>
        <w:t>:</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вперше</w:t>
      </w:r>
      <w:r w:rsidRPr="00463B17">
        <w:rPr>
          <w:rFonts w:ascii="Verdana" w:hAnsi="Verdana"/>
          <w:color w:val="000000"/>
          <w:shd w:val="clear" w:color="auto" w:fill="FFFFFF"/>
        </w:rPr>
        <w:t>:</w:t>
      </w:r>
    </w:p>
    <w:p w:rsidR="00463B17" w:rsidRPr="00463B17" w:rsidRDefault="00463B17" w:rsidP="00463B17">
      <w:pPr>
        <w:rPr>
          <w:rFonts w:ascii="Verdana" w:hAnsi="Verdana"/>
          <w:color w:val="000000"/>
          <w:shd w:val="clear" w:color="auto" w:fill="FFFFFF"/>
        </w:rPr>
      </w:pP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визначено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тенденції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концентрації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фінансового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капіталу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банківському</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секторі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України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такі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як</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консолідація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централізація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фінансового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капіталу</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формі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реорганізації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злиття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поглинання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перехід</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від</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накопичення</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іноземного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капіталу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його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відтоку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витіснення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умовах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кризи</w:t>
      </w:r>
      <w:r w:rsidRPr="00463B17">
        <w:rPr>
          <w:rFonts w:ascii="Verdana" w:hAnsi="Verdana"/>
          <w:color w:val="000000"/>
          <w:shd w:val="clear" w:color="auto" w:fill="FFFFFF"/>
        </w:rPr>
        <w:t>,</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концентрація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фінансових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інвестицій</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портфелях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державних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формі</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інвестицій</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державні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цінні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папери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домінування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вітчизняним</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капіталом</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кредитуванні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реального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сектору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економіки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також</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протиріччя</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реалізації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інвестиційного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потенціалу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банківського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сектору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пов’язані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інтегрованістю</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окремих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вітчизняних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фінансово</w:t>
      </w:r>
      <w:r w:rsidRPr="00463B17">
        <w:rPr>
          <w:rFonts w:ascii="Verdana" w:hAnsi="Verdana"/>
          <w:color w:val="000000"/>
          <w:shd w:val="clear" w:color="auto" w:fill="FFFFFF"/>
        </w:rPr>
        <w:t>-</w:t>
      </w:r>
      <w:r w:rsidRPr="00463B17">
        <w:rPr>
          <w:rFonts w:ascii="Verdana" w:hAnsi="Verdana" w:hint="eastAsia"/>
          <w:color w:val="000000"/>
          <w:shd w:val="clear" w:color="auto" w:fill="FFFFFF"/>
        </w:rPr>
        <w:t>промислові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групи</w:t>
      </w:r>
      <w:r w:rsidRPr="00463B17">
        <w:rPr>
          <w:rFonts w:ascii="Verdana" w:hAnsi="Verdana"/>
          <w:color w:val="000000"/>
          <w:shd w:val="clear" w:color="auto" w:fill="FFFFFF"/>
        </w:rPr>
        <w:t>;</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удосконалено</w:t>
      </w:r>
      <w:r w:rsidRPr="00463B17">
        <w:rPr>
          <w:rFonts w:ascii="Verdana" w:hAnsi="Verdana"/>
          <w:color w:val="000000"/>
          <w:shd w:val="clear" w:color="auto" w:fill="FFFFFF"/>
        </w:rPr>
        <w:t>:</w:t>
      </w:r>
    </w:p>
    <w:p w:rsidR="00463B17" w:rsidRPr="00463B17" w:rsidRDefault="00463B17" w:rsidP="00463B17">
      <w:pPr>
        <w:rPr>
          <w:rFonts w:ascii="Verdana" w:hAnsi="Verdana"/>
          <w:color w:val="000000"/>
          <w:shd w:val="clear" w:color="auto" w:fill="FFFFFF"/>
        </w:rPr>
      </w:pP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теоретичні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підходи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трактування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поняття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w:t>
      </w:r>
      <w:r w:rsidRPr="00463B17">
        <w:rPr>
          <w:rFonts w:ascii="Verdana" w:hAnsi="Verdana" w:hint="eastAsia"/>
          <w:color w:val="000000"/>
          <w:shd w:val="clear" w:color="auto" w:fill="FFFFFF"/>
        </w:rPr>
        <w:t>концентрація</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фінансового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капіталу</w:t>
      </w:r>
      <w:r w:rsidRPr="00463B17">
        <w:rPr>
          <w:rFonts w:ascii="Verdana" w:hAnsi="Verdana" w:hint="eastAsia"/>
          <w:color w:val="000000"/>
          <w:shd w:val="clear" w:color="auto" w:fill="FFFFFF"/>
        </w:rPr>
        <w:t>»</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що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полягає</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збільшенні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розміру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капіталу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фінансових</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установ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визначення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інституційних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форм</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його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концентрації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банківському</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секторі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України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саме</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збільшення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капіталу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шляхом</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здійснення</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внесків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акціонерів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статутного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капіталу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капіталізація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нерозподіленого</w:t>
      </w:r>
    </w:p>
    <w:p w:rsidR="00463B17" w:rsidRPr="00463B17" w:rsidRDefault="00463B17" w:rsidP="00463B17">
      <w:pPr>
        <w:rPr>
          <w:rFonts w:ascii="Verdana" w:hAnsi="Verdana"/>
          <w:color w:val="000000"/>
          <w:shd w:val="clear" w:color="auto" w:fill="FFFFFF"/>
        </w:rPr>
      </w:pPr>
      <w:r w:rsidRPr="00463B17">
        <w:rPr>
          <w:rFonts w:ascii="Verdana" w:hAnsi="Verdana"/>
          <w:color w:val="000000"/>
          <w:shd w:val="clear" w:color="auto" w:fill="FFFFFF"/>
        </w:rPr>
        <w:t>8</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прибутку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консолідація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шляхом</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злиття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поглинання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залучення</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субординованого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капіталу</w:t>
      </w:r>
      <w:r w:rsidRPr="00463B17">
        <w:rPr>
          <w:rFonts w:ascii="Verdana" w:hAnsi="Verdana"/>
          <w:color w:val="000000"/>
          <w:shd w:val="clear" w:color="auto" w:fill="FFFFFF"/>
        </w:rPr>
        <w:t>;</w:t>
      </w:r>
    </w:p>
    <w:p w:rsidR="00463B17" w:rsidRPr="00463B17" w:rsidRDefault="00463B17" w:rsidP="00463B17">
      <w:pPr>
        <w:rPr>
          <w:rFonts w:ascii="Verdana" w:hAnsi="Verdana"/>
          <w:color w:val="000000"/>
          <w:shd w:val="clear" w:color="auto" w:fill="FFFFFF"/>
        </w:rPr>
      </w:pP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визначення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економічного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змісту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поняття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w:t>
      </w:r>
      <w:r w:rsidRPr="00463B17">
        <w:rPr>
          <w:rFonts w:ascii="Verdana" w:hAnsi="Verdana" w:hint="eastAsia"/>
          <w:color w:val="000000"/>
          <w:shd w:val="clear" w:color="auto" w:fill="FFFFFF"/>
        </w:rPr>
        <w:t>інвестиційний</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потенціал</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банку</w:t>
      </w:r>
      <w:r w:rsidRPr="00463B17">
        <w:rPr>
          <w:rFonts w:ascii="Verdana" w:hAnsi="Verdana" w:hint="eastAsia"/>
          <w:color w:val="000000"/>
          <w:shd w:val="clear" w:color="auto" w:fill="FFFFFF"/>
        </w:rPr>
        <w:t>»</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умовах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фінансової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нестабільності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економічного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спаду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як</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спроможності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здійснювати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інвестиційно</w:t>
      </w:r>
      <w:r w:rsidRPr="00463B17">
        <w:rPr>
          <w:rFonts w:ascii="Verdana" w:hAnsi="Verdana"/>
          <w:color w:val="000000"/>
          <w:shd w:val="clear" w:color="auto" w:fill="FFFFFF"/>
        </w:rPr>
        <w:t>-</w:t>
      </w:r>
      <w:r w:rsidRPr="00463B17">
        <w:rPr>
          <w:rFonts w:ascii="Verdana" w:hAnsi="Verdana" w:hint="eastAsia"/>
          <w:color w:val="000000"/>
          <w:shd w:val="clear" w:color="auto" w:fill="FFFFFF"/>
        </w:rPr>
        <w:t>кредитні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операції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межах</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наявних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фінансових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ресурсів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обмежень</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щодо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здійснення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активних</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операцій</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метою</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реалізації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тактичних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стратегічних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цілей</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економічного</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зростання</w:t>
      </w:r>
      <w:r w:rsidRPr="00463B17">
        <w:rPr>
          <w:rFonts w:ascii="Verdana" w:hAnsi="Verdana"/>
          <w:color w:val="000000"/>
          <w:shd w:val="clear" w:color="auto" w:fill="FFFFFF"/>
        </w:rPr>
        <w:t>;</w:t>
      </w:r>
    </w:p>
    <w:p w:rsidR="00463B17" w:rsidRPr="00463B17" w:rsidRDefault="00463B17" w:rsidP="00463B17">
      <w:pPr>
        <w:rPr>
          <w:rFonts w:ascii="Verdana" w:hAnsi="Verdana"/>
          <w:color w:val="000000"/>
          <w:shd w:val="clear" w:color="auto" w:fill="FFFFFF"/>
        </w:rPr>
      </w:pP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методику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оцінювання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рівня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концентрації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активів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фінансовопромислових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груп</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яких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входять</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вітчизняні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комерційні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що</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базується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визначені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галузевої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структури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фінансових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промислових</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активів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таких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фінансово</w:t>
      </w:r>
      <w:r w:rsidRPr="00463B17">
        <w:rPr>
          <w:rFonts w:ascii="Verdana" w:hAnsi="Verdana"/>
          <w:color w:val="000000"/>
          <w:shd w:val="clear" w:color="auto" w:fill="FFFFFF"/>
        </w:rPr>
        <w:t>-</w:t>
      </w:r>
      <w:r w:rsidRPr="00463B17">
        <w:rPr>
          <w:rFonts w:ascii="Verdana" w:hAnsi="Verdana" w:hint="eastAsia"/>
          <w:color w:val="000000"/>
          <w:shd w:val="clear" w:color="auto" w:fill="FFFFFF"/>
        </w:rPr>
        <w:t>промислових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груп</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метою</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попередження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надмірної</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концентрації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галузевих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ризиків</w:t>
      </w:r>
      <w:r w:rsidRPr="00463B17">
        <w:rPr>
          <w:rFonts w:ascii="Verdana" w:hAnsi="Verdana"/>
          <w:color w:val="000000"/>
          <w:shd w:val="clear" w:color="auto" w:fill="FFFFFF"/>
        </w:rPr>
        <w:t>;</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набули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подальшого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розвитку</w:t>
      </w:r>
      <w:r w:rsidRPr="00463B17">
        <w:rPr>
          <w:rFonts w:ascii="Verdana" w:hAnsi="Verdana"/>
          <w:color w:val="000000"/>
          <w:shd w:val="clear" w:color="auto" w:fill="FFFFFF"/>
        </w:rPr>
        <w:t>:</w:t>
      </w:r>
    </w:p>
    <w:p w:rsidR="00463B17" w:rsidRPr="00463B17" w:rsidRDefault="00463B17" w:rsidP="00463B17">
      <w:pPr>
        <w:rPr>
          <w:rFonts w:ascii="Verdana" w:hAnsi="Verdana"/>
          <w:color w:val="000000"/>
          <w:shd w:val="clear" w:color="auto" w:fill="FFFFFF"/>
        </w:rPr>
      </w:pP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підходи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групування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основі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критеріїв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походження</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капіталу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розміру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активів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саме</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виділення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груп</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державних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банків</w:t>
      </w:r>
      <w:r w:rsidRPr="00463B17">
        <w:rPr>
          <w:rFonts w:ascii="Verdana" w:hAnsi="Verdana"/>
          <w:color w:val="000000"/>
          <w:shd w:val="clear" w:color="auto" w:fill="FFFFFF"/>
        </w:rPr>
        <w:t>,</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вітчизняних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комерційних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комерційних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іноземним</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капіталом</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метою</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визначення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ролі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окремих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груп</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корпоративному</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кредитуванні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також</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ризиків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пов’язаних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домінуванням</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окремих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кредитуванні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реального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сектору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економіки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України</w:t>
      </w:r>
      <w:r w:rsidRPr="00463B17">
        <w:rPr>
          <w:rFonts w:ascii="Verdana" w:hAnsi="Verdana"/>
          <w:color w:val="000000"/>
          <w:shd w:val="clear" w:color="auto" w:fill="FFFFFF"/>
        </w:rPr>
        <w:t>;</w:t>
      </w:r>
    </w:p>
    <w:p w:rsidR="00463B17" w:rsidRPr="00463B17" w:rsidRDefault="00463B17" w:rsidP="00463B17">
      <w:pPr>
        <w:rPr>
          <w:rFonts w:ascii="Verdana" w:hAnsi="Verdana"/>
          <w:color w:val="000000"/>
          <w:shd w:val="clear" w:color="auto" w:fill="FFFFFF"/>
        </w:rPr>
      </w:pP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обґрунтування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взаємозв’язку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між</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обсягами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кредитування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вітчизняної</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економіки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інтегрованістю</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формалізовані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або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неформалізовані</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фінансово</w:t>
      </w:r>
      <w:r w:rsidRPr="00463B17">
        <w:rPr>
          <w:rFonts w:ascii="Verdana" w:hAnsi="Verdana"/>
          <w:color w:val="000000"/>
          <w:shd w:val="clear" w:color="auto" w:fill="FFFFFF"/>
        </w:rPr>
        <w:t>-</w:t>
      </w:r>
      <w:r w:rsidRPr="00463B17">
        <w:rPr>
          <w:rFonts w:ascii="Verdana" w:hAnsi="Verdana" w:hint="eastAsia"/>
          <w:color w:val="000000"/>
          <w:shd w:val="clear" w:color="auto" w:fill="FFFFFF"/>
        </w:rPr>
        <w:t>промислові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групи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основі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використання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економікоматематичної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моделі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що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дозволило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встановити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високу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залежність</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частки</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корпоративних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кредитів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структурі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активів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від</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фактору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належності</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або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неналежності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такого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фінансово</w:t>
      </w:r>
      <w:r w:rsidRPr="00463B17">
        <w:rPr>
          <w:rFonts w:ascii="Verdana" w:hAnsi="Verdana"/>
          <w:color w:val="000000"/>
          <w:shd w:val="clear" w:color="auto" w:fill="FFFFFF"/>
        </w:rPr>
        <w:t>-</w:t>
      </w:r>
      <w:r w:rsidRPr="00463B17">
        <w:rPr>
          <w:rFonts w:ascii="Verdana" w:hAnsi="Verdana" w:hint="eastAsia"/>
          <w:color w:val="000000"/>
          <w:shd w:val="clear" w:color="auto" w:fill="FFFFFF"/>
        </w:rPr>
        <w:t>промислової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груп</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запропонувати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відповідні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пріоритети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активізації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кредитування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вітчизняної</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економіки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банками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ринкових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засадах</w:t>
      </w:r>
      <w:r w:rsidRPr="00463B17">
        <w:rPr>
          <w:rFonts w:ascii="Verdana" w:hAnsi="Verdana"/>
          <w:color w:val="000000"/>
          <w:shd w:val="clear" w:color="auto" w:fill="FFFFFF"/>
        </w:rPr>
        <w:t>;</w:t>
      </w:r>
    </w:p>
    <w:p w:rsidR="00463B17" w:rsidRPr="00463B17" w:rsidRDefault="00463B17" w:rsidP="00463B17">
      <w:pPr>
        <w:rPr>
          <w:rFonts w:ascii="Verdana" w:hAnsi="Verdana"/>
          <w:color w:val="000000"/>
          <w:shd w:val="clear" w:color="auto" w:fill="FFFFFF"/>
        </w:rPr>
      </w:pP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напрями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активізації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інвестиційного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кредитування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національної</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економіки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контексті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реформування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фінансового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сектору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України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зокрема</w:t>
      </w:r>
      <w:r w:rsidRPr="00463B17">
        <w:rPr>
          <w:rFonts w:ascii="Verdana" w:hAnsi="Verdana"/>
          <w:color w:val="000000"/>
          <w:shd w:val="clear" w:color="auto" w:fill="FFFFFF"/>
        </w:rPr>
        <w:t>:</w:t>
      </w:r>
    </w:p>
    <w:p w:rsidR="00463B17" w:rsidRPr="00463B17" w:rsidRDefault="00463B17" w:rsidP="00463B17">
      <w:pPr>
        <w:rPr>
          <w:rFonts w:ascii="Verdana" w:hAnsi="Verdana"/>
          <w:color w:val="000000"/>
          <w:shd w:val="clear" w:color="auto" w:fill="FFFFFF"/>
        </w:rPr>
      </w:pPr>
      <w:r w:rsidRPr="00463B17">
        <w:rPr>
          <w:rFonts w:ascii="Verdana" w:hAnsi="Verdana"/>
          <w:color w:val="000000"/>
          <w:shd w:val="clear" w:color="auto" w:fill="FFFFFF"/>
        </w:rPr>
        <w:t>9</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підвищення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рівня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капіталізації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банківської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системи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України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рахунок</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додаткових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внесків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акціонерів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статутного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капіталу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консолідації</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банківських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установ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шляхом</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злиття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поглинання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вдосконалення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системи</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аналізу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контролю</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ризиків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наданих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кредитів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тому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числі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аналізу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контролю</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кредитування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банками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пов’язаних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осіб</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активізація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присутності</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банків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міжнародних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ринках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капіталів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підвищення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рівня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довіри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населення</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до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банківської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системи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розвиток</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фондового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ринку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Україні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метою</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мобілізації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додаткових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фінансових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ресурсів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банками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страхування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кредитних</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ризиків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банку</w:t>
      </w:r>
      <w:r w:rsidRPr="00463B17">
        <w:rPr>
          <w:rFonts w:ascii="Verdana" w:hAnsi="Verdana"/>
          <w:color w:val="000000"/>
          <w:shd w:val="clear" w:color="auto" w:fill="FFFFFF"/>
        </w:rPr>
        <w:t>.</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Практичне</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значення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одержаних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результатів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полягає</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розробленні</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науково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обґрунтованих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рекомендацій</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спрямованих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формування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ефективне</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використання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інвестиційного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потенціалу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банківського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сектору</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України</w:t>
      </w:r>
      <w:r w:rsidRPr="00463B17">
        <w:rPr>
          <w:rFonts w:ascii="Verdana" w:hAnsi="Verdana"/>
          <w:color w:val="000000"/>
          <w:shd w:val="clear" w:color="auto" w:fill="FFFFFF"/>
        </w:rPr>
        <w:t>.</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Розроблено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підхід</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оцінювання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концентрації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активів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бенефіціарів</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банків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Україні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урахуванням</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корпоративних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прав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таких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бенефіціарів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промислові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інші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активи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поза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банківською</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системою</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України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метою</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оцінки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їх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схильності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окремих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галузевих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ризиків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попередження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їх</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концентрації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який</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було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використано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практичній</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діяльності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Ради</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Національного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України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при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розробці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засад</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грошово</w:t>
      </w:r>
      <w:r w:rsidRPr="00463B17">
        <w:rPr>
          <w:rFonts w:ascii="Verdana" w:hAnsi="Verdana"/>
          <w:color w:val="000000"/>
          <w:shd w:val="clear" w:color="auto" w:fill="FFFFFF"/>
        </w:rPr>
        <w:t>-</w:t>
      </w:r>
      <w:r w:rsidRPr="00463B17">
        <w:rPr>
          <w:rFonts w:ascii="Verdana" w:hAnsi="Verdana" w:hint="eastAsia"/>
          <w:color w:val="000000"/>
          <w:shd w:val="clear" w:color="auto" w:fill="FFFFFF"/>
        </w:rPr>
        <w:t>кредитної</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політики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w:t>
      </w:r>
      <w:r w:rsidRPr="00463B17">
        <w:rPr>
          <w:rFonts w:ascii="Verdana" w:hAnsi="Verdana"/>
          <w:color w:val="000000"/>
          <w:shd w:val="clear" w:color="auto" w:fill="FFFFFF"/>
        </w:rPr>
        <w:t xml:space="preserve"> 2016 </w:t>
      </w:r>
      <w:r w:rsidRPr="00463B17">
        <w:rPr>
          <w:rFonts w:ascii="Verdana" w:hAnsi="Verdana" w:hint="eastAsia"/>
          <w:color w:val="000000"/>
          <w:shd w:val="clear" w:color="auto" w:fill="FFFFFF"/>
        </w:rPr>
        <w:t>р</w:t>
      </w:r>
      <w:r w:rsidRPr="00463B17">
        <w:rPr>
          <w:rFonts w:ascii="Verdana" w:hAnsi="Verdana"/>
          <w:color w:val="000000"/>
          <w:shd w:val="clear" w:color="auto" w:fill="FFFFFF"/>
        </w:rPr>
        <w:t>. (</w:t>
      </w:r>
      <w:r w:rsidRPr="00463B17">
        <w:rPr>
          <w:rFonts w:ascii="Verdana" w:hAnsi="Verdana" w:hint="eastAsia"/>
          <w:color w:val="000000"/>
          <w:shd w:val="clear" w:color="auto" w:fill="FFFFFF"/>
        </w:rPr>
        <w:t>довідка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w:t>
      </w:r>
      <w:r w:rsidRPr="00463B17">
        <w:rPr>
          <w:rFonts w:ascii="Verdana" w:hAnsi="Verdana"/>
          <w:color w:val="000000"/>
          <w:shd w:val="clear" w:color="auto" w:fill="FFFFFF"/>
        </w:rPr>
        <w:t xml:space="preserve">10-00009/36665 </w:t>
      </w:r>
      <w:r w:rsidRPr="00463B17">
        <w:rPr>
          <w:rFonts w:ascii="Verdana" w:hAnsi="Verdana" w:hint="eastAsia"/>
          <w:color w:val="000000"/>
          <w:shd w:val="clear" w:color="auto" w:fill="FFFFFF"/>
        </w:rPr>
        <w:t>від</w:t>
      </w:r>
      <w:r w:rsidRPr="00463B17">
        <w:rPr>
          <w:rFonts w:ascii="Verdana" w:hAnsi="Verdana"/>
          <w:color w:val="000000"/>
          <w:shd w:val="clear" w:color="auto" w:fill="FFFFFF"/>
        </w:rPr>
        <w:t xml:space="preserve"> 28 </w:t>
      </w:r>
      <w:r w:rsidRPr="00463B17">
        <w:rPr>
          <w:rFonts w:ascii="Verdana" w:hAnsi="Verdana" w:hint="eastAsia"/>
          <w:color w:val="000000"/>
          <w:shd w:val="clear" w:color="auto" w:fill="FFFFFF"/>
        </w:rPr>
        <w:t>травня</w:t>
      </w:r>
      <w:r w:rsidRPr="00463B17">
        <w:rPr>
          <w:rFonts w:ascii="Verdana" w:hAnsi="Verdana"/>
          <w:color w:val="000000"/>
          <w:shd w:val="clear" w:color="auto" w:fill="FFFFFF"/>
        </w:rPr>
        <w:t xml:space="preserve"> 2015 </w:t>
      </w:r>
      <w:r w:rsidRPr="00463B17">
        <w:rPr>
          <w:rFonts w:ascii="Verdana" w:hAnsi="Verdana" w:hint="eastAsia"/>
          <w:color w:val="000000"/>
          <w:shd w:val="clear" w:color="auto" w:fill="FFFFFF"/>
        </w:rPr>
        <w:t>р</w:t>
      </w:r>
      <w:r w:rsidRPr="00463B17">
        <w:rPr>
          <w:rFonts w:ascii="Verdana" w:hAnsi="Verdana"/>
          <w:color w:val="000000"/>
          <w:shd w:val="clear" w:color="auto" w:fill="FFFFFF"/>
        </w:rPr>
        <w:t>.).</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Пропозиції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рекомендації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автора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щодо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пріоритетів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інвестиційного</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кредитування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контексті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стимулювання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стратегічних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галузей</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вітчизняної</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економіки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впроваджено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Центром</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корпоративного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бізнесу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інвестиційного</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банкінгу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ПАТ</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w:t>
      </w:r>
      <w:r w:rsidRPr="00463B17">
        <w:rPr>
          <w:rFonts w:ascii="Verdana" w:hAnsi="Verdana" w:hint="eastAsia"/>
          <w:color w:val="000000"/>
          <w:shd w:val="clear" w:color="auto" w:fill="FFFFFF"/>
        </w:rPr>
        <w:t>УКРСОЦБАНК</w:t>
      </w:r>
      <w:r w:rsidRPr="00463B17">
        <w:rPr>
          <w:rFonts w:ascii="Verdana" w:hAnsi="Verdana" w:hint="eastAsia"/>
          <w:color w:val="000000"/>
          <w:shd w:val="clear" w:color="auto" w:fill="FFFFFF"/>
        </w:rPr>
        <w:t>»</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при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визначенні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стратегічних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напрямів</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роботи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корпоративними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клієнтами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пріоритетних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напрямів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фінансування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прогнозування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кредитного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потенціалу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Центру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корпоративного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бізнесу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інвестиційного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банкінгу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w:t>
      </w:r>
      <w:r w:rsidRPr="00463B17">
        <w:rPr>
          <w:rFonts w:ascii="Verdana" w:hAnsi="Verdana"/>
          <w:color w:val="000000"/>
          <w:shd w:val="clear" w:color="auto" w:fill="FFFFFF"/>
        </w:rPr>
        <w:t xml:space="preserve"> 2016-2017 </w:t>
      </w:r>
      <w:r w:rsidRPr="00463B17">
        <w:rPr>
          <w:rFonts w:ascii="Verdana" w:hAnsi="Verdana" w:hint="eastAsia"/>
          <w:color w:val="000000"/>
          <w:shd w:val="clear" w:color="auto" w:fill="FFFFFF"/>
        </w:rPr>
        <w:t>рр</w:t>
      </w:r>
      <w:r w:rsidRPr="00463B17">
        <w:rPr>
          <w:rFonts w:ascii="Verdana" w:hAnsi="Verdana"/>
          <w:color w:val="000000"/>
          <w:shd w:val="clear" w:color="auto" w:fill="FFFFFF"/>
        </w:rPr>
        <w:t>. (</w:t>
      </w:r>
      <w:r w:rsidRPr="00463B17">
        <w:rPr>
          <w:rFonts w:ascii="Verdana" w:hAnsi="Verdana" w:hint="eastAsia"/>
          <w:color w:val="000000"/>
          <w:shd w:val="clear" w:color="auto" w:fill="FFFFFF"/>
        </w:rPr>
        <w:t>довідка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w:t>
      </w:r>
      <w:r w:rsidRPr="00463B17">
        <w:rPr>
          <w:rFonts w:ascii="Verdana" w:hAnsi="Verdana"/>
          <w:color w:val="000000"/>
          <w:shd w:val="clear" w:color="auto" w:fill="FFFFFF"/>
        </w:rPr>
        <w:t xml:space="preserve">06.401-186/7260 </w:t>
      </w:r>
      <w:r w:rsidRPr="00463B17">
        <w:rPr>
          <w:rFonts w:ascii="Verdana" w:hAnsi="Verdana" w:hint="eastAsia"/>
          <w:color w:val="000000"/>
          <w:shd w:val="clear" w:color="auto" w:fill="FFFFFF"/>
        </w:rPr>
        <w:t>від</w:t>
      </w:r>
      <w:r w:rsidRPr="00463B17">
        <w:rPr>
          <w:rFonts w:ascii="Verdana" w:hAnsi="Verdana"/>
          <w:color w:val="000000"/>
          <w:shd w:val="clear" w:color="auto" w:fill="FFFFFF"/>
        </w:rPr>
        <w:t xml:space="preserve"> 23</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вересня</w:t>
      </w:r>
      <w:r w:rsidRPr="00463B17">
        <w:rPr>
          <w:rFonts w:ascii="Verdana" w:hAnsi="Verdana"/>
          <w:color w:val="000000"/>
          <w:shd w:val="clear" w:color="auto" w:fill="FFFFFF"/>
        </w:rPr>
        <w:t xml:space="preserve"> 2015 </w:t>
      </w:r>
      <w:r w:rsidRPr="00463B17">
        <w:rPr>
          <w:rFonts w:ascii="Verdana" w:hAnsi="Verdana" w:hint="eastAsia"/>
          <w:color w:val="000000"/>
          <w:shd w:val="clear" w:color="auto" w:fill="FFFFFF"/>
        </w:rPr>
        <w:t>р</w:t>
      </w:r>
      <w:r w:rsidRPr="00463B17">
        <w:rPr>
          <w:rFonts w:ascii="Verdana" w:hAnsi="Verdana"/>
          <w:color w:val="000000"/>
          <w:shd w:val="clear" w:color="auto" w:fill="FFFFFF"/>
        </w:rPr>
        <w:t>.).</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Практичні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підходи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щодо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аналізу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корпоративного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кредитування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Україні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розрізі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сегментів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основних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груп</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банків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отримали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практичне</w:t>
      </w:r>
    </w:p>
    <w:p w:rsidR="00463B17" w:rsidRPr="00463B17" w:rsidRDefault="00463B17" w:rsidP="00463B17">
      <w:pPr>
        <w:rPr>
          <w:rFonts w:ascii="Verdana" w:hAnsi="Verdana"/>
          <w:color w:val="000000"/>
          <w:shd w:val="clear" w:color="auto" w:fill="FFFFFF"/>
        </w:rPr>
      </w:pPr>
      <w:r w:rsidRPr="00463B17">
        <w:rPr>
          <w:rFonts w:ascii="Verdana" w:hAnsi="Verdana"/>
          <w:color w:val="000000"/>
          <w:shd w:val="clear" w:color="auto" w:fill="FFFFFF"/>
        </w:rPr>
        <w:t>10</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застосування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роботі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Головного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управління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корпоративного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бізнесу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ПАТКБ</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w:t>
      </w:r>
      <w:r w:rsidRPr="00463B17">
        <w:rPr>
          <w:rFonts w:ascii="Verdana" w:hAnsi="Verdana" w:hint="eastAsia"/>
          <w:color w:val="000000"/>
          <w:shd w:val="clear" w:color="auto" w:fill="FFFFFF"/>
        </w:rPr>
        <w:t>ПРАВЕКС</w:t>
      </w:r>
      <w:r w:rsidRPr="00463B17">
        <w:rPr>
          <w:rFonts w:ascii="Verdana" w:hAnsi="Verdana"/>
          <w:color w:val="000000"/>
          <w:shd w:val="clear" w:color="auto" w:fill="FFFFFF"/>
        </w:rPr>
        <w:t>-</w:t>
      </w:r>
      <w:r w:rsidRPr="00463B17">
        <w:rPr>
          <w:rFonts w:ascii="Verdana" w:hAnsi="Verdana" w:hint="eastAsia"/>
          <w:color w:val="000000"/>
          <w:shd w:val="clear" w:color="auto" w:fill="FFFFFF"/>
        </w:rPr>
        <w:t>БАНК</w:t>
      </w:r>
      <w:r w:rsidRPr="00463B17">
        <w:rPr>
          <w:rFonts w:ascii="Verdana" w:hAnsi="Verdana" w:hint="eastAsia"/>
          <w:color w:val="000000"/>
          <w:shd w:val="clear" w:color="auto" w:fill="FFFFFF"/>
        </w:rPr>
        <w:t>»</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при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розробці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Стратегії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розвитку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корпоративного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бізнесу</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Банку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w:t>
      </w:r>
      <w:r w:rsidRPr="00463B17">
        <w:rPr>
          <w:rFonts w:ascii="Verdana" w:hAnsi="Verdana"/>
          <w:color w:val="000000"/>
          <w:shd w:val="clear" w:color="auto" w:fill="FFFFFF"/>
        </w:rPr>
        <w:t xml:space="preserve"> 2015 </w:t>
      </w:r>
      <w:r w:rsidRPr="00463B17">
        <w:rPr>
          <w:rFonts w:ascii="Verdana" w:hAnsi="Verdana" w:hint="eastAsia"/>
          <w:color w:val="000000"/>
          <w:shd w:val="clear" w:color="auto" w:fill="FFFFFF"/>
        </w:rPr>
        <w:t>рік</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довідка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w:t>
      </w:r>
      <w:r w:rsidRPr="00463B17">
        <w:rPr>
          <w:rFonts w:ascii="Verdana" w:hAnsi="Verdana"/>
          <w:color w:val="000000"/>
          <w:shd w:val="clear" w:color="auto" w:fill="FFFFFF"/>
        </w:rPr>
        <w:t xml:space="preserve">555/340 </w:t>
      </w:r>
      <w:r w:rsidRPr="00463B17">
        <w:rPr>
          <w:rFonts w:ascii="Verdana" w:hAnsi="Verdana" w:hint="eastAsia"/>
          <w:color w:val="000000"/>
          <w:shd w:val="clear" w:color="auto" w:fill="FFFFFF"/>
        </w:rPr>
        <w:t>від</w:t>
      </w:r>
      <w:r w:rsidRPr="00463B17">
        <w:rPr>
          <w:rFonts w:ascii="Verdana" w:hAnsi="Verdana"/>
          <w:color w:val="000000"/>
          <w:shd w:val="clear" w:color="auto" w:fill="FFFFFF"/>
        </w:rPr>
        <w:t xml:space="preserve"> 15 </w:t>
      </w:r>
      <w:r w:rsidRPr="00463B17">
        <w:rPr>
          <w:rFonts w:ascii="Verdana" w:hAnsi="Verdana" w:hint="eastAsia"/>
          <w:color w:val="000000"/>
          <w:shd w:val="clear" w:color="auto" w:fill="FFFFFF"/>
        </w:rPr>
        <w:t>червня</w:t>
      </w:r>
      <w:r w:rsidRPr="00463B17">
        <w:rPr>
          <w:rFonts w:ascii="Verdana" w:hAnsi="Verdana"/>
          <w:color w:val="000000"/>
          <w:shd w:val="clear" w:color="auto" w:fill="FFFFFF"/>
        </w:rPr>
        <w:t xml:space="preserve"> 2015 </w:t>
      </w:r>
      <w:r w:rsidRPr="00463B17">
        <w:rPr>
          <w:rFonts w:ascii="Verdana" w:hAnsi="Verdana" w:hint="eastAsia"/>
          <w:color w:val="000000"/>
          <w:shd w:val="clear" w:color="auto" w:fill="FFFFFF"/>
        </w:rPr>
        <w:t>р</w:t>
      </w:r>
      <w:r w:rsidRPr="00463B17">
        <w:rPr>
          <w:rFonts w:ascii="Verdana" w:hAnsi="Verdana"/>
          <w:color w:val="000000"/>
          <w:shd w:val="clear" w:color="auto" w:fill="FFFFFF"/>
        </w:rPr>
        <w:t>.).</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Одержані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теоретичні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результати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дисертаційної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роботи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впроваджено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навчальному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процесі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застосовано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при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підготовці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проведенні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занять</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для</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студентів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економічного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факультету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Київського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національного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університету</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імені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Тараса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Шевченка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що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навчаються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спеціальністю</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w:t>
      </w:r>
      <w:r w:rsidRPr="00463B17">
        <w:rPr>
          <w:rFonts w:ascii="Verdana" w:hAnsi="Verdana" w:hint="eastAsia"/>
          <w:color w:val="000000"/>
          <w:shd w:val="clear" w:color="auto" w:fill="FFFFFF"/>
        </w:rPr>
        <w:t>Фінанси</w:t>
      </w:r>
      <w:r w:rsidRPr="00463B17">
        <w:rPr>
          <w:rFonts w:ascii="Verdana" w:hAnsi="Verdana" w:hint="eastAsia"/>
          <w:color w:val="000000"/>
          <w:shd w:val="clear" w:color="auto" w:fill="FFFFFF"/>
        </w:rPr>
        <w:t>»</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при</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викладанні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курсу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w:t>
      </w:r>
      <w:r w:rsidRPr="00463B17">
        <w:rPr>
          <w:rFonts w:ascii="Verdana" w:hAnsi="Verdana" w:hint="eastAsia"/>
          <w:color w:val="000000"/>
          <w:shd w:val="clear" w:color="auto" w:fill="FFFFFF"/>
        </w:rPr>
        <w:t>Банківська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справа</w:t>
      </w:r>
      <w:r w:rsidRPr="00463B17">
        <w:rPr>
          <w:rFonts w:ascii="Verdana" w:hAnsi="Verdana" w:hint="eastAsia"/>
          <w:color w:val="000000"/>
          <w:shd w:val="clear" w:color="auto" w:fill="FFFFFF"/>
        </w:rPr>
        <w:t>»</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довідка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w:t>
      </w:r>
      <w:r w:rsidRPr="00463B17">
        <w:rPr>
          <w:rFonts w:ascii="Verdana" w:hAnsi="Verdana"/>
          <w:color w:val="000000"/>
          <w:shd w:val="clear" w:color="auto" w:fill="FFFFFF"/>
        </w:rPr>
        <w:t xml:space="preserve">013/308 </w:t>
      </w:r>
      <w:r w:rsidRPr="00463B17">
        <w:rPr>
          <w:rFonts w:ascii="Verdana" w:hAnsi="Verdana" w:hint="eastAsia"/>
          <w:color w:val="000000"/>
          <w:shd w:val="clear" w:color="auto" w:fill="FFFFFF"/>
        </w:rPr>
        <w:t>від</w:t>
      </w:r>
      <w:r w:rsidRPr="00463B17">
        <w:rPr>
          <w:rFonts w:ascii="Verdana" w:hAnsi="Verdana"/>
          <w:color w:val="000000"/>
          <w:shd w:val="clear" w:color="auto" w:fill="FFFFFF"/>
        </w:rPr>
        <w:t xml:space="preserve"> 17.06.2015 </w:t>
      </w:r>
      <w:r w:rsidRPr="00463B17">
        <w:rPr>
          <w:rFonts w:ascii="Verdana" w:hAnsi="Verdana" w:hint="eastAsia"/>
          <w:color w:val="000000"/>
          <w:shd w:val="clear" w:color="auto" w:fill="FFFFFF"/>
        </w:rPr>
        <w:t>р</w:t>
      </w:r>
      <w:r w:rsidRPr="00463B17">
        <w:rPr>
          <w:rFonts w:ascii="Verdana" w:hAnsi="Verdana"/>
          <w:color w:val="000000"/>
          <w:shd w:val="clear" w:color="auto" w:fill="FFFFFF"/>
        </w:rPr>
        <w:t>.).</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Особистий</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внесок</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здобувача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Усі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наукові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результати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що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містяться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дисертації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виносяться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захист</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отримані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автором</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самостійно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наукових</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праць</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дисертаційному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дослідженні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використані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лише</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ідеї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положення</w:t>
      </w:r>
      <w:r w:rsidRPr="00463B17">
        <w:rPr>
          <w:rFonts w:ascii="Verdana" w:hAnsi="Verdana"/>
          <w:color w:val="000000"/>
          <w:shd w:val="clear" w:color="auto" w:fill="FFFFFF"/>
        </w:rPr>
        <w:t>,</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що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є</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результатом</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роботи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автора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списку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літератури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наведено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особистий</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внесок</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здобувача</w:t>
      </w:r>
      <w:r w:rsidRPr="00463B17">
        <w:rPr>
          <w:rFonts w:ascii="Verdana" w:hAnsi="Verdana"/>
          <w:color w:val="000000"/>
          <w:shd w:val="clear" w:color="auto" w:fill="FFFFFF"/>
        </w:rPr>
        <w:t>.</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Апробація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результатів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дисертації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Основні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теоретичні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методичні</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результати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дисертаційної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роботи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доповідались</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обговорювалися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w:t>
      </w:r>
      <w:r w:rsidRPr="00463B17">
        <w:rPr>
          <w:rFonts w:ascii="Verdana" w:hAnsi="Verdana"/>
          <w:color w:val="000000"/>
          <w:shd w:val="clear" w:color="auto" w:fill="FFFFFF"/>
        </w:rPr>
        <w:t xml:space="preserve"> 7</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вітчизняних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міжнародних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науково</w:t>
      </w:r>
      <w:r w:rsidRPr="00463B17">
        <w:rPr>
          <w:rFonts w:ascii="Verdana" w:hAnsi="Verdana"/>
          <w:color w:val="000000"/>
          <w:shd w:val="clear" w:color="auto" w:fill="FFFFFF"/>
        </w:rPr>
        <w:t>-</w:t>
      </w:r>
      <w:r w:rsidRPr="00463B17">
        <w:rPr>
          <w:rFonts w:ascii="Verdana" w:hAnsi="Verdana" w:hint="eastAsia"/>
          <w:color w:val="000000"/>
          <w:shd w:val="clear" w:color="auto" w:fill="FFFFFF"/>
        </w:rPr>
        <w:t>практичних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конференціях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зокрема</w:t>
      </w:r>
      <w:r w:rsidRPr="00463B17">
        <w:rPr>
          <w:rFonts w:ascii="Verdana" w:hAnsi="Verdana"/>
          <w:color w:val="000000"/>
          <w:shd w:val="clear" w:color="auto" w:fill="FFFFFF"/>
        </w:rPr>
        <w:t>: IX</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Міжнародна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науково</w:t>
      </w:r>
      <w:r w:rsidRPr="00463B17">
        <w:rPr>
          <w:rFonts w:ascii="Verdana" w:hAnsi="Verdana"/>
          <w:color w:val="000000"/>
          <w:shd w:val="clear" w:color="auto" w:fill="FFFFFF"/>
        </w:rPr>
        <w:t>-</w:t>
      </w:r>
      <w:r w:rsidRPr="00463B17">
        <w:rPr>
          <w:rFonts w:ascii="Verdana" w:hAnsi="Verdana" w:hint="eastAsia"/>
          <w:color w:val="000000"/>
          <w:shd w:val="clear" w:color="auto" w:fill="FFFFFF"/>
        </w:rPr>
        <w:t>практична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конференція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w:t>
      </w:r>
      <w:r w:rsidRPr="00463B17">
        <w:rPr>
          <w:rFonts w:ascii="Verdana" w:hAnsi="Verdana" w:hint="eastAsia"/>
          <w:color w:val="000000"/>
          <w:shd w:val="clear" w:color="auto" w:fill="FFFFFF"/>
        </w:rPr>
        <w:t>Світові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тенденції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перспективи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розвитку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фінансової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системи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України</w:t>
      </w:r>
      <w:r w:rsidRPr="00463B17">
        <w:rPr>
          <w:rFonts w:ascii="Verdana" w:hAnsi="Verdana" w:hint="eastAsia"/>
          <w:color w:val="000000"/>
          <w:shd w:val="clear" w:color="auto" w:fill="FFFFFF"/>
        </w:rPr>
        <w:t>»</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м</w:t>
      </w:r>
      <w:r w:rsidRPr="00463B17">
        <w:rPr>
          <w:rFonts w:ascii="Verdana" w:hAnsi="Verdana"/>
          <w:color w:val="000000"/>
          <w:shd w:val="clear" w:color="auto" w:fill="FFFFFF"/>
        </w:rPr>
        <w:t>.</w:t>
      </w:r>
      <w:r w:rsidRPr="00463B17">
        <w:rPr>
          <w:rFonts w:ascii="Verdana" w:hAnsi="Verdana" w:hint="eastAsia"/>
          <w:color w:val="000000"/>
          <w:shd w:val="clear" w:color="auto" w:fill="FFFFFF"/>
        </w:rPr>
        <w:t>Київ</w:t>
      </w:r>
      <w:r w:rsidRPr="00463B17">
        <w:rPr>
          <w:rFonts w:ascii="Verdana" w:hAnsi="Verdana"/>
          <w:color w:val="000000"/>
          <w:shd w:val="clear" w:color="auto" w:fill="FFFFFF"/>
        </w:rPr>
        <w:t xml:space="preserve">, 2012 </w:t>
      </w:r>
      <w:r w:rsidRPr="00463B17">
        <w:rPr>
          <w:rFonts w:ascii="Verdana" w:hAnsi="Verdana" w:hint="eastAsia"/>
          <w:color w:val="000000"/>
          <w:shd w:val="clear" w:color="auto" w:fill="FFFFFF"/>
        </w:rPr>
        <w:t>р</w:t>
      </w:r>
      <w:r w:rsidRPr="00463B17">
        <w:rPr>
          <w:rFonts w:ascii="Verdana" w:hAnsi="Verdana"/>
          <w:color w:val="000000"/>
          <w:shd w:val="clear" w:color="auto" w:fill="FFFFFF"/>
        </w:rPr>
        <w:t>.); XI</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Міжнародна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науково</w:t>
      </w:r>
      <w:r w:rsidRPr="00463B17">
        <w:rPr>
          <w:rFonts w:ascii="Verdana" w:hAnsi="Verdana"/>
          <w:color w:val="000000"/>
          <w:shd w:val="clear" w:color="auto" w:fill="FFFFFF"/>
        </w:rPr>
        <w:t>-</w:t>
      </w:r>
      <w:r w:rsidRPr="00463B17">
        <w:rPr>
          <w:rFonts w:ascii="Verdana" w:hAnsi="Verdana" w:hint="eastAsia"/>
          <w:color w:val="000000"/>
          <w:shd w:val="clear" w:color="auto" w:fill="FFFFFF"/>
        </w:rPr>
        <w:t>практична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конференція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w:t>
      </w:r>
      <w:r w:rsidRPr="00463B17">
        <w:rPr>
          <w:rFonts w:ascii="Verdana" w:hAnsi="Verdana" w:hint="eastAsia"/>
          <w:color w:val="000000"/>
          <w:shd w:val="clear" w:color="auto" w:fill="FFFFFF"/>
        </w:rPr>
        <w:t>Шевченківська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весна</w:t>
      </w:r>
      <w:r w:rsidRPr="00463B17">
        <w:rPr>
          <w:rFonts w:ascii="Verdana" w:hAnsi="Verdana"/>
          <w:color w:val="000000"/>
          <w:shd w:val="clear" w:color="auto" w:fill="FFFFFF"/>
        </w:rPr>
        <w:t>:</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Економіка</w:t>
      </w:r>
      <w:r w:rsidRPr="00463B17">
        <w:rPr>
          <w:rFonts w:ascii="Verdana" w:hAnsi="Verdana" w:hint="eastAsia"/>
          <w:color w:val="000000"/>
          <w:shd w:val="clear" w:color="auto" w:fill="FFFFFF"/>
        </w:rPr>
        <w:t>»</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м</w:t>
      </w:r>
      <w:r w:rsidRPr="00463B17">
        <w:rPr>
          <w:rFonts w:ascii="Verdana" w:hAnsi="Verdana"/>
          <w:color w:val="000000"/>
          <w:shd w:val="clear" w:color="auto" w:fill="FFFFFF"/>
        </w:rPr>
        <w:t>.</w:t>
      </w:r>
      <w:r w:rsidRPr="00463B17">
        <w:rPr>
          <w:rFonts w:ascii="Verdana" w:hAnsi="Verdana" w:hint="eastAsia"/>
          <w:color w:val="000000"/>
          <w:shd w:val="clear" w:color="auto" w:fill="FFFFFF"/>
        </w:rPr>
        <w:t>Київ</w:t>
      </w:r>
      <w:r w:rsidRPr="00463B17">
        <w:rPr>
          <w:rFonts w:ascii="Verdana" w:hAnsi="Verdana"/>
          <w:color w:val="000000"/>
          <w:shd w:val="clear" w:color="auto" w:fill="FFFFFF"/>
        </w:rPr>
        <w:t xml:space="preserve">, 2013 </w:t>
      </w:r>
      <w:r w:rsidRPr="00463B17">
        <w:rPr>
          <w:rFonts w:ascii="Verdana" w:hAnsi="Verdana" w:hint="eastAsia"/>
          <w:color w:val="000000"/>
          <w:shd w:val="clear" w:color="auto" w:fill="FFFFFF"/>
        </w:rPr>
        <w:t>р</w:t>
      </w:r>
      <w:r w:rsidRPr="00463B17">
        <w:rPr>
          <w:rFonts w:ascii="Verdana" w:hAnsi="Verdana"/>
          <w:color w:val="000000"/>
          <w:shd w:val="clear" w:color="auto" w:fill="FFFFFF"/>
        </w:rPr>
        <w:t xml:space="preserve">.); X </w:t>
      </w:r>
      <w:r w:rsidRPr="00463B17">
        <w:rPr>
          <w:rFonts w:ascii="Verdana" w:hAnsi="Verdana" w:hint="eastAsia"/>
          <w:color w:val="000000"/>
          <w:shd w:val="clear" w:color="auto" w:fill="FFFFFF"/>
        </w:rPr>
        <w:t>Міжнародна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науково</w:t>
      </w:r>
      <w:r w:rsidRPr="00463B17">
        <w:rPr>
          <w:rFonts w:ascii="Verdana" w:hAnsi="Verdana"/>
          <w:color w:val="000000"/>
          <w:shd w:val="clear" w:color="auto" w:fill="FFFFFF"/>
        </w:rPr>
        <w:t>-</w:t>
      </w:r>
      <w:r w:rsidRPr="00463B17">
        <w:rPr>
          <w:rFonts w:ascii="Verdana" w:hAnsi="Verdana" w:hint="eastAsia"/>
          <w:color w:val="000000"/>
          <w:shd w:val="clear" w:color="auto" w:fill="FFFFFF"/>
        </w:rPr>
        <w:t>практична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конференція</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w:t>
      </w:r>
      <w:r w:rsidRPr="00463B17">
        <w:rPr>
          <w:rFonts w:ascii="Verdana" w:hAnsi="Verdana" w:hint="eastAsia"/>
          <w:color w:val="000000"/>
          <w:shd w:val="clear" w:color="auto" w:fill="FFFFFF"/>
        </w:rPr>
        <w:t>Світові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тенденції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перспективи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розвитку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фінансової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системи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України</w:t>
      </w:r>
      <w:r w:rsidRPr="00463B17">
        <w:rPr>
          <w:rFonts w:ascii="Verdana" w:hAnsi="Verdana" w:hint="eastAsia"/>
          <w:color w:val="000000"/>
          <w:shd w:val="clear" w:color="auto" w:fill="FFFFFF"/>
        </w:rPr>
        <w:t>»</w:t>
      </w:r>
    </w:p>
    <w:p w:rsidR="00463B17" w:rsidRPr="00463B17" w:rsidRDefault="00463B17" w:rsidP="00463B17">
      <w:pPr>
        <w:rPr>
          <w:rFonts w:ascii="Verdana" w:hAnsi="Verdana"/>
          <w:color w:val="000000"/>
          <w:shd w:val="clear" w:color="auto" w:fill="FFFFFF"/>
        </w:rPr>
      </w:pPr>
      <w:r w:rsidRPr="00463B17">
        <w:rPr>
          <w:rFonts w:ascii="Verdana" w:hAnsi="Verdana"/>
          <w:color w:val="000000"/>
          <w:shd w:val="clear" w:color="auto" w:fill="FFFFFF"/>
        </w:rPr>
        <w:t>(</w:t>
      </w:r>
      <w:r w:rsidRPr="00463B17">
        <w:rPr>
          <w:rFonts w:ascii="Verdana" w:hAnsi="Verdana" w:hint="eastAsia"/>
          <w:color w:val="000000"/>
          <w:shd w:val="clear" w:color="auto" w:fill="FFFFFF"/>
        </w:rPr>
        <w:t>м</w:t>
      </w:r>
      <w:r w:rsidRPr="00463B17">
        <w:rPr>
          <w:rFonts w:ascii="Verdana" w:hAnsi="Verdana"/>
          <w:color w:val="000000"/>
          <w:shd w:val="clear" w:color="auto" w:fill="FFFFFF"/>
        </w:rPr>
        <w:t>.</w:t>
      </w:r>
      <w:r w:rsidRPr="00463B17">
        <w:rPr>
          <w:rFonts w:ascii="Verdana" w:hAnsi="Verdana" w:hint="eastAsia"/>
          <w:color w:val="000000"/>
          <w:shd w:val="clear" w:color="auto" w:fill="FFFFFF"/>
        </w:rPr>
        <w:t>Київ</w:t>
      </w:r>
      <w:r w:rsidRPr="00463B17">
        <w:rPr>
          <w:rFonts w:ascii="Verdana" w:hAnsi="Verdana"/>
          <w:color w:val="000000"/>
          <w:shd w:val="clear" w:color="auto" w:fill="FFFFFF"/>
        </w:rPr>
        <w:t xml:space="preserve">, 2013 </w:t>
      </w:r>
      <w:r w:rsidRPr="00463B17">
        <w:rPr>
          <w:rFonts w:ascii="Verdana" w:hAnsi="Verdana" w:hint="eastAsia"/>
          <w:color w:val="000000"/>
          <w:shd w:val="clear" w:color="auto" w:fill="FFFFFF"/>
        </w:rPr>
        <w:t>р</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Науково</w:t>
      </w:r>
      <w:r w:rsidRPr="00463B17">
        <w:rPr>
          <w:rFonts w:ascii="Verdana" w:hAnsi="Verdana"/>
          <w:color w:val="000000"/>
          <w:shd w:val="clear" w:color="auto" w:fill="FFFFFF"/>
        </w:rPr>
        <w:t>-</w:t>
      </w:r>
      <w:r w:rsidRPr="00463B17">
        <w:rPr>
          <w:rFonts w:ascii="Verdana" w:hAnsi="Verdana" w:hint="eastAsia"/>
          <w:color w:val="000000"/>
          <w:shd w:val="clear" w:color="auto" w:fill="FFFFFF"/>
        </w:rPr>
        <w:t>практична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конференція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Фінансова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безпека</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України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проблеми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пріоритети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забезпечення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ПВНЗ</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w:t>
      </w:r>
      <w:r w:rsidRPr="00463B17">
        <w:rPr>
          <w:rFonts w:ascii="Verdana" w:hAnsi="Verdana" w:hint="eastAsia"/>
          <w:color w:val="000000"/>
          <w:shd w:val="clear" w:color="auto" w:fill="FFFFFF"/>
        </w:rPr>
        <w:t>Галицька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академія</w:t>
      </w:r>
      <w:r w:rsidRPr="00463B17">
        <w:rPr>
          <w:rFonts w:ascii="Verdana" w:hAnsi="Verdana" w:hint="eastAsia"/>
          <w:color w:val="000000"/>
          <w:shd w:val="clear" w:color="auto" w:fill="FFFFFF"/>
        </w:rPr>
        <w:t>»</w:t>
      </w:r>
      <w:r w:rsidRPr="00463B17">
        <w:rPr>
          <w:rFonts w:ascii="Verdana" w:hAnsi="Verdana"/>
          <w:color w:val="000000"/>
          <w:shd w:val="clear" w:color="auto" w:fill="FFFFFF"/>
        </w:rPr>
        <w:t>,</w:t>
      </w:r>
    </w:p>
    <w:p w:rsidR="00463B17" w:rsidRPr="00463B17" w:rsidRDefault="00463B17" w:rsidP="00463B17">
      <w:pPr>
        <w:rPr>
          <w:rFonts w:ascii="Verdana" w:hAnsi="Verdana"/>
          <w:color w:val="000000"/>
          <w:shd w:val="clear" w:color="auto" w:fill="FFFFFF"/>
        </w:rPr>
      </w:pPr>
      <w:r w:rsidRPr="00463B17">
        <w:rPr>
          <w:rFonts w:ascii="Verdana" w:hAnsi="Verdana"/>
          <w:color w:val="000000"/>
          <w:shd w:val="clear" w:color="auto" w:fill="FFFFFF"/>
        </w:rPr>
        <w:t>(</w:t>
      </w:r>
      <w:r w:rsidRPr="00463B17">
        <w:rPr>
          <w:rFonts w:ascii="Verdana" w:hAnsi="Verdana" w:hint="eastAsia"/>
          <w:color w:val="000000"/>
          <w:shd w:val="clear" w:color="auto" w:fill="FFFFFF"/>
        </w:rPr>
        <w:t>м</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Івано</w:t>
      </w:r>
      <w:r w:rsidRPr="00463B17">
        <w:rPr>
          <w:rFonts w:ascii="Verdana" w:hAnsi="Verdana"/>
          <w:color w:val="000000"/>
          <w:shd w:val="clear" w:color="auto" w:fill="FFFFFF"/>
        </w:rPr>
        <w:t>-</w:t>
      </w:r>
      <w:r w:rsidRPr="00463B17">
        <w:rPr>
          <w:rFonts w:ascii="Verdana" w:hAnsi="Verdana" w:hint="eastAsia"/>
          <w:color w:val="000000"/>
          <w:shd w:val="clear" w:color="auto" w:fill="FFFFFF"/>
        </w:rPr>
        <w:t>Франківськ</w:t>
      </w:r>
      <w:r w:rsidRPr="00463B17">
        <w:rPr>
          <w:rFonts w:ascii="Verdana" w:hAnsi="Verdana"/>
          <w:color w:val="000000"/>
          <w:shd w:val="clear" w:color="auto" w:fill="FFFFFF"/>
        </w:rPr>
        <w:t>, 2013 p.); X</w:t>
      </w:r>
      <w:r w:rsidRPr="00463B17">
        <w:rPr>
          <w:rFonts w:ascii="Verdana" w:hAnsi="Verdana" w:hint="eastAsia"/>
          <w:color w:val="000000"/>
          <w:shd w:val="clear" w:color="auto" w:fill="FFFFFF"/>
        </w:rPr>
        <w:t>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Міжнародна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науково</w:t>
      </w:r>
      <w:r w:rsidRPr="00463B17">
        <w:rPr>
          <w:rFonts w:ascii="Verdana" w:hAnsi="Verdana"/>
          <w:color w:val="000000"/>
          <w:shd w:val="clear" w:color="auto" w:fill="FFFFFF"/>
        </w:rPr>
        <w:t>-</w:t>
      </w:r>
      <w:r w:rsidRPr="00463B17">
        <w:rPr>
          <w:rFonts w:ascii="Verdana" w:hAnsi="Verdana" w:hint="eastAsia"/>
          <w:color w:val="000000"/>
          <w:shd w:val="clear" w:color="auto" w:fill="FFFFFF"/>
        </w:rPr>
        <w:t>практична</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конференція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w:t>
      </w:r>
      <w:r w:rsidRPr="00463B17">
        <w:rPr>
          <w:rFonts w:ascii="Verdana" w:hAnsi="Verdana" w:hint="eastAsia"/>
          <w:color w:val="000000"/>
          <w:shd w:val="clear" w:color="auto" w:fill="FFFFFF"/>
        </w:rPr>
        <w:t>Світові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тенденції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перспективи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розвитку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фінансової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системи</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України</w:t>
      </w:r>
      <w:r w:rsidRPr="00463B17">
        <w:rPr>
          <w:rFonts w:ascii="Verdana" w:hAnsi="Verdana" w:hint="eastAsia"/>
          <w:color w:val="000000"/>
          <w:shd w:val="clear" w:color="auto" w:fill="FFFFFF"/>
        </w:rPr>
        <w:t>»</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м</w:t>
      </w:r>
      <w:r w:rsidRPr="00463B17">
        <w:rPr>
          <w:rFonts w:ascii="Verdana" w:hAnsi="Verdana"/>
          <w:color w:val="000000"/>
          <w:shd w:val="clear" w:color="auto" w:fill="FFFFFF"/>
        </w:rPr>
        <w:t>.</w:t>
      </w:r>
      <w:r w:rsidRPr="00463B17">
        <w:rPr>
          <w:rFonts w:ascii="Verdana" w:hAnsi="Verdana" w:hint="eastAsia"/>
          <w:color w:val="000000"/>
          <w:shd w:val="clear" w:color="auto" w:fill="FFFFFF"/>
        </w:rPr>
        <w:t>Київ</w:t>
      </w:r>
      <w:r w:rsidRPr="00463B17">
        <w:rPr>
          <w:rFonts w:ascii="Verdana" w:hAnsi="Verdana"/>
          <w:color w:val="000000"/>
          <w:shd w:val="clear" w:color="auto" w:fill="FFFFFF"/>
        </w:rPr>
        <w:t xml:space="preserve">, 2014 </w:t>
      </w:r>
      <w:r w:rsidRPr="00463B17">
        <w:rPr>
          <w:rFonts w:ascii="Verdana" w:hAnsi="Verdana" w:hint="eastAsia"/>
          <w:color w:val="000000"/>
          <w:shd w:val="clear" w:color="auto" w:fill="FFFFFF"/>
        </w:rPr>
        <w:t>р</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ІІІ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Міжнародна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науково</w:t>
      </w:r>
      <w:r w:rsidRPr="00463B17">
        <w:rPr>
          <w:rFonts w:ascii="Verdana" w:hAnsi="Verdana"/>
          <w:color w:val="000000"/>
          <w:shd w:val="clear" w:color="auto" w:fill="FFFFFF"/>
        </w:rPr>
        <w:t>-</w:t>
      </w:r>
      <w:r w:rsidRPr="00463B17">
        <w:rPr>
          <w:rFonts w:ascii="Verdana" w:hAnsi="Verdana" w:hint="eastAsia"/>
          <w:color w:val="000000"/>
          <w:shd w:val="clear" w:color="auto" w:fill="FFFFFF"/>
        </w:rPr>
        <w:t>практична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конференція</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w:t>
      </w:r>
      <w:r w:rsidRPr="00463B17">
        <w:rPr>
          <w:rFonts w:ascii="Verdana" w:hAnsi="Verdana" w:hint="eastAsia"/>
          <w:color w:val="000000"/>
          <w:shd w:val="clear" w:color="auto" w:fill="FFFFFF"/>
        </w:rPr>
        <w:t>Фінансова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безпека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системі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забезпечення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національних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економічних</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інтересів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проблеми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перспективи</w:t>
      </w:r>
      <w:r w:rsidRPr="00463B17">
        <w:rPr>
          <w:rFonts w:ascii="Verdana" w:hAnsi="Verdana" w:hint="eastAsia"/>
          <w:color w:val="000000"/>
          <w:shd w:val="clear" w:color="auto" w:fill="FFFFFF"/>
        </w:rPr>
        <w:t>»</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м</w:t>
      </w:r>
      <w:r w:rsidRPr="00463B17">
        <w:rPr>
          <w:rFonts w:ascii="Verdana" w:hAnsi="Verdana"/>
          <w:color w:val="000000"/>
          <w:shd w:val="clear" w:color="auto" w:fill="FFFFFF"/>
        </w:rPr>
        <w:t>.</w:t>
      </w:r>
      <w:r w:rsidRPr="00463B17">
        <w:rPr>
          <w:rFonts w:ascii="Verdana" w:hAnsi="Verdana" w:hint="eastAsia"/>
          <w:color w:val="000000"/>
          <w:shd w:val="clear" w:color="auto" w:fill="FFFFFF"/>
        </w:rPr>
        <w:t>Полтава</w:t>
      </w:r>
      <w:r w:rsidRPr="00463B17">
        <w:rPr>
          <w:rFonts w:ascii="Verdana" w:hAnsi="Verdana"/>
          <w:color w:val="000000"/>
          <w:shd w:val="clear" w:color="auto" w:fill="FFFFFF"/>
        </w:rPr>
        <w:t xml:space="preserve">, 2015 </w:t>
      </w:r>
      <w:r w:rsidRPr="00463B17">
        <w:rPr>
          <w:rFonts w:ascii="Verdana" w:hAnsi="Verdana" w:hint="eastAsia"/>
          <w:color w:val="000000"/>
          <w:shd w:val="clear" w:color="auto" w:fill="FFFFFF"/>
        </w:rPr>
        <w:t>р</w:t>
      </w:r>
      <w:r w:rsidRPr="00463B17">
        <w:rPr>
          <w:rFonts w:ascii="Verdana" w:hAnsi="Verdana"/>
          <w:color w:val="000000"/>
          <w:shd w:val="clear" w:color="auto" w:fill="FFFFFF"/>
        </w:rPr>
        <w:t>.); X</w:t>
      </w:r>
      <w:r w:rsidRPr="00463B17">
        <w:rPr>
          <w:rFonts w:ascii="Verdana" w:hAnsi="Verdana" w:hint="eastAsia"/>
          <w:color w:val="000000"/>
          <w:shd w:val="clear" w:color="auto" w:fill="FFFFFF"/>
        </w:rPr>
        <w:t>ІІ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Міжнародна</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науково</w:t>
      </w:r>
      <w:r w:rsidRPr="00463B17">
        <w:rPr>
          <w:rFonts w:ascii="Verdana" w:hAnsi="Verdana"/>
          <w:color w:val="000000"/>
          <w:shd w:val="clear" w:color="auto" w:fill="FFFFFF"/>
        </w:rPr>
        <w:t>-</w:t>
      </w:r>
      <w:r w:rsidRPr="00463B17">
        <w:rPr>
          <w:rFonts w:ascii="Verdana" w:hAnsi="Verdana" w:hint="eastAsia"/>
          <w:color w:val="000000"/>
          <w:shd w:val="clear" w:color="auto" w:fill="FFFFFF"/>
        </w:rPr>
        <w:t>практична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конференція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w:t>
      </w:r>
      <w:r w:rsidRPr="00463B17">
        <w:rPr>
          <w:rFonts w:ascii="Verdana" w:hAnsi="Verdana" w:hint="eastAsia"/>
          <w:color w:val="000000"/>
          <w:shd w:val="clear" w:color="auto" w:fill="FFFFFF"/>
        </w:rPr>
        <w:t>Світові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тенденції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перспективи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розвитку</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фінансової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системи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України</w:t>
      </w:r>
      <w:r w:rsidRPr="00463B17">
        <w:rPr>
          <w:rFonts w:ascii="Verdana" w:hAnsi="Verdana" w:hint="eastAsia"/>
          <w:color w:val="000000"/>
          <w:shd w:val="clear" w:color="auto" w:fill="FFFFFF"/>
        </w:rPr>
        <w:t>»</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м</w:t>
      </w:r>
      <w:r w:rsidRPr="00463B17">
        <w:rPr>
          <w:rFonts w:ascii="Verdana" w:hAnsi="Verdana"/>
          <w:color w:val="000000"/>
          <w:shd w:val="clear" w:color="auto" w:fill="FFFFFF"/>
        </w:rPr>
        <w:t>.</w:t>
      </w:r>
      <w:r w:rsidRPr="00463B17">
        <w:rPr>
          <w:rFonts w:ascii="Verdana" w:hAnsi="Verdana" w:hint="eastAsia"/>
          <w:color w:val="000000"/>
          <w:shd w:val="clear" w:color="auto" w:fill="FFFFFF"/>
        </w:rPr>
        <w:t>Київ</w:t>
      </w:r>
      <w:r w:rsidRPr="00463B17">
        <w:rPr>
          <w:rFonts w:ascii="Verdana" w:hAnsi="Verdana"/>
          <w:color w:val="000000"/>
          <w:shd w:val="clear" w:color="auto" w:fill="FFFFFF"/>
        </w:rPr>
        <w:t xml:space="preserve">, 2015 </w:t>
      </w:r>
      <w:r w:rsidRPr="00463B17">
        <w:rPr>
          <w:rFonts w:ascii="Verdana" w:hAnsi="Verdana" w:hint="eastAsia"/>
          <w:color w:val="000000"/>
          <w:shd w:val="clear" w:color="auto" w:fill="FFFFFF"/>
        </w:rPr>
        <w:t>р</w:t>
      </w:r>
      <w:r w:rsidRPr="00463B17">
        <w:rPr>
          <w:rFonts w:ascii="Verdana" w:hAnsi="Verdana"/>
          <w:color w:val="000000"/>
          <w:shd w:val="clear" w:color="auto" w:fill="FFFFFF"/>
        </w:rPr>
        <w:t>.).</w:t>
      </w:r>
    </w:p>
    <w:p w:rsidR="00463B17" w:rsidRPr="00463B17" w:rsidRDefault="00463B17" w:rsidP="00463B17">
      <w:pPr>
        <w:rPr>
          <w:rFonts w:ascii="Verdana" w:hAnsi="Verdana"/>
          <w:color w:val="000000"/>
          <w:shd w:val="clear" w:color="auto" w:fill="FFFFFF"/>
        </w:rPr>
      </w:pPr>
      <w:r w:rsidRPr="00463B17">
        <w:rPr>
          <w:rFonts w:ascii="Verdana" w:hAnsi="Verdana"/>
          <w:color w:val="000000"/>
          <w:shd w:val="clear" w:color="auto" w:fill="FFFFFF"/>
        </w:rPr>
        <w:t>11</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Публікації</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Основні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положення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дисертаційного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дослідження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знайшли</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своє</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відображення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w:t>
      </w:r>
      <w:r w:rsidRPr="00463B17">
        <w:rPr>
          <w:rFonts w:ascii="Verdana" w:hAnsi="Verdana"/>
          <w:color w:val="000000"/>
          <w:shd w:val="clear" w:color="auto" w:fill="FFFFFF"/>
        </w:rPr>
        <w:t xml:space="preserve"> 19 </w:t>
      </w:r>
      <w:r w:rsidRPr="00463B17">
        <w:rPr>
          <w:rFonts w:ascii="Verdana" w:hAnsi="Verdana" w:hint="eastAsia"/>
          <w:color w:val="000000"/>
          <w:shd w:val="clear" w:color="auto" w:fill="FFFFFF"/>
        </w:rPr>
        <w:t>наукових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працях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загальним</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обсягом</w:t>
      </w:r>
      <w:r w:rsidRPr="00463B17">
        <w:rPr>
          <w:rFonts w:ascii="Verdana" w:hAnsi="Verdana"/>
          <w:color w:val="000000"/>
          <w:shd w:val="clear" w:color="auto" w:fill="FFFFFF"/>
        </w:rPr>
        <w:t xml:space="preserve"> 9,02 </w:t>
      </w:r>
      <w:r w:rsidRPr="00463B17">
        <w:rPr>
          <w:rFonts w:ascii="Verdana" w:hAnsi="Verdana" w:hint="eastAsia"/>
          <w:color w:val="000000"/>
          <w:shd w:val="clear" w:color="auto" w:fill="FFFFFF"/>
        </w:rPr>
        <w:t>д</w:t>
      </w:r>
      <w:r w:rsidRPr="00463B17">
        <w:rPr>
          <w:rFonts w:ascii="Verdana" w:hAnsi="Verdana"/>
          <w:color w:val="000000"/>
          <w:shd w:val="clear" w:color="auto" w:fill="FFFFFF"/>
        </w:rPr>
        <w:t>.</w:t>
      </w:r>
      <w:r w:rsidRPr="00463B17">
        <w:rPr>
          <w:rFonts w:ascii="Verdana" w:hAnsi="Verdana" w:hint="eastAsia"/>
          <w:color w:val="000000"/>
          <w:shd w:val="clear" w:color="auto" w:fill="FFFFFF"/>
        </w:rPr>
        <w:t>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яких</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особисто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автору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належать</w:t>
      </w:r>
      <w:r w:rsidRPr="00463B17">
        <w:rPr>
          <w:rFonts w:ascii="Verdana" w:hAnsi="Verdana"/>
          <w:color w:val="000000"/>
          <w:shd w:val="clear" w:color="auto" w:fill="FFFFFF"/>
        </w:rPr>
        <w:t xml:space="preserve"> 7,19 </w:t>
      </w:r>
      <w:r w:rsidRPr="00463B17">
        <w:rPr>
          <w:rFonts w:ascii="Verdana" w:hAnsi="Verdana" w:hint="eastAsia"/>
          <w:color w:val="000000"/>
          <w:shd w:val="clear" w:color="auto" w:fill="FFFFFF"/>
        </w:rPr>
        <w:t>д</w:t>
      </w:r>
      <w:r w:rsidRPr="00463B17">
        <w:rPr>
          <w:rFonts w:ascii="Verdana" w:hAnsi="Verdana"/>
          <w:color w:val="000000"/>
          <w:shd w:val="clear" w:color="auto" w:fill="FFFFFF"/>
        </w:rPr>
        <w:t>.</w:t>
      </w:r>
      <w:r w:rsidRPr="00463B17">
        <w:rPr>
          <w:rFonts w:ascii="Verdana" w:hAnsi="Verdana" w:hint="eastAsia"/>
          <w:color w:val="000000"/>
          <w:shd w:val="clear" w:color="auto" w:fill="FFFFFF"/>
        </w:rPr>
        <w:t>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тому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числі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w:t>
      </w:r>
      <w:r w:rsidRPr="00463B17">
        <w:rPr>
          <w:rFonts w:ascii="Verdana" w:hAnsi="Verdana"/>
          <w:color w:val="000000"/>
          <w:shd w:val="clear" w:color="auto" w:fill="FFFFFF"/>
        </w:rPr>
        <w:t xml:space="preserve"> 9 </w:t>
      </w:r>
      <w:r w:rsidRPr="00463B17">
        <w:rPr>
          <w:rFonts w:ascii="Verdana" w:hAnsi="Verdana" w:hint="eastAsia"/>
          <w:color w:val="000000"/>
          <w:shd w:val="clear" w:color="auto" w:fill="FFFFFF"/>
        </w:rPr>
        <w:t>статтях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наукових</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фахових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виданнях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них</w:t>
      </w:r>
      <w:r w:rsidRPr="00463B17">
        <w:rPr>
          <w:rFonts w:ascii="Verdana" w:hAnsi="Verdana"/>
          <w:color w:val="000000"/>
          <w:shd w:val="clear" w:color="auto" w:fill="FFFFFF"/>
        </w:rPr>
        <w:t xml:space="preserve"> 3 </w:t>
      </w:r>
      <w:r w:rsidRPr="00463B17">
        <w:rPr>
          <w:rFonts w:ascii="Verdana" w:hAnsi="Verdana" w:hint="eastAsia"/>
          <w:color w:val="000000"/>
          <w:shd w:val="clear" w:color="auto" w:fill="FFFFFF"/>
        </w:rPr>
        <w:t>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співавторстві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особисто</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автору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належить</w:t>
      </w:r>
      <w:r w:rsidRPr="00463B17">
        <w:rPr>
          <w:rFonts w:ascii="Verdana" w:hAnsi="Verdana"/>
          <w:color w:val="000000"/>
          <w:shd w:val="clear" w:color="auto" w:fill="FFFFFF"/>
        </w:rPr>
        <w:t xml:space="preserve"> 4,67</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д</w:t>
      </w:r>
      <w:r w:rsidRPr="00463B17">
        <w:rPr>
          <w:rFonts w:ascii="Verdana" w:hAnsi="Verdana"/>
          <w:color w:val="000000"/>
          <w:shd w:val="clear" w:color="auto" w:fill="FFFFFF"/>
        </w:rPr>
        <w:t>.</w:t>
      </w:r>
      <w:r w:rsidRPr="00463B17">
        <w:rPr>
          <w:rFonts w:ascii="Verdana" w:hAnsi="Verdana" w:hint="eastAsia"/>
          <w:color w:val="000000"/>
          <w:shd w:val="clear" w:color="auto" w:fill="FFFFFF"/>
        </w:rPr>
        <w:t>а</w:t>
      </w:r>
      <w:r w:rsidRPr="00463B17">
        <w:rPr>
          <w:rFonts w:ascii="Verdana" w:hAnsi="Verdana"/>
          <w:color w:val="000000"/>
          <w:shd w:val="clear" w:color="auto" w:fill="FFFFFF"/>
        </w:rPr>
        <w:t xml:space="preserve">.); 2 </w:t>
      </w:r>
      <w:r w:rsidRPr="00463B17">
        <w:rPr>
          <w:rFonts w:ascii="Verdana" w:hAnsi="Verdana" w:hint="eastAsia"/>
          <w:color w:val="000000"/>
          <w:shd w:val="clear" w:color="auto" w:fill="FFFFFF"/>
        </w:rPr>
        <w:t>статтях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обсягом</w:t>
      </w:r>
      <w:r w:rsidRPr="00463B17">
        <w:rPr>
          <w:rFonts w:ascii="Verdana" w:hAnsi="Verdana"/>
          <w:color w:val="000000"/>
          <w:shd w:val="clear" w:color="auto" w:fill="FFFFFF"/>
        </w:rPr>
        <w:t xml:space="preserve"> 0,79 </w:t>
      </w:r>
      <w:r w:rsidRPr="00463B17">
        <w:rPr>
          <w:rFonts w:ascii="Verdana" w:hAnsi="Verdana" w:hint="eastAsia"/>
          <w:color w:val="000000"/>
          <w:shd w:val="clear" w:color="auto" w:fill="FFFFFF"/>
        </w:rPr>
        <w:t>д</w:t>
      </w:r>
      <w:r w:rsidRPr="00463B17">
        <w:rPr>
          <w:rFonts w:ascii="Verdana" w:hAnsi="Verdana"/>
          <w:color w:val="000000"/>
          <w:shd w:val="clear" w:color="auto" w:fill="FFFFFF"/>
        </w:rPr>
        <w:t>.</w:t>
      </w:r>
      <w:r w:rsidRPr="00463B17">
        <w:rPr>
          <w:rFonts w:ascii="Verdana" w:hAnsi="Verdana" w:hint="eastAsia"/>
          <w:color w:val="000000"/>
          <w:shd w:val="clear" w:color="auto" w:fill="FFFFFF"/>
        </w:rPr>
        <w:t>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іноземних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наукових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виданнях</w:t>
      </w:r>
      <w:r w:rsidRPr="00463B17">
        <w:rPr>
          <w:rFonts w:ascii="Verdana" w:hAnsi="Verdana"/>
          <w:color w:val="000000"/>
          <w:shd w:val="clear" w:color="auto" w:fill="FFFFFF"/>
        </w:rPr>
        <w:t>; 7</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публікаціях</w:t>
      </w:r>
      <w:r w:rsidRPr="00463B17">
        <w:rPr>
          <w:rFonts w:ascii="Verdana" w:hAnsi="Verdana"/>
          <w:color w:val="000000"/>
          <w:shd w:val="clear" w:color="auto" w:fill="FFFFFF"/>
        </w:rPr>
        <w:t xml:space="preserve"> (1,25 </w:t>
      </w:r>
      <w:r w:rsidRPr="00463B17">
        <w:rPr>
          <w:rFonts w:ascii="Verdana" w:hAnsi="Verdana" w:hint="eastAsia"/>
          <w:color w:val="000000"/>
          <w:shd w:val="clear" w:color="auto" w:fill="FFFFFF"/>
        </w:rPr>
        <w:t>д</w:t>
      </w:r>
      <w:r w:rsidRPr="00463B17">
        <w:rPr>
          <w:rFonts w:ascii="Verdana" w:hAnsi="Verdana"/>
          <w:color w:val="000000"/>
          <w:shd w:val="clear" w:color="auto" w:fill="FFFFFF"/>
        </w:rPr>
        <w:t>.</w:t>
      </w:r>
      <w:r w:rsidRPr="00463B17">
        <w:rPr>
          <w:rFonts w:ascii="Verdana" w:hAnsi="Verdana" w:hint="eastAsia"/>
          <w:color w:val="000000"/>
          <w:shd w:val="clear" w:color="auto" w:fill="FFFFFF"/>
        </w:rPr>
        <w:t>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збірниках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матеріалів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конференцій</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Наукові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статті</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відображають</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основний</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зміст</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дослідження</w:t>
      </w:r>
      <w:r w:rsidRPr="00463B17">
        <w:rPr>
          <w:rFonts w:ascii="Verdana" w:hAnsi="Verdana"/>
          <w:color w:val="000000"/>
          <w:shd w:val="clear" w:color="auto" w:fill="FFFFFF"/>
        </w:rPr>
        <w:t>.</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Структура</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роботи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Дисертація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складається</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зі</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вступу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трьох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розділів</w:t>
      </w:r>
      <w:r w:rsidRPr="00463B17">
        <w:rPr>
          <w:rFonts w:ascii="Verdana" w:hAnsi="Verdana"/>
          <w:color w:val="000000"/>
          <w:shd w:val="clear" w:color="auto" w:fill="FFFFFF"/>
        </w:rPr>
        <w:t>,</w:t>
      </w:r>
    </w:p>
    <w:p w:rsidR="00463B17" w:rsidRPr="00463B17"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висновків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списку</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використаних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джерел</w:t>
      </w:r>
      <w:r w:rsidRPr="00463B17">
        <w:rPr>
          <w:rFonts w:ascii="Verdana" w:hAnsi="Verdana"/>
          <w:color w:val="000000"/>
          <w:shd w:val="clear" w:color="auto" w:fill="FFFFFF"/>
        </w:rPr>
        <w:t xml:space="preserve"> (204 </w:t>
      </w:r>
      <w:r w:rsidRPr="00463B17">
        <w:rPr>
          <w:rFonts w:ascii="Verdana" w:hAnsi="Verdana" w:hint="eastAsia"/>
          <w:color w:val="000000"/>
          <w:shd w:val="clear" w:color="auto" w:fill="FFFFFF"/>
        </w:rPr>
        <w:t>найменувань</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w:t>
      </w:r>
      <w:r w:rsidRPr="00463B17">
        <w:rPr>
          <w:rFonts w:ascii="Verdana" w:hAnsi="Verdana"/>
          <w:color w:val="000000"/>
          <w:shd w:val="clear" w:color="auto" w:fill="FFFFFF"/>
        </w:rPr>
        <w:t xml:space="preserve"> 35 </w:t>
      </w:r>
      <w:r w:rsidRPr="00463B17">
        <w:rPr>
          <w:rFonts w:ascii="Verdana" w:hAnsi="Verdana" w:hint="eastAsia"/>
          <w:color w:val="000000"/>
          <w:shd w:val="clear" w:color="auto" w:fill="FFFFFF"/>
        </w:rPr>
        <w:t>сторінках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і</w:t>
      </w:r>
    </w:p>
    <w:p w:rsidR="00463B17" w:rsidRPr="00463B17" w:rsidRDefault="00463B17" w:rsidP="00463B17">
      <w:pPr>
        <w:rPr>
          <w:rFonts w:ascii="Verdana" w:hAnsi="Verdana"/>
          <w:color w:val="000000"/>
          <w:shd w:val="clear" w:color="auto" w:fill="FFFFFF"/>
        </w:rPr>
      </w:pPr>
      <w:r w:rsidRPr="00463B17">
        <w:rPr>
          <w:rFonts w:ascii="Verdana" w:hAnsi="Verdana"/>
          <w:color w:val="000000"/>
          <w:shd w:val="clear" w:color="auto" w:fill="FFFFFF"/>
        </w:rPr>
        <w:t xml:space="preserve">9 </w:t>
      </w:r>
      <w:r w:rsidRPr="00463B17">
        <w:rPr>
          <w:rFonts w:ascii="Verdana" w:hAnsi="Verdana" w:hint="eastAsia"/>
          <w:color w:val="000000"/>
          <w:shd w:val="clear" w:color="auto" w:fill="FFFFFF"/>
        </w:rPr>
        <w:t>додатків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w:t>
      </w:r>
      <w:r w:rsidRPr="00463B17">
        <w:rPr>
          <w:rFonts w:ascii="Verdana" w:hAnsi="Verdana"/>
          <w:color w:val="000000"/>
          <w:shd w:val="clear" w:color="auto" w:fill="FFFFFF"/>
        </w:rPr>
        <w:t xml:space="preserve"> 14 </w:t>
      </w:r>
      <w:r w:rsidRPr="00463B17">
        <w:rPr>
          <w:rFonts w:ascii="Verdana" w:hAnsi="Verdana" w:hint="eastAsia"/>
          <w:color w:val="000000"/>
          <w:shd w:val="clear" w:color="auto" w:fill="FFFFFF"/>
        </w:rPr>
        <w:t>сторінках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містить</w:t>
      </w:r>
      <w:r w:rsidRPr="00463B17">
        <w:rPr>
          <w:rFonts w:ascii="Verdana" w:hAnsi="Verdana"/>
          <w:color w:val="000000"/>
          <w:shd w:val="clear" w:color="auto" w:fill="FFFFFF"/>
        </w:rPr>
        <w:t xml:space="preserve"> 32 </w:t>
      </w:r>
      <w:r w:rsidRPr="00463B17">
        <w:rPr>
          <w:rFonts w:ascii="Verdana" w:hAnsi="Verdana" w:hint="eastAsia"/>
          <w:color w:val="000000"/>
          <w:shd w:val="clear" w:color="auto" w:fill="FFFFFF"/>
        </w:rPr>
        <w:t>таблиць</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w:t>
      </w:r>
      <w:r w:rsidRPr="00463B17">
        <w:rPr>
          <w:rFonts w:ascii="Verdana" w:hAnsi="Verdana"/>
          <w:color w:val="000000"/>
          <w:shd w:val="clear" w:color="auto" w:fill="FFFFFF"/>
        </w:rPr>
        <w:t xml:space="preserve"> 12 </w:t>
      </w:r>
      <w:r w:rsidRPr="00463B17">
        <w:rPr>
          <w:rFonts w:ascii="Verdana" w:hAnsi="Verdana" w:hint="eastAsia"/>
          <w:color w:val="000000"/>
          <w:shd w:val="clear" w:color="auto" w:fill="FFFFFF"/>
        </w:rPr>
        <w:t>сторінках</w:t>
      </w:r>
      <w:r w:rsidRPr="00463B17">
        <w:rPr>
          <w:rFonts w:ascii="Verdana" w:hAnsi="Verdana"/>
          <w:color w:val="000000"/>
          <w:shd w:val="clear" w:color="auto" w:fill="FFFFFF"/>
        </w:rPr>
        <w:t>), 41</w:t>
      </w:r>
    </w:p>
    <w:p w:rsidR="00F47849" w:rsidRDefault="00463B17" w:rsidP="00463B17">
      <w:pPr>
        <w:rPr>
          <w:rFonts w:ascii="Verdana" w:hAnsi="Verdana"/>
          <w:color w:val="000000"/>
          <w:shd w:val="clear" w:color="auto" w:fill="FFFFFF"/>
        </w:rPr>
      </w:pPr>
      <w:r w:rsidRPr="00463B17">
        <w:rPr>
          <w:rFonts w:ascii="Verdana" w:hAnsi="Verdana" w:hint="eastAsia"/>
          <w:color w:val="000000"/>
          <w:shd w:val="clear" w:color="auto" w:fill="FFFFFF"/>
        </w:rPr>
        <w:t>рисунків</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на</w:t>
      </w:r>
      <w:r w:rsidRPr="00463B17">
        <w:rPr>
          <w:rFonts w:ascii="Verdana" w:hAnsi="Verdana"/>
          <w:color w:val="000000"/>
          <w:shd w:val="clear" w:color="auto" w:fill="FFFFFF"/>
        </w:rPr>
        <w:t xml:space="preserve"> 16 </w:t>
      </w:r>
      <w:r w:rsidRPr="00463B17">
        <w:rPr>
          <w:rFonts w:ascii="Verdana" w:hAnsi="Verdana" w:hint="eastAsia"/>
          <w:color w:val="000000"/>
          <w:shd w:val="clear" w:color="auto" w:fill="FFFFFF"/>
        </w:rPr>
        <w:t>сторінках</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Загальний</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обсяг</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роботи</w:t>
      </w:r>
      <w:r w:rsidRPr="00463B17">
        <w:rPr>
          <w:rFonts w:ascii="Verdana" w:hAnsi="Verdana"/>
          <w:color w:val="000000"/>
          <w:shd w:val="clear" w:color="auto" w:fill="FFFFFF"/>
        </w:rPr>
        <w:t xml:space="preserve"> </w:t>
      </w:r>
      <w:r w:rsidRPr="00463B17">
        <w:rPr>
          <w:rFonts w:ascii="Verdana" w:hAnsi="Verdana" w:hint="eastAsia"/>
          <w:color w:val="000000"/>
          <w:shd w:val="clear" w:color="auto" w:fill="FFFFFF"/>
        </w:rPr>
        <w:t>становить</w:t>
      </w:r>
      <w:r w:rsidRPr="00463B17">
        <w:rPr>
          <w:rFonts w:ascii="Verdana" w:hAnsi="Verdana"/>
          <w:color w:val="000000"/>
          <w:shd w:val="clear" w:color="auto" w:fill="FFFFFF"/>
        </w:rPr>
        <w:t xml:space="preserve"> 223 </w:t>
      </w:r>
      <w:r w:rsidRPr="00463B17">
        <w:rPr>
          <w:rFonts w:ascii="Verdana" w:hAnsi="Verdana" w:hint="eastAsia"/>
          <w:color w:val="000000"/>
          <w:shd w:val="clear" w:color="auto" w:fill="FFFFFF"/>
        </w:rPr>
        <w:t>сторінок</w:t>
      </w:r>
      <w:r w:rsidRPr="00463B17">
        <w:rPr>
          <w:rFonts w:ascii="Verdana" w:hAnsi="Verdana"/>
          <w:color w:val="000000"/>
          <w:shd w:val="clear" w:color="auto" w:fill="FFFFFF"/>
        </w:rPr>
        <w:t>.</w:t>
      </w:r>
    </w:p>
    <w:p w:rsidR="00463B17" w:rsidRDefault="00463B17" w:rsidP="00463B17">
      <w:pPr>
        <w:rPr>
          <w:rFonts w:ascii="Verdana" w:hAnsi="Verdana"/>
          <w:color w:val="000000"/>
          <w:shd w:val="clear" w:color="auto" w:fill="FFFFFF"/>
        </w:rPr>
      </w:pPr>
    </w:p>
    <w:p w:rsidR="00463B17" w:rsidRDefault="00463B17" w:rsidP="00463B17">
      <w:pPr>
        <w:rPr>
          <w:rFonts w:ascii="Verdana" w:hAnsi="Verdana"/>
          <w:color w:val="000000"/>
          <w:shd w:val="clear" w:color="auto" w:fill="FFFFFF"/>
        </w:rPr>
      </w:pPr>
    </w:p>
    <w:p w:rsidR="00463B17" w:rsidRDefault="00463B17" w:rsidP="00463B17">
      <w:pPr>
        <w:rPr>
          <w:rFonts w:ascii="Verdana" w:hAnsi="Verdana"/>
          <w:color w:val="000000"/>
          <w:shd w:val="clear" w:color="auto" w:fill="FFFFFF"/>
        </w:rPr>
      </w:pPr>
    </w:p>
    <w:p w:rsidR="00463B17" w:rsidRDefault="00463B17" w:rsidP="00463B17">
      <w:r>
        <w:rPr>
          <w:rFonts w:hint="eastAsia"/>
        </w:rPr>
        <w:t>ВИСНОВКИ</w:t>
      </w:r>
    </w:p>
    <w:p w:rsidR="00463B17" w:rsidRDefault="00463B17" w:rsidP="00463B17">
      <w:r>
        <w:rPr>
          <w:rFonts w:hint="eastAsia"/>
        </w:rPr>
        <w:t>Глобалізація</w:t>
      </w:r>
      <w:r>
        <w:t></w:t>
      </w:r>
      <w:r>
        <w:rPr>
          <w:rFonts w:hint="eastAsia"/>
        </w:rPr>
        <w:t>фінансових</w:t>
      </w:r>
      <w:r>
        <w:t></w:t>
      </w:r>
      <w:r>
        <w:rPr>
          <w:rFonts w:hint="eastAsia"/>
        </w:rPr>
        <w:t>ринків</w:t>
      </w:r>
      <w:r>
        <w:t></w:t>
      </w:r>
      <w:r>
        <w:t></w:t>
      </w:r>
      <w:r>
        <w:rPr>
          <w:rFonts w:hint="eastAsia"/>
        </w:rPr>
        <w:t>інтернаціоналізація</w:t>
      </w:r>
      <w:r>
        <w:t></w:t>
      </w:r>
      <w:r>
        <w:rPr>
          <w:rFonts w:hint="eastAsia"/>
        </w:rPr>
        <w:t>діяльності</w:t>
      </w:r>
      <w:r>
        <w:t></w:t>
      </w:r>
      <w:r>
        <w:rPr>
          <w:rFonts w:hint="eastAsia"/>
        </w:rPr>
        <w:t>та</w:t>
      </w:r>
    </w:p>
    <w:p w:rsidR="00463B17" w:rsidRDefault="00463B17" w:rsidP="00463B17">
      <w:r>
        <w:rPr>
          <w:rFonts w:hint="eastAsia"/>
        </w:rPr>
        <w:t>диверсифікація</w:t>
      </w:r>
      <w:r>
        <w:t></w:t>
      </w:r>
      <w:r>
        <w:rPr>
          <w:rFonts w:hint="eastAsia"/>
        </w:rPr>
        <w:t>діяльності</w:t>
      </w:r>
      <w:r>
        <w:t></w:t>
      </w:r>
      <w:r>
        <w:rPr>
          <w:rFonts w:hint="eastAsia"/>
        </w:rPr>
        <w:t>банків</w:t>
      </w:r>
      <w:r>
        <w:t></w:t>
      </w:r>
      <w:r>
        <w:t></w:t>
      </w:r>
      <w:r>
        <w:rPr>
          <w:rFonts w:hint="eastAsia"/>
        </w:rPr>
        <w:t>входження</w:t>
      </w:r>
      <w:r>
        <w:t></w:t>
      </w:r>
      <w:r>
        <w:rPr>
          <w:rFonts w:hint="eastAsia"/>
        </w:rPr>
        <w:t>України</w:t>
      </w:r>
      <w:r>
        <w:t></w:t>
      </w:r>
      <w:r>
        <w:rPr>
          <w:rFonts w:hint="eastAsia"/>
        </w:rPr>
        <w:t>в</w:t>
      </w:r>
      <w:r>
        <w:t></w:t>
      </w:r>
      <w:r>
        <w:rPr>
          <w:rFonts w:hint="eastAsia"/>
        </w:rPr>
        <w:t>європейський</w:t>
      </w:r>
      <w:r>
        <w:t></w:t>
      </w:r>
      <w:r>
        <w:rPr>
          <w:rFonts w:hint="eastAsia"/>
        </w:rPr>
        <w:t>і</w:t>
      </w:r>
    </w:p>
    <w:p w:rsidR="00463B17" w:rsidRDefault="00463B17" w:rsidP="00463B17">
      <w:r>
        <w:rPr>
          <w:rFonts w:hint="eastAsia"/>
        </w:rPr>
        <w:t>світовий</w:t>
      </w:r>
      <w:r>
        <w:t></w:t>
      </w:r>
      <w:r>
        <w:rPr>
          <w:rFonts w:hint="eastAsia"/>
        </w:rPr>
        <w:t>економічні</w:t>
      </w:r>
      <w:r>
        <w:t></w:t>
      </w:r>
      <w:r>
        <w:rPr>
          <w:rFonts w:hint="eastAsia"/>
        </w:rPr>
        <w:t>простори</w:t>
      </w:r>
      <w:r>
        <w:t></w:t>
      </w:r>
      <w:r>
        <w:rPr>
          <w:rFonts w:hint="eastAsia"/>
        </w:rPr>
        <w:t>становлять</w:t>
      </w:r>
      <w:r>
        <w:t></w:t>
      </w:r>
      <w:r>
        <w:rPr>
          <w:rFonts w:hint="eastAsia"/>
        </w:rPr>
        <w:t>нові</w:t>
      </w:r>
      <w:r>
        <w:t></w:t>
      </w:r>
      <w:r>
        <w:rPr>
          <w:rFonts w:hint="eastAsia"/>
        </w:rPr>
        <w:t>виклики</w:t>
      </w:r>
      <w:r>
        <w:t></w:t>
      </w:r>
      <w:r>
        <w:rPr>
          <w:rFonts w:hint="eastAsia"/>
        </w:rPr>
        <w:t>для</w:t>
      </w:r>
      <w:r>
        <w:t></w:t>
      </w:r>
      <w:r>
        <w:rPr>
          <w:rFonts w:hint="eastAsia"/>
        </w:rPr>
        <w:t>розвитку</w:t>
      </w:r>
    </w:p>
    <w:p w:rsidR="00463B17" w:rsidRDefault="00463B17" w:rsidP="00463B17">
      <w:r>
        <w:rPr>
          <w:rFonts w:hint="eastAsia"/>
        </w:rPr>
        <w:t>банківської</w:t>
      </w:r>
      <w:r>
        <w:t></w:t>
      </w:r>
      <w:r>
        <w:rPr>
          <w:rFonts w:hint="eastAsia"/>
        </w:rPr>
        <w:t>системи</w:t>
      </w:r>
      <w:r>
        <w:t></w:t>
      </w:r>
      <w:r>
        <w:rPr>
          <w:rFonts w:hint="eastAsia"/>
        </w:rPr>
        <w:t>в</w:t>
      </w:r>
      <w:r>
        <w:t></w:t>
      </w:r>
      <w:r>
        <w:rPr>
          <w:rFonts w:hint="eastAsia"/>
        </w:rPr>
        <w:t>Україні</w:t>
      </w:r>
      <w:r>
        <w:t></w:t>
      </w:r>
      <w:r>
        <w:rPr>
          <w:rFonts w:hint="eastAsia"/>
        </w:rPr>
        <w:t>та</w:t>
      </w:r>
      <w:r>
        <w:t></w:t>
      </w:r>
      <w:r>
        <w:rPr>
          <w:rFonts w:hint="eastAsia"/>
        </w:rPr>
        <w:t>ставлять</w:t>
      </w:r>
      <w:r>
        <w:t></w:t>
      </w:r>
      <w:r>
        <w:rPr>
          <w:rFonts w:hint="eastAsia"/>
        </w:rPr>
        <w:t>нові</w:t>
      </w:r>
      <w:r>
        <w:t></w:t>
      </w:r>
      <w:r>
        <w:rPr>
          <w:rFonts w:hint="eastAsia"/>
        </w:rPr>
        <w:t>питання</w:t>
      </w:r>
      <w:r>
        <w:t></w:t>
      </w:r>
      <w:r>
        <w:rPr>
          <w:rFonts w:hint="eastAsia"/>
        </w:rPr>
        <w:t>щодо</w:t>
      </w:r>
      <w:r>
        <w:t></w:t>
      </w:r>
      <w:r>
        <w:rPr>
          <w:rFonts w:hint="eastAsia"/>
        </w:rPr>
        <w:t>доцільності</w:t>
      </w:r>
      <w:r>
        <w:t></w:t>
      </w:r>
      <w:r>
        <w:rPr>
          <w:rFonts w:hint="eastAsia"/>
        </w:rPr>
        <w:t>та</w:t>
      </w:r>
    </w:p>
    <w:p w:rsidR="00463B17" w:rsidRDefault="00463B17" w:rsidP="00463B17">
      <w:r>
        <w:rPr>
          <w:rFonts w:hint="eastAsia"/>
        </w:rPr>
        <w:t>ефективності</w:t>
      </w:r>
      <w:r>
        <w:t></w:t>
      </w:r>
      <w:r>
        <w:rPr>
          <w:rFonts w:hint="eastAsia"/>
        </w:rPr>
        <w:t>концентрації</w:t>
      </w:r>
      <w:r>
        <w:t></w:t>
      </w:r>
      <w:r>
        <w:rPr>
          <w:rFonts w:hint="eastAsia"/>
        </w:rPr>
        <w:t>банківського</w:t>
      </w:r>
      <w:r>
        <w:t></w:t>
      </w:r>
      <w:r>
        <w:rPr>
          <w:rFonts w:hint="eastAsia"/>
        </w:rPr>
        <w:t>капіталу</w:t>
      </w:r>
      <w:r>
        <w:t></w:t>
      </w:r>
    </w:p>
    <w:p w:rsidR="00463B17" w:rsidRDefault="00463B17" w:rsidP="00463B17">
      <w:r>
        <w:t></w:t>
      </w:r>
      <w:r>
        <w:t></w:t>
      </w:r>
      <w:r>
        <w:t></w:t>
      </w:r>
      <w:r>
        <w:rPr>
          <w:rFonts w:hint="eastAsia"/>
        </w:rPr>
        <w:t>В</w:t>
      </w:r>
      <w:r>
        <w:t></w:t>
      </w:r>
      <w:r>
        <w:rPr>
          <w:rFonts w:hint="eastAsia"/>
        </w:rPr>
        <w:t>умовах</w:t>
      </w:r>
      <w:r>
        <w:t></w:t>
      </w:r>
      <w:r>
        <w:rPr>
          <w:rFonts w:hint="eastAsia"/>
        </w:rPr>
        <w:t>зростаючої</w:t>
      </w:r>
      <w:r>
        <w:t></w:t>
      </w:r>
      <w:r>
        <w:rPr>
          <w:rFonts w:hint="eastAsia"/>
        </w:rPr>
        <w:t>ролі</w:t>
      </w:r>
      <w:r>
        <w:t></w:t>
      </w:r>
      <w:r>
        <w:rPr>
          <w:rFonts w:hint="eastAsia"/>
        </w:rPr>
        <w:t>фінансового</w:t>
      </w:r>
      <w:r>
        <w:t></w:t>
      </w:r>
      <w:r>
        <w:rPr>
          <w:rFonts w:hint="eastAsia"/>
        </w:rPr>
        <w:t>сектору</w:t>
      </w:r>
      <w:r>
        <w:t></w:t>
      </w:r>
      <w:r>
        <w:rPr>
          <w:rFonts w:hint="eastAsia"/>
        </w:rPr>
        <w:t>в</w:t>
      </w:r>
      <w:r>
        <w:t></w:t>
      </w:r>
      <w:r>
        <w:rPr>
          <w:rFonts w:hint="eastAsia"/>
        </w:rPr>
        <w:t>структурі</w:t>
      </w:r>
      <w:r>
        <w:t></w:t>
      </w:r>
      <w:r>
        <w:rPr>
          <w:rFonts w:hint="eastAsia"/>
        </w:rPr>
        <w:t>світового</w:t>
      </w:r>
    </w:p>
    <w:p w:rsidR="00463B17" w:rsidRDefault="00463B17" w:rsidP="00463B17">
      <w:r>
        <w:rPr>
          <w:rFonts w:hint="eastAsia"/>
        </w:rPr>
        <w:t>та</w:t>
      </w:r>
      <w:r>
        <w:t></w:t>
      </w:r>
      <w:r>
        <w:rPr>
          <w:rFonts w:hint="eastAsia"/>
        </w:rPr>
        <w:t>національного</w:t>
      </w:r>
      <w:r>
        <w:t></w:t>
      </w:r>
      <w:r>
        <w:rPr>
          <w:rFonts w:hint="eastAsia"/>
        </w:rPr>
        <w:t>ВВП</w:t>
      </w:r>
      <w:r>
        <w:t></w:t>
      </w:r>
      <w:r>
        <w:t></w:t>
      </w:r>
      <w:r>
        <w:rPr>
          <w:rFonts w:hint="eastAsia"/>
        </w:rPr>
        <w:t>роль</w:t>
      </w:r>
      <w:r>
        <w:t></w:t>
      </w:r>
      <w:r>
        <w:rPr>
          <w:rFonts w:hint="eastAsia"/>
        </w:rPr>
        <w:t>фінансового</w:t>
      </w:r>
      <w:r>
        <w:t></w:t>
      </w:r>
      <w:r>
        <w:rPr>
          <w:rFonts w:hint="eastAsia"/>
        </w:rPr>
        <w:t>капіталу</w:t>
      </w:r>
      <w:r>
        <w:t></w:t>
      </w:r>
      <w:r>
        <w:rPr>
          <w:rFonts w:hint="eastAsia"/>
        </w:rPr>
        <w:t>у</w:t>
      </w:r>
      <w:r>
        <w:t></w:t>
      </w:r>
      <w:r>
        <w:rPr>
          <w:rFonts w:hint="eastAsia"/>
        </w:rPr>
        <w:t>забезпеченні</w:t>
      </w:r>
    </w:p>
    <w:p w:rsidR="00463B17" w:rsidRDefault="00463B17" w:rsidP="00463B17">
      <w:r>
        <w:rPr>
          <w:rFonts w:hint="eastAsia"/>
        </w:rPr>
        <w:t>розширеного</w:t>
      </w:r>
      <w:r>
        <w:t></w:t>
      </w:r>
      <w:r>
        <w:rPr>
          <w:rFonts w:hint="eastAsia"/>
        </w:rPr>
        <w:t>відтворення</w:t>
      </w:r>
      <w:r>
        <w:t></w:t>
      </w:r>
      <w:r>
        <w:rPr>
          <w:rFonts w:hint="eastAsia"/>
        </w:rPr>
        <w:t>в</w:t>
      </w:r>
      <w:r>
        <w:t></w:t>
      </w:r>
      <w:r>
        <w:rPr>
          <w:rFonts w:hint="eastAsia"/>
        </w:rPr>
        <w:t>національній</w:t>
      </w:r>
      <w:r>
        <w:t></w:t>
      </w:r>
      <w:r>
        <w:rPr>
          <w:rFonts w:hint="eastAsia"/>
        </w:rPr>
        <w:t>економіці</w:t>
      </w:r>
      <w:r>
        <w:t></w:t>
      </w:r>
      <w:r>
        <w:rPr>
          <w:rFonts w:hint="eastAsia"/>
        </w:rPr>
        <w:t>невпинно</w:t>
      </w:r>
      <w:r>
        <w:t></w:t>
      </w:r>
      <w:r>
        <w:rPr>
          <w:rFonts w:hint="eastAsia"/>
        </w:rPr>
        <w:t>зростає</w:t>
      </w:r>
      <w:r>
        <w:t></w:t>
      </w:r>
    </w:p>
    <w:p w:rsidR="00463B17" w:rsidRDefault="00463B17" w:rsidP="00463B17">
      <w:r>
        <w:rPr>
          <w:rFonts w:hint="eastAsia"/>
        </w:rPr>
        <w:t>В</w:t>
      </w:r>
      <w:r>
        <w:t></w:t>
      </w:r>
      <w:r>
        <w:rPr>
          <w:rFonts w:hint="eastAsia"/>
        </w:rPr>
        <w:t>умовах</w:t>
      </w:r>
      <w:r>
        <w:t></w:t>
      </w:r>
      <w:r>
        <w:rPr>
          <w:rFonts w:hint="eastAsia"/>
        </w:rPr>
        <w:t>відсутності</w:t>
      </w:r>
      <w:r>
        <w:t></w:t>
      </w:r>
      <w:r>
        <w:rPr>
          <w:rFonts w:hint="eastAsia"/>
        </w:rPr>
        <w:t>єдиного</w:t>
      </w:r>
      <w:r>
        <w:t></w:t>
      </w:r>
      <w:r>
        <w:rPr>
          <w:rFonts w:hint="eastAsia"/>
        </w:rPr>
        <w:t>підходу</w:t>
      </w:r>
      <w:r>
        <w:t></w:t>
      </w:r>
      <w:r>
        <w:rPr>
          <w:rFonts w:hint="eastAsia"/>
        </w:rPr>
        <w:t>до</w:t>
      </w:r>
      <w:r>
        <w:t></w:t>
      </w:r>
      <w:r>
        <w:rPr>
          <w:rFonts w:hint="eastAsia"/>
        </w:rPr>
        <w:t>визначення</w:t>
      </w:r>
      <w:r>
        <w:t></w:t>
      </w:r>
      <w:r>
        <w:rPr>
          <w:rFonts w:hint="eastAsia"/>
        </w:rPr>
        <w:t>сутності</w:t>
      </w:r>
    </w:p>
    <w:p w:rsidR="00463B17" w:rsidRDefault="00463B17" w:rsidP="00463B17">
      <w:r>
        <w:rPr>
          <w:rFonts w:hint="eastAsia"/>
        </w:rPr>
        <w:t>фінансово</w:t>
      </w:r>
      <w:r>
        <w:t></w:t>
      </w:r>
      <w:r>
        <w:rPr>
          <w:rFonts w:hint="eastAsia"/>
        </w:rPr>
        <w:t>капіталу</w:t>
      </w:r>
      <w:r>
        <w:t></w:t>
      </w:r>
      <w:r>
        <w:rPr>
          <w:rFonts w:hint="eastAsia"/>
        </w:rPr>
        <w:t>як</w:t>
      </w:r>
      <w:r>
        <w:t></w:t>
      </w:r>
      <w:r>
        <w:rPr>
          <w:rFonts w:hint="eastAsia"/>
        </w:rPr>
        <w:t>економічної</w:t>
      </w:r>
      <w:r>
        <w:t></w:t>
      </w:r>
      <w:r>
        <w:rPr>
          <w:rFonts w:hint="eastAsia"/>
        </w:rPr>
        <w:t>категорії</w:t>
      </w:r>
      <w:r>
        <w:t></w:t>
      </w:r>
      <w:r>
        <w:t></w:t>
      </w:r>
      <w:r>
        <w:rPr>
          <w:rFonts w:hint="eastAsia"/>
        </w:rPr>
        <w:t>нами</w:t>
      </w:r>
      <w:r>
        <w:t></w:t>
      </w:r>
      <w:r>
        <w:rPr>
          <w:rFonts w:hint="eastAsia"/>
        </w:rPr>
        <w:t>було</w:t>
      </w:r>
      <w:r>
        <w:t></w:t>
      </w:r>
      <w:r>
        <w:rPr>
          <w:rFonts w:hint="eastAsia"/>
        </w:rPr>
        <w:t>запропоноване</w:t>
      </w:r>
    </w:p>
    <w:p w:rsidR="00463B17" w:rsidRDefault="00463B17" w:rsidP="00463B17">
      <w:r>
        <w:rPr>
          <w:rFonts w:hint="eastAsia"/>
        </w:rPr>
        <w:t>визначення</w:t>
      </w:r>
      <w:r>
        <w:t></w:t>
      </w:r>
      <w:r>
        <w:rPr>
          <w:rFonts w:hint="eastAsia"/>
        </w:rPr>
        <w:t>фінансового</w:t>
      </w:r>
      <w:r>
        <w:t></w:t>
      </w:r>
      <w:r>
        <w:rPr>
          <w:rFonts w:hint="eastAsia"/>
        </w:rPr>
        <w:t>капіталу</w:t>
      </w:r>
      <w:r>
        <w:t></w:t>
      </w:r>
      <w:r>
        <w:rPr>
          <w:rFonts w:hint="eastAsia"/>
        </w:rPr>
        <w:t>як</w:t>
      </w:r>
      <w:r>
        <w:t></w:t>
      </w:r>
      <w:r>
        <w:rPr>
          <w:rFonts w:hint="eastAsia"/>
        </w:rPr>
        <w:t>одного</w:t>
      </w:r>
      <w:r>
        <w:t></w:t>
      </w:r>
      <w:r>
        <w:rPr>
          <w:rFonts w:hint="eastAsia"/>
        </w:rPr>
        <w:t>з</w:t>
      </w:r>
      <w:r>
        <w:t></w:t>
      </w:r>
      <w:r>
        <w:rPr>
          <w:rFonts w:hint="eastAsia"/>
        </w:rPr>
        <w:t>видів</w:t>
      </w:r>
      <w:r>
        <w:t></w:t>
      </w:r>
      <w:r>
        <w:rPr>
          <w:rFonts w:hint="eastAsia"/>
        </w:rPr>
        <w:t>капіталу</w:t>
      </w:r>
      <w:r>
        <w:t></w:t>
      </w:r>
      <w:r>
        <w:rPr>
          <w:rFonts w:hint="eastAsia"/>
        </w:rPr>
        <w:t>у</w:t>
      </w:r>
      <w:r>
        <w:t></w:t>
      </w:r>
      <w:r>
        <w:rPr>
          <w:rFonts w:hint="eastAsia"/>
        </w:rPr>
        <w:t>розумінні</w:t>
      </w:r>
    </w:p>
    <w:p w:rsidR="00463B17" w:rsidRDefault="00463B17" w:rsidP="00463B17">
      <w:r>
        <w:rPr>
          <w:rFonts w:hint="eastAsia"/>
        </w:rPr>
        <w:t>вартості</w:t>
      </w:r>
      <w:r>
        <w:t></w:t>
      </w:r>
      <w:r>
        <w:t></w:t>
      </w:r>
      <w:r>
        <w:rPr>
          <w:rFonts w:hint="eastAsia"/>
        </w:rPr>
        <w:t>що</w:t>
      </w:r>
      <w:r>
        <w:t></w:t>
      </w:r>
      <w:r>
        <w:rPr>
          <w:rFonts w:hint="eastAsia"/>
        </w:rPr>
        <w:t>у</w:t>
      </w:r>
      <w:r>
        <w:t></w:t>
      </w:r>
      <w:r>
        <w:rPr>
          <w:rFonts w:hint="eastAsia"/>
        </w:rPr>
        <w:t>ході</w:t>
      </w:r>
      <w:r>
        <w:t></w:t>
      </w:r>
      <w:r>
        <w:rPr>
          <w:rFonts w:hint="eastAsia"/>
        </w:rPr>
        <w:t>свого</w:t>
      </w:r>
      <w:r>
        <w:t></w:t>
      </w:r>
      <w:r>
        <w:rPr>
          <w:rFonts w:hint="eastAsia"/>
        </w:rPr>
        <w:t>обігу</w:t>
      </w:r>
      <w:r>
        <w:t></w:t>
      </w:r>
      <w:r>
        <w:rPr>
          <w:rFonts w:hint="eastAsia"/>
        </w:rPr>
        <w:t>створює</w:t>
      </w:r>
      <w:r>
        <w:t></w:t>
      </w:r>
      <w:r>
        <w:rPr>
          <w:rFonts w:hint="eastAsia"/>
        </w:rPr>
        <w:t>додаткову</w:t>
      </w:r>
      <w:r>
        <w:t></w:t>
      </w:r>
      <w:r>
        <w:rPr>
          <w:rFonts w:hint="eastAsia"/>
        </w:rPr>
        <w:t>вартість</w:t>
      </w:r>
      <w:r>
        <w:t></w:t>
      </w:r>
      <w:r>
        <w:t></w:t>
      </w:r>
      <w:r>
        <w:rPr>
          <w:rFonts w:hint="eastAsia"/>
        </w:rPr>
        <w:t>та</w:t>
      </w:r>
      <w:r>
        <w:t></w:t>
      </w:r>
      <w:r>
        <w:rPr>
          <w:rFonts w:hint="eastAsia"/>
        </w:rPr>
        <w:t>має</w:t>
      </w:r>
      <w:r>
        <w:t></w:t>
      </w:r>
      <w:r>
        <w:rPr>
          <w:rFonts w:hint="eastAsia"/>
        </w:rPr>
        <w:t>переважно</w:t>
      </w:r>
    </w:p>
    <w:p w:rsidR="00463B17" w:rsidRDefault="00463B17" w:rsidP="00463B17">
      <w:r>
        <w:rPr>
          <w:rFonts w:hint="eastAsia"/>
        </w:rPr>
        <w:t>грошову</w:t>
      </w:r>
      <w:r>
        <w:t></w:t>
      </w:r>
      <w:r>
        <w:rPr>
          <w:rFonts w:hint="eastAsia"/>
        </w:rPr>
        <w:t>форму</w:t>
      </w:r>
      <w:r>
        <w:t></w:t>
      </w:r>
      <w:r>
        <w:rPr>
          <w:rFonts w:hint="eastAsia"/>
        </w:rPr>
        <w:t>прояву</w:t>
      </w:r>
      <w:r>
        <w:t></w:t>
      </w:r>
      <w:r>
        <w:t></w:t>
      </w:r>
      <w:r>
        <w:rPr>
          <w:rFonts w:hint="eastAsia"/>
        </w:rPr>
        <w:t>Серед</w:t>
      </w:r>
      <w:r>
        <w:t></w:t>
      </w:r>
      <w:r>
        <w:rPr>
          <w:rFonts w:hint="eastAsia"/>
        </w:rPr>
        <w:t>форм</w:t>
      </w:r>
      <w:r>
        <w:t></w:t>
      </w:r>
      <w:r>
        <w:rPr>
          <w:rFonts w:hint="eastAsia"/>
        </w:rPr>
        <w:t>прояву</w:t>
      </w:r>
      <w:r>
        <w:t></w:t>
      </w:r>
      <w:r>
        <w:rPr>
          <w:rFonts w:hint="eastAsia"/>
        </w:rPr>
        <w:t>фінансового</w:t>
      </w:r>
      <w:r>
        <w:t></w:t>
      </w:r>
      <w:r>
        <w:rPr>
          <w:rFonts w:hint="eastAsia"/>
        </w:rPr>
        <w:t>капіталу</w:t>
      </w:r>
      <w:r>
        <w:t></w:t>
      </w:r>
      <w:r>
        <w:rPr>
          <w:rFonts w:hint="eastAsia"/>
        </w:rPr>
        <w:t>ми</w:t>
      </w:r>
    </w:p>
    <w:p w:rsidR="00463B17" w:rsidRDefault="00463B17" w:rsidP="00463B17">
      <w:r>
        <w:rPr>
          <w:rFonts w:hint="eastAsia"/>
        </w:rPr>
        <w:t>зазначили</w:t>
      </w:r>
      <w:r>
        <w:t></w:t>
      </w:r>
      <w:r>
        <w:rPr>
          <w:rFonts w:hint="eastAsia"/>
        </w:rPr>
        <w:t>такі</w:t>
      </w:r>
      <w:r>
        <w:t></w:t>
      </w:r>
      <w:r>
        <w:rPr>
          <w:rFonts w:hint="eastAsia"/>
        </w:rPr>
        <w:t>форми</w:t>
      </w:r>
      <w:r>
        <w:t></w:t>
      </w:r>
      <w:r>
        <w:t></w:t>
      </w:r>
      <w:r>
        <w:rPr>
          <w:rFonts w:hint="eastAsia"/>
        </w:rPr>
        <w:t>як</w:t>
      </w:r>
      <w:r>
        <w:t></w:t>
      </w:r>
      <w:r>
        <w:rPr>
          <w:rFonts w:hint="eastAsia"/>
        </w:rPr>
        <w:t>власний</w:t>
      </w:r>
      <w:r>
        <w:t></w:t>
      </w:r>
      <w:r>
        <w:rPr>
          <w:rFonts w:hint="eastAsia"/>
        </w:rPr>
        <w:t>капітал</w:t>
      </w:r>
      <w:r>
        <w:t></w:t>
      </w:r>
      <w:r>
        <w:t></w:t>
      </w:r>
      <w:r>
        <w:rPr>
          <w:rFonts w:hint="eastAsia"/>
        </w:rPr>
        <w:t>залучений</w:t>
      </w:r>
      <w:r>
        <w:t></w:t>
      </w:r>
      <w:r>
        <w:rPr>
          <w:rFonts w:hint="eastAsia"/>
        </w:rPr>
        <w:t>капітал</w:t>
      </w:r>
      <w:r>
        <w:t></w:t>
      </w:r>
      <w:r>
        <w:rPr>
          <w:rFonts w:hint="eastAsia"/>
        </w:rPr>
        <w:t>та</w:t>
      </w:r>
      <w:r>
        <w:t></w:t>
      </w:r>
      <w:r>
        <w:rPr>
          <w:rFonts w:hint="eastAsia"/>
        </w:rPr>
        <w:t>запозичений</w:t>
      </w:r>
    </w:p>
    <w:p w:rsidR="00463B17" w:rsidRDefault="00463B17" w:rsidP="00463B17">
      <w:r>
        <w:rPr>
          <w:rFonts w:hint="eastAsia"/>
        </w:rPr>
        <w:t>капітал</w:t>
      </w:r>
      <w:r>
        <w:t></w:t>
      </w:r>
      <w:r>
        <w:t></w:t>
      </w:r>
      <w:r>
        <w:rPr>
          <w:rFonts w:hint="eastAsia"/>
        </w:rPr>
        <w:t>Нами</w:t>
      </w:r>
      <w:r>
        <w:t></w:t>
      </w:r>
      <w:r>
        <w:rPr>
          <w:rFonts w:hint="eastAsia"/>
        </w:rPr>
        <w:t>було</w:t>
      </w:r>
      <w:r>
        <w:t></w:t>
      </w:r>
      <w:r>
        <w:rPr>
          <w:rFonts w:hint="eastAsia"/>
        </w:rPr>
        <w:t>доведено</w:t>
      </w:r>
      <w:r>
        <w:t></w:t>
      </w:r>
      <w:r>
        <w:t></w:t>
      </w:r>
      <w:r>
        <w:rPr>
          <w:rFonts w:hint="eastAsia"/>
        </w:rPr>
        <w:t>що</w:t>
      </w:r>
      <w:r>
        <w:t></w:t>
      </w:r>
      <w:r>
        <w:rPr>
          <w:rFonts w:hint="eastAsia"/>
        </w:rPr>
        <w:t>хоча</w:t>
      </w:r>
      <w:r>
        <w:t></w:t>
      </w:r>
      <w:r>
        <w:rPr>
          <w:rFonts w:hint="eastAsia"/>
        </w:rPr>
        <w:t>фінансовий</w:t>
      </w:r>
      <w:r>
        <w:t></w:t>
      </w:r>
      <w:r>
        <w:rPr>
          <w:rFonts w:hint="eastAsia"/>
        </w:rPr>
        <w:t>капітал</w:t>
      </w:r>
      <w:r>
        <w:t></w:t>
      </w:r>
      <w:r>
        <w:rPr>
          <w:rFonts w:hint="eastAsia"/>
        </w:rPr>
        <w:t>має</w:t>
      </w:r>
      <w:r>
        <w:t></w:t>
      </w:r>
      <w:r>
        <w:rPr>
          <w:rFonts w:hint="eastAsia"/>
        </w:rPr>
        <w:t>перш</w:t>
      </w:r>
      <w:r>
        <w:t></w:t>
      </w:r>
      <w:r>
        <w:rPr>
          <w:rFonts w:hint="eastAsia"/>
        </w:rPr>
        <w:t>за</w:t>
      </w:r>
      <w:r>
        <w:t></w:t>
      </w:r>
      <w:r>
        <w:rPr>
          <w:rFonts w:hint="eastAsia"/>
        </w:rPr>
        <w:t>все</w:t>
      </w:r>
    </w:p>
    <w:p w:rsidR="00463B17" w:rsidRDefault="00463B17" w:rsidP="00463B17">
      <w:r>
        <w:rPr>
          <w:rFonts w:hint="eastAsia"/>
        </w:rPr>
        <w:t>грошовий</w:t>
      </w:r>
      <w:r>
        <w:t></w:t>
      </w:r>
      <w:r>
        <w:rPr>
          <w:rFonts w:hint="eastAsia"/>
        </w:rPr>
        <w:t>характер</w:t>
      </w:r>
      <w:r>
        <w:t></w:t>
      </w:r>
      <w:r>
        <w:rPr>
          <w:rFonts w:hint="eastAsia"/>
        </w:rPr>
        <w:t>–</w:t>
      </w:r>
      <w:r>
        <w:t></w:t>
      </w:r>
      <w:r>
        <w:rPr>
          <w:rFonts w:hint="eastAsia"/>
        </w:rPr>
        <w:t>грошові</w:t>
      </w:r>
      <w:r>
        <w:t></w:t>
      </w:r>
      <w:r>
        <w:rPr>
          <w:rFonts w:hint="eastAsia"/>
        </w:rPr>
        <w:t>кошти</w:t>
      </w:r>
      <w:r>
        <w:t></w:t>
      </w:r>
      <w:r>
        <w:rPr>
          <w:rFonts w:hint="eastAsia"/>
        </w:rPr>
        <w:t>та</w:t>
      </w:r>
      <w:r>
        <w:t></w:t>
      </w:r>
      <w:r>
        <w:rPr>
          <w:rFonts w:hint="eastAsia"/>
        </w:rPr>
        <w:t>цінні</w:t>
      </w:r>
      <w:r>
        <w:t></w:t>
      </w:r>
      <w:r>
        <w:rPr>
          <w:rFonts w:hint="eastAsia"/>
        </w:rPr>
        <w:t>папери</w:t>
      </w:r>
      <w:r>
        <w:t></w:t>
      </w:r>
      <w:r>
        <w:rPr>
          <w:rFonts w:hint="eastAsia"/>
        </w:rPr>
        <w:t>є</w:t>
      </w:r>
      <w:r>
        <w:t></w:t>
      </w:r>
      <w:r>
        <w:rPr>
          <w:rFonts w:hint="eastAsia"/>
        </w:rPr>
        <w:t>формою</w:t>
      </w:r>
      <w:r>
        <w:t></w:t>
      </w:r>
      <w:r>
        <w:rPr>
          <w:rFonts w:hint="eastAsia"/>
        </w:rPr>
        <w:t>існування</w:t>
      </w:r>
    </w:p>
    <w:p w:rsidR="00463B17" w:rsidRDefault="00463B17" w:rsidP="00463B17">
      <w:r>
        <w:rPr>
          <w:rFonts w:hint="eastAsia"/>
        </w:rPr>
        <w:t>фінансового</w:t>
      </w:r>
      <w:r>
        <w:t></w:t>
      </w:r>
      <w:r>
        <w:rPr>
          <w:rFonts w:hint="eastAsia"/>
        </w:rPr>
        <w:t>капіталу</w:t>
      </w:r>
      <w:r>
        <w:t></w:t>
      </w:r>
      <w:r>
        <w:t></w:t>
      </w:r>
      <w:r>
        <w:rPr>
          <w:rFonts w:hint="eastAsia"/>
        </w:rPr>
        <w:t>Проте</w:t>
      </w:r>
      <w:r>
        <w:t></w:t>
      </w:r>
      <w:r>
        <w:rPr>
          <w:rFonts w:hint="eastAsia"/>
        </w:rPr>
        <w:t>грошові</w:t>
      </w:r>
      <w:r>
        <w:t></w:t>
      </w:r>
      <w:r>
        <w:rPr>
          <w:rFonts w:hint="eastAsia"/>
        </w:rPr>
        <w:t>кошти</w:t>
      </w:r>
      <w:r>
        <w:t></w:t>
      </w:r>
      <w:r>
        <w:rPr>
          <w:rFonts w:hint="eastAsia"/>
        </w:rPr>
        <w:t>перетворюються</w:t>
      </w:r>
      <w:r>
        <w:t></w:t>
      </w:r>
      <w:r>
        <w:rPr>
          <w:rFonts w:hint="eastAsia"/>
        </w:rPr>
        <w:t>на</w:t>
      </w:r>
      <w:r>
        <w:t></w:t>
      </w:r>
      <w:r>
        <w:rPr>
          <w:rFonts w:hint="eastAsia"/>
        </w:rPr>
        <w:t>капітал</w:t>
      </w:r>
    </w:p>
    <w:p w:rsidR="00463B17" w:rsidRDefault="00463B17" w:rsidP="00463B17">
      <w:r>
        <w:rPr>
          <w:rFonts w:hint="eastAsia"/>
        </w:rPr>
        <w:t>тільки</w:t>
      </w:r>
      <w:r>
        <w:t></w:t>
      </w:r>
      <w:r>
        <w:rPr>
          <w:rFonts w:hint="eastAsia"/>
        </w:rPr>
        <w:t>тоді</w:t>
      </w:r>
      <w:r>
        <w:t></w:t>
      </w:r>
      <w:r>
        <w:t></w:t>
      </w:r>
      <w:r>
        <w:rPr>
          <w:rFonts w:hint="eastAsia"/>
        </w:rPr>
        <w:t>коли</w:t>
      </w:r>
      <w:r>
        <w:t></w:t>
      </w:r>
      <w:r>
        <w:rPr>
          <w:rFonts w:hint="eastAsia"/>
        </w:rPr>
        <w:t>вони</w:t>
      </w:r>
      <w:r>
        <w:t></w:t>
      </w:r>
      <w:r>
        <w:rPr>
          <w:rFonts w:hint="eastAsia"/>
        </w:rPr>
        <w:t>сконцентровані</w:t>
      </w:r>
      <w:r>
        <w:t></w:t>
      </w:r>
      <w:r>
        <w:rPr>
          <w:rFonts w:hint="eastAsia"/>
        </w:rPr>
        <w:t>у</w:t>
      </w:r>
      <w:r>
        <w:t></w:t>
      </w:r>
      <w:r>
        <w:rPr>
          <w:rFonts w:hint="eastAsia"/>
        </w:rPr>
        <w:t>відповідні</w:t>
      </w:r>
      <w:r>
        <w:t></w:t>
      </w:r>
      <w:r>
        <w:rPr>
          <w:rFonts w:hint="eastAsia"/>
        </w:rPr>
        <w:t>фонди</w:t>
      </w:r>
      <w:r>
        <w:t></w:t>
      </w:r>
      <w:r>
        <w:rPr>
          <w:rFonts w:hint="eastAsia"/>
        </w:rPr>
        <w:t>фінансових</w:t>
      </w:r>
    </w:p>
    <w:p w:rsidR="00463B17" w:rsidRDefault="00463B17" w:rsidP="00463B17">
      <w:r>
        <w:rPr>
          <w:rFonts w:hint="eastAsia"/>
        </w:rPr>
        <w:t>ресурсів</w:t>
      </w:r>
      <w:r>
        <w:t></w:t>
      </w:r>
      <w:r>
        <w:t></w:t>
      </w:r>
      <w:r>
        <w:rPr>
          <w:rFonts w:hint="eastAsia"/>
        </w:rPr>
        <w:t>що</w:t>
      </w:r>
      <w:r>
        <w:t></w:t>
      </w:r>
      <w:r>
        <w:rPr>
          <w:rFonts w:hint="eastAsia"/>
        </w:rPr>
        <w:t>мають</w:t>
      </w:r>
      <w:r>
        <w:t></w:t>
      </w:r>
      <w:r>
        <w:rPr>
          <w:rFonts w:hint="eastAsia"/>
        </w:rPr>
        <w:t>визначені</w:t>
      </w:r>
      <w:r>
        <w:t></w:t>
      </w:r>
      <w:r>
        <w:rPr>
          <w:rFonts w:hint="eastAsia"/>
        </w:rPr>
        <w:t>джерела</w:t>
      </w:r>
      <w:r>
        <w:t></w:t>
      </w:r>
      <w:r>
        <w:rPr>
          <w:rFonts w:hint="eastAsia"/>
        </w:rPr>
        <w:t>формування</w:t>
      </w:r>
      <w:r>
        <w:t></w:t>
      </w:r>
      <w:r>
        <w:rPr>
          <w:rFonts w:hint="eastAsia"/>
        </w:rPr>
        <w:t>та</w:t>
      </w:r>
      <w:r>
        <w:t></w:t>
      </w:r>
      <w:r>
        <w:rPr>
          <w:rFonts w:hint="eastAsia"/>
        </w:rPr>
        <w:t>напрями</w:t>
      </w:r>
      <w:r>
        <w:t></w:t>
      </w:r>
      <w:r>
        <w:rPr>
          <w:rFonts w:hint="eastAsia"/>
        </w:rPr>
        <w:t>використання</w:t>
      </w:r>
      <w:r>
        <w:t></w:t>
      </w:r>
    </w:p>
    <w:p w:rsidR="00463B17" w:rsidRDefault="00463B17" w:rsidP="00463B17">
      <w:r>
        <w:rPr>
          <w:rFonts w:hint="eastAsia"/>
        </w:rPr>
        <w:t>і</w:t>
      </w:r>
      <w:r>
        <w:t></w:t>
      </w:r>
      <w:r>
        <w:rPr>
          <w:rFonts w:hint="eastAsia"/>
        </w:rPr>
        <w:t>можуть</w:t>
      </w:r>
      <w:r>
        <w:t></w:t>
      </w:r>
      <w:r>
        <w:rPr>
          <w:rFonts w:hint="eastAsia"/>
        </w:rPr>
        <w:t>бути</w:t>
      </w:r>
      <w:r>
        <w:t></w:t>
      </w:r>
      <w:r>
        <w:rPr>
          <w:rFonts w:hint="eastAsia"/>
        </w:rPr>
        <w:t>задіяні</w:t>
      </w:r>
      <w:r>
        <w:t></w:t>
      </w:r>
      <w:r>
        <w:rPr>
          <w:rFonts w:hint="eastAsia"/>
        </w:rPr>
        <w:t>економічними</w:t>
      </w:r>
      <w:r>
        <w:t></w:t>
      </w:r>
      <w:r>
        <w:rPr>
          <w:rFonts w:hint="eastAsia"/>
        </w:rPr>
        <w:t>суб’єктами</w:t>
      </w:r>
      <w:r>
        <w:t></w:t>
      </w:r>
      <w:r>
        <w:rPr>
          <w:rFonts w:hint="eastAsia"/>
        </w:rPr>
        <w:t>у</w:t>
      </w:r>
      <w:r>
        <w:t></w:t>
      </w:r>
      <w:r>
        <w:rPr>
          <w:rFonts w:hint="eastAsia"/>
        </w:rPr>
        <w:t>здійсненні</w:t>
      </w:r>
      <w:r>
        <w:t></w:t>
      </w:r>
      <w:r>
        <w:rPr>
          <w:rFonts w:hint="eastAsia"/>
        </w:rPr>
        <w:t>ними</w:t>
      </w:r>
    </w:p>
    <w:p w:rsidR="00463B17" w:rsidRDefault="00463B17" w:rsidP="00463B17">
      <w:r>
        <w:rPr>
          <w:rFonts w:hint="eastAsia"/>
        </w:rPr>
        <w:t>економічної</w:t>
      </w:r>
      <w:r>
        <w:t></w:t>
      </w:r>
      <w:r>
        <w:rPr>
          <w:rFonts w:hint="eastAsia"/>
        </w:rPr>
        <w:t>діяльності</w:t>
      </w:r>
      <w:r>
        <w:t></w:t>
      </w:r>
      <w:r>
        <w:t></w:t>
      </w:r>
      <w:r>
        <w:rPr>
          <w:rFonts w:hint="eastAsia"/>
        </w:rPr>
        <w:t>Таким</w:t>
      </w:r>
      <w:r>
        <w:t></w:t>
      </w:r>
      <w:r>
        <w:rPr>
          <w:rFonts w:hint="eastAsia"/>
        </w:rPr>
        <w:t>чином</w:t>
      </w:r>
      <w:r>
        <w:t></w:t>
      </w:r>
      <w:r>
        <w:t></w:t>
      </w:r>
      <w:r>
        <w:rPr>
          <w:rFonts w:hint="eastAsia"/>
        </w:rPr>
        <w:t>тимчасово</w:t>
      </w:r>
      <w:r>
        <w:t></w:t>
      </w:r>
      <w:r>
        <w:rPr>
          <w:rFonts w:hint="eastAsia"/>
        </w:rPr>
        <w:t>вільні</w:t>
      </w:r>
      <w:r>
        <w:t></w:t>
      </w:r>
      <w:r>
        <w:rPr>
          <w:rFonts w:hint="eastAsia"/>
        </w:rPr>
        <w:t>залишки</w:t>
      </w:r>
      <w:r>
        <w:t></w:t>
      </w:r>
      <w:r>
        <w:rPr>
          <w:rFonts w:hint="eastAsia"/>
        </w:rPr>
        <w:t>готівки</w:t>
      </w:r>
    </w:p>
    <w:p w:rsidR="00463B17" w:rsidRDefault="00463B17" w:rsidP="00463B17">
      <w:r>
        <w:rPr>
          <w:rFonts w:hint="eastAsia"/>
        </w:rPr>
        <w:t>окремих</w:t>
      </w:r>
      <w:r>
        <w:t></w:t>
      </w:r>
      <w:r>
        <w:rPr>
          <w:rFonts w:hint="eastAsia"/>
        </w:rPr>
        <w:t>економічних</w:t>
      </w:r>
      <w:r>
        <w:t></w:t>
      </w:r>
      <w:r>
        <w:rPr>
          <w:rFonts w:hint="eastAsia"/>
        </w:rPr>
        <w:t>суб’єктів</w:t>
      </w:r>
      <w:r>
        <w:t></w:t>
      </w:r>
      <w:r>
        <w:rPr>
          <w:rFonts w:hint="eastAsia"/>
        </w:rPr>
        <w:t>не</w:t>
      </w:r>
      <w:r>
        <w:t></w:t>
      </w:r>
      <w:r>
        <w:rPr>
          <w:rFonts w:hint="eastAsia"/>
        </w:rPr>
        <w:t>є</w:t>
      </w:r>
      <w:r>
        <w:t></w:t>
      </w:r>
      <w:r>
        <w:rPr>
          <w:rFonts w:hint="eastAsia"/>
        </w:rPr>
        <w:t>капіталом</w:t>
      </w:r>
      <w:r>
        <w:t></w:t>
      </w:r>
      <w:r>
        <w:rPr>
          <w:rFonts w:hint="eastAsia"/>
        </w:rPr>
        <w:t>як</w:t>
      </w:r>
      <w:r>
        <w:t></w:t>
      </w:r>
      <w:r>
        <w:rPr>
          <w:rFonts w:hint="eastAsia"/>
        </w:rPr>
        <w:t>таким</w:t>
      </w:r>
      <w:r>
        <w:t></w:t>
      </w:r>
      <w:r>
        <w:t></w:t>
      </w:r>
      <w:r>
        <w:rPr>
          <w:rFonts w:hint="eastAsia"/>
        </w:rPr>
        <w:t>Проте</w:t>
      </w:r>
      <w:r>
        <w:t></w:t>
      </w:r>
      <w:r>
        <w:rPr>
          <w:rFonts w:hint="eastAsia"/>
        </w:rPr>
        <w:t>будучи</w:t>
      </w:r>
    </w:p>
    <w:p w:rsidR="00463B17" w:rsidRDefault="00463B17" w:rsidP="00463B17">
      <w:r>
        <w:rPr>
          <w:rFonts w:hint="eastAsia"/>
        </w:rPr>
        <w:t>мобілізовані</w:t>
      </w:r>
      <w:r>
        <w:t></w:t>
      </w:r>
      <w:r>
        <w:rPr>
          <w:rFonts w:hint="eastAsia"/>
        </w:rPr>
        <w:t>банківськими</w:t>
      </w:r>
      <w:r>
        <w:t></w:t>
      </w:r>
      <w:r>
        <w:rPr>
          <w:rFonts w:hint="eastAsia"/>
        </w:rPr>
        <w:t>установами</w:t>
      </w:r>
      <w:r>
        <w:t></w:t>
      </w:r>
      <w:r>
        <w:rPr>
          <w:rFonts w:hint="eastAsia"/>
        </w:rPr>
        <w:t>на</w:t>
      </w:r>
      <w:r>
        <w:t></w:t>
      </w:r>
      <w:r>
        <w:rPr>
          <w:rFonts w:hint="eastAsia"/>
        </w:rPr>
        <w:t>депозитних</w:t>
      </w:r>
      <w:r>
        <w:t></w:t>
      </w:r>
      <w:r>
        <w:rPr>
          <w:rFonts w:hint="eastAsia"/>
        </w:rPr>
        <w:t>рахунках</w:t>
      </w:r>
      <w:r>
        <w:t></w:t>
      </w:r>
      <w:r>
        <w:t></w:t>
      </w:r>
      <w:r>
        <w:rPr>
          <w:rFonts w:hint="eastAsia"/>
        </w:rPr>
        <w:t>що</w:t>
      </w:r>
    </w:p>
    <w:p w:rsidR="00463B17" w:rsidRDefault="00463B17" w:rsidP="00463B17">
      <w:r>
        <w:rPr>
          <w:rFonts w:hint="eastAsia"/>
        </w:rPr>
        <w:t>формують</w:t>
      </w:r>
      <w:r>
        <w:t></w:t>
      </w:r>
      <w:r>
        <w:rPr>
          <w:rFonts w:hint="eastAsia"/>
        </w:rPr>
        <w:t>ресурсну</w:t>
      </w:r>
      <w:r>
        <w:t></w:t>
      </w:r>
      <w:r>
        <w:rPr>
          <w:rFonts w:hint="eastAsia"/>
        </w:rPr>
        <w:t>базу</w:t>
      </w:r>
      <w:r>
        <w:t></w:t>
      </w:r>
      <w:r>
        <w:rPr>
          <w:rFonts w:hint="eastAsia"/>
        </w:rPr>
        <w:t>банківської</w:t>
      </w:r>
      <w:r>
        <w:t></w:t>
      </w:r>
      <w:r>
        <w:rPr>
          <w:rFonts w:hint="eastAsia"/>
        </w:rPr>
        <w:t>системи</w:t>
      </w:r>
      <w:r>
        <w:t></w:t>
      </w:r>
      <w:r>
        <w:t></w:t>
      </w:r>
      <w:r>
        <w:rPr>
          <w:rFonts w:hint="eastAsia"/>
        </w:rPr>
        <w:t>дані</w:t>
      </w:r>
      <w:r>
        <w:t></w:t>
      </w:r>
      <w:r>
        <w:rPr>
          <w:rFonts w:hint="eastAsia"/>
        </w:rPr>
        <w:t>фінансові</w:t>
      </w:r>
      <w:r>
        <w:t></w:t>
      </w:r>
      <w:r>
        <w:rPr>
          <w:rFonts w:hint="eastAsia"/>
        </w:rPr>
        <w:t>ресурси</w:t>
      </w:r>
      <w:r>
        <w:t></w:t>
      </w:r>
      <w:r>
        <w:rPr>
          <w:rFonts w:hint="eastAsia"/>
        </w:rPr>
        <w:t>можуть</w:t>
      </w:r>
    </w:p>
    <w:p w:rsidR="00463B17" w:rsidRDefault="00463B17" w:rsidP="00463B17">
      <w:r>
        <w:rPr>
          <w:rFonts w:hint="eastAsia"/>
        </w:rPr>
        <w:t>бути</w:t>
      </w:r>
      <w:r>
        <w:t></w:t>
      </w:r>
      <w:r>
        <w:rPr>
          <w:rFonts w:hint="eastAsia"/>
        </w:rPr>
        <w:t>інвестовані</w:t>
      </w:r>
      <w:r>
        <w:t></w:t>
      </w:r>
      <w:r>
        <w:rPr>
          <w:rFonts w:hint="eastAsia"/>
        </w:rPr>
        <w:t>банком</w:t>
      </w:r>
      <w:r>
        <w:t></w:t>
      </w:r>
      <w:r>
        <w:rPr>
          <w:rFonts w:hint="eastAsia"/>
        </w:rPr>
        <w:t>у</w:t>
      </w:r>
      <w:r>
        <w:t></w:t>
      </w:r>
      <w:r>
        <w:rPr>
          <w:rFonts w:hint="eastAsia"/>
        </w:rPr>
        <w:t>різні</w:t>
      </w:r>
      <w:r>
        <w:t></w:t>
      </w:r>
      <w:r>
        <w:rPr>
          <w:rFonts w:hint="eastAsia"/>
        </w:rPr>
        <w:t>види</w:t>
      </w:r>
      <w:r>
        <w:t></w:t>
      </w:r>
      <w:r>
        <w:rPr>
          <w:rFonts w:hint="eastAsia"/>
        </w:rPr>
        <w:t>господарської</w:t>
      </w:r>
      <w:r>
        <w:t></w:t>
      </w:r>
      <w:r>
        <w:rPr>
          <w:rFonts w:hint="eastAsia"/>
        </w:rPr>
        <w:t>діяльності</w:t>
      </w:r>
      <w:r>
        <w:t></w:t>
      </w:r>
      <w:r>
        <w:rPr>
          <w:rFonts w:hint="eastAsia"/>
        </w:rPr>
        <w:t>у</w:t>
      </w:r>
      <w:r>
        <w:t></w:t>
      </w:r>
      <w:r>
        <w:rPr>
          <w:rFonts w:hint="eastAsia"/>
        </w:rPr>
        <w:t>вигляді</w:t>
      </w:r>
    </w:p>
    <w:p w:rsidR="00463B17" w:rsidRDefault="00463B17" w:rsidP="00463B17">
      <w:r>
        <w:rPr>
          <w:rFonts w:hint="eastAsia"/>
        </w:rPr>
        <w:t>наданого</w:t>
      </w:r>
      <w:r>
        <w:t></w:t>
      </w:r>
      <w:r>
        <w:rPr>
          <w:rFonts w:hint="eastAsia"/>
        </w:rPr>
        <w:t>кредиту</w:t>
      </w:r>
      <w:r>
        <w:t></w:t>
      </w:r>
      <w:r>
        <w:rPr>
          <w:rFonts w:hint="eastAsia"/>
        </w:rPr>
        <w:t>або</w:t>
      </w:r>
      <w:r>
        <w:t></w:t>
      </w:r>
      <w:r>
        <w:rPr>
          <w:rFonts w:hint="eastAsia"/>
        </w:rPr>
        <w:t>придбаного</w:t>
      </w:r>
      <w:r>
        <w:t></w:t>
      </w:r>
      <w:r>
        <w:rPr>
          <w:rFonts w:hint="eastAsia"/>
        </w:rPr>
        <w:t>боргового</w:t>
      </w:r>
      <w:r>
        <w:t></w:t>
      </w:r>
      <w:r>
        <w:rPr>
          <w:rFonts w:hint="eastAsia"/>
        </w:rPr>
        <w:t>цінного</w:t>
      </w:r>
      <w:r>
        <w:t></w:t>
      </w:r>
      <w:r>
        <w:rPr>
          <w:rFonts w:hint="eastAsia"/>
        </w:rPr>
        <w:t>паперу</w:t>
      </w:r>
      <w:r>
        <w:t></w:t>
      </w:r>
      <w:r>
        <w:rPr>
          <w:rFonts w:hint="eastAsia"/>
        </w:rPr>
        <w:t>з</w:t>
      </w:r>
      <w:r>
        <w:t></w:t>
      </w:r>
      <w:r>
        <w:rPr>
          <w:rFonts w:hint="eastAsia"/>
        </w:rPr>
        <w:t>метою</w:t>
      </w:r>
    </w:p>
    <w:p w:rsidR="00463B17" w:rsidRDefault="00463B17" w:rsidP="00463B17">
      <w:r>
        <w:rPr>
          <w:rFonts w:hint="eastAsia"/>
        </w:rPr>
        <w:t>отримання</w:t>
      </w:r>
      <w:r>
        <w:t></w:t>
      </w:r>
      <w:r>
        <w:rPr>
          <w:rFonts w:hint="eastAsia"/>
        </w:rPr>
        <w:t>додатної</w:t>
      </w:r>
      <w:r>
        <w:t></w:t>
      </w:r>
      <w:r>
        <w:rPr>
          <w:rFonts w:hint="eastAsia"/>
        </w:rPr>
        <w:t>вартості</w:t>
      </w:r>
      <w:r>
        <w:t></w:t>
      </w:r>
      <w:r>
        <w:t></w:t>
      </w:r>
      <w:r>
        <w:rPr>
          <w:rFonts w:hint="eastAsia"/>
        </w:rPr>
        <w:t>і</w:t>
      </w:r>
      <w:r>
        <w:t></w:t>
      </w:r>
      <w:r>
        <w:t></w:t>
      </w:r>
      <w:r>
        <w:rPr>
          <w:rFonts w:hint="eastAsia"/>
        </w:rPr>
        <w:t>таким</w:t>
      </w:r>
      <w:r>
        <w:t></w:t>
      </w:r>
      <w:r>
        <w:rPr>
          <w:rFonts w:hint="eastAsia"/>
        </w:rPr>
        <w:t>чином</w:t>
      </w:r>
      <w:r>
        <w:t></w:t>
      </w:r>
      <w:r>
        <w:t></w:t>
      </w:r>
      <w:r>
        <w:rPr>
          <w:rFonts w:hint="eastAsia"/>
        </w:rPr>
        <w:t>перетворюються</w:t>
      </w:r>
      <w:r>
        <w:t></w:t>
      </w:r>
      <w:r>
        <w:rPr>
          <w:rFonts w:hint="eastAsia"/>
        </w:rPr>
        <w:t>на</w:t>
      </w:r>
      <w:r>
        <w:t></w:t>
      </w:r>
      <w:r>
        <w:rPr>
          <w:rFonts w:hint="eastAsia"/>
        </w:rPr>
        <w:t>фінансовий</w:t>
      </w:r>
    </w:p>
    <w:p w:rsidR="00463B17" w:rsidRDefault="00463B17" w:rsidP="00463B17">
      <w:r>
        <w:t></w:t>
      </w:r>
      <w:r>
        <w:t></w:t>
      </w:r>
      <w:r>
        <w:t></w:t>
      </w:r>
    </w:p>
    <w:p w:rsidR="00463B17" w:rsidRDefault="00463B17" w:rsidP="00463B17">
      <w:r>
        <w:rPr>
          <w:rFonts w:hint="eastAsia"/>
        </w:rPr>
        <w:t>капітал</w:t>
      </w:r>
      <w:r>
        <w:t></w:t>
      </w:r>
      <w:r>
        <w:t></w:t>
      </w:r>
      <w:r>
        <w:rPr>
          <w:rFonts w:hint="eastAsia"/>
        </w:rPr>
        <w:t>що</w:t>
      </w:r>
      <w:r>
        <w:t></w:t>
      </w:r>
      <w:r>
        <w:rPr>
          <w:rFonts w:hint="eastAsia"/>
        </w:rPr>
        <w:t>одночасно</w:t>
      </w:r>
      <w:r>
        <w:t></w:t>
      </w:r>
      <w:r>
        <w:rPr>
          <w:rFonts w:hint="eastAsia"/>
        </w:rPr>
        <w:t>може</w:t>
      </w:r>
      <w:r>
        <w:t></w:t>
      </w:r>
      <w:r>
        <w:rPr>
          <w:rFonts w:hint="eastAsia"/>
        </w:rPr>
        <w:t>виступати</w:t>
      </w:r>
      <w:r>
        <w:t></w:t>
      </w:r>
      <w:r>
        <w:rPr>
          <w:rFonts w:hint="eastAsia"/>
        </w:rPr>
        <w:t>залученими</w:t>
      </w:r>
      <w:r>
        <w:t></w:t>
      </w:r>
      <w:r>
        <w:rPr>
          <w:rFonts w:hint="eastAsia"/>
        </w:rPr>
        <w:t>коштами</w:t>
      </w:r>
      <w:r>
        <w:t></w:t>
      </w:r>
      <w:r>
        <w:rPr>
          <w:rFonts w:hint="eastAsia"/>
        </w:rPr>
        <w:t>для</w:t>
      </w:r>
      <w:r>
        <w:t></w:t>
      </w:r>
      <w:r>
        <w:rPr>
          <w:rFonts w:hint="eastAsia"/>
        </w:rPr>
        <w:t>фінансових</w:t>
      </w:r>
    </w:p>
    <w:p w:rsidR="00463B17" w:rsidRDefault="00463B17" w:rsidP="00463B17">
      <w:r>
        <w:rPr>
          <w:rFonts w:hint="eastAsia"/>
        </w:rPr>
        <w:t>посередників</w:t>
      </w:r>
      <w:r>
        <w:t></w:t>
      </w:r>
      <w:r>
        <w:rPr>
          <w:rFonts w:hint="eastAsia"/>
        </w:rPr>
        <w:t>і</w:t>
      </w:r>
      <w:r>
        <w:t></w:t>
      </w:r>
      <w:r>
        <w:rPr>
          <w:rFonts w:hint="eastAsia"/>
        </w:rPr>
        <w:t>запозиченим</w:t>
      </w:r>
      <w:r>
        <w:t></w:t>
      </w:r>
      <w:r>
        <w:rPr>
          <w:rFonts w:hint="eastAsia"/>
        </w:rPr>
        <w:t>капіталом</w:t>
      </w:r>
      <w:r>
        <w:t></w:t>
      </w:r>
      <w:r>
        <w:rPr>
          <w:rFonts w:hint="eastAsia"/>
        </w:rPr>
        <w:t>–</w:t>
      </w:r>
      <w:r>
        <w:t></w:t>
      </w:r>
      <w:r>
        <w:rPr>
          <w:rFonts w:hint="eastAsia"/>
        </w:rPr>
        <w:t>для</w:t>
      </w:r>
      <w:r>
        <w:t></w:t>
      </w:r>
      <w:r>
        <w:rPr>
          <w:rFonts w:hint="eastAsia"/>
        </w:rPr>
        <w:t>позичальників</w:t>
      </w:r>
      <w:r>
        <w:t></w:t>
      </w:r>
    </w:p>
    <w:p w:rsidR="00463B17" w:rsidRDefault="00463B17" w:rsidP="00463B17">
      <w:r>
        <w:t></w:t>
      </w:r>
      <w:r>
        <w:t></w:t>
      </w:r>
      <w:r>
        <w:t></w:t>
      </w:r>
      <w:r>
        <w:rPr>
          <w:rFonts w:hint="eastAsia"/>
        </w:rPr>
        <w:t>Проаналізувавши</w:t>
      </w:r>
      <w:r>
        <w:t></w:t>
      </w:r>
      <w:r>
        <w:rPr>
          <w:rFonts w:hint="eastAsia"/>
        </w:rPr>
        <w:t>усю</w:t>
      </w:r>
      <w:r>
        <w:t></w:t>
      </w:r>
      <w:r>
        <w:rPr>
          <w:rFonts w:hint="eastAsia"/>
        </w:rPr>
        <w:t>сукупність</w:t>
      </w:r>
      <w:r>
        <w:t></w:t>
      </w:r>
      <w:r>
        <w:rPr>
          <w:rFonts w:hint="eastAsia"/>
        </w:rPr>
        <w:t>інституційних</w:t>
      </w:r>
      <w:r>
        <w:t></w:t>
      </w:r>
      <w:r>
        <w:rPr>
          <w:rFonts w:hint="eastAsia"/>
        </w:rPr>
        <w:t>форм</w:t>
      </w:r>
      <w:r>
        <w:t></w:t>
      </w:r>
      <w:r>
        <w:rPr>
          <w:rFonts w:hint="eastAsia"/>
        </w:rPr>
        <w:t>концентрації</w:t>
      </w:r>
    </w:p>
    <w:p w:rsidR="00463B17" w:rsidRDefault="00463B17" w:rsidP="00463B17">
      <w:r>
        <w:rPr>
          <w:rFonts w:hint="eastAsia"/>
        </w:rPr>
        <w:t>фінансового</w:t>
      </w:r>
      <w:r>
        <w:t></w:t>
      </w:r>
      <w:r>
        <w:rPr>
          <w:rFonts w:hint="eastAsia"/>
        </w:rPr>
        <w:t>капіталу</w:t>
      </w:r>
      <w:r>
        <w:t></w:t>
      </w:r>
      <w:r>
        <w:t></w:t>
      </w:r>
      <w:r>
        <w:rPr>
          <w:rFonts w:hint="eastAsia"/>
        </w:rPr>
        <w:t>нами</w:t>
      </w:r>
      <w:r>
        <w:t></w:t>
      </w:r>
      <w:r>
        <w:rPr>
          <w:rFonts w:hint="eastAsia"/>
        </w:rPr>
        <w:t>було</w:t>
      </w:r>
      <w:r>
        <w:t></w:t>
      </w:r>
      <w:r>
        <w:rPr>
          <w:rFonts w:hint="eastAsia"/>
        </w:rPr>
        <w:t>запропоновано</w:t>
      </w:r>
      <w:r>
        <w:t></w:t>
      </w:r>
      <w:r>
        <w:rPr>
          <w:rFonts w:hint="eastAsia"/>
        </w:rPr>
        <w:t>їх</w:t>
      </w:r>
      <w:r>
        <w:t></w:t>
      </w:r>
      <w:r>
        <w:rPr>
          <w:rFonts w:hint="eastAsia"/>
        </w:rPr>
        <w:t>умовно</w:t>
      </w:r>
      <w:r>
        <w:t></w:t>
      </w:r>
      <w:r>
        <w:rPr>
          <w:rFonts w:hint="eastAsia"/>
        </w:rPr>
        <w:t>класифікувати</w:t>
      </w:r>
      <w:r>
        <w:t></w:t>
      </w:r>
      <w:r>
        <w:rPr>
          <w:rFonts w:hint="eastAsia"/>
        </w:rPr>
        <w:t>на</w:t>
      </w:r>
    </w:p>
    <w:p w:rsidR="00463B17" w:rsidRDefault="00463B17" w:rsidP="00463B17">
      <w:r>
        <w:rPr>
          <w:rFonts w:hint="eastAsia"/>
        </w:rPr>
        <w:t>дві</w:t>
      </w:r>
      <w:r>
        <w:t></w:t>
      </w:r>
      <w:r>
        <w:rPr>
          <w:rFonts w:hint="eastAsia"/>
        </w:rPr>
        <w:t>основні</w:t>
      </w:r>
      <w:r>
        <w:t></w:t>
      </w:r>
      <w:r>
        <w:rPr>
          <w:rFonts w:hint="eastAsia"/>
        </w:rPr>
        <w:t>категорії</w:t>
      </w:r>
      <w:r>
        <w:t></w:t>
      </w:r>
      <w:r>
        <w:rPr>
          <w:rFonts w:hint="eastAsia"/>
        </w:rPr>
        <w:t>–</w:t>
      </w:r>
      <w:r>
        <w:t></w:t>
      </w:r>
      <w:r>
        <w:rPr>
          <w:rFonts w:hint="eastAsia"/>
        </w:rPr>
        <w:t>методи</w:t>
      </w:r>
      <w:r>
        <w:t></w:t>
      </w:r>
      <w:r>
        <w:rPr>
          <w:rFonts w:hint="eastAsia"/>
        </w:rPr>
        <w:t>органічної</w:t>
      </w:r>
      <w:r>
        <w:t></w:t>
      </w:r>
      <w:r>
        <w:rPr>
          <w:rFonts w:hint="eastAsia"/>
        </w:rPr>
        <w:t>концентрації</w:t>
      </w:r>
      <w:r>
        <w:t></w:t>
      </w:r>
      <w:r>
        <w:rPr>
          <w:rFonts w:hint="eastAsia"/>
        </w:rPr>
        <w:t>фінансового</w:t>
      </w:r>
      <w:r>
        <w:t></w:t>
      </w:r>
      <w:r>
        <w:rPr>
          <w:rFonts w:hint="eastAsia"/>
        </w:rPr>
        <w:t>капіталу</w:t>
      </w:r>
    </w:p>
    <w:p w:rsidR="00463B17" w:rsidRDefault="00463B17" w:rsidP="00463B17">
      <w:r>
        <w:rPr>
          <w:rFonts w:hint="eastAsia"/>
        </w:rPr>
        <w:t>та</w:t>
      </w:r>
      <w:r>
        <w:t></w:t>
      </w:r>
      <w:r>
        <w:rPr>
          <w:rFonts w:hint="eastAsia"/>
        </w:rPr>
        <w:t>неорганічні</w:t>
      </w:r>
      <w:r>
        <w:t></w:t>
      </w:r>
      <w:r>
        <w:rPr>
          <w:rFonts w:hint="eastAsia"/>
        </w:rPr>
        <w:t>методи</w:t>
      </w:r>
      <w:r>
        <w:t></w:t>
      </w:r>
      <w:r>
        <w:rPr>
          <w:rFonts w:hint="eastAsia"/>
        </w:rPr>
        <w:t>концентрації</w:t>
      </w:r>
      <w:r>
        <w:t></w:t>
      </w:r>
      <w:r>
        <w:rPr>
          <w:rFonts w:hint="eastAsia"/>
        </w:rPr>
        <w:t>фінансового</w:t>
      </w:r>
      <w:r>
        <w:t></w:t>
      </w:r>
      <w:r>
        <w:rPr>
          <w:rFonts w:hint="eastAsia"/>
        </w:rPr>
        <w:t>капіталу</w:t>
      </w:r>
      <w:r>
        <w:t></w:t>
      </w:r>
      <w:r>
        <w:t></w:t>
      </w:r>
      <w:r>
        <w:rPr>
          <w:rFonts w:hint="eastAsia"/>
        </w:rPr>
        <w:t>Органічна</w:t>
      </w:r>
    </w:p>
    <w:p w:rsidR="00463B17" w:rsidRDefault="00463B17" w:rsidP="00463B17">
      <w:r>
        <w:rPr>
          <w:rFonts w:hint="eastAsia"/>
        </w:rPr>
        <w:t>концентрація</w:t>
      </w:r>
      <w:r>
        <w:t></w:t>
      </w:r>
      <w:r>
        <w:rPr>
          <w:rFonts w:hint="eastAsia"/>
        </w:rPr>
        <w:t>фінансового</w:t>
      </w:r>
      <w:r>
        <w:t></w:t>
      </w:r>
      <w:r>
        <w:rPr>
          <w:rFonts w:hint="eastAsia"/>
        </w:rPr>
        <w:t>капіталу</w:t>
      </w:r>
      <w:r>
        <w:t></w:t>
      </w:r>
      <w:r>
        <w:rPr>
          <w:rFonts w:hint="eastAsia"/>
        </w:rPr>
        <w:t>в</w:t>
      </w:r>
      <w:r>
        <w:t></w:t>
      </w:r>
      <w:r>
        <w:rPr>
          <w:rFonts w:hint="eastAsia"/>
        </w:rPr>
        <w:t>рамках</w:t>
      </w:r>
      <w:r>
        <w:t></w:t>
      </w:r>
      <w:r>
        <w:rPr>
          <w:rFonts w:hint="eastAsia"/>
        </w:rPr>
        <w:t>окремої</w:t>
      </w:r>
      <w:r>
        <w:t></w:t>
      </w:r>
      <w:r>
        <w:rPr>
          <w:rFonts w:hint="eastAsia"/>
        </w:rPr>
        <w:t>банківської</w:t>
      </w:r>
      <w:r>
        <w:t></w:t>
      </w:r>
      <w:r>
        <w:rPr>
          <w:rFonts w:hint="eastAsia"/>
        </w:rPr>
        <w:t>установи</w:t>
      </w:r>
    </w:p>
    <w:p w:rsidR="00463B17" w:rsidRDefault="00463B17" w:rsidP="00463B17">
      <w:r>
        <w:rPr>
          <w:rFonts w:hint="eastAsia"/>
        </w:rPr>
        <w:t>або</w:t>
      </w:r>
      <w:r>
        <w:t></w:t>
      </w:r>
      <w:r>
        <w:rPr>
          <w:rFonts w:hint="eastAsia"/>
        </w:rPr>
        <w:t>банківського</w:t>
      </w:r>
      <w:r>
        <w:t></w:t>
      </w:r>
      <w:r>
        <w:rPr>
          <w:rFonts w:hint="eastAsia"/>
        </w:rPr>
        <w:t>сектору</w:t>
      </w:r>
      <w:r>
        <w:t></w:t>
      </w:r>
      <w:r>
        <w:rPr>
          <w:rFonts w:hint="eastAsia"/>
        </w:rPr>
        <w:t>в</w:t>
      </w:r>
      <w:r>
        <w:t></w:t>
      </w:r>
      <w:r>
        <w:rPr>
          <w:rFonts w:hint="eastAsia"/>
        </w:rPr>
        <w:t>цілому</w:t>
      </w:r>
      <w:r>
        <w:t></w:t>
      </w:r>
      <w:r>
        <w:rPr>
          <w:rFonts w:hint="eastAsia"/>
        </w:rPr>
        <w:t>відбувається</w:t>
      </w:r>
      <w:r>
        <w:t></w:t>
      </w:r>
      <w:r>
        <w:rPr>
          <w:rFonts w:hint="eastAsia"/>
        </w:rPr>
        <w:t>за</w:t>
      </w:r>
      <w:r>
        <w:t></w:t>
      </w:r>
      <w:r>
        <w:rPr>
          <w:rFonts w:hint="eastAsia"/>
        </w:rPr>
        <w:t>рахунок</w:t>
      </w:r>
      <w:r>
        <w:t></w:t>
      </w:r>
      <w:r>
        <w:rPr>
          <w:rFonts w:hint="eastAsia"/>
        </w:rPr>
        <w:t>капіталізації</w:t>
      </w:r>
    </w:p>
    <w:p w:rsidR="00463B17" w:rsidRDefault="00463B17" w:rsidP="00463B17">
      <w:r>
        <w:rPr>
          <w:rFonts w:hint="eastAsia"/>
        </w:rPr>
        <w:t>прибутку</w:t>
      </w:r>
      <w:r>
        <w:t></w:t>
      </w:r>
      <w:r>
        <w:rPr>
          <w:rFonts w:hint="eastAsia"/>
        </w:rPr>
        <w:t>банку</w:t>
      </w:r>
      <w:r>
        <w:t></w:t>
      </w:r>
      <w:r>
        <w:rPr>
          <w:rFonts w:hint="eastAsia"/>
        </w:rPr>
        <w:t>минулих</w:t>
      </w:r>
      <w:r>
        <w:t></w:t>
      </w:r>
      <w:r>
        <w:rPr>
          <w:rFonts w:hint="eastAsia"/>
        </w:rPr>
        <w:t>періодів</w:t>
      </w:r>
      <w:r>
        <w:t></w:t>
      </w:r>
      <w:r>
        <w:t></w:t>
      </w:r>
      <w:r>
        <w:rPr>
          <w:rFonts w:hint="eastAsia"/>
        </w:rPr>
        <w:t>що</w:t>
      </w:r>
      <w:r>
        <w:t></w:t>
      </w:r>
      <w:r>
        <w:t></w:t>
      </w:r>
      <w:r>
        <w:rPr>
          <w:rFonts w:hint="eastAsia"/>
        </w:rPr>
        <w:t>як</w:t>
      </w:r>
      <w:r>
        <w:t></w:t>
      </w:r>
      <w:r>
        <w:rPr>
          <w:rFonts w:hint="eastAsia"/>
        </w:rPr>
        <w:t>наслідок</w:t>
      </w:r>
      <w:r>
        <w:t></w:t>
      </w:r>
      <w:r>
        <w:t></w:t>
      </w:r>
      <w:r>
        <w:rPr>
          <w:rFonts w:hint="eastAsia"/>
        </w:rPr>
        <w:t>призводить</w:t>
      </w:r>
      <w:r>
        <w:t></w:t>
      </w:r>
      <w:r>
        <w:rPr>
          <w:rFonts w:hint="eastAsia"/>
        </w:rPr>
        <w:t>до</w:t>
      </w:r>
    </w:p>
    <w:p w:rsidR="00463B17" w:rsidRDefault="00463B17" w:rsidP="00463B17">
      <w:r>
        <w:rPr>
          <w:rFonts w:hint="eastAsia"/>
        </w:rPr>
        <w:t>збільшення</w:t>
      </w:r>
      <w:r>
        <w:t></w:t>
      </w:r>
      <w:r>
        <w:rPr>
          <w:rFonts w:hint="eastAsia"/>
        </w:rPr>
        <w:t>власного</w:t>
      </w:r>
      <w:r>
        <w:t></w:t>
      </w:r>
      <w:r>
        <w:rPr>
          <w:rFonts w:hint="eastAsia"/>
        </w:rPr>
        <w:t>капіталу</w:t>
      </w:r>
      <w:r>
        <w:t></w:t>
      </w:r>
      <w:r>
        <w:rPr>
          <w:rFonts w:hint="eastAsia"/>
        </w:rPr>
        <w:t>банку</w:t>
      </w:r>
      <w:r>
        <w:t></w:t>
      </w:r>
      <w:r>
        <w:t></w:t>
      </w:r>
      <w:r>
        <w:rPr>
          <w:rFonts w:hint="eastAsia"/>
        </w:rPr>
        <w:t>та</w:t>
      </w:r>
      <w:r>
        <w:t></w:t>
      </w:r>
      <w:r>
        <w:rPr>
          <w:rFonts w:hint="eastAsia"/>
        </w:rPr>
        <w:t>наступного</w:t>
      </w:r>
      <w:r>
        <w:t></w:t>
      </w:r>
      <w:r>
        <w:rPr>
          <w:rFonts w:hint="eastAsia"/>
        </w:rPr>
        <w:t>розширення</w:t>
      </w:r>
      <w:r>
        <w:t></w:t>
      </w:r>
      <w:r>
        <w:rPr>
          <w:rFonts w:hint="eastAsia"/>
        </w:rPr>
        <w:t>банком</w:t>
      </w:r>
    </w:p>
    <w:p w:rsidR="00463B17" w:rsidRDefault="00463B17" w:rsidP="00463B17">
      <w:r>
        <w:rPr>
          <w:rFonts w:hint="eastAsia"/>
        </w:rPr>
        <w:t>активних</w:t>
      </w:r>
      <w:r>
        <w:t></w:t>
      </w:r>
      <w:r>
        <w:rPr>
          <w:rFonts w:hint="eastAsia"/>
        </w:rPr>
        <w:t>та</w:t>
      </w:r>
      <w:r>
        <w:t></w:t>
      </w:r>
      <w:r>
        <w:rPr>
          <w:rFonts w:hint="eastAsia"/>
        </w:rPr>
        <w:t>пасивних</w:t>
      </w:r>
      <w:r>
        <w:t></w:t>
      </w:r>
      <w:r>
        <w:rPr>
          <w:rFonts w:hint="eastAsia"/>
        </w:rPr>
        <w:t>операцій</w:t>
      </w:r>
      <w:r>
        <w:t></w:t>
      </w:r>
      <w:r>
        <w:t></w:t>
      </w:r>
      <w:r>
        <w:rPr>
          <w:rFonts w:hint="eastAsia"/>
        </w:rPr>
        <w:t>Наступне</w:t>
      </w:r>
      <w:r>
        <w:t></w:t>
      </w:r>
      <w:r>
        <w:rPr>
          <w:rFonts w:hint="eastAsia"/>
        </w:rPr>
        <w:t>нарощення</w:t>
      </w:r>
      <w:r>
        <w:t></w:t>
      </w:r>
      <w:r>
        <w:rPr>
          <w:rFonts w:hint="eastAsia"/>
        </w:rPr>
        <w:t>залучених</w:t>
      </w:r>
      <w:r>
        <w:t></w:t>
      </w:r>
      <w:r>
        <w:rPr>
          <w:rFonts w:hint="eastAsia"/>
        </w:rPr>
        <w:t>ресурсів</w:t>
      </w:r>
    </w:p>
    <w:p w:rsidR="00463B17" w:rsidRDefault="00463B17" w:rsidP="00463B17">
      <w:r>
        <w:t></w:t>
      </w:r>
      <w:r>
        <w:rPr>
          <w:rFonts w:hint="eastAsia"/>
        </w:rPr>
        <w:t>н</w:t>
      </w:r>
      <w:r>
        <w:t></w:t>
      </w:r>
      <w:r>
        <w:rPr>
          <w:rFonts w:hint="eastAsia"/>
        </w:rPr>
        <w:t>п</w:t>
      </w:r>
      <w:r>
        <w:t></w:t>
      </w:r>
      <w:r>
        <w:t></w:t>
      </w:r>
      <w:r>
        <w:t></w:t>
      </w:r>
      <w:r>
        <w:rPr>
          <w:rFonts w:hint="eastAsia"/>
        </w:rPr>
        <w:t>депозитів</w:t>
      </w:r>
      <w:r>
        <w:t></w:t>
      </w:r>
      <w:r>
        <w:t></w:t>
      </w:r>
      <w:r>
        <w:rPr>
          <w:rFonts w:hint="eastAsia"/>
        </w:rPr>
        <w:t>є</w:t>
      </w:r>
      <w:r>
        <w:t></w:t>
      </w:r>
      <w:r>
        <w:rPr>
          <w:rFonts w:hint="eastAsia"/>
        </w:rPr>
        <w:t>органічним</w:t>
      </w:r>
      <w:r>
        <w:t></w:t>
      </w:r>
      <w:r>
        <w:rPr>
          <w:rFonts w:hint="eastAsia"/>
        </w:rPr>
        <w:t>наслідком</w:t>
      </w:r>
      <w:r>
        <w:t></w:t>
      </w:r>
      <w:r>
        <w:rPr>
          <w:rFonts w:hint="eastAsia"/>
        </w:rPr>
        <w:t>зростання</w:t>
      </w:r>
      <w:r>
        <w:t></w:t>
      </w:r>
      <w:r>
        <w:rPr>
          <w:rFonts w:hint="eastAsia"/>
        </w:rPr>
        <w:t>валюти</w:t>
      </w:r>
      <w:r>
        <w:t></w:t>
      </w:r>
      <w:r>
        <w:rPr>
          <w:rFonts w:hint="eastAsia"/>
        </w:rPr>
        <w:t>балансу</w:t>
      </w:r>
      <w:r>
        <w:t></w:t>
      </w:r>
      <w:r>
        <w:rPr>
          <w:rFonts w:hint="eastAsia"/>
        </w:rPr>
        <w:t>банку</w:t>
      </w:r>
      <w:r>
        <w:t></w:t>
      </w:r>
      <w:r>
        <w:rPr>
          <w:rFonts w:hint="eastAsia"/>
        </w:rPr>
        <w:t>та</w:t>
      </w:r>
    </w:p>
    <w:p w:rsidR="00463B17" w:rsidRDefault="00463B17" w:rsidP="00463B17">
      <w:r>
        <w:rPr>
          <w:rFonts w:hint="eastAsia"/>
        </w:rPr>
        <w:t>зростання</w:t>
      </w:r>
      <w:r>
        <w:t></w:t>
      </w:r>
      <w:r>
        <w:rPr>
          <w:rFonts w:hint="eastAsia"/>
        </w:rPr>
        <w:t>його</w:t>
      </w:r>
      <w:r>
        <w:t></w:t>
      </w:r>
      <w:r>
        <w:rPr>
          <w:rFonts w:hint="eastAsia"/>
        </w:rPr>
        <w:t>ролі</w:t>
      </w:r>
      <w:r>
        <w:t></w:t>
      </w:r>
      <w:r>
        <w:rPr>
          <w:rFonts w:hint="eastAsia"/>
        </w:rPr>
        <w:t>в</w:t>
      </w:r>
      <w:r>
        <w:t></w:t>
      </w:r>
      <w:r>
        <w:rPr>
          <w:rFonts w:hint="eastAsia"/>
        </w:rPr>
        <w:t>банківському</w:t>
      </w:r>
      <w:r>
        <w:t></w:t>
      </w:r>
      <w:r>
        <w:rPr>
          <w:rFonts w:hint="eastAsia"/>
        </w:rPr>
        <w:t>секторі</w:t>
      </w:r>
      <w:r>
        <w:t></w:t>
      </w:r>
    </w:p>
    <w:p w:rsidR="00463B17" w:rsidRDefault="00463B17" w:rsidP="00463B17">
      <w:r>
        <w:t></w:t>
      </w:r>
      <w:r>
        <w:t></w:t>
      </w:r>
      <w:r>
        <w:t></w:t>
      </w:r>
      <w:r>
        <w:rPr>
          <w:rFonts w:hint="eastAsia"/>
        </w:rPr>
        <w:t>На</w:t>
      </w:r>
      <w:r>
        <w:t></w:t>
      </w:r>
      <w:r>
        <w:rPr>
          <w:rFonts w:hint="eastAsia"/>
        </w:rPr>
        <w:t>наш</w:t>
      </w:r>
      <w:r>
        <w:t></w:t>
      </w:r>
      <w:r>
        <w:rPr>
          <w:rFonts w:hint="eastAsia"/>
        </w:rPr>
        <w:t>погляд</w:t>
      </w:r>
      <w:r>
        <w:t></w:t>
      </w:r>
      <w:r>
        <w:t></w:t>
      </w:r>
      <w:r>
        <w:rPr>
          <w:rFonts w:hint="eastAsia"/>
        </w:rPr>
        <w:t>сутність</w:t>
      </w:r>
      <w:r>
        <w:t></w:t>
      </w:r>
      <w:r>
        <w:rPr>
          <w:rFonts w:hint="eastAsia"/>
        </w:rPr>
        <w:t>інвестиційного</w:t>
      </w:r>
      <w:r>
        <w:t></w:t>
      </w:r>
      <w:r>
        <w:rPr>
          <w:rFonts w:hint="eastAsia"/>
        </w:rPr>
        <w:t>потенціалу</w:t>
      </w:r>
      <w:r>
        <w:t></w:t>
      </w:r>
      <w:r>
        <w:rPr>
          <w:rFonts w:hint="eastAsia"/>
        </w:rPr>
        <w:t>банківського</w:t>
      </w:r>
    </w:p>
    <w:p w:rsidR="00463B17" w:rsidRDefault="00463B17" w:rsidP="00463B17">
      <w:r>
        <w:rPr>
          <w:rFonts w:hint="eastAsia"/>
        </w:rPr>
        <w:t>сектору</w:t>
      </w:r>
      <w:r>
        <w:t></w:t>
      </w:r>
      <w:r>
        <w:rPr>
          <w:rFonts w:hint="eastAsia"/>
        </w:rPr>
        <w:t>України</w:t>
      </w:r>
      <w:r>
        <w:t></w:t>
      </w:r>
      <w:r>
        <w:rPr>
          <w:rFonts w:hint="eastAsia"/>
        </w:rPr>
        <w:t>слід</w:t>
      </w:r>
      <w:r>
        <w:t></w:t>
      </w:r>
      <w:r>
        <w:rPr>
          <w:rFonts w:hint="eastAsia"/>
        </w:rPr>
        <w:t>розглядати</w:t>
      </w:r>
      <w:r>
        <w:t></w:t>
      </w:r>
      <w:r>
        <w:rPr>
          <w:rFonts w:hint="eastAsia"/>
        </w:rPr>
        <w:t>у</w:t>
      </w:r>
      <w:r>
        <w:t></w:t>
      </w:r>
      <w:r>
        <w:rPr>
          <w:rFonts w:hint="eastAsia"/>
        </w:rPr>
        <w:t>контексті</w:t>
      </w:r>
      <w:r>
        <w:t></w:t>
      </w:r>
      <w:r>
        <w:rPr>
          <w:rFonts w:hint="eastAsia"/>
        </w:rPr>
        <w:t>її</w:t>
      </w:r>
      <w:r>
        <w:t></w:t>
      </w:r>
      <w:r>
        <w:rPr>
          <w:rFonts w:hint="eastAsia"/>
        </w:rPr>
        <w:t>фінансового</w:t>
      </w:r>
      <w:r>
        <w:t></w:t>
      </w:r>
      <w:r>
        <w:rPr>
          <w:rFonts w:hint="eastAsia"/>
        </w:rPr>
        <w:t>потенціалу</w:t>
      </w:r>
      <w:r>
        <w:t></w:t>
      </w:r>
      <w:r>
        <w:rPr>
          <w:rFonts w:hint="eastAsia"/>
        </w:rPr>
        <w:t>в</w:t>
      </w:r>
    </w:p>
    <w:p w:rsidR="00463B17" w:rsidRDefault="00463B17" w:rsidP="00463B17">
      <w:r>
        <w:rPr>
          <w:rFonts w:hint="eastAsia"/>
        </w:rPr>
        <w:t>цілом</w:t>
      </w:r>
      <w:r>
        <w:t></w:t>
      </w:r>
      <w:r>
        <w:t></w:t>
      </w:r>
      <w:r>
        <w:rPr>
          <w:rFonts w:hint="eastAsia"/>
        </w:rPr>
        <w:t>Як</w:t>
      </w:r>
      <w:r>
        <w:t></w:t>
      </w:r>
      <w:r>
        <w:rPr>
          <w:rFonts w:hint="eastAsia"/>
        </w:rPr>
        <w:t>було</w:t>
      </w:r>
      <w:r>
        <w:t></w:t>
      </w:r>
      <w:r>
        <w:rPr>
          <w:rFonts w:hint="eastAsia"/>
        </w:rPr>
        <w:t>нами</w:t>
      </w:r>
      <w:r>
        <w:t></w:t>
      </w:r>
      <w:r>
        <w:rPr>
          <w:rFonts w:hint="eastAsia"/>
        </w:rPr>
        <w:t>визначено</w:t>
      </w:r>
      <w:r>
        <w:t></w:t>
      </w:r>
      <w:r>
        <w:t></w:t>
      </w:r>
      <w:r>
        <w:rPr>
          <w:rFonts w:hint="eastAsia"/>
        </w:rPr>
        <w:t>фінансовий</w:t>
      </w:r>
      <w:r>
        <w:t></w:t>
      </w:r>
      <w:r>
        <w:rPr>
          <w:rFonts w:hint="eastAsia"/>
        </w:rPr>
        <w:t>потенціал</w:t>
      </w:r>
      <w:r>
        <w:t></w:t>
      </w:r>
      <w:r>
        <w:rPr>
          <w:rFonts w:hint="eastAsia"/>
        </w:rPr>
        <w:t>банку</w:t>
      </w:r>
      <w:r>
        <w:t></w:t>
      </w:r>
      <w:r>
        <w:rPr>
          <w:rFonts w:hint="eastAsia"/>
        </w:rPr>
        <w:t>відображає</w:t>
      </w:r>
    </w:p>
    <w:p w:rsidR="00463B17" w:rsidRDefault="00463B17" w:rsidP="00463B17">
      <w:r>
        <w:rPr>
          <w:rFonts w:hint="eastAsia"/>
        </w:rPr>
        <w:t>наявні</w:t>
      </w:r>
      <w:r>
        <w:t></w:t>
      </w:r>
      <w:r>
        <w:rPr>
          <w:rFonts w:hint="eastAsia"/>
        </w:rPr>
        <w:t>фінансові</w:t>
      </w:r>
      <w:r>
        <w:t></w:t>
      </w:r>
      <w:r>
        <w:rPr>
          <w:rFonts w:hint="eastAsia"/>
        </w:rPr>
        <w:t>ресурси</w:t>
      </w:r>
      <w:r>
        <w:t></w:t>
      </w:r>
      <w:r>
        <w:rPr>
          <w:rFonts w:hint="eastAsia"/>
        </w:rPr>
        <w:t>банку</w:t>
      </w:r>
      <w:r>
        <w:t></w:t>
      </w:r>
      <w:r>
        <w:rPr>
          <w:rFonts w:hint="eastAsia"/>
        </w:rPr>
        <w:t>та</w:t>
      </w:r>
      <w:r>
        <w:t></w:t>
      </w:r>
      <w:r>
        <w:rPr>
          <w:rFonts w:hint="eastAsia"/>
        </w:rPr>
        <w:t>можливості</w:t>
      </w:r>
      <w:r>
        <w:t></w:t>
      </w:r>
      <w:r>
        <w:rPr>
          <w:rFonts w:hint="eastAsia"/>
        </w:rPr>
        <w:t>їх</w:t>
      </w:r>
      <w:r>
        <w:t></w:t>
      </w:r>
      <w:r>
        <w:rPr>
          <w:rFonts w:hint="eastAsia"/>
        </w:rPr>
        <w:t>подальшого</w:t>
      </w:r>
      <w:r>
        <w:t></w:t>
      </w:r>
      <w:r>
        <w:rPr>
          <w:rFonts w:hint="eastAsia"/>
        </w:rPr>
        <w:t>формування</w:t>
      </w:r>
      <w:r>
        <w:t></w:t>
      </w:r>
      <w:r>
        <w:rPr>
          <w:rFonts w:hint="eastAsia"/>
        </w:rPr>
        <w:t>та</w:t>
      </w:r>
    </w:p>
    <w:p w:rsidR="00463B17" w:rsidRDefault="00463B17" w:rsidP="00463B17">
      <w:r>
        <w:rPr>
          <w:rFonts w:hint="eastAsia"/>
        </w:rPr>
        <w:t>забезпечення</w:t>
      </w:r>
      <w:r>
        <w:t></w:t>
      </w:r>
      <w:r>
        <w:rPr>
          <w:rFonts w:hint="eastAsia"/>
        </w:rPr>
        <w:t>ефективного</w:t>
      </w:r>
      <w:r>
        <w:t></w:t>
      </w:r>
      <w:r>
        <w:rPr>
          <w:rFonts w:hint="eastAsia"/>
        </w:rPr>
        <w:t>руху</w:t>
      </w:r>
      <w:r>
        <w:t></w:t>
      </w:r>
      <w:r>
        <w:rPr>
          <w:rFonts w:hint="eastAsia"/>
        </w:rPr>
        <w:t>банківських</w:t>
      </w:r>
      <w:r>
        <w:t></w:t>
      </w:r>
      <w:r>
        <w:rPr>
          <w:rFonts w:hint="eastAsia"/>
        </w:rPr>
        <w:t>ресурсів</w:t>
      </w:r>
      <w:r>
        <w:t></w:t>
      </w:r>
      <w:r>
        <w:rPr>
          <w:rFonts w:hint="eastAsia"/>
        </w:rPr>
        <w:t>у</w:t>
      </w:r>
      <w:r>
        <w:t></w:t>
      </w:r>
      <w:r>
        <w:rPr>
          <w:rFonts w:hint="eastAsia"/>
        </w:rPr>
        <w:t>перспективі</w:t>
      </w:r>
      <w:r>
        <w:t></w:t>
      </w:r>
      <w:r>
        <w:t></w:t>
      </w:r>
      <w:r>
        <w:rPr>
          <w:rFonts w:hint="eastAsia"/>
        </w:rPr>
        <w:t>При</w:t>
      </w:r>
    </w:p>
    <w:p w:rsidR="00463B17" w:rsidRDefault="00463B17" w:rsidP="00463B17">
      <w:r>
        <w:rPr>
          <w:rFonts w:hint="eastAsia"/>
        </w:rPr>
        <w:t>цьому</w:t>
      </w:r>
      <w:r>
        <w:t></w:t>
      </w:r>
      <w:r>
        <w:rPr>
          <w:rFonts w:hint="eastAsia"/>
        </w:rPr>
        <w:t>обсяг</w:t>
      </w:r>
      <w:r>
        <w:t></w:t>
      </w:r>
      <w:r>
        <w:rPr>
          <w:rFonts w:hint="eastAsia"/>
        </w:rPr>
        <w:t>власного</w:t>
      </w:r>
      <w:r>
        <w:t></w:t>
      </w:r>
      <w:r>
        <w:rPr>
          <w:rFonts w:hint="eastAsia"/>
        </w:rPr>
        <w:t>капіталу</w:t>
      </w:r>
      <w:r>
        <w:t></w:t>
      </w:r>
      <w:r>
        <w:rPr>
          <w:rFonts w:hint="eastAsia"/>
        </w:rPr>
        <w:t>банку</w:t>
      </w:r>
      <w:r>
        <w:t></w:t>
      </w:r>
      <w:r>
        <w:t></w:t>
      </w:r>
      <w:r>
        <w:rPr>
          <w:rFonts w:hint="eastAsia"/>
        </w:rPr>
        <w:t>або</w:t>
      </w:r>
      <w:r>
        <w:t></w:t>
      </w:r>
      <w:r>
        <w:rPr>
          <w:rFonts w:hint="eastAsia"/>
        </w:rPr>
        <w:t>регулятивного</w:t>
      </w:r>
      <w:r>
        <w:t></w:t>
      </w:r>
      <w:r>
        <w:rPr>
          <w:rFonts w:hint="eastAsia"/>
        </w:rPr>
        <w:t>капіталу</w:t>
      </w:r>
      <w:r>
        <w:t></w:t>
      </w:r>
      <w:r>
        <w:rPr>
          <w:rFonts w:hint="eastAsia"/>
        </w:rPr>
        <w:t>з</w:t>
      </w:r>
      <w:r>
        <w:t></w:t>
      </w:r>
      <w:r>
        <w:rPr>
          <w:rFonts w:hint="eastAsia"/>
        </w:rPr>
        <w:t>точки</w:t>
      </w:r>
    </w:p>
    <w:p w:rsidR="00463B17" w:rsidRDefault="00463B17" w:rsidP="00463B17">
      <w:r>
        <w:rPr>
          <w:rFonts w:hint="eastAsia"/>
        </w:rPr>
        <w:t>зору</w:t>
      </w:r>
      <w:r>
        <w:t></w:t>
      </w:r>
      <w:r>
        <w:rPr>
          <w:rFonts w:hint="eastAsia"/>
        </w:rPr>
        <w:t>регулювання</w:t>
      </w:r>
      <w:r>
        <w:t></w:t>
      </w:r>
      <w:r>
        <w:rPr>
          <w:rFonts w:hint="eastAsia"/>
        </w:rPr>
        <w:t>банківської</w:t>
      </w:r>
      <w:r>
        <w:t></w:t>
      </w:r>
      <w:r>
        <w:rPr>
          <w:rFonts w:hint="eastAsia"/>
        </w:rPr>
        <w:t>діяльності</w:t>
      </w:r>
      <w:r>
        <w:t></w:t>
      </w:r>
      <w:r>
        <w:t></w:t>
      </w:r>
      <w:r>
        <w:rPr>
          <w:rFonts w:hint="eastAsia"/>
        </w:rPr>
        <w:t>визначає</w:t>
      </w:r>
      <w:r>
        <w:t></w:t>
      </w:r>
      <w:r>
        <w:rPr>
          <w:rFonts w:hint="eastAsia"/>
        </w:rPr>
        <w:t>максимальне</w:t>
      </w:r>
      <w:r>
        <w:t></w:t>
      </w:r>
      <w:r>
        <w:rPr>
          <w:rFonts w:hint="eastAsia"/>
        </w:rPr>
        <w:t>теоретичне</w:t>
      </w:r>
    </w:p>
    <w:p w:rsidR="00463B17" w:rsidRDefault="00463B17" w:rsidP="00463B17">
      <w:r>
        <w:rPr>
          <w:rFonts w:hint="eastAsia"/>
        </w:rPr>
        <w:t>значення</w:t>
      </w:r>
      <w:r>
        <w:t></w:t>
      </w:r>
      <w:r>
        <w:rPr>
          <w:rFonts w:hint="eastAsia"/>
        </w:rPr>
        <w:t>потенціалу</w:t>
      </w:r>
      <w:r>
        <w:t></w:t>
      </w:r>
      <w:r>
        <w:rPr>
          <w:rFonts w:hint="eastAsia"/>
        </w:rPr>
        <w:t>нарощення</w:t>
      </w:r>
      <w:r>
        <w:t></w:t>
      </w:r>
      <w:r>
        <w:rPr>
          <w:rFonts w:hint="eastAsia"/>
        </w:rPr>
        <w:t>банком</w:t>
      </w:r>
      <w:r>
        <w:t></w:t>
      </w:r>
      <w:r>
        <w:rPr>
          <w:rFonts w:hint="eastAsia"/>
        </w:rPr>
        <w:t>залучених</w:t>
      </w:r>
      <w:r>
        <w:t></w:t>
      </w:r>
      <w:r>
        <w:rPr>
          <w:rFonts w:hint="eastAsia"/>
        </w:rPr>
        <w:t>та</w:t>
      </w:r>
      <w:r>
        <w:t></w:t>
      </w:r>
      <w:r>
        <w:rPr>
          <w:rFonts w:hint="eastAsia"/>
        </w:rPr>
        <w:t>запозичених</w:t>
      </w:r>
    </w:p>
    <w:p w:rsidR="00463B17" w:rsidRDefault="00463B17" w:rsidP="00463B17">
      <w:r>
        <w:rPr>
          <w:rFonts w:hint="eastAsia"/>
        </w:rPr>
        <w:t>фінансових</w:t>
      </w:r>
      <w:r>
        <w:t></w:t>
      </w:r>
      <w:r>
        <w:rPr>
          <w:rFonts w:hint="eastAsia"/>
        </w:rPr>
        <w:t>ресурсів</w:t>
      </w:r>
      <w:r>
        <w:t></w:t>
      </w:r>
      <w:r>
        <w:t></w:t>
      </w:r>
      <w:r>
        <w:rPr>
          <w:rFonts w:hint="eastAsia"/>
        </w:rPr>
        <w:t>за</w:t>
      </w:r>
      <w:r>
        <w:t></w:t>
      </w:r>
      <w:r>
        <w:rPr>
          <w:rFonts w:hint="eastAsia"/>
        </w:rPr>
        <w:t>умови</w:t>
      </w:r>
      <w:r>
        <w:t></w:t>
      </w:r>
      <w:r>
        <w:rPr>
          <w:rFonts w:hint="eastAsia"/>
        </w:rPr>
        <w:t>їх</w:t>
      </w:r>
      <w:r>
        <w:t></w:t>
      </w:r>
      <w:r>
        <w:rPr>
          <w:rFonts w:hint="eastAsia"/>
        </w:rPr>
        <w:t>активного</w:t>
      </w:r>
      <w:r>
        <w:t></w:t>
      </w:r>
      <w:r>
        <w:rPr>
          <w:rFonts w:hint="eastAsia"/>
        </w:rPr>
        <w:t>використання</w:t>
      </w:r>
      <w:r>
        <w:t></w:t>
      </w:r>
      <w:r>
        <w:rPr>
          <w:rFonts w:hint="eastAsia"/>
        </w:rPr>
        <w:t>у</w:t>
      </w:r>
      <w:r>
        <w:t></w:t>
      </w:r>
      <w:r>
        <w:rPr>
          <w:rFonts w:hint="eastAsia"/>
        </w:rPr>
        <w:t>здійсненні</w:t>
      </w:r>
    </w:p>
    <w:p w:rsidR="00463B17" w:rsidRDefault="00463B17" w:rsidP="00463B17">
      <w:r>
        <w:rPr>
          <w:rFonts w:hint="eastAsia"/>
        </w:rPr>
        <w:t>активних</w:t>
      </w:r>
      <w:r>
        <w:t></w:t>
      </w:r>
      <w:r>
        <w:rPr>
          <w:rFonts w:hint="eastAsia"/>
        </w:rPr>
        <w:t>операцій</w:t>
      </w:r>
      <w:r>
        <w:t></w:t>
      </w:r>
      <w:r>
        <w:rPr>
          <w:rFonts w:hint="eastAsia"/>
        </w:rPr>
        <w:t>банку</w:t>
      </w:r>
      <w:r>
        <w:t></w:t>
      </w:r>
      <w:r>
        <w:t></w:t>
      </w:r>
      <w:r>
        <w:t></w:t>
      </w:r>
      <w:r>
        <w:rPr>
          <w:rFonts w:hint="eastAsia"/>
        </w:rPr>
        <w:t>а</w:t>
      </w:r>
      <w:r>
        <w:t></w:t>
      </w:r>
      <w:r>
        <w:rPr>
          <w:rFonts w:hint="eastAsia"/>
        </w:rPr>
        <w:t>відношення</w:t>
      </w:r>
      <w:r>
        <w:t></w:t>
      </w:r>
      <w:r>
        <w:rPr>
          <w:rFonts w:hint="eastAsia"/>
        </w:rPr>
        <w:t>фактичного</w:t>
      </w:r>
      <w:r>
        <w:t></w:t>
      </w:r>
      <w:r>
        <w:rPr>
          <w:rFonts w:hint="eastAsia"/>
        </w:rPr>
        <w:t>обсягу</w:t>
      </w:r>
      <w:r>
        <w:t></w:t>
      </w:r>
      <w:r>
        <w:rPr>
          <w:rFonts w:hint="eastAsia"/>
        </w:rPr>
        <w:t>акумульованих</w:t>
      </w:r>
    </w:p>
    <w:p w:rsidR="00463B17" w:rsidRDefault="00463B17" w:rsidP="00463B17">
      <w:r>
        <w:rPr>
          <w:rFonts w:hint="eastAsia"/>
        </w:rPr>
        <w:t>ресурсів</w:t>
      </w:r>
      <w:r>
        <w:t></w:t>
      </w:r>
      <w:r>
        <w:rPr>
          <w:rFonts w:hint="eastAsia"/>
        </w:rPr>
        <w:t>банку</w:t>
      </w:r>
      <w:r>
        <w:t></w:t>
      </w:r>
      <w:r>
        <w:rPr>
          <w:rFonts w:hint="eastAsia"/>
        </w:rPr>
        <w:t>відображає</w:t>
      </w:r>
      <w:r>
        <w:t></w:t>
      </w:r>
      <w:r>
        <w:rPr>
          <w:rFonts w:hint="eastAsia"/>
        </w:rPr>
        <w:t>ступінь</w:t>
      </w:r>
      <w:r>
        <w:t></w:t>
      </w:r>
      <w:r>
        <w:rPr>
          <w:rFonts w:hint="eastAsia"/>
        </w:rPr>
        <w:t>реалізації</w:t>
      </w:r>
      <w:r>
        <w:t></w:t>
      </w:r>
      <w:r>
        <w:rPr>
          <w:rFonts w:hint="eastAsia"/>
        </w:rPr>
        <w:t>такого</w:t>
      </w:r>
      <w:r>
        <w:t></w:t>
      </w:r>
      <w:r>
        <w:rPr>
          <w:rFonts w:hint="eastAsia"/>
        </w:rPr>
        <w:t>фінансового</w:t>
      </w:r>
      <w:r>
        <w:t></w:t>
      </w:r>
      <w:r>
        <w:rPr>
          <w:rFonts w:hint="eastAsia"/>
        </w:rPr>
        <w:t>потенціалу</w:t>
      </w:r>
      <w:r>
        <w:t></w:t>
      </w:r>
      <w:r>
        <w:rPr>
          <w:rFonts w:hint="eastAsia"/>
        </w:rPr>
        <w:t>в</w:t>
      </w:r>
    </w:p>
    <w:p w:rsidR="00463B17" w:rsidRDefault="00463B17" w:rsidP="00463B17">
      <w:r>
        <w:rPr>
          <w:rFonts w:hint="eastAsia"/>
        </w:rPr>
        <w:t>за</w:t>
      </w:r>
      <w:r>
        <w:t></w:t>
      </w:r>
      <w:r>
        <w:rPr>
          <w:rFonts w:hint="eastAsia"/>
        </w:rPr>
        <w:t>даних</w:t>
      </w:r>
      <w:r>
        <w:t></w:t>
      </w:r>
      <w:r>
        <w:rPr>
          <w:rFonts w:hint="eastAsia"/>
        </w:rPr>
        <w:t>умов</w:t>
      </w:r>
      <w:r>
        <w:t></w:t>
      </w:r>
      <w:r>
        <w:rPr>
          <w:rFonts w:hint="eastAsia"/>
        </w:rPr>
        <w:t>економічного</w:t>
      </w:r>
      <w:r>
        <w:t></w:t>
      </w:r>
      <w:r>
        <w:rPr>
          <w:rFonts w:hint="eastAsia"/>
        </w:rPr>
        <w:t>розвитку</w:t>
      </w:r>
      <w:r>
        <w:t></w:t>
      </w:r>
      <w:r>
        <w:rPr>
          <w:rFonts w:hint="eastAsia"/>
        </w:rPr>
        <w:t>в</w:t>
      </w:r>
      <w:r>
        <w:t></w:t>
      </w:r>
      <w:r>
        <w:rPr>
          <w:rFonts w:hint="eastAsia"/>
        </w:rPr>
        <w:t>державі</w:t>
      </w:r>
      <w:r>
        <w:t></w:t>
      </w:r>
    </w:p>
    <w:p w:rsidR="00463B17" w:rsidRDefault="00463B17" w:rsidP="00463B17">
      <w:r>
        <w:rPr>
          <w:rFonts w:hint="eastAsia"/>
        </w:rPr>
        <w:t>В</w:t>
      </w:r>
      <w:r>
        <w:t></w:t>
      </w:r>
      <w:r>
        <w:rPr>
          <w:rFonts w:hint="eastAsia"/>
        </w:rPr>
        <w:t>свою</w:t>
      </w:r>
      <w:r>
        <w:t></w:t>
      </w:r>
      <w:r>
        <w:rPr>
          <w:rFonts w:hint="eastAsia"/>
        </w:rPr>
        <w:t>чергу</w:t>
      </w:r>
      <w:r>
        <w:t></w:t>
      </w:r>
      <w:r>
        <w:t></w:t>
      </w:r>
      <w:r>
        <w:rPr>
          <w:rFonts w:hint="eastAsia"/>
        </w:rPr>
        <w:t>інвестиційний</w:t>
      </w:r>
      <w:r>
        <w:t></w:t>
      </w:r>
      <w:r>
        <w:rPr>
          <w:rFonts w:hint="eastAsia"/>
        </w:rPr>
        <w:t>потенціал</w:t>
      </w:r>
      <w:r>
        <w:t></w:t>
      </w:r>
      <w:r>
        <w:rPr>
          <w:rFonts w:hint="eastAsia"/>
        </w:rPr>
        <w:t>банківської</w:t>
      </w:r>
      <w:r>
        <w:t></w:t>
      </w:r>
      <w:r>
        <w:rPr>
          <w:rFonts w:hint="eastAsia"/>
        </w:rPr>
        <w:t>системи</w:t>
      </w:r>
      <w:r>
        <w:t></w:t>
      </w:r>
      <w:r>
        <w:rPr>
          <w:rFonts w:hint="eastAsia"/>
        </w:rPr>
        <w:t>слід</w:t>
      </w:r>
    </w:p>
    <w:p w:rsidR="00463B17" w:rsidRDefault="00463B17" w:rsidP="00463B17">
      <w:r>
        <w:rPr>
          <w:rFonts w:hint="eastAsia"/>
        </w:rPr>
        <w:t>визначати</w:t>
      </w:r>
      <w:r>
        <w:t></w:t>
      </w:r>
      <w:r>
        <w:rPr>
          <w:rFonts w:hint="eastAsia"/>
        </w:rPr>
        <w:t>як</w:t>
      </w:r>
      <w:r>
        <w:t></w:t>
      </w:r>
      <w:r>
        <w:rPr>
          <w:rFonts w:hint="eastAsia"/>
        </w:rPr>
        <w:t>її</w:t>
      </w:r>
      <w:r>
        <w:t></w:t>
      </w:r>
      <w:r>
        <w:rPr>
          <w:rFonts w:hint="eastAsia"/>
        </w:rPr>
        <w:t>сукупну</w:t>
      </w:r>
      <w:r>
        <w:t></w:t>
      </w:r>
      <w:r>
        <w:rPr>
          <w:rFonts w:hint="eastAsia"/>
        </w:rPr>
        <w:t>здатність</w:t>
      </w:r>
      <w:r>
        <w:t></w:t>
      </w:r>
      <w:r>
        <w:rPr>
          <w:rFonts w:hint="eastAsia"/>
        </w:rPr>
        <w:t>здійснювати</w:t>
      </w:r>
      <w:r>
        <w:t></w:t>
      </w:r>
      <w:r>
        <w:rPr>
          <w:rFonts w:hint="eastAsia"/>
        </w:rPr>
        <w:t>інвестиційну</w:t>
      </w:r>
      <w:r>
        <w:t></w:t>
      </w:r>
      <w:r>
        <w:rPr>
          <w:rFonts w:hint="eastAsia"/>
        </w:rPr>
        <w:t>діяльність</w:t>
      </w:r>
      <w:r>
        <w:t></w:t>
      </w:r>
      <w:r>
        <w:rPr>
          <w:rFonts w:hint="eastAsia"/>
        </w:rPr>
        <w:t>в</w:t>
      </w:r>
    </w:p>
    <w:p w:rsidR="00463B17" w:rsidRDefault="00463B17" w:rsidP="00463B17">
      <w:r>
        <w:rPr>
          <w:rFonts w:hint="eastAsia"/>
        </w:rPr>
        <w:t>межах</w:t>
      </w:r>
      <w:r>
        <w:t></w:t>
      </w:r>
      <w:r>
        <w:rPr>
          <w:rFonts w:hint="eastAsia"/>
        </w:rPr>
        <w:t>вимог</w:t>
      </w:r>
      <w:r>
        <w:t></w:t>
      </w:r>
      <w:r>
        <w:rPr>
          <w:rFonts w:hint="eastAsia"/>
        </w:rPr>
        <w:t>та</w:t>
      </w:r>
      <w:r>
        <w:t></w:t>
      </w:r>
      <w:r>
        <w:rPr>
          <w:rFonts w:hint="eastAsia"/>
        </w:rPr>
        <w:t>обмежень</w:t>
      </w:r>
      <w:r>
        <w:t></w:t>
      </w:r>
      <w:r>
        <w:rPr>
          <w:rFonts w:hint="eastAsia"/>
        </w:rPr>
        <w:t>до</w:t>
      </w:r>
      <w:r>
        <w:t></w:t>
      </w:r>
      <w:r>
        <w:rPr>
          <w:rFonts w:hint="eastAsia"/>
        </w:rPr>
        <w:t>здійснення</w:t>
      </w:r>
      <w:r>
        <w:t></w:t>
      </w:r>
      <w:r>
        <w:rPr>
          <w:rFonts w:hint="eastAsia"/>
        </w:rPr>
        <w:t>банками</w:t>
      </w:r>
      <w:r>
        <w:t></w:t>
      </w:r>
      <w:r>
        <w:rPr>
          <w:rFonts w:hint="eastAsia"/>
        </w:rPr>
        <w:t>активних</w:t>
      </w:r>
      <w:r>
        <w:t></w:t>
      </w:r>
      <w:r>
        <w:rPr>
          <w:rFonts w:hint="eastAsia"/>
        </w:rPr>
        <w:t>операцій</w:t>
      </w:r>
      <w:r>
        <w:t></w:t>
      </w:r>
      <w:r>
        <w:rPr>
          <w:rFonts w:hint="eastAsia"/>
        </w:rPr>
        <w:t>з</w:t>
      </w:r>
      <w:r>
        <w:t></w:t>
      </w:r>
      <w:r>
        <w:rPr>
          <w:rFonts w:hint="eastAsia"/>
        </w:rPr>
        <w:t>метою</w:t>
      </w:r>
    </w:p>
    <w:p w:rsidR="00463B17" w:rsidRDefault="00463B17" w:rsidP="00463B17">
      <w:r>
        <w:rPr>
          <w:rFonts w:hint="eastAsia"/>
        </w:rPr>
        <w:t>реалізації</w:t>
      </w:r>
      <w:r>
        <w:t></w:t>
      </w:r>
      <w:r>
        <w:rPr>
          <w:rFonts w:hint="eastAsia"/>
        </w:rPr>
        <w:t>стратегічних</w:t>
      </w:r>
      <w:r>
        <w:t></w:t>
      </w:r>
      <w:r>
        <w:rPr>
          <w:rFonts w:hint="eastAsia"/>
        </w:rPr>
        <w:t>та</w:t>
      </w:r>
      <w:r>
        <w:t></w:t>
      </w:r>
      <w:r>
        <w:rPr>
          <w:rFonts w:hint="eastAsia"/>
        </w:rPr>
        <w:t>тактичних</w:t>
      </w:r>
      <w:r>
        <w:t></w:t>
      </w:r>
      <w:r>
        <w:rPr>
          <w:rFonts w:hint="eastAsia"/>
        </w:rPr>
        <w:t>цілей</w:t>
      </w:r>
      <w:r>
        <w:t></w:t>
      </w:r>
      <w:r>
        <w:rPr>
          <w:rFonts w:hint="eastAsia"/>
        </w:rPr>
        <w:t>стимулювання</w:t>
      </w:r>
      <w:r>
        <w:t></w:t>
      </w:r>
      <w:r>
        <w:rPr>
          <w:rFonts w:hint="eastAsia"/>
        </w:rPr>
        <w:t>економічного</w:t>
      </w:r>
    </w:p>
    <w:p w:rsidR="00463B17" w:rsidRDefault="00463B17" w:rsidP="00463B17">
      <w:r>
        <w:rPr>
          <w:rFonts w:hint="eastAsia"/>
        </w:rPr>
        <w:t>зростання</w:t>
      </w:r>
      <w:r>
        <w:t></w:t>
      </w:r>
      <w:r>
        <w:rPr>
          <w:rFonts w:hint="eastAsia"/>
        </w:rPr>
        <w:t>в</w:t>
      </w:r>
      <w:r>
        <w:t></w:t>
      </w:r>
      <w:r>
        <w:rPr>
          <w:rFonts w:hint="eastAsia"/>
        </w:rPr>
        <w:t>національній</w:t>
      </w:r>
      <w:r>
        <w:t></w:t>
      </w:r>
      <w:r>
        <w:rPr>
          <w:rFonts w:hint="eastAsia"/>
        </w:rPr>
        <w:t>економіці</w:t>
      </w:r>
      <w:r>
        <w:t></w:t>
      </w:r>
      <w:r>
        <w:t></w:t>
      </w:r>
      <w:r>
        <w:rPr>
          <w:rFonts w:hint="eastAsia"/>
        </w:rPr>
        <w:t>Причому</w:t>
      </w:r>
      <w:r>
        <w:t></w:t>
      </w:r>
      <w:r>
        <w:rPr>
          <w:rFonts w:hint="eastAsia"/>
        </w:rPr>
        <w:t>ступінь</w:t>
      </w:r>
      <w:r>
        <w:t></w:t>
      </w:r>
      <w:r>
        <w:rPr>
          <w:rFonts w:hint="eastAsia"/>
        </w:rPr>
        <w:t>інвестиційної</w:t>
      </w:r>
    </w:p>
    <w:p w:rsidR="00463B17" w:rsidRDefault="00463B17" w:rsidP="00463B17">
      <w:r>
        <w:t></w:t>
      </w:r>
      <w:r>
        <w:t></w:t>
      </w:r>
      <w:r>
        <w:t></w:t>
      </w:r>
    </w:p>
    <w:p w:rsidR="00463B17" w:rsidRDefault="00463B17" w:rsidP="00463B17">
      <w:r>
        <w:rPr>
          <w:rFonts w:hint="eastAsia"/>
        </w:rPr>
        <w:t>активності</w:t>
      </w:r>
      <w:r>
        <w:t></w:t>
      </w:r>
      <w:r>
        <w:rPr>
          <w:rFonts w:hint="eastAsia"/>
        </w:rPr>
        <w:t>та</w:t>
      </w:r>
      <w:r>
        <w:t></w:t>
      </w:r>
      <w:r>
        <w:rPr>
          <w:rFonts w:hint="eastAsia"/>
        </w:rPr>
        <w:t>ефективність</w:t>
      </w:r>
      <w:r>
        <w:t></w:t>
      </w:r>
      <w:r>
        <w:rPr>
          <w:rFonts w:hint="eastAsia"/>
        </w:rPr>
        <w:t>інвестування</w:t>
      </w:r>
      <w:r>
        <w:t></w:t>
      </w:r>
      <w:r>
        <w:rPr>
          <w:rFonts w:hint="eastAsia"/>
        </w:rPr>
        <w:t>визначаються</w:t>
      </w:r>
      <w:r>
        <w:t></w:t>
      </w:r>
      <w:r>
        <w:rPr>
          <w:rFonts w:hint="eastAsia"/>
        </w:rPr>
        <w:t>ступенем</w:t>
      </w:r>
    </w:p>
    <w:p w:rsidR="00463B17" w:rsidRDefault="00463B17" w:rsidP="00463B17">
      <w:r>
        <w:rPr>
          <w:rFonts w:hint="eastAsia"/>
        </w:rPr>
        <w:t>використання</w:t>
      </w:r>
      <w:r>
        <w:t></w:t>
      </w:r>
      <w:r>
        <w:rPr>
          <w:rFonts w:hint="eastAsia"/>
        </w:rPr>
        <w:t>цього</w:t>
      </w:r>
      <w:r>
        <w:t></w:t>
      </w:r>
      <w:r>
        <w:rPr>
          <w:rFonts w:hint="eastAsia"/>
        </w:rPr>
        <w:t>потенціалу</w:t>
      </w:r>
      <w:r>
        <w:t></w:t>
      </w:r>
    </w:p>
    <w:p w:rsidR="00463B17" w:rsidRDefault="00463B17" w:rsidP="00463B17">
      <w:r>
        <w:t></w:t>
      </w:r>
      <w:r>
        <w:t></w:t>
      </w:r>
      <w:r>
        <w:t></w:t>
      </w:r>
      <w:r>
        <w:rPr>
          <w:rFonts w:hint="eastAsia"/>
        </w:rPr>
        <w:t>Необхідними</w:t>
      </w:r>
      <w:r>
        <w:t></w:t>
      </w:r>
      <w:r>
        <w:rPr>
          <w:rFonts w:hint="eastAsia"/>
        </w:rPr>
        <w:t>умовами</w:t>
      </w:r>
      <w:r>
        <w:t></w:t>
      </w:r>
      <w:r>
        <w:rPr>
          <w:rFonts w:hint="eastAsia"/>
        </w:rPr>
        <w:t>ефективного</w:t>
      </w:r>
      <w:r>
        <w:t></w:t>
      </w:r>
      <w:r>
        <w:rPr>
          <w:rFonts w:hint="eastAsia"/>
        </w:rPr>
        <w:t>функціонування</w:t>
      </w:r>
      <w:r>
        <w:t></w:t>
      </w:r>
      <w:r>
        <w:rPr>
          <w:rFonts w:hint="eastAsia"/>
        </w:rPr>
        <w:t>банківської</w:t>
      </w:r>
    </w:p>
    <w:p w:rsidR="00463B17" w:rsidRDefault="00463B17" w:rsidP="00463B17">
      <w:r>
        <w:rPr>
          <w:rFonts w:hint="eastAsia"/>
        </w:rPr>
        <w:t>системи</w:t>
      </w:r>
      <w:r>
        <w:t></w:t>
      </w:r>
      <w:r>
        <w:rPr>
          <w:rFonts w:hint="eastAsia"/>
        </w:rPr>
        <w:t>є</w:t>
      </w:r>
      <w:r>
        <w:t></w:t>
      </w:r>
      <w:r>
        <w:rPr>
          <w:rFonts w:hint="eastAsia"/>
        </w:rPr>
        <w:t>забезпечення</w:t>
      </w:r>
      <w:r>
        <w:t></w:t>
      </w:r>
      <w:r>
        <w:rPr>
          <w:rFonts w:hint="eastAsia"/>
        </w:rPr>
        <w:t>стабільності</w:t>
      </w:r>
      <w:r>
        <w:t></w:t>
      </w:r>
      <w:r>
        <w:rPr>
          <w:rFonts w:hint="eastAsia"/>
        </w:rPr>
        <w:t>її</w:t>
      </w:r>
      <w:r>
        <w:t></w:t>
      </w:r>
      <w:r>
        <w:rPr>
          <w:rFonts w:hint="eastAsia"/>
        </w:rPr>
        <w:t>ресурсної</w:t>
      </w:r>
      <w:r>
        <w:t></w:t>
      </w:r>
      <w:r>
        <w:rPr>
          <w:rFonts w:hint="eastAsia"/>
        </w:rPr>
        <w:t>бази</w:t>
      </w:r>
      <w:r>
        <w:t></w:t>
      </w:r>
      <w:r>
        <w:rPr>
          <w:rFonts w:hint="eastAsia"/>
        </w:rPr>
        <w:t>як</w:t>
      </w:r>
      <w:r>
        <w:t></w:t>
      </w:r>
      <w:r>
        <w:rPr>
          <w:rFonts w:hint="eastAsia"/>
        </w:rPr>
        <w:t>основи</w:t>
      </w:r>
      <w:r>
        <w:t></w:t>
      </w:r>
      <w:r>
        <w:rPr>
          <w:rFonts w:hint="eastAsia"/>
        </w:rPr>
        <w:t>здійснення</w:t>
      </w:r>
    </w:p>
    <w:p w:rsidR="00463B17" w:rsidRDefault="00463B17" w:rsidP="00463B17">
      <w:r>
        <w:rPr>
          <w:rFonts w:hint="eastAsia"/>
        </w:rPr>
        <w:t>активних</w:t>
      </w:r>
      <w:r>
        <w:t></w:t>
      </w:r>
      <w:r>
        <w:rPr>
          <w:rFonts w:hint="eastAsia"/>
        </w:rPr>
        <w:t>операцій</w:t>
      </w:r>
      <w:r>
        <w:t></w:t>
      </w:r>
      <w:r>
        <w:t></w:t>
      </w:r>
      <w:r>
        <w:rPr>
          <w:rFonts w:hint="eastAsia"/>
        </w:rPr>
        <w:t>стабільності</w:t>
      </w:r>
      <w:r>
        <w:t></w:t>
      </w:r>
      <w:r>
        <w:rPr>
          <w:rFonts w:hint="eastAsia"/>
        </w:rPr>
        <w:t>та</w:t>
      </w:r>
      <w:r>
        <w:t></w:t>
      </w:r>
      <w:r>
        <w:rPr>
          <w:rFonts w:hint="eastAsia"/>
        </w:rPr>
        <w:t>ліквідності</w:t>
      </w:r>
      <w:r>
        <w:t></w:t>
      </w:r>
      <w:r>
        <w:rPr>
          <w:rFonts w:hint="eastAsia"/>
        </w:rPr>
        <w:t>при</w:t>
      </w:r>
      <w:r>
        <w:t></w:t>
      </w:r>
      <w:r>
        <w:rPr>
          <w:rFonts w:hint="eastAsia"/>
        </w:rPr>
        <w:t>перерозподілі</w:t>
      </w:r>
      <w:r>
        <w:t></w:t>
      </w:r>
      <w:r>
        <w:rPr>
          <w:rFonts w:hint="eastAsia"/>
        </w:rPr>
        <w:t>тимчасово</w:t>
      </w:r>
    </w:p>
    <w:p w:rsidR="00463B17" w:rsidRDefault="00463B17" w:rsidP="00463B17">
      <w:r>
        <w:rPr>
          <w:rFonts w:hint="eastAsia"/>
        </w:rPr>
        <w:t>вільних</w:t>
      </w:r>
      <w:r>
        <w:t></w:t>
      </w:r>
      <w:r>
        <w:rPr>
          <w:rFonts w:hint="eastAsia"/>
        </w:rPr>
        <w:t>коштів</w:t>
      </w:r>
      <w:r>
        <w:t></w:t>
      </w:r>
      <w:r>
        <w:rPr>
          <w:rFonts w:hint="eastAsia"/>
        </w:rPr>
        <w:t>між</w:t>
      </w:r>
      <w:r>
        <w:t></w:t>
      </w:r>
      <w:r>
        <w:rPr>
          <w:rFonts w:hint="eastAsia"/>
        </w:rPr>
        <w:t>клієнтами</w:t>
      </w:r>
      <w:r>
        <w:t></w:t>
      </w:r>
      <w:r>
        <w:rPr>
          <w:rFonts w:hint="eastAsia"/>
        </w:rPr>
        <w:t>банку</w:t>
      </w:r>
      <w:r>
        <w:t></w:t>
      </w:r>
      <w:r>
        <w:rPr>
          <w:rFonts w:hint="eastAsia"/>
        </w:rPr>
        <w:t>та</w:t>
      </w:r>
      <w:r>
        <w:t></w:t>
      </w:r>
      <w:r>
        <w:rPr>
          <w:rFonts w:hint="eastAsia"/>
        </w:rPr>
        <w:t>забезпечення</w:t>
      </w:r>
      <w:r>
        <w:t></w:t>
      </w:r>
      <w:r>
        <w:rPr>
          <w:rFonts w:hint="eastAsia"/>
        </w:rPr>
        <w:t>своєчасного</w:t>
      </w:r>
      <w:r>
        <w:t></w:t>
      </w:r>
      <w:r>
        <w:rPr>
          <w:rFonts w:hint="eastAsia"/>
        </w:rPr>
        <w:t>виконання</w:t>
      </w:r>
    </w:p>
    <w:p w:rsidR="00463B17" w:rsidRDefault="00463B17" w:rsidP="00463B17">
      <w:r>
        <w:rPr>
          <w:rFonts w:hint="eastAsia"/>
        </w:rPr>
        <w:t>платежів</w:t>
      </w:r>
      <w:r>
        <w:t></w:t>
      </w:r>
      <w:r>
        <w:t></w:t>
      </w:r>
      <w:r>
        <w:rPr>
          <w:rFonts w:hint="eastAsia"/>
        </w:rPr>
        <w:t>У</w:t>
      </w:r>
      <w:r>
        <w:t></w:t>
      </w:r>
      <w:r>
        <w:rPr>
          <w:rFonts w:hint="eastAsia"/>
        </w:rPr>
        <w:t>складі</w:t>
      </w:r>
      <w:r>
        <w:t></w:t>
      </w:r>
      <w:r>
        <w:rPr>
          <w:rFonts w:hint="eastAsia"/>
        </w:rPr>
        <w:t>ресурсної</w:t>
      </w:r>
      <w:r>
        <w:t></w:t>
      </w:r>
      <w:r>
        <w:rPr>
          <w:rFonts w:hint="eastAsia"/>
        </w:rPr>
        <w:t>бази</w:t>
      </w:r>
      <w:r>
        <w:t></w:t>
      </w:r>
      <w:r>
        <w:rPr>
          <w:rFonts w:hint="eastAsia"/>
        </w:rPr>
        <w:t>окреслюють</w:t>
      </w:r>
      <w:r>
        <w:t></w:t>
      </w:r>
      <w:r>
        <w:rPr>
          <w:rFonts w:hint="eastAsia"/>
        </w:rPr>
        <w:t>сукупність</w:t>
      </w:r>
      <w:r>
        <w:t></w:t>
      </w:r>
      <w:r>
        <w:rPr>
          <w:rFonts w:hint="eastAsia"/>
        </w:rPr>
        <w:t>грошових</w:t>
      </w:r>
      <w:r>
        <w:t></w:t>
      </w:r>
      <w:r>
        <w:rPr>
          <w:rFonts w:hint="eastAsia"/>
        </w:rPr>
        <w:t>коштів</w:t>
      </w:r>
      <w:r>
        <w:t></w:t>
      </w:r>
    </w:p>
    <w:p w:rsidR="00463B17" w:rsidRDefault="00463B17" w:rsidP="00463B17">
      <w:r>
        <w:rPr>
          <w:rFonts w:hint="eastAsia"/>
        </w:rPr>
        <w:t>що</w:t>
      </w:r>
      <w:r>
        <w:t></w:t>
      </w:r>
      <w:r>
        <w:rPr>
          <w:rFonts w:hint="eastAsia"/>
        </w:rPr>
        <w:t>є</w:t>
      </w:r>
      <w:r>
        <w:t></w:t>
      </w:r>
      <w:r>
        <w:rPr>
          <w:rFonts w:hint="eastAsia"/>
        </w:rPr>
        <w:t>в</w:t>
      </w:r>
      <w:r>
        <w:t></w:t>
      </w:r>
      <w:r>
        <w:rPr>
          <w:rFonts w:hint="eastAsia"/>
        </w:rPr>
        <w:t>розпорядженні</w:t>
      </w:r>
      <w:r>
        <w:t></w:t>
      </w:r>
      <w:r>
        <w:rPr>
          <w:rFonts w:hint="eastAsia"/>
        </w:rPr>
        <w:t>банку</w:t>
      </w:r>
      <w:r>
        <w:t></w:t>
      </w:r>
      <w:r>
        <w:rPr>
          <w:rFonts w:hint="eastAsia"/>
        </w:rPr>
        <w:t>та</w:t>
      </w:r>
      <w:r>
        <w:t></w:t>
      </w:r>
      <w:r>
        <w:rPr>
          <w:rFonts w:hint="eastAsia"/>
        </w:rPr>
        <w:t>використовуються</w:t>
      </w:r>
      <w:r>
        <w:t></w:t>
      </w:r>
      <w:r>
        <w:rPr>
          <w:rFonts w:hint="eastAsia"/>
        </w:rPr>
        <w:t>ним</w:t>
      </w:r>
      <w:r>
        <w:t></w:t>
      </w:r>
      <w:r>
        <w:rPr>
          <w:rFonts w:hint="eastAsia"/>
        </w:rPr>
        <w:t>для</w:t>
      </w:r>
      <w:r>
        <w:t></w:t>
      </w:r>
      <w:r>
        <w:rPr>
          <w:rFonts w:hint="eastAsia"/>
        </w:rPr>
        <w:t>здійснення</w:t>
      </w:r>
    </w:p>
    <w:p w:rsidR="00463B17" w:rsidRDefault="00463B17" w:rsidP="00463B17">
      <w:r>
        <w:rPr>
          <w:rFonts w:hint="eastAsia"/>
        </w:rPr>
        <w:t>активних</w:t>
      </w:r>
      <w:r>
        <w:t></w:t>
      </w:r>
      <w:r>
        <w:rPr>
          <w:rFonts w:hint="eastAsia"/>
        </w:rPr>
        <w:t>операцій</w:t>
      </w:r>
      <w:r>
        <w:t></w:t>
      </w:r>
    </w:p>
    <w:p w:rsidR="00463B17" w:rsidRDefault="00463B17" w:rsidP="00463B17">
      <w:r>
        <w:rPr>
          <w:rFonts w:hint="eastAsia"/>
        </w:rPr>
        <w:t>З</w:t>
      </w:r>
      <w:r>
        <w:t></w:t>
      </w:r>
      <w:r>
        <w:rPr>
          <w:rFonts w:hint="eastAsia"/>
        </w:rPr>
        <w:t>початку</w:t>
      </w:r>
      <w:r>
        <w:t></w:t>
      </w:r>
      <w:r>
        <w:rPr>
          <w:rFonts w:hint="eastAsia"/>
        </w:rPr>
        <w:t>свого</w:t>
      </w:r>
      <w:r>
        <w:t></w:t>
      </w:r>
      <w:r>
        <w:rPr>
          <w:rFonts w:hint="eastAsia"/>
        </w:rPr>
        <w:t>функціонування</w:t>
      </w:r>
      <w:r>
        <w:t></w:t>
      </w:r>
      <w:r>
        <w:rPr>
          <w:rFonts w:hint="eastAsia"/>
        </w:rPr>
        <w:t>банківська</w:t>
      </w:r>
      <w:r>
        <w:t></w:t>
      </w:r>
      <w:r>
        <w:rPr>
          <w:rFonts w:hint="eastAsia"/>
        </w:rPr>
        <w:t>система</w:t>
      </w:r>
      <w:r>
        <w:t></w:t>
      </w:r>
      <w:r>
        <w:rPr>
          <w:rFonts w:hint="eastAsia"/>
        </w:rPr>
        <w:t>України</w:t>
      </w:r>
      <w:r>
        <w:t></w:t>
      </w:r>
      <w:r>
        <w:rPr>
          <w:rFonts w:hint="eastAsia"/>
        </w:rPr>
        <w:t>пройшла</w:t>
      </w:r>
    </w:p>
    <w:p w:rsidR="00463B17" w:rsidRDefault="00463B17" w:rsidP="00463B17">
      <w:r>
        <w:rPr>
          <w:rFonts w:hint="eastAsia"/>
        </w:rPr>
        <w:t>декілька</w:t>
      </w:r>
      <w:r>
        <w:t></w:t>
      </w:r>
      <w:r>
        <w:rPr>
          <w:rFonts w:hint="eastAsia"/>
        </w:rPr>
        <w:t>етапів</w:t>
      </w:r>
      <w:r>
        <w:t></w:t>
      </w:r>
      <w:r>
        <w:rPr>
          <w:rFonts w:hint="eastAsia"/>
        </w:rPr>
        <w:t>розвитку</w:t>
      </w:r>
      <w:r>
        <w:t></w:t>
      </w:r>
      <w:r>
        <w:t></w:t>
      </w:r>
      <w:r>
        <w:rPr>
          <w:rFonts w:hint="eastAsia"/>
        </w:rPr>
        <w:t>протягом</w:t>
      </w:r>
      <w:r>
        <w:t></w:t>
      </w:r>
      <w:r>
        <w:rPr>
          <w:rFonts w:hint="eastAsia"/>
        </w:rPr>
        <w:t>яких</w:t>
      </w:r>
      <w:r>
        <w:t></w:t>
      </w:r>
      <w:r>
        <w:rPr>
          <w:rFonts w:hint="eastAsia"/>
        </w:rPr>
        <w:t>спостерігалися</w:t>
      </w:r>
      <w:r>
        <w:t></w:t>
      </w:r>
      <w:r>
        <w:rPr>
          <w:rFonts w:hint="eastAsia"/>
        </w:rPr>
        <w:t>стрімке</w:t>
      </w:r>
      <w:r>
        <w:t></w:t>
      </w:r>
      <w:r>
        <w:rPr>
          <w:rFonts w:hint="eastAsia"/>
        </w:rPr>
        <w:t>зростання</w:t>
      </w:r>
      <w:r>
        <w:t></w:t>
      </w:r>
      <w:r>
        <w:rPr>
          <w:rFonts w:hint="eastAsia"/>
        </w:rPr>
        <w:t>та</w:t>
      </w:r>
    </w:p>
    <w:p w:rsidR="00463B17" w:rsidRDefault="00463B17" w:rsidP="00463B17">
      <w:r>
        <w:rPr>
          <w:rFonts w:hint="eastAsia"/>
        </w:rPr>
        <w:t>скорочення</w:t>
      </w:r>
      <w:r>
        <w:t></w:t>
      </w:r>
      <w:r>
        <w:rPr>
          <w:rFonts w:hint="eastAsia"/>
        </w:rPr>
        <w:t>кількості</w:t>
      </w:r>
      <w:r>
        <w:t></w:t>
      </w:r>
      <w:r>
        <w:rPr>
          <w:rFonts w:hint="eastAsia"/>
        </w:rPr>
        <w:t>фінансових</w:t>
      </w:r>
      <w:r>
        <w:t></w:t>
      </w:r>
      <w:r>
        <w:rPr>
          <w:rFonts w:hint="eastAsia"/>
        </w:rPr>
        <w:t>установ</w:t>
      </w:r>
      <w:r>
        <w:t></w:t>
      </w:r>
      <w:r>
        <w:rPr>
          <w:rFonts w:hint="eastAsia"/>
        </w:rPr>
        <w:t>в</w:t>
      </w:r>
      <w:r>
        <w:t></w:t>
      </w:r>
      <w:r>
        <w:rPr>
          <w:rFonts w:hint="eastAsia"/>
        </w:rPr>
        <w:t>Україні</w:t>
      </w:r>
      <w:r>
        <w:t></w:t>
      </w:r>
      <w:r>
        <w:t></w:t>
      </w:r>
      <w:r>
        <w:rPr>
          <w:rFonts w:hint="eastAsia"/>
        </w:rPr>
        <w:t>нарощення</w:t>
      </w:r>
      <w:r>
        <w:t></w:t>
      </w:r>
      <w:r>
        <w:rPr>
          <w:rFonts w:hint="eastAsia"/>
        </w:rPr>
        <w:t>їх</w:t>
      </w:r>
      <w:r>
        <w:t></w:t>
      </w:r>
      <w:r>
        <w:rPr>
          <w:rFonts w:hint="eastAsia"/>
        </w:rPr>
        <w:t>активів</w:t>
      </w:r>
      <w:r>
        <w:t></w:t>
      </w:r>
      <w:r>
        <w:rPr>
          <w:rFonts w:hint="eastAsia"/>
        </w:rPr>
        <w:t>та</w:t>
      </w:r>
    </w:p>
    <w:p w:rsidR="00463B17" w:rsidRDefault="00463B17" w:rsidP="00463B17">
      <w:r>
        <w:rPr>
          <w:rFonts w:hint="eastAsia"/>
        </w:rPr>
        <w:t>ресурсної</w:t>
      </w:r>
      <w:r>
        <w:t></w:t>
      </w:r>
      <w:r>
        <w:rPr>
          <w:rFonts w:hint="eastAsia"/>
        </w:rPr>
        <w:t>бази</w:t>
      </w:r>
      <w:r>
        <w:t></w:t>
      </w:r>
      <w:r>
        <w:t></w:t>
      </w:r>
      <w:r>
        <w:rPr>
          <w:rFonts w:hint="eastAsia"/>
        </w:rPr>
        <w:t>Так</w:t>
      </w:r>
      <w:r>
        <w:t></w:t>
      </w:r>
      <w:r>
        <w:t></w:t>
      </w:r>
      <w:r>
        <w:rPr>
          <w:rFonts w:hint="eastAsia"/>
        </w:rPr>
        <w:t>у</w:t>
      </w:r>
      <w:r>
        <w:t></w:t>
      </w:r>
      <w:r>
        <w:rPr>
          <w:rFonts w:hint="eastAsia"/>
        </w:rPr>
        <w:t>порівнянні</w:t>
      </w:r>
      <w:r>
        <w:t></w:t>
      </w:r>
      <w:r>
        <w:rPr>
          <w:rFonts w:hint="eastAsia"/>
        </w:rPr>
        <w:t>з</w:t>
      </w:r>
      <w:r>
        <w:t></w:t>
      </w:r>
      <w:r>
        <w:t></w:t>
      </w:r>
      <w:r>
        <w:t></w:t>
      </w:r>
      <w:r>
        <w:t></w:t>
      </w:r>
      <w:r>
        <w:t></w:t>
      </w:r>
      <w:r>
        <w:t></w:t>
      </w:r>
      <w:r>
        <w:rPr>
          <w:rFonts w:hint="eastAsia"/>
        </w:rPr>
        <w:t>роком</w:t>
      </w:r>
      <w:r>
        <w:t></w:t>
      </w:r>
      <w:r>
        <w:rPr>
          <w:rFonts w:hint="eastAsia"/>
        </w:rPr>
        <w:t>на</w:t>
      </w:r>
      <w:r>
        <w:t></w:t>
      </w:r>
      <w:r>
        <w:rPr>
          <w:rFonts w:hint="eastAsia"/>
        </w:rPr>
        <w:t>початок</w:t>
      </w:r>
      <w:r>
        <w:t></w:t>
      </w:r>
      <w:r>
        <w:t></w:t>
      </w:r>
      <w:r>
        <w:t></w:t>
      </w:r>
      <w:r>
        <w:t></w:t>
      </w:r>
      <w:r>
        <w:t></w:t>
      </w:r>
      <w:r>
        <w:t></w:t>
      </w:r>
      <w:r>
        <w:rPr>
          <w:rFonts w:hint="eastAsia"/>
        </w:rPr>
        <w:t>року</w:t>
      </w:r>
      <w:r>
        <w:t></w:t>
      </w:r>
      <w:r>
        <w:rPr>
          <w:rFonts w:hint="eastAsia"/>
        </w:rPr>
        <w:t>активи</w:t>
      </w:r>
    </w:p>
    <w:p w:rsidR="00463B17" w:rsidRDefault="00463B17" w:rsidP="00463B17">
      <w:r>
        <w:rPr>
          <w:rFonts w:hint="eastAsia"/>
        </w:rPr>
        <w:t>банківської</w:t>
      </w:r>
      <w:r>
        <w:t></w:t>
      </w:r>
      <w:r>
        <w:rPr>
          <w:rFonts w:hint="eastAsia"/>
        </w:rPr>
        <w:t>системи</w:t>
      </w:r>
      <w:r>
        <w:t></w:t>
      </w:r>
      <w:r>
        <w:rPr>
          <w:rFonts w:hint="eastAsia"/>
        </w:rPr>
        <w:t>зросли</w:t>
      </w:r>
      <w:r>
        <w:t></w:t>
      </w:r>
      <w:r>
        <w:rPr>
          <w:rFonts w:hint="eastAsia"/>
        </w:rPr>
        <w:t>більш</w:t>
      </w:r>
      <w:r>
        <w:t></w:t>
      </w:r>
      <w:r>
        <w:rPr>
          <w:rFonts w:hint="eastAsia"/>
        </w:rPr>
        <w:t>ніж</w:t>
      </w:r>
      <w:r>
        <w:t></w:t>
      </w:r>
      <w:r>
        <w:rPr>
          <w:rFonts w:hint="eastAsia"/>
        </w:rPr>
        <w:t>у</w:t>
      </w:r>
      <w:r>
        <w:t></w:t>
      </w:r>
      <w:r>
        <w:t></w:t>
      </w:r>
      <w:r>
        <w:t></w:t>
      </w:r>
      <w:r>
        <w:rPr>
          <w:rFonts w:hint="eastAsia"/>
        </w:rPr>
        <w:t>разів</w:t>
      </w:r>
      <w:r>
        <w:t></w:t>
      </w:r>
      <w:r>
        <w:t></w:t>
      </w:r>
      <w:r>
        <w:rPr>
          <w:rFonts w:hint="eastAsia"/>
        </w:rPr>
        <w:t>рис</w:t>
      </w:r>
      <w:r>
        <w:t></w:t>
      </w:r>
      <w:r>
        <w:t></w:t>
      </w:r>
      <w:r>
        <w:t></w:t>
      </w:r>
      <w:r>
        <w:t></w:t>
      </w:r>
      <w:r>
        <w:t></w:t>
      </w:r>
      <w:r>
        <w:t></w:t>
      </w:r>
      <w:r>
        <w:t></w:t>
      </w:r>
      <w:r>
        <w:t></w:t>
      </w:r>
      <w:r>
        <w:rPr>
          <w:rFonts w:hint="eastAsia"/>
        </w:rPr>
        <w:t>В</w:t>
      </w:r>
      <w:r>
        <w:t></w:t>
      </w:r>
      <w:r>
        <w:rPr>
          <w:rFonts w:hint="eastAsia"/>
        </w:rPr>
        <w:t>той</w:t>
      </w:r>
      <w:r>
        <w:t></w:t>
      </w:r>
      <w:r>
        <w:rPr>
          <w:rFonts w:hint="eastAsia"/>
        </w:rPr>
        <w:t>же</w:t>
      </w:r>
      <w:r>
        <w:t></w:t>
      </w:r>
      <w:r>
        <w:rPr>
          <w:rFonts w:hint="eastAsia"/>
        </w:rPr>
        <w:t>час</w:t>
      </w:r>
      <w:r>
        <w:t></w:t>
      </w:r>
    </w:p>
    <w:p w:rsidR="00463B17" w:rsidRDefault="00463B17" w:rsidP="00463B17">
      <w:r>
        <w:rPr>
          <w:rFonts w:hint="eastAsia"/>
        </w:rPr>
        <w:t>кількість</w:t>
      </w:r>
      <w:r>
        <w:t></w:t>
      </w:r>
      <w:r>
        <w:rPr>
          <w:rFonts w:hint="eastAsia"/>
        </w:rPr>
        <w:t>банківських</w:t>
      </w:r>
      <w:r>
        <w:t></w:t>
      </w:r>
      <w:r>
        <w:rPr>
          <w:rFonts w:hint="eastAsia"/>
        </w:rPr>
        <w:t>установ</w:t>
      </w:r>
      <w:r>
        <w:t></w:t>
      </w:r>
      <w:r>
        <w:rPr>
          <w:rFonts w:hint="eastAsia"/>
        </w:rPr>
        <w:t>в</w:t>
      </w:r>
      <w:r>
        <w:t></w:t>
      </w:r>
      <w:r>
        <w:rPr>
          <w:rFonts w:hint="eastAsia"/>
        </w:rPr>
        <w:t>країні</w:t>
      </w:r>
      <w:r>
        <w:t></w:t>
      </w:r>
      <w:r>
        <w:rPr>
          <w:rFonts w:hint="eastAsia"/>
        </w:rPr>
        <w:t>скоротилася</w:t>
      </w:r>
      <w:r>
        <w:t></w:t>
      </w:r>
      <w:r>
        <w:rPr>
          <w:rFonts w:hint="eastAsia"/>
        </w:rPr>
        <w:t>з</w:t>
      </w:r>
      <w:r>
        <w:t></w:t>
      </w:r>
      <w:r>
        <w:t></w:t>
      </w:r>
      <w:r>
        <w:t></w:t>
      </w:r>
      <w:r>
        <w:t></w:t>
      </w:r>
      <w:r>
        <w:t></w:t>
      </w:r>
      <w:r>
        <w:rPr>
          <w:rFonts w:hint="eastAsia"/>
        </w:rPr>
        <w:t>на</w:t>
      </w:r>
      <w:r>
        <w:t></w:t>
      </w:r>
      <w:r>
        <w:rPr>
          <w:rFonts w:hint="eastAsia"/>
        </w:rPr>
        <w:t>кінець</w:t>
      </w:r>
      <w:r>
        <w:t></w:t>
      </w:r>
      <w:r>
        <w:t></w:t>
      </w:r>
      <w:r>
        <w:t></w:t>
      </w:r>
      <w:r>
        <w:t></w:t>
      </w:r>
      <w:r>
        <w:t></w:t>
      </w:r>
      <w:r>
        <w:t></w:t>
      </w:r>
      <w:r>
        <w:rPr>
          <w:rFonts w:hint="eastAsia"/>
        </w:rPr>
        <w:t>року</w:t>
      </w:r>
    </w:p>
    <w:p w:rsidR="00463B17" w:rsidRDefault="00463B17" w:rsidP="00463B17">
      <w:r>
        <w:rPr>
          <w:rFonts w:hint="eastAsia"/>
        </w:rPr>
        <w:t>до</w:t>
      </w:r>
      <w:r>
        <w:t></w:t>
      </w:r>
      <w:r>
        <w:t></w:t>
      </w:r>
      <w:r>
        <w:t></w:t>
      </w:r>
      <w:r>
        <w:t></w:t>
      </w:r>
      <w:r>
        <w:t></w:t>
      </w:r>
      <w:r>
        <w:rPr>
          <w:rFonts w:hint="eastAsia"/>
        </w:rPr>
        <w:t>на</w:t>
      </w:r>
      <w:r>
        <w:t></w:t>
      </w:r>
      <w:r>
        <w:rPr>
          <w:rFonts w:hint="eastAsia"/>
        </w:rPr>
        <w:t>кінець</w:t>
      </w:r>
      <w:r>
        <w:t></w:t>
      </w:r>
      <w:r>
        <w:t></w:t>
      </w:r>
      <w:r>
        <w:t></w:t>
      </w:r>
      <w:r>
        <w:t></w:t>
      </w:r>
      <w:r>
        <w:t></w:t>
      </w:r>
      <w:r>
        <w:t></w:t>
      </w:r>
      <w:r>
        <w:rPr>
          <w:rFonts w:hint="eastAsia"/>
        </w:rPr>
        <w:t>року</w:t>
      </w:r>
      <w:r>
        <w:t></w:t>
      </w:r>
      <w:r>
        <w:rPr>
          <w:rFonts w:hint="eastAsia"/>
        </w:rPr>
        <w:t>та</w:t>
      </w:r>
      <w:r>
        <w:t></w:t>
      </w:r>
      <w:r>
        <w:t></w:t>
      </w:r>
      <w:r>
        <w:t></w:t>
      </w:r>
      <w:r>
        <w:t></w:t>
      </w:r>
      <w:r>
        <w:t></w:t>
      </w:r>
      <w:r>
        <w:rPr>
          <w:rFonts w:hint="eastAsia"/>
        </w:rPr>
        <w:t>банків</w:t>
      </w:r>
      <w:r>
        <w:t></w:t>
      </w:r>
      <w:r>
        <w:rPr>
          <w:rFonts w:hint="eastAsia"/>
        </w:rPr>
        <w:t>на</w:t>
      </w:r>
      <w:r>
        <w:t></w:t>
      </w:r>
      <w:r>
        <w:rPr>
          <w:rFonts w:hint="eastAsia"/>
        </w:rPr>
        <w:t>кінець</w:t>
      </w:r>
      <w:r>
        <w:t></w:t>
      </w:r>
      <w:r>
        <w:rPr>
          <w:rFonts w:hint="eastAsia"/>
        </w:rPr>
        <w:t>травня</w:t>
      </w:r>
      <w:r>
        <w:t></w:t>
      </w:r>
      <w:r>
        <w:t></w:t>
      </w:r>
      <w:r>
        <w:t></w:t>
      </w:r>
      <w:r>
        <w:t></w:t>
      </w:r>
      <w:r>
        <w:t></w:t>
      </w:r>
      <w:r>
        <w:t></w:t>
      </w:r>
      <w:r>
        <w:rPr>
          <w:rFonts w:hint="eastAsia"/>
        </w:rPr>
        <w:t>року</w:t>
      </w:r>
      <w:r>
        <w:t></w:t>
      </w:r>
    </w:p>
    <w:p w:rsidR="00463B17" w:rsidRDefault="00463B17" w:rsidP="00463B17">
      <w:r>
        <w:rPr>
          <w:rFonts w:hint="eastAsia"/>
        </w:rPr>
        <w:t>Аналогічні</w:t>
      </w:r>
      <w:r>
        <w:t></w:t>
      </w:r>
      <w:r>
        <w:rPr>
          <w:rFonts w:hint="eastAsia"/>
        </w:rPr>
        <w:t>тенденції</w:t>
      </w:r>
      <w:r>
        <w:t></w:t>
      </w:r>
      <w:r>
        <w:rPr>
          <w:rFonts w:hint="eastAsia"/>
        </w:rPr>
        <w:t>спостерігалися</w:t>
      </w:r>
      <w:r>
        <w:t></w:t>
      </w:r>
      <w:r>
        <w:rPr>
          <w:rFonts w:hint="eastAsia"/>
        </w:rPr>
        <w:t>і</w:t>
      </w:r>
      <w:r>
        <w:t></w:t>
      </w:r>
      <w:r>
        <w:rPr>
          <w:rFonts w:hint="eastAsia"/>
        </w:rPr>
        <w:t>щодо</w:t>
      </w:r>
      <w:r>
        <w:t></w:t>
      </w:r>
      <w:r>
        <w:rPr>
          <w:rFonts w:hint="eastAsia"/>
        </w:rPr>
        <w:t>динаміки</w:t>
      </w:r>
      <w:r>
        <w:t></w:t>
      </w:r>
      <w:r>
        <w:rPr>
          <w:rFonts w:hint="eastAsia"/>
        </w:rPr>
        <w:t>власного</w:t>
      </w:r>
      <w:r>
        <w:t></w:t>
      </w:r>
      <w:r>
        <w:rPr>
          <w:rFonts w:hint="eastAsia"/>
        </w:rPr>
        <w:t>капіталу</w:t>
      </w:r>
    </w:p>
    <w:p w:rsidR="00463B17" w:rsidRDefault="00463B17" w:rsidP="00463B17">
      <w:r>
        <w:rPr>
          <w:rFonts w:hint="eastAsia"/>
        </w:rPr>
        <w:t>банків</w:t>
      </w:r>
      <w:r>
        <w:t></w:t>
      </w:r>
      <w:r>
        <w:rPr>
          <w:rFonts w:hint="eastAsia"/>
        </w:rPr>
        <w:t>–</w:t>
      </w:r>
      <w:r>
        <w:t></w:t>
      </w:r>
      <w:r>
        <w:rPr>
          <w:rFonts w:hint="eastAsia"/>
        </w:rPr>
        <w:t>його</w:t>
      </w:r>
      <w:r>
        <w:t></w:t>
      </w:r>
      <w:r>
        <w:rPr>
          <w:rFonts w:hint="eastAsia"/>
        </w:rPr>
        <w:t>вартість</w:t>
      </w:r>
      <w:r>
        <w:t></w:t>
      </w:r>
      <w:r>
        <w:rPr>
          <w:rFonts w:hint="eastAsia"/>
        </w:rPr>
        <w:t>зросла</w:t>
      </w:r>
      <w:r>
        <w:t></w:t>
      </w:r>
      <w:r>
        <w:rPr>
          <w:rFonts w:hint="eastAsia"/>
        </w:rPr>
        <w:t>з</w:t>
      </w:r>
      <w:r>
        <w:t></w:t>
      </w:r>
      <w:r>
        <w:t></w:t>
      </w:r>
      <w:r>
        <w:t></w:t>
      </w:r>
      <w:r>
        <w:t></w:t>
      </w:r>
      <w:r>
        <w:t></w:t>
      </w:r>
      <w:r>
        <w:t></w:t>
      </w:r>
      <w:r>
        <w:rPr>
          <w:rFonts w:hint="eastAsia"/>
        </w:rPr>
        <w:t>млрд</w:t>
      </w:r>
      <w:r>
        <w:t></w:t>
      </w:r>
      <w:r>
        <w:t></w:t>
      </w:r>
      <w:r>
        <w:rPr>
          <w:rFonts w:hint="eastAsia"/>
        </w:rPr>
        <w:t>грн</w:t>
      </w:r>
      <w:r>
        <w:t></w:t>
      </w:r>
      <w:r>
        <w:t></w:t>
      </w:r>
      <w:r>
        <w:t></w:t>
      </w:r>
      <w:r>
        <w:rPr>
          <w:rFonts w:hint="eastAsia"/>
        </w:rPr>
        <w:t>на</w:t>
      </w:r>
      <w:r>
        <w:t></w:t>
      </w:r>
      <w:r>
        <w:rPr>
          <w:rFonts w:hint="eastAsia"/>
        </w:rPr>
        <w:t>кінець</w:t>
      </w:r>
      <w:r>
        <w:t></w:t>
      </w:r>
      <w:r>
        <w:t></w:t>
      </w:r>
      <w:r>
        <w:t></w:t>
      </w:r>
      <w:r>
        <w:t></w:t>
      </w:r>
      <w:r>
        <w:t></w:t>
      </w:r>
      <w:r>
        <w:t></w:t>
      </w:r>
      <w:r>
        <w:rPr>
          <w:rFonts w:hint="eastAsia"/>
        </w:rPr>
        <w:t>року</w:t>
      </w:r>
      <w:r>
        <w:t></w:t>
      </w:r>
      <w:r>
        <w:rPr>
          <w:rFonts w:hint="eastAsia"/>
        </w:rPr>
        <w:t>до</w:t>
      </w:r>
      <w:r>
        <w:t></w:t>
      </w:r>
      <w:r>
        <w:t></w:t>
      </w:r>
      <w:r>
        <w:t></w:t>
      </w:r>
      <w:r>
        <w:t></w:t>
      </w:r>
      <w:r>
        <w:t></w:t>
      </w:r>
      <w:r>
        <w:t></w:t>
      </w:r>
    </w:p>
    <w:p w:rsidR="00463B17" w:rsidRDefault="00463B17" w:rsidP="00463B17">
      <w:r>
        <w:rPr>
          <w:rFonts w:hint="eastAsia"/>
        </w:rPr>
        <w:t>млрд</w:t>
      </w:r>
      <w:r>
        <w:t></w:t>
      </w:r>
      <w:r>
        <w:t></w:t>
      </w:r>
      <w:r>
        <w:rPr>
          <w:rFonts w:hint="eastAsia"/>
        </w:rPr>
        <w:t>грн</w:t>
      </w:r>
      <w:r>
        <w:t></w:t>
      </w:r>
      <w:r>
        <w:t></w:t>
      </w:r>
      <w:r>
        <w:t></w:t>
      </w:r>
      <w:r>
        <w:rPr>
          <w:rFonts w:hint="eastAsia"/>
        </w:rPr>
        <w:t>на</w:t>
      </w:r>
      <w:r>
        <w:t></w:t>
      </w:r>
      <w:r>
        <w:rPr>
          <w:rFonts w:hint="eastAsia"/>
        </w:rPr>
        <w:t>кінець</w:t>
      </w:r>
      <w:r>
        <w:t></w:t>
      </w:r>
      <w:r>
        <w:t></w:t>
      </w:r>
      <w:r>
        <w:t></w:t>
      </w:r>
      <w:r>
        <w:t></w:t>
      </w:r>
      <w:r>
        <w:t></w:t>
      </w:r>
      <w:r>
        <w:t></w:t>
      </w:r>
      <w:r>
        <w:rPr>
          <w:rFonts w:hint="eastAsia"/>
        </w:rPr>
        <w:t>року</w:t>
      </w:r>
      <w:r>
        <w:t></w:t>
      </w:r>
      <w:r>
        <w:t></w:t>
      </w:r>
      <w:r>
        <w:rPr>
          <w:rFonts w:hint="eastAsia"/>
        </w:rPr>
        <w:t>Враховуючи</w:t>
      </w:r>
      <w:r>
        <w:t></w:t>
      </w:r>
      <w:r>
        <w:rPr>
          <w:rFonts w:hint="eastAsia"/>
        </w:rPr>
        <w:t>скорочення</w:t>
      </w:r>
      <w:r>
        <w:t></w:t>
      </w:r>
      <w:r>
        <w:rPr>
          <w:rFonts w:hint="eastAsia"/>
        </w:rPr>
        <w:t>кількості</w:t>
      </w:r>
    </w:p>
    <w:p w:rsidR="00463B17" w:rsidRDefault="00463B17" w:rsidP="00463B17">
      <w:r>
        <w:rPr>
          <w:rFonts w:hint="eastAsia"/>
        </w:rPr>
        <w:t>банківських</w:t>
      </w:r>
      <w:r>
        <w:t></w:t>
      </w:r>
      <w:r>
        <w:rPr>
          <w:rFonts w:hint="eastAsia"/>
        </w:rPr>
        <w:t>установ</w:t>
      </w:r>
      <w:r>
        <w:t></w:t>
      </w:r>
      <w:r>
        <w:rPr>
          <w:rFonts w:hint="eastAsia"/>
        </w:rPr>
        <w:t>за</w:t>
      </w:r>
      <w:r>
        <w:t></w:t>
      </w:r>
      <w:r>
        <w:rPr>
          <w:rFonts w:hint="eastAsia"/>
        </w:rPr>
        <w:t>даний</w:t>
      </w:r>
      <w:r>
        <w:t></w:t>
      </w:r>
      <w:r>
        <w:rPr>
          <w:rFonts w:hint="eastAsia"/>
        </w:rPr>
        <w:t>проміжок</w:t>
      </w:r>
      <w:r>
        <w:t></w:t>
      </w:r>
      <w:r>
        <w:rPr>
          <w:rFonts w:hint="eastAsia"/>
        </w:rPr>
        <w:t>часу</w:t>
      </w:r>
      <w:r>
        <w:t></w:t>
      </w:r>
      <w:r>
        <w:rPr>
          <w:rFonts w:hint="eastAsia"/>
        </w:rPr>
        <w:t>–</w:t>
      </w:r>
      <w:r>
        <w:t></w:t>
      </w:r>
      <w:r>
        <w:rPr>
          <w:rFonts w:hint="eastAsia"/>
        </w:rPr>
        <w:t>середня</w:t>
      </w:r>
      <w:r>
        <w:t></w:t>
      </w:r>
      <w:r>
        <w:rPr>
          <w:rFonts w:hint="eastAsia"/>
        </w:rPr>
        <w:t>вартість</w:t>
      </w:r>
      <w:r>
        <w:t></w:t>
      </w:r>
      <w:r>
        <w:rPr>
          <w:rFonts w:hint="eastAsia"/>
        </w:rPr>
        <w:t>активів</w:t>
      </w:r>
      <w:r>
        <w:t></w:t>
      </w:r>
      <w:r>
        <w:rPr>
          <w:rFonts w:hint="eastAsia"/>
        </w:rPr>
        <w:t>та</w:t>
      </w:r>
    </w:p>
    <w:p w:rsidR="00463B17" w:rsidRDefault="00463B17" w:rsidP="00463B17">
      <w:r>
        <w:rPr>
          <w:rFonts w:hint="eastAsia"/>
        </w:rPr>
        <w:t>власного</w:t>
      </w:r>
      <w:r>
        <w:t></w:t>
      </w:r>
      <w:r>
        <w:rPr>
          <w:rFonts w:hint="eastAsia"/>
        </w:rPr>
        <w:t>капіталу</w:t>
      </w:r>
      <w:r>
        <w:t></w:t>
      </w:r>
      <w:r>
        <w:rPr>
          <w:rFonts w:hint="eastAsia"/>
        </w:rPr>
        <w:t>банків</w:t>
      </w:r>
      <w:r>
        <w:t></w:t>
      </w:r>
      <w:r>
        <w:rPr>
          <w:rFonts w:hint="eastAsia"/>
        </w:rPr>
        <w:t>на</w:t>
      </w:r>
      <w:r>
        <w:t></w:t>
      </w:r>
      <w:r>
        <w:rPr>
          <w:rFonts w:hint="eastAsia"/>
        </w:rPr>
        <w:t>кінець</w:t>
      </w:r>
      <w:r>
        <w:t></w:t>
      </w:r>
      <w:r>
        <w:t></w:t>
      </w:r>
      <w:r>
        <w:t></w:t>
      </w:r>
      <w:r>
        <w:t></w:t>
      </w:r>
      <w:r>
        <w:t></w:t>
      </w:r>
      <w:r>
        <w:t></w:t>
      </w:r>
      <w:r>
        <w:rPr>
          <w:rFonts w:hint="eastAsia"/>
        </w:rPr>
        <w:t>року</w:t>
      </w:r>
      <w:r>
        <w:t></w:t>
      </w:r>
      <w:r>
        <w:rPr>
          <w:rFonts w:hint="eastAsia"/>
        </w:rPr>
        <w:t>у</w:t>
      </w:r>
      <w:r>
        <w:t></w:t>
      </w:r>
      <w:r>
        <w:rPr>
          <w:rFonts w:hint="eastAsia"/>
        </w:rPr>
        <w:t>порівнянні</w:t>
      </w:r>
      <w:r>
        <w:t></w:t>
      </w:r>
      <w:r>
        <w:rPr>
          <w:rFonts w:hint="eastAsia"/>
        </w:rPr>
        <w:t>з</w:t>
      </w:r>
      <w:r>
        <w:t></w:t>
      </w:r>
      <w:r>
        <w:t></w:t>
      </w:r>
      <w:r>
        <w:t></w:t>
      </w:r>
      <w:r>
        <w:t></w:t>
      </w:r>
      <w:r>
        <w:t></w:t>
      </w:r>
      <w:r>
        <w:t></w:t>
      </w:r>
      <w:r>
        <w:rPr>
          <w:rFonts w:hint="eastAsia"/>
        </w:rPr>
        <w:t>роком</w:t>
      </w:r>
    </w:p>
    <w:p w:rsidR="00463B17" w:rsidRDefault="00463B17" w:rsidP="00463B17">
      <w:r>
        <w:rPr>
          <w:rFonts w:hint="eastAsia"/>
        </w:rPr>
        <w:t>зросла</w:t>
      </w:r>
      <w:r>
        <w:t></w:t>
      </w:r>
      <w:r>
        <w:rPr>
          <w:rFonts w:hint="eastAsia"/>
        </w:rPr>
        <w:t>у</w:t>
      </w:r>
      <w:r>
        <w:t></w:t>
      </w:r>
      <w:r>
        <w:t></w:t>
      </w:r>
      <w:r>
        <w:t></w:t>
      </w:r>
      <w:r>
        <w:rPr>
          <w:rFonts w:hint="eastAsia"/>
        </w:rPr>
        <w:t>разів</w:t>
      </w:r>
      <w:r>
        <w:t></w:t>
      </w:r>
      <w:r>
        <w:rPr>
          <w:rFonts w:hint="eastAsia"/>
        </w:rPr>
        <w:t>та</w:t>
      </w:r>
      <w:r>
        <w:t></w:t>
      </w:r>
      <w:r>
        <w:t></w:t>
      </w:r>
      <w:r>
        <w:t></w:t>
      </w:r>
      <w:r>
        <w:t></w:t>
      </w:r>
      <w:r>
        <w:t></w:t>
      </w:r>
      <w:r>
        <w:rPr>
          <w:rFonts w:hint="eastAsia"/>
        </w:rPr>
        <w:t>разів</w:t>
      </w:r>
      <w:r>
        <w:t></w:t>
      </w:r>
      <w:r>
        <w:rPr>
          <w:rFonts w:hint="eastAsia"/>
        </w:rPr>
        <w:t>відповідно</w:t>
      </w:r>
      <w:r>
        <w:t></w:t>
      </w:r>
      <w:r>
        <w:t></w:t>
      </w:r>
      <w:r>
        <w:rPr>
          <w:rFonts w:hint="eastAsia"/>
        </w:rPr>
        <w:t>Це</w:t>
      </w:r>
      <w:r>
        <w:t></w:t>
      </w:r>
      <w:r>
        <w:rPr>
          <w:rFonts w:hint="eastAsia"/>
        </w:rPr>
        <w:t>свідчить</w:t>
      </w:r>
      <w:r>
        <w:t></w:t>
      </w:r>
      <w:r>
        <w:rPr>
          <w:rFonts w:hint="eastAsia"/>
        </w:rPr>
        <w:t>про</w:t>
      </w:r>
      <w:r>
        <w:t></w:t>
      </w:r>
      <w:r>
        <w:rPr>
          <w:rFonts w:hint="eastAsia"/>
        </w:rPr>
        <w:t>фактичну</w:t>
      </w:r>
    </w:p>
    <w:p w:rsidR="00463B17" w:rsidRDefault="00463B17" w:rsidP="00463B17">
      <w:r>
        <w:rPr>
          <w:rFonts w:hint="eastAsia"/>
        </w:rPr>
        <w:t>концентрації</w:t>
      </w:r>
      <w:r>
        <w:t></w:t>
      </w:r>
      <w:r>
        <w:rPr>
          <w:rFonts w:hint="eastAsia"/>
        </w:rPr>
        <w:t>фінансового</w:t>
      </w:r>
      <w:r>
        <w:t></w:t>
      </w:r>
      <w:r>
        <w:rPr>
          <w:rFonts w:hint="eastAsia"/>
        </w:rPr>
        <w:t>капіталу</w:t>
      </w:r>
      <w:r>
        <w:t></w:t>
      </w:r>
      <w:r>
        <w:rPr>
          <w:rFonts w:hint="eastAsia"/>
        </w:rPr>
        <w:t>в</w:t>
      </w:r>
      <w:r>
        <w:t></w:t>
      </w:r>
      <w:r>
        <w:rPr>
          <w:rFonts w:hint="eastAsia"/>
        </w:rPr>
        <w:t>банківській</w:t>
      </w:r>
      <w:r>
        <w:t></w:t>
      </w:r>
      <w:r>
        <w:rPr>
          <w:rFonts w:hint="eastAsia"/>
        </w:rPr>
        <w:t>системі</w:t>
      </w:r>
      <w:r>
        <w:t></w:t>
      </w:r>
      <w:r>
        <w:rPr>
          <w:rFonts w:hint="eastAsia"/>
        </w:rPr>
        <w:t>України</w:t>
      </w:r>
      <w:r>
        <w:t></w:t>
      </w:r>
      <w:r>
        <w:t></w:t>
      </w:r>
      <w:r>
        <w:rPr>
          <w:rFonts w:hint="eastAsia"/>
        </w:rPr>
        <w:t>так</w:t>
      </w:r>
      <w:r>
        <w:t></w:t>
      </w:r>
      <w:r>
        <w:rPr>
          <w:rFonts w:hint="eastAsia"/>
        </w:rPr>
        <w:t>і</w:t>
      </w:r>
      <w:r>
        <w:t></w:t>
      </w:r>
      <w:r>
        <w:rPr>
          <w:rFonts w:hint="eastAsia"/>
        </w:rPr>
        <w:t>в</w:t>
      </w:r>
    </w:p>
    <w:p w:rsidR="00463B17" w:rsidRDefault="00463B17" w:rsidP="00463B17">
      <w:r>
        <w:rPr>
          <w:rFonts w:hint="eastAsia"/>
        </w:rPr>
        <w:t>рамках</w:t>
      </w:r>
      <w:r>
        <w:t></w:t>
      </w:r>
      <w:r>
        <w:rPr>
          <w:rFonts w:hint="eastAsia"/>
        </w:rPr>
        <w:t>окремих</w:t>
      </w:r>
      <w:r>
        <w:t></w:t>
      </w:r>
      <w:r>
        <w:rPr>
          <w:rFonts w:hint="eastAsia"/>
        </w:rPr>
        <w:t>фінансових</w:t>
      </w:r>
      <w:r>
        <w:t></w:t>
      </w:r>
      <w:r>
        <w:rPr>
          <w:rFonts w:hint="eastAsia"/>
        </w:rPr>
        <w:t>установ</w:t>
      </w:r>
      <w:r>
        <w:t></w:t>
      </w:r>
      <w:r>
        <w:t></w:t>
      </w:r>
      <w:r>
        <w:rPr>
          <w:rFonts w:hint="eastAsia"/>
        </w:rPr>
        <w:t>При</w:t>
      </w:r>
      <w:r>
        <w:t></w:t>
      </w:r>
      <w:r>
        <w:rPr>
          <w:rFonts w:hint="eastAsia"/>
        </w:rPr>
        <w:t>цьому</w:t>
      </w:r>
      <w:r>
        <w:t></w:t>
      </w:r>
      <w:r>
        <w:rPr>
          <w:rFonts w:hint="eastAsia"/>
        </w:rPr>
        <w:t>зростання</w:t>
      </w:r>
      <w:r>
        <w:t></w:t>
      </w:r>
      <w:r>
        <w:rPr>
          <w:rFonts w:hint="eastAsia"/>
        </w:rPr>
        <w:t>середньої</w:t>
      </w:r>
      <w:r>
        <w:t></w:t>
      </w:r>
      <w:r>
        <w:rPr>
          <w:rFonts w:hint="eastAsia"/>
        </w:rPr>
        <w:t>вартості</w:t>
      </w:r>
    </w:p>
    <w:p w:rsidR="00463B17" w:rsidRDefault="00463B17" w:rsidP="00463B17">
      <w:r>
        <w:rPr>
          <w:rFonts w:hint="eastAsia"/>
        </w:rPr>
        <w:t>сукупних</w:t>
      </w:r>
      <w:r>
        <w:t></w:t>
      </w:r>
      <w:r>
        <w:rPr>
          <w:rFonts w:hint="eastAsia"/>
        </w:rPr>
        <w:t>активів</w:t>
      </w:r>
      <w:r>
        <w:t></w:t>
      </w:r>
      <w:r>
        <w:rPr>
          <w:rFonts w:hint="eastAsia"/>
        </w:rPr>
        <w:t>на</w:t>
      </w:r>
      <w:r>
        <w:t></w:t>
      </w:r>
      <w:r>
        <w:rPr>
          <w:rFonts w:hint="eastAsia"/>
        </w:rPr>
        <w:t>одну</w:t>
      </w:r>
      <w:r>
        <w:t></w:t>
      </w:r>
      <w:r>
        <w:rPr>
          <w:rFonts w:hint="eastAsia"/>
        </w:rPr>
        <w:t>фінансову</w:t>
      </w:r>
      <w:r>
        <w:t></w:t>
      </w:r>
      <w:r>
        <w:rPr>
          <w:rFonts w:hint="eastAsia"/>
        </w:rPr>
        <w:t>установу</w:t>
      </w:r>
      <w:r>
        <w:t></w:t>
      </w:r>
      <w:r>
        <w:t></w:t>
      </w:r>
      <w:r>
        <w:rPr>
          <w:rFonts w:hint="eastAsia"/>
        </w:rPr>
        <w:t>що</w:t>
      </w:r>
      <w:r>
        <w:t></w:t>
      </w:r>
      <w:r>
        <w:rPr>
          <w:rFonts w:hint="eastAsia"/>
        </w:rPr>
        <w:t>випереджає</w:t>
      </w:r>
      <w:r>
        <w:t></w:t>
      </w:r>
      <w:r>
        <w:rPr>
          <w:rFonts w:hint="eastAsia"/>
        </w:rPr>
        <w:t>зростання</w:t>
      </w:r>
    </w:p>
    <w:p w:rsidR="00463B17" w:rsidRDefault="00463B17" w:rsidP="00463B17">
      <w:r>
        <w:rPr>
          <w:rFonts w:hint="eastAsia"/>
        </w:rPr>
        <w:t>середньої</w:t>
      </w:r>
      <w:r>
        <w:t></w:t>
      </w:r>
      <w:r>
        <w:rPr>
          <w:rFonts w:hint="eastAsia"/>
        </w:rPr>
        <w:t>вартості</w:t>
      </w:r>
      <w:r>
        <w:t></w:t>
      </w:r>
      <w:r>
        <w:rPr>
          <w:rFonts w:hint="eastAsia"/>
        </w:rPr>
        <w:t>власного</w:t>
      </w:r>
      <w:r>
        <w:t></w:t>
      </w:r>
      <w:r>
        <w:rPr>
          <w:rFonts w:hint="eastAsia"/>
        </w:rPr>
        <w:t>капіталу</w:t>
      </w:r>
      <w:r>
        <w:t></w:t>
      </w:r>
      <w:r>
        <w:t></w:t>
      </w:r>
      <w:r>
        <w:rPr>
          <w:rFonts w:hint="eastAsia"/>
        </w:rPr>
        <w:t>свідчить</w:t>
      </w:r>
      <w:r>
        <w:t></w:t>
      </w:r>
      <w:r>
        <w:rPr>
          <w:rFonts w:hint="eastAsia"/>
        </w:rPr>
        <w:t>про</w:t>
      </w:r>
      <w:r>
        <w:t></w:t>
      </w:r>
      <w:r>
        <w:rPr>
          <w:rFonts w:hint="eastAsia"/>
        </w:rPr>
        <w:t>підвищення</w:t>
      </w:r>
      <w:r>
        <w:t></w:t>
      </w:r>
      <w:r>
        <w:rPr>
          <w:rFonts w:hint="eastAsia"/>
        </w:rPr>
        <w:t>ефективності</w:t>
      </w:r>
    </w:p>
    <w:p w:rsidR="00463B17" w:rsidRDefault="00463B17" w:rsidP="00463B17">
      <w:r>
        <w:rPr>
          <w:rFonts w:hint="eastAsia"/>
        </w:rPr>
        <w:t>використання</w:t>
      </w:r>
      <w:r>
        <w:t></w:t>
      </w:r>
      <w:r>
        <w:rPr>
          <w:rFonts w:hint="eastAsia"/>
        </w:rPr>
        <w:t>банками</w:t>
      </w:r>
      <w:r>
        <w:t></w:t>
      </w:r>
      <w:r>
        <w:rPr>
          <w:rFonts w:hint="eastAsia"/>
        </w:rPr>
        <w:t>ресурсної</w:t>
      </w:r>
      <w:r>
        <w:t></w:t>
      </w:r>
      <w:r>
        <w:rPr>
          <w:rFonts w:hint="eastAsia"/>
        </w:rPr>
        <w:t>бази</w:t>
      </w:r>
      <w:r>
        <w:t></w:t>
      </w:r>
    </w:p>
    <w:p w:rsidR="00463B17" w:rsidRDefault="00463B17" w:rsidP="00463B17">
      <w:r>
        <w:rPr>
          <w:rFonts w:hint="eastAsia"/>
        </w:rPr>
        <w:t>Якщо</w:t>
      </w:r>
      <w:r>
        <w:t></w:t>
      </w:r>
      <w:r>
        <w:rPr>
          <w:rFonts w:hint="eastAsia"/>
        </w:rPr>
        <w:t>ж</w:t>
      </w:r>
      <w:r>
        <w:t></w:t>
      </w:r>
      <w:r>
        <w:rPr>
          <w:rFonts w:hint="eastAsia"/>
        </w:rPr>
        <w:t>дослідити</w:t>
      </w:r>
      <w:r>
        <w:t></w:t>
      </w:r>
      <w:r>
        <w:rPr>
          <w:rFonts w:hint="eastAsia"/>
        </w:rPr>
        <w:t>динаміку</w:t>
      </w:r>
      <w:r>
        <w:t></w:t>
      </w:r>
      <w:r>
        <w:rPr>
          <w:rFonts w:hint="eastAsia"/>
        </w:rPr>
        <w:t>середньої</w:t>
      </w:r>
      <w:r>
        <w:t></w:t>
      </w:r>
      <w:r>
        <w:rPr>
          <w:rFonts w:hint="eastAsia"/>
        </w:rPr>
        <w:t>вартості</w:t>
      </w:r>
      <w:r>
        <w:t></w:t>
      </w:r>
      <w:r>
        <w:rPr>
          <w:rFonts w:hint="eastAsia"/>
        </w:rPr>
        <w:t>депозитів</w:t>
      </w:r>
      <w:r>
        <w:t></w:t>
      </w:r>
      <w:r>
        <w:rPr>
          <w:rFonts w:hint="eastAsia"/>
        </w:rPr>
        <w:t>клієнтів</w:t>
      </w:r>
    </w:p>
    <w:p w:rsidR="00463B17" w:rsidRDefault="00463B17" w:rsidP="00463B17">
      <w:r>
        <w:rPr>
          <w:rFonts w:hint="eastAsia"/>
        </w:rPr>
        <w:t>банків</w:t>
      </w:r>
      <w:r>
        <w:t></w:t>
      </w:r>
      <w:r>
        <w:rPr>
          <w:rFonts w:hint="eastAsia"/>
        </w:rPr>
        <w:t>та</w:t>
      </w:r>
      <w:r>
        <w:t></w:t>
      </w:r>
      <w:r>
        <w:rPr>
          <w:rFonts w:hint="eastAsia"/>
        </w:rPr>
        <w:t>їх</w:t>
      </w:r>
      <w:r>
        <w:t></w:t>
      </w:r>
      <w:r>
        <w:rPr>
          <w:rFonts w:hint="eastAsia"/>
        </w:rPr>
        <w:t>частку</w:t>
      </w:r>
      <w:r>
        <w:t></w:t>
      </w:r>
      <w:r>
        <w:rPr>
          <w:rFonts w:hint="eastAsia"/>
        </w:rPr>
        <w:t>в</w:t>
      </w:r>
      <w:r>
        <w:t></w:t>
      </w:r>
      <w:r>
        <w:rPr>
          <w:rFonts w:hint="eastAsia"/>
        </w:rPr>
        <w:t>сукупних</w:t>
      </w:r>
      <w:r>
        <w:t></w:t>
      </w:r>
      <w:r>
        <w:rPr>
          <w:rFonts w:hint="eastAsia"/>
        </w:rPr>
        <w:t>пасивах</w:t>
      </w:r>
      <w:r>
        <w:t></w:t>
      </w:r>
      <w:r>
        <w:rPr>
          <w:rFonts w:hint="eastAsia"/>
        </w:rPr>
        <w:t>банку</w:t>
      </w:r>
      <w:r>
        <w:t></w:t>
      </w:r>
      <w:r>
        <w:rPr>
          <w:rFonts w:hint="eastAsia"/>
        </w:rPr>
        <w:t>–</w:t>
      </w:r>
      <w:r>
        <w:t></w:t>
      </w:r>
      <w:r>
        <w:rPr>
          <w:rFonts w:hint="eastAsia"/>
        </w:rPr>
        <w:t>їх</w:t>
      </w:r>
      <w:r>
        <w:t></w:t>
      </w:r>
      <w:r>
        <w:rPr>
          <w:rFonts w:hint="eastAsia"/>
        </w:rPr>
        <w:t>середня</w:t>
      </w:r>
      <w:r>
        <w:t></w:t>
      </w:r>
      <w:r>
        <w:rPr>
          <w:rFonts w:hint="eastAsia"/>
        </w:rPr>
        <w:t>вартість</w:t>
      </w:r>
      <w:r>
        <w:t></w:t>
      </w:r>
      <w:r>
        <w:rPr>
          <w:rFonts w:hint="eastAsia"/>
        </w:rPr>
        <w:t>за</w:t>
      </w:r>
    </w:p>
    <w:p w:rsidR="00463B17" w:rsidRDefault="00463B17" w:rsidP="00463B17">
      <w:r>
        <w:rPr>
          <w:rFonts w:hint="eastAsia"/>
        </w:rPr>
        <w:t>аналогічний</w:t>
      </w:r>
      <w:r>
        <w:t></w:t>
      </w:r>
      <w:r>
        <w:rPr>
          <w:rFonts w:hint="eastAsia"/>
        </w:rPr>
        <w:t>період</w:t>
      </w:r>
      <w:r>
        <w:t></w:t>
      </w:r>
      <w:r>
        <w:rPr>
          <w:rFonts w:hint="eastAsia"/>
        </w:rPr>
        <w:t>зросла</w:t>
      </w:r>
      <w:r>
        <w:t></w:t>
      </w:r>
      <w:r>
        <w:rPr>
          <w:rFonts w:hint="eastAsia"/>
        </w:rPr>
        <w:t>лише</w:t>
      </w:r>
      <w:r>
        <w:t></w:t>
      </w:r>
      <w:r>
        <w:rPr>
          <w:rFonts w:hint="eastAsia"/>
        </w:rPr>
        <w:t>у</w:t>
      </w:r>
      <w:r>
        <w:t></w:t>
      </w:r>
      <w:r>
        <w:t></w:t>
      </w:r>
      <w:r>
        <w:t></w:t>
      </w:r>
      <w:r>
        <w:t></w:t>
      </w:r>
      <w:r>
        <w:t></w:t>
      </w:r>
      <w:r>
        <w:rPr>
          <w:rFonts w:hint="eastAsia"/>
        </w:rPr>
        <w:t>разів</w:t>
      </w:r>
      <w:r>
        <w:t></w:t>
      </w:r>
      <w:r>
        <w:t></w:t>
      </w:r>
      <w:r>
        <w:rPr>
          <w:rFonts w:hint="eastAsia"/>
        </w:rPr>
        <w:t>що</w:t>
      </w:r>
      <w:r>
        <w:t></w:t>
      </w:r>
      <w:r>
        <w:rPr>
          <w:rFonts w:hint="eastAsia"/>
        </w:rPr>
        <w:t>свідчить</w:t>
      </w:r>
      <w:r>
        <w:t></w:t>
      </w:r>
      <w:r>
        <w:rPr>
          <w:rFonts w:hint="eastAsia"/>
        </w:rPr>
        <w:t>про</w:t>
      </w:r>
      <w:r>
        <w:t></w:t>
      </w:r>
      <w:r>
        <w:rPr>
          <w:rFonts w:hint="eastAsia"/>
        </w:rPr>
        <w:t>суттєве</w:t>
      </w:r>
    </w:p>
    <w:p w:rsidR="00463B17" w:rsidRDefault="00463B17" w:rsidP="00463B17">
      <w:r>
        <w:t></w:t>
      </w:r>
      <w:r>
        <w:t></w:t>
      </w:r>
      <w:r>
        <w:t></w:t>
      </w:r>
    </w:p>
    <w:p w:rsidR="00463B17" w:rsidRDefault="00463B17" w:rsidP="00463B17">
      <w:r>
        <w:rPr>
          <w:rFonts w:hint="eastAsia"/>
        </w:rPr>
        <w:t>зменшення</w:t>
      </w:r>
      <w:r>
        <w:t></w:t>
      </w:r>
      <w:r>
        <w:rPr>
          <w:rFonts w:hint="eastAsia"/>
        </w:rPr>
        <w:t>їх</w:t>
      </w:r>
      <w:r>
        <w:t></w:t>
      </w:r>
      <w:r>
        <w:rPr>
          <w:rFonts w:hint="eastAsia"/>
        </w:rPr>
        <w:t>частки</w:t>
      </w:r>
      <w:r>
        <w:t></w:t>
      </w:r>
      <w:r>
        <w:rPr>
          <w:rFonts w:hint="eastAsia"/>
        </w:rPr>
        <w:t>у</w:t>
      </w:r>
      <w:r>
        <w:t></w:t>
      </w:r>
      <w:r>
        <w:rPr>
          <w:rFonts w:hint="eastAsia"/>
        </w:rPr>
        <w:t>формуванні</w:t>
      </w:r>
      <w:r>
        <w:t></w:t>
      </w:r>
      <w:r>
        <w:rPr>
          <w:rFonts w:hint="eastAsia"/>
        </w:rPr>
        <w:t>ресурсної</w:t>
      </w:r>
      <w:r>
        <w:t></w:t>
      </w:r>
      <w:r>
        <w:rPr>
          <w:rFonts w:hint="eastAsia"/>
        </w:rPr>
        <w:t>бази</w:t>
      </w:r>
      <w:r>
        <w:t></w:t>
      </w:r>
      <w:r>
        <w:rPr>
          <w:rFonts w:hint="eastAsia"/>
        </w:rPr>
        <w:t>комерційних</w:t>
      </w:r>
      <w:r>
        <w:t></w:t>
      </w:r>
      <w:r>
        <w:rPr>
          <w:rFonts w:hint="eastAsia"/>
        </w:rPr>
        <w:t>банків</w:t>
      </w:r>
      <w:r>
        <w:t></w:t>
      </w:r>
      <w:r>
        <w:rPr>
          <w:rFonts w:hint="eastAsia"/>
        </w:rPr>
        <w:t>в</w:t>
      </w:r>
    </w:p>
    <w:p w:rsidR="00463B17" w:rsidRDefault="00463B17" w:rsidP="00463B17">
      <w:r>
        <w:rPr>
          <w:rFonts w:hint="eastAsia"/>
        </w:rPr>
        <w:t>Україні</w:t>
      </w:r>
      <w:r>
        <w:t></w:t>
      </w:r>
      <w:r>
        <w:rPr>
          <w:rFonts w:hint="eastAsia"/>
        </w:rPr>
        <w:t>–</w:t>
      </w:r>
      <w:r>
        <w:t></w:t>
      </w:r>
      <w:r>
        <w:rPr>
          <w:rFonts w:hint="eastAsia"/>
        </w:rPr>
        <w:t>з</w:t>
      </w:r>
      <w:r>
        <w:t></w:t>
      </w:r>
      <w:r>
        <w:t></w:t>
      </w:r>
      <w:r>
        <w:t></w:t>
      </w:r>
      <w:r>
        <w:t></w:t>
      </w:r>
      <w:r>
        <w:t></w:t>
      </w:r>
      <w:r>
        <w:rPr>
          <w:rFonts w:hint="eastAsia"/>
        </w:rPr>
        <w:t>на</w:t>
      </w:r>
      <w:r>
        <w:t></w:t>
      </w:r>
      <w:r>
        <w:rPr>
          <w:rFonts w:hint="eastAsia"/>
        </w:rPr>
        <w:t>кінець</w:t>
      </w:r>
      <w:r>
        <w:t></w:t>
      </w:r>
      <w:r>
        <w:t></w:t>
      </w:r>
      <w:r>
        <w:t></w:t>
      </w:r>
      <w:r>
        <w:t></w:t>
      </w:r>
      <w:r>
        <w:t></w:t>
      </w:r>
      <w:r>
        <w:t></w:t>
      </w:r>
      <w:r>
        <w:rPr>
          <w:rFonts w:hint="eastAsia"/>
        </w:rPr>
        <w:t>року</w:t>
      </w:r>
      <w:r>
        <w:t></w:t>
      </w:r>
      <w:r>
        <w:rPr>
          <w:rFonts w:hint="eastAsia"/>
        </w:rPr>
        <w:t>до</w:t>
      </w:r>
      <w:r>
        <w:t></w:t>
      </w:r>
      <w:r>
        <w:t></w:t>
      </w:r>
      <w:r>
        <w:t></w:t>
      </w:r>
      <w:r>
        <w:t></w:t>
      </w:r>
      <w:r>
        <w:t></w:t>
      </w:r>
      <w:r>
        <w:rPr>
          <w:rFonts w:hint="eastAsia"/>
        </w:rPr>
        <w:t>на</w:t>
      </w:r>
      <w:r>
        <w:t></w:t>
      </w:r>
      <w:r>
        <w:rPr>
          <w:rFonts w:hint="eastAsia"/>
        </w:rPr>
        <w:t>кінець</w:t>
      </w:r>
      <w:r>
        <w:t></w:t>
      </w:r>
      <w:r>
        <w:t></w:t>
      </w:r>
      <w:r>
        <w:t></w:t>
      </w:r>
      <w:r>
        <w:t></w:t>
      </w:r>
      <w:r>
        <w:t></w:t>
      </w:r>
      <w:r>
        <w:t></w:t>
      </w:r>
      <w:r>
        <w:rPr>
          <w:rFonts w:hint="eastAsia"/>
        </w:rPr>
        <w:t>року</w:t>
      </w:r>
      <w:r>
        <w:t></w:t>
      </w:r>
      <w:r>
        <w:t></w:t>
      </w:r>
      <w:r>
        <w:rPr>
          <w:rFonts w:hint="eastAsia"/>
        </w:rPr>
        <w:t>Суттєве</w:t>
      </w:r>
    </w:p>
    <w:p w:rsidR="00463B17" w:rsidRDefault="00463B17" w:rsidP="00463B17">
      <w:r>
        <w:rPr>
          <w:rFonts w:hint="eastAsia"/>
        </w:rPr>
        <w:t>скорочення</w:t>
      </w:r>
      <w:r>
        <w:t></w:t>
      </w:r>
      <w:r>
        <w:rPr>
          <w:rFonts w:hint="eastAsia"/>
        </w:rPr>
        <w:t>частки</w:t>
      </w:r>
      <w:r>
        <w:t></w:t>
      </w:r>
      <w:r>
        <w:rPr>
          <w:rFonts w:hint="eastAsia"/>
        </w:rPr>
        <w:t>депозитів</w:t>
      </w:r>
      <w:r>
        <w:t></w:t>
      </w:r>
      <w:r>
        <w:rPr>
          <w:rFonts w:hint="eastAsia"/>
        </w:rPr>
        <w:t>спостерігалося</w:t>
      </w:r>
      <w:r>
        <w:t></w:t>
      </w:r>
      <w:r>
        <w:rPr>
          <w:rFonts w:hint="eastAsia"/>
        </w:rPr>
        <w:t>у</w:t>
      </w:r>
      <w:r>
        <w:t></w:t>
      </w:r>
      <w:r>
        <w:t></w:t>
      </w:r>
      <w:r>
        <w:t></w:t>
      </w:r>
      <w:r>
        <w:t></w:t>
      </w:r>
      <w:r>
        <w:t></w:t>
      </w:r>
      <w:r>
        <w:t></w:t>
      </w:r>
      <w:r>
        <w:t></w:t>
      </w:r>
      <w:r>
        <w:t></w:t>
      </w:r>
      <w:r>
        <w:t></w:t>
      </w:r>
      <w:r>
        <w:t></w:t>
      </w:r>
      <w:r>
        <w:t></w:t>
      </w:r>
      <w:r>
        <w:rPr>
          <w:rFonts w:hint="eastAsia"/>
        </w:rPr>
        <w:t>роках</w:t>
      </w:r>
      <w:r>
        <w:t></w:t>
      </w:r>
      <w:r>
        <w:t></w:t>
      </w:r>
      <w:r>
        <w:rPr>
          <w:rFonts w:hint="eastAsia"/>
        </w:rPr>
        <w:t>що</w:t>
      </w:r>
      <w:r>
        <w:t></w:t>
      </w:r>
      <w:r>
        <w:rPr>
          <w:rFonts w:hint="eastAsia"/>
        </w:rPr>
        <w:t>було</w:t>
      </w:r>
    </w:p>
    <w:p w:rsidR="00463B17" w:rsidRDefault="00463B17" w:rsidP="00463B17">
      <w:r>
        <w:rPr>
          <w:rFonts w:hint="eastAsia"/>
        </w:rPr>
        <w:t>пов’язане</w:t>
      </w:r>
      <w:r>
        <w:t></w:t>
      </w:r>
      <w:r>
        <w:rPr>
          <w:rFonts w:hint="eastAsia"/>
        </w:rPr>
        <w:t>з</w:t>
      </w:r>
      <w:r>
        <w:t></w:t>
      </w:r>
      <w:r>
        <w:rPr>
          <w:rFonts w:hint="eastAsia"/>
        </w:rPr>
        <w:t>суттєвим</w:t>
      </w:r>
      <w:r>
        <w:t></w:t>
      </w:r>
      <w:r>
        <w:rPr>
          <w:rFonts w:hint="eastAsia"/>
        </w:rPr>
        <w:t>відтоком</w:t>
      </w:r>
      <w:r>
        <w:t></w:t>
      </w:r>
      <w:r>
        <w:rPr>
          <w:rFonts w:hint="eastAsia"/>
        </w:rPr>
        <w:t>депозитів</w:t>
      </w:r>
      <w:r>
        <w:t></w:t>
      </w:r>
      <w:r>
        <w:rPr>
          <w:rFonts w:hint="eastAsia"/>
        </w:rPr>
        <w:t>з</w:t>
      </w:r>
      <w:r>
        <w:t></w:t>
      </w:r>
      <w:r>
        <w:rPr>
          <w:rFonts w:hint="eastAsia"/>
        </w:rPr>
        <w:t>банківської</w:t>
      </w:r>
      <w:r>
        <w:t></w:t>
      </w:r>
      <w:r>
        <w:rPr>
          <w:rFonts w:hint="eastAsia"/>
        </w:rPr>
        <w:t>системи</w:t>
      </w:r>
      <w:r>
        <w:t></w:t>
      </w:r>
      <w:r>
        <w:rPr>
          <w:rFonts w:hint="eastAsia"/>
        </w:rPr>
        <w:t>України</w:t>
      </w:r>
      <w:r>
        <w:t></w:t>
      </w:r>
    </w:p>
    <w:p w:rsidR="00463B17" w:rsidRDefault="00463B17" w:rsidP="00463B17">
      <w:r>
        <w:rPr>
          <w:rFonts w:hint="eastAsia"/>
        </w:rPr>
        <w:t>спричинене</w:t>
      </w:r>
      <w:r>
        <w:t></w:t>
      </w:r>
      <w:r>
        <w:rPr>
          <w:rFonts w:hint="eastAsia"/>
        </w:rPr>
        <w:t>світовою</w:t>
      </w:r>
      <w:r>
        <w:t></w:t>
      </w:r>
      <w:r>
        <w:rPr>
          <w:rFonts w:hint="eastAsia"/>
        </w:rPr>
        <w:t>фінансовою</w:t>
      </w:r>
      <w:r>
        <w:t></w:t>
      </w:r>
      <w:r>
        <w:rPr>
          <w:rFonts w:hint="eastAsia"/>
        </w:rPr>
        <w:t>кризою</w:t>
      </w:r>
      <w:r>
        <w:t></w:t>
      </w:r>
    </w:p>
    <w:p w:rsidR="00463B17" w:rsidRDefault="00463B17" w:rsidP="00463B17">
      <w:r>
        <w:rPr>
          <w:rFonts w:hint="eastAsia"/>
        </w:rPr>
        <w:t>Аналогічні</w:t>
      </w:r>
      <w:r>
        <w:t></w:t>
      </w:r>
      <w:r>
        <w:rPr>
          <w:rFonts w:hint="eastAsia"/>
        </w:rPr>
        <w:t>тенденції</w:t>
      </w:r>
      <w:r>
        <w:t></w:t>
      </w:r>
      <w:r>
        <w:rPr>
          <w:rFonts w:hint="eastAsia"/>
        </w:rPr>
        <w:t>спостерігаються</w:t>
      </w:r>
      <w:r>
        <w:t></w:t>
      </w:r>
      <w:r>
        <w:rPr>
          <w:rFonts w:hint="eastAsia"/>
        </w:rPr>
        <w:t>в</w:t>
      </w:r>
      <w:r>
        <w:t></w:t>
      </w:r>
      <w:r>
        <w:rPr>
          <w:rFonts w:hint="eastAsia"/>
        </w:rPr>
        <w:t>банківській</w:t>
      </w:r>
      <w:r>
        <w:t></w:t>
      </w:r>
      <w:r>
        <w:rPr>
          <w:rFonts w:hint="eastAsia"/>
        </w:rPr>
        <w:t>системі</w:t>
      </w:r>
      <w:r>
        <w:t></w:t>
      </w:r>
      <w:r>
        <w:rPr>
          <w:rFonts w:hint="eastAsia"/>
        </w:rPr>
        <w:t>України</w:t>
      </w:r>
      <w:r>
        <w:t></w:t>
      </w:r>
      <w:r>
        <w:rPr>
          <w:rFonts w:hint="eastAsia"/>
        </w:rPr>
        <w:t>і</w:t>
      </w:r>
    </w:p>
    <w:p w:rsidR="00463B17" w:rsidRDefault="00463B17" w:rsidP="00463B17">
      <w:r>
        <w:rPr>
          <w:rFonts w:hint="eastAsia"/>
        </w:rPr>
        <w:t>сьогодні</w:t>
      </w:r>
      <w:r>
        <w:t></w:t>
      </w:r>
      <w:r>
        <w:t></w:t>
      </w:r>
      <w:r>
        <w:rPr>
          <w:rFonts w:hint="eastAsia"/>
        </w:rPr>
        <w:t>При</w:t>
      </w:r>
      <w:r>
        <w:t></w:t>
      </w:r>
      <w:r>
        <w:rPr>
          <w:rFonts w:hint="eastAsia"/>
        </w:rPr>
        <w:t>цьому</w:t>
      </w:r>
      <w:r>
        <w:t></w:t>
      </w:r>
      <w:r>
        <w:rPr>
          <w:rFonts w:hint="eastAsia"/>
        </w:rPr>
        <w:t>частка</w:t>
      </w:r>
      <w:r>
        <w:t></w:t>
      </w:r>
      <w:r>
        <w:rPr>
          <w:rFonts w:hint="eastAsia"/>
        </w:rPr>
        <w:t>відтоку</w:t>
      </w:r>
      <w:r>
        <w:t></w:t>
      </w:r>
      <w:r>
        <w:rPr>
          <w:rFonts w:hint="eastAsia"/>
        </w:rPr>
        <w:t>депозитів</w:t>
      </w:r>
      <w:r>
        <w:t></w:t>
      </w:r>
      <w:r>
        <w:rPr>
          <w:rFonts w:hint="eastAsia"/>
        </w:rPr>
        <w:t>клієнтів</w:t>
      </w:r>
      <w:r>
        <w:t></w:t>
      </w:r>
      <w:r>
        <w:rPr>
          <w:rFonts w:hint="eastAsia"/>
        </w:rPr>
        <w:t>заміщується</w:t>
      </w:r>
    </w:p>
    <w:p w:rsidR="00463B17" w:rsidRDefault="00463B17" w:rsidP="00463B17">
      <w:r>
        <w:rPr>
          <w:rFonts w:hint="eastAsia"/>
        </w:rPr>
        <w:t>кредитами</w:t>
      </w:r>
      <w:r>
        <w:t></w:t>
      </w:r>
      <w:r>
        <w:rPr>
          <w:rFonts w:hint="eastAsia"/>
        </w:rPr>
        <w:t>рефінансування</w:t>
      </w:r>
      <w:r>
        <w:t></w:t>
      </w:r>
      <w:r>
        <w:rPr>
          <w:rFonts w:hint="eastAsia"/>
        </w:rPr>
        <w:t>НБУ</w:t>
      </w:r>
      <w:r>
        <w:t></w:t>
      </w:r>
      <w:r>
        <w:t></w:t>
      </w:r>
      <w:r>
        <w:rPr>
          <w:rFonts w:hint="eastAsia"/>
        </w:rPr>
        <w:t>Таким</w:t>
      </w:r>
      <w:r>
        <w:t></w:t>
      </w:r>
      <w:r>
        <w:rPr>
          <w:rFonts w:hint="eastAsia"/>
        </w:rPr>
        <w:t>чином</w:t>
      </w:r>
      <w:r>
        <w:t></w:t>
      </w:r>
      <w:r>
        <w:t></w:t>
      </w:r>
      <w:r>
        <w:rPr>
          <w:rFonts w:hint="eastAsia"/>
        </w:rPr>
        <w:t>еволюція</w:t>
      </w:r>
      <w:r>
        <w:t></w:t>
      </w:r>
      <w:r>
        <w:rPr>
          <w:rFonts w:hint="eastAsia"/>
        </w:rPr>
        <w:t>та</w:t>
      </w:r>
      <w:r>
        <w:t></w:t>
      </w:r>
      <w:r>
        <w:rPr>
          <w:rFonts w:hint="eastAsia"/>
        </w:rPr>
        <w:t>формування</w:t>
      </w:r>
    </w:p>
    <w:p w:rsidR="00463B17" w:rsidRDefault="00463B17" w:rsidP="00463B17">
      <w:r>
        <w:rPr>
          <w:rFonts w:hint="eastAsia"/>
        </w:rPr>
        <w:t>ресурсної</w:t>
      </w:r>
      <w:r>
        <w:t></w:t>
      </w:r>
      <w:r>
        <w:rPr>
          <w:rFonts w:hint="eastAsia"/>
        </w:rPr>
        <w:t>бази</w:t>
      </w:r>
      <w:r>
        <w:t></w:t>
      </w:r>
      <w:r>
        <w:rPr>
          <w:rFonts w:hint="eastAsia"/>
        </w:rPr>
        <w:t>в</w:t>
      </w:r>
      <w:r>
        <w:t></w:t>
      </w:r>
      <w:r>
        <w:rPr>
          <w:rFonts w:hint="eastAsia"/>
        </w:rPr>
        <w:t>банківській</w:t>
      </w:r>
      <w:r>
        <w:t></w:t>
      </w:r>
      <w:r>
        <w:rPr>
          <w:rFonts w:hint="eastAsia"/>
        </w:rPr>
        <w:t>системі</w:t>
      </w:r>
      <w:r>
        <w:t></w:t>
      </w:r>
      <w:r>
        <w:rPr>
          <w:rFonts w:hint="eastAsia"/>
        </w:rPr>
        <w:t>України</w:t>
      </w:r>
      <w:r>
        <w:t></w:t>
      </w:r>
      <w:r>
        <w:rPr>
          <w:rFonts w:hint="eastAsia"/>
        </w:rPr>
        <w:t>відбувалася</w:t>
      </w:r>
      <w:r>
        <w:t></w:t>
      </w:r>
      <w:r>
        <w:rPr>
          <w:rFonts w:hint="eastAsia"/>
        </w:rPr>
        <w:t>під</w:t>
      </w:r>
      <w:r>
        <w:t></w:t>
      </w:r>
      <w:r>
        <w:rPr>
          <w:rFonts w:hint="eastAsia"/>
        </w:rPr>
        <w:t>впливом</w:t>
      </w:r>
    </w:p>
    <w:p w:rsidR="00463B17" w:rsidRDefault="00463B17" w:rsidP="00463B17">
      <w:r>
        <w:rPr>
          <w:rFonts w:hint="eastAsia"/>
        </w:rPr>
        <w:t>циклічності</w:t>
      </w:r>
      <w:r>
        <w:t></w:t>
      </w:r>
      <w:r>
        <w:rPr>
          <w:rFonts w:hint="eastAsia"/>
        </w:rPr>
        <w:t>економічного</w:t>
      </w:r>
      <w:r>
        <w:t></w:t>
      </w:r>
      <w:r>
        <w:rPr>
          <w:rFonts w:hint="eastAsia"/>
        </w:rPr>
        <w:t>зростання</w:t>
      </w:r>
      <w:r>
        <w:t></w:t>
      </w:r>
      <w:r>
        <w:rPr>
          <w:rFonts w:hint="eastAsia"/>
        </w:rPr>
        <w:t>в</w:t>
      </w:r>
      <w:r>
        <w:t></w:t>
      </w:r>
      <w:r>
        <w:rPr>
          <w:rFonts w:hint="eastAsia"/>
        </w:rPr>
        <w:t>національній</w:t>
      </w:r>
      <w:r>
        <w:t></w:t>
      </w:r>
      <w:r>
        <w:rPr>
          <w:rFonts w:hint="eastAsia"/>
        </w:rPr>
        <w:t>економіці</w:t>
      </w:r>
      <w:r>
        <w:t></w:t>
      </w:r>
      <w:r>
        <w:t></w:t>
      </w:r>
      <w:r>
        <w:rPr>
          <w:rFonts w:hint="eastAsia"/>
        </w:rPr>
        <w:t>світових</w:t>
      </w:r>
      <w:r>
        <w:t></w:t>
      </w:r>
      <w:r>
        <w:rPr>
          <w:rFonts w:hint="eastAsia"/>
        </w:rPr>
        <w:t>та</w:t>
      </w:r>
    </w:p>
    <w:p w:rsidR="00463B17" w:rsidRDefault="00463B17" w:rsidP="00463B17">
      <w:r>
        <w:rPr>
          <w:rFonts w:hint="eastAsia"/>
        </w:rPr>
        <w:t>національних</w:t>
      </w:r>
      <w:r>
        <w:t></w:t>
      </w:r>
      <w:r>
        <w:rPr>
          <w:rFonts w:hint="eastAsia"/>
        </w:rPr>
        <w:t>фінансового</w:t>
      </w:r>
      <w:r>
        <w:t></w:t>
      </w:r>
      <w:r>
        <w:rPr>
          <w:rFonts w:hint="eastAsia"/>
        </w:rPr>
        <w:t>економічних</w:t>
      </w:r>
      <w:r>
        <w:t></w:t>
      </w:r>
      <w:r>
        <w:rPr>
          <w:rFonts w:hint="eastAsia"/>
        </w:rPr>
        <w:t>потрясінь</w:t>
      </w:r>
      <w:r>
        <w:t></w:t>
      </w:r>
      <w:r>
        <w:rPr>
          <w:rFonts w:hint="eastAsia"/>
        </w:rPr>
        <w:t>та</w:t>
      </w:r>
      <w:r>
        <w:t></w:t>
      </w:r>
      <w:r>
        <w:rPr>
          <w:rFonts w:hint="eastAsia"/>
        </w:rPr>
        <w:t>приходом</w:t>
      </w:r>
      <w:r>
        <w:t></w:t>
      </w:r>
      <w:r>
        <w:rPr>
          <w:rFonts w:hint="eastAsia"/>
        </w:rPr>
        <w:t>іноземного</w:t>
      </w:r>
    </w:p>
    <w:p w:rsidR="00463B17" w:rsidRDefault="00463B17" w:rsidP="00463B17">
      <w:r>
        <w:rPr>
          <w:rFonts w:hint="eastAsia"/>
        </w:rPr>
        <w:t>капіталу</w:t>
      </w:r>
      <w:r>
        <w:t></w:t>
      </w:r>
      <w:r>
        <w:rPr>
          <w:rFonts w:hint="eastAsia"/>
        </w:rPr>
        <w:t>в</w:t>
      </w:r>
      <w:r>
        <w:t></w:t>
      </w:r>
      <w:r>
        <w:rPr>
          <w:rFonts w:hint="eastAsia"/>
        </w:rPr>
        <w:t>банківську</w:t>
      </w:r>
      <w:r>
        <w:t></w:t>
      </w:r>
      <w:r>
        <w:rPr>
          <w:rFonts w:hint="eastAsia"/>
        </w:rPr>
        <w:t>системи</w:t>
      </w:r>
      <w:r>
        <w:t></w:t>
      </w:r>
      <w:r>
        <w:rPr>
          <w:rFonts w:hint="eastAsia"/>
        </w:rPr>
        <w:t>України</w:t>
      </w:r>
      <w:r>
        <w:t></w:t>
      </w:r>
    </w:p>
    <w:p w:rsidR="00463B17" w:rsidRDefault="00463B17" w:rsidP="00463B17">
      <w:r>
        <w:t></w:t>
      </w:r>
      <w:r>
        <w:t></w:t>
      </w:r>
      <w:r>
        <w:t></w:t>
      </w:r>
      <w:r>
        <w:rPr>
          <w:rFonts w:hint="eastAsia"/>
        </w:rPr>
        <w:t>При</w:t>
      </w:r>
      <w:r>
        <w:t></w:t>
      </w:r>
      <w:r>
        <w:rPr>
          <w:rFonts w:hint="eastAsia"/>
        </w:rPr>
        <w:t>цьому</w:t>
      </w:r>
      <w:r>
        <w:t></w:t>
      </w:r>
      <w:r>
        <w:rPr>
          <w:rFonts w:hint="eastAsia"/>
        </w:rPr>
        <w:t>особливості</w:t>
      </w:r>
      <w:r>
        <w:t></w:t>
      </w:r>
      <w:r>
        <w:rPr>
          <w:rFonts w:hint="eastAsia"/>
        </w:rPr>
        <w:t>формування</w:t>
      </w:r>
      <w:r>
        <w:t></w:t>
      </w:r>
      <w:r>
        <w:rPr>
          <w:rFonts w:hint="eastAsia"/>
        </w:rPr>
        <w:t>ресурсної</w:t>
      </w:r>
      <w:r>
        <w:t></w:t>
      </w:r>
      <w:r>
        <w:rPr>
          <w:rFonts w:hint="eastAsia"/>
        </w:rPr>
        <w:t>бази</w:t>
      </w:r>
      <w:r>
        <w:t></w:t>
      </w:r>
      <w:r>
        <w:rPr>
          <w:rFonts w:hint="eastAsia"/>
        </w:rPr>
        <w:t>банківського</w:t>
      </w:r>
    </w:p>
    <w:p w:rsidR="00463B17" w:rsidRDefault="00463B17" w:rsidP="00463B17">
      <w:r>
        <w:rPr>
          <w:rFonts w:hint="eastAsia"/>
        </w:rPr>
        <w:t>сектору</w:t>
      </w:r>
      <w:r>
        <w:t></w:t>
      </w:r>
      <w:r>
        <w:rPr>
          <w:rFonts w:hint="eastAsia"/>
        </w:rPr>
        <w:t>України</w:t>
      </w:r>
      <w:r>
        <w:t></w:t>
      </w:r>
      <w:r>
        <w:rPr>
          <w:rFonts w:hint="eastAsia"/>
        </w:rPr>
        <w:t>визначали</w:t>
      </w:r>
      <w:r>
        <w:t></w:t>
      </w:r>
      <w:r>
        <w:rPr>
          <w:rFonts w:hint="eastAsia"/>
        </w:rPr>
        <w:t>участь</w:t>
      </w:r>
      <w:r>
        <w:t></w:t>
      </w:r>
      <w:r>
        <w:rPr>
          <w:rFonts w:hint="eastAsia"/>
        </w:rPr>
        <w:t>банківського</w:t>
      </w:r>
      <w:r>
        <w:t></w:t>
      </w:r>
      <w:r>
        <w:rPr>
          <w:rFonts w:hint="eastAsia"/>
        </w:rPr>
        <w:t>сектору</w:t>
      </w:r>
      <w:r>
        <w:t></w:t>
      </w:r>
      <w:r>
        <w:rPr>
          <w:rFonts w:hint="eastAsia"/>
        </w:rPr>
        <w:t>у</w:t>
      </w:r>
      <w:r>
        <w:t></w:t>
      </w:r>
      <w:r>
        <w:rPr>
          <w:rFonts w:hint="eastAsia"/>
        </w:rPr>
        <w:t>кредитуванні</w:t>
      </w:r>
    </w:p>
    <w:p w:rsidR="00463B17" w:rsidRDefault="00463B17" w:rsidP="00463B17">
      <w:r>
        <w:rPr>
          <w:rFonts w:hint="eastAsia"/>
        </w:rPr>
        <w:t>національної</w:t>
      </w:r>
      <w:r>
        <w:t></w:t>
      </w:r>
      <w:r>
        <w:rPr>
          <w:rFonts w:hint="eastAsia"/>
        </w:rPr>
        <w:t>економіки</w:t>
      </w:r>
      <w:r>
        <w:t></w:t>
      </w:r>
      <w:r>
        <w:t></w:t>
      </w:r>
      <w:r>
        <w:rPr>
          <w:rFonts w:hint="eastAsia"/>
        </w:rPr>
        <w:t>Відповідно</w:t>
      </w:r>
      <w:r>
        <w:t></w:t>
      </w:r>
      <w:r>
        <w:rPr>
          <w:rFonts w:hint="eastAsia"/>
        </w:rPr>
        <w:t>до</w:t>
      </w:r>
      <w:r>
        <w:t></w:t>
      </w:r>
      <w:r>
        <w:rPr>
          <w:rFonts w:hint="eastAsia"/>
        </w:rPr>
        <w:t>даних</w:t>
      </w:r>
      <w:r>
        <w:t></w:t>
      </w:r>
      <w:r>
        <w:rPr>
          <w:rFonts w:hint="eastAsia"/>
        </w:rPr>
        <w:t>офіційної</w:t>
      </w:r>
      <w:r>
        <w:t></w:t>
      </w:r>
      <w:r>
        <w:rPr>
          <w:rFonts w:hint="eastAsia"/>
        </w:rPr>
        <w:t>статистика</w:t>
      </w:r>
      <w:r>
        <w:t></w:t>
      </w:r>
      <w:r>
        <w:t></w:t>
      </w:r>
      <w:r>
        <w:rPr>
          <w:rFonts w:hint="eastAsia"/>
        </w:rPr>
        <w:t>частка</w:t>
      </w:r>
    </w:p>
    <w:p w:rsidR="00463B17" w:rsidRDefault="00463B17" w:rsidP="00463B17">
      <w:r>
        <w:rPr>
          <w:rFonts w:hint="eastAsia"/>
        </w:rPr>
        <w:t>зобов’язань</w:t>
      </w:r>
      <w:r>
        <w:t></w:t>
      </w:r>
      <w:r>
        <w:t></w:t>
      </w:r>
      <w:r>
        <w:rPr>
          <w:rFonts w:hint="eastAsia"/>
        </w:rPr>
        <w:t>загалом</w:t>
      </w:r>
      <w:r>
        <w:t></w:t>
      </w:r>
      <w:r>
        <w:rPr>
          <w:rFonts w:hint="eastAsia"/>
        </w:rPr>
        <w:t>поточних</w:t>
      </w:r>
      <w:r>
        <w:t></w:t>
      </w:r>
      <w:r>
        <w:rPr>
          <w:rFonts w:hint="eastAsia"/>
        </w:rPr>
        <w:t>та</w:t>
      </w:r>
      <w:r>
        <w:t></w:t>
      </w:r>
      <w:r>
        <w:rPr>
          <w:rFonts w:hint="eastAsia"/>
        </w:rPr>
        <w:t>довгострокових</w:t>
      </w:r>
      <w:r>
        <w:t></w:t>
      </w:r>
      <w:r>
        <w:t></w:t>
      </w:r>
      <w:r>
        <w:rPr>
          <w:rFonts w:hint="eastAsia"/>
        </w:rPr>
        <w:t>у</w:t>
      </w:r>
      <w:r>
        <w:t></w:t>
      </w:r>
      <w:r>
        <w:rPr>
          <w:rFonts w:hint="eastAsia"/>
        </w:rPr>
        <w:t>структурі</w:t>
      </w:r>
      <w:r>
        <w:t></w:t>
      </w:r>
      <w:r>
        <w:rPr>
          <w:rFonts w:hint="eastAsia"/>
        </w:rPr>
        <w:t>капіталу</w:t>
      </w:r>
    </w:p>
    <w:p w:rsidR="00463B17" w:rsidRDefault="00463B17" w:rsidP="00463B17">
      <w:r>
        <w:rPr>
          <w:rFonts w:hint="eastAsia"/>
        </w:rPr>
        <w:t>вітчизняних</w:t>
      </w:r>
      <w:r>
        <w:t></w:t>
      </w:r>
      <w:r>
        <w:rPr>
          <w:rFonts w:hint="eastAsia"/>
        </w:rPr>
        <w:t>підприємств</w:t>
      </w:r>
      <w:r>
        <w:t></w:t>
      </w:r>
      <w:r>
        <w:rPr>
          <w:rFonts w:hint="eastAsia"/>
        </w:rPr>
        <w:t>поступово</w:t>
      </w:r>
      <w:r>
        <w:t></w:t>
      </w:r>
      <w:r>
        <w:rPr>
          <w:rFonts w:hint="eastAsia"/>
        </w:rPr>
        <w:t>зростала</w:t>
      </w:r>
      <w:r>
        <w:t></w:t>
      </w:r>
      <w:r>
        <w:rPr>
          <w:rFonts w:hint="eastAsia"/>
        </w:rPr>
        <w:t>на</w:t>
      </w:r>
      <w:r>
        <w:t></w:t>
      </w:r>
      <w:r>
        <w:rPr>
          <w:rFonts w:hint="eastAsia"/>
        </w:rPr>
        <w:t>протязі</w:t>
      </w:r>
      <w:r>
        <w:t></w:t>
      </w:r>
      <w:r>
        <w:rPr>
          <w:rFonts w:hint="eastAsia"/>
        </w:rPr>
        <w:t>вісім</w:t>
      </w:r>
      <w:r>
        <w:t></w:t>
      </w:r>
      <w:r>
        <w:rPr>
          <w:rFonts w:hint="eastAsia"/>
        </w:rPr>
        <w:t>років</w:t>
      </w:r>
      <w:r>
        <w:t></w:t>
      </w:r>
      <w:r>
        <w:t></w:t>
      </w:r>
      <w:r>
        <w:t></w:t>
      </w:r>
      <w:r>
        <w:rPr>
          <w:rFonts w:hint="eastAsia"/>
        </w:rPr>
        <w:t>з</w:t>
      </w:r>
      <w:r>
        <w:t></w:t>
      </w:r>
      <w:r>
        <w:t></w:t>
      </w:r>
      <w:r>
        <w:t></w:t>
      </w:r>
      <w:r>
        <w:t></w:t>
      </w:r>
      <w:r>
        <w:t></w:t>
      </w:r>
      <w:r>
        <w:rPr>
          <w:rFonts w:hint="eastAsia"/>
        </w:rPr>
        <w:t>на</w:t>
      </w:r>
    </w:p>
    <w:p w:rsidR="00463B17" w:rsidRDefault="00463B17" w:rsidP="00463B17">
      <w:r>
        <w:rPr>
          <w:rFonts w:hint="eastAsia"/>
        </w:rPr>
        <w:t>кінець</w:t>
      </w:r>
      <w:r>
        <w:t></w:t>
      </w:r>
      <w:r>
        <w:t></w:t>
      </w:r>
      <w:r>
        <w:t></w:t>
      </w:r>
      <w:r>
        <w:t></w:t>
      </w:r>
      <w:r>
        <w:t></w:t>
      </w:r>
      <w:r>
        <w:t></w:t>
      </w:r>
      <w:r>
        <w:rPr>
          <w:rFonts w:hint="eastAsia"/>
        </w:rPr>
        <w:t>року</w:t>
      </w:r>
      <w:r>
        <w:t></w:t>
      </w:r>
      <w:r>
        <w:rPr>
          <w:rFonts w:hint="eastAsia"/>
        </w:rPr>
        <w:t>до</w:t>
      </w:r>
      <w:r>
        <w:t></w:t>
      </w:r>
      <w:r>
        <w:t></w:t>
      </w:r>
      <w:r>
        <w:t></w:t>
      </w:r>
      <w:r>
        <w:t></w:t>
      </w:r>
      <w:r>
        <w:t></w:t>
      </w:r>
      <w:r>
        <w:rPr>
          <w:rFonts w:hint="eastAsia"/>
        </w:rPr>
        <w:t>на</w:t>
      </w:r>
      <w:r>
        <w:t></w:t>
      </w:r>
      <w:r>
        <w:rPr>
          <w:rFonts w:hint="eastAsia"/>
        </w:rPr>
        <w:t>кінець</w:t>
      </w:r>
      <w:r>
        <w:t></w:t>
      </w:r>
      <w:r>
        <w:t></w:t>
      </w:r>
      <w:r>
        <w:t></w:t>
      </w:r>
      <w:r>
        <w:t></w:t>
      </w:r>
      <w:r>
        <w:t></w:t>
      </w:r>
      <w:r>
        <w:t></w:t>
      </w:r>
      <w:r>
        <w:rPr>
          <w:rFonts w:hint="eastAsia"/>
        </w:rPr>
        <w:t>року</w:t>
      </w:r>
      <w:r>
        <w:t></w:t>
      </w:r>
      <w:r>
        <w:t></w:t>
      </w:r>
      <w:r>
        <w:rPr>
          <w:rFonts w:hint="eastAsia"/>
        </w:rPr>
        <w:t>Одним</w:t>
      </w:r>
      <w:r>
        <w:t></w:t>
      </w:r>
      <w:r>
        <w:rPr>
          <w:rFonts w:hint="eastAsia"/>
        </w:rPr>
        <w:t>з</w:t>
      </w:r>
      <w:r>
        <w:t></w:t>
      </w:r>
      <w:r>
        <w:rPr>
          <w:rFonts w:hint="eastAsia"/>
        </w:rPr>
        <w:t>основних</w:t>
      </w:r>
      <w:r>
        <w:t></w:t>
      </w:r>
      <w:r>
        <w:rPr>
          <w:rFonts w:hint="eastAsia"/>
        </w:rPr>
        <w:t>елементів</w:t>
      </w:r>
    </w:p>
    <w:p w:rsidR="00463B17" w:rsidRDefault="00463B17" w:rsidP="00463B17">
      <w:r>
        <w:rPr>
          <w:rFonts w:hint="eastAsia"/>
        </w:rPr>
        <w:t>поточних</w:t>
      </w:r>
      <w:r>
        <w:t></w:t>
      </w:r>
      <w:r>
        <w:rPr>
          <w:rFonts w:hint="eastAsia"/>
        </w:rPr>
        <w:t>зобов’язань</w:t>
      </w:r>
      <w:r>
        <w:t></w:t>
      </w:r>
      <w:r>
        <w:rPr>
          <w:rFonts w:hint="eastAsia"/>
        </w:rPr>
        <w:t>вітчизняних</w:t>
      </w:r>
      <w:r>
        <w:t></w:t>
      </w:r>
      <w:r>
        <w:rPr>
          <w:rFonts w:hint="eastAsia"/>
        </w:rPr>
        <w:t>підприємств</w:t>
      </w:r>
      <w:r>
        <w:t></w:t>
      </w:r>
      <w:r>
        <w:rPr>
          <w:rFonts w:hint="eastAsia"/>
        </w:rPr>
        <w:t>також</w:t>
      </w:r>
      <w:r>
        <w:t></w:t>
      </w:r>
      <w:r>
        <w:rPr>
          <w:rFonts w:hint="eastAsia"/>
        </w:rPr>
        <w:t>є</w:t>
      </w:r>
      <w:r>
        <w:t></w:t>
      </w:r>
      <w:r>
        <w:rPr>
          <w:rFonts w:hint="eastAsia"/>
        </w:rPr>
        <w:t>короткострокові</w:t>
      </w:r>
    </w:p>
    <w:p w:rsidR="00463B17" w:rsidRDefault="00463B17" w:rsidP="00463B17">
      <w:r>
        <w:rPr>
          <w:rFonts w:hint="eastAsia"/>
        </w:rPr>
        <w:t>кредити</w:t>
      </w:r>
      <w:r>
        <w:t></w:t>
      </w:r>
      <w:r>
        <w:rPr>
          <w:rFonts w:hint="eastAsia"/>
        </w:rPr>
        <w:t>банків</w:t>
      </w:r>
      <w:r>
        <w:t></w:t>
      </w:r>
      <w:r>
        <w:t></w:t>
      </w:r>
      <w:r>
        <w:rPr>
          <w:rFonts w:hint="eastAsia"/>
        </w:rPr>
        <w:t>що</w:t>
      </w:r>
      <w:r>
        <w:t></w:t>
      </w:r>
      <w:r>
        <w:rPr>
          <w:rFonts w:hint="eastAsia"/>
        </w:rPr>
        <w:t>використовуються</w:t>
      </w:r>
      <w:r>
        <w:t></w:t>
      </w:r>
      <w:r>
        <w:rPr>
          <w:rFonts w:hint="eastAsia"/>
        </w:rPr>
        <w:t>для</w:t>
      </w:r>
      <w:r>
        <w:t></w:t>
      </w:r>
      <w:r>
        <w:rPr>
          <w:rFonts w:hint="eastAsia"/>
        </w:rPr>
        <w:t>фінансування</w:t>
      </w:r>
      <w:r>
        <w:t></w:t>
      </w:r>
      <w:r>
        <w:rPr>
          <w:rFonts w:hint="eastAsia"/>
        </w:rPr>
        <w:t>їх</w:t>
      </w:r>
      <w:r>
        <w:t></w:t>
      </w:r>
      <w:r>
        <w:rPr>
          <w:rFonts w:hint="eastAsia"/>
        </w:rPr>
        <w:t>поточної</w:t>
      </w:r>
    </w:p>
    <w:p w:rsidR="00463B17" w:rsidRDefault="00463B17" w:rsidP="00463B17">
      <w:r>
        <w:rPr>
          <w:rFonts w:hint="eastAsia"/>
        </w:rPr>
        <w:t>операційної</w:t>
      </w:r>
      <w:r>
        <w:t></w:t>
      </w:r>
      <w:r>
        <w:rPr>
          <w:rFonts w:hint="eastAsia"/>
        </w:rPr>
        <w:t>діяльності</w:t>
      </w:r>
      <w:r>
        <w:t></w:t>
      </w:r>
      <w:r>
        <w:rPr>
          <w:rFonts w:hint="eastAsia"/>
        </w:rPr>
        <w:t>та</w:t>
      </w:r>
      <w:r>
        <w:t></w:t>
      </w:r>
      <w:r>
        <w:rPr>
          <w:rFonts w:hint="eastAsia"/>
        </w:rPr>
        <w:t>поповнення</w:t>
      </w:r>
      <w:r>
        <w:t></w:t>
      </w:r>
      <w:r>
        <w:rPr>
          <w:rFonts w:hint="eastAsia"/>
        </w:rPr>
        <w:t>обігових</w:t>
      </w:r>
      <w:r>
        <w:t></w:t>
      </w:r>
      <w:r>
        <w:rPr>
          <w:rFonts w:hint="eastAsia"/>
        </w:rPr>
        <w:t>коштів</w:t>
      </w:r>
      <w:r>
        <w:t></w:t>
      </w:r>
      <w:r>
        <w:t></w:t>
      </w:r>
      <w:r>
        <w:rPr>
          <w:rFonts w:hint="eastAsia"/>
        </w:rPr>
        <w:t>За</w:t>
      </w:r>
      <w:r>
        <w:t></w:t>
      </w:r>
      <w:r>
        <w:rPr>
          <w:rFonts w:hint="eastAsia"/>
        </w:rPr>
        <w:t>даними</w:t>
      </w:r>
    </w:p>
    <w:p w:rsidR="00463B17" w:rsidRDefault="00463B17" w:rsidP="00463B17">
      <w:r>
        <w:rPr>
          <w:rFonts w:hint="eastAsia"/>
        </w:rPr>
        <w:t>Національного</w:t>
      </w:r>
      <w:r>
        <w:t></w:t>
      </w:r>
      <w:r>
        <w:rPr>
          <w:rFonts w:hint="eastAsia"/>
        </w:rPr>
        <w:t>банку</w:t>
      </w:r>
      <w:r>
        <w:t></w:t>
      </w:r>
      <w:r>
        <w:rPr>
          <w:rFonts w:hint="eastAsia"/>
        </w:rPr>
        <w:t>України</w:t>
      </w:r>
      <w:r>
        <w:t></w:t>
      </w:r>
      <w:r>
        <w:t></w:t>
      </w:r>
      <w:r>
        <w:rPr>
          <w:rFonts w:hint="eastAsia"/>
        </w:rPr>
        <w:t>на</w:t>
      </w:r>
      <w:r>
        <w:t></w:t>
      </w:r>
      <w:r>
        <w:rPr>
          <w:rFonts w:hint="eastAsia"/>
        </w:rPr>
        <w:t>кінець</w:t>
      </w:r>
      <w:r>
        <w:t></w:t>
      </w:r>
      <w:r>
        <w:t></w:t>
      </w:r>
      <w:r>
        <w:t></w:t>
      </w:r>
      <w:r>
        <w:t></w:t>
      </w:r>
      <w:r>
        <w:t></w:t>
      </w:r>
      <w:r>
        <w:t></w:t>
      </w:r>
      <w:r>
        <w:rPr>
          <w:rFonts w:hint="eastAsia"/>
        </w:rPr>
        <w:t>року</w:t>
      </w:r>
      <w:r>
        <w:t></w:t>
      </w:r>
      <w:r>
        <w:rPr>
          <w:rFonts w:hint="eastAsia"/>
        </w:rPr>
        <w:t>обсяг</w:t>
      </w:r>
      <w:r>
        <w:t></w:t>
      </w:r>
      <w:r>
        <w:rPr>
          <w:rFonts w:hint="eastAsia"/>
        </w:rPr>
        <w:t>короткострокових</w:t>
      </w:r>
    </w:p>
    <w:p w:rsidR="00463B17" w:rsidRDefault="00463B17" w:rsidP="00463B17">
      <w:r>
        <w:rPr>
          <w:rFonts w:hint="eastAsia"/>
        </w:rPr>
        <w:t>кредитів</w:t>
      </w:r>
      <w:r>
        <w:t></w:t>
      </w:r>
      <w:r>
        <w:rPr>
          <w:rFonts w:hint="eastAsia"/>
        </w:rPr>
        <w:t>виданих</w:t>
      </w:r>
      <w:r>
        <w:t></w:t>
      </w:r>
      <w:r>
        <w:rPr>
          <w:rFonts w:hint="eastAsia"/>
        </w:rPr>
        <w:t>не</w:t>
      </w:r>
      <w:r>
        <w:t></w:t>
      </w:r>
      <w:r>
        <w:rPr>
          <w:rFonts w:hint="eastAsia"/>
        </w:rPr>
        <w:t>фінансовим</w:t>
      </w:r>
      <w:r>
        <w:t></w:t>
      </w:r>
      <w:r>
        <w:rPr>
          <w:rFonts w:hint="eastAsia"/>
        </w:rPr>
        <w:t>корпораціям</w:t>
      </w:r>
      <w:r>
        <w:t></w:t>
      </w:r>
      <w:r>
        <w:rPr>
          <w:rFonts w:hint="eastAsia"/>
        </w:rPr>
        <w:t>склав</w:t>
      </w:r>
      <w:r>
        <w:t></w:t>
      </w:r>
      <w:r>
        <w:t></w:t>
      </w:r>
      <w:r>
        <w:t></w:t>
      </w:r>
      <w:r>
        <w:t></w:t>
      </w:r>
      <w:r>
        <w:t></w:t>
      </w:r>
      <w:r>
        <w:t></w:t>
      </w:r>
      <w:r>
        <w:t></w:t>
      </w:r>
      <w:r>
        <w:rPr>
          <w:rFonts w:hint="eastAsia"/>
        </w:rPr>
        <w:t>млрд</w:t>
      </w:r>
      <w:r>
        <w:t></w:t>
      </w:r>
      <w:r>
        <w:t></w:t>
      </w:r>
      <w:r>
        <w:rPr>
          <w:rFonts w:hint="eastAsia"/>
        </w:rPr>
        <w:t>грн</w:t>
      </w:r>
      <w:r>
        <w:t></w:t>
      </w:r>
      <w:r>
        <w:t></w:t>
      </w:r>
      <w:r>
        <w:t></w:t>
      </w:r>
      <w:r>
        <w:rPr>
          <w:rFonts w:hint="eastAsia"/>
        </w:rPr>
        <w:t>при</w:t>
      </w:r>
    </w:p>
    <w:p w:rsidR="00463B17" w:rsidRDefault="00463B17" w:rsidP="00463B17">
      <w:r>
        <w:rPr>
          <w:rFonts w:hint="eastAsia"/>
        </w:rPr>
        <w:t>цьому</w:t>
      </w:r>
      <w:r>
        <w:t></w:t>
      </w:r>
      <w:r>
        <w:rPr>
          <w:rFonts w:hint="eastAsia"/>
        </w:rPr>
        <w:t>на</w:t>
      </w:r>
      <w:r>
        <w:t></w:t>
      </w:r>
      <w:r>
        <w:rPr>
          <w:rFonts w:hint="eastAsia"/>
        </w:rPr>
        <w:t>кінець</w:t>
      </w:r>
      <w:r>
        <w:t></w:t>
      </w:r>
      <w:r>
        <w:t></w:t>
      </w:r>
      <w:r>
        <w:t></w:t>
      </w:r>
      <w:r>
        <w:t></w:t>
      </w:r>
      <w:r>
        <w:t></w:t>
      </w:r>
      <w:r>
        <w:t></w:t>
      </w:r>
      <w:r>
        <w:rPr>
          <w:rFonts w:hint="eastAsia"/>
        </w:rPr>
        <w:t>року</w:t>
      </w:r>
      <w:r>
        <w:t></w:t>
      </w:r>
      <w:r>
        <w:rPr>
          <w:rFonts w:hint="eastAsia"/>
        </w:rPr>
        <w:t>частка</w:t>
      </w:r>
      <w:r>
        <w:t></w:t>
      </w:r>
      <w:r>
        <w:rPr>
          <w:rFonts w:hint="eastAsia"/>
        </w:rPr>
        <w:t>короткострокових</w:t>
      </w:r>
      <w:r>
        <w:t></w:t>
      </w:r>
      <w:r>
        <w:rPr>
          <w:rFonts w:hint="eastAsia"/>
        </w:rPr>
        <w:t>кредитів</w:t>
      </w:r>
      <w:r>
        <w:t></w:t>
      </w:r>
      <w:r>
        <w:rPr>
          <w:rFonts w:hint="eastAsia"/>
        </w:rPr>
        <w:t>банків</w:t>
      </w:r>
      <w:r>
        <w:t></w:t>
      </w:r>
      <w:r>
        <w:rPr>
          <w:rFonts w:hint="eastAsia"/>
        </w:rPr>
        <w:t>у</w:t>
      </w:r>
    </w:p>
    <w:p w:rsidR="00463B17" w:rsidRDefault="00463B17" w:rsidP="00463B17">
      <w:r>
        <w:rPr>
          <w:rFonts w:hint="eastAsia"/>
        </w:rPr>
        <w:t>сукупних</w:t>
      </w:r>
      <w:r>
        <w:t></w:t>
      </w:r>
      <w:r>
        <w:rPr>
          <w:rFonts w:hint="eastAsia"/>
        </w:rPr>
        <w:t>активах</w:t>
      </w:r>
      <w:r>
        <w:t></w:t>
      </w:r>
      <w:r>
        <w:rPr>
          <w:rFonts w:hint="eastAsia"/>
        </w:rPr>
        <w:t>вітчизняних</w:t>
      </w:r>
      <w:r>
        <w:t></w:t>
      </w:r>
      <w:r>
        <w:rPr>
          <w:rFonts w:hint="eastAsia"/>
        </w:rPr>
        <w:t>підприємства</w:t>
      </w:r>
      <w:r>
        <w:t></w:t>
      </w:r>
      <w:r>
        <w:rPr>
          <w:rFonts w:hint="eastAsia"/>
        </w:rPr>
        <w:t>становила</w:t>
      </w:r>
      <w:r>
        <w:t></w:t>
      </w:r>
      <w:r>
        <w:rPr>
          <w:rFonts w:hint="eastAsia"/>
        </w:rPr>
        <w:t>лише</w:t>
      </w:r>
      <w:r>
        <w:t></w:t>
      </w:r>
      <w:r>
        <w:t></w:t>
      </w:r>
      <w:r>
        <w:t></w:t>
      </w:r>
      <w:r>
        <w:t></w:t>
      </w:r>
      <w:r>
        <w:t></w:t>
      </w:r>
      <w:r>
        <w:t></w:t>
      </w:r>
      <w:r>
        <w:t></w:t>
      </w:r>
      <w:r>
        <w:rPr>
          <w:rFonts w:hint="eastAsia"/>
        </w:rPr>
        <w:t>Частка</w:t>
      </w:r>
      <w:r>
        <w:t></w:t>
      </w:r>
      <w:r>
        <w:rPr>
          <w:rFonts w:hint="eastAsia"/>
        </w:rPr>
        <w:t>ж</w:t>
      </w:r>
    </w:p>
    <w:p w:rsidR="00463B17" w:rsidRDefault="00463B17" w:rsidP="00463B17">
      <w:r>
        <w:rPr>
          <w:rFonts w:hint="eastAsia"/>
        </w:rPr>
        <w:t>довгострокових</w:t>
      </w:r>
      <w:r>
        <w:t></w:t>
      </w:r>
      <w:r>
        <w:rPr>
          <w:rFonts w:hint="eastAsia"/>
        </w:rPr>
        <w:t>банківських</w:t>
      </w:r>
      <w:r>
        <w:t></w:t>
      </w:r>
      <w:r>
        <w:rPr>
          <w:rFonts w:hint="eastAsia"/>
        </w:rPr>
        <w:t>кредитів</w:t>
      </w:r>
      <w:r>
        <w:t></w:t>
      </w:r>
      <w:r>
        <w:rPr>
          <w:rFonts w:hint="eastAsia"/>
        </w:rPr>
        <w:t>у</w:t>
      </w:r>
      <w:r>
        <w:t></w:t>
      </w:r>
      <w:r>
        <w:rPr>
          <w:rFonts w:hint="eastAsia"/>
        </w:rPr>
        <w:t>структурі</w:t>
      </w:r>
      <w:r>
        <w:t></w:t>
      </w:r>
      <w:r>
        <w:rPr>
          <w:rFonts w:hint="eastAsia"/>
        </w:rPr>
        <w:t>довгострокових</w:t>
      </w:r>
    </w:p>
    <w:p w:rsidR="00463B17" w:rsidRDefault="00463B17" w:rsidP="00463B17">
      <w:r>
        <w:rPr>
          <w:rFonts w:hint="eastAsia"/>
        </w:rPr>
        <w:t>зобов’язань</w:t>
      </w:r>
      <w:r>
        <w:t></w:t>
      </w:r>
      <w:r>
        <w:rPr>
          <w:rFonts w:hint="eastAsia"/>
        </w:rPr>
        <w:t>підприємств</w:t>
      </w:r>
      <w:r>
        <w:t></w:t>
      </w:r>
      <w:r>
        <w:rPr>
          <w:rFonts w:hint="eastAsia"/>
        </w:rPr>
        <w:t>суттєво</w:t>
      </w:r>
      <w:r>
        <w:t></w:t>
      </w:r>
      <w:r>
        <w:rPr>
          <w:rFonts w:hint="eastAsia"/>
        </w:rPr>
        <w:t>зменшилася</w:t>
      </w:r>
      <w:r>
        <w:t></w:t>
      </w:r>
      <w:r>
        <w:rPr>
          <w:rFonts w:hint="eastAsia"/>
        </w:rPr>
        <w:t>на</w:t>
      </w:r>
      <w:r>
        <w:t></w:t>
      </w:r>
      <w:r>
        <w:rPr>
          <w:rFonts w:hint="eastAsia"/>
        </w:rPr>
        <w:t>кінець</w:t>
      </w:r>
      <w:r>
        <w:t></w:t>
      </w:r>
      <w:r>
        <w:t></w:t>
      </w:r>
      <w:r>
        <w:t></w:t>
      </w:r>
      <w:r>
        <w:t></w:t>
      </w:r>
      <w:r>
        <w:t></w:t>
      </w:r>
      <w:r>
        <w:t></w:t>
      </w:r>
      <w:r>
        <w:rPr>
          <w:rFonts w:hint="eastAsia"/>
        </w:rPr>
        <w:t>року</w:t>
      </w:r>
      <w:r>
        <w:t></w:t>
      </w:r>
      <w:r>
        <w:rPr>
          <w:rFonts w:hint="eastAsia"/>
        </w:rPr>
        <w:t>до</w:t>
      </w:r>
      <w:r>
        <w:t></w:t>
      </w:r>
      <w:r>
        <w:t></w:t>
      </w:r>
      <w:r>
        <w:t></w:t>
      </w:r>
      <w:r>
        <w:t></w:t>
      </w:r>
      <w:r>
        <w:t></w:t>
      </w:r>
      <w:r>
        <w:rPr>
          <w:rFonts w:hint="eastAsia"/>
        </w:rPr>
        <w:t>у</w:t>
      </w:r>
    </w:p>
    <w:p w:rsidR="00463B17" w:rsidRDefault="00463B17" w:rsidP="00463B17">
      <w:r>
        <w:rPr>
          <w:rFonts w:hint="eastAsia"/>
        </w:rPr>
        <w:t>порівнянні</w:t>
      </w:r>
      <w:r>
        <w:t></w:t>
      </w:r>
      <w:r>
        <w:rPr>
          <w:rFonts w:hint="eastAsia"/>
        </w:rPr>
        <w:t>з</w:t>
      </w:r>
      <w:r>
        <w:t></w:t>
      </w:r>
      <w:r>
        <w:rPr>
          <w:rFonts w:hint="eastAsia"/>
        </w:rPr>
        <w:t>середнім</w:t>
      </w:r>
      <w:r>
        <w:t></w:t>
      </w:r>
      <w:r>
        <w:rPr>
          <w:rFonts w:hint="eastAsia"/>
        </w:rPr>
        <w:t>показником</w:t>
      </w:r>
      <w:r>
        <w:t></w:t>
      </w:r>
      <w:r>
        <w:rPr>
          <w:rFonts w:hint="eastAsia"/>
        </w:rPr>
        <w:t>за</w:t>
      </w:r>
      <w:r>
        <w:t></w:t>
      </w:r>
      <w:r>
        <w:t></w:t>
      </w:r>
      <w:r>
        <w:t></w:t>
      </w:r>
      <w:r>
        <w:t></w:t>
      </w:r>
      <w:r>
        <w:t></w:t>
      </w:r>
      <w:r>
        <w:t></w:t>
      </w:r>
      <w:r>
        <w:t></w:t>
      </w:r>
      <w:r>
        <w:t></w:t>
      </w:r>
      <w:r>
        <w:t></w:t>
      </w:r>
      <w:r>
        <w:rPr>
          <w:rFonts w:hint="eastAsia"/>
        </w:rPr>
        <w:t>роки</w:t>
      </w:r>
      <w:r>
        <w:t></w:t>
      </w:r>
      <w:r>
        <w:t></w:t>
      </w:r>
      <w:r>
        <w:t></w:t>
      </w:r>
      <w:r>
        <w:t></w:t>
      </w:r>
      <w:r>
        <w:t></w:t>
      </w:r>
      <w:r>
        <w:t></w:t>
      </w:r>
      <w:r>
        <w:t></w:t>
      </w:r>
      <w:r>
        <w:t></w:t>
      </w:r>
      <w:r>
        <w:rPr>
          <w:rFonts w:hint="eastAsia"/>
        </w:rPr>
        <w:t>або</w:t>
      </w:r>
      <w:r>
        <w:t></w:t>
      </w:r>
      <w:r>
        <w:t></w:t>
      </w:r>
      <w:r>
        <w:t></w:t>
      </w:r>
      <w:r>
        <w:t></w:t>
      </w:r>
      <w:r>
        <w:t></w:t>
      </w:r>
      <w:r>
        <w:t></w:t>
      </w:r>
      <w:r>
        <w:rPr>
          <w:rFonts w:hint="eastAsia"/>
        </w:rPr>
        <w:t>від</w:t>
      </w:r>
    </w:p>
    <w:p w:rsidR="00463B17" w:rsidRDefault="00463B17" w:rsidP="00463B17">
      <w:r>
        <w:rPr>
          <w:rFonts w:hint="eastAsia"/>
        </w:rPr>
        <w:t>загального</w:t>
      </w:r>
      <w:r>
        <w:t></w:t>
      </w:r>
      <w:r>
        <w:rPr>
          <w:rFonts w:hint="eastAsia"/>
        </w:rPr>
        <w:t>обсягу</w:t>
      </w:r>
      <w:r>
        <w:t></w:t>
      </w:r>
      <w:r>
        <w:rPr>
          <w:rFonts w:hint="eastAsia"/>
        </w:rPr>
        <w:t>капіталу</w:t>
      </w:r>
      <w:r>
        <w:t></w:t>
      </w:r>
      <w:r>
        <w:rPr>
          <w:rFonts w:hint="eastAsia"/>
        </w:rPr>
        <w:t>вітчизняних</w:t>
      </w:r>
      <w:r>
        <w:t></w:t>
      </w:r>
      <w:r>
        <w:rPr>
          <w:rFonts w:hint="eastAsia"/>
        </w:rPr>
        <w:t>підприємств</w:t>
      </w:r>
      <w:r>
        <w:t></w:t>
      </w:r>
      <w:r>
        <w:t></w:t>
      </w:r>
      <w:r>
        <w:rPr>
          <w:rFonts w:hint="eastAsia"/>
        </w:rPr>
        <w:t>Таким</w:t>
      </w:r>
      <w:r>
        <w:t></w:t>
      </w:r>
      <w:r>
        <w:rPr>
          <w:rFonts w:hint="eastAsia"/>
        </w:rPr>
        <w:t>чином</w:t>
      </w:r>
      <w:r>
        <w:t></w:t>
      </w:r>
      <w:r>
        <w:t></w:t>
      </w:r>
      <w:r>
        <w:rPr>
          <w:rFonts w:hint="eastAsia"/>
        </w:rPr>
        <w:t>сукупний</w:t>
      </w:r>
    </w:p>
    <w:p w:rsidR="00463B17" w:rsidRDefault="00463B17" w:rsidP="00463B17">
      <w:r>
        <w:rPr>
          <w:rFonts w:hint="eastAsia"/>
        </w:rPr>
        <w:t>вклад</w:t>
      </w:r>
      <w:r>
        <w:t></w:t>
      </w:r>
      <w:r>
        <w:rPr>
          <w:rFonts w:hint="eastAsia"/>
        </w:rPr>
        <w:t>банківської</w:t>
      </w:r>
      <w:r>
        <w:t></w:t>
      </w:r>
      <w:r>
        <w:rPr>
          <w:rFonts w:hint="eastAsia"/>
        </w:rPr>
        <w:t>системи</w:t>
      </w:r>
      <w:r>
        <w:t></w:t>
      </w:r>
      <w:r>
        <w:rPr>
          <w:rFonts w:hint="eastAsia"/>
        </w:rPr>
        <w:t>у</w:t>
      </w:r>
      <w:r>
        <w:t></w:t>
      </w:r>
      <w:r>
        <w:rPr>
          <w:rFonts w:hint="eastAsia"/>
        </w:rPr>
        <w:t>фінансуванні</w:t>
      </w:r>
      <w:r>
        <w:t></w:t>
      </w:r>
      <w:r>
        <w:rPr>
          <w:rFonts w:hint="eastAsia"/>
        </w:rPr>
        <w:t>функціонування</w:t>
      </w:r>
      <w:r>
        <w:t></w:t>
      </w:r>
      <w:r>
        <w:rPr>
          <w:rFonts w:hint="eastAsia"/>
        </w:rPr>
        <w:t>національної</w:t>
      </w:r>
    </w:p>
    <w:p w:rsidR="00463B17" w:rsidRDefault="00463B17" w:rsidP="00463B17">
      <w:r>
        <w:t></w:t>
      </w:r>
      <w:r>
        <w:t></w:t>
      </w:r>
      <w:r>
        <w:t></w:t>
      </w:r>
    </w:p>
    <w:p w:rsidR="00463B17" w:rsidRDefault="00463B17" w:rsidP="00463B17">
      <w:r>
        <w:rPr>
          <w:rFonts w:hint="eastAsia"/>
        </w:rPr>
        <w:t>економіки</w:t>
      </w:r>
      <w:r>
        <w:t></w:t>
      </w:r>
      <w:r>
        <w:rPr>
          <w:rFonts w:hint="eastAsia"/>
        </w:rPr>
        <w:t>на</w:t>
      </w:r>
      <w:r>
        <w:t></w:t>
      </w:r>
      <w:r>
        <w:rPr>
          <w:rFonts w:hint="eastAsia"/>
        </w:rPr>
        <w:t>кінець</w:t>
      </w:r>
      <w:r>
        <w:t></w:t>
      </w:r>
      <w:r>
        <w:t></w:t>
      </w:r>
      <w:r>
        <w:t></w:t>
      </w:r>
      <w:r>
        <w:t></w:t>
      </w:r>
      <w:r>
        <w:t></w:t>
      </w:r>
      <w:r>
        <w:t></w:t>
      </w:r>
      <w:r>
        <w:rPr>
          <w:rFonts w:hint="eastAsia"/>
        </w:rPr>
        <w:t>року</w:t>
      </w:r>
      <w:r>
        <w:t></w:t>
      </w:r>
      <w:r>
        <w:rPr>
          <w:rFonts w:hint="eastAsia"/>
        </w:rPr>
        <w:t>становив</w:t>
      </w:r>
      <w:r>
        <w:t></w:t>
      </w:r>
      <w:r>
        <w:t></w:t>
      </w:r>
      <w:r>
        <w:t></w:t>
      </w:r>
      <w:r>
        <w:t></w:t>
      </w:r>
      <w:r>
        <w:t></w:t>
      </w:r>
      <w:r>
        <w:t></w:t>
      </w:r>
      <w:r>
        <w:t></w:t>
      </w:r>
      <w:r>
        <w:t></w:t>
      </w:r>
      <w:r>
        <w:rPr>
          <w:rFonts w:hint="eastAsia"/>
        </w:rPr>
        <w:t>більш</w:t>
      </w:r>
      <w:r>
        <w:t></w:t>
      </w:r>
      <w:r>
        <w:rPr>
          <w:rFonts w:hint="eastAsia"/>
        </w:rPr>
        <w:t>ніж</w:t>
      </w:r>
      <w:r>
        <w:t></w:t>
      </w:r>
      <w:r>
        <w:rPr>
          <w:rFonts w:hint="eastAsia"/>
        </w:rPr>
        <w:t>вдвічі</w:t>
      </w:r>
      <w:r>
        <w:t></w:t>
      </w:r>
      <w:r>
        <w:rPr>
          <w:rFonts w:hint="eastAsia"/>
        </w:rPr>
        <w:t>більше</w:t>
      </w:r>
      <w:r>
        <w:t></w:t>
      </w:r>
      <w:r>
        <w:rPr>
          <w:rFonts w:hint="eastAsia"/>
        </w:rPr>
        <w:t>ніж</w:t>
      </w:r>
    </w:p>
    <w:p w:rsidR="00463B17" w:rsidRDefault="00463B17" w:rsidP="00463B17">
      <w:r>
        <w:rPr>
          <w:rFonts w:hint="eastAsia"/>
        </w:rPr>
        <w:t>на</w:t>
      </w:r>
      <w:r>
        <w:t></w:t>
      </w:r>
      <w:r>
        <w:rPr>
          <w:rFonts w:hint="eastAsia"/>
        </w:rPr>
        <w:t>кінець</w:t>
      </w:r>
      <w:r>
        <w:t></w:t>
      </w:r>
      <w:r>
        <w:t></w:t>
      </w:r>
      <w:r>
        <w:t></w:t>
      </w:r>
      <w:r>
        <w:t></w:t>
      </w:r>
      <w:r>
        <w:t></w:t>
      </w:r>
      <w:r>
        <w:t></w:t>
      </w:r>
      <w:r>
        <w:rPr>
          <w:rFonts w:hint="eastAsia"/>
        </w:rPr>
        <w:t>року</w:t>
      </w:r>
      <w:r>
        <w:t></w:t>
      </w:r>
      <w:r>
        <w:t></w:t>
      </w:r>
      <w:r>
        <w:rPr>
          <w:rFonts w:hint="eastAsia"/>
        </w:rPr>
        <w:t>проте</w:t>
      </w:r>
      <w:r>
        <w:t></w:t>
      </w:r>
      <w:r>
        <w:rPr>
          <w:rFonts w:hint="eastAsia"/>
        </w:rPr>
        <w:t>на</w:t>
      </w:r>
      <w:r>
        <w:t></w:t>
      </w:r>
      <w:r>
        <w:t></w:t>
      </w:r>
      <w:r>
        <w:t></w:t>
      </w:r>
      <w:r>
        <w:t></w:t>
      </w:r>
      <w:r>
        <w:t></w:t>
      </w:r>
      <w:r>
        <w:rPr>
          <w:rFonts w:hint="eastAsia"/>
        </w:rPr>
        <w:t>менше</w:t>
      </w:r>
      <w:r>
        <w:t></w:t>
      </w:r>
      <w:r>
        <w:rPr>
          <w:rFonts w:hint="eastAsia"/>
        </w:rPr>
        <w:t>ніж</w:t>
      </w:r>
      <w:r>
        <w:t></w:t>
      </w:r>
      <w:r>
        <w:rPr>
          <w:rFonts w:hint="eastAsia"/>
        </w:rPr>
        <w:t>на</w:t>
      </w:r>
      <w:r>
        <w:t></w:t>
      </w:r>
      <w:r>
        <w:rPr>
          <w:rFonts w:hint="eastAsia"/>
        </w:rPr>
        <w:t>кінець</w:t>
      </w:r>
      <w:r>
        <w:t></w:t>
      </w:r>
      <w:r>
        <w:t></w:t>
      </w:r>
      <w:r>
        <w:t></w:t>
      </w:r>
      <w:r>
        <w:t></w:t>
      </w:r>
      <w:r>
        <w:t></w:t>
      </w:r>
      <w:r>
        <w:t></w:t>
      </w:r>
      <w:r>
        <w:rPr>
          <w:rFonts w:hint="eastAsia"/>
        </w:rPr>
        <w:t>року</w:t>
      </w:r>
      <w:r>
        <w:t></w:t>
      </w:r>
      <w:r>
        <w:t></w:t>
      </w:r>
      <w:r>
        <w:rPr>
          <w:rFonts w:hint="eastAsia"/>
        </w:rPr>
        <w:t>що</w:t>
      </w:r>
    </w:p>
    <w:p w:rsidR="00463B17" w:rsidRDefault="00463B17" w:rsidP="00463B17">
      <w:r>
        <w:rPr>
          <w:rFonts w:hint="eastAsia"/>
        </w:rPr>
        <w:t>пояснюється</w:t>
      </w:r>
      <w:r>
        <w:t></w:t>
      </w:r>
      <w:r>
        <w:rPr>
          <w:rFonts w:hint="eastAsia"/>
        </w:rPr>
        <w:t>наслідками</w:t>
      </w:r>
      <w:r>
        <w:t></w:t>
      </w:r>
      <w:r>
        <w:rPr>
          <w:rFonts w:hint="eastAsia"/>
        </w:rPr>
        <w:t>світової</w:t>
      </w:r>
      <w:r>
        <w:t></w:t>
      </w:r>
      <w:r>
        <w:rPr>
          <w:rFonts w:hint="eastAsia"/>
        </w:rPr>
        <w:t>фінансової</w:t>
      </w:r>
      <w:r>
        <w:t></w:t>
      </w:r>
      <w:r>
        <w:rPr>
          <w:rFonts w:hint="eastAsia"/>
        </w:rPr>
        <w:t>кризи</w:t>
      </w:r>
      <w:r>
        <w:t></w:t>
      </w:r>
    </w:p>
    <w:p w:rsidR="00463B17" w:rsidRDefault="00463B17" w:rsidP="00463B17">
      <w:r>
        <w:rPr>
          <w:rFonts w:hint="eastAsia"/>
        </w:rPr>
        <w:t>Іншим</w:t>
      </w:r>
      <w:r>
        <w:t></w:t>
      </w:r>
      <w:r>
        <w:rPr>
          <w:rFonts w:hint="eastAsia"/>
        </w:rPr>
        <w:t>критерієм</w:t>
      </w:r>
      <w:r>
        <w:t></w:t>
      </w:r>
      <w:r>
        <w:rPr>
          <w:rFonts w:hint="eastAsia"/>
        </w:rPr>
        <w:t>оцінки</w:t>
      </w:r>
      <w:r>
        <w:t></w:t>
      </w:r>
      <w:r>
        <w:rPr>
          <w:rFonts w:hint="eastAsia"/>
        </w:rPr>
        <w:t>участі</w:t>
      </w:r>
      <w:r>
        <w:t></w:t>
      </w:r>
      <w:r>
        <w:rPr>
          <w:rFonts w:hint="eastAsia"/>
        </w:rPr>
        <w:t>банківської</w:t>
      </w:r>
      <w:r>
        <w:t></w:t>
      </w:r>
      <w:r>
        <w:rPr>
          <w:rFonts w:hint="eastAsia"/>
        </w:rPr>
        <w:t>системи</w:t>
      </w:r>
      <w:r>
        <w:t></w:t>
      </w:r>
      <w:r>
        <w:rPr>
          <w:rFonts w:hint="eastAsia"/>
        </w:rPr>
        <w:t>у</w:t>
      </w:r>
      <w:r>
        <w:t></w:t>
      </w:r>
      <w:r>
        <w:rPr>
          <w:rFonts w:hint="eastAsia"/>
        </w:rPr>
        <w:t>кредитування</w:t>
      </w:r>
    </w:p>
    <w:p w:rsidR="00463B17" w:rsidRDefault="00463B17" w:rsidP="00463B17">
      <w:r>
        <w:rPr>
          <w:rFonts w:hint="eastAsia"/>
        </w:rPr>
        <w:t>національної</w:t>
      </w:r>
      <w:r>
        <w:t></w:t>
      </w:r>
      <w:r>
        <w:rPr>
          <w:rFonts w:hint="eastAsia"/>
        </w:rPr>
        <w:t>економіки</w:t>
      </w:r>
      <w:r>
        <w:t></w:t>
      </w:r>
      <w:r>
        <w:rPr>
          <w:rFonts w:hint="eastAsia"/>
        </w:rPr>
        <w:t>є</w:t>
      </w:r>
      <w:r>
        <w:t></w:t>
      </w:r>
      <w:r>
        <w:rPr>
          <w:rFonts w:hint="eastAsia"/>
        </w:rPr>
        <w:t>аналіз</w:t>
      </w:r>
      <w:r>
        <w:t></w:t>
      </w:r>
      <w:r>
        <w:rPr>
          <w:rFonts w:hint="eastAsia"/>
        </w:rPr>
        <w:t>джерел</w:t>
      </w:r>
      <w:r>
        <w:t></w:t>
      </w:r>
      <w:r>
        <w:rPr>
          <w:rFonts w:hint="eastAsia"/>
        </w:rPr>
        <w:t>фінансування</w:t>
      </w:r>
      <w:r>
        <w:t></w:t>
      </w:r>
      <w:r>
        <w:rPr>
          <w:rFonts w:hint="eastAsia"/>
        </w:rPr>
        <w:t>капітальних</w:t>
      </w:r>
      <w:r>
        <w:t></w:t>
      </w:r>
      <w:r>
        <w:rPr>
          <w:rFonts w:hint="eastAsia"/>
        </w:rPr>
        <w:t>інвестицій</w:t>
      </w:r>
    </w:p>
    <w:p w:rsidR="00463B17" w:rsidRDefault="00463B17" w:rsidP="00463B17">
      <w:r>
        <w:rPr>
          <w:rFonts w:hint="eastAsia"/>
        </w:rPr>
        <w:t>в</w:t>
      </w:r>
      <w:r>
        <w:t></w:t>
      </w:r>
      <w:r>
        <w:rPr>
          <w:rFonts w:hint="eastAsia"/>
        </w:rPr>
        <w:t>національній</w:t>
      </w:r>
      <w:r>
        <w:t></w:t>
      </w:r>
      <w:r>
        <w:rPr>
          <w:rFonts w:hint="eastAsia"/>
        </w:rPr>
        <w:t>економіці</w:t>
      </w:r>
      <w:r>
        <w:t></w:t>
      </w:r>
      <w:r>
        <w:t></w:t>
      </w:r>
      <w:r>
        <w:rPr>
          <w:rFonts w:hint="eastAsia"/>
        </w:rPr>
        <w:t>За</w:t>
      </w:r>
      <w:r>
        <w:t></w:t>
      </w:r>
      <w:r>
        <w:t></w:t>
      </w:r>
      <w:r>
        <w:t></w:t>
      </w:r>
      <w:r>
        <w:t></w:t>
      </w:r>
      <w:r>
        <w:t></w:t>
      </w:r>
      <w:r>
        <w:t></w:t>
      </w:r>
      <w:r>
        <w:rPr>
          <w:rFonts w:hint="eastAsia"/>
        </w:rPr>
        <w:t>рік</w:t>
      </w:r>
      <w:r>
        <w:t></w:t>
      </w:r>
      <w:r>
        <w:rPr>
          <w:rFonts w:hint="eastAsia"/>
        </w:rPr>
        <w:t>основним</w:t>
      </w:r>
      <w:r>
        <w:t></w:t>
      </w:r>
      <w:r>
        <w:rPr>
          <w:rFonts w:hint="eastAsia"/>
        </w:rPr>
        <w:t>джерелом</w:t>
      </w:r>
      <w:r>
        <w:t></w:t>
      </w:r>
      <w:r>
        <w:rPr>
          <w:rFonts w:hint="eastAsia"/>
        </w:rPr>
        <w:t>капітальних</w:t>
      </w:r>
    </w:p>
    <w:p w:rsidR="00463B17" w:rsidRDefault="00463B17" w:rsidP="00463B17">
      <w:r>
        <w:rPr>
          <w:rFonts w:hint="eastAsia"/>
        </w:rPr>
        <w:t>інвестицій</w:t>
      </w:r>
      <w:r>
        <w:t></w:t>
      </w:r>
      <w:r>
        <w:rPr>
          <w:rFonts w:hint="eastAsia"/>
        </w:rPr>
        <w:t>в</w:t>
      </w:r>
      <w:r>
        <w:t></w:t>
      </w:r>
      <w:r>
        <w:rPr>
          <w:rFonts w:hint="eastAsia"/>
        </w:rPr>
        <w:t>національну</w:t>
      </w:r>
      <w:r>
        <w:t></w:t>
      </w:r>
      <w:r>
        <w:rPr>
          <w:rFonts w:hint="eastAsia"/>
        </w:rPr>
        <w:t>економіку</w:t>
      </w:r>
      <w:r>
        <w:t></w:t>
      </w:r>
      <w:r>
        <w:rPr>
          <w:rFonts w:hint="eastAsia"/>
        </w:rPr>
        <w:t>стали</w:t>
      </w:r>
      <w:r>
        <w:t></w:t>
      </w:r>
      <w:r>
        <w:rPr>
          <w:rFonts w:hint="eastAsia"/>
        </w:rPr>
        <w:t>власні</w:t>
      </w:r>
      <w:r>
        <w:t></w:t>
      </w:r>
      <w:r>
        <w:rPr>
          <w:rFonts w:hint="eastAsia"/>
        </w:rPr>
        <w:t>ресурси</w:t>
      </w:r>
      <w:r>
        <w:t></w:t>
      </w:r>
      <w:r>
        <w:rPr>
          <w:rFonts w:hint="eastAsia"/>
        </w:rPr>
        <w:t>підприємств</w:t>
      </w:r>
      <w:r>
        <w:t></w:t>
      </w:r>
      <w:r>
        <w:rPr>
          <w:rFonts w:hint="eastAsia"/>
        </w:rPr>
        <w:t>та</w:t>
      </w:r>
    </w:p>
    <w:p w:rsidR="00463B17" w:rsidRDefault="00463B17" w:rsidP="00463B17">
      <w:r>
        <w:rPr>
          <w:rFonts w:hint="eastAsia"/>
        </w:rPr>
        <w:t>організацій</w:t>
      </w:r>
      <w:r>
        <w:t></w:t>
      </w:r>
      <w:r>
        <w:t></w:t>
      </w:r>
      <w:r>
        <w:t></w:t>
      </w:r>
      <w:r>
        <w:t></w:t>
      </w:r>
      <w:r>
        <w:t></w:t>
      </w:r>
      <w:r>
        <w:t></w:t>
      </w:r>
      <w:r>
        <w:rPr>
          <w:rFonts w:hint="eastAsia"/>
        </w:rPr>
        <w:t>від</w:t>
      </w:r>
      <w:r>
        <w:t></w:t>
      </w:r>
      <w:r>
        <w:rPr>
          <w:rFonts w:hint="eastAsia"/>
        </w:rPr>
        <w:t>загального</w:t>
      </w:r>
      <w:r>
        <w:t></w:t>
      </w:r>
      <w:r>
        <w:rPr>
          <w:rFonts w:hint="eastAsia"/>
        </w:rPr>
        <w:t>обсягу</w:t>
      </w:r>
      <w:r>
        <w:t></w:t>
      </w:r>
      <w:r>
        <w:rPr>
          <w:rFonts w:hint="eastAsia"/>
        </w:rPr>
        <w:t>капітальних</w:t>
      </w:r>
      <w:r>
        <w:t></w:t>
      </w:r>
      <w:r>
        <w:rPr>
          <w:rFonts w:hint="eastAsia"/>
        </w:rPr>
        <w:t>інвестицій</w:t>
      </w:r>
      <w:r>
        <w:t></w:t>
      </w:r>
      <w:r>
        <w:t></w:t>
      </w:r>
      <w:r>
        <w:rPr>
          <w:rFonts w:hint="eastAsia"/>
        </w:rPr>
        <w:t>або</w:t>
      </w:r>
      <w:r>
        <w:t></w:t>
      </w:r>
      <w:r>
        <w:t></w:t>
      </w:r>
      <w:r>
        <w:t></w:t>
      </w:r>
      <w:r>
        <w:t></w:t>
      </w:r>
      <w:r>
        <w:t></w:t>
      </w:r>
      <w:r>
        <w:t></w:t>
      </w:r>
    </w:p>
    <w:p w:rsidR="00463B17" w:rsidRDefault="00463B17" w:rsidP="00463B17">
      <w:r>
        <w:rPr>
          <w:rFonts w:hint="eastAsia"/>
        </w:rPr>
        <w:t>млрд</w:t>
      </w:r>
      <w:r>
        <w:t></w:t>
      </w:r>
      <w:r>
        <w:t></w:t>
      </w:r>
      <w:r>
        <w:rPr>
          <w:rFonts w:hint="eastAsia"/>
        </w:rPr>
        <w:t>грн</w:t>
      </w:r>
      <w:r>
        <w:t></w:t>
      </w:r>
      <w:r>
        <w:t></w:t>
      </w:r>
      <w:r>
        <w:rPr>
          <w:rFonts w:hint="eastAsia"/>
        </w:rPr>
        <w:t>Наступною</w:t>
      </w:r>
      <w:r>
        <w:t></w:t>
      </w:r>
      <w:r>
        <w:rPr>
          <w:rFonts w:hint="eastAsia"/>
        </w:rPr>
        <w:t>за</w:t>
      </w:r>
      <w:r>
        <w:t></w:t>
      </w:r>
      <w:r>
        <w:rPr>
          <w:rFonts w:hint="eastAsia"/>
        </w:rPr>
        <w:t>обсягом</w:t>
      </w:r>
      <w:r>
        <w:t></w:t>
      </w:r>
      <w:r>
        <w:rPr>
          <w:rFonts w:hint="eastAsia"/>
        </w:rPr>
        <w:t>джерелом</w:t>
      </w:r>
      <w:r>
        <w:t></w:t>
      </w:r>
      <w:r>
        <w:rPr>
          <w:rFonts w:hint="eastAsia"/>
        </w:rPr>
        <w:t>фінансування</w:t>
      </w:r>
      <w:r>
        <w:t></w:t>
      </w:r>
      <w:r>
        <w:rPr>
          <w:rFonts w:hint="eastAsia"/>
        </w:rPr>
        <w:t>були</w:t>
      </w:r>
      <w:r>
        <w:t></w:t>
      </w:r>
      <w:r>
        <w:rPr>
          <w:rFonts w:hint="eastAsia"/>
        </w:rPr>
        <w:t>кредити</w:t>
      </w:r>
    </w:p>
    <w:p w:rsidR="00463B17" w:rsidRDefault="00463B17" w:rsidP="00463B17">
      <w:r>
        <w:rPr>
          <w:rFonts w:hint="eastAsia"/>
        </w:rPr>
        <w:t>банків</w:t>
      </w:r>
      <w:r>
        <w:t></w:t>
      </w:r>
      <w:r>
        <w:rPr>
          <w:rFonts w:hint="eastAsia"/>
        </w:rPr>
        <w:t>та</w:t>
      </w:r>
      <w:r>
        <w:t></w:t>
      </w:r>
      <w:r>
        <w:rPr>
          <w:rFonts w:hint="eastAsia"/>
        </w:rPr>
        <w:t>інші</w:t>
      </w:r>
      <w:r>
        <w:t></w:t>
      </w:r>
      <w:r>
        <w:rPr>
          <w:rFonts w:hint="eastAsia"/>
        </w:rPr>
        <w:t>позики</w:t>
      </w:r>
      <w:r>
        <w:t></w:t>
      </w:r>
      <w:r>
        <w:t></w:t>
      </w:r>
      <w:r>
        <w:rPr>
          <w:rFonts w:hint="eastAsia"/>
        </w:rPr>
        <w:t>обсяг</w:t>
      </w:r>
      <w:r>
        <w:t></w:t>
      </w:r>
      <w:r>
        <w:rPr>
          <w:rFonts w:hint="eastAsia"/>
        </w:rPr>
        <w:t>яких</w:t>
      </w:r>
      <w:r>
        <w:t></w:t>
      </w:r>
      <w:r>
        <w:rPr>
          <w:rFonts w:hint="eastAsia"/>
        </w:rPr>
        <w:t>у</w:t>
      </w:r>
      <w:r>
        <w:t></w:t>
      </w:r>
      <w:r>
        <w:t></w:t>
      </w:r>
      <w:r>
        <w:t></w:t>
      </w:r>
      <w:r>
        <w:t></w:t>
      </w:r>
      <w:r>
        <w:t></w:t>
      </w:r>
      <w:r>
        <w:t></w:t>
      </w:r>
      <w:r>
        <w:rPr>
          <w:rFonts w:hint="eastAsia"/>
        </w:rPr>
        <w:t>році</w:t>
      </w:r>
      <w:r>
        <w:t></w:t>
      </w:r>
      <w:r>
        <w:rPr>
          <w:rFonts w:hint="eastAsia"/>
        </w:rPr>
        <w:t>склав</w:t>
      </w:r>
      <w:r>
        <w:t></w:t>
      </w:r>
      <w:r>
        <w:t></w:t>
      </w:r>
      <w:r>
        <w:t></w:t>
      </w:r>
      <w:r>
        <w:t></w:t>
      </w:r>
      <w:r>
        <w:t></w:t>
      </w:r>
      <w:r>
        <w:t></w:t>
      </w:r>
      <w:r>
        <w:rPr>
          <w:rFonts w:hint="eastAsia"/>
        </w:rPr>
        <w:t>млрд</w:t>
      </w:r>
      <w:r>
        <w:t></w:t>
      </w:r>
      <w:r>
        <w:t></w:t>
      </w:r>
      <w:r>
        <w:rPr>
          <w:rFonts w:hint="eastAsia"/>
        </w:rPr>
        <w:t>грн</w:t>
      </w:r>
      <w:r>
        <w:t></w:t>
      </w:r>
      <w:r>
        <w:t></w:t>
      </w:r>
      <w:r>
        <w:t></w:t>
      </w:r>
      <w:r>
        <w:rPr>
          <w:rFonts w:hint="eastAsia"/>
        </w:rPr>
        <w:t>або</w:t>
      </w:r>
      <w:r>
        <w:t></w:t>
      </w:r>
      <w:r>
        <w:t></w:t>
      </w:r>
      <w:r>
        <w:t></w:t>
      </w:r>
      <w:r>
        <w:t></w:t>
      </w:r>
      <w:r>
        <w:t></w:t>
      </w:r>
      <w:r>
        <w:t></w:t>
      </w:r>
    </w:p>
    <w:p w:rsidR="00463B17" w:rsidRDefault="00463B17" w:rsidP="00463B17">
      <w:r>
        <w:rPr>
          <w:rFonts w:hint="eastAsia"/>
        </w:rPr>
        <w:t>від</w:t>
      </w:r>
      <w:r>
        <w:t></w:t>
      </w:r>
      <w:r>
        <w:rPr>
          <w:rFonts w:hint="eastAsia"/>
        </w:rPr>
        <w:t>загального</w:t>
      </w:r>
      <w:r>
        <w:t></w:t>
      </w:r>
      <w:r>
        <w:rPr>
          <w:rFonts w:hint="eastAsia"/>
        </w:rPr>
        <w:t>обсягу</w:t>
      </w:r>
      <w:r>
        <w:t></w:t>
      </w:r>
      <w:r>
        <w:rPr>
          <w:rFonts w:hint="eastAsia"/>
        </w:rPr>
        <w:t>капітальних</w:t>
      </w:r>
      <w:r>
        <w:t></w:t>
      </w:r>
      <w:r>
        <w:rPr>
          <w:rFonts w:hint="eastAsia"/>
        </w:rPr>
        <w:t>інвестицій</w:t>
      </w:r>
      <w:r>
        <w:t></w:t>
      </w:r>
    </w:p>
    <w:p w:rsidR="00463B17" w:rsidRDefault="00463B17" w:rsidP="00463B17">
      <w:r>
        <w:t></w:t>
      </w:r>
      <w:r>
        <w:t></w:t>
      </w:r>
      <w:r>
        <w:t></w:t>
      </w:r>
      <w:r>
        <w:rPr>
          <w:rFonts w:hint="eastAsia"/>
        </w:rPr>
        <w:t>Проте</w:t>
      </w:r>
      <w:r>
        <w:t></w:t>
      </w:r>
      <w:r>
        <w:rPr>
          <w:rFonts w:hint="eastAsia"/>
        </w:rPr>
        <w:t>аби</w:t>
      </w:r>
      <w:r>
        <w:t></w:t>
      </w:r>
      <w:r>
        <w:rPr>
          <w:rFonts w:hint="eastAsia"/>
        </w:rPr>
        <w:t>оцінити</w:t>
      </w:r>
      <w:r>
        <w:t></w:t>
      </w:r>
      <w:r>
        <w:rPr>
          <w:rFonts w:hint="eastAsia"/>
        </w:rPr>
        <w:t>ефект</w:t>
      </w:r>
      <w:r>
        <w:t></w:t>
      </w:r>
      <w:r>
        <w:rPr>
          <w:rFonts w:hint="eastAsia"/>
        </w:rPr>
        <w:t>концентрації</w:t>
      </w:r>
      <w:r>
        <w:t></w:t>
      </w:r>
      <w:r>
        <w:rPr>
          <w:rFonts w:hint="eastAsia"/>
        </w:rPr>
        <w:t>фінансового</w:t>
      </w:r>
      <w:r>
        <w:t></w:t>
      </w:r>
      <w:r>
        <w:rPr>
          <w:rFonts w:hint="eastAsia"/>
        </w:rPr>
        <w:t>капіталу</w:t>
      </w:r>
      <w:r>
        <w:t></w:t>
      </w:r>
      <w:r>
        <w:rPr>
          <w:rFonts w:hint="eastAsia"/>
        </w:rPr>
        <w:t>в</w:t>
      </w:r>
    </w:p>
    <w:p w:rsidR="00463B17" w:rsidRDefault="00463B17" w:rsidP="00463B17">
      <w:r>
        <w:rPr>
          <w:rFonts w:hint="eastAsia"/>
        </w:rPr>
        <w:t>банківському</w:t>
      </w:r>
      <w:r>
        <w:t></w:t>
      </w:r>
      <w:r>
        <w:rPr>
          <w:rFonts w:hint="eastAsia"/>
        </w:rPr>
        <w:t>секторі</w:t>
      </w:r>
      <w:r>
        <w:t></w:t>
      </w:r>
      <w:r>
        <w:rPr>
          <w:rFonts w:hint="eastAsia"/>
        </w:rPr>
        <w:t>України</w:t>
      </w:r>
      <w:r>
        <w:t></w:t>
      </w:r>
      <w:r>
        <w:rPr>
          <w:rFonts w:hint="eastAsia"/>
        </w:rPr>
        <w:t>нами</w:t>
      </w:r>
      <w:r>
        <w:t></w:t>
      </w:r>
      <w:r>
        <w:rPr>
          <w:rFonts w:hint="eastAsia"/>
        </w:rPr>
        <w:t>було</w:t>
      </w:r>
      <w:r>
        <w:t></w:t>
      </w:r>
      <w:r>
        <w:rPr>
          <w:rFonts w:hint="eastAsia"/>
        </w:rPr>
        <w:t>перевірено</w:t>
      </w:r>
      <w:r>
        <w:t></w:t>
      </w:r>
      <w:r>
        <w:rPr>
          <w:rFonts w:hint="eastAsia"/>
        </w:rPr>
        <w:t>наступні</w:t>
      </w:r>
      <w:r>
        <w:t></w:t>
      </w:r>
      <w:r>
        <w:rPr>
          <w:rFonts w:hint="eastAsia"/>
        </w:rPr>
        <w:t>гіпотези</w:t>
      </w:r>
      <w:r>
        <w:t></w:t>
      </w:r>
    </w:p>
    <w:p w:rsidR="00463B17" w:rsidRDefault="00463B17" w:rsidP="00463B17">
      <w:r>
        <w:t></w:t>
      </w:r>
      <w:r>
        <w:t></w:t>
      </w:r>
      <w:r>
        <w:rPr>
          <w:rFonts w:hint="eastAsia"/>
        </w:rPr>
        <w:t>більш</w:t>
      </w:r>
      <w:r>
        <w:t></w:t>
      </w:r>
      <w:r>
        <w:rPr>
          <w:rFonts w:hint="eastAsia"/>
        </w:rPr>
        <w:t>капіталізовані</w:t>
      </w:r>
      <w:r>
        <w:t></w:t>
      </w:r>
      <w:r>
        <w:rPr>
          <w:rFonts w:hint="eastAsia"/>
        </w:rPr>
        <w:t>банки</w:t>
      </w:r>
      <w:r>
        <w:t></w:t>
      </w:r>
      <w:r>
        <w:rPr>
          <w:rFonts w:hint="eastAsia"/>
        </w:rPr>
        <w:t>будуть</w:t>
      </w:r>
      <w:r>
        <w:t></w:t>
      </w:r>
      <w:r>
        <w:rPr>
          <w:rFonts w:hint="eastAsia"/>
        </w:rPr>
        <w:t>відзначаються</w:t>
      </w:r>
      <w:r>
        <w:t></w:t>
      </w:r>
      <w:r>
        <w:rPr>
          <w:rFonts w:hint="eastAsia"/>
        </w:rPr>
        <w:t>порівняно</w:t>
      </w:r>
    </w:p>
    <w:p w:rsidR="00463B17" w:rsidRDefault="00463B17" w:rsidP="00463B17">
      <w:r>
        <w:rPr>
          <w:rFonts w:hint="eastAsia"/>
        </w:rPr>
        <w:t>меншою</w:t>
      </w:r>
      <w:r>
        <w:t></w:t>
      </w:r>
      <w:r>
        <w:rPr>
          <w:rFonts w:hint="eastAsia"/>
        </w:rPr>
        <w:t>часткою</w:t>
      </w:r>
      <w:r>
        <w:t></w:t>
      </w:r>
      <w:r>
        <w:rPr>
          <w:rFonts w:hint="eastAsia"/>
        </w:rPr>
        <w:t>власного</w:t>
      </w:r>
      <w:r>
        <w:t></w:t>
      </w:r>
      <w:r>
        <w:rPr>
          <w:rFonts w:hint="eastAsia"/>
        </w:rPr>
        <w:t>капіталу</w:t>
      </w:r>
      <w:r>
        <w:t></w:t>
      </w:r>
      <w:r>
        <w:rPr>
          <w:rFonts w:hint="eastAsia"/>
        </w:rPr>
        <w:t>у</w:t>
      </w:r>
      <w:r>
        <w:t></w:t>
      </w:r>
      <w:r>
        <w:rPr>
          <w:rFonts w:hint="eastAsia"/>
        </w:rPr>
        <w:t>сукупних</w:t>
      </w:r>
      <w:r>
        <w:t></w:t>
      </w:r>
      <w:r>
        <w:rPr>
          <w:rFonts w:hint="eastAsia"/>
        </w:rPr>
        <w:t>пасивах</w:t>
      </w:r>
      <w:r>
        <w:t></w:t>
      </w:r>
      <w:r>
        <w:rPr>
          <w:rFonts w:hint="eastAsia"/>
        </w:rPr>
        <w:t>банку</w:t>
      </w:r>
      <w:r>
        <w:t></w:t>
      </w:r>
    </w:p>
    <w:p w:rsidR="00463B17" w:rsidRDefault="00463B17" w:rsidP="00463B17">
      <w:r>
        <w:t></w:t>
      </w:r>
      <w:r>
        <w:t></w:t>
      </w:r>
      <w:r>
        <w:rPr>
          <w:rFonts w:hint="eastAsia"/>
        </w:rPr>
        <w:t>більш</w:t>
      </w:r>
      <w:r>
        <w:t></w:t>
      </w:r>
      <w:r>
        <w:rPr>
          <w:rFonts w:hint="eastAsia"/>
        </w:rPr>
        <w:t>капіталізовані</w:t>
      </w:r>
      <w:r>
        <w:t></w:t>
      </w:r>
      <w:r>
        <w:rPr>
          <w:rFonts w:hint="eastAsia"/>
        </w:rPr>
        <w:t>банки</w:t>
      </w:r>
      <w:r>
        <w:t></w:t>
      </w:r>
      <w:r>
        <w:rPr>
          <w:rFonts w:hint="eastAsia"/>
        </w:rPr>
        <w:t>будуть</w:t>
      </w:r>
      <w:r>
        <w:t></w:t>
      </w:r>
      <w:r>
        <w:rPr>
          <w:rFonts w:hint="eastAsia"/>
        </w:rPr>
        <w:t>відзначаються</w:t>
      </w:r>
      <w:r>
        <w:t></w:t>
      </w:r>
      <w:r>
        <w:rPr>
          <w:rFonts w:hint="eastAsia"/>
        </w:rPr>
        <w:t>порівняно</w:t>
      </w:r>
    </w:p>
    <w:p w:rsidR="00463B17" w:rsidRDefault="00463B17" w:rsidP="00463B17">
      <w:r>
        <w:rPr>
          <w:rFonts w:hint="eastAsia"/>
        </w:rPr>
        <w:t>більшою</w:t>
      </w:r>
      <w:r>
        <w:t></w:t>
      </w:r>
      <w:r>
        <w:rPr>
          <w:rFonts w:hint="eastAsia"/>
        </w:rPr>
        <w:t>часткою</w:t>
      </w:r>
      <w:r>
        <w:t></w:t>
      </w:r>
      <w:r>
        <w:rPr>
          <w:rFonts w:hint="eastAsia"/>
        </w:rPr>
        <w:t>міжбанківських</w:t>
      </w:r>
      <w:r>
        <w:t></w:t>
      </w:r>
      <w:r>
        <w:rPr>
          <w:rFonts w:hint="eastAsia"/>
        </w:rPr>
        <w:t>кредитів</w:t>
      </w:r>
      <w:r>
        <w:t></w:t>
      </w:r>
      <w:r>
        <w:rPr>
          <w:rFonts w:hint="eastAsia"/>
        </w:rPr>
        <w:t>та</w:t>
      </w:r>
      <w:r>
        <w:t></w:t>
      </w:r>
      <w:r>
        <w:rPr>
          <w:rFonts w:hint="eastAsia"/>
        </w:rPr>
        <w:t>кредитів</w:t>
      </w:r>
      <w:r>
        <w:t></w:t>
      </w:r>
      <w:r>
        <w:rPr>
          <w:rFonts w:hint="eastAsia"/>
        </w:rPr>
        <w:t>НБУ</w:t>
      </w:r>
      <w:r>
        <w:t></w:t>
      </w:r>
      <w:r>
        <w:rPr>
          <w:rFonts w:hint="eastAsia"/>
        </w:rPr>
        <w:t>у</w:t>
      </w:r>
      <w:r>
        <w:t></w:t>
      </w:r>
      <w:r>
        <w:rPr>
          <w:rFonts w:hint="eastAsia"/>
        </w:rPr>
        <w:t>структурі</w:t>
      </w:r>
    </w:p>
    <w:p w:rsidR="00463B17" w:rsidRDefault="00463B17" w:rsidP="00463B17">
      <w:r>
        <w:rPr>
          <w:rFonts w:hint="eastAsia"/>
        </w:rPr>
        <w:t>пасивів</w:t>
      </w:r>
      <w:r>
        <w:t></w:t>
      </w:r>
    </w:p>
    <w:p w:rsidR="00463B17" w:rsidRDefault="00463B17" w:rsidP="00463B17">
      <w:r>
        <w:rPr>
          <w:rFonts w:hint="eastAsia"/>
        </w:rPr>
        <w:t>На</w:t>
      </w:r>
      <w:r>
        <w:t></w:t>
      </w:r>
      <w:r>
        <w:rPr>
          <w:rFonts w:hint="eastAsia"/>
        </w:rPr>
        <w:t>основі</w:t>
      </w:r>
      <w:r>
        <w:t></w:t>
      </w:r>
      <w:r>
        <w:rPr>
          <w:rFonts w:hint="eastAsia"/>
        </w:rPr>
        <w:t>розрахунку</w:t>
      </w:r>
      <w:r>
        <w:t></w:t>
      </w:r>
      <w:r>
        <w:rPr>
          <w:rFonts w:hint="eastAsia"/>
        </w:rPr>
        <w:t>частки</w:t>
      </w:r>
      <w:r>
        <w:t></w:t>
      </w:r>
      <w:r>
        <w:rPr>
          <w:rFonts w:hint="eastAsia"/>
        </w:rPr>
        <w:t>власного</w:t>
      </w:r>
      <w:r>
        <w:t></w:t>
      </w:r>
      <w:r>
        <w:rPr>
          <w:rFonts w:hint="eastAsia"/>
        </w:rPr>
        <w:t>капіталу</w:t>
      </w:r>
      <w:r>
        <w:t></w:t>
      </w:r>
      <w:r>
        <w:rPr>
          <w:rFonts w:hint="eastAsia"/>
        </w:rPr>
        <w:t>банків</w:t>
      </w:r>
      <w:r>
        <w:t></w:t>
      </w:r>
      <w:r>
        <w:rPr>
          <w:rFonts w:hint="eastAsia"/>
        </w:rPr>
        <w:t>у</w:t>
      </w:r>
      <w:r>
        <w:t></w:t>
      </w:r>
      <w:r>
        <w:rPr>
          <w:rFonts w:hint="eastAsia"/>
        </w:rPr>
        <w:t>відношенні</w:t>
      </w:r>
      <w:r>
        <w:t></w:t>
      </w:r>
      <w:r>
        <w:rPr>
          <w:rFonts w:hint="eastAsia"/>
        </w:rPr>
        <w:t>до</w:t>
      </w:r>
    </w:p>
    <w:p w:rsidR="00463B17" w:rsidRDefault="00463B17" w:rsidP="00463B17">
      <w:r>
        <w:rPr>
          <w:rFonts w:hint="eastAsia"/>
        </w:rPr>
        <w:t>сукупних</w:t>
      </w:r>
      <w:r>
        <w:t></w:t>
      </w:r>
      <w:r>
        <w:rPr>
          <w:rFonts w:hint="eastAsia"/>
        </w:rPr>
        <w:t>пасивів</w:t>
      </w:r>
      <w:r>
        <w:t></w:t>
      </w:r>
      <w:r>
        <w:rPr>
          <w:rFonts w:hint="eastAsia"/>
        </w:rPr>
        <w:t>банків</w:t>
      </w:r>
      <w:r>
        <w:t></w:t>
      </w:r>
      <w:r>
        <w:rPr>
          <w:rFonts w:hint="eastAsia"/>
        </w:rPr>
        <w:t>у</w:t>
      </w:r>
      <w:r>
        <w:t></w:t>
      </w:r>
      <w:r>
        <w:rPr>
          <w:rFonts w:hint="eastAsia"/>
        </w:rPr>
        <w:t>розрізі</w:t>
      </w:r>
      <w:r>
        <w:t></w:t>
      </w:r>
      <w:r>
        <w:t></w:t>
      </w:r>
      <w:r>
        <w:t></w:t>
      </w:r>
      <w:r>
        <w:t></w:t>
      </w:r>
      <w:r>
        <w:t></w:t>
      </w:r>
      <w:r>
        <w:rPr>
          <w:rFonts w:hint="eastAsia"/>
        </w:rPr>
        <w:t>груп</w:t>
      </w:r>
      <w:r>
        <w:t></w:t>
      </w:r>
      <w:r>
        <w:rPr>
          <w:rFonts w:hint="eastAsia"/>
        </w:rPr>
        <w:t>банків</w:t>
      </w:r>
      <w:r>
        <w:t></w:t>
      </w:r>
      <w:r>
        <w:rPr>
          <w:rFonts w:hint="eastAsia"/>
        </w:rPr>
        <w:t>у</w:t>
      </w:r>
      <w:r>
        <w:t></w:t>
      </w:r>
      <w:r>
        <w:rPr>
          <w:rFonts w:hint="eastAsia"/>
        </w:rPr>
        <w:t>банківському</w:t>
      </w:r>
      <w:r>
        <w:t></w:t>
      </w:r>
      <w:r>
        <w:rPr>
          <w:rFonts w:hint="eastAsia"/>
        </w:rPr>
        <w:t>секторі</w:t>
      </w:r>
    </w:p>
    <w:p w:rsidR="00463B17" w:rsidRDefault="00463B17" w:rsidP="00463B17">
      <w:r>
        <w:rPr>
          <w:rFonts w:hint="eastAsia"/>
        </w:rPr>
        <w:t>України</w:t>
      </w:r>
      <w:r>
        <w:t></w:t>
      </w:r>
      <w:r>
        <w:rPr>
          <w:rFonts w:hint="eastAsia"/>
        </w:rPr>
        <w:t>станом</w:t>
      </w:r>
      <w:r>
        <w:t></w:t>
      </w:r>
      <w:r>
        <w:rPr>
          <w:rFonts w:hint="eastAsia"/>
        </w:rPr>
        <w:t>на</w:t>
      </w:r>
      <w:r>
        <w:t></w:t>
      </w:r>
      <w:r>
        <w:t></w:t>
      </w:r>
      <w:r>
        <w:t></w:t>
      </w:r>
      <w:r>
        <w:t></w:t>
      </w:r>
      <w:r>
        <w:t></w:t>
      </w:r>
      <w:r>
        <w:t></w:t>
      </w:r>
      <w:r>
        <w:t></w:t>
      </w:r>
      <w:r>
        <w:t></w:t>
      </w:r>
      <w:r>
        <w:t></w:t>
      </w:r>
      <w:r>
        <w:t></w:t>
      </w:r>
      <w:r>
        <w:t></w:t>
      </w:r>
      <w:r>
        <w:t></w:t>
      </w:r>
      <w:r>
        <w:rPr>
          <w:rFonts w:hint="eastAsia"/>
        </w:rPr>
        <w:t>року</w:t>
      </w:r>
      <w:r>
        <w:t></w:t>
      </w:r>
      <w:r>
        <w:t></w:t>
      </w:r>
      <w:r>
        <w:rPr>
          <w:rFonts w:hint="eastAsia"/>
        </w:rPr>
        <w:t>наше</w:t>
      </w:r>
      <w:r>
        <w:t></w:t>
      </w:r>
      <w:r>
        <w:rPr>
          <w:rFonts w:hint="eastAsia"/>
        </w:rPr>
        <w:t>припущення</w:t>
      </w:r>
      <w:r>
        <w:t></w:t>
      </w:r>
      <w:r>
        <w:rPr>
          <w:rFonts w:hint="eastAsia"/>
        </w:rPr>
        <w:t>в</w:t>
      </w:r>
      <w:r>
        <w:t></w:t>
      </w:r>
      <w:r>
        <w:rPr>
          <w:rFonts w:hint="eastAsia"/>
        </w:rPr>
        <w:t>цілому</w:t>
      </w:r>
    </w:p>
    <w:p w:rsidR="00463B17" w:rsidRDefault="00463B17" w:rsidP="00463B17">
      <w:r>
        <w:rPr>
          <w:rFonts w:hint="eastAsia"/>
        </w:rPr>
        <w:t>підтверджується</w:t>
      </w:r>
      <w:r>
        <w:t></w:t>
      </w:r>
      <w:r>
        <w:rPr>
          <w:rFonts w:hint="eastAsia"/>
        </w:rPr>
        <w:t>–</w:t>
      </w:r>
      <w:r>
        <w:t></w:t>
      </w:r>
      <w:r>
        <w:rPr>
          <w:rFonts w:hint="eastAsia"/>
        </w:rPr>
        <w:t>серед</w:t>
      </w:r>
      <w:r>
        <w:t></w:t>
      </w:r>
      <w:r>
        <w:rPr>
          <w:rFonts w:hint="eastAsia"/>
        </w:rPr>
        <w:t>банків</w:t>
      </w:r>
      <w:r>
        <w:t></w:t>
      </w:r>
      <w:r>
        <w:t></w:t>
      </w:r>
      <w:r>
        <w:rPr>
          <w:rFonts w:hint="eastAsia"/>
        </w:rPr>
        <w:t>ї</w:t>
      </w:r>
      <w:r>
        <w:t></w:t>
      </w:r>
      <w:r>
        <w:rPr>
          <w:rFonts w:hint="eastAsia"/>
        </w:rPr>
        <w:t>групи</w:t>
      </w:r>
      <w:r>
        <w:t></w:t>
      </w:r>
      <w:r>
        <w:rPr>
          <w:rFonts w:hint="eastAsia"/>
        </w:rPr>
        <w:t>середня</w:t>
      </w:r>
      <w:r>
        <w:t></w:t>
      </w:r>
      <w:r>
        <w:rPr>
          <w:rFonts w:hint="eastAsia"/>
        </w:rPr>
        <w:t>частка</w:t>
      </w:r>
      <w:r>
        <w:t></w:t>
      </w:r>
      <w:r>
        <w:rPr>
          <w:rFonts w:hint="eastAsia"/>
        </w:rPr>
        <w:t>власного</w:t>
      </w:r>
      <w:r>
        <w:t></w:t>
      </w:r>
      <w:r>
        <w:rPr>
          <w:rFonts w:hint="eastAsia"/>
        </w:rPr>
        <w:t>капіталу</w:t>
      </w:r>
      <w:r>
        <w:t></w:t>
      </w:r>
      <w:r>
        <w:rPr>
          <w:rFonts w:hint="eastAsia"/>
        </w:rPr>
        <w:t>в</w:t>
      </w:r>
    </w:p>
    <w:p w:rsidR="00463B17" w:rsidRDefault="00463B17" w:rsidP="00463B17">
      <w:r>
        <w:rPr>
          <w:rFonts w:hint="eastAsia"/>
        </w:rPr>
        <w:t>загальній</w:t>
      </w:r>
      <w:r>
        <w:t></w:t>
      </w:r>
      <w:r>
        <w:rPr>
          <w:rFonts w:hint="eastAsia"/>
        </w:rPr>
        <w:t>структурі</w:t>
      </w:r>
      <w:r>
        <w:t></w:t>
      </w:r>
      <w:r>
        <w:rPr>
          <w:rFonts w:hint="eastAsia"/>
        </w:rPr>
        <w:t>фінансування</w:t>
      </w:r>
      <w:r>
        <w:t></w:t>
      </w:r>
      <w:r>
        <w:rPr>
          <w:rFonts w:hint="eastAsia"/>
        </w:rPr>
        <w:t>складає</w:t>
      </w:r>
      <w:r>
        <w:t></w:t>
      </w:r>
      <w:r>
        <w:t></w:t>
      </w:r>
      <w:r>
        <w:t></w:t>
      </w:r>
      <w:r>
        <w:t></w:t>
      </w:r>
      <w:r>
        <w:t></w:t>
      </w:r>
      <w:r>
        <w:rPr>
          <w:rFonts w:hint="eastAsia"/>
        </w:rPr>
        <w:t>у</w:t>
      </w:r>
      <w:r>
        <w:t></w:t>
      </w:r>
      <w:r>
        <w:rPr>
          <w:rFonts w:hint="eastAsia"/>
        </w:rPr>
        <w:t>порівнянні</w:t>
      </w:r>
      <w:r>
        <w:t></w:t>
      </w:r>
      <w:r>
        <w:rPr>
          <w:rFonts w:hint="eastAsia"/>
        </w:rPr>
        <w:t>з</w:t>
      </w:r>
      <w:r>
        <w:t></w:t>
      </w:r>
      <w:r>
        <w:t></w:t>
      </w:r>
      <w:r>
        <w:t></w:t>
      </w:r>
      <w:r>
        <w:t></w:t>
      </w:r>
      <w:r>
        <w:t></w:t>
      </w:r>
      <w:r>
        <w:rPr>
          <w:rFonts w:hint="eastAsia"/>
        </w:rPr>
        <w:t>в</w:t>
      </w:r>
    </w:p>
    <w:p w:rsidR="00463B17" w:rsidRDefault="00463B17" w:rsidP="00463B17">
      <w:r>
        <w:rPr>
          <w:rFonts w:hint="eastAsia"/>
        </w:rPr>
        <w:t>середньому</w:t>
      </w:r>
      <w:r>
        <w:t></w:t>
      </w:r>
      <w:r>
        <w:rPr>
          <w:rFonts w:hint="eastAsia"/>
        </w:rPr>
        <w:t>по</w:t>
      </w:r>
      <w:r>
        <w:t></w:t>
      </w:r>
      <w:r>
        <w:rPr>
          <w:rFonts w:hint="eastAsia"/>
        </w:rPr>
        <w:t>системі</w:t>
      </w:r>
      <w:r>
        <w:t></w:t>
      </w:r>
      <w:r>
        <w:t></w:t>
      </w:r>
      <w:r>
        <w:rPr>
          <w:rFonts w:hint="eastAsia"/>
        </w:rPr>
        <w:t>Це</w:t>
      </w:r>
      <w:r>
        <w:t></w:t>
      </w:r>
      <w:r>
        <w:rPr>
          <w:rFonts w:hint="eastAsia"/>
        </w:rPr>
        <w:t>свідчить</w:t>
      </w:r>
      <w:r>
        <w:t></w:t>
      </w:r>
      <w:r>
        <w:rPr>
          <w:rFonts w:hint="eastAsia"/>
        </w:rPr>
        <w:t>про</w:t>
      </w:r>
      <w:r>
        <w:t></w:t>
      </w:r>
      <w:r>
        <w:rPr>
          <w:rFonts w:hint="eastAsia"/>
        </w:rPr>
        <w:t>те</w:t>
      </w:r>
      <w:r>
        <w:t></w:t>
      </w:r>
      <w:r>
        <w:t></w:t>
      </w:r>
      <w:r>
        <w:rPr>
          <w:rFonts w:hint="eastAsia"/>
        </w:rPr>
        <w:t>що</w:t>
      </w:r>
      <w:r>
        <w:t></w:t>
      </w:r>
      <w:r>
        <w:rPr>
          <w:rFonts w:hint="eastAsia"/>
        </w:rPr>
        <w:t>великі</w:t>
      </w:r>
      <w:r>
        <w:t></w:t>
      </w:r>
      <w:r>
        <w:rPr>
          <w:rFonts w:hint="eastAsia"/>
        </w:rPr>
        <w:t>банки</w:t>
      </w:r>
      <w:r>
        <w:t></w:t>
      </w:r>
      <w:r>
        <w:rPr>
          <w:rFonts w:hint="eastAsia"/>
        </w:rPr>
        <w:t>мають</w:t>
      </w:r>
      <w:r>
        <w:t></w:t>
      </w:r>
      <w:r>
        <w:rPr>
          <w:rFonts w:hint="eastAsia"/>
        </w:rPr>
        <w:t>значно</w:t>
      </w:r>
    </w:p>
    <w:p w:rsidR="00463B17" w:rsidRDefault="00463B17" w:rsidP="00463B17">
      <w:r>
        <w:rPr>
          <w:rFonts w:hint="eastAsia"/>
        </w:rPr>
        <w:t>більше</w:t>
      </w:r>
      <w:r>
        <w:t></w:t>
      </w:r>
      <w:r>
        <w:rPr>
          <w:rFonts w:hint="eastAsia"/>
        </w:rPr>
        <w:t>можливості</w:t>
      </w:r>
      <w:r>
        <w:t></w:t>
      </w:r>
      <w:r>
        <w:rPr>
          <w:rFonts w:hint="eastAsia"/>
        </w:rPr>
        <w:t>залучати</w:t>
      </w:r>
      <w:r>
        <w:t></w:t>
      </w:r>
      <w:r>
        <w:rPr>
          <w:rFonts w:hint="eastAsia"/>
        </w:rPr>
        <w:t>фінансові</w:t>
      </w:r>
      <w:r>
        <w:t></w:t>
      </w:r>
      <w:r>
        <w:rPr>
          <w:rFonts w:hint="eastAsia"/>
        </w:rPr>
        <w:t>ресурси</w:t>
      </w:r>
      <w:r>
        <w:t></w:t>
      </w:r>
      <w:r>
        <w:rPr>
          <w:rFonts w:hint="eastAsia"/>
        </w:rPr>
        <w:t>на</w:t>
      </w:r>
      <w:r>
        <w:t></w:t>
      </w:r>
      <w:r>
        <w:rPr>
          <w:rFonts w:hint="eastAsia"/>
        </w:rPr>
        <w:t>локальних</w:t>
      </w:r>
      <w:r>
        <w:t></w:t>
      </w:r>
      <w:r>
        <w:rPr>
          <w:rFonts w:hint="eastAsia"/>
        </w:rPr>
        <w:t>та</w:t>
      </w:r>
      <w:r>
        <w:t></w:t>
      </w:r>
      <w:r>
        <w:rPr>
          <w:rFonts w:hint="eastAsia"/>
        </w:rPr>
        <w:t>міжнародних</w:t>
      </w:r>
    </w:p>
    <w:p w:rsidR="00463B17" w:rsidRDefault="00463B17" w:rsidP="00463B17">
      <w:r>
        <w:rPr>
          <w:rFonts w:hint="eastAsia"/>
        </w:rPr>
        <w:t>фінансових</w:t>
      </w:r>
      <w:r>
        <w:t></w:t>
      </w:r>
      <w:r>
        <w:rPr>
          <w:rFonts w:hint="eastAsia"/>
        </w:rPr>
        <w:t>ринках</w:t>
      </w:r>
      <w:r>
        <w:t></w:t>
      </w:r>
      <w:r>
        <w:rPr>
          <w:rFonts w:hint="eastAsia"/>
        </w:rPr>
        <w:t>і</w:t>
      </w:r>
      <w:r>
        <w:t></w:t>
      </w:r>
      <w:r>
        <w:rPr>
          <w:rFonts w:hint="eastAsia"/>
        </w:rPr>
        <w:t>власний</w:t>
      </w:r>
      <w:r>
        <w:t></w:t>
      </w:r>
      <w:r>
        <w:rPr>
          <w:rFonts w:hint="eastAsia"/>
        </w:rPr>
        <w:t>капітал</w:t>
      </w:r>
      <w:r>
        <w:t></w:t>
      </w:r>
      <w:r>
        <w:rPr>
          <w:rFonts w:hint="eastAsia"/>
        </w:rPr>
        <w:t>не</w:t>
      </w:r>
      <w:r>
        <w:t></w:t>
      </w:r>
      <w:r>
        <w:rPr>
          <w:rFonts w:hint="eastAsia"/>
        </w:rPr>
        <w:t>є</w:t>
      </w:r>
      <w:r>
        <w:t></w:t>
      </w:r>
      <w:r>
        <w:rPr>
          <w:rFonts w:hint="eastAsia"/>
        </w:rPr>
        <w:t>ключовою</w:t>
      </w:r>
      <w:r>
        <w:t></w:t>
      </w:r>
      <w:r>
        <w:rPr>
          <w:rFonts w:hint="eastAsia"/>
        </w:rPr>
        <w:t>складовою</w:t>
      </w:r>
      <w:r>
        <w:t></w:t>
      </w:r>
      <w:r>
        <w:rPr>
          <w:rFonts w:hint="eastAsia"/>
        </w:rPr>
        <w:t>ресурсної</w:t>
      </w:r>
    </w:p>
    <w:p w:rsidR="00463B17" w:rsidRDefault="00463B17" w:rsidP="00463B17">
      <w:r>
        <w:rPr>
          <w:rFonts w:hint="eastAsia"/>
        </w:rPr>
        <w:t>бази</w:t>
      </w:r>
      <w:r>
        <w:t></w:t>
      </w:r>
      <w:r>
        <w:rPr>
          <w:rFonts w:hint="eastAsia"/>
        </w:rPr>
        <w:t>банків</w:t>
      </w:r>
      <w:r>
        <w:t></w:t>
      </w:r>
    </w:p>
    <w:p w:rsidR="00463B17" w:rsidRDefault="00463B17" w:rsidP="00463B17">
      <w:r>
        <w:rPr>
          <w:rFonts w:hint="eastAsia"/>
        </w:rPr>
        <w:t>Аналогічно</w:t>
      </w:r>
      <w:r>
        <w:t></w:t>
      </w:r>
      <w:r>
        <w:rPr>
          <w:rFonts w:hint="eastAsia"/>
        </w:rPr>
        <w:t>до</w:t>
      </w:r>
      <w:r>
        <w:t></w:t>
      </w:r>
      <w:r>
        <w:rPr>
          <w:rFonts w:hint="eastAsia"/>
        </w:rPr>
        <w:t>попередніх</w:t>
      </w:r>
      <w:r>
        <w:t></w:t>
      </w:r>
      <w:r>
        <w:rPr>
          <w:rFonts w:hint="eastAsia"/>
        </w:rPr>
        <w:t>висновків</w:t>
      </w:r>
      <w:r>
        <w:t></w:t>
      </w:r>
      <w:r>
        <w:t></w:t>
      </w:r>
      <w:r>
        <w:rPr>
          <w:rFonts w:hint="eastAsia"/>
        </w:rPr>
        <w:t>великі</w:t>
      </w:r>
      <w:r>
        <w:t></w:t>
      </w:r>
      <w:r>
        <w:rPr>
          <w:rFonts w:hint="eastAsia"/>
        </w:rPr>
        <w:t>банки</w:t>
      </w:r>
      <w:r>
        <w:t></w:t>
      </w:r>
      <w:r>
        <w:rPr>
          <w:rFonts w:hint="eastAsia"/>
        </w:rPr>
        <w:t>мали</w:t>
      </w:r>
      <w:r>
        <w:t></w:t>
      </w:r>
      <w:r>
        <w:rPr>
          <w:rFonts w:hint="eastAsia"/>
        </w:rPr>
        <w:t>значно</w:t>
      </w:r>
      <w:r>
        <w:t></w:t>
      </w:r>
      <w:r>
        <w:rPr>
          <w:rFonts w:hint="eastAsia"/>
        </w:rPr>
        <w:t>більше</w:t>
      </w:r>
    </w:p>
    <w:p w:rsidR="00463B17" w:rsidRDefault="00463B17" w:rsidP="00463B17">
      <w:r>
        <w:rPr>
          <w:rFonts w:hint="eastAsia"/>
        </w:rPr>
        <w:t>можливостей</w:t>
      </w:r>
      <w:r>
        <w:t></w:t>
      </w:r>
      <w:r>
        <w:rPr>
          <w:rFonts w:hint="eastAsia"/>
        </w:rPr>
        <w:t>до</w:t>
      </w:r>
      <w:r>
        <w:t></w:t>
      </w:r>
      <w:r>
        <w:rPr>
          <w:rFonts w:hint="eastAsia"/>
        </w:rPr>
        <w:t>залучення</w:t>
      </w:r>
      <w:r>
        <w:t></w:t>
      </w:r>
      <w:r>
        <w:rPr>
          <w:rFonts w:hint="eastAsia"/>
        </w:rPr>
        <w:t>коштів</w:t>
      </w:r>
      <w:r>
        <w:t></w:t>
      </w:r>
      <w:r>
        <w:rPr>
          <w:rFonts w:hint="eastAsia"/>
        </w:rPr>
        <w:t>інших</w:t>
      </w:r>
      <w:r>
        <w:t></w:t>
      </w:r>
      <w:r>
        <w:rPr>
          <w:rFonts w:hint="eastAsia"/>
        </w:rPr>
        <w:t>банків</w:t>
      </w:r>
      <w:r>
        <w:t></w:t>
      </w:r>
      <w:r>
        <w:rPr>
          <w:rFonts w:hint="eastAsia"/>
        </w:rPr>
        <w:t>та</w:t>
      </w:r>
      <w:r>
        <w:t></w:t>
      </w:r>
      <w:r>
        <w:rPr>
          <w:rFonts w:hint="eastAsia"/>
        </w:rPr>
        <w:t>кредитів</w:t>
      </w:r>
      <w:r>
        <w:t></w:t>
      </w:r>
      <w:r>
        <w:rPr>
          <w:rFonts w:hint="eastAsia"/>
        </w:rPr>
        <w:t>рефінансування</w:t>
      </w:r>
    </w:p>
    <w:p w:rsidR="00463B17" w:rsidRDefault="00463B17" w:rsidP="00463B17">
      <w:r>
        <w:rPr>
          <w:rFonts w:hint="eastAsia"/>
        </w:rPr>
        <w:t>НБУ</w:t>
      </w:r>
      <w:r>
        <w:t></w:t>
      </w:r>
      <w:r>
        <w:t></w:t>
      </w:r>
      <w:r>
        <w:rPr>
          <w:rFonts w:hint="eastAsia"/>
        </w:rPr>
        <w:t>частка</w:t>
      </w:r>
      <w:r>
        <w:t></w:t>
      </w:r>
      <w:r>
        <w:rPr>
          <w:rFonts w:hint="eastAsia"/>
        </w:rPr>
        <w:t>яких</w:t>
      </w:r>
      <w:r>
        <w:t></w:t>
      </w:r>
      <w:r>
        <w:rPr>
          <w:rFonts w:hint="eastAsia"/>
        </w:rPr>
        <w:t>у</w:t>
      </w:r>
      <w:r>
        <w:t></w:t>
      </w:r>
      <w:r>
        <w:rPr>
          <w:rFonts w:hint="eastAsia"/>
        </w:rPr>
        <w:t>структурі</w:t>
      </w:r>
      <w:r>
        <w:t></w:t>
      </w:r>
      <w:r>
        <w:rPr>
          <w:rFonts w:hint="eastAsia"/>
        </w:rPr>
        <w:t>пасивів</w:t>
      </w:r>
      <w:r>
        <w:t></w:t>
      </w:r>
      <w:r>
        <w:rPr>
          <w:rFonts w:hint="eastAsia"/>
        </w:rPr>
        <w:t>становила</w:t>
      </w:r>
      <w:r>
        <w:t></w:t>
      </w:r>
      <w:r>
        <w:t></w:t>
      </w:r>
      <w:r>
        <w:t></w:t>
      </w:r>
      <w:r>
        <w:t></w:t>
      </w:r>
      <w:r>
        <w:t></w:t>
      </w:r>
      <w:r>
        <w:rPr>
          <w:rFonts w:hint="eastAsia"/>
        </w:rPr>
        <w:t>у</w:t>
      </w:r>
      <w:r>
        <w:t></w:t>
      </w:r>
      <w:r>
        <w:rPr>
          <w:rFonts w:hint="eastAsia"/>
        </w:rPr>
        <w:t>порівнянні</w:t>
      </w:r>
      <w:r>
        <w:t></w:t>
      </w:r>
      <w:r>
        <w:rPr>
          <w:rFonts w:hint="eastAsia"/>
        </w:rPr>
        <w:t>з</w:t>
      </w:r>
      <w:r>
        <w:t></w:t>
      </w:r>
      <w:r>
        <w:rPr>
          <w:rFonts w:hint="eastAsia"/>
        </w:rPr>
        <w:t>середнім</w:t>
      </w:r>
    </w:p>
    <w:p w:rsidR="00463B17" w:rsidRDefault="00463B17" w:rsidP="00463B17">
      <w:r>
        <w:t></w:t>
      </w:r>
      <w:r>
        <w:t></w:t>
      </w:r>
      <w:r>
        <w:t></w:t>
      </w:r>
    </w:p>
    <w:p w:rsidR="00463B17" w:rsidRDefault="00463B17" w:rsidP="00463B17">
      <w:r>
        <w:rPr>
          <w:rFonts w:hint="eastAsia"/>
        </w:rPr>
        <w:t>значенням</w:t>
      </w:r>
      <w:r>
        <w:t></w:t>
      </w:r>
      <w:r>
        <w:rPr>
          <w:rFonts w:hint="eastAsia"/>
        </w:rPr>
        <w:t>по</w:t>
      </w:r>
      <w:r>
        <w:t></w:t>
      </w:r>
      <w:r>
        <w:rPr>
          <w:rFonts w:hint="eastAsia"/>
        </w:rPr>
        <w:t>системі</w:t>
      </w:r>
      <w:r>
        <w:t></w:t>
      </w:r>
      <w:r>
        <w:rPr>
          <w:rFonts w:hint="eastAsia"/>
        </w:rPr>
        <w:t>у</w:t>
      </w:r>
      <w:r>
        <w:t></w:t>
      </w:r>
      <w:r>
        <w:t></w:t>
      </w:r>
      <w:r>
        <w:t></w:t>
      </w:r>
      <w:r>
        <w:t></w:t>
      </w:r>
      <w:r>
        <w:t></w:t>
      </w:r>
      <w:r>
        <w:t></w:t>
      </w:r>
      <w:r>
        <w:rPr>
          <w:rFonts w:hint="eastAsia"/>
        </w:rPr>
        <w:t>Тобто</w:t>
      </w:r>
      <w:r>
        <w:t></w:t>
      </w:r>
      <w:r>
        <w:t></w:t>
      </w:r>
      <w:r>
        <w:rPr>
          <w:rFonts w:hint="eastAsia"/>
        </w:rPr>
        <w:t>здатність</w:t>
      </w:r>
      <w:r>
        <w:t></w:t>
      </w:r>
      <w:r>
        <w:rPr>
          <w:rFonts w:hint="eastAsia"/>
        </w:rPr>
        <w:t>великих</w:t>
      </w:r>
      <w:r>
        <w:t></w:t>
      </w:r>
      <w:r>
        <w:rPr>
          <w:rFonts w:hint="eastAsia"/>
        </w:rPr>
        <w:t>банків</w:t>
      </w:r>
      <w:r>
        <w:t></w:t>
      </w:r>
      <w:r>
        <w:rPr>
          <w:rFonts w:hint="eastAsia"/>
        </w:rPr>
        <w:t>в</w:t>
      </w:r>
      <w:r>
        <w:t></w:t>
      </w:r>
      <w:r>
        <w:rPr>
          <w:rFonts w:hint="eastAsia"/>
        </w:rPr>
        <w:t>банківському</w:t>
      </w:r>
    </w:p>
    <w:p w:rsidR="00463B17" w:rsidRDefault="00463B17" w:rsidP="00463B17">
      <w:r>
        <w:rPr>
          <w:rFonts w:hint="eastAsia"/>
        </w:rPr>
        <w:t>секторі</w:t>
      </w:r>
      <w:r>
        <w:t></w:t>
      </w:r>
      <w:r>
        <w:rPr>
          <w:rFonts w:hint="eastAsia"/>
        </w:rPr>
        <w:t>України</w:t>
      </w:r>
      <w:r>
        <w:t></w:t>
      </w:r>
      <w:r>
        <w:rPr>
          <w:rFonts w:hint="eastAsia"/>
        </w:rPr>
        <w:t>до</w:t>
      </w:r>
      <w:r>
        <w:t></w:t>
      </w:r>
      <w:r>
        <w:rPr>
          <w:rFonts w:hint="eastAsia"/>
        </w:rPr>
        <w:t>реалізації</w:t>
      </w:r>
      <w:r>
        <w:t></w:t>
      </w:r>
      <w:r>
        <w:rPr>
          <w:rFonts w:hint="eastAsia"/>
        </w:rPr>
        <w:t>свого</w:t>
      </w:r>
      <w:r>
        <w:t></w:t>
      </w:r>
      <w:r>
        <w:rPr>
          <w:rFonts w:hint="eastAsia"/>
        </w:rPr>
        <w:t>ресурсного</w:t>
      </w:r>
      <w:r>
        <w:t></w:t>
      </w:r>
      <w:r>
        <w:rPr>
          <w:rFonts w:hint="eastAsia"/>
        </w:rPr>
        <w:t>потенціалу</w:t>
      </w:r>
      <w:r>
        <w:t></w:t>
      </w:r>
      <w:r>
        <w:rPr>
          <w:rFonts w:hint="eastAsia"/>
        </w:rPr>
        <w:t>є</w:t>
      </w:r>
      <w:r>
        <w:t></w:t>
      </w:r>
      <w:r>
        <w:rPr>
          <w:rFonts w:hint="eastAsia"/>
        </w:rPr>
        <w:t>значно</w:t>
      </w:r>
      <w:r>
        <w:t></w:t>
      </w:r>
      <w:r>
        <w:rPr>
          <w:rFonts w:hint="eastAsia"/>
        </w:rPr>
        <w:t>більшою</w:t>
      </w:r>
    </w:p>
    <w:p w:rsidR="00463B17" w:rsidRDefault="00463B17" w:rsidP="00463B17">
      <w:r>
        <w:rPr>
          <w:rFonts w:hint="eastAsia"/>
        </w:rPr>
        <w:t>у</w:t>
      </w:r>
      <w:r>
        <w:t></w:t>
      </w:r>
      <w:r>
        <w:rPr>
          <w:rFonts w:hint="eastAsia"/>
        </w:rPr>
        <w:t>порівнянні</w:t>
      </w:r>
      <w:r>
        <w:t></w:t>
      </w:r>
      <w:r>
        <w:rPr>
          <w:rFonts w:hint="eastAsia"/>
        </w:rPr>
        <w:t>до</w:t>
      </w:r>
      <w:r>
        <w:t></w:t>
      </w:r>
      <w:r>
        <w:rPr>
          <w:rFonts w:hint="eastAsia"/>
        </w:rPr>
        <w:t>малих</w:t>
      </w:r>
      <w:r>
        <w:t></w:t>
      </w:r>
      <w:r>
        <w:rPr>
          <w:rFonts w:hint="eastAsia"/>
        </w:rPr>
        <w:t>банків</w:t>
      </w:r>
      <w:r>
        <w:t></w:t>
      </w:r>
    </w:p>
    <w:p w:rsidR="00463B17" w:rsidRDefault="00463B17" w:rsidP="00463B17">
      <w:r>
        <w:rPr>
          <w:rFonts w:hint="eastAsia"/>
        </w:rPr>
        <w:t>Таким</w:t>
      </w:r>
      <w:r>
        <w:t></w:t>
      </w:r>
      <w:r>
        <w:rPr>
          <w:rFonts w:hint="eastAsia"/>
        </w:rPr>
        <w:t>чином</w:t>
      </w:r>
      <w:r>
        <w:t></w:t>
      </w:r>
      <w:r>
        <w:t></w:t>
      </w:r>
      <w:r>
        <w:rPr>
          <w:rFonts w:hint="eastAsia"/>
        </w:rPr>
        <w:t>нами</w:t>
      </w:r>
      <w:r>
        <w:t></w:t>
      </w:r>
      <w:r>
        <w:rPr>
          <w:rFonts w:hint="eastAsia"/>
        </w:rPr>
        <w:t>було</w:t>
      </w:r>
      <w:r>
        <w:t></w:t>
      </w:r>
      <w:r>
        <w:rPr>
          <w:rFonts w:hint="eastAsia"/>
        </w:rPr>
        <w:t>доведено</w:t>
      </w:r>
      <w:r>
        <w:t></w:t>
      </w:r>
      <w:r>
        <w:t></w:t>
      </w:r>
      <w:r>
        <w:rPr>
          <w:rFonts w:hint="eastAsia"/>
        </w:rPr>
        <w:t>що</w:t>
      </w:r>
      <w:r>
        <w:t></w:t>
      </w:r>
      <w:r>
        <w:rPr>
          <w:rFonts w:hint="eastAsia"/>
        </w:rPr>
        <w:t>частка</w:t>
      </w:r>
      <w:r>
        <w:t></w:t>
      </w:r>
      <w:r>
        <w:rPr>
          <w:rFonts w:hint="eastAsia"/>
        </w:rPr>
        <w:t>реальних</w:t>
      </w:r>
      <w:r>
        <w:t></w:t>
      </w:r>
      <w:r>
        <w:rPr>
          <w:rFonts w:hint="eastAsia"/>
        </w:rPr>
        <w:t>та</w:t>
      </w:r>
      <w:r>
        <w:t></w:t>
      </w:r>
      <w:r>
        <w:rPr>
          <w:rFonts w:hint="eastAsia"/>
        </w:rPr>
        <w:t>фінансових</w:t>
      </w:r>
    </w:p>
    <w:p w:rsidR="00463B17" w:rsidRDefault="00463B17" w:rsidP="00463B17">
      <w:r>
        <w:rPr>
          <w:rFonts w:hint="eastAsia"/>
        </w:rPr>
        <w:t>інвестицій</w:t>
      </w:r>
      <w:r>
        <w:t></w:t>
      </w:r>
      <w:r>
        <w:rPr>
          <w:rFonts w:hint="eastAsia"/>
        </w:rPr>
        <w:t>в</w:t>
      </w:r>
      <w:r>
        <w:t></w:t>
      </w:r>
      <w:r>
        <w:rPr>
          <w:rFonts w:hint="eastAsia"/>
        </w:rPr>
        <w:t>структурі</w:t>
      </w:r>
      <w:r>
        <w:t></w:t>
      </w:r>
      <w:r>
        <w:rPr>
          <w:rFonts w:hint="eastAsia"/>
        </w:rPr>
        <w:t>активів</w:t>
      </w:r>
      <w:r>
        <w:t></w:t>
      </w:r>
      <w:r>
        <w:rPr>
          <w:rFonts w:hint="eastAsia"/>
        </w:rPr>
        <w:t>великих</w:t>
      </w:r>
      <w:r>
        <w:t></w:t>
      </w:r>
      <w:r>
        <w:rPr>
          <w:rFonts w:hint="eastAsia"/>
        </w:rPr>
        <w:t>банків</w:t>
      </w:r>
      <w:r>
        <w:t></w:t>
      </w:r>
      <w:r>
        <w:rPr>
          <w:rFonts w:hint="eastAsia"/>
        </w:rPr>
        <w:t>суттєво</w:t>
      </w:r>
      <w:r>
        <w:t></w:t>
      </w:r>
      <w:r>
        <w:rPr>
          <w:rFonts w:hint="eastAsia"/>
        </w:rPr>
        <w:t>перевищує</w:t>
      </w:r>
      <w:r>
        <w:t></w:t>
      </w:r>
      <w:r>
        <w:rPr>
          <w:rFonts w:hint="eastAsia"/>
        </w:rPr>
        <w:t>аналогічні</w:t>
      </w:r>
    </w:p>
    <w:p w:rsidR="00463B17" w:rsidRDefault="00463B17" w:rsidP="00463B17">
      <w:r>
        <w:rPr>
          <w:rFonts w:hint="eastAsia"/>
        </w:rPr>
        <w:t>показники</w:t>
      </w:r>
      <w:r>
        <w:t></w:t>
      </w:r>
      <w:r>
        <w:rPr>
          <w:rFonts w:hint="eastAsia"/>
        </w:rPr>
        <w:t>для</w:t>
      </w:r>
      <w:r>
        <w:t></w:t>
      </w:r>
      <w:r>
        <w:rPr>
          <w:rFonts w:hint="eastAsia"/>
        </w:rPr>
        <w:t>середніх</w:t>
      </w:r>
      <w:r>
        <w:t></w:t>
      </w:r>
      <w:r>
        <w:rPr>
          <w:rFonts w:hint="eastAsia"/>
        </w:rPr>
        <w:t>та</w:t>
      </w:r>
      <w:r>
        <w:t></w:t>
      </w:r>
      <w:r>
        <w:rPr>
          <w:rFonts w:hint="eastAsia"/>
        </w:rPr>
        <w:t>малих</w:t>
      </w:r>
      <w:r>
        <w:t></w:t>
      </w:r>
      <w:r>
        <w:rPr>
          <w:rFonts w:hint="eastAsia"/>
        </w:rPr>
        <w:t>банків</w:t>
      </w:r>
      <w:r>
        <w:t></w:t>
      </w:r>
      <w:r>
        <w:t></w:t>
      </w:r>
      <w:r>
        <w:rPr>
          <w:rFonts w:hint="eastAsia"/>
        </w:rPr>
        <w:t>що</w:t>
      </w:r>
      <w:r>
        <w:t></w:t>
      </w:r>
      <w:r>
        <w:rPr>
          <w:rFonts w:hint="eastAsia"/>
        </w:rPr>
        <w:t>доводить</w:t>
      </w:r>
      <w:r>
        <w:t></w:t>
      </w:r>
      <w:r>
        <w:rPr>
          <w:rFonts w:hint="eastAsia"/>
        </w:rPr>
        <w:t>набагато</w:t>
      </w:r>
      <w:r>
        <w:t></w:t>
      </w:r>
      <w:r>
        <w:rPr>
          <w:rFonts w:hint="eastAsia"/>
        </w:rPr>
        <w:t>більш</w:t>
      </w:r>
    </w:p>
    <w:p w:rsidR="00463B17" w:rsidRDefault="00463B17" w:rsidP="00463B17">
      <w:r>
        <w:rPr>
          <w:rFonts w:hint="eastAsia"/>
        </w:rPr>
        <w:t>ефективну</w:t>
      </w:r>
      <w:r>
        <w:t></w:t>
      </w:r>
      <w:r>
        <w:rPr>
          <w:rFonts w:hint="eastAsia"/>
        </w:rPr>
        <w:t>реалізацію</w:t>
      </w:r>
      <w:r>
        <w:t></w:t>
      </w:r>
      <w:r>
        <w:rPr>
          <w:rFonts w:hint="eastAsia"/>
        </w:rPr>
        <w:t>ресурсного</w:t>
      </w:r>
      <w:r>
        <w:t></w:t>
      </w:r>
      <w:r>
        <w:rPr>
          <w:rFonts w:hint="eastAsia"/>
        </w:rPr>
        <w:t>та</w:t>
      </w:r>
      <w:r>
        <w:t></w:t>
      </w:r>
      <w:r>
        <w:rPr>
          <w:rFonts w:hint="eastAsia"/>
        </w:rPr>
        <w:t>інвестиційного</w:t>
      </w:r>
      <w:r>
        <w:t></w:t>
      </w:r>
      <w:r>
        <w:rPr>
          <w:rFonts w:hint="eastAsia"/>
        </w:rPr>
        <w:t>потенціалу</w:t>
      </w:r>
      <w:r>
        <w:t></w:t>
      </w:r>
      <w:r>
        <w:rPr>
          <w:rFonts w:hint="eastAsia"/>
        </w:rPr>
        <w:t>банкам</w:t>
      </w:r>
      <w:r>
        <w:t></w:t>
      </w:r>
      <w:r>
        <w:rPr>
          <w:rFonts w:hint="eastAsia"/>
        </w:rPr>
        <w:t>в</w:t>
      </w:r>
    </w:p>
    <w:p w:rsidR="00463B17" w:rsidRDefault="00463B17" w:rsidP="00463B17">
      <w:r>
        <w:rPr>
          <w:rFonts w:hint="eastAsia"/>
        </w:rPr>
        <w:t>умовах</w:t>
      </w:r>
      <w:r>
        <w:t></w:t>
      </w:r>
      <w:r>
        <w:rPr>
          <w:rFonts w:hint="eastAsia"/>
        </w:rPr>
        <w:t>концентрації</w:t>
      </w:r>
      <w:r>
        <w:t></w:t>
      </w:r>
      <w:r>
        <w:rPr>
          <w:rFonts w:hint="eastAsia"/>
        </w:rPr>
        <w:t>фінансового</w:t>
      </w:r>
      <w:r>
        <w:t></w:t>
      </w:r>
      <w:r>
        <w:rPr>
          <w:rFonts w:hint="eastAsia"/>
        </w:rPr>
        <w:t>капіталу</w:t>
      </w:r>
      <w:r>
        <w:t></w:t>
      </w:r>
      <w:r>
        <w:t></w:t>
      </w:r>
      <w:r>
        <w:rPr>
          <w:rFonts w:hint="eastAsia"/>
        </w:rPr>
        <w:t>як</w:t>
      </w:r>
      <w:r>
        <w:t></w:t>
      </w:r>
      <w:r>
        <w:rPr>
          <w:rFonts w:hint="eastAsia"/>
        </w:rPr>
        <w:t>в</w:t>
      </w:r>
      <w:r>
        <w:t></w:t>
      </w:r>
      <w:r>
        <w:rPr>
          <w:rFonts w:hint="eastAsia"/>
        </w:rPr>
        <w:t>межах</w:t>
      </w:r>
      <w:r>
        <w:t></w:t>
      </w:r>
      <w:r>
        <w:rPr>
          <w:rFonts w:hint="eastAsia"/>
        </w:rPr>
        <w:t>окремих</w:t>
      </w:r>
      <w:r>
        <w:t></w:t>
      </w:r>
      <w:r>
        <w:rPr>
          <w:rFonts w:hint="eastAsia"/>
        </w:rPr>
        <w:t>банків</w:t>
      </w:r>
      <w:r>
        <w:t></w:t>
      </w:r>
      <w:r>
        <w:t></w:t>
      </w:r>
      <w:r>
        <w:rPr>
          <w:rFonts w:hint="eastAsia"/>
        </w:rPr>
        <w:t>так</w:t>
      </w:r>
      <w:r>
        <w:t></w:t>
      </w:r>
      <w:r>
        <w:rPr>
          <w:rFonts w:hint="eastAsia"/>
        </w:rPr>
        <w:t>і</w:t>
      </w:r>
      <w:r>
        <w:t></w:t>
      </w:r>
      <w:r>
        <w:rPr>
          <w:rFonts w:hint="eastAsia"/>
        </w:rPr>
        <w:t>в</w:t>
      </w:r>
    </w:p>
    <w:p w:rsidR="00463B17" w:rsidRDefault="00463B17" w:rsidP="00463B17">
      <w:r>
        <w:rPr>
          <w:rFonts w:hint="eastAsia"/>
        </w:rPr>
        <w:t>банківському</w:t>
      </w:r>
      <w:r>
        <w:t></w:t>
      </w:r>
      <w:r>
        <w:rPr>
          <w:rFonts w:hint="eastAsia"/>
        </w:rPr>
        <w:t>секторі</w:t>
      </w:r>
      <w:r>
        <w:t></w:t>
      </w:r>
      <w:r>
        <w:rPr>
          <w:rFonts w:hint="eastAsia"/>
        </w:rPr>
        <w:t>в</w:t>
      </w:r>
      <w:r>
        <w:t></w:t>
      </w:r>
      <w:r>
        <w:rPr>
          <w:rFonts w:hint="eastAsia"/>
        </w:rPr>
        <w:t>цілому</w:t>
      </w:r>
      <w:r>
        <w:t></w:t>
      </w:r>
    </w:p>
    <w:p w:rsidR="00463B17" w:rsidRDefault="00463B17" w:rsidP="00463B17">
      <w:r>
        <w:t></w:t>
      </w:r>
      <w:r>
        <w:t></w:t>
      </w:r>
      <w:r>
        <w:t></w:t>
      </w:r>
      <w:r>
        <w:rPr>
          <w:rFonts w:hint="eastAsia"/>
        </w:rPr>
        <w:t>Одним</w:t>
      </w:r>
      <w:r>
        <w:t></w:t>
      </w:r>
      <w:r>
        <w:rPr>
          <w:rFonts w:hint="eastAsia"/>
        </w:rPr>
        <w:t>із</w:t>
      </w:r>
      <w:r>
        <w:t></w:t>
      </w:r>
      <w:r>
        <w:rPr>
          <w:rFonts w:hint="eastAsia"/>
        </w:rPr>
        <w:t>найпотужніших</w:t>
      </w:r>
      <w:r>
        <w:t></w:t>
      </w:r>
      <w:r>
        <w:rPr>
          <w:rFonts w:hint="eastAsia"/>
        </w:rPr>
        <w:t>та</w:t>
      </w:r>
      <w:r>
        <w:t></w:t>
      </w:r>
      <w:r>
        <w:rPr>
          <w:rFonts w:hint="eastAsia"/>
        </w:rPr>
        <w:t>найважливіших</w:t>
      </w:r>
      <w:r>
        <w:t></w:t>
      </w:r>
      <w:r>
        <w:rPr>
          <w:rFonts w:hint="eastAsia"/>
        </w:rPr>
        <w:t>важелів</w:t>
      </w:r>
      <w:r>
        <w:t></w:t>
      </w:r>
      <w:r>
        <w:rPr>
          <w:rFonts w:hint="eastAsia"/>
        </w:rPr>
        <w:t>впливу</w:t>
      </w:r>
      <w:r>
        <w:t></w:t>
      </w:r>
      <w:r>
        <w:rPr>
          <w:rFonts w:hint="eastAsia"/>
        </w:rPr>
        <w:t>на</w:t>
      </w:r>
    </w:p>
    <w:p w:rsidR="00463B17" w:rsidRDefault="00463B17" w:rsidP="00463B17">
      <w:r>
        <w:rPr>
          <w:rFonts w:hint="eastAsia"/>
        </w:rPr>
        <w:t>національну</w:t>
      </w:r>
      <w:r>
        <w:t></w:t>
      </w:r>
      <w:r>
        <w:rPr>
          <w:rFonts w:hint="eastAsia"/>
        </w:rPr>
        <w:t>економіку</w:t>
      </w:r>
      <w:r>
        <w:t></w:t>
      </w:r>
      <w:r>
        <w:rPr>
          <w:rFonts w:hint="eastAsia"/>
        </w:rPr>
        <w:t>являється</w:t>
      </w:r>
      <w:r>
        <w:t></w:t>
      </w:r>
      <w:r>
        <w:rPr>
          <w:rFonts w:hint="eastAsia"/>
        </w:rPr>
        <w:t>банківська</w:t>
      </w:r>
      <w:r>
        <w:t></w:t>
      </w:r>
      <w:r>
        <w:rPr>
          <w:rFonts w:hint="eastAsia"/>
        </w:rPr>
        <w:t>система</w:t>
      </w:r>
      <w:r>
        <w:t></w:t>
      </w:r>
      <w:r>
        <w:t></w:t>
      </w:r>
      <w:r>
        <w:rPr>
          <w:rFonts w:hint="eastAsia"/>
        </w:rPr>
        <w:t>аналіз</w:t>
      </w:r>
      <w:r>
        <w:t></w:t>
      </w:r>
      <w:r>
        <w:rPr>
          <w:rFonts w:hint="eastAsia"/>
        </w:rPr>
        <w:t>стану</w:t>
      </w:r>
      <w:r>
        <w:t></w:t>
      </w:r>
      <w:r>
        <w:rPr>
          <w:rFonts w:hint="eastAsia"/>
        </w:rPr>
        <w:t>якої</w:t>
      </w:r>
    </w:p>
    <w:p w:rsidR="00463B17" w:rsidRDefault="00463B17" w:rsidP="00463B17">
      <w:r>
        <w:rPr>
          <w:rFonts w:hint="eastAsia"/>
        </w:rPr>
        <w:t>дозволяє</w:t>
      </w:r>
      <w:r>
        <w:t></w:t>
      </w:r>
      <w:r>
        <w:rPr>
          <w:rFonts w:hint="eastAsia"/>
        </w:rPr>
        <w:t>не</w:t>
      </w:r>
      <w:r>
        <w:t></w:t>
      </w:r>
      <w:r>
        <w:rPr>
          <w:rFonts w:hint="eastAsia"/>
        </w:rPr>
        <w:t>тільки</w:t>
      </w:r>
      <w:r>
        <w:t></w:t>
      </w:r>
      <w:r>
        <w:rPr>
          <w:rFonts w:hint="eastAsia"/>
        </w:rPr>
        <w:t>визначити</w:t>
      </w:r>
      <w:r>
        <w:t></w:t>
      </w:r>
      <w:r>
        <w:rPr>
          <w:rFonts w:hint="eastAsia"/>
        </w:rPr>
        <w:t>ступінь</w:t>
      </w:r>
      <w:r>
        <w:t></w:t>
      </w:r>
      <w:r>
        <w:rPr>
          <w:rFonts w:hint="eastAsia"/>
        </w:rPr>
        <w:t>розвитку</w:t>
      </w:r>
      <w:r>
        <w:t></w:t>
      </w:r>
      <w:r>
        <w:rPr>
          <w:rFonts w:hint="eastAsia"/>
        </w:rPr>
        <w:t>фінансового</w:t>
      </w:r>
      <w:r>
        <w:t></w:t>
      </w:r>
      <w:r>
        <w:rPr>
          <w:rFonts w:hint="eastAsia"/>
        </w:rPr>
        <w:t>ринку</w:t>
      </w:r>
      <w:r>
        <w:t></w:t>
      </w:r>
      <w:r>
        <w:rPr>
          <w:rFonts w:hint="eastAsia"/>
        </w:rPr>
        <w:t>та</w:t>
      </w:r>
    </w:p>
    <w:p w:rsidR="00463B17" w:rsidRDefault="00463B17" w:rsidP="00463B17">
      <w:r>
        <w:rPr>
          <w:rFonts w:hint="eastAsia"/>
        </w:rPr>
        <w:t>грошово</w:t>
      </w:r>
      <w:r>
        <w:t></w:t>
      </w:r>
      <w:r>
        <w:rPr>
          <w:rFonts w:hint="eastAsia"/>
        </w:rPr>
        <w:t>кредитної</w:t>
      </w:r>
      <w:r>
        <w:t></w:t>
      </w:r>
      <w:r>
        <w:rPr>
          <w:rFonts w:hint="eastAsia"/>
        </w:rPr>
        <w:t>сфери</w:t>
      </w:r>
      <w:r>
        <w:t></w:t>
      </w:r>
      <w:r>
        <w:rPr>
          <w:rFonts w:hint="eastAsia"/>
        </w:rPr>
        <w:t>взагалі</w:t>
      </w:r>
      <w:r>
        <w:t></w:t>
      </w:r>
      <w:r>
        <w:t></w:t>
      </w:r>
      <w:r>
        <w:rPr>
          <w:rFonts w:hint="eastAsia"/>
        </w:rPr>
        <w:t>а</w:t>
      </w:r>
      <w:r>
        <w:t></w:t>
      </w:r>
      <w:r>
        <w:rPr>
          <w:rFonts w:hint="eastAsia"/>
        </w:rPr>
        <w:t>й</w:t>
      </w:r>
      <w:r>
        <w:t></w:t>
      </w:r>
      <w:r>
        <w:rPr>
          <w:rFonts w:hint="eastAsia"/>
        </w:rPr>
        <w:t>окреслити</w:t>
      </w:r>
      <w:r>
        <w:t></w:t>
      </w:r>
      <w:r>
        <w:rPr>
          <w:rFonts w:hint="eastAsia"/>
        </w:rPr>
        <w:t>основні</w:t>
      </w:r>
      <w:r>
        <w:t></w:t>
      </w:r>
      <w:r>
        <w:rPr>
          <w:rFonts w:hint="eastAsia"/>
        </w:rPr>
        <w:t>напрямки</w:t>
      </w:r>
      <w:r>
        <w:t></w:t>
      </w:r>
      <w:r>
        <w:rPr>
          <w:rFonts w:hint="eastAsia"/>
        </w:rPr>
        <w:t>та</w:t>
      </w:r>
    </w:p>
    <w:p w:rsidR="00463B17" w:rsidRDefault="00463B17" w:rsidP="00463B17">
      <w:r>
        <w:rPr>
          <w:rFonts w:hint="eastAsia"/>
        </w:rPr>
        <w:t>можливості</w:t>
      </w:r>
      <w:r>
        <w:t></w:t>
      </w:r>
      <w:r>
        <w:rPr>
          <w:rFonts w:hint="eastAsia"/>
        </w:rPr>
        <w:t>банківських</w:t>
      </w:r>
      <w:r>
        <w:t></w:t>
      </w:r>
      <w:r>
        <w:rPr>
          <w:rFonts w:hint="eastAsia"/>
        </w:rPr>
        <w:t>операцій</w:t>
      </w:r>
      <w:r>
        <w:t></w:t>
      </w:r>
      <w:r>
        <w:t></w:t>
      </w:r>
      <w:r>
        <w:rPr>
          <w:rFonts w:hint="eastAsia"/>
        </w:rPr>
        <w:t>спрямованих</w:t>
      </w:r>
      <w:r>
        <w:t></w:t>
      </w:r>
      <w:r>
        <w:rPr>
          <w:rFonts w:hint="eastAsia"/>
        </w:rPr>
        <w:t>на</w:t>
      </w:r>
      <w:r>
        <w:t></w:t>
      </w:r>
      <w:r>
        <w:rPr>
          <w:rFonts w:hint="eastAsia"/>
        </w:rPr>
        <w:t>найбільш</w:t>
      </w:r>
      <w:r>
        <w:t></w:t>
      </w:r>
      <w:r>
        <w:rPr>
          <w:rFonts w:hint="eastAsia"/>
        </w:rPr>
        <w:t>повне</w:t>
      </w:r>
    </w:p>
    <w:p w:rsidR="00463B17" w:rsidRDefault="00463B17" w:rsidP="00463B17">
      <w:r>
        <w:rPr>
          <w:rFonts w:hint="eastAsia"/>
        </w:rPr>
        <w:t>використання</w:t>
      </w:r>
      <w:r>
        <w:t></w:t>
      </w:r>
      <w:r>
        <w:rPr>
          <w:rFonts w:hint="eastAsia"/>
        </w:rPr>
        <w:t>внутрішнього</w:t>
      </w:r>
      <w:r>
        <w:t></w:t>
      </w:r>
      <w:r>
        <w:rPr>
          <w:rFonts w:hint="eastAsia"/>
        </w:rPr>
        <w:t>ринкового</w:t>
      </w:r>
      <w:r>
        <w:t></w:t>
      </w:r>
      <w:r>
        <w:rPr>
          <w:rFonts w:hint="eastAsia"/>
        </w:rPr>
        <w:t>потенціалу</w:t>
      </w:r>
      <w:r>
        <w:t></w:t>
      </w:r>
      <w:r>
        <w:rPr>
          <w:rFonts w:hint="eastAsia"/>
        </w:rPr>
        <w:t>та</w:t>
      </w:r>
      <w:r>
        <w:t></w:t>
      </w:r>
      <w:r>
        <w:rPr>
          <w:rFonts w:hint="eastAsia"/>
        </w:rPr>
        <w:t>подолання</w:t>
      </w:r>
      <w:r>
        <w:t></w:t>
      </w:r>
      <w:r>
        <w:rPr>
          <w:rFonts w:hint="eastAsia"/>
        </w:rPr>
        <w:t>кризових</w:t>
      </w:r>
    </w:p>
    <w:p w:rsidR="00463B17" w:rsidRDefault="00463B17" w:rsidP="00463B17">
      <w:r>
        <w:rPr>
          <w:rFonts w:hint="eastAsia"/>
        </w:rPr>
        <w:t>явищ</w:t>
      </w:r>
      <w:r>
        <w:t></w:t>
      </w:r>
      <w:r>
        <w:t></w:t>
      </w:r>
      <w:r>
        <w:rPr>
          <w:rFonts w:hint="eastAsia"/>
        </w:rPr>
        <w:t>Диспропорції</w:t>
      </w:r>
      <w:r>
        <w:t></w:t>
      </w:r>
      <w:r>
        <w:t></w:t>
      </w:r>
      <w:r>
        <w:rPr>
          <w:rFonts w:hint="eastAsia"/>
        </w:rPr>
        <w:t>що</w:t>
      </w:r>
      <w:r>
        <w:t></w:t>
      </w:r>
      <w:r>
        <w:rPr>
          <w:rFonts w:hint="eastAsia"/>
        </w:rPr>
        <w:t>склалися</w:t>
      </w:r>
      <w:r>
        <w:t></w:t>
      </w:r>
      <w:r>
        <w:rPr>
          <w:rFonts w:hint="eastAsia"/>
        </w:rPr>
        <w:t>у</w:t>
      </w:r>
      <w:r>
        <w:t></w:t>
      </w:r>
      <w:r>
        <w:rPr>
          <w:rFonts w:hint="eastAsia"/>
        </w:rPr>
        <w:t>процесі</w:t>
      </w:r>
      <w:r>
        <w:t></w:t>
      </w:r>
      <w:r>
        <w:rPr>
          <w:rFonts w:hint="eastAsia"/>
        </w:rPr>
        <w:t>руху</w:t>
      </w:r>
      <w:r>
        <w:t></w:t>
      </w:r>
      <w:r>
        <w:rPr>
          <w:rFonts w:hint="eastAsia"/>
        </w:rPr>
        <w:t>грошових</w:t>
      </w:r>
      <w:r>
        <w:t></w:t>
      </w:r>
      <w:r>
        <w:rPr>
          <w:rFonts w:hint="eastAsia"/>
        </w:rPr>
        <w:t>потоків</w:t>
      </w:r>
      <w:r>
        <w:t></w:t>
      </w:r>
      <w:r>
        <w:t></w:t>
      </w:r>
      <w:r>
        <w:rPr>
          <w:rFonts w:hint="eastAsia"/>
        </w:rPr>
        <w:t>не</w:t>
      </w:r>
      <w:r>
        <w:t></w:t>
      </w:r>
      <w:r>
        <w:rPr>
          <w:rFonts w:hint="eastAsia"/>
        </w:rPr>
        <w:t>тільки</w:t>
      </w:r>
    </w:p>
    <w:p w:rsidR="00463B17" w:rsidRDefault="00463B17" w:rsidP="00463B17">
      <w:r>
        <w:rPr>
          <w:rFonts w:hint="eastAsia"/>
        </w:rPr>
        <w:t>призвели</w:t>
      </w:r>
      <w:r>
        <w:t></w:t>
      </w:r>
      <w:r>
        <w:rPr>
          <w:rFonts w:hint="eastAsia"/>
        </w:rPr>
        <w:t>до</w:t>
      </w:r>
      <w:r>
        <w:t></w:t>
      </w:r>
      <w:r>
        <w:rPr>
          <w:rFonts w:hint="eastAsia"/>
        </w:rPr>
        <w:t>складнощів</w:t>
      </w:r>
      <w:r>
        <w:t></w:t>
      </w:r>
      <w:r>
        <w:rPr>
          <w:rFonts w:hint="eastAsia"/>
        </w:rPr>
        <w:t>у</w:t>
      </w:r>
      <w:r>
        <w:t></w:t>
      </w:r>
      <w:r>
        <w:rPr>
          <w:rFonts w:hint="eastAsia"/>
        </w:rPr>
        <w:t>функціонуванні</w:t>
      </w:r>
      <w:r>
        <w:t></w:t>
      </w:r>
      <w:r>
        <w:rPr>
          <w:rFonts w:hint="eastAsia"/>
        </w:rPr>
        <w:t>самої</w:t>
      </w:r>
      <w:r>
        <w:t></w:t>
      </w:r>
      <w:r>
        <w:rPr>
          <w:rFonts w:hint="eastAsia"/>
        </w:rPr>
        <w:t>банківської</w:t>
      </w:r>
      <w:r>
        <w:t></w:t>
      </w:r>
      <w:r>
        <w:rPr>
          <w:rFonts w:hint="eastAsia"/>
        </w:rPr>
        <w:t>системи</w:t>
      </w:r>
    </w:p>
    <w:p w:rsidR="00463B17" w:rsidRDefault="00463B17" w:rsidP="00463B17">
      <w:r>
        <w:rPr>
          <w:rFonts w:hint="eastAsia"/>
        </w:rPr>
        <w:t>України</w:t>
      </w:r>
      <w:r>
        <w:t></w:t>
      </w:r>
      <w:r>
        <w:t></w:t>
      </w:r>
      <w:r>
        <w:rPr>
          <w:rFonts w:hint="eastAsia"/>
        </w:rPr>
        <w:t>але</w:t>
      </w:r>
      <w:r>
        <w:t></w:t>
      </w:r>
      <w:r>
        <w:rPr>
          <w:rFonts w:hint="eastAsia"/>
        </w:rPr>
        <w:t>й</w:t>
      </w:r>
      <w:r>
        <w:t></w:t>
      </w:r>
      <w:r>
        <w:rPr>
          <w:rFonts w:hint="eastAsia"/>
        </w:rPr>
        <w:t>безпосередньо</w:t>
      </w:r>
      <w:r>
        <w:t></w:t>
      </w:r>
      <w:r>
        <w:rPr>
          <w:rFonts w:hint="eastAsia"/>
        </w:rPr>
        <w:t>стосуються</w:t>
      </w:r>
      <w:r>
        <w:t></w:t>
      </w:r>
      <w:r>
        <w:rPr>
          <w:rFonts w:hint="eastAsia"/>
        </w:rPr>
        <w:t>розвитку</w:t>
      </w:r>
      <w:r>
        <w:t></w:t>
      </w:r>
      <w:r>
        <w:rPr>
          <w:rFonts w:hint="eastAsia"/>
        </w:rPr>
        <w:t>всієї</w:t>
      </w:r>
      <w:r>
        <w:t></w:t>
      </w:r>
      <w:r>
        <w:rPr>
          <w:rFonts w:hint="eastAsia"/>
        </w:rPr>
        <w:t>національної</w:t>
      </w:r>
    </w:p>
    <w:p w:rsidR="00463B17" w:rsidRDefault="00463B17" w:rsidP="00463B17">
      <w:r>
        <w:rPr>
          <w:rFonts w:hint="eastAsia"/>
        </w:rPr>
        <w:t>економіки</w:t>
      </w:r>
      <w:r>
        <w:t></w:t>
      </w:r>
      <w:r>
        <w:t></w:t>
      </w:r>
      <w:r>
        <w:rPr>
          <w:rFonts w:hint="eastAsia"/>
        </w:rPr>
        <w:t>причому</w:t>
      </w:r>
      <w:r>
        <w:t></w:t>
      </w:r>
      <w:r>
        <w:rPr>
          <w:rFonts w:hint="eastAsia"/>
        </w:rPr>
        <w:t>як</w:t>
      </w:r>
      <w:r>
        <w:t></w:t>
      </w:r>
      <w:r>
        <w:rPr>
          <w:rFonts w:hint="eastAsia"/>
        </w:rPr>
        <w:t>поточного</w:t>
      </w:r>
      <w:r>
        <w:t></w:t>
      </w:r>
      <w:r>
        <w:rPr>
          <w:rFonts w:hint="eastAsia"/>
        </w:rPr>
        <w:t>її</w:t>
      </w:r>
      <w:r>
        <w:t></w:t>
      </w:r>
      <w:r>
        <w:rPr>
          <w:rFonts w:hint="eastAsia"/>
        </w:rPr>
        <w:t>розвитку</w:t>
      </w:r>
      <w:r>
        <w:t></w:t>
      </w:r>
      <w:r>
        <w:t></w:t>
      </w:r>
      <w:r>
        <w:rPr>
          <w:rFonts w:hint="eastAsia"/>
        </w:rPr>
        <w:t>так</w:t>
      </w:r>
      <w:r>
        <w:t></w:t>
      </w:r>
      <w:r>
        <w:rPr>
          <w:rFonts w:hint="eastAsia"/>
        </w:rPr>
        <w:t>і</w:t>
      </w:r>
      <w:r>
        <w:t></w:t>
      </w:r>
      <w:r>
        <w:rPr>
          <w:rFonts w:hint="eastAsia"/>
        </w:rPr>
        <w:t>стратегічного</w:t>
      </w:r>
      <w:r>
        <w:t></w:t>
      </w:r>
      <w:r>
        <w:t></w:t>
      </w:r>
      <w:r>
        <w:rPr>
          <w:rFonts w:hint="eastAsia"/>
        </w:rPr>
        <w:t>У</w:t>
      </w:r>
      <w:r>
        <w:t></w:t>
      </w:r>
      <w:r>
        <w:rPr>
          <w:rFonts w:hint="eastAsia"/>
        </w:rPr>
        <w:t>ході</w:t>
      </w:r>
    </w:p>
    <w:p w:rsidR="00463B17" w:rsidRDefault="00463B17" w:rsidP="00463B17">
      <w:r>
        <w:rPr>
          <w:rFonts w:hint="eastAsia"/>
        </w:rPr>
        <w:t>дослідження</w:t>
      </w:r>
      <w:r>
        <w:t></w:t>
      </w:r>
      <w:r>
        <w:rPr>
          <w:rFonts w:hint="eastAsia"/>
        </w:rPr>
        <w:t>нами</w:t>
      </w:r>
      <w:r>
        <w:t></w:t>
      </w:r>
      <w:r>
        <w:rPr>
          <w:rFonts w:hint="eastAsia"/>
        </w:rPr>
        <w:t>були</w:t>
      </w:r>
      <w:r>
        <w:t></w:t>
      </w:r>
      <w:r>
        <w:rPr>
          <w:rFonts w:hint="eastAsia"/>
        </w:rPr>
        <w:t>проаналізовані</w:t>
      </w:r>
      <w:r>
        <w:t></w:t>
      </w:r>
      <w:r>
        <w:rPr>
          <w:rFonts w:hint="eastAsia"/>
        </w:rPr>
        <w:t>ключові</w:t>
      </w:r>
      <w:r>
        <w:t></w:t>
      </w:r>
      <w:r>
        <w:rPr>
          <w:rFonts w:hint="eastAsia"/>
        </w:rPr>
        <w:t>диспропорції</w:t>
      </w:r>
      <w:r>
        <w:t></w:t>
      </w:r>
      <w:r>
        <w:rPr>
          <w:rFonts w:hint="eastAsia"/>
        </w:rPr>
        <w:t>у</w:t>
      </w:r>
      <w:r>
        <w:t></w:t>
      </w:r>
      <w:r>
        <w:rPr>
          <w:rFonts w:hint="eastAsia"/>
        </w:rPr>
        <w:t>формуванні</w:t>
      </w:r>
    </w:p>
    <w:p w:rsidR="00463B17" w:rsidRDefault="00463B17" w:rsidP="00463B17">
      <w:r>
        <w:rPr>
          <w:rFonts w:hint="eastAsia"/>
        </w:rPr>
        <w:t>ресурсної</w:t>
      </w:r>
      <w:r>
        <w:t></w:t>
      </w:r>
      <w:r>
        <w:rPr>
          <w:rFonts w:hint="eastAsia"/>
        </w:rPr>
        <w:t>бази</w:t>
      </w:r>
      <w:r>
        <w:t></w:t>
      </w:r>
      <w:r>
        <w:rPr>
          <w:rFonts w:hint="eastAsia"/>
        </w:rPr>
        <w:t>банківської</w:t>
      </w:r>
      <w:r>
        <w:t></w:t>
      </w:r>
      <w:r>
        <w:rPr>
          <w:rFonts w:hint="eastAsia"/>
        </w:rPr>
        <w:t>системи</w:t>
      </w:r>
      <w:r>
        <w:t></w:t>
      </w:r>
      <w:r>
        <w:rPr>
          <w:rFonts w:hint="eastAsia"/>
        </w:rPr>
        <w:t>України</w:t>
      </w:r>
      <w:r>
        <w:t></w:t>
      </w:r>
      <w:r>
        <w:rPr>
          <w:rFonts w:hint="eastAsia"/>
        </w:rPr>
        <w:t>та</w:t>
      </w:r>
      <w:r>
        <w:t></w:t>
      </w:r>
      <w:r>
        <w:t></w:t>
      </w:r>
      <w:r>
        <w:rPr>
          <w:rFonts w:hint="eastAsia"/>
        </w:rPr>
        <w:t>відповідно</w:t>
      </w:r>
      <w:r>
        <w:t></w:t>
      </w:r>
      <w:r>
        <w:t></w:t>
      </w:r>
      <w:r>
        <w:rPr>
          <w:rFonts w:hint="eastAsia"/>
        </w:rPr>
        <w:t>проаналізовано</w:t>
      </w:r>
    </w:p>
    <w:p w:rsidR="00463B17" w:rsidRDefault="00463B17" w:rsidP="00463B17">
      <w:r>
        <w:rPr>
          <w:rFonts w:hint="eastAsia"/>
        </w:rPr>
        <w:t>залежність</w:t>
      </w:r>
      <w:r>
        <w:t></w:t>
      </w:r>
      <w:r>
        <w:rPr>
          <w:rFonts w:hint="eastAsia"/>
        </w:rPr>
        <w:t>темпів</w:t>
      </w:r>
      <w:r>
        <w:t></w:t>
      </w:r>
      <w:r>
        <w:rPr>
          <w:rFonts w:hint="eastAsia"/>
        </w:rPr>
        <w:t>кредитування</w:t>
      </w:r>
      <w:r>
        <w:t></w:t>
      </w:r>
      <w:r>
        <w:rPr>
          <w:rFonts w:hint="eastAsia"/>
        </w:rPr>
        <w:t>національної</w:t>
      </w:r>
      <w:r>
        <w:t></w:t>
      </w:r>
      <w:r>
        <w:rPr>
          <w:rFonts w:hint="eastAsia"/>
        </w:rPr>
        <w:t>економіки</w:t>
      </w:r>
      <w:r>
        <w:t></w:t>
      </w:r>
      <w:r>
        <w:rPr>
          <w:rFonts w:hint="eastAsia"/>
        </w:rPr>
        <w:t>від</w:t>
      </w:r>
      <w:r>
        <w:t></w:t>
      </w:r>
      <w:r>
        <w:rPr>
          <w:rFonts w:hint="eastAsia"/>
        </w:rPr>
        <w:t>даних</w:t>
      </w:r>
    </w:p>
    <w:p w:rsidR="00463B17" w:rsidRDefault="00463B17" w:rsidP="00463B17">
      <w:r>
        <w:rPr>
          <w:rFonts w:hint="eastAsia"/>
        </w:rPr>
        <w:t>диспропорцій</w:t>
      </w:r>
      <w:r>
        <w:t></w:t>
      </w:r>
    </w:p>
    <w:p w:rsidR="00463B17" w:rsidRDefault="00463B17" w:rsidP="00463B17">
      <w:r>
        <w:rPr>
          <w:rFonts w:hint="eastAsia"/>
        </w:rPr>
        <w:t>Так</w:t>
      </w:r>
      <w:r>
        <w:t></w:t>
      </w:r>
      <w:r>
        <w:t></w:t>
      </w:r>
      <w:r>
        <w:rPr>
          <w:rFonts w:hint="eastAsia"/>
        </w:rPr>
        <w:t>нами</w:t>
      </w:r>
      <w:r>
        <w:t></w:t>
      </w:r>
      <w:r>
        <w:rPr>
          <w:rFonts w:hint="eastAsia"/>
        </w:rPr>
        <w:t>було</w:t>
      </w:r>
      <w:r>
        <w:t></w:t>
      </w:r>
      <w:r>
        <w:rPr>
          <w:rFonts w:hint="eastAsia"/>
        </w:rPr>
        <w:t>запропоноване</w:t>
      </w:r>
      <w:r>
        <w:t></w:t>
      </w:r>
      <w:r>
        <w:rPr>
          <w:rFonts w:hint="eastAsia"/>
        </w:rPr>
        <w:t>рівняння</w:t>
      </w:r>
      <w:r>
        <w:t></w:t>
      </w:r>
      <w:r>
        <w:rPr>
          <w:rFonts w:hint="eastAsia"/>
        </w:rPr>
        <w:t>регресії</w:t>
      </w:r>
      <w:r>
        <w:t></w:t>
      </w:r>
      <w:r>
        <w:rPr>
          <w:rFonts w:hint="eastAsia"/>
        </w:rPr>
        <w:t>залежності</w:t>
      </w:r>
      <w:r>
        <w:t></w:t>
      </w:r>
      <w:r>
        <w:rPr>
          <w:rFonts w:hint="eastAsia"/>
        </w:rPr>
        <w:t>обсяг</w:t>
      </w:r>
    </w:p>
    <w:p w:rsidR="00463B17" w:rsidRDefault="00463B17" w:rsidP="00463B17">
      <w:r>
        <w:rPr>
          <w:rFonts w:hint="eastAsia"/>
        </w:rPr>
        <w:t>кредитів</w:t>
      </w:r>
      <w:r>
        <w:t></w:t>
      </w:r>
      <w:r>
        <w:t></w:t>
      </w:r>
      <w:r>
        <w:rPr>
          <w:rFonts w:hint="eastAsia"/>
        </w:rPr>
        <w:t>наданих</w:t>
      </w:r>
      <w:r>
        <w:t></w:t>
      </w:r>
      <w:r>
        <w:rPr>
          <w:rFonts w:hint="eastAsia"/>
        </w:rPr>
        <w:t>не</w:t>
      </w:r>
      <w:r>
        <w:t></w:t>
      </w:r>
      <w:r>
        <w:rPr>
          <w:rFonts w:hint="eastAsia"/>
        </w:rPr>
        <w:t>фінансовим</w:t>
      </w:r>
      <w:r>
        <w:t></w:t>
      </w:r>
      <w:r>
        <w:rPr>
          <w:rFonts w:hint="eastAsia"/>
        </w:rPr>
        <w:t>корпораціям</w:t>
      </w:r>
      <w:r>
        <w:t></w:t>
      </w:r>
      <w:r>
        <w:rPr>
          <w:rFonts w:hint="eastAsia"/>
        </w:rPr>
        <w:t>зі</w:t>
      </w:r>
      <w:r>
        <w:t></w:t>
      </w:r>
      <w:r>
        <w:rPr>
          <w:rFonts w:hint="eastAsia"/>
        </w:rPr>
        <w:t>стром</w:t>
      </w:r>
      <w:r>
        <w:t></w:t>
      </w:r>
      <w:r>
        <w:rPr>
          <w:rFonts w:hint="eastAsia"/>
        </w:rPr>
        <w:t>погашення</w:t>
      </w:r>
      <w:r>
        <w:t></w:t>
      </w:r>
      <w:r>
        <w:rPr>
          <w:rFonts w:hint="eastAsia"/>
        </w:rPr>
        <w:t>понад</w:t>
      </w:r>
      <w:r>
        <w:t></w:t>
      </w:r>
      <w:r>
        <w:t></w:t>
      </w:r>
      <w:r>
        <w:t></w:t>
      </w:r>
      <w:r>
        <w:rPr>
          <w:rFonts w:hint="eastAsia"/>
        </w:rPr>
        <w:t>рік</w:t>
      </w:r>
    </w:p>
    <w:p w:rsidR="00463B17" w:rsidRDefault="00463B17" w:rsidP="00463B17">
      <w:r>
        <w:rPr>
          <w:rFonts w:hint="eastAsia"/>
        </w:rPr>
        <w:t>від</w:t>
      </w:r>
      <w:r>
        <w:t></w:t>
      </w:r>
      <w:r>
        <w:rPr>
          <w:rFonts w:hint="eastAsia"/>
        </w:rPr>
        <w:t>обсяг</w:t>
      </w:r>
      <w:r>
        <w:t></w:t>
      </w:r>
      <w:r>
        <w:rPr>
          <w:rFonts w:hint="eastAsia"/>
        </w:rPr>
        <w:t>регулятивного</w:t>
      </w:r>
      <w:r>
        <w:t></w:t>
      </w:r>
      <w:r>
        <w:rPr>
          <w:rFonts w:hint="eastAsia"/>
        </w:rPr>
        <w:t>капіталу</w:t>
      </w:r>
      <w:r>
        <w:t></w:t>
      </w:r>
      <w:r>
        <w:rPr>
          <w:rFonts w:hint="eastAsia"/>
        </w:rPr>
        <w:t>в</w:t>
      </w:r>
      <w:r>
        <w:t></w:t>
      </w:r>
      <w:r>
        <w:rPr>
          <w:rFonts w:hint="eastAsia"/>
        </w:rPr>
        <w:t>банківській</w:t>
      </w:r>
      <w:r>
        <w:t></w:t>
      </w:r>
      <w:r>
        <w:rPr>
          <w:rFonts w:hint="eastAsia"/>
        </w:rPr>
        <w:t>системі</w:t>
      </w:r>
      <w:r>
        <w:t></w:t>
      </w:r>
      <w:r>
        <w:rPr>
          <w:rFonts w:hint="eastAsia"/>
        </w:rPr>
        <w:t>України</w:t>
      </w:r>
      <w:r>
        <w:t></w:t>
      </w:r>
      <w:r>
        <w:t></w:t>
      </w:r>
      <w:r>
        <w:rPr>
          <w:rFonts w:hint="eastAsia"/>
        </w:rPr>
        <w:t>коефіцієнт</w:t>
      </w:r>
    </w:p>
    <w:p w:rsidR="00463B17" w:rsidRDefault="00463B17" w:rsidP="00463B17">
      <w:r>
        <w:rPr>
          <w:rFonts w:hint="eastAsia"/>
        </w:rPr>
        <w:t>детермінації</w:t>
      </w:r>
      <w:r>
        <w:t></w:t>
      </w:r>
      <w:r>
        <w:t></w:t>
      </w:r>
    </w:p>
    <w:p w:rsidR="00463B17" w:rsidRDefault="00463B17" w:rsidP="00463B17">
      <w:r>
        <w:t></w:t>
      </w:r>
    </w:p>
    <w:p w:rsidR="00463B17" w:rsidRDefault="00463B17" w:rsidP="00463B17">
      <w:r>
        <w:t></w:t>
      </w:r>
      <w:r>
        <w:t></w:t>
      </w:r>
      <w:r>
        <w:t></w:t>
      </w:r>
      <w:r>
        <w:t></w:t>
      </w:r>
      <w:r>
        <w:t></w:t>
      </w:r>
      <w:r>
        <w:t></w:t>
      </w:r>
      <w:r>
        <w:t></w:t>
      </w:r>
      <w:r>
        <w:t></w:t>
      </w:r>
      <w:r>
        <w:rPr>
          <w:rFonts w:hint="eastAsia"/>
        </w:rPr>
        <w:t>коефіцієнт</w:t>
      </w:r>
      <w:r>
        <w:t></w:t>
      </w:r>
      <w:r>
        <w:rPr>
          <w:rFonts w:hint="eastAsia"/>
        </w:rPr>
        <w:t>детермінації</w:t>
      </w:r>
      <w:r>
        <w:t></w:t>
      </w:r>
      <w:r>
        <w:rPr>
          <w:rFonts w:hint="eastAsia"/>
        </w:rPr>
        <w:t>є</w:t>
      </w:r>
      <w:r>
        <w:t></w:t>
      </w:r>
      <w:r>
        <w:rPr>
          <w:rFonts w:hint="eastAsia"/>
        </w:rPr>
        <w:t>значущим</w:t>
      </w:r>
      <w:r>
        <w:t></w:t>
      </w:r>
      <w:r>
        <w:rPr>
          <w:rFonts w:hint="eastAsia"/>
        </w:rPr>
        <w:t>відповідно</w:t>
      </w:r>
      <w:r>
        <w:t></w:t>
      </w:r>
      <w:r>
        <w:rPr>
          <w:rFonts w:hint="eastAsia"/>
        </w:rPr>
        <w:t>до</w:t>
      </w:r>
    </w:p>
    <w:p w:rsidR="00463B17" w:rsidRDefault="00463B17" w:rsidP="00463B17">
      <w:r>
        <w:rPr>
          <w:rFonts w:hint="eastAsia"/>
        </w:rPr>
        <w:t>значення</w:t>
      </w:r>
      <w:r>
        <w:t></w:t>
      </w:r>
      <w:r>
        <w:rPr>
          <w:rFonts w:hint="eastAsia"/>
        </w:rPr>
        <w:t>критерію</w:t>
      </w:r>
      <w:r>
        <w:t></w:t>
      </w:r>
      <w:r>
        <w:rPr>
          <w:rFonts w:hint="eastAsia"/>
        </w:rPr>
        <w:t>Фішера</w:t>
      </w:r>
      <w:r>
        <w:t></w:t>
      </w:r>
      <w:r>
        <w:t></w:t>
      </w:r>
      <w:r>
        <w:rPr>
          <w:rFonts w:hint="eastAsia"/>
        </w:rPr>
        <w:t>досліджувана</w:t>
      </w:r>
      <w:r>
        <w:t></w:t>
      </w:r>
      <w:r>
        <w:rPr>
          <w:rFonts w:hint="eastAsia"/>
        </w:rPr>
        <w:t>незалежна</w:t>
      </w:r>
      <w:r>
        <w:t></w:t>
      </w:r>
      <w:r>
        <w:rPr>
          <w:rFonts w:hint="eastAsia"/>
        </w:rPr>
        <w:t>змінна</w:t>
      </w:r>
      <w:r>
        <w:t></w:t>
      </w:r>
      <w:r>
        <w:rPr>
          <w:rFonts w:hint="eastAsia"/>
        </w:rPr>
        <w:t>є</w:t>
      </w:r>
      <w:r>
        <w:t></w:t>
      </w:r>
      <w:r>
        <w:rPr>
          <w:rFonts w:hint="eastAsia"/>
        </w:rPr>
        <w:t>значущою</w:t>
      </w:r>
    </w:p>
    <w:p w:rsidR="00463B17" w:rsidRDefault="00463B17" w:rsidP="00463B17">
      <w:r>
        <w:rPr>
          <w:rFonts w:hint="eastAsia"/>
        </w:rPr>
        <w:t>відповідно</w:t>
      </w:r>
      <w:r>
        <w:t></w:t>
      </w:r>
      <w:r>
        <w:rPr>
          <w:rFonts w:hint="eastAsia"/>
        </w:rPr>
        <w:t>до</w:t>
      </w:r>
      <w:r>
        <w:t></w:t>
      </w:r>
      <w:r>
        <w:rPr>
          <w:rFonts w:hint="eastAsia"/>
        </w:rPr>
        <w:t>статистики</w:t>
      </w:r>
      <w:r>
        <w:t></w:t>
      </w:r>
      <w:r>
        <w:rPr>
          <w:rFonts w:hint="eastAsia"/>
        </w:rPr>
        <w:t>Стьюдента</w:t>
      </w:r>
      <w:r>
        <w:t></w:t>
      </w:r>
      <w:r>
        <w:t></w:t>
      </w:r>
      <w:r>
        <w:rPr>
          <w:rFonts w:hint="eastAsia"/>
        </w:rPr>
        <w:t>проте</w:t>
      </w:r>
      <w:r>
        <w:t></w:t>
      </w:r>
      <w:r>
        <w:rPr>
          <w:rFonts w:hint="eastAsia"/>
        </w:rPr>
        <w:t>константа</w:t>
      </w:r>
      <w:r>
        <w:t></w:t>
      </w:r>
      <w:r>
        <w:rPr>
          <w:rFonts w:hint="eastAsia"/>
        </w:rPr>
        <w:t>є</w:t>
      </w:r>
      <w:r>
        <w:t></w:t>
      </w:r>
      <w:r>
        <w:rPr>
          <w:rFonts w:hint="eastAsia"/>
        </w:rPr>
        <w:t>незначущою</w:t>
      </w:r>
    </w:p>
    <w:p w:rsidR="00463B17" w:rsidRDefault="00463B17" w:rsidP="00463B17">
      <w:r>
        <w:rPr>
          <w:rFonts w:hint="eastAsia"/>
        </w:rPr>
        <w:t>відповідно</w:t>
      </w:r>
      <w:r>
        <w:t></w:t>
      </w:r>
      <w:r>
        <w:rPr>
          <w:rFonts w:hint="eastAsia"/>
        </w:rPr>
        <w:t>до</w:t>
      </w:r>
      <w:r>
        <w:t></w:t>
      </w:r>
      <w:r>
        <w:rPr>
          <w:rFonts w:hint="eastAsia"/>
        </w:rPr>
        <w:t>статистики</w:t>
      </w:r>
      <w:r>
        <w:t></w:t>
      </w:r>
      <w:r>
        <w:rPr>
          <w:rFonts w:hint="eastAsia"/>
        </w:rPr>
        <w:t>Стьюдента</w:t>
      </w:r>
      <w:r>
        <w:t></w:t>
      </w:r>
      <w:r>
        <w:rPr>
          <w:rFonts w:hint="eastAsia"/>
        </w:rPr>
        <w:t>при</w:t>
      </w:r>
      <w:r>
        <w:t></w:t>
      </w:r>
      <w:r>
        <w:rPr>
          <w:rFonts w:hint="eastAsia"/>
        </w:rPr>
        <w:t>рівня</w:t>
      </w:r>
      <w:r>
        <w:t></w:t>
      </w:r>
      <w:r>
        <w:rPr>
          <w:rFonts w:hint="eastAsia"/>
        </w:rPr>
        <w:t>значущості</w:t>
      </w:r>
      <w:r>
        <w:t></w:t>
      </w:r>
      <w:r>
        <w:t></w:t>
      </w:r>
      <w:r>
        <w:t></w:t>
      </w:r>
      <w:r>
        <w:t></w:t>
      </w:r>
      <w:r>
        <w:t></w:t>
      </w:r>
      <w:r>
        <w:t></w:t>
      </w:r>
      <w:r>
        <w:t></w:t>
      </w:r>
      <w:r>
        <w:t></w:t>
      </w:r>
      <w:r>
        <w:rPr>
          <w:rFonts w:hint="eastAsia"/>
        </w:rPr>
        <w:t>що</w:t>
      </w:r>
      <w:r>
        <w:t></w:t>
      </w:r>
      <w:r>
        <w:rPr>
          <w:rFonts w:hint="eastAsia"/>
        </w:rPr>
        <w:t>свідчить</w:t>
      </w:r>
    </w:p>
    <w:p w:rsidR="00463B17" w:rsidRDefault="00463B17" w:rsidP="00463B17">
      <w:r>
        <w:t></w:t>
      </w:r>
      <w:r>
        <w:t></w:t>
      </w:r>
      <w:r>
        <w:t></w:t>
      </w:r>
    </w:p>
    <w:p w:rsidR="00463B17" w:rsidRDefault="00463B17" w:rsidP="00463B17">
      <w:r>
        <w:rPr>
          <w:rFonts w:hint="eastAsia"/>
        </w:rPr>
        <w:t>про</w:t>
      </w:r>
      <w:r>
        <w:t></w:t>
      </w:r>
      <w:r>
        <w:rPr>
          <w:rFonts w:hint="eastAsia"/>
        </w:rPr>
        <w:t>наявність</w:t>
      </w:r>
      <w:r>
        <w:t></w:t>
      </w:r>
      <w:r>
        <w:rPr>
          <w:rFonts w:hint="eastAsia"/>
        </w:rPr>
        <w:t>тісного</w:t>
      </w:r>
      <w:r>
        <w:t></w:t>
      </w:r>
      <w:r>
        <w:rPr>
          <w:rFonts w:hint="eastAsia"/>
        </w:rPr>
        <w:t>взаємозв’язку</w:t>
      </w:r>
      <w:r>
        <w:t></w:t>
      </w:r>
      <w:r>
        <w:rPr>
          <w:rFonts w:hint="eastAsia"/>
        </w:rPr>
        <w:t>між</w:t>
      </w:r>
      <w:r>
        <w:t></w:t>
      </w:r>
      <w:r>
        <w:rPr>
          <w:rFonts w:hint="eastAsia"/>
        </w:rPr>
        <w:t>аналізованими</w:t>
      </w:r>
      <w:r>
        <w:t></w:t>
      </w:r>
      <w:r>
        <w:rPr>
          <w:rFonts w:hint="eastAsia"/>
        </w:rPr>
        <w:t>показниками</w:t>
      </w:r>
      <w:r>
        <w:t></w:t>
      </w:r>
      <w:r>
        <w:t></w:t>
      </w:r>
      <w:r>
        <w:rPr>
          <w:rFonts w:hint="eastAsia"/>
        </w:rPr>
        <w:t>тобто</w:t>
      </w:r>
    </w:p>
    <w:p w:rsidR="00463B17" w:rsidRDefault="00463B17" w:rsidP="00463B17">
      <w:r>
        <w:rPr>
          <w:rFonts w:hint="eastAsia"/>
        </w:rPr>
        <w:t>близько</w:t>
      </w:r>
      <w:r>
        <w:t></w:t>
      </w:r>
      <w:r>
        <w:t></w:t>
      </w:r>
      <w:r>
        <w:t></w:t>
      </w:r>
      <w:r>
        <w:t></w:t>
      </w:r>
      <w:r>
        <w:t></w:t>
      </w:r>
      <w:r>
        <w:rPr>
          <w:rFonts w:hint="eastAsia"/>
        </w:rPr>
        <w:t>коливань</w:t>
      </w:r>
      <w:r>
        <w:t></w:t>
      </w:r>
      <w:r>
        <w:rPr>
          <w:rFonts w:hint="eastAsia"/>
        </w:rPr>
        <w:t>у</w:t>
      </w:r>
      <w:r>
        <w:t></w:t>
      </w:r>
      <w:r>
        <w:rPr>
          <w:rFonts w:hint="eastAsia"/>
        </w:rPr>
        <w:t>обсягах</w:t>
      </w:r>
      <w:r>
        <w:t></w:t>
      </w:r>
      <w:r>
        <w:rPr>
          <w:rFonts w:hint="eastAsia"/>
        </w:rPr>
        <w:t>кредитування</w:t>
      </w:r>
      <w:r>
        <w:t></w:t>
      </w:r>
      <w:r>
        <w:rPr>
          <w:rFonts w:hint="eastAsia"/>
        </w:rPr>
        <w:t>не</w:t>
      </w:r>
      <w:r>
        <w:t></w:t>
      </w:r>
      <w:r>
        <w:rPr>
          <w:rFonts w:hint="eastAsia"/>
        </w:rPr>
        <w:t>фінансових</w:t>
      </w:r>
      <w:r>
        <w:t></w:t>
      </w:r>
      <w:r>
        <w:rPr>
          <w:rFonts w:hint="eastAsia"/>
        </w:rPr>
        <w:t>корпорацій</w:t>
      </w:r>
    </w:p>
    <w:p w:rsidR="00463B17" w:rsidRDefault="00463B17" w:rsidP="00463B17">
      <w:r>
        <w:rPr>
          <w:rFonts w:hint="eastAsia"/>
        </w:rPr>
        <w:t>строком</w:t>
      </w:r>
      <w:r>
        <w:t></w:t>
      </w:r>
      <w:r>
        <w:rPr>
          <w:rFonts w:hint="eastAsia"/>
        </w:rPr>
        <w:t>понад</w:t>
      </w:r>
      <w:r>
        <w:t></w:t>
      </w:r>
      <w:r>
        <w:t></w:t>
      </w:r>
      <w:r>
        <w:t></w:t>
      </w:r>
      <w:r>
        <w:rPr>
          <w:rFonts w:hint="eastAsia"/>
        </w:rPr>
        <w:t>рік</w:t>
      </w:r>
      <w:r>
        <w:t></w:t>
      </w:r>
      <w:r>
        <w:rPr>
          <w:rFonts w:hint="eastAsia"/>
        </w:rPr>
        <w:t>в</w:t>
      </w:r>
      <w:r>
        <w:t></w:t>
      </w:r>
      <w:r>
        <w:rPr>
          <w:rFonts w:hint="eastAsia"/>
        </w:rPr>
        <w:t>Україні</w:t>
      </w:r>
      <w:r>
        <w:t></w:t>
      </w:r>
      <w:r>
        <w:rPr>
          <w:rFonts w:hint="eastAsia"/>
        </w:rPr>
        <w:t>поясняється</w:t>
      </w:r>
      <w:r>
        <w:t></w:t>
      </w:r>
      <w:r>
        <w:rPr>
          <w:rFonts w:hint="eastAsia"/>
        </w:rPr>
        <w:t>динамікою</w:t>
      </w:r>
      <w:r>
        <w:t></w:t>
      </w:r>
      <w:r>
        <w:rPr>
          <w:rFonts w:hint="eastAsia"/>
        </w:rPr>
        <w:t>обсягів</w:t>
      </w:r>
      <w:r>
        <w:t></w:t>
      </w:r>
      <w:r>
        <w:rPr>
          <w:rFonts w:hint="eastAsia"/>
        </w:rPr>
        <w:t>регулятивного</w:t>
      </w:r>
    </w:p>
    <w:p w:rsidR="00463B17" w:rsidRDefault="00463B17" w:rsidP="00463B17">
      <w:r>
        <w:rPr>
          <w:rFonts w:hint="eastAsia"/>
        </w:rPr>
        <w:t>капіталу</w:t>
      </w:r>
      <w:r>
        <w:t></w:t>
      </w:r>
      <w:r>
        <w:t></w:t>
      </w:r>
      <w:r>
        <w:rPr>
          <w:rFonts w:hint="eastAsia"/>
        </w:rPr>
        <w:t>основні</w:t>
      </w:r>
      <w:r>
        <w:t></w:t>
      </w:r>
      <w:r>
        <w:rPr>
          <w:rFonts w:hint="eastAsia"/>
        </w:rPr>
        <w:t>елементи</w:t>
      </w:r>
      <w:r>
        <w:t></w:t>
      </w:r>
      <w:r>
        <w:rPr>
          <w:rFonts w:hint="eastAsia"/>
        </w:rPr>
        <w:t>якого</w:t>
      </w:r>
      <w:r>
        <w:t></w:t>
      </w:r>
      <w:r>
        <w:t></w:t>
      </w:r>
      <w:r>
        <w:rPr>
          <w:rFonts w:hint="eastAsia"/>
        </w:rPr>
        <w:t>статутний</w:t>
      </w:r>
      <w:r>
        <w:t></w:t>
      </w:r>
      <w:r>
        <w:rPr>
          <w:rFonts w:hint="eastAsia"/>
        </w:rPr>
        <w:t>капітал</w:t>
      </w:r>
      <w:r>
        <w:t></w:t>
      </w:r>
      <w:r>
        <w:t></w:t>
      </w:r>
      <w:r>
        <w:rPr>
          <w:rFonts w:hint="eastAsia"/>
        </w:rPr>
        <w:t>нерозподілений</w:t>
      </w:r>
    </w:p>
    <w:p w:rsidR="00463B17" w:rsidRDefault="00463B17" w:rsidP="00463B17">
      <w:r>
        <w:rPr>
          <w:rFonts w:hint="eastAsia"/>
        </w:rPr>
        <w:t>прибуток</w:t>
      </w:r>
      <w:r>
        <w:t></w:t>
      </w:r>
      <w:r>
        <w:t></w:t>
      </w:r>
      <w:r>
        <w:rPr>
          <w:rFonts w:hint="eastAsia"/>
        </w:rPr>
        <w:t>субординований</w:t>
      </w:r>
      <w:r>
        <w:t></w:t>
      </w:r>
      <w:r>
        <w:rPr>
          <w:rFonts w:hint="eastAsia"/>
        </w:rPr>
        <w:t>борг</w:t>
      </w:r>
      <w:r>
        <w:t></w:t>
      </w:r>
      <w:r>
        <w:t></w:t>
      </w:r>
      <w:r>
        <w:rPr>
          <w:rFonts w:hint="eastAsia"/>
        </w:rPr>
        <w:t>за</w:t>
      </w:r>
      <w:r>
        <w:t></w:t>
      </w:r>
      <w:r>
        <w:rPr>
          <w:rFonts w:hint="eastAsia"/>
        </w:rPr>
        <w:t>своїми</w:t>
      </w:r>
      <w:r>
        <w:t></w:t>
      </w:r>
      <w:r>
        <w:rPr>
          <w:rFonts w:hint="eastAsia"/>
        </w:rPr>
        <w:t>якостями</w:t>
      </w:r>
      <w:r>
        <w:t></w:t>
      </w:r>
      <w:r>
        <w:rPr>
          <w:rFonts w:hint="eastAsia"/>
        </w:rPr>
        <w:t>відповідають</w:t>
      </w:r>
      <w:r>
        <w:t></w:t>
      </w:r>
      <w:r>
        <w:rPr>
          <w:rFonts w:hint="eastAsia"/>
        </w:rPr>
        <w:t>вимогам</w:t>
      </w:r>
    </w:p>
    <w:p w:rsidR="00463B17" w:rsidRDefault="00463B17" w:rsidP="00463B17">
      <w:r>
        <w:rPr>
          <w:rFonts w:hint="eastAsia"/>
        </w:rPr>
        <w:t>фінансування</w:t>
      </w:r>
      <w:r>
        <w:t></w:t>
      </w:r>
      <w:r>
        <w:rPr>
          <w:rFonts w:hint="eastAsia"/>
        </w:rPr>
        <w:t>інвестиційних</w:t>
      </w:r>
      <w:r>
        <w:t></w:t>
      </w:r>
      <w:r>
        <w:rPr>
          <w:rFonts w:hint="eastAsia"/>
        </w:rPr>
        <w:t>кредитів</w:t>
      </w:r>
      <w:r>
        <w:t></w:t>
      </w:r>
    </w:p>
    <w:p w:rsidR="00463B17" w:rsidRDefault="00463B17" w:rsidP="00463B17">
      <w:r>
        <w:rPr>
          <w:rFonts w:hint="eastAsia"/>
        </w:rPr>
        <w:t>Таким</w:t>
      </w:r>
      <w:r>
        <w:t></w:t>
      </w:r>
      <w:r>
        <w:rPr>
          <w:rFonts w:hint="eastAsia"/>
        </w:rPr>
        <w:t>чином</w:t>
      </w:r>
      <w:r>
        <w:t></w:t>
      </w:r>
      <w:r>
        <w:t></w:t>
      </w:r>
      <w:r>
        <w:rPr>
          <w:rFonts w:hint="eastAsia"/>
        </w:rPr>
        <w:t>регулятивний</w:t>
      </w:r>
      <w:r>
        <w:t></w:t>
      </w:r>
      <w:r>
        <w:rPr>
          <w:rFonts w:hint="eastAsia"/>
        </w:rPr>
        <w:t>капітал</w:t>
      </w:r>
      <w:r>
        <w:t></w:t>
      </w:r>
      <w:r>
        <w:rPr>
          <w:rFonts w:hint="eastAsia"/>
        </w:rPr>
        <w:t>банківських</w:t>
      </w:r>
      <w:r>
        <w:t></w:t>
      </w:r>
      <w:r>
        <w:rPr>
          <w:rFonts w:hint="eastAsia"/>
        </w:rPr>
        <w:t>установ</w:t>
      </w:r>
      <w:r>
        <w:t></w:t>
      </w:r>
      <w:r>
        <w:rPr>
          <w:rFonts w:hint="eastAsia"/>
        </w:rPr>
        <w:t>відіграє</w:t>
      </w:r>
    </w:p>
    <w:p w:rsidR="00463B17" w:rsidRDefault="00463B17" w:rsidP="00463B17">
      <w:r>
        <w:rPr>
          <w:rFonts w:hint="eastAsia"/>
        </w:rPr>
        <w:t>важливу</w:t>
      </w:r>
      <w:r>
        <w:t></w:t>
      </w:r>
      <w:r>
        <w:rPr>
          <w:rFonts w:hint="eastAsia"/>
        </w:rPr>
        <w:t>роль</w:t>
      </w:r>
      <w:r>
        <w:t></w:t>
      </w:r>
      <w:r>
        <w:rPr>
          <w:rFonts w:hint="eastAsia"/>
        </w:rPr>
        <w:t>не</w:t>
      </w:r>
      <w:r>
        <w:t></w:t>
      </w:r>
      <w:r>
        <w:rPr>
          <w:rFonts w:hint="eastAsia"/>
        </w:rPr>
        <w:t>лише</w:t>
      </w:r>
      <w:r>
        <w:t></w:t>
      </w:r>
      <w:r>
        <w:rPr>
          <w:rFonts w:hint="eastAsia"/>
        </w:rPr>
        <w:t>у</w:t>
      </w:r>
      <w:r>
        <w:t></w:t>
      </w:r>
      <w:r>
        <w:rPr>
          <w:rFonts w:hint="eastAsia"/>
        </w:rPr>
        <w:t>діяльності</w:t>
      </w:r>
      <w:r>
        <w:t></w:t>
      </w:r>
      <w:r>
        <w:rPr>
          <w:rFonts w:hint="eastAsia"/>
        </w:rPr>
        <w:t>самого</w:t>
      </w:r>
      <w:r>
        <w:t></w:t>
      </w:r>
      <w:r>
        <w:rPr>
          <w:rFonts w:hint="eastAsia"/>
        </w:rPr>
        <w:t>банку</w:t>
      </w:r>
      <w:r>
        <w:t></w:t>
      </w:r>
      <w:r>
        <w:t></w:t>
      </w:r>
      <w:r>
        <w:rPr>
          <w:rFonts w:hint="eastAsia"/>
        </w:rPr>
        <w:t>а</w:t>
      </w:r>
      <w:r>
        <w:t></w:t>
      </w:r>
      <w:r>
        <w:rPr>
          <w:rFonts w:hint="eastAsia"/>
        </w:rPr>
        <w:t>й</w:t>
      </w:r>
      <w:r>
        <w:t></w:t>
      </w:r>
      <w:r>
        <w:rPr>
          <w:rFonts w:hint="eastAsia"/>
        </w:rPr>
        <w:t>сприяє</w:t>
      </w:r>
      <w:r>
        <w:t></w:t>
      </w:r>
      <w:r>
        <w:rPr>
          <w:rFonts w:hint="eastAsia"/>
        </w:rPr>
        <w:t>досягненню</w:t>
      </w:r>
    </w:p>
    <w:p w:rsidR="00463B17" w:rsidRDefault="00463B17" w:rsidP="00463B17">
      <w:r>
        <w:rPr>
          <w:rFonts w:hint="eastAsia"/>
        </w:rPr>
        <w:t>цілей</w:t>
      </w:r>
      <w:r>
        <w:t></w:t>
      </w:r>
      <w:r>
        <w:rPr>
          <w:rFonts w:hint="eastAsia"/>
        </w:rPr>
        <w:t>реалізації</w:t>
      </w:r>
      <w:r>
        <w:t></w:t>
      </w:r>
      <w:r>
        <w:rPr>
          <w:rFonts w:hint="eastAsia"/>
        </w:rPr>
        <w:t>інвестиційного</w:t>
      </w:r>
      <w:r>
        <w:t></w:t>
      </w:r>
      <w:r>
        <w:rPr>
          <w:rFonts w:hint="eastAsia"/>
        </w:rPr>
        <w:t>потенціалу</w:t>
      </w:r>
      <w:r>
        <w:t></w:t>
      </w:r>
      <w:r>
        <w:rPr>
          <w:rFonts w:hint="eastAsia"/>
        </w:rPr>
        <w:t>національної</w:t>
      </w:r>
      <w:r>
        <w:t></w:t>
      </w:r>
      <w:r>
        <w:rPr>
          <w:rFonts w:hint="eastAsia"/>
        </w:rPr>
        <w:t>економіки</w:t>
      </w:r>
      <w:r>
        <w:t></w:t>
      </w:r>
    </w:p>
    <w:p w:rsidR="00463B17" w:rsidRDefault="00463B17" w:rsidP="00463B17">
      <w:r>
        <w:rPr>
          <w:rFonts w:hint="eastAsia"/>
        </w:rPr>
        <w:t>Підтримуючи</w:t>
      </w:r>
      <w:r>
        <w:t></w:t>
      </w:r>
      <w:r>
        <w:rPr>
          <w:rFonts w:hint="eastAsia"/>
        </w:rPr>
        <w:t>на</w:t>
      </w:r>
      <w:r>
        <w:t></w:t>
      </w:r>
      <w:r>
        <w:rPr>
          <w:rFonts w:hint="eastAsia"/>
        </w:rPr>
        <w:t>відповідному</w:t>
      </w:r>
      <w:r>
        <w:t></w:t>
      </w:r>
      <w:r>
        <w:rPr>
          <w:rFonts w:hint="eastAsia"/>
        </w:rPr>
        <w:t>рівні</w:t>
      </w:r>
      <w:r>
        <w:t></w:t>
      </w:r>
      <w:r>
        <w:rPr>
          <w:rFonts w:hint="eastAsia"/>
        </w:rPr>
        <w:t>розмір</w:t>
      </w:r>
      <w:r>
        <w:t></w:t>
      </w:r>
      <w:r>
        <w:rPr>
          <w:rFonts w:hint="eastAsia"/>
        </w:rPr>
        <w:t>регулятивного</w:t>
      </w:r>
      <w:r>
        <w:t></w:t>
      </w:r>
      <w:r>
        <w:rPr>
          <w:rFonts w:hint="eastAsia"/>
        </w:rPr>
        <w:t>капіталу</w:t>
      </w:r>
      <w:r>
        <w:t></w:t>
      </w:r>
    </w:p>
    <w:p w:rsidR="00463B17" w:rsidRDefault="00463B17" w:rsidP="00463B17">
      <w:r>
        <w:rPr>
          <w:rFonts w:hint="eastAsia"/>
        </w:rPr>
        <w:t>банківські</w:t>
      </w:r>
      <w:r>
        <w:t></w:t>
      </w:r>
      <w:r>
        <w:rPr>
          <w:rFonts w:hint="eastAsia"/>
        </w:rPr>
        <w:t>установи</w:t>
      </w:r>
      <w:r>
        <w:t></w:t>
      </w:r>
      <w:r>
        <w:rPr>
          <w:rFonts w:hint="eastAsia"/>
        </w:rPr>
        <w:t>мають</w:t>
      </w:r>
      <w:r>
        <w:t></w:t>
      </w:r>
      <w:r>
        <w:rPr>
          <w:rFonts w:hint="eastAsia"/>
        </w:rPr>
        <w:t>змогу</w:t>
      </w:r>
      <w:r>
        <w:t></w:t>
      </w:r>
      <w:r>
        <w:rPr>
          <w:rFonts w:hint="eastAsia"/>
        </w:rPr>
        <w:t>контролювати</w:t>
      </w:r>
      <w:r>
        <w:t></w:t>
      </w:r>
      <w:r>
        <w:rPr>
          <w:rFonts w:hint="eastAsia"/>
        </w:rPr>
        <w:t>та</w:t>
      </w:r>
      <w:r>
        <w:t></w:t>
      </w:r>
      <w:r>
        <w:rPr>
          <w:rFonts w:hint="eastAsia"/>
        </w:rPr>
        <w:t>запобігати</w:t>
      </w:r>
      <w:r>
        <w:t></w:t>
      </w:r>
      <w:r>
        <w:rPr>
          <w:rFonts w:hint="eastAsia"/>
        </w:rPr>
        <w:t>ризикам</w:t>
      </w:r>
      <w:r>
        <w:t></w:t>
      </w:r>
      <w:r>
        <w:t></w:t>
      </w:r>
      <w:r>
        <w:rPr>
          <w:rFonts w:hint="eastAsia"/>
        </w:rPr>
        <w:t>які</w:t>
      </w:r>
    </w:p>
    <w:p w:rsidR="00463B17" w:rsidRDefault="00463B17" w:rsidP="00463B17">
      <w:r>
        <w:rPr>
          <w:rFonts w:hint="eastAsia"/>
        </w:rPr>
        <w:t>виникають</w:t>
      </w:r>
      <w:r>
        <w:t></w:t>
      </w:r>
      <w:r>
        <w:rPr>
          <w:rFonts w:hint="eastAsia"/>
        </w:rPr>
        <w:t>у</w:t>
      </w:r>
      <w:r>
        <w:t></w:t>
      </w:r>
      <w:r>
        <w:rPr>
          <w:rFonts w:hint="eastAsia"/>
        </w:rPr>
        <w:t>процесі</w:t>
      </w:r>
      <w:r>
        <w:t></w:t>
      </w:r>
      <w:r>
        <w:rPr>
          <w:rFonts w:hint="eastAsia"/>
        </w:rPr>
        <w:t>проведення</w:t>
      </w:r>
      <w:r>
        <w:t></w:t>
      </w:r>
      <w:r>
        <w:rPr>
          <w:rFonts w:hint="eastAsia"/>
        </w:rPr>
        <w:t>активних</w:t>
      </w:r>
      <w:r>
        <w:t></w:t>
      </w:r>
      <w:r>
        <w:rPr>
          <w:rFonts w:hint="eastAsia"/>
        </w:rPr>
        <w:t>і</w:t>
      </w:r>
      <w:r>
        <w:t></w:t>
      </w:r>
      <w:r>
        <w:rPr>
          <w:rFonts w:hint="eastAsia"/>
        </w:rPr>
        <w:t>пасивних</w:t>
      </w:r>
      <w:r>
        <w:t></w:t>
      </w:r>
      <w:r>
        <w:rPr>
          <w:rFonts w:hint="eastAsia"/>
        </w:rPr>
        <w:t>операцій</w:t>
      </w:r>
      <w:r>
        <w:t></w:t>
      </w:r>
    </w:p>
    <w:p w:rsidR="00463B17" w:rsidRDefault="00463B17" w:rsidP="00463B17">
      <w:r>
        <w:rPr>
          <w:rFonts w:hint="eastAsia"/>
        </w:rPr>
        <w:t>З</w:t>
      </w:r>
      <w:r>
        <w:t></w:t>
      </w:r>
      <w:r>
        <w:rPr>
          <w:rFonts w:hint="eastAsia"/>
        </w:rPr>
        <w:t>метою</w:t>
      </w:r>
      <w:r>
        <w:t></w:t>
      </w:r>
      <w:r>
        <w:rPr>
          <w:rFonts w:hint="eastAsia"/>
        </w:rPr>
        <w:t>оцінки</w:t>
      </w:r>
      <w:r>
        <w:t></w:t>
      </w:r>
      <w:r>
        <w:rPr>
          <w:rFonts w:hint="eastAsia"/>
        </w:rPr>
        <w:t>ефективності</w:t>
      </w:r>
      <w:r>
        <w:t></w:t>
      </w:r>
      <w:r>
        <w:rPr>
          <w:rFonts w:hint="eastAsia"/>
        </w:rPr>
        <w:t>реалізації</w:t>
      </w:r>
      <w:r>
        <w:t></w:t>
      </w:r>
      <w:r>
        <w:rPr>
          <w:rFonts w:hint="eastAsia"/>
        </w:rPr>
        <w:t>інвестиційного</w:t>
      </w:r>
      <w:r>
        <w:t></w:t>
      </w:r>
      <w:r>
        <w:rPr>
          <w:rFonts w:hint="eastAsia"/>
        </w:rPr>
        <w:t>потенціалу</w:t>
      </w:r>
    </w:p>
    <w:p w:rsidR="00463B17" w:rsidRDefault="00463B17" w:rsidP="00463B17">
      <w:r>
        <w:rPr>
          <w:rFonts w:hint="eastAsia"/>
        </w:rPr>
        <w:t>банківського</w:t>
      </w:r>
      <w:r>
        <w:t></w:t>
      </w:r>
      <w:r>
        <w:rPr>
          <w:rFonts w:hint="eastAsia"/>
        </w:rPr>
        <w:t>сектору</w:t>
      </w:r>
      <w:r>
        <w:t></w:t>
      </w:r>
      <w:r>
        <w:rPr>
          <w:rFonts w:hint="eastAsia"/>
        </w:rPr>
        <w:t>України</w:t>
      </w:r>
      <w:r>
        <w:t></w:t>
      </w:r>
      <w:r>
        <w:rPr>
          <w:rFonts w:hint="eastAsia"/>
        </w:rPr>
        <w:t>найбільш</w:t>
      </w:r>
      <w:r>
        <w:t></w:t>
      </w:r>
      <w:r>
        <w:rPr>
          <w:rFonts w:hint="eastAsia"/>
        </w:rPr>
        <w:t>раціональним</w:t>
      </w:r>
      <w:r>
        <w:t></w:t>
      </w:r>
      <w:r>
        <w:rPr>
          <w:rFonts w:hint="eastAsia"/>
        </w:rPr>
        <w:t>підходом</w:t>
      </w:r>
      <w:r>
        <w:t></w:t>
      </w:r>
      <w:r>
        <w:rPr>
          <w:rFonts w:hint="eastAsia"/>
        </w:rPr>
        <w:t>нами</w:t>
      </w:r>
      <w:r>
        <w:t></w:t>
      </w:r>
      <w:r>
        <w:rPr>
          <w:rFonts w:hint="eastAsia"/>
        </w:rPr>
        <w:t>було</w:t>
      </w:r>
    </w:p>
    <w:p w:rsidR="00463B17" w:rsidRDefault="00463B17" w:rsidP="00463B17">
      <w:r>
        <w:rPr>
          <w:rFonts w:hint="eastAsia"/>
        </w:rPr>
        <w:t>запропоновано</w:t>
      </w:r>
      <w:r>
        <w:t></w:t>
      </w:r>
      <w:r>
        <w:rPr>
          <w:rFonts w:hint="eastAsia"/>
        </w:rPr>
        <w:t>оцінити</w:t>
      </w:r>
      <w:r>
        <w:t></w:t>
      </w:r>
      <w:r>
        <w:rPr>
          <w:rFonts w:hint="eastAsia"/>
        </w:rPr>
        <w:t>наскільки</w:t>
      </w:r>
      <w:r>
        <w:t></w:t>
      </w:r>
      <w:r>
        <w:rPr>
          <w:rFonts w:hint="eastAsia"/>
        </w:rPr>
        <w:t>повно</w:t>
      </w:r>
      <w:r>
        <w:t></w:t>
      </w:r>
      <w:r>
        <w:rPr>
          <w:rFonts w:hint="eastAsia"/>
        </w:rPr>
        <w:t>використовується</w:t>
      </w:r>
      <w:r>
        <w:t></w:t>
      </w:r>
      <w:r>
        <w:rPr>
          <w:rFonts w:hint="eastAsia"/>
        </w:rPr>
        <w:t>потенціал</w:t>
      </w:r>
    </w:p>
    <w:p w:rsidR="00463B17" w:rsidRDefault="00463B17" w:rsidP="00463B17">
      <w:r>
        <w:rPr>
          <w:rFonts w:hint="eastAsia"/>
        </w:rPr>
        <w:t>банківської</w:t>
      </w:r>
      <w:r>
        <w:t></w:t>
      </w:r>
      <w:r>
        <w:rPr>
          <w:rFonts w:hint="eastAsia"/>
        </w:rPr>
        <w:t>системи</w:t>
      </w:r>
      <w:r>
        <w:t></w:t>
      </w:r>
      <w:r>
        <w:rPr>
          <w:rFonts w:hint="eastAsia"/>
        </w:rPr>
        <w:t>України</w:t>
      </w:r>
      <w:r>
        <w:t></w:t>
      </w:r>
      <w:r>
        <w:rPr>
          <w:rFonts w:hint="eastAsia"/>
        </w:rPr>
        <w:t>за</w:t>
      </w:r>
      <w:r>
        <w:t></w:t>
      </w:r>
      <w:r>
        <w:rPr>
          <w:rFonts w:hint="eastAsia"/>
        </w:rPr>
        <w:t>даного</w:t>
      </w:r>
      <w:r>
        <w:t></w:t>
      </w:r>
      <w:r>
        <w:rPr>
          <w:rFonts w:hint="eastAsia"/>
        </w:rPr>
        <w:t>обсягу</w:t>
      </w:r>
      <w:r>
        <w:t></w:t>
      </w:r>
      <w:r>
        <w:rPr>
          <w:rFonts w:hint="eastAsia"/>
        </w:rPr>
        <w:t>загальних</w:t>
      </w:r>
      <w:r>
        <w:t></w:t>
      </w:r>
      <w:r>
        <w:rPr>
          <w:rFonts w:hint="eastAsia"/>
        </w:rPr>
        <w:t>пасивів</w:t>
      </w:r>
      <w:r>
        <w:t></w:t>
      </w:r>
      <w:r>
        <w:t></w:t>
      </w:r>
      <w:r>
        <w:rPr>
          <w:rFonts w:hint="eastAsia"/>
        </w:rPr>
        <w:t>Одним</w:t>
      </w:r>
      <w:r>
        <w:t></w:t>
      </w:r>
      <w:r>
        <w:rPr>
          <w:rFonts w:hint="eastAsia"/>
        </w:rPr>
        <w:t>з</w:t>
      </w:r>
    </w:p>
    <w:p w:rsidR="00463B17" w:rsidRDefault="00463B17" w:rsidP="00463B17">
      <w:r>
        <w:rPr>
          <w:rFonts w:hint="eastAsia"/>
        </w:rPr>
        <w:t>підходів</w:t>
      </w:r>
      <w:r>
        <w:t></w:t>
      </w:r>
      <w:r>
        <w:rPr>
          <w:rFonts w:hint="eastAsia"/>
        </w:rPr>
        <w:t>до</w:t>
      </w:r>
      <w:r>
        <w:t></w:t>
      </w:r>
      <w:r>
        <w:rPr>
          <w:rFonts w:hint="eastAsia"/>
        </w:rPr>
        <w:t>оцінки</w:t>
      </w:r>
      <w:r>
        <w:t></w:t>
      </w:r>
      <w:r>
        <w:rPr>
          <w:rFonts w:hint="eastAsia"/>
        </w:rPr>
        <w:t>ефективності</w:t>
      </w:r>
      <w:r>
        <w:t></w:t>
      </w:r>
      <w:r>
        <w:rPr>
          <w:rFonts w:hint="eastAsia"/>
        </w:rPr>
        <w:t>використання</w:t>
      </w:r>
      <w:r>
        <w:t></w:t>
      </w:r>
      <w:r>
        <w:rPr>
          <w:rFonts w:hint="eastAsia"/>
        </w:rPr>
        <w:t>ресурсної</w:t>
      </w:r>
      <w:r>
        <w:t></w:t>
      </w:r>
      <w:r>
        <w:rPr>
          <w:rFonts w:hint="eastAsia"/>
        </w:rPr>
        <w:t>бази</w:t>
      </w:r>
      <w:r>
        <w:t></w:t>
      </w:r>
      <w:r>
        <w:rPr>
          <w:rFonts w:hint="eastAsia"/>
        </w:rPr>
        <w:t>банківської</w:t>
      </w:r>
    </w:p>
    <w:p w:rsidR="00463B17" w:rsidRDefault="00463B17" w:rsidP="00463B17">
      <w:r>
        <w:rPr>
          <w:rFonts w:hint="eastAsia"/>
        </w:rPr>
        <w:t>системи</w:t>
      </w:r>
      <w:r>
        <w:t></w:t>
      </w:r>
      <w:r>
        <w:rPr>
          <w:rFonts w:hint="eastAsia"/>
        </w:rPr>
        <w:t>України</w:t>
      </w:r>
      <w:r>
        <w:t></w:t>
      </w:r>
      <w:r>
        <w:rPr>
          <w:rFonts w:hint="eastAsia"/>
        </w:rPr>
        <w:t>та</w:t>
      </w:r>
      <w:r>
        <w:t></w:t>
      </w:r>
      <w:r>
        <w:rPr>
          <w:rFonts w:hint="eastAsia"/>
        </w:rPr>
        <w:t>капіталу</w:t>
      </w:r>
      <w:r>
        <w:t></w:t>
      </w:r>
      <w:r>
        <w:rPr>
          <w:rFonts w:hint="eastAsia"/>
        </w:rPr>
        <w:t>банків</w:t>
      </w:r>
      <w:r>
        <w:t></w:t>
      </w:r>
      <w:r>
        <w:rPr>
          <w:rFonts w:hint="eastAsia"/>
        </w:rPr>
        <w:t>як</w:t>
      </w:r>
      <w:r>
        <w:t></w:t>
      </w:r>
      <w:r>
        <w:rPr>
          <w:rFonts w:hint="eastAsia"/>
        </w:rPr>
        <w:t>однієї</w:t>
      </w:r>
      <w:r>
        <w:t></w:t>
      </w:r>
      <w:r>
        <w:rPr>
          <w:rFonts w:hint="eastAsia"/>
        </w:rPr>
        <w:t>з</w:t>
      </w:r>
      <w:r>
        <w:t></w:t>
      </w:r>
      <w:r>
        <w:rPr>
          <w:rFonts w:hint="eastAsia"/>
        </w:rPr>
        <w:t>важливих</w:t>
      </w:r>
      <w:r>
        <w:t></w:t>
      </w:r>
      <w:r>
        <w:rPr>
          <w:rFonts w:hint="eastAsia"/>
        </w:rPr>
        <w:t>її</w:t>
      </w:r>
      <w:r>
        <w:t></w:t>
      </w:r>
      <w:r>
        <w:rPr>
          <w:rFonts w:hint="eastAsia"/>
        </w:rPr>
        <w:t>складових</w:t>
      </w:r>
      <w:r>
        <w:t></w:t>
      </w:r>
      <w:r>
        <w:rPr>
          <w:rFonts w:hint="eastAsia"/>
        </w:rPr>
        <w:t>є</w:t>
      </w:r>
      <w:r>
        <w:t></w:t>
      </w:r>
      <w:r>
        <w:rPr>
          <w:rFonts w:hint="eastAsia"/>
        </w:rPr>
        <w:t>аналіз</w:t>
      </w:r>
    </w:p>
    <w:p w:rsidR="00463B17" w:rsidRDefault="00463B17" w:rsidP="00463B17">
      <w:r>
        <w:rPr>
          <w:rFonts w:hint="eastAsia"/>
        </w:rPr>
        <w:t>показника</w:t>
      </w:r>
      <w:r>
        <w:t></w:t>
      </w:r>
      <w:r>
        <w:rPr>
          <w:rFonts w:hint="eastAsia"/>
        </w:rPr>
        <w:t>мультиплікатора</w:t>
      </w:r>
      <w:r>
        <w:t></w:t>
      </w:r>
      <w:r>
        <w:rPr>
          <w:rFonts w:hint="eastAsia"/>
        </w:rPr>
        <w:t>капіталу</w:t>
      </w:r>
      <w:r>
        <w:t></w:t>
      </w:r>
    </w:p>
    <w:p w:rsidR="00463B17" w:rsidRDefault="00463B17" w:rsidP="00463B17">
      <w:r>
        <w:rPr>
          <w:rFonts w:hint="eastAsia"/>
        </w:rPr>
        <w:t>Нами</w:t>
      </w:r>
      <w:r>
        <w:t></w:t>
      </w:r>
      <w:r>
        <w:rPr>
          <w:rFonts w:hint="eastAsia"/>
        </w:rPr>
        <w:t>було</w:t>
      </w:r>
      <w:r>
        <w:t></w:t>
      </w:r>
      <w:r>
        <w:rPr>
          <w:rFonts w:hint="eastAsia"/>
        </w:rPr>
        <w:t>доведено</w:t>
      </w:r>
      <w:r>
        <w:t></w:t>
      </w:r>
      <w:r>
        <w:t></w:t>
      </w:r>
      <w:r>
        <w:rPr>
          <w:rFonts w:hint="eastAsia"/>
        </w:rPr>
        <w:t>що</w:t>
      </w:r>
      <w:r>
        <w:t></w:t>
      </w:r>
      <w:r>
        <w:rPr>
          <w:rFonts w:hint="eastAsia"/>
        </w:rPr>
        <w:t>провідну</w:t>
      </w:r>
      <w:r>
        <w:t></w:t>
      </w:r>
      <w:r>
        <w:rPr>
          <w:rFonts w:hint="eastAsia"/>
        </w:rPr>
        <w:t>роль</w:t>
      </w:r>
      <w:r>
        <w:t></w:t>
      </w:r>
      <w:r>
        <w:rPr>
          <w:rFonts w:hint="eastAsia"/>
        </w:rPr>
        <w:t>у</w:t>
      </w:r>
      <w:r>
        <w:t></w:t>
      </w:r>
      <w:r>
        <w:rPr>
          <w:rFonts w:hint="eastAsia"/>
        </w:rPr>
        <w:t>кредитуванні</w:t>
      </w:r>
      <w:r>
        <w:t></w:t>
      </w:r>
      <w:r>
        <w:rPr>
          <w:rFonts w:hint="eastAsia"/>
        </w:rPr>
        <w:t>реального</w:t>
      </w:r>
    </w:p>
    <w:p w:rsidR="00463B17" w:rsidRDefault="00463B17" w:rsidP="00463B17">
      <w:r>
        <w:rPr>
          <w:rFonts w:hint="eastAsia"/>
        </w:rPr>
        <w:t>сектору</w:t>
      </w:r>
      <w:r>
        <w:t></w:t>
      </w:r>
      <w:r>
        <w:rPr>
          <w:rFonts w:hint="eastAsia"/>
        </w:rPr>
        <w:t>економіки</w:t>
      </w:r>
      <w:r>
        <w:t></w:t>
      </w:r>
      <w:r>
        <w:rPr>
          <w:rFonts w:hint="eastAsia"/>
        </w:rPr>
        <w:t>України</w:t>
      </w:r>
      <w:r>
        <w:t></w:t>
      </w:r>
      <w:r>
        <w:rPr>
          <w:rFonts w:hint="eastAsia"/>
        </w:rPr>
        <w:t>відіграють</w:t>
      </w:r>
      <w:r>
        <w:t></w:t>
      </w:r>
      <w:r>
        <w:rPr>
          <w:rFonts w:hint="eastAsia"/>
        </w:rPr>
        <w:t>саме</w:t>
      </w:r>
      <w:r>
        <w:t></w:t>
      </w:r>
      <w:r>
        <w:rPr>
          <w:rFonts w:hint="eastAsia"/>
        </w:rPr>
        <w:t>банки</w:t>
      </w:r>
      <w:r>
        <w:t></w:t>
      </w:r>
      <w:r>
        <w:rPr>
          <w:rFonts w:hint="eastAsia"/>
        </w:rPr>
        <w:t>з</w:t>
      </w:r>
      <w:r>
        <w:t></w:t>
      </w:r>
      <w:r>
        <w:rPr>
          <w:rFonts w:hint="eastAsia"/>
        </w:rPr>
        <w:t>приватним</w:t>
      </w:r>
      <w:r>
        <w:t></w:t>
      </w:r>
      <w:r>
        <w:rPr>
          <w:rFonts w:hint="eastAsia"/>
        </w:rPr>
        <w:t>українським</w:t>
      </w:r>
    </w:p>
    <w:p w:rsidR="00463B17" w:rsidRDefault="00463B17" w:rsidP="00463B17">
      <w:r>
        <w:rPr>
          <w:rFonts w:hint="eastAsia"/>
        </w:rPr>
        <w:t>капіталом</w:t>
      </w:r>
      <w:r>
        <w:t></w:t>
      </w:r>
      <w:r>
        <w:t></w:t>
      </w:r>
      <w:r>
        <w:rPr>
          <w:rFonts w:hint="eastAsia"/>
        </w:rPr>
        <w:t>Це</w:t>
      </w:r>
      <w:r>
        <w:t></w:t>
      </w:r>
      <w:r>
        <w:rPr>
          <w:rFonts w:hint="eastAsia"/>
        </w:rPr>
        <w:t>проявляється</w:t>
      </w:r>
      <w:r>
        <w:t></w:t>
      </w:r>
      <w:r>
        <w:rPr>
          <w:rFonts w:hint="eastAsia"/>
        </w:rPr>
        <w:t>не</w:t>
      </w:r>
      <w:r>
        <w:t></w:t>
      </w:r>
      <w:r>
        <w:rPr>
          <w:rFonts w:hint="eastAsia"/>
        </w:rPr>
        <w:t>лише</w:t>
      </w:r>
      <w:r>
        <w:t></w:t>
      </w:r>
      <w:r>
        <w:rPr>
          <w:rFonts w:hint="eastAsia"/>
        </w:rPr>
        <w:t>через</w:t>
      </w:r>
      <w:r>
        <w:t></w:t>
      </w:r>
      <w:r>
        <w:rPr>
          <w:rFonts w:hint="eastAsia"/>
        </w:rPr>
        <w:t>абсолютні</w:t>
      </w:r>
      <w:r>
        <w:t></w:t>
      </w:r>
      <w:r>
        <w:rPr>
          <w:rFonts w:hint="eastAsia"/>
        </w:rPr>
        <w:t>обсяги</w:t>
      </w:r>
      <w:r>
        <w:t></w:t>
      </w:r>
      <w:r>
        <w:rPr>
          <w:rFonts w:hint="eastAsia"/>
        </w:rPr>
        <w:t>корпоративного</w:t>
      </w:r>
    </w:p>
    <w:p w:rsidR="00463B17" w:rsidRDefault="00463B17" w:rsidP="00463B17">
      <w:r>
        <w:rPr>
          <w:rFonts w:hint="eastAsia"/>
        </w:rPr>
        <w:t>кредитування</w:t>
      </w:r>
      <w:r>
        <w:t></w:t>
      </w:r>
      <w:r>
        <w:t></w:t>
      </w:r>
      <w:r>
        <w:rPr>
          <w:rFonts w:hint="eastAsia"/>
        </w:rPr>
        <w:t>а</w:t>
      </w:r>
      <w:r>
        <w:t></w:t>
      </w:r>
      <w:r>
        <w:rPr>
          <w:rFonts w:hint="eastAsia"/>
        </w:rPr>
        <w:t>й</w:t>
      </w:r>
      <w:r>
        <w:t></w:t>
      </w:r>
      <w:r>
        <w:rPr>
          <w:rFonts w:hint="eastAsia"/>
        </w:rPr>
        <w:t>через</w:t>
      </w:r>
      <w:r>
        <w:t></w:t>
      </w:r>
      <w:r>
        <w:rPr>
          <w:rFonts w:hint="eastAsia"/>
        </w:rPr>
        <w:t>обсяги</w:t>
      </w:r>
      <w:r>
        <w:t></w:t>
      </w:r>
      <w:r>
        <w:rPr>
          <w:rFonts w:hint="eastAsia"/>
        </w:rPr>
        <w:t>наданих</w:t>
      </w:r>
      <w:r>
        <w:t></w:t>
      </w:r>
      <w:r>
        <w:rPr>
          <w:rFonts w:hint="eastAsia"/>
        </w:rPr>
        <w:t>корпоративних</w:t>
      </w:r>
      <w:r>
        <w:t></w:t>
      </w:r>
      <w:r>
        <w:rPr>
          <w:rFonts w:hint="eastAsia"/>
        </w:rPr>
        <w:t>кредитів</w:t>
      </w:r>
      <w:r>
        <w:t></w:t>
      </w:r>
      <w:r>
        <w:rPr>
          <w:rFonts w:hint="eastAsia"/>
        </w:rPr>
        <w:t>на</w:t>
      </w:r>
      <w:r>
        <w:t></w:t>
      </w:r>
      <w:r>
        <w:rPr>
          <w:rFonts w:hint="eastAsia"/>
        </w:rPr>
        <w:t>одиницю</w:t>
      </w:r>
    </w:p>
    <w:p w:rsidR="00463B17" w:rsidRDefault="00463B17" w:rsidP="00463B17">
      <w:r>
        <w:rPr>
          <w:rFonts w:hint="eastAsia"/>
        </w:rPr>
        <w:t>власного</w:t>
      </w:r>
      <w:r>
        <w:t></w:t>
      </w:r>
      <w:r>
        <w:rPr>
          <w:rFonts w:hint="eastAsia"/>
        </w:rPr>
        <w:t>капіталу</w:t>
      </w:r>
      <w:r>
        <w:t></w:t>
      </w:r>
      <w:r>
        <w:t></w:t>
      </w:r>
      <w:r>
        <w:rPr>
          <w:rFonts w:hint="eastAsia"/>
        </w:rPr>
        <w:t>При</w:t>
      </w:r>
      <w:r>
        <w:t></w:t>
      </w:r>
      <w:r>
        <w:rPr>
          <w:rFonts w:hint="eastAsia"/>
        </w:rPr>
        <w:t>найвищій</w:t>
      </w:r>
      <w:r>
        <w:t></w:t>
      </w:r>
      <w:r>
        <w:rPr>
          <w:rFonts w:hint="eastAsia"/>
        </w:rPr>
        <w:t>концентрації</w:t>
      </w:r>
      <w:r>
        <w:t></w:t>
      </w:r>
      <w:r>
        <w:rPr>
          <w:rFonts w:hint="eastAsia"/>
        </w:rPr>
        <w:t>активів</w:t>
      </w:r>
      <w:r>
        <w:t></w:t>
      </w:r>
      <w:r>
        <w:rPr>
          <w:rFonts w:hint="eastAsia"/>
        </w:rPr>
        <w:t>з</w:t>
      </w:r>
      <w:r>
        <w:t></w:t>
      </w:r>
      <w:r>
        <w:rPr>
          <w:rFonts w:hint="eastAsia"/>
        </w:rPr>
        <w:t>найвищим</w:t>
      </w:r>
      <w:r>
        <w:t></w:t>
      </w:r>
      <w:r>
        <w:rPr>
          <w:rFonts w:hint="eastAsia"/>
        </w:rPr>
        <w:t>рівнем</w:t>
      </w:r>
    </w:p>
    <w:p w:rsidR="00463B17" w:rsidRDefault="00463B17" w:rsidP="00463B17">
      <w:r>
        <w:rPr>
          <w:rFonts w:hint="eastAsia"/>
        </w:rPr>
        <w:t>ризику</w:t>
      </w:r>
      <w:r>
        <w:t></w:t>
      </w:r>
      <w:r>
        <w:rPr>
          <w:rFonts w:hint="eastAsia"/>
        </w:rPr>
        <w:t>в</w:t>
      </w:r>
      <w:r>
        <w:t></w:t>
      </w:r>
      <w:r>
        <w:rPr>
          <w:rFonts w:hint="eastAsia"/>
        </w:rPr>
        <w:t>структурі</w:t>
      </w:r>
      <w:r>
        <w:t></w:t>
      </w:r>
      <w:r>
        <w:rPr>
          <w:rFonts w:hint="eastAsia"/>
        </w:rPr>
        <w:t>сукупних</w:t>
      </w:r>
      <w:r>
        <w:t></w:t>
      </w:r>
      <w:r>
        <w:rPr>
          <w:rFonts w:hint="eastAsia"/>
        </w:rPr>
        <w:t>активів</w:t>
      </w:r>
      <w:r>
        <w:t></w:t>
      </w:r>
      <w:r>
        <w:t></w:t>
      </w:r>
      <w:r>
        <w:rPr>
          <w:rFonts w:hint="eastAsia"/>
        </w:rPr>
        <w:t>такі</w:t>
      </w:r>
      <w:r>
        <w:t></w:t>
      </w:r>
      <w:r>
        <w:rPr>
          <w:rFonts w:hint="eastAsia"/>
        </w:rPr>
        <w:t>банки</w:t>
      </w:r>
      <w:r>
        <w:t></w:t>
      </w:r>
      <w:r>
        <w:rPr>
          <w:rFonts w:hint="eastAsia"/>
        </w:rPr>
        <w:t>станом</w:t>
      </w:r>
      <w:r>
        <w:t></w:t>
      </w:r>
      <w:r>
        <w:rPr>
          <w:rFonts w:hint="eastAsia"/>
        </w:rPr>
        <w:t>на</w:t>
      </w:r>
      <w:r>
        <w:t></w:t>
      </w:r>
      <w:r>
        <w:t></w:t>
      </w:r>
      <w:r>
        <w:t></w:t>
      </w:r>
      <w:r>
        <w:t></w:t>
      </w:r>
      <w:r>
        <w:t></w:t>
      </w:r>
      <w:r>
        <w:t></w:t>
      </w:r>
      <w:r>
        <w:t></w:t>
      </w:r>
      <w:r>
        <w:t></w:t>
      </w:r>
      <w:r>
        <w:t></w:t>
      </w:r>
      <w:r>
        <w:t></w:t>
      </w:r>
      <w:r>
        <w:t></w:t>
      </w:r>
    </w:p>
    <w:p w:rsidR="00463B17" w:rsidRDefault="00463B17" w:rsidP="00463B17">
      <w:r>
        <w:rPr>
          <w:rFonts w:hint="eastAsia"/>
        </w:rPr>
        <w:t>виконували</w:t>
      </w:r>
      <w:r>
        <w:t></w:t>
      </w:r>
      <w:r>
        <w:rPr>
          <w:rFonts w:hint="eastAsia"/>
        </w:rPr>
        <w:t>вимоги</w:t>
      </w:r>
      <w:r>
        <w:t></w:t>
      </w:r>
      <w:r>
        <w:rPr>
          <w:rFonts w:hint="eastAsia"/>
        </w:rPr>
        <w:t>НБУ</w:t>
      </w:r>
      <w:r>
        <w:t></w:t>
      </w:r>
      <w:r>
        <w:rPr>
          <w:rFonts w:hint="eastAsia"/>
        </w:rPr>
        <w:t>щодо</w:t>
      </w:r>
      <w:r>
        <w:t></w:t>
      </w:r>
      <w:r>
        <w:rPr>
          <w:rFonts w:hint="eastAsia"/>
        </w:rPr>
        <w:t>достатності</w:t>
      </w:r>
      <w:r>
        <w:t></w:t>
      </w:r>
      <w:r>
        <w:rPr>
          <w:rFonts w:hint="eastAsia"/>
        </w:rPr>
        <w:t>та</w:t>
      </w:r>
      <w:r>
        <w:t></w:t>
      </w:r>
      <w:r>
        <w:rPr>
          <w:rFonts w:hint="eastAsia"/>
        </w:rPr>
        <w:t>адекватності</w:t>
      </w:r>
      <w:r>
        <w:t></w:t>
      </w:r>
      <w:r>
        <w:rPr>
          <w:rFonts w:hint="eastAsia"/>
        </w:rPr>
        <w:t>капіталу</w:t>
      </w:r>
      <w:r>
        <w:t></w:t>
      </w:r>
      <w:r>
        <w:t></w:t>
      </w:r>
      <w:r>
        <w:rPr>
          <w:rFonts w:hint="eastAsia"/>
        </w:rPr>
        <w:t>що</w:t>
      </w:r>
    </w:p>
    <w:p w:rsidR="00463B17" w:rsidRDefault="00463B17" w:rsidP="00463B17">
      <w:r>
        <w:rPr>
          <w:rFonts w:hint="eastAsia"/>
        </w:rPr>
        <w:t>свідчить</w:t>
      </w:r>
      <w:r>
        <w:t></w:t>
      </w:r>
      <w:r>
        <w:rPr>
          <w:rFonts w:hint="eastAsia"/>
        </w:rPr>
        <w:t>про</w:t>
      </w:r>
      <w:r>
        <w:t></w:t>
      </w:r>
      <w:r>
        <w:rPr>
          <w:rFonts w:hint="eastAsia"/>
        </w:rPr>
        <w:t>найвищий</w:t>
      </w:r>
      <w:r>
        <w:t></w:t>
      </w:r>
      <w:r>
        <w:rPr>
          <w:rFonts w:hint="eastAsia"/>
        </w:rPr>
        <w:t>рівень</w:t>
      </w:r>
      <w:r>
        <w:t></w:t>
      </w:r>
      <w:r>
        <w:rPr>
          <w:rFonts w:hint="eastAsia"/>
        </w:rPr>
        <w:t>ефективності</w:t>
      </w:r>
      <w:r>
        <w:t></w:t>
      </w:r>
      <w:r>
        <w:rPr>
          <w:rFonts w:hint="eastAsia"/>
        </w:rPr>
        <w:t>реалізації</w:t>
      </w:r>
      <w:r>
        <w:t></w:t>
      </w:r>
      <w:r>
        <w:rPr>
          <w:rFonts w:hint="eastAsia"/>
        </w:rPr>
        <w:t>свого</w:t>
      </w:r>
      <w:r>
        <w:t></w:t>
      </w:r>
      <w:r>
        <w:rPr>
          <w:rFonts w:hint="eastAsia"/>
        </w:rPr>
        <w:t>потенціалу</w:t>
      </w:r>
    </w:p>
    <w:p w:rsidR="00463B17" w:rsidRDefault="00463B17" w:rsidP="00463B17">
      <w:r>
        <w:rPr>
          <w:rFonts w:hint="eastAsia"/>
        </w:rPr>
        <w:t>такими</w:t>
      </w:r>
      <w:r>
        <w:t></w:t>
      </w:r>
      <w:r>
        <w:rPr>
          <w:rFonts w:hint="eastAsia"/>
        </w:rPr>
        <w:t>банками</w:t>
      </w:r>
      <w:r>
        <w:t></w:t>
      </w:r>
      <w:r>
        <w:rPr>
          <w:rFonts w:hint="eastAsia"/>
        </w:rPr>
        <w:t>щодо</w:t>
      </w:r>
      <w:r>
        <w:t></w:t>
      </w:r>
      <w:r>
        <w:rPr>
          <w:rFonts w:hint="eastAsia"/>
        </w:rPr>
        <w:t>кредитування</w:t>
      </w:r>
      <w:r>
        <w:t></w:t>
      </w:r>
      <w:r>
        <w:rPr>
          <w:rFonts w:hint="eastAsia"/>
        </w:rPr>
        <w:t>реального</w:t>
      </w:r>
      <w:r>
        <w:t></w:t>
      </w:r>
      <w:r>
        <w:rPr>
          <w:rFonts w:hint="eastAsia"/>
        </w:rPr>
        <w:t>сектору</w:t>
      </w:r>
      <w:r>
        <w:t></w:t>
      </w:r>
      <w:r>
        <w:rPr>
          <w:rFonts w:hint="eastAsia"/>
        </w:rPr>
        <w:t>економіки</w:t>
      </w:r>
      <w:r>
        <w:t></w:t>
      </w:r>
      <w:r>
        <w:t></w:t>
      </w:r>
      <w:r>
        <w:rPr>
          <w:rFonts w:hint="eastAsia"/>
        </w:rPr>
        <w:t>При</w:t>
      </w:r>
    </w:p>
    <w:p w:rsidR="00463B17" w:rsidRDefault="00463B17" w:rsidP="00463B17">
      <w:r>
        <w:rPr>
          <w:rFonts w:hint="eastAsia"/>
        </w:rPr>
        <w:t>цьому</w:t>
      </w:r>
      <w:r>
        <w:t></w:t>
      </w:r>
      <w:r>
        <w:rPr>
          <w:rFonts w:hint="eastAsia"/>
        </w:rPr>
        <w:t>також</w:t>
      </w:r>
      <w:r>
        <w:t></w:t>
      </w:r>
      <w:r>
        <w:rPr>
          <w:rFonts w:hint="eastAsia"/>
        </w:rPr>
        <w:t>було</w:t>
      </w:r>
      <w:r>
        <w:t></w:t>
      </w:r>
      <w:r>
        <w:rPr>
          <w:rFonts w:hint="eastAsia"/>
        </w:rPr>
        <w:t>доведено</w:t>
      </w:r>
      <w:r>
        <w:t></w:t>
      </w:r>
      <w:r>
        <w:t></w:t>
      </w:r>
      <w:r>
        <w:rPr>
          <w:rFonts w:hint="eastAsia"/>
        </w:rPr>
        <w:t>що</w:t>
      </w:r>
      <w:r>
        <w:t></w:t>
      </w:r>
      <w:r>
        <w:rPr>
          <w:rFonts w:hint="eastAsia"/>
        </w:rPr>
        <w:t>концентрація</w:t>
      </w:r>
      <w:r>
        <w:t></w:t>
      </w:r>
      <w:r>
        <w:rPr>
          <w:rFonts w:hint="eastAsia"/>
        </w:rPr>
        <w:t>фінансового</w:t>
      </w:r>
      <w:r>
        <w:t></w:t>
      </w:r>
      <w:r>
        <w:rPr>
          <w:rFonts w:hint="eastAsia"/>
        </w:rPr>
        <w:t>капіталу</w:t>
      </w:r>
      <w:r>
        <w:t></w:t>
      </w:r>
      <w:r>
        <w:rPr>
          <w:rFonts w:hint="eastAsia"/>
        </w:rPr>
        <w:t>є</w:t>
      </w:r>
    </w:p>
    <w:p w:rsidR="00463B17" w:rsidRDefault="00463B17" w:rsidP="00463B17">
      <w:r>
        <w:rPr>
          <w:rFonts w:hint="eastAsia"/>
        </w:rPr>
        <w:t>ключовою</w:t>
      </w:r>
      <w:r>
        <w:t></w:t>
      </w:r>
      <w:r>
        <w:rPr>
          <w:rFonts w:hint="eastAsia"/>
        </w:rPr>
        <w:t>умовою</w:t>
      </w:r>
      <w:r>
        <w:t></w:t>
      </w:r>
      <w:r>
        <w:rPr>
          <w:rFonts w:hint="eastAsia"/>
        </w:rPr>
        <w:t>розширеного</w:t>
      </w:r>
      <w:r>
        <w:t></w:t>
      </w:r>
      <w:r>
        <w:rPr>
          <w:rFonts w:hint="eastAsia"/>
        </w:rPr>
        <w:t>інвестиційного</w:t>
      </w:r>
      <w:r>
        <w:t></w:t>
      </w:r>
      <w:r>
        <w:rPr>
          <w:rFonts w:hint="eastAsia"/>
        </w:rPr>
        <w:t>кредитування</w:t>
      </w:r>
      <w:r>
        <w:t></w:t>
      </w:r>
      <w:r>
        <w:rPr>
          <w:rFonts w:hint="eastAsia"/>
        </w:rPr>
        <w:t>національної</w:t>
      </w:r>
    </w:p>
    <w:p w:rsidR="00463B17" w:rsidRDefault="00463B17" w:rsidP="00463B17">
      <w:r>
        <w:t></w:t>
      </w:r>
      <w:r>
        <w:t></w:t>
      </w:r>
      <w:r>
        <w:t></w:t>
      </w:r>
    </w:p>
    <w:p w:rsidR="00463B17" w:rsidRDefault="00463B17" w:rsidP="00463B17">
      <w:r>
        <w:rPr>
          <w:rFonts w:hint="eastAsia"/>
        </w:rPr>
        <w:t>економіки</w:t>
      </w:r>
      <w:r>
        <w:t></w:t>
      </w:r>
      <w:r>
        <w:t></w:t>
      </w:r>
      <w:r>
        <w:rPr>
          <w:rFonts w:hint="eastAsia"/>
        </w:rPr>
        <w:t>При</w:t>
      </w:r>
      <w:r>
        <w:t></w:t>
      </w:r>
      <w:r>
        <w:rPr>
          <w:rFonts w:hint="eastAsia"/>
        </w:rPr>
        <w:t>цьому</w:t>
      </w:r>
      <w:r>
        <w:t></w:t>
      </w:r>
      <w:r>
        <w:rPr>
          <w:rFonts w:hint="eastAsia"/>
        </w:rPr>
        <w:t>ключову</w:t>
      </w:r>
      <w:r>
        <w:t></w:t>
      </w:r>
      <w:r>
        <w:rPr>
          <w:rFonts w:hint="eastAsia"/>
        </w:rPr>
        <w:t>роль</w:t>
      </w:r>
      <w:r>
        <w:t></w:t>
      </w:r>
      <w:r>
        <w:rPr>
          <w:rFonts w:hint="eastAsia"/>
        </w:rPr>
        <w:t>відіграє</w:t>
      </w:r>
      <w:r>
        <w:t></w:t>
      </w:r>
      <w:r>
        <w:rPr>
          <w:rFonts w:hint="eastAsia"/>
        </w:rPr>
        <w:t>не</w:t>
      </w:r>
      <w:r>
        <w:t></w:t>
      </w:r>
      <w:r>
        <w:rPr>
          <w:rFonts w:hint="eastAsia"/>
        </w:rPr>
        <w:t>лише</w:t>
      </w:r>
      <w:r>
        <w:t></w:t>
      </w:r>
      <w:r>
        <w:rPr>
          <w:rFonts w:hint="eastAsia"/>
        </w:rPr>
        <w:t>концентрація</w:t>
      </w:r>
    </w:p>
    <w:p w:rsidR="00463B17" w:rsidRDefault="00463B17" w:rsidP="00463B17">
      <w:r>
        <w:rPr>
          <w:rFonts w:hint="eastAsia"/>
        </w:rPr>
        <w:t>банківського</w:t>
      </w:r>
      <w:r>
        <w:t></w:t>
      </w:r>
      <w:r>
        <w:rPr>
          <w:rFonts w:hint="eastAsia"/>
        </w:rPr>
        <w:t>капіталу</w:t>
      </w:r>
      <w:r>
        <w:t></w:t>
      </w:r>
      <w:r>
        <w:rPr>
          <w:rFonts w:hint="eastAsia"/>
        </w:rPr>
        <w:t>в</w:t>
      </w:r>
      <w:r>
        <w:t></w:t>
      </w:r>
      <w:r>
        <w:rPr>
          <w:rFonts w:hint="eastAsia"/>
        </w:rPr>
        <w:t>межах</w:t>
      </w:r>
      <w:r>
        <w:t></w:t>
      </w:r>
      <w:r>
        <w:rPr>
          <w:rFonts w:hint="eastAsia"/>
        </w:rPr>
        <w:t>однієї</w:t>
      </w:r>
      <w:r>
        <w:t></w:t>
      </w:r>
      <w:r>
        <w:rPr>
          <w:rFonts w:hint="eastAsia"/>
        </w:rPr>
        <w:t>фінансової</w:t>
      </w:r>
      <w:r>
        <w:t></w:t>
      </w:r>
      <w:r>
        <w:rPr>
          <w:rFonts w:hint="eastAsia"/>
        </w:rPr>
        <w:t>установи</w:t>
      </w:r>
      <w:r>
        <w:t></w:t>
      </w:r>
      <w:r>
        <w:t></w:t>
      </w:r>
      <w:r>
        <w:rPr>
          <w:rFonts w:hint="eastAsia"/>
        </w:rPr>
        <w:t>проте</w:t>
      </w:r>
      <w:r>
        <w:t></w:t>
      </w:r>
      <w:r>
        <w:rPr>
          <w:rFonts w:hint="eastAsia"/>
        </w:rPr>
        <w:t>і</w:t>
      </w:r>
      <w:r>
        <w:t></w:t>
      </w:r>
      <w:r>
        <w:rPr>
          <w:rFonts w:hint="eastAsia"/>
        </w:rPr>
        <w:t>інтеграція</w:t>
      </w:r>
    </w:p>
    <w:p w:rsidR="00463B17" w:rsidRDefault="00463B17" w:rsidP="00463B17">
      <w:r>
        <w:rPr>
          <w:rFonts w:hint="eastAsia"/>
        </w:rPr>
        <w:t>капіталу</w:t>
      </w:r>
      <w:r>
        <w:t></w:t>
      </w:r>
      <w:r>
        <w:rPr>
          <w:rFonts w:hint="eastAsia"/>
        </w:rPr>
        <w:t>фінансового</w:t>
      </w:r>
      <w:r>
        <w:t></w:t>
      </w:r>
      <w:r>
        <w:rPr>
          <w:rFonts w:hint="eastAsia"/>
        </w:rPr>
        <w:t>сектору</w:t>
      </w:r>
      <w:r>
        <w:t></w:t>
      </w:r>
      <w:r>
        <w:rPr>
          <w:rFonts w:hint="eastAsia"/>
        </w:rPr>
        <w:t>та</w:t>
      </w:r>
      <w:r>
        <w:t></w:t>
      </w:r>
      <w:r>
        <w:rPr>
          <w:rFonts w:hint="eastAsia"/>
        </w:rPr>
        <w:t>реального</w:t>
      </w:r>
      <w:r>
        <w:t></w:t>
      </w:r>
      <w:r>
        <w:rPr>
          <w:rFonts w:hint="eastAsia"/>
        </w:rPr>
        <w:t>сектору</w:t>
      </w:r>
      <w:r>
        <w:t></w:t>
      </w:r>
      <w:r>
        <w:rPr>
          <w:rFonts w:hint="eastAsia"/>
        </w:rPr>
        <w:t>економіки</w:t>
      </w:r>
      <w:r>
        <w:t></w:t>
      </w:r>
      <w:r>
        <w:rPr>
          <w:rFonts w:hint="eastAsia"/>
        </w:rPr>
        <w:t>та</w:t>
      </w:r>
      <w:r>
        <w:t></w:t>
      </w:r>
      <w:r>
        <w:rPr>
          <w:rFonts w:hint="eastAsia"/>
        </w:rPr>
        <w:t>його</w:t>
      </w:r>
    </w:p>
    <w:p w:rsidR="00463B17" w:rsidRDefault="00463B17" w:rsidP="00463B17">
      <w:r>
        <w:rPr>
          <w:rFonts w:hint="eastAsia"/>
        </w:rPr>
        <w:t>концентрації</w:t>
      </w:r>
      <w:r>
        <w:t></w:t>
      </w:r>
      <w:r>
        <w:rPr>
          <w:rFonts w:hint="eastAsia"/>
        </w:rPr>
        <w:t>в</w:t>
      </w:r>
      <w:r>
        <w:t></w:t>
      </w:r>
      <w:r>
        <w:rPr>
          <w:rFonts w:hint="eastAsia"/>
        </w:rPr>
        <w:t>рамках</w:t>
      </w:r>
      <w:r>
        <w:t></w:t>
      </w:r>
      <w:r>
        <w:rPr>
          <w:rFonts w:hint="eastAsia"/>
        </w:rPr>
        <w:t>фінансово</w:t>
      </w:r>
      <w:r>
        <w:t></w:t>
      </w:r>
      <w:r>
        <w:rPr>
          <w:rFonts w:hint="eastAsia"/>
        </w:rPr>
        <w:t>промислових</w:t>
      </w:r>
      <w:r>
        <w:t></w:t>
      </w:r>
      <w:r>
        <w:rPr>
          <w:rFonts w:hint="eastAsia"/>
        </w:rPr>
        <w:t>груп</w:t>
      </w:r>
      <w:r>
        <w:t></w:t>
      </w:r>
    </w:p>
    <w:p w:rsidR="00463B17" w:rsidRDefault="00463B17" w:rsidP="00463B17">
      <w:r>
        <w:rPr>
          <w:rFonts w:hint="eastAsia"/>
        </w:rPr>
        <w:t>Серед</w:t>
      </w:r>
      <w:r>
        <w:t></w:t>
      </w:r>
      <w:r>
        <w:rPr>
          <w:rFonts w:hint="eastAsia"/>
        </w:rPr>
        <w:t>причин</w:t>
      </w:r>
      <w:r>
        <w:t></w:t>
      </w:r>
      <w:r>
        <w:rPr>
          <w:rFonts w:hint="eastAsia"/>
        </w:rPr>
        <w:t>обмеженої</w:t>
      </w:r>
      <w:r>
        <w:t></w:t>
      </w:r>
      <w:r>
        <w:rPr>
          <w:rFonts w:hint="eastAsia"/>
        </w:rPr>
        <w:t>участі</w:t>
      </w:r>
      <w:r>
        <w:t></w:t>
      </w:r>
      <w:r>
        <w:rPr>
          <w:rFonts w:hint="eastAsia"/>
        </w:rPr>
        <w:t>вітчизняних</w:t>
      </w:r>
      <w:r>
        <w:t></w:t>
      </w:r>
      <w:r>
        <w:rPr>
          <w:rFonts w:hint="eastAsia"/>
        </w:rPr>
        <w:t>банків</w:t>
      </w:r>
      <w:r>
        <w:t></w:t>
      </w:r>
      <w:r>
        <w:rPr>
          <w:rFonts w:hint="eastAsia"/>
        </w:rPr>
        <w:t>у</w:t>
      </w:r>
      <w:r>
        <w:t></w:t>
      </w:r>
      <w:r>
        <w:rPr>
          <w:rFonts w:hint="eastAsia"/>
        </w:rPr>
        <w:t>реалізації</w:t>
      </w:r>
    </w:p>
    <w:p w:rsidR="00463B17" w:rsidRDefault="00463B17" w:rsidP="00463B17">
      <w:r>
        <w:rPr>
          <w:rFonts w:hint="eastAsia"/>
        </w:rPr>
        <w:t>інвестиційного</w:t>
      </w:r>
      <w:r>
        <w:t></w:t>
      </w:r>
      <w:r>
        <w:rPr>
          <w:rFonts w:hint="eastAsia"/>
        </w:rPr>
        <w:t>кредитування</w:t>
      </w:r>
      <w:r>
        <w:t></w:t>
      </w:r>
      <w:r>
        <w:rPr>
          <w:rFonts w:hint="eastAsia"/>
        </w:rPr>
        <w:t>національної</w:t>
      </w:r>
      <w:r>
        <w:t></w:t>
      </w:r>
      <w:r>
        <w:rPr>
          <w:rFonts w:hint="eastAsia"/>
        </w:rPr>
        <w:t>економіки</w:t>
      </w:r>
      <w:r>
        <w:t></w:t>
      </w:r>
      <w:r>
        <w:rPr>
          <w:rFonts w:hint="eastAsia"/>
        </w:rPr>
        <w:t>слід</w:t>
      </w:r>
      <w:r>
        <w:t></w:t>
      </w:r>
      <w:r>
        <w:rPr>
          <w:rFonts w:hint="eastAsia"/>
        </w:rPr>
        <w:t>виділити</w:t>
      </w:r>
      <w:r>
        <w:t></w:t>
      </w:r>
      <w:r>
        <w:rPr>
          <w:rFonts w:hint="eastAsia"/>
        </w:rPr>
        <w:t>два</w:t>
      </w:r>
    </w:p>
    <w:p w:rsidR="00463B17" w:rsidRDefault="00463B17" w:rsidP="00463B17">
      <w:r>
        <w:rPr>
          <w:rFonts w:hint="eastAsia"/>
        </w:rPr>
        <w:t>ключові</w:t>
      </w:r>
      <w:r>
        <w:t></w:t>
      </w:r>
      <w:r>
        <w:rPr>
          <w:rFonts w:hint="eastAsia"/>
        </w:rPr>
        <w:t>виміри</w:t>
      </w:r>
      <w:r>
        <w:t></w:t>
      </w:r>
      <w:r>
        <w:rPr>
          <w:rFonts w:hint="eastAsia"/>
        </w:rPr>
        <w:t>проблеми</w:t>
      </w:r>
      <w:r>
        <w:t></w:t>
      </w:r>
      <w:r>
        <w:rPr>
          <w:rFonts w:hint="eastAsia"/>
        </w:rPr>
        <w:t>–</w:t>
      </w:r>
      <w:r>
        <w:t></w:t>
      </w:r>
      <w:r>
        <w:rPr>
          <w:rFonts w:hint="eastAsia"/>
        </w:rPr>
        <w:t>обмеженість</w:t>
      </w:r>
      <w:r>
        <w:t></w:t>
      </w:r>
      <w:r>
        <w:rPr>
          <w:rFonts w:hint="eastAsia"/>
        </w:rPr>
        <w:t>довгострокових</w:t>
      </w:r>
      <w:r>
        <w:t></w:t>
      </w:r>
      <w:r>
        <w:rPr>
          <w:rFonts w:hint="eastAsia"/>
        </w:rPr>
        <w:t>фінансових</w:t>
      </w:r>
    </w:p>
    <w:p w:rsidR="00463B17" w:rsidRDefault="00463B17" w:rsidP="00463B17">
      <w:r>
        <w:rPr>
          <w:rFonts w:hint="eastAsia"/>
        </w:rPr>
        <w:t>ресурсів</w:t>
      </w:r>
      <w:r>
        <w:t></w:t>
      </w:r>
      <w:r>
        <w:rPr>
          <w:rFonts w:hint="eastAsia"/>
        </w:rPr>
        <w:t>банків</w:t>
      </w:r>
      <w:r>
        <w:t></w:t>
      </w:r>
      <w:r>
        <w:rPr>
          <w:rFonts w:hint="eastAsia"/>
        </w:rPr>
        <w:t>та</w:t>
      </w:r>
      <w:r>
        <w:t></w:t>
      </w:r>
      <w:r>
        <w:rPr>
          <w:rFonts w:hint="eastAsia"/>
        </w:rPr>
        <w:t>значний</w:t>
      </w:r>
      <w:r>
        <w:t></w:t>
      </w:r>
      <w:r>
        <w:rPr>
          <w:rFonts w:hint="eastAsia"/>
        </w:rPr>
        <w:t>рівень</w:t>
      </w:r>
      <w:r>
        <w:t></w:t>
      </w:r>
      <w:r>
        <w:rPr>
          <w:rFonts w:hint="eastAsia"/>
        </w:rPr>
        <w:t>ризику</w:t>
      </w:r>
      <w:r>
        <w:t></w:t>
      </w:r>
      <w:r>
        <w:t></w:t>
      </w:r>
      <w:r>
        <w:rPr>
          <w:rFonts w:hint="eastAsia"/>
        </w:rPr>
        <w:t>що</w:t>
      </w:r>
      <w:r>
        <w:t></w:t>
      </w:r>
      <w:r>
        <w:rPr>
          <w:rFonts w:hint="eastAsia"/>
        </w:rPr>
        <w:t>пов</w:t>
      </w:r>
      <w:r>
        <w:t></w:t>
      </w:r>
      <w:r>
        <w:rPr>
          <w:rFonts w:hint="eastAsia"/>
        </w:rPr>
        <w:t>язаний</w:t>
      </w:r>
      <w:r>
        <w:t></w:t>
      </w:r>
      <w:r>
        <w:rPr>
          <w:rFonts w:hint="eastAsia"/>
        </w:rPr>
        <w:t>з</w:t>
      </w:r>
      <w:r>
        <w:t></w:t>
      </w:r>
      <w:r>
        <w:rPr>
          <w:rFonts w:hint="eastAsia"/>
        </w:rPr>
        <w:t>кредитуванням</w:t>
      </w:r>
    </w:p>
    <w:p w:rsidR="00463B17" w:rsidRDefault="00463B17" w:rsidP="00463B17">
      <w:r>
        <w:rPr>
          <w:rFonts w:hint="eastAsia"/>
        </w:rPr>
        <w:t>реального</w:t>
      </w:r>
      <w:r>
        <w:t></w:t>
      </w:r>
      <w:r>
        <w:rPr>
          <w:rFonts w:hint="eastAsia"/>
        </w:rPr>
        <w:t>сектору</w:t>
      </w:r>
      <w:r>
        <w:t></w:t>
      </w:r>
      <w:r>
        <w:rPr>
          <w:rFonts w:hint="eastAsia"/>
        </w:rPr>
        <w:t>економіки</w:t>
      </w:r>
      <w:r>
        <w:t></w:t>
      </w:r>
    </w:p>
    <w:p w:rsidR="00463B17" w:rsidRDefault="00463B17" w:rsidP="00463B17">
      <w:r>
        <w:rPr>
          <w:rFonts w:hint="eastAsia"/>
        </w:rPr>
        <w:t>Джерела</w:t>
      </w:r>
      <w:r>
        <w:t></w:t>
      </w:r>
      <w:r>
        <w:rPr>
          <w:rFonts w:hint="eastAsia"/>
        </w:rPr>
        <w:t>накопичення</w:t>
      </w:r>
      <w:r>
        <w:t></w:t>
      </w:r>
      <w:r>
        <w:rPr>
          <w:rFonts w:hint="eastAsia"/>
        </w:rPr>
        <w:t>ресурсного</w:t>
      </w:r>
      <w:r>
        <w:t></w:t>
      </w:r>
      <w:r>
        <w:rPr>
          <w:rFonts w:hint="eastAsia"/>
        </w:rPr>
        <w:t>потенціалу</w:t>
      </w:r>
      <w:r>
        <w:t></w:t>
      </w:r>
      <w:r>
        <w:rPr>
          <w:rFonts w:hint="eastAsia"/>
        </w:rPr>
        <w:t>банківської</w:t>
      </w:r>
      <w:r>
        <w:t></w:t>
      </w:r>
      <w:r>
        <w:rPr>
          <w:rFonts w:hint="eastAsia"/>
        </w:rPr>
        <w:t>системи</w:t>
      </w:r>
      <w:r>
        <w:t></w:t>
      </w:r>
      <w:r>
        <w:rPr>
          <w:rFonts w:hint="eastAsia"/>
        </w:rPr>
        <w:t>на</w:t>
      </w:r>
    </w:p>
    <w:p w:rsidR="00463B17" w:rsidRDefault="00463B17" w:rsidP="00463B17">
      <w:r>
        <w:rPr>
          <w:rFonts w:hint="eastAsia"/>
        </w:rPr>
        <w:t>умовах</w:t>
      </w:r>
      <w:r>
        <w:t></w:t>
      </w:r>
      <w:r>
        <w:t></w:t>
      </w:r>
      <w:r>
        <w:rPr>
          <w:rFonts w:hint="eastAsia"/>
        </w:rPr>
        <w:t>що</w:t>
      </w:r>
      <w:r>
        <w:t></w:t>
      </w:r>
      <w:r>
        <w:rPr>
          <w:rFonts w:hint="eastAsia"/>
        </w:rPr>
        <w:t>відповідають</w:t>
      </w:r>
      <w:r>
        <w:t></w:t>
      </w:r>
      <w:r>
        <w:rPr>
          <w:rFonts w:hint="eastAsia"/>
        </w:rPr>
        <w:t>цілям</w:t>
      </w:r>
      <w:r>
        <w:t></w:t>
      </w:r>
      <w:r>
        <w:rPr>
          <w:rFonts w:hint="eastAsia"/>
        </w:rPr>
        <w:t>інвестиційного</w:t>
      </w:r>
      <w:r>
        <w:t></w:t>
      </w:r>
      <w:r>
        <w:rPr>
          <w:rFonts w:hint="eastAsia"/>
        </w:rPr>
        <w:t>кредитування</w:t>
      </w:r>
      <w:r>
        <w:t></w:t>
      </w:r>
      <w:r>
        <w:t></w:t>
      </w:r>
      <w:r>
        <w:rPr>
          <w:rFonts w:hint="eastAsia"/>
        </w:rPr>
        <w:t>строковість</w:t>
      </w:r>
      <w:r>
        <w:t></w:t>
      </w:r>
    </w:p>
    <w:p w:rsidR="00463B17" w:rsidRDefault="00463B17" w:rsidP="00463B17">
      <w:r>
        <w:rPr>
          <w:rFonts w:hint="eastAsia"/>
        </w:rPr>
        <w:t>вартість</w:t>
      </w:r>
      <w:r>
        <w:t></w:t>
      </w:r>
      <w:r>
        <w:t></w:t>
      </w:r>
      <w:r>
        <w:t></w:t>
      </w:r>
      <w:r>
        <w:rPr>
          <w:rFonts w:hint="eastAsia"/>
        </w:rPr>
        <w:t>Серед</w:t>
      </w:r>
      <w:r>
        <w:t></w:t>
      </w:r>
      <w:r>
        <w:rPr>
          <w:rFonts w:hint="eastAsia"/>
        </w:rPr>
        <w:t>напрямів</w:t>
      </w:r>
      <w:r>
        <w:t></w:t>
      </w:r>
      <w:r>
        <w:rPr>
          <w:rFonts w:hint="eastAsia"/>
        </w:rPr>
        <w:t>накопичення</w:t>
      </w:r>
      <w:r>
        <w:t></w:t>
      </w:r>
      <w:r>
        <w:rPr>
          <w:rFonts w:hint="eastAsia"/>
        </w:rPr>
        <w:t>такого</w:t>
      </w:r>
      <w:r>
        <w:t></w:t>
      </w:r>
      <w:r>
        <w:rPr>
          <w:rFonts w:hint="eastAsia"/>
        </w:rPr>
        <w:t>ресурсного</w:t>
      </w:r>
      <w:r>
        <w:t></w:t>
      </w:r>
      <w:r>
        <w:rPr>
          <w:rFonts w:hint="eastAsia"/>
        </w:rPr>
        <w:t>потенціалу</w:t>
      </w:r>
      <w:r>
        <w:t></w:t>
      </w:r>
      <w:r>
        <w:rPr>
          <w:rFonts w:hint="eastAsia"/>
        </w:rPr>
        <w:t>слід</w:t>
      </w:r>
    </w:p>
    <w:p w:rsidR="00463B17" w:rsidRDefault="00463B17" w:rsidP="00463B17">
      <w:r>
        <w:rPr>
          <w:rFonts w:hint="eastAsia"/>
        </w:rPr>
        <w:t>виділити</w:t>
      </w:r>
      <w:r>
        <w:t></w:t>
      </w:r>
      <w:r>
        <w:rPr>
          <w:rFonts w:hint="eastAsia"/>
        </w:rPr>
        <w:t>наступні</w:t>
      </w:r>
      <w:r>
        <w:t></w:t>
      </w:r>
    </w:p>
    <w:p w:rsidR="00463B17" w:rsidRDefault="00463B17" w:rsidP="00463B17">
      <w:r>
        <w:t></w:t>
      </w:r>
      <w:r>
        <w:t></w:t>
      </w:r>
      <w:r>
        <w:t></w:t>
      </w:r>
      <w:r>
        <w:t></w:t>
      </w:r>
      <w:r>
        <w:t></w:t>
      </w:r>
      <w:r>
        <w:rPr>
          <w:rFonts w:hint="eastAsia"/>
        </w:rPr>
        <w:t>Підвищення</w:t>
      </w:r>
      <w:r>
        <w:t></w:t>
      </w:r>
      <w:r>
        <w:rPr>
          <w:rFonts w:hint="eastAsia"/>
        </w:rPr>
        <w:t>рівня</w:t>
      </w:r>
      <w:r>
        <w:t></w:t>
      </w:r>
      <w:r>
        <w:rPr>
          <w:rFonts w:hint="eastAsia"/>
        </w:rPr>
        <w:t>капіталізації</w:t>
      </w:r>
      <w:r>
        <w:t></w:t>
      </w:r>
      <w:r>
        <w:rPr>
          <w:rFonts w:hint="eastAsia"/>
        </w:rPr>
        <w:t>банківської</w:t>
      </w:r>
      <w:r>
        <w:t></w:t>
      </w:r>
      <w:r>
        <w:rPr>
          <w:rFonts w:hint="eastAsia"/>
        </w:rPr>
        <w:t>системи</w:t>
      </w:r>
      <w:r>
        <w:t></w:t>
      </w:r>
      <w:r>
        <w:rPr>
          <w:rFonts w:hint="eastAsia"/>
        </w:rPr>
        <w:t>України</w:t>
      </w:r>
      <w:r>
        <w:t></w:t>
      </w:r>
    </w:p>
    <w:p w:rsidR="00463B17" w:rsidRDefault="00463B17" w:rsidP="00463B17">
      <w:r>
        <w:rPr>
          <w:rFonts w:hint="eastAsia"/>
        </w:rPr>
        <w:t>Рівень</w:t>
      </w:r>
      <w:r>
        <w:t></w:t>
      </w:r>
      <w:r>
        <w:rPr>
          <w:rFonts w:hint="eastAsia"/>
        </w:rPr>
        <w:t>власного</w:t>
      </w:r>
      <w:r>
        <w:t></w:t>
      </w:r>
      <w:r>
        <w:rPr>
          <w:rFonts w:hint="eastAsia"/>
        </w:rPr>
        <w:t>капіталу</w:t>
      </w:r>
      <w:r>
        <w:t></w:t>
      </w:r>
      <w:r>
        <w:rPr>
          <w:rFonts w:hint="eastAsia"/>
        </w:rPr>
        <w:t>банківської</w:t>
      </w:r>
      <w:r>
        <w:t></w:t>
      </w:r>
      <w:r>
        <w:rPr>
          <w:rFonts w:hint="eastAsia"/>
        </w:rPr>
        <w:t>системи</w:t>
      </w:r>
      <w:r>
        <w:t></w:t>
      </w:r>
      <w:r>
        <w:rPr>
          <w:rFonts w:hint="eastAsia"/>
        </w:rPr>
        <w:t>є</w:t>
      </w:r>
      <w:r>
        <w:t></w:t>
      </w:r>
      <w:r>
        <w:rPr>
          <w:rFonts w:hint="eastAsia"/>
        </w:rPr>
        <w:t>ключовим</w:t>
      </w:r>
      <w:r>
        <w:t></w:t>
      </w:r>
      <w:r>
        <w:rPr>
          <w:rFonts w:hint="eastAsia"/>
        </w:rPr>
        <w:t>індикатором</w:t>
      </w:r>
      <w:r>
        <w:t></w:t>
      </w:r>
      <w:r>
        <w:rPr>
          <w:rFonts w:hint="eastAsia"/>
        </w:rPr>
        <w:t>її</w:t>
      </w:r>
    </w:p>
    <w:p w:rsidR="00463B17" w:rsidRDefault="00463B17" w:rsidP="00463B17">
      <w:r>
        <w:rPr>
          <w:rFonts w:hint="eastAsia"/>
        </w:rPr>
        <w:t>здатності</w:t>
      </w:r>
      <w:r>
        <w:t></w:t>
      </w:r>
      <w:r>
        <w:rPr>
          <w:rFonts w:hint="eastAsia"/>
        </w:rPr>
        <w:t>до</w:t>
      </w:r>
      <w:r>
        <w:t></w:t>
      </w:r>
      <w:r>
        <w:rPr>
          <w:rFonts w:hint="eastAsia"/>
        </w:rPr>
        <w:t>розвитку</w:t>
      </w:r>
      <w:r>
        <w:t></w:t>
      </w:r>
      <w:r>
        <w:rPr>
          <w:rFonts w:hint="eastAsia"/>
        </w:rPr>
        <w:t>та</w:t>
      </w:r>
      <w:r>
        <w:t></w:t>
      </w:r>
      <w:r>
        <w:rPr>
          <w:rFonts w:hint="eastAsia"/>
        </w:rPr>
        <w:t>підвищення</w:t>
      </w:r>
      <w:r>
        <w:t></w:t>
      </w:r>
      <w:r>
        <w:rPr>
          <w:rFonts w:hint="eastAsia"/>
        </w:rPr>
        <w:t>ефективності</w:t>
      </w:r>
      <w:r>
        <w:t></w:t>
      </w:r>
      <w:r>
        <w:rPr>
          <w:rFonts w:hint="eastAsia"/>
        </w:rPr>
        <w:t>реалізації</w:t>
      </w:r>
      <w:r>
        <w:t></w:t>
      </w:r>
      <w:r>
        <w:rPr>
          <w:rFonts w:hint="eastAsia"/>
        </w:rPr>
        <w:t>інвестиційного</w:t>
      </w:r>
    </w:p>
    <w:p w:rsidR="00463B17" w:rsidRDefault="00463B17" w:rsidP="00463B17">
      <w:r>
        <w:rPr>
          <w:rFonts w:hint="eastAsia"/>
        </w:rPr>
        <w:t>потенціалу</w:t>
      </w:r>
      <w:r>
        <w:t></w:t>
      </w:r>
      <w:r>
        <w:rPr>
          <w:rFonts w:hint="eastAsia"/>
        </w:rPr>
        <w:t>банківського</w:t>
      </w:r>
      <w:r>
        <w:t></w:t>
      </w:r>
      <w:r>
        <w:rPr>
          <w:rFonts w:hint="eastAsia"/>
        </w:rPr>
        <w:t>сектору</w:t>
      </w:r>
      <w:r>
        <w:t></w:t>
      </w:r>
      <w:r>
        <w:rPr>
          <w:rFonts w:hint="eastAsia"/>
        </w:rPr>
        <w:t>України</w:t>
      </w:r>
      <w:r>
        <w:t></w:t>
      </w:r>
    </w:p>
    <w:p w:rsidR="00463B17" w:rsidRDefault="00463B17" w:rsidP="00463B17">
      <w:r>
        <w:t></w:t>
      </w:r>
      <w:r>
        <w:t></w:t>
      </w:r>
      <w:r>
        <w:t></w:t>
      </w:r>
      <w:r>
        <w:t></w:t>
      </w:r>
      <w:r>
        <w:t></w:t>
      </w:r>
      <w:r>
        <w:rPr>
          <w:rFonts w:hint="eastAsia"/>
        </w:rPr>
        <w:t>Підвищення</w:t>
      </w:r>
      <w:r>
        <w:t></w:t>
      </w:r>
      <w:r>
        <w:rPr>
          <w:rFonts w:hint="eastAsia"/>
        </w:rPr>
        <w:t>рівня</w:t>
      </w:r>
      <w:r>
        <w:t></w:t>
      </w:r>
      <w:r>
        <w:rPr>
          <w:rFonts w:hint="eastAsia"/>
        </w:rPr>
        <w:t>довіри</w:t>
      </w:r>
      <w:r>
        <w:t></w:t>
      </w:r>
      <w:r>
        <w:rPr>
          <w:rFonts w:hint="eastAsia"/>
        </w:rPr>
        <w:t>населення</w:t>
      </w:r>
      <w:r>
        <w:t></w:t>
      </w:r>
      <w:r>
        <w:rPr>
          <w:rFonts w:hint="eastAsia"/>
        </w:rPr>
        <w:t>до</w:t>
      </w:r>
      <w:r>
        <w:t></w:t>
      </w:r>
      <w:r>
        <w:rPr>
          <w:rFonts w:hint="eastAsia"/>
        </w:rPr>
        <w:t>банківської</w:t>
      </w:r>
      <w:r>
        <w:t></w:t>
      </w:r>
      <w:r>
        <w:rPr>
          <w:rFonts w:hint="eastAsia"/>
        </w:rPr>
        <w:t>системи</w:t>
      </w:r>
      <w:r>
        <w:t></w:t>
      </w:r>
      <w:r>
        <w:t></w:t>
      </w:r>
      <w:r>
        <w:rPr>
          <w:rFonts w:hint="eastAsia"/>
        </w:rPr>
        <w:t>що</w:t>
      </w:r>
    </w:p>
    <w:p w:rsidR="00463B17" w:rsidRDefault="00463B17" w:rsidP="00463B17">
      <w:r>
        <w:rPr>
          <w:rFonts w:hint="eastAsia"/>
        </w:rPr>
        <w:t>забезпечить</w:t>
      </w:r>
      <w:r>
        <w:t></w:t>
      </w:r>
      <w:r>
        <w:rPr>
          <w:rFonts w:hint="eastAsia"/>
        </w:rPr>
        <w:t>стабільне</w:t>
      </w:r>
      <w:r>
        <w:t></w:t>
      </w:r>
      <w:r>
        <w:rPr>
          <w:rFonts w:hint="eastAsia"/>
        </w:rPr>
        <w:t>зростання</w:t>
      </w:r>
      <w:r>
        <w:t></w:t>
      </w:r>
      <w:r>
        <w:rPr>
          <w:rFonts w:hint="eastAsia"/>
        </w:rPr>
        <w:t>обсягів</w:t>
      </w:r>
      <w:r>
        <w:t></w:t>
      </w:r>
      <w:r>
        <w:rPr>
          <w:rFonts w:hint="eastAsia"/>
        </w:rPr>
        <w:t>депозитів</w:t>
      </w:r>
      <w:r>
        <w:t></w:t>
      </w:r>
      <w:r>
        <w:rPr>
          <w:rFonts w:hint="eastAsia"/>
        </w:rPr>
        <w:t>населення</w:t>
      </w:r>
      <w:r>
        <w:t></w:t>
      </w:r>
      <w:r>
        <w:rPr>
          <w:rFonts w:hint="eastAsia"/>
        </w:rPr>
        <w:t>в</w:t>
      </w:r>
      <w:r>
        <w:t></w:t>
      </w:r>
      <w:r>
        <w:rPr>
          <w:rFonts w:hint="eastAsia"/>
        </w:rPr>
        <w:t>банківській</w:t>
      </w:r>
    </w:p>
    <w:p w:rsidR="00463B17" w:rsidRDefault="00463B17" w:rsidP="00463B17">
      <w:r>
        <w:rPr>
          <w:rFonts w:hint="eastAsia"/>
        </w:rPr>
        <w:t>системі</w:t>
      </w:r>
      <w:r>
        <w:t></w:t>
      </w:r>
      <w:r>
        <w:rPr>
          <w:rFonts w:hint="eastAsia"/>
        </w:rPr>
        <w:t>та</w:t>
      </w:r>
      <w:r>
        <w:t></w:t>
      </w:r>
      <w:r>
        <w:rPr>
          <w:rFonts w:hint="eastAsia"/>
        </w:rPr>
        <w:t>стимулюватиме</w:t>
      </w:r>
      <w:r>
        <w:t></w:t>
      </w:r>
      <w:r>
        <w:rPr>
          <w:rFonts w:hint="eastAsia"/>
        </w:rPr>
        <w:t>вкладників</w:t>
      </w:r>
      <w:r>
        <w:t></w:t>
      </w:r>
      <w:r>
        <w:rPr>
          <w:rFonts w:hint="eastAsia"/>
        </w:rPr>
        <w:t>укладати</w:t>
      </w:r>
      <w:r>
        <w:t></w:t>
      </w:r>
      <w:r>
        <w:rPr>
          <w:rFonts w:hint="eastAsia"/>
        </w:rPr>
        <w:t>депозитні</w:t>
      </w:r>
      <w:r>
        <w:t></w:t>
      </w:r>
      <w:r>
        <w:rPr>
          <w:rFonts w:hint="eastAsia"/>
        </w:rPr>
        <w:t>договори</w:t>
      </w:r>
      <w:r>
        <w:t></w:t>
      </w:r>
      <w:r>
        <w:rPr>
          <w:rFonts w:hint="eastAsia"/>
        </w:rPr>
        <w:t>строком</w:t>
      </w:r>
    </w:p>
    <w:p w:rsidR="00463B17" w:rsidRDefault="00463B17" w:rsidP="00463B17">
      <w:r>
        <w:rPr>
          <w:rFonts w:hint="eastAsia"/>
        </w:rPr>
        <w:t>понад</w:t>
      </w:r>
      <w:r>
        <w:t></w:t>
      </w:r>
      <w:r>
        <w:t></w:t>
      </w:r>
      <w:r>
        <w:t></w:t>
      </w:r>
      <w:r>
        <w:rPr>
          <w:rFonts w:hint="eastAsia"/>
        </w:rPr>
        <w:t>рік</w:t>
      </w:r>
      <w:r>
        <w:t></w:t>
      </w:r>
    </w:p>
    <w:p w:rsidR="00463B17" w:rsidRDefault="00463B17" w:rsidP="00463B17">
      <w:r>
        <w:t></w:t>
      </w:r>
      <w:r>
        <w:t></w:t>
      </w:r>
      <w:r>
        <w:t></w:t>
      </w:r>
      <w:r>
        <w:t></w:t>
      </w:r>
      <w:r>
        <w:t></w:t>
      </w:r>
      <w:r>
        <w:rPr>
          <w:rFonts w:hint="eastAsia"/>
        </w:rPr>
        <w:t>Вихід</w:t>
      </w:r>
      <w:r>
        <w:t></w:t>
      </w:r>
      <w:r>
        <w:rPr>
          <w:rFonts w:hint="eastAsia"/>
        </w:rPr>
        <w:t>банків</w:t>
      </w:r>
      <w:r>
        <w:t></w:t>
      </w:r>
      <w:r>
        <w:rPr>
          <w:rFonts w:hint="eastAsia"/>
        </w:rPr>
        <w:t>на</w:t>
      </w:r>
      <w:r>
        <w:t></w:t>
      </w:r>
      <w:r>
        <w:rPr>
          <w:rFonts w:hint="eastAsia"/>
        </w:rPr>
        <w:t>міжнародні</w:t>
      </w:r>
      <w:r>
        <w:t></w:t>
      </w:r>
      <w:r>
        <w:rPr>
          <w:rFonts w:hint="eastAsia"/>
        </w:rPr>
        <w:t>ринки</w:t>
      </w:r>
      <w:r>
        <w:t></w:t>
      </w:r>
      <w:r>
        <w:rPr>
          <w:rFonts w:hint="eastAsia"/>
        </w:rPr>
        <w:t>капіталів</w:t>
      </w:r>
      <w:r>
        <w:t></w:t>
      </w:r>
      <w:r>
        <w:t></w:t>
      </w:r>
      <w:r>
        <w:rPr>
          <w:rFonts w:hint="eastAsia"/>
        </w:rPr>
        <w:t>що</w:t>
      </w:r>
      <w:r>
        <w:t></w:t>
      </w:r>
      <w:r>
        <w:rPr>
          <w:rFonts w:hint="eastAsia"/>
        </w:rPr>
        <w:t>дозволить</w:t>
      </w:r>
    </w:p>
    <w:p w:rsidR="00463B17" w:rsidRDefault="00463B17" w:rsidP="00463B17">
      <w:r>
        <w:rPr>
          <w:rFonts w:hint="eastAsia"/>
        </w:rPr>
        <w:t>залучати</w:t>
      </w:r>
      <w:r>
        <w:t></w:t>
      </w:r>
      <w:r>
        <w:rPr>
          <w:rFonts w:hint="eastAsia"/>
        </w:rPr>
        <w:t>значні</w:t>
      </w:r>
      <w:r>
        <w:t></w:t>
      </w:r>
      <w:r>
        <w:rPr>
          <w:rFonts w:hint="eastAsia"/>
        </w:rPr>
        <w:t>обсяги</w:t>
      </w:r>
      <w:r>
        <w:t></w:t>
      </w:r>
      <w:r>
        <w:rPr>
          <w:rFonts w:hint="eastAsia"/>
        </w:rPr>
        <w:t>коштів</w:t>
      </w:r>
      <w:r>
        <w:t></w:t>
      </w:r>
      <w:r>
        <w:rPr>
          <w:rFonts w:hint="eastAsia"/>
        </w:rPr>
        <w:t>на</w:t>
      </w:r>
      <w:r>
        <w:t></w:t>
      </w:r>
      <w:r>
        <w:rPr>
          <w:rFonts w:hint="eastAsia"/>
        </w:rPr>
        <w:t>строки</w:t>
      </w:r>
      <w:r>
        <w:t></w:t>
      </w:r>
      <w:r>
        <w:rPr>
          <w:rFonts w:hint="eastAsia"/>
        </w:rPr>
        <w:t>понад</w:t>
      </w:r>
      <w:r>
        <w:t></w:t>
      </w:r>
      <w:r>
        <w:t></w:t>
      </w:r>
      <w:r>
        <w:t></w:t>
      </w:r>
      <w:r>
        <w:rPr>
          <w:rFonts w:hint="eastAsia"/>
        </w:rPr>
        <w:t>років</w:t>
      </w:r>
      <w:r>
        <w:t></w:t>
      </w:r>
      <w:r>
        <w:rPr>
          <w:rFonts w:hint="eastAsia"/>
        </w:rPr>
        <w:t>за</w:t>
      </w:r>
      <w:r>
        <w:t></w:t>
      </w:r>
      <w:r>
        <w:rPr>
          <w:rFonts w:hint="eastAsia"/>
        </w:rPr>
        <w:t>привабливою</w:t>
      </w:r>
    </w:p>
    <w:p w:rsidR="00463B17" w:rsidRDefault="00463B17" w:rsidP="00463B17">
      <w:r>
        <w:rPr>
          <w:rFonts w:hint="eastAsia"/>
        </w:rPr>
        <w:t>відсотковою</w:t>
      </w:r>
      <w:r>
        <w:t></w:t>
      </w:r>
      <w:r>
        <w:rPr>
          <w:rFonts w:hint="eastAsia"/>
        </w:rPr>
        <w:t>ставкою</w:t>
      </w:r>
      <w:r>
        <w:t></w:t>
      </w:r>
      <w:r>
        <w:t></w:t>
      </w:r>
      <w:r>
        <w:rPr>
          <w:rFonts w:hint="eastAsia"/>
        </w:rPr>
        <w:t>Серед</w:t>
      </w:r>
      <w:r>
        <w:t></w:t>
      </w:r>
      <w:r>
        <w:rPr>
          <w:rFonts w:hint="eastAsia"/>
        </w:rPr>
        <w:t>потенційних</w:t>
      </w:r>
      <w:r>
        <w:t></w:t>
      </w:r>
      <w:r>
        <w:rPr>
          <w:rFonts w:hint="eastAsia"/>
        </w:rPr>
        <w:t>перспектив</w:t>
      </w:r>
      <w:r>
        <w:t></w:t>
      </w:r>
      <w:r>
        <w:rPr>
          <w:rFonts w:hint="eastAsia"/>
        </w:rPr>
        <w:t>виходу</w:t>
      </w:r>
      <w:r>
        <w:t></w:t>
      </w:r>
      <w:r>
        <w:rPr>
          <w:rFonts w:hint="eastAsia"/>
        </w:rPr>
        <w:t>банків</w:t>
      </w:r>
      <w:r>
        <w:t></w:t>
      </w:r>
      <w:r>
        <w:rPr>
          <w:rFonts w:hint="eastAsia"/>
        </w:rPr>
        <w:t>на</w:t>
      </w:r>
    </w:p>
    <w:p w:rsidR="00463B17" w:rsidRDefault="00463B17" w:rsidP="00463B17">
      <w:r>
        <w:rPr>
          <w:rFonts w:hint="eastAsia"/>
        </w:rPr>
        <w:t>міжнародні</w:t>
      </w:r>
      <w:r>
        <w:t></w:t>
      </w:r>
      <w:r>
        <w:rPr>
          <w:rFonts w:hint="eastAsia"/>
        </w:rPr>
        <w:t>ринки</w:t>
      </w:r>
      <w:r>
        <w:t></w:t>
      </w:r>
      <w:r>
        <w:rPr>
          <w:rFonts w:hint="eastAsia"/>
        </w:rPr>
        <w:t>капіталів</w:t>
      </w:r>
      <w:r>
        <w:t></w:t>
      </w:r>
      <w:r>
        <w:rPr>
          <w:rFonts w:hint="eastAsia"/>
        </w:rPr>
        <w:t>слід</w:t>
      </w:r>
      <w:r>
        <w:t></w:t>
      </w:r>
      <w:r>
        <w:rPr>
          <w:rFonts w:hint="eastAsia"/>
        </w:rPr>
        <w:t>виділити</w:t>
      </w:r>
      <w:r>
        <w:t></w:t>
      </w:r>
      <w:r>
        <w:rPr>
          <w:rFonts w:hint="eastAsia"/>
        </w:rPr>
        <w:t>такі</w:t>
      </w:r>
      <w:r>
        <w:t></w:t>
      </w:r>
      <w:r>
        <w:rPr>
          <w:rFonts w:hint="eastAsia"/>
        </w:rPr>
        <w:t>дві</w:t>
      </w:r>
      <w:r>
        <w:t></w:t>
      </w:r>
      <w:r>
        <w:rPr>
          <w:rFonts w:hint="eastAsia"/>
        </w:rPr>
        <w:t>основні</w:t>
      </w:r>
      <w:r>
        <w:t></w:t>
      </w:r>
      <w:r>
        <w:rPr>
          <w:rFonts w:hint="eastAsia"/>
        </w:rPr>
        <w:t>форми</w:t>
      </w:r>
      <w:r>
        <w:t></w:t>
      </w:r>
      <w:r>
        <w:rPr>
          <w:rFonts w:hint="eastAsia"/>
        </w:rPr>
        <w:t>залучення</w:t>
      </w:r>
    </w:p>
    <w:p w:rsidR="00463B17" w:rsidRDefault="00463B17" w:rsidP="00463B17">
      <w:r>
        <w:rPr>
          <w:rFonts w:hint="eastAsia"/>
        </w:rPr>
        <w:t>капіталу</w:t>
      </w:r>
      <w:r>
        <w:t></w:t>
      </w:r>
      <w:r>
        <w:t></w:t>
      </w:r>
      <w:r>
        <w:rPr>
          <w:rFonts w:hint="eastAsia"/>
        </w:rPr>
        <w:t>як</w:t>
      </w:r>
      <w:r>
        <w:t></w:t>
      </w:r>
      <w:r>
        <w:rPr>
          <w:rFonts w:hint="eastAsia"/>
        </w:rPr>
        <w:t>боргове</w:t>
      </w:r>
      <w:r>
        <w:t></w:t>
      </w:r>
      <w:r>
        <w:rPr>
          <w:rFonts w:hint="eastAsia"/>
        </w:rPr>
        <w:t>фінансування</w:t>
      </w:r>
      <w:r>
        <w:t></w:t>
      </w:r>
      <w:r>
        <w:t></w:t>
      </w:r>
      <w:r>
        <w:rPr>
          <w:rFonts w:hint="eastAsia"/>
        </w:rPr>
        <w:t>в</w:t>
      </w:r>
      <w:r>
        <w:t></w:t>
      </w:r>
      <w:r>
        <w:rPr>
          <w:rFonts w:hint="eastAsia"/>
        </w:rPr>
        <w:t>першу</w:t>
      </w:r>
      <w:r>
        <w:t></w:t>
      </w:r>
      <w:r>
        <w:rPr>
          <w:rFonts w:hint="eastAsia"/>
        </w:rPr>
        <w:t>чергу</w:t>
      </w:r>
      <w:r>
        <w:t></w:t>
      </w:r>
      <w:r>
        <w:rPr>
          <w:rFonts w:hint="eastAsia"/>
        </w:rPr>
        <w:t>–</w:t>
      </w:r>
      <w:r>
        <w:t></w:t>
      </w:r>
      <w:r>
        <w:rPr>
          <w:rFonts w:hint="eastAsia"/>
        </w:rPr>
        <w:t>єврооблігації</w:t>
      </w:r>
      <w:r>
        <w:t></w:t>
      </w:r>
      <w:r>
        <w:t></w:t>
      </w:r>
      <w:r>
        <w:rPr>
          <w:rFonts w:hint="eastAsia"/>
        </w:rPr>
        <w:t>та</w:t>
      </w:r>
    </w:p>
    <w:p w:rsidR="00463B17" w:rsidRDefault="00463B17" w:rsidP="00463B17">
      <w:r>
        <w:rPr>
          <w:rFonts w:hint="eastAsia"/>
        </w:rPr>
        <w:t>залучення</w:t>
      </w:r>
      <w:r>
        <w:t></w:t>
      </w:r>
      <w:r>
        <w:rPr>
          <w:rFonts w:hint="eastAsia"/>
        </w:rPr>
        <w:t>акціонерного</w:t>
      </w:r>
      <w:r>
        <w:t></w:t>
      </w:r>
      <w:r>
        <w:rPr>
          <w:rFonts w:hint="eastAsia"/>
        </w:rPr>
        <w:t>капіталу</w:t>
      </w:r>
      <w:r>
        <w:t></w:t>
      </w:r>
      <w:r>
        <w:rPr>
          <w:rFonts w:hint="eastAsia"/>
        </w:rPr>
        <w:t>через</w:t>
      </w:r>
      <w:r>
        <w:t></w:t>
      </w:r>
      <w:r>
        <w:rPr>
          <w:rFonts w:hint="eastAsia"/>
        </w:rPr>
        <w:t>первинне</w:t>
      </w:r>
      <w:r>
        <w:t></w:t>
      </w:r>
      <w:r>
        <w:rPr>
          <w:rFonts w:hint="eastAsia"/>
        </w:rPr>
        <w:t>або</w:t>
      </w:r>
      <w:r>
        <w:t></w:t>
      </w:r>
      <w:r>
        <w:rPr>
          <w:rFonts w:hint="eastAsia"/>
        </w:rPr>
        <w:t>вторинне</w:t>
      </w:r>
      <w:r>
        <w:t></w:t>
      </w:r>
      <w:r>
        <w:rPr>
          <w:rFonts w:hint="eastAsia"/>
        </w:rPr>
        <w:t>розміщення</w:t>
      </w:r>
    </w:p>
    <w:p w:rsidR="00463B17" w:rsidRDefault="00463B17" w:rsidP="00463B17">
      <w:r>
        <w:rPr>
          <w:rFonts w:hint="eastAsia"/>
        </w:rPr>
        <w:t>акцій</w:t>
      </w:r>
      <w:r>
        <w:t></w:t>
      </w:r>
      <w:r>
        <w:rPr>
          <w:rFonts w:hint="eastAsia"/>
        </w:rPr>
        <w:t>банків</w:t>
      </w:r>
      <w:r>
        <w:t></w:t>
      </w:r>
      <w:r>
        <w:rPr>
          <w:rFonts w:hint="eastAsia"/>
        </w:rPr>
        <w:t>на</w:t>
      </w:r>
      <w:r>
        <w:t></w:t>
      </w:r>
      <w:r>
        <w:rPr>
          <w:rFonts w:hint="eastAsia"/>
        </w:rPr>
        <w:t>міжнародних</w:t>
      </w:r>
      <w:r>
        <w:t></w:t>
      </w:r>
      <w:r>
        <w:rPr>
          <w:rFonts w:hint="eastAsia"/>
        </w:rPr>
        <w:t>фондових</w:t>
      </w:r>
      <w:r>
        <w:t></w:t>
      </w:r>
      <w:r>
        <w:rPr>
          <w:rFonts w:hint="eastAsia"/>
        </w:rPr>
        <w:t>ринках</w:t>
      </w:r>
      <w:r>
        <w:t></w:t>
      </w:r>
      <w:r>
        <w:t></w:t>
      </w:r>
      <w:r>
        <w:t></w:t>
      </w:r>
      <w:r>
        <w:t></w:t>
      </w:r>
      <w:r>
        <w:t></w:t>
      </w:r>
      <w:r>
        <w:t></w:t>
      </w:r>
      <w:r>
        <w:t></w:t>
      </w:r>
      <w:r>
        <w:t></w:t>
      </w:r>
      <w:r>
        <w:t></w:t>
      </w:r>
      <w:r>
        <w:t></w:t>
      </w:r>
      <w:r>
        <w:t></w:t>
      </w:r>
    </w:p>
    <w:p w:rsidR="00463B17" w:rsidRDefault="00463B17" w:rsidP="00463B17">
      <w:r>
        <w:t></w:t>
      </w:r>
      <w:r>
        <w:t></w:t>
      </w:r>
      <w:r>
        <w:t></w:t>
      </w:r>
      <w:r>
        <w:t></w:t>
      </w:r>
      <w:r>
        <w:t></w:t>
      </w:r>
      <w:r>
        <w:rPr>
          <w:rFonts w:hint="eastAsia"/>
        </w:rPr>
        <w:t>Аналіз</w:t>
      </w:r>
      <w:r>
        <w:t></w:t>
      </w:r>
      <w:r>
        <w:rPr>
          <w:rFonts w:hint="eastAsia"/>
        </w:rPr>
        <w:t>та</w:t>
      </w:r>
      <w:r>
        <w:t></w:t>
      </w:r>
      <w:r>
        <w:rPr>
          <w:rFonts w:hint="eastAsia"/>
        </w:rPr>
        <w:t>нагляд</w:t>
      </w:r>
      <w:r>
        <w:t></w:t>
      </w:r>
      <w:r>
        <w:rPr>
          <w:rFonts w:hint="eastAsia"/>
        </w:rPr>
        <w:t>за</w:t>
      </w:r>
      <w:r>
        <w:t></w:t>
      </w:r>
      <w:r>
        <w:rPr>
          <w:rFonts w:hint="eastAsia"/>
        </w:rPr>
        <w:t>ризиками</w:t>
      </w:r>
      <w:r>
        <w:t></w:t>
      </w:r>
      <w:r>
        <w:rPr>
          <w:rFonts w:hint="eastAsia"/>
        </w:rPr>
        <w:t>банків</w:t>
      </w:r>
      <w:r>
        <w:t></w:t>
      </w:r>
      <w:r>
        <w:t></w:t>
      </w:r>
      <w:r>
        <w:rPr>
          <w:rFonts w:hint="eastAsia"/>
        </w:rPr>
        <w:t>Протягом</w:t>
      </w:r>
      <w:r>
        <w:t></w:t>
      </w:r>
      <w:r>
        <w:rPr>
          <w:rFonts w:hint="eastAsia"/>
        </w:rPr>
        <w:t>фінансової</w:t>
      </w:r>
      <w:r>
        <w:t></w:t>
      </w:r>
      <w:r>
        <w:rPr>
          <w:rFonts w:hint="eastAsia"/>
        </w:rPr>
        <w:t>кризи</w:t>
      </w:r>
    </w:p>
    <w:p w:rsidR="00463B17" w:rsidRDefault="00463B17" w:rsidP="00463B17">
      <w:r>
        <w:t></w:t>
      </w:r>
      <w:r>
        <w:t></w:t>
      </w:r>
      <w:r>
        <w:t></w:t>
      </w:r>
      <w:r>
        <w:t></w:t>
      </w:r>
      <w:r>
        <w:t></w:t>
      </w:r>
      <w:r>
        <w:t></w:t>
      </w:r>
      <w:r>
        <w:t></w:t>
      </w:r>
      <w:r>
        <w:t></w:t>
      </w:r>
      <w:r>
        <w:t></w:t>
      </w:r>
      <w:r>
        <w:t></w:t>
      </w:r>
      <w:r>
        <w:rPr>
          <w:rFonts w:hint="eastAsia"/>
        </w:rPr>
        <w:t>років</w:t>
      </w:r>
      <w:r>
        <w:t></w:t>
      </w:r>
      <w:r>
        <w:rPr>
          <w:rFonts w:hint="eastAsia"/>
        </w:rPr>
        <w:t>значна</w:t>
      </w:r>
      <w:r>
        <w:t></w:t>
      </w:r>
      <w:r>
        <w:rPr>
          <w:rFonts w:hint="eastAsia"/>
        </w:rPr>
        <w:t>кількість</w:t>
      </w:r>
      <w:r>
        <w:t></w:t>
      </w:r>
      <w:r>
        <w:rPr>
          <w:rFonts w:hint="eastAsia"/>
        </w:rPr>
        <w:t>вітчизняних</w:t>
      </w:r>
      <w:r>
        <w:t></w:t>
      </w:r>
      <w:r>
        <w:rPr>
          <w:rFonts w:hint="eastAsia"/>
        </w:rPr>
        <w:t>банків</w:t>
      </w:r>
      <w:r>
        <w:t></w:t>
      </w:r>
      <w:r>
        <w:rPr>
          <w:rFonts w:hint="eastAsia"/>
        </w:rPr>
        <w:t>зіткнулася</w:t>
      </w:r>
      <w:r>
        <w:t></w:t>
      </w:r>
      <w:r>
        <w:rPr>
          <w:rFonts w:hint="eastAsia"/>
        </w:rPr>
        <w:t>із</w:t>
      </w:r>
      <w:r>
        <w:t></w:t>
      </w:r>
      <w:r>
        <w:rPr>
          <w:rFonts w:hint="eastAsia"/>
        </w:rPr>
        <w:t>проблемою</w:t>
      </w:r>
    </w:p>
    <w:p w:rsidR="00463B17" w:rsidRDefault="00463B17" w:rsidP="00463B17">
      <w:r>
        <w:t></w:t>
      </w:r>
      <w:r>
        <w:t></w:t>
      </w:r>
      <w:r>
        <w:t></w:t>
      </w:r>
    </w:p>
    <w:p w:rsidR="00463B17" w:rsidRDefault="00463B17" w:rsidP="00463B17">
      <w:r>
        <w:rPr>
          <w:rFonts w:hint="eastAsia"/>
        </w:rPr>
        <w:t>неповернення</w:t>
      </w:r>
      <w:r>
        <w:t></w:t>
      </w:r>
      <w:r>
        <w:rPr>
          <w:rFonts w:hint="eastAsia"/>
        </w:rPr>
        <w:t>виданих</w:t>
      </w:r>
      <w:r>
        <w:t></w:t>
      </w:r>
      <w:r>
        <w:rPr>
          <w:rFonts w:hint="eastAsia"/>
        </w:rPr>
        <w:t>кредитів</w:t>
      </w:r>
      <w:r>
        <w:t></w:t>
      </w:r>
      <w:r>
        <w:t></w:t>
      </w:r>
      <w:r>
        <w:rPr>
          <w:rFonts w:hint="eastAsia"/>
        </w:rPr>
        <w:t>Безумовно</w:t>
      </w:r>
      <w:r>
        <w:t></w:t>
      </w:r>
      <w:r>
        <w:rPr>
          <w:rFonts w:hint="eastAsia"/>
        </w:rPr>
        <w:t>на</w:t>
      </w:r>
      <w:r>
        <w:t></w:t>
      </w:r>
      <w:r>
        <w:rPr>
          <w:rFonts w:hint="eastAsia"/>
        </w:rPr>
        <w:t>результати</w:t>
      </w:r>
      <w:r>
        <w:t></w:t>
      </w:r>
      <w:r>
        <w:rPr>
          <w:rFonts w:hint="eastAsia"/>
        </w:rPr>
        <w:t>функціонування</w:t>
      </w:r>
    </w:p>
    <w:p w:rsidR="00463B17" w:rsidRDefault="00463B17" w:rsidP="00463B17">
      <w:r>
        <w:rPr>
          <w:rFonts w:hint="eastAsia"/>
        </w:rPr>
        <w:t>суб’єктів</w:t>
      </w:r>
      <w:r>
        <w:t></w:t>
      </w:r>
      <w:r>
        <w:rPr>
          <w:rFonts w:hint="eastAsia"/>
        </w:rPr>
        <w:t>підприємницької</w:t>
      </w:r>
      <w:r>
        <w:t></w:t>
      </w:r>
      <w:r>
        <w:rPr>
          <w:rFonts w:hint="eastAsia"/>
        </w:rPr>
        <w:t>діяльності</w:t>
      </w:r>
      <w:r>
        <w:t></w:t>
      </w:r>
      <w:r>
        <w:rPr>
          <w:rFonts w:hint="eastAsia"/>
        </w:rPr>
        <w:t>вплинула</w:t>
      </w:r>
      <w:r>
        <w:t></w:t>
      </w:r>
      <w:r>
        <w:rPr>
          <w:rFonts w:hint="eastAsia"/>
        </w:rPr>
        <w:t>світова</w:t>
      </w:r>
      <w:r>
        <w:t></w:t>
      </w:r>
      <w:r>
        <w:rPr>
          <w:rFonts w:hint="eastAsia"/>
        </w:rPr>
        <w:t>фінансова</w:t>
      </w:r>
      <w:r>
        <w:t></w:t>
      </w:r>
      <w:r>
        <w:rPr>
          <w:rFonts w:hint="eastAsia"/>
        </w:rPr>
        <w:t>криза</w:t>
      </w:r>
      <w:r>
        <w:t></w:t>
      </w:r>
    </w:p>
    <w:p w:rsidR="00463B17" w:rsidRDefault="00463B17" w:rsidP="00463B17">
      <w:r>
        <w:rPr>
          <w:rFonts w:hint="eastAsia"/>
        </w:rPr>
        <w:t>Проте</w:t>
      </w:r>
      <w:r>
        <w:t></w:t>
      </w:r>
      <w:r>
        <w:rPr>
          <w:rFonts w:hint="eastAsia"/>
        </w:rPr>
        <w:t>за</w:t>
      </w:r>
      <w:r>
        <w:t></w:t>
      </w:r>
      <w:r>
        <w:rPr>
          <w:rFonts w:hint="eastAsia"/>
        </w:rPr>
        <w:t>метою</w:t>
      </w:r>
      <w:r>
        <w:t></w:t>
      </w:r>
      <w:r>
        <w:rPr>
          <w:rFonts w:hint="eastAsia"/>
        </w:rPr>
        <w:t>недопущення</w:t>
      </w:r>
      <w:r>
        <w:t></w:t>
      </w:r>
      <w:r>
        <w:rPr>
          <w:rFonts w:hint="eastAsia"/>
        </w:rPr>
        <w:t>одномоментного</w:t>
      </w:r>
      <w:r>
        <w:t></w:t>
      </w:r>
      <w:r>
        <w:rPr>
          <w:rFonts w:hint="eastAsia"/>
        </w:rPr>
        <w:t>погіршення</w:t>
      </w:r>
      <w:r>
        <w:t></w:t>
      </w:r>
      <w:r>
        <w:rPr>
          <w:rFonts w:hint="eastAsia"/>
        </w:rPr>
        <w:t>якості</w:t>
      </w:r>
      <w:r>
        <w:t></w:t>
      </w:r>
      <w:r>
        <w:rPr>
          <w:rFonts w:hint="eastAsia"/>
        </w:rPr>
        <w:t>кредитного</w:t>
      </w:r>
    </w:p>
    <w:p w:rsidR="00463B17" w:rsidRDefault="00463B17" w:rsidP="00463B17">
      <w:r>
        <w:rPr>
          <w:rFonts w:hint="eastAsia"/>
        </w:rPr>
        <w:t>портфеля</w:t>
      </w:r>
      <w:r>
        <w:t></w:t>
      </w:r>
      <w:r>
        <w:rPr>
          <w:rFonts w:hint="eastAsia"/>
        </w:rPr>
        <w:t>необхідно</w:t>
      </w:r>
      <w:r>
        <w:t></w:t>
      </w:r>
      <w:r>
        <w:rPr>
          <w:rFonts w:hint="eastAsia"/>
        </w:rPr>
        <w:t>не</w:t>
      </w:r>
      <w:r>
        <w:t></w:t>
      </w:r>
      <w:r>
        <w:rPr>
          <w:rFonts w:hint="eastAsia"/>
        </w:rPr>
        <w:t>допускати</w:t>
      </w:r>
      <w:r>
        <w:t></w:t>
      </w:r>
      <w:r>
        <w:rPr>
          <w:rFonts w:hint="eastAsia"/>
        </w:rPr>
        <w:t>значної</w:t>
      </w:r>
      <w:r>
        <w:t></w:t>
      </w:r>
      <w:r>
        <w:rPr>
          <w:rFonts w:hint="eastAsia"/>
        </w:rPr>
        <w:t>концентрації</w:t>
      </w:r>
      <w:r>
        <w:t></w:t>
      </w:r>
      <w:r>
        <w:rPr>
          <w:rFonts w:hint="eastAsia"/>
        </w:rPr>
        <w:t>ризиків</w:t>
      </w:r>
      <w:r>
        <w:t></w:t>
      </w:r>
      <w:r>
        <w:rPr>
          <w:rFonts w:hint="eastAsia"/>
        </w:rPr>
        <w:t>кредитного</w:t>
      </w:r>
    </w:p>
    <w:p w:rsidR="00463B17" w:rsidRDefault="00463B17" w:rsidP="00463B17">
      <w:r>
        <w:rPr>
          <w:rFonts w:hint="eastAsia"/>
        </w:rPr>
        <w:t>портфеля</w:t>
      </w:r>
      <w:r>
        <w:t></w:t>
      </w:r>
      <w:r>
        <w:rPr>
          <w:rFonts w:hint="eastAsia"/>
        </w:rPr>
        <w:t>банків</w:t>
      </w:r>
      <w:r>
        <w:t></w:t>
      </w:r>
      <w:r>
        <w:t></w:t>
      </w:r>
      <w:r>
        <w:rPr>
          <w:rFonts w:hint="eastAsia"/>
        </w:rPr>
        <w:t>Для</w:t>
      </w:r>
      <w:r>
        <w:t></w:t>
      </w:r>
      <w:r>
        <w:rPr>
          <w:rFonts w:hint="eastAsia"/>
        </w:rPr>
        <w:t>оперативного</w:t>
      </w:r>
      <w:r>
        <w:t></w:t>
      </w:r>
      <w:r>
        <w:rPr>
          <w:rFonts w:hint="eastAsia"/>
        </w:rPr>
        <w:t>реагування</w:t>
      </w:r>
      <w:r>
        <w:t></w:t>
      </w:r>
      <w:r>
        <w:rPr>
          <w:rFonts w:hint="eastAsia"/>
        </w:rPr>
        <w:t>на</w:t>
      </w:r>
      <w:r>
        <w:t></w:t>
      </w:r>
      <w:r>
        <w:rPr>
          <w:rFonts w:hint="eastAsia"/>
        </w:rPr>
        <w:t>такі</w:t>
      </w:r>
      <w:r>
        <w:t></w:t>
      </w:r>
      <w:r>
        <w:rPr>
          <w:rFonts w:hint="eastAsia"/>
        </w:rPr>
        <w:t>ситуації</w:t>
      </w:r>
      <w:r>
        <w:t></w:t>
      </w:r>
      <w:r>
        <w:rPr>
          <w:rFonts w:hint="eastAsia"/>
        </w:rPr>
        <w:t>банкам</w:t>
      </w:r>
    </w:p>
    <w:p w:rsidR="00463B17" w:rsidRDefault="00463B17" w:rsidP="00463B17">
      <w:r>
        <w:rPr>
          <w:rFonts w:hint="eastAsia"/>
        </w:rPr>
        <w:t>необхідно</w:t>
      </w:r>
      <w:r>
        <w:t></w:t>
      </w:r>
      <w:r>
        <w:rPr>
          <w:rFonts w:hint="eastAsia"/>
        </w:rPr>
        <w:t>проводити</w:t>
      </w:r>
      <w:r>
        <w:t></w:t>
      </w:r>
      <w:r>
        <w:rPr>
          <w:rFonts w:hint="eastAsia"/>
        </w:rPr>
        <w:t>досить</w:t>
      </w:r>
      <w:r>
        <w:t></w:t>
      </w:r>
      <w:r>
        <w:rPr>
          <w:rFonts w:hint="eastAsia"/>
        </w:rPr>
        <w:t>ефективне</w:t>
      </w:r>
      <w:r>
        <w:t></w:t>
      </w:r>
      <w:r>
        <w:rPr>
          <w:rFonts w:hint="eastAsia"/>
        </w:rPr>
        <w:t>управління</w:t>
      </w:r>
      <w:r>
        <w:t></w:t>
      </w:r>
      <w:r>
        <w:rPr>
          <w:rFonts w:hint="eastAsia"/>
        </w:rPr>
        <w:t>ризиками</w:t>
      </w:r>
      <w:r>
        <w:t></w:t>
      </w:r>
      <w:r>
        <w:rPr>
          <w:rFonts w:hint="eastAsia"/>
        </w:rPr>
        <w:t>не</w:t>
      </w:r>
      <w:r>
        <w:t></w:t>
      </w:r>
      <w:r>
        <w:rPr>
          <w:rFonts w:hint="eastAsia"/>
        </w:rPr>
        <w:t>тільки</w:t>
      </w:r>
      <w:r>
        <w:t></w:t>
      </w:r>
      <w:r>
        <w:rPr>
          <w:rFonts w:hint="eastAsia"/>
        </w:rPr>
        <w:t>за</w:t>
      </w:r>
    </w:p>
    <w:p w:rsidR="00463B17" w:rsidRDefault="00463B17" w:rsidP="00463B17">
      <w:r>
        <w:rPr>
          <w:rFonts w:hint="eastAsia"/>
        </w:rPr>
        <w:t>конкретними</w:t>
      </w:r>
      <w:r>
        <w:t></w:t>
      </w:r>
      <w:r>
        <w:rPr>
          <w:rFonts w:hint="eastAsia"/>
        </w:rPr>
        <w:t>позичальниками</w:t>
      </w:r>
      <w:r>
        <w:t></w:t>
      </w:r>
      <w:r>
        <w:t></w:t>
      </w:r>
      <w:r>
        <w:rPr>
          <w:rFonts w:hint="eastAsia"/>
        </w:rPr>
        <w:t>але</w:t>
      </w:r>
      <w:r>
        <w:t></w:t>
      </w:r>
      <w:r>
        <w:rPr>
          <w:rFonts w:hint="eastAsia"/>
        </w:rPr>
        <w:t>і</w:t>
      </w:r>
      <w:r>
        <w:t></w:t>
      </w:r>
      <w:r>
        <w:rPr>
          <w:rFonts w:hint="eastAsia"/>
        </w:rPr>
        <w:t>на</w:t>
      </w:r>
      <w:r>
        <w:t></w:t>
      </w:r>
      <w:r>
        <w:rPr>
          <w:rFonts w:hint="eastAsia"/>
        </w:rPr>
        <w:t>рівні</w:t>
      </w:r>
      <w:r>
        <w:t></w:t>
      </w:r>
      <w:r>
        <w:rPr>
          <w:rFonts w:hint="eastAsia"/>
        </w:rPr>
        <w:t>портфелів</w:t>
      </w:r>
      <w:r>
        <w:t></w:t>
      </w:r>
    </w:p>
    <w:p w:rsidR="00463B17" w:rsidRDefault="00463B17" w:rsidP="00463B17">
      <w:r>
        <w:t></w:t>
      </w:r>
      <w:r>
        <w:t></w:t>
      </w:r>
      <w:r>
        <w:t></w:t>
      </w:r>
      <w:r>
        <w:t></w:t>
      </w:r>
      <w:r>
        <w:t></w:t>
      </w:r>
      <w:r>
        <w:rPr>
          <w:rFonts w:hint="eastAsia"/>
        </w:rPr>
        <w:t>Близьким</w:t>
      </w:r>
      <w:r>
        <w:t></w:t>
      </w:r>
      <w:r>
        <w:rPr>
          <w:rFonts w:hint="eastAsia"/>
        </w:rPr>
        <w:t>за</w:t>
      </w:r>
      <w:r>
        <w:t></w:t>
      </w:r>
      <w:r>
        <w:rPr>
          <w:rFonts w:hint="eastAsia"/>
        </w:rPr>
        <w:t>змістом</w:t>
      </w:r>
      <w:r>
        <w:t></w:t>
      </w:r>
      <w:r>
        <w:rPr>
          <w:rFonts w:hint="eastAsia"/>
        </w:rPr>
        <w:t>до</w:t>
      </w:r>
      <w:r>
        <w:t></w:t>
      </w:r>
      <w:r>
        <w:rPr>
          <w:rFonts w:hint="eastAsia"/>
        </w:rPr>
        <w:t>попереднього</w:t>
      </w:r>
      <w:r>
        <w:t></w:t>
      </w:r>
      <w:r>
        <w:rPr>
          <w:rFonts w:hint="eastAsia"/>
        </w:rPr>
        <w:t>пункту</w:t>
      </w:r>
      <w:r>
        <w:t></w:t>
      </w:r>
      <w:r>
        <w:rPr>
          <w:rFonts w:hint="eastAsia"/>
        </w:rPr>
        <w:t>заходом</w:t>
      </w:r>
      <w:r>
        <w:t></w:t>
      </w:r>
      <w:r>
        <w:rPr>
          <w:rFonts w:hint="eastAsia"/>
        </w:rPr>
        <w:t>є</w:t>
      </w:r>
      <w:r>
        <w:t></w:t>
      </w:r>
      <w:r>
        <w:rPr>
          <w:rFonts w:hint="eastAsia"/>
        </w:rPr>
        <w:t>подолання</w:t>
      </w:r>
    </w:p>
    <w:p w:rsidR="00463B17" w:rsidRDefault="00463B17" w:rsidP="00463B17">
      <w:r>
        <w:rPr>
          <w:rFonts w:hint="eastAsia"/>
        </w:rPr>
        <w:t>проблеми</w:t>
      </w:r>
      <w:r>
        <w:t></w:t>
      </w:r>
      <w:r>
        <w:rPr>
          <w:rFonts w:hint="eastAsia"/>
        </w:rPr>
        <w:t>кредитування</w:t>
      </w:r>
      <w:r>
        <w:t></w:t>
      </w:r>
      <w:r>
        <w:rPr>
          <w:rFonts w:hint="eastAsia"/>
        </w:rPr>
        <w:t>банками</w:t>
      </w:r>
      <w:r>
        <w:t></w:t>
      </w:r>
      <w:r>
        <w:rPr>
          <w:rFonts w:hint="eastAsia"/>
        </w:rPr>
        <w:t>пов’язаних</w:t>
      </w:r>
      <w:r>
        <w:t></w:t>
      </w:r>
      <w:r>
        <w:rPr>
          <w:rFonts w:hint="eastAsia"/>
        </w:rPr>
        <w:t>осіб</w:t>
      </w:r>
      <w:r>
        <w:t></w:t>
      </w:r>
      <w:r>
        <w:t></w:t>
      </w:r>
      <w:r>
        <w:rPr>
          <w:rFonts w:hint="eastAsia"/>
        </w:rPr>
        <w:t>Хоча</w:t>
      </w:r>
      <w:r>
        <w:t></w:t>
      </w:r>
      <w:r>
        <w:rPr>
          <w:rFonts w:hint="eastAsia"/>
        </w:rPr>
        <w:t>на</w:t>
      </w:r>
      <w:r>
        <w:t></w:t>
      </w:r>
      <w:r>
        <w:rPr>
          <w:rFonts w:hint="eastAsia"/>
        </w:rPr>
        <w:t>сьогодні</w:t>
      </w:r>
    </w:p>
    <w:p w:rsidR="00463B17" w:rsidRDefault="00463B17" w:rsidP="00463B17">
      <w:r>
        <w:rPr>
          <w:rFonts w:hint="eastAsia"/>
        </w:rPr>
        <w:t>практично</w:t>
      </w:r>
      <w:r>
        <w:t></w:t>
      </w:r>
      <w:r>
        <w:rPr>
          <w:rFonts w:hint="eastAsia"/>
        </w:rPr>
        <w:t>всі</w:t>
      </w:r>
      <w:r>
        <w:t></w:t>
      </w:r>
      <w:r>
        <w:rPr>
          <w:rFonts w:hint="eastAsia"/>
        </w:rPr>
        <w:t>банки</w:t>
      </w:r>
      <w:r>
        <w:t></w:t>
      </w:r>
      <w:r>
        <w:rPr>
          <w:rFonts w:hint="eastAsia"/>
        </w:rPr>
        <w:t>звітують</w:t>
      </w:r>
      <w:r>
        <w:t></w:t>
      </w:r>
      <w:r>
        <w:rPr>
          <w:rFonts w:hint="eastAsia"/>
        </w:rPr>
        <w:t>про</w:t>
      </w:r>
      <w:r>
        <w:t></w:t>
      </w:r>
      <w:r>
        <w:rPr>
          <w:rFonts w:hint="eastAsia"/>
        </w:rPr>
        <w:t>виконання</w:t>
      </w:r>
      <w:r>
        <w:t></w:t>
      </w:r>
      <w:r>
        <w:rPr>
          <w:rFonts w:hint="eastAsia"/>
        </w:rPr>
        <w:t>нормативів</w:t>
      </w:r>
      <w:r>
        <w:t></w:t>
      </w:r>
      <w:r>
        <w:rPr>
          <w:rFonts w:hint="eastAsia"/>
        </w:rPr>
        <w:t>НБУ</w:t>
      </w:r>
      <w:r>
        <w:t></w:t>
      </w:r>
      <w:r>
        <w:rPr>
          <w:rFonts w:hint="eastAsia"/>
        </w:rPr>
        <w:t>з</w:t>
      </w:r>
      <w:r>
        <w:t></w:t>
      </w:r>
      <w:r>
        <w:rPr>
          <w:rFonts w:hint="eastAsia"/>
        </w:rPr>
        <w:t>кредитування</w:t>
      </w:r>
    </w:p>
    <w:p w:rsidR="00463B17" w:rsidRDefault="00463B17" w:rsidP="00463B17">
      <w:r>
        <w:rPr>
          <w:rFonts w:hint="eastAsia"/>
        </w:rPr>
        <w:t>пов’язаних</w:t>
      </w:r>
      <w:r>
        <w:t></w:t>
      </w:r>
      <w:r>
        <w:rPr>
          <w:rFonts w:hint="eastAsia"/>
        </w:rPr>
        <w:t>осіб</w:t>
      </w:r>
      <w:r>
        <w:t></w:t>
      </w:r>
      <w:r>
        <w:rPr>
          <w:rFonts w:hint="eastAsia"/>
        </w:rPr>
        <w:t>–</w:t>
      </w:r>
      <w:r>
        <w:t></w:t>
      </w:r>
      <w:r>
        <w:rPr>
          <w:rFonts w:hint="eastAsia"/>
        </w:rPr>
        <w:t>фактично</w:t>
      </w:r>
      <w:r>
        <w:t></w:t>
      </w:r>
      <w:r>
        <w:rPr>
          <w:rFonts w:hint="eastAsia"/>
        </w:rPr>
        <w:t>обсяги</w:t>
      </w:r>
      <w:r>
        <w:t></w:t>
      </w:r>
      <w:r>
        <w:rPr>
          <w:rFonts w:hint="eastAsia"/>
        </w:rPr>
        <w:t>кредитування</w:t>
      </w:r>
      <w:r>
        <w:t></w:t>
      </w:r>
      <w:r>
        <w:rPr>
          <w:rFonts w:hint="eastAsia"/>
        </w:rPr>
        <w:t>афілійованих</w:t>
      </w:r>
      <w:r>
        <w:t></w:t>
      </w:r>
      <w:r>
        <w:rPr>
          <w:rFonts w:hint="eastAsia"/>
        </w:rPr>
        <w:t>структур</w:t>
      </w:r>
    </w:p>
    <w:p w:rsidR="00463B17" w:rsidRDefault="00463B17" w:rsidP="00463B17">
      <w:r>
        <w:rPr>
          <w:rFonts w:hint="eastAsia"/>
        </w:rPr>
        <w:t>можуть</w:t>
      </w:r>
      <w:r>
        <w:t></w:t>
      </w:r>
      <w:r>
        <w:rPr>
          <w:rFonts w:hint="eastAsia"/>
        </w:rPr>
        <w:t>сягати</w:t>
      </w:r>
      <w:r>
        <w:t></w:t>
      </w:r>
      <w:r>
        <w:rPr>
          <w:rFonts w:hint="eastAsia"/>
        </w:rPr>
        <w:t>до</w:t>
      </w:r>
      <w:r>
        <w:t></w:t>
      </w:r>
      <w:r>
        <w:t></w:t>
      </w:r>
      <w:r>
        <w:t></w:t>
      </w:r>
      <w:r>
        <w:t></w:t>
      </w:r>
      <w:r>
        <w:t></w:t>
      </w:r>
      <w:r>
        <w:rPr>
          <w:rFonts w:hint="eastAsia"/>
        </w:rPr>
        <w:t>кредитних</w:t>
      </w:r>
      <w:r>
        <w:t></w:t>
      </w:r>
      <w:r>
        <w:rPr>
          <w:rFonts w:hint="eastAsia"/>
        </w:rPr>
        <w:t>портфелів</w:t>
      </w:r>
      <w:r>
        <w:t></w:t>
      </w:r>
      <w:r>
        <w:rPr>
          <w:rFonts w:hint="eastAsia"/>
        </w:rPr>
        <w:t>окремих</w:t>
      </w:r>
      <w:r>
        <w:t></w:t>
      </w:r>
      <w:r>
        <w:rPr>
          <w:rFonts w:hint="eastAsia"/>
        </w:rPr>
        <w:t>банків</w:t>
      </w:r>
      <w:r>
        <w:t></w:t>
      </w:r>
    </w:p>
    <w:p w:rsidR="00463B17" w:rsidRDefault="00463B17" w:rsidP="00463B17">
      <w:r>
        <w:t></w:t>
      </w:r>
      <w:r>
        <w:t></w:t>
      </w:r>
      <w:r>
        <w:t></w:t>
      </w:r>
      <w:r>
        <w:t></w:t>
      </w:r>
      <w:r>
        <w:t></w:t>
      </w:r>
      <w:r>
        <w:rPr>
          <w:rFonts w:hint="eastAsia"/>
        </w:rPr>
        <w:t>Серед</w:t>
      </w:r>
      <w:r>
        <w:t></w:t>
      </w:r>
      <w:r>
        <w:rPr>
          <w:rFonts w:hint="eastAsia"/>
        </w:rPr>
        <w:t>інших</w:t>
      </w:r>
      <w:r>
        <w:t></w:t>
      </w:r>
      <w:r>
        <w:rPr>
          <w:rFonts w:hint="eastAsia"/>
        </w:rPr>
        <w:t>альтернатив</w:t>
      </w:r>
      <w:r>
        <w:t></w:t>
      </w:r>
      <w:r>
        <w:rPr>
          <w:rFonts w:hint="eastAsia"/>
        </w:rPr>
        <w:t>контролю</w:t>
      </w:r>
      <w:r>
        <w:t></w:t>
      </w:r>
      <w:r>
        <w:rPr>
          <w:rFonts w:hint="eastAsia"/>
        </w:rPr>
        <w:t>ризику</w:t>
      </w:r>
      <w:r>
        <w:t></w:t>
      </w:r>
      <w:r>
        <w:rPr>
          <w:rFonts w:hint="eastAsia"/>
        </w:rPr>
        <w:t>інвестиційного</w:t>
      </w:r>
    </w:p>
    <w:p w:rsidR="00463B17" w:rsidRDefault="00463B17" w:rsidP="00463B17">
      <w:r>
        <w:rPr>
          <w:rFonts w:hint="eastAsia"/>
        </w:rPr>
        <w:t>кредитування</w:t>
      </w:r>
      <w:r>
        <w:t></w:t>
      </w:r>
      <w:r>
        <w:rPr>
          <w:rFonts w:hint="eastAsia"/>
        </w:rPr>
        <w:t>та</w:t>
      </w:r>
      <w:r>
        <w:t></w:t>
      </w:r>
      <w:r>
        <w:rPr>
          <w:rFonts w:hint="eastAsia"/>
        </w:rPr>
        <w:t>управління</w:t>
      </w:r>
      <w:r>
        <w:t></w:t>
      </w:r>
      <w:r>
        <w:rPr>
          <w:rFonts w:hint="eastAsia"/>
        </w:rPr>
        <w:t>якістю</w:t>
      </w:r>
      <w:r>
        <w:t></w:t>
      </w:r>
      <w:r>
        <w:rPr>
          <w:rFonts w:hint="eastAsia"/>
        </w:rPr>
        <w:t>портфелю</w:t>
      </w:r>
      <w:r>
        <w:t></w:t>
      </w:r>
      <w:r>
        <w:rPr>
          <w:rFonts w:hint="eastAsia"/>
        </w:rPr>
        <w:t>комерційних</w:t>
      </w:r>
      <w:r>
        <w:t></w:t>
      </w:r>
      <w:r>
        <w:rPr>
          <w:rFonts w:hint="eastAsia"/>
        </w:rPr>
        <w:t>банків</w:t>
      </w:r>
      <w:r>
        <w:t></w:t>
      </w:r>
      <w:r>
        <w:rPr>
          <w:rFonts w:hint="eastAsia"/>
        </w:rPr>
        <w:t>в</w:t>
      </w:r>
      <w:r>
        <w:t></w:t>
      </w:r>
      <w:r>
        <w:rPr>
          <w:rFonts w:hint="eastAsia"/>
        </w:rPr>
        <w:t>Україні</w:t>
      </w:r>
    </w:p>
    <w:p w:rsidR="00463B17" w:rsidRDefault="00463B17" w:rsidP="00463B17">
      <w:r>
        <w:rPr>
          <w:rFonts w:hint="eastAsia"/>
        </w:rPr>
        <w:t>можуть</w:t>
      </w:r>
      <w:r>
        <w:t></w:t>
      </w:r>
      <w:r>
        <w:rPr>
          <w:rFonts w:hint="eastAsia"/>
        </w:rPr>
        <w:t>бути</w:t>
      </w:r>
      <w:r>
        <w:t></w:t>
      </w:r>
      <w:r>
        <w:rPr>
          <w:rFonts w:hint="eastAsia"/>
        </w:rPr>
        <w:t>такі</w:t>
      </w:r>
      <w:r>
        <w:t></w:t>
      </w:r>
      <w:r>
        <w:rPr>
          <w:rFonts w:hint="eastAsia"/>
        </w:rPr>
        <w:t>інструменти</w:t>
      </w:r>
      <w:r>
        <w:t></w:t>
      </w:r>
      <w:r>
        <w:rPr>
          <w:rFonts w:hint="eastAsia"/>
        </w:rPr>
        <w:t>як</w:t>
      </w:r>
      <w:r>
        <w:t></w:t>
      </w:r>
      <w:r>
        <w:rPr>
          <w:rFonts w:hint="eastAsia"/>
        </w:rPr>
        <w:t>кредитування</w:t>
      </w:r>
      <w:r>
        <w:t></w:t>
      </w:r>
      <w:r>
        <w:rPr>
          <w:rFonts w:hint="eastAsia"/>
        </w:rPr>
        <w:t>кредитного</w:t>
      </w:r>
      <w:r>
        <w:t></w:t>
      </w:r>
      <w:r>
        <w:rPr>
          <w:rFonts w:hint="eastAsia"/>
        </w:rPr>
        <w:t>ризику</w:t>
      </w:r>
      <w:r>
        <w:t></w:t>
      </w:r>
      <w:r>
        <w:rPr>
          <w:rFonts w:hint="eastAsia"/>
        </w:rPr>
        <w:t>банку</w:t>
      </w:r>
      <w:r>
        <w:t></w:t>
      </w:r>
      <w:r>
        <w:t></w:t>
      </w:r>
      <w:r>
        <w:rPr>
          <w:rFonts w:hint="eastAsia"/>
        </w:rPr>
        <w:t>Так</w:t>
      </w:r>
    </w:p>
    <w:p w:rsidR="00463B17" w:rsidRDefault="00463B17" w:rsidP="00463B17">
      <w:r>
        <w:rPr>
          <w:rFonts w:hint="eastAsia"/>
        </w:rPr>
        <w:t>як</w:t>
      </w:r>
      <w:r>
        <w:t></w:t>
      </w:r>
      <w:r>
        <w:rPr>
          <w:rFonts w:hint="eastAsia"/>
        </w:rPr>
        <w:t>кредитування</w:t>
      </w:r>
      <w:r>
        <w:t></w:t>
      </w:r>
      <w:r>
        <w:rPr>
          <w:rFonts w:hint="eastAsia"/>
        </w:rPr>
        <w:t>є</w:t>
      </w:r>
      <w:r>
        <w:t></w:t>
      </w:r>
      <w:r>
        <w:rPr>
          <w:rFonts w:hint="eastAsia"/>
        </w:rPr>
        <w:t>ризиковим</w:t>
      </w:r>
      <w:r>
        <w:t></w:t>
      </w:r>
      <w:r>
        <w:rPr>
          <w:rFonts w:hint="eastAsia"/>
        </w:rPr>
        <w:t>видом</w:t>
      </w:r>
      <w:r>
        <w:t></w:t>
      </w:r>
      <w:r>
        <w:rPr>
          <w:rFonts w:hint="eastAsia"/>
        </w:rPr>
        <w:t>діяльності</w:t>
      </w:r>
      <w:r>
        <w:t></w:t>
      </w:r>
      <w:r>
        <w:t></w:t>
      </w:r>
      <w:r>
        <w:rPr>
          <w:rFonts w:hint="eastAsia"/>
        </w:rPr>
        <w:t>кредитний</w:t>
      </w:r>
      <w:r>
        <w:t></w:t>
      </w:r>
      <w:r>
        <w:rPr>
          <w:rFonts w:hint="eastAsia"/>
        </w:rPr>
        <w:t>ризик</w:t>
      </w:r>
      <w:r>
        <w:t></w:t>
      </w:r>
      <w:r>
        <w:t></w:t>
      </w:r>
      <w:r>
        <w:rPr>
          <w:rFonts w:hint="eastAsia"/>
        </w:rPr>
        <w:t>що</w:t>
      </w:r>
      <w:r>
        <w:t></w:t>
      </w:r>
      <w:r>
        <w:rPr>
          <w:rFonts w:hint="eastAsia"/>
        </w:rPr>
        <w:t>виникає</w:t>
      </w:r>
    </w:p>
    <w:p w:rsidR="00463B17" w:rsidRDefault="00463B17" w:rsidP="00463B17">
      <w:r>
        <w:rPr>
          <w:rFonts w:hint="eastAsia"/>
        </w:rPr>
        <w:t>у</w:t>
      </w:r>
      <w:r>
        <w:t></w:t>
      </w:r>
      <w:r>
        <w:rPr>
          <w:rFonts w:hint="eastAsia"/>
        </w:rPr>
        <w:t>результаті</w:t>
      </w:r>
      <w:r>
        <w:t></w:t>
      </w:r>
      <w:r>
        <w:rPr>
          <w:rFonts w:hint="eastAsia"/>
        </w:rPr>
        <w:t>цієї</w:t>
      </w:r>
      <w:r>
        <w:t></w:t>
      </w:r>
      <w:r>
        <w:rPr>
          <w:rFonts w:hint="eastAsia"/>
        </w:rPr>
        <w:t>діяльності</w:t>
      </w:r>
      <w:r>
        <w:t></w:t>
      </w:r>
      <w:r>
        <w:rPr>
          <w:rFonts w:hint="eastAsia"/>
        </w:rPr>
        <w:t>та</w:t>
      </w:r>
      <w:r>
        <w:t></w:t>
      </w:r>
      <w:r>
        <w:rPr>
          <w:rFonts w:hint="eastAsia"/>
        </w:rPr>
        <w:t>методи</w:t>
      </w:r>
      <w:r>
        <w:t></w:t>
      </w:r>
      <w:r>
        <w:rPr>
          <w:rFonts w:hint="eastAsia"/>
        </w:rPr>
        <w:t>його</w:t>
      </w:r>
      <w:r>
        <w:t></w:t>
      </w:r>
      <w:r>
        <w:rPr>
          <w:rFonts w:hint="eastAsia"/>
        </w:rPr>
        <w:t>мінімізації</w:t>
      </w:r>
      <w:r>
        <w:t></w:t>
      </w:r>
      <w:r>
        <w:rPr>
          <w:rFonts w:hint="eastAsia"/>
        </w:rPr>
        <w:t>є</w:t>
      </w:r>
      <w:r>
        <w:t></w:t>
      </w:r>
      <w:r>
        <w:rPr>
          <w:rFonts w:hint="eastAsia"/>
        </w:rPr>
        <w:t>об</w:t>
      </w:r>
      <w:r>
        <w:t></w:t>
      </w:r>
      <w:r>
        <w:rPr>
          <w:rFonts w:hint="eastAsia"/>
        </w:rPr>
        <w:t>єктом</w:t>
      </w:r>
      <w:r>
        <w:t></w:t>
      </w:r>
      <w:r>
        <w:rPr>
          <w:rFonts w:hint="eastAsia"/>
        </w:rPr>
        <w:t>управління</w:t>
      </w:r>
    </w:p>
    <w:p w:rsidR="00463B17" w:rsidRDefault="00463B17" w:rsidP="00463B17">
      <w:r>
        <w:rPr>
          <w:rFonts w:hint="eastAsia"/>
        </w:rPr>
        <w:t>банку</w:t>
      </w:r>
      <w:r>
        <w:t></w:t>
      </w:r>
    </w:p>
    <w:p w:rsidR="00463B17" w:rsidRDefault="00463B17" w:rsidP="00463B17">
      <w:r>
        <w:rPr>
          <w:rFonts w:hint="eastAsia"/>
        </w:rPr>
        <w:t>Таким</w:t>
      </w:r>
      <w:r>
        <w:t></w:t>
      </w:r>
      <w:r>
        <w:rPr>
          <w:rFonts w:hint="eastAsia"/>
        </w:rPr>
        <w:t>чином</w:t>
      </w:r>
      <w:r>
        <w:t></w:t>
      </w:r>
      <w:r>
        <w:rPr>
          <w:rFonts w:hint="eastAsia"/>
        </w:rPr>
        <w:t>можемо</w:t>
      </w:r>
      <w:r>
        <w:t></w:t>
      </w:r>
      <w:r>
        <w:rPr>
          <w:rFonts w:hint="eastAsia"/>
        </w:rPr>
        <w:t>підсумувати</w:t>
      </w:r>
      <w:r>
        <w:t></w:t>
      </w:r>
      <w:r>
        <w:t></w:t>
      </w:r>
      <w:r>
        <w:rPr>
          <w:rFonts w:hint="eastAsia"/>
        </w:rPr>
        <w:t>що</w:t>
      </w:r>
      <w:r>
        <w:t></w:t>
      </w:r>
      <w:r>
        <w:rPr>
          <w:rFonts w:hint="eastAsia"/>
        </w:rPr>
        <w:t>проблема</w:t>
      </w:r>
      <w:r>
        <w:t></w:t>
      </w:r>
      <w:r>
        <w:rPr>
          <w:rFonts w:hint="eastAsia"/>
        </w:rPr>
        <w:t>розширення</w:t>
      </w:r>
    </w:p>
    <w:p w:rsidR="00463B17" w:rsidRDefault="00463B17" w:rsidP="00463B17">
      <w:r>
        <w:rPr>
          <w:rFonts w:hint="eastAsia"/>
        </w:rPr>
        <w:t>інвестиційного</w:t>
      </w:r>
      <w:r>
        <w:t></w:t>
      </w:r>
      <w:r>
        <w:rPr>
          <w:rFonts w:hint="eastAsia"/>
        </w:rPr>
        <w:t>кредитування</w:t>
      </w:r>
      <w:r>
        <w:t></w:t>
      </w:r>
      <w:r>
        <w:rPr>
          <w:rFonts w:hint="eastAsia"/>
        </w:rPr>
        <w:t>банківською</w:t>
      </w:r>
      <w:r>
        <w:t></w:t>
      </w:r>
      <w:r>
        <w:rPr>
          <w:rFonts w:hint="eastAsia"/>
        </w:rPr>
        <w:t>системою</w:t>
      </w:r>
      <w:r>
        <w:t></w:t>
      </w:r>
      <w:r>
        <w:rPr>
          <w:rFonts w:hint="eastAsia"/>
        </w:rPr>
        <w:t>України</w:t>
      </w:r>
      <w:r>
        <w:t></w:t>
      </w:r>
      <w:r>
        <w:rPr>
          <w:rFonts w:hint="eastAsia"/>
        </w:rPr>
        <w:t>реального</w:t>
      </w:r>
    </w:p>
    <w:p w:rsidR="00463B17" w:rsidRDefault="00463B17" w:rsidP="00463B17">
      <w:r>
        <w:rPr>
          <w:rFonts w:hint="eastAsia"/>
        </w:rPr>
        <w:t>сектору</w:t>
      </w:r>
      <w:r>
        <w:t></w:t>
      </w:r>
      <w:r>
        <w:rPr>
          <w:rFonts w:hint="eastAsia"/>
        </w:rPr>
        <w:t>економіки</w:t>
      </w:r>
      <w:r>
        <w:t></w:t>
      </w:r>
      <w:r>
        <w:rPr>
          <w:rFonts w:hint="eastAsia"/>
        </w:rPr>
        <w:t>та</w:t>
      </w:r>
      <w:r>
        <w:t></w:t>
      </w:r>
      <w:r>
        <w:rPr>
          <w:rFonts w:hint="eastAsia"/>
        </w:rPr>
        <w:t>підвищення</w:t>
      </w:r>
      <w:r>
        <w:t></w:t>
      </w:r>
      <w:r>
        <w:rPr>
          <w:rFonts w:hint="eastAsia"/>
        </w:rPr>
        <w:t>їх</w:t>
      </w:r>
      <w:r>
        <w:t></w:t>
      </w:r>
      <w:r>
        <w:rPr>
          <w:rFonts w:hint="eastAsia"/>
        </w:rPr>
        <w:t>взаємодії</w:t>
      </w:r>
      <w:r>
        <w:t></w:t>
      </w:r>
      <w:r>
        <w:rPr>
          <w:rFonts w:hint="eastAsia"/>
        </w:rPr>
        <w:t>потребують</w:t>
      </w:r>
      <w:r>
        <w:t></w:t>
      </w:r>
      <w:r>
        <w:rPr>
          <w:rFonts w:hint="eastAsia"/>
        </w:rPr>
        <w:t>комплексного</w:t>
      </w:r>
    </w:p>
    <w:p w:rsidR="00463B17" w:rsidRDefault="00463B17" w:rsidP="00463B17">
      <w:r>
        <w:rPr>
          <w:rFonts w:hint="eastAsia"/>
        </w:rPr>
        <w:t>вирішення</w:t>
      </w:r>
      <w:r>
        <w:t></w:t>
      </w:r>
      <w:r>
        <w:rPr>
          <w:rFonts w:hint="eastAsia"/>
        </w:rPr>
        <w:t>як</w:t>
      </w:r>
      <w:r>
        <w:t></w:t>
      </w:r>
      <w:r>
        <w:rPr>
          <w:rFonts w:hint="eastAsia"/>
        </w:rPr>
        <w:t>макроекономічних</w:t>
      </w:r>
      <w:r>
        <w:t></w:t>
      </w:r>
      <w:r>
        <w:rPr>
          <w:rFonts w:hint="eastAsia"/>
        </w:rPr>
        <w:t>проблем</w:t>
      </w:r>
      <w:r>
        <w:t></w:t>
      </w:r>
      <w:r>
        <w:rPr>
          <w:rFonts w:hint="eastAsia"/>
        </w:rPr>
        <w:t>в</w:t>
      </w:r>
      <w:r>
        <w:t></w:t>
      </w:r>
      <w:r>
        <w:rPr>
          <w:rFonts w:hint="eastAsia"/>
        </w:rPr>
        <w:t>національній</w:t>
      </w:r>
      <w:r>
        <w:t></w:t>
      </w:r>
      <w:r>
        <w:rPr>
          <w:rFonts w:hint="eastAsia"/>
        </w:rPr>
        <w:t>економіці</w:t>
      </w:r>
      <w:r>
        <w:t></w:t>
      </w:r>
      <w:r>
        <w:t></w:t>
      </w:r>
      <w:r>
        <w:rPr>
          <w:rFonts w:hint="eastAsia"/>
        </w:rPr>
        <w:t>так</w:t>
      </w:r>
      <w:r>
        <w:t></w:t>
      </w:r>
      <w:r>
        <w:rPr>
          <w:rFonts w:hint="eastAsia"/>
        </w:rPr>
        <w:t>і</w:t>
      </w:r>
    </w:p>
    <w:p w:rsidR="00463B17" w:rsidRPr="00463B17" w:rsidRDefault="00463B17" w:rsidP="00463B17">
      <w:r>
        <w:rPr>
          <w:rFonts w:hint="eastAsia"/>
        </w:rPr>
        <w:t>проблем</w:t>
      </w:r>
      <w:r>
        <w:t></w:t>
      </w:r>
      <w:r>
        <w:rPr>
          <w:rFonts w:hint="eastAsia"/>
        </w:rPr>
        <w:t>функціонування</w:t>
      </w:r>
      <w:r>
        <w:t></w:t>
      </w:r>
      <w:r>
        <w:rPr>
          <w:rFonts w:hint="eastAsia"/>
        </w:rPr>
        <w:t>банківської</w:t>
      </w:r>
      <w:r>
        <w:t></w:t>
      </w:r>
      <w:r>
        <w:rPr>
          <w:rFonts w:hint="eastAsia"/>
        </w:rPr>
        <w:t>системи</w:t>
      </w:r>
      <w:r>
        <w:t></w:t>
      </w:r>
      <w:r>
        <w:rPr>
          <w:rFonts w:hint="eastAsia"/>
        </w:rPr>
        <w:t>України</w:t>
      </w:r>
      <w:r>
        <w:t></w:t>
      </w:r>
    </w:p>
    <w:sectPr w:rsidR="00463B17" w:rsidRPr="00463B1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AC3" w:rsidRDefault="007B0AC3">
      <w:pPr>
        <w:spacing w:after="0" w:line="240" w:lineRule="auto"/>
      </w:pPr>
      <w:r>
        <w:separator/>
      </w:r>
    </w:p>
  </w:endnote>
  <w:endnote w:type="continuationSeparator" w:id="0">
    <w:p w:rsidR="007B0AC3" w:rsidRDefault="007B0A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3" w:rsidRDefault="007B0AC3">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B0AC3" w:rsidRDefault="007B0AC3">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3" w:rsidRDefault="007B0AC3">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B0AC3" w:rsidRDefault="007B0AC3">
                <w:pPr>
                  <w:spacing w:line="240" w:lineRule="auto"/>
                </w:pPr>
                <w:fldSimple w:instr=" PAGE \* MERGEFORMAT ">
                  <w:r w:rsidR="00463B17" w:rsidRPr="00463B17">
                    <w:rPr>
                      <w:rStyle w:val="afffff9"/>
                      <w:noProof/>
                    </w:rPr>
                    <w:t>29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AC3" w:rsidRDefault="007B0AC3"/>
    <w:p w:rsidR="007B0AC3" w:rsidRDefault="007B0AC3"/>
    <w:p w:rsidR="007B0AC3" w:rsidRDefault="007B0AC3"/>
    <w:p w:rsidR="007B0AC3" w:rsidRDefault="007B0AC3"/>
    <w:p w:rsidR="007B0AC3" w:rsidRDefault="007B0AC3"/>
    <w:p w:rsidR="007B0AC3" w:rsidRDefault="007B0AC3"/>
    <w:p w:rsidR="007B0AC3" w:rsidRDefault="007B0AC3">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B0AC3" w:rsidRDefault="007B0AC3">
                  <w:pPr>
                    <w:spacing w:line="240" w:lineRule="auto"/>
                  </w:pPr>
                  <w:fldSimple w:instr=" PAGE \* MERGEFORMAT ">
                    <w:r w:rsidR="009040D4" w:rsidRPr="009040D4">
                      <w:rPr>
                        <w:rStyle w:val="afffff9"/>
                        <w:b w:val="0"/>
                        <w:bCs w:val="0"/>
                        <w:noProof/>
                      </w:rPr>
                      <w:t>16</w:t>
                    </w:r>
                  </w:fldSimple>
                </w:p>
              </w:txbxContent>
            </v:textbox>
            <w10:wrap anchorx="page" anchory="page"/>
          </v:shape>
        </w:pict>
      </w:r>
    </w:p>
    <w:p w:rsidR="007B0AC3" w:rsidRDefault="007B0AC3"/>
    <w:p w:rsidR="007B0AC3" w:rsidRDefault="007B0AC3"/>
    <w:p w:rsidR="007B0AC3" w:rsidRDefault="007B0AC3">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B0AC3" w:rsidRDefault="007B0AC3"/>
                <w:p w:rsidR="007B0AC3" w:rsidRDefault="007B0AC3">
                  <w:pPr>
                    <w:pStyle w:val="1ffffff7"/>
                    <w:spacing w:line="240" w:lineRule="auto"/>
                  </w:pPr>
                  <w:fldSimple w:instr=" PAGE \* MERGEFORMAT ">
                    <w:r w:rsidR="009040D4" w:rsidRPr="009040D4">
                      <w:rPr>
                        <w:rStyle w:val="3b"/>
                        <w:noProof/>
                      </w:rPr>
                      <w:t>16</w:t>
                    </w:r>
                  </w:fldSimple>
                </w:p>
              </w:txbxContent>
            </v:textbox>
            <w10:wrap anchorx="page" anchory="page"/>
          </v:shape>
        </w:pict>
      </w:r>
    </w:p>
    <w:p w:rsidR="007B0AC3" w:rsidRDefault="007B0AC3"/>
    <w:p w:rsidR="007B0AC3" w:rsidRDefault="007B0AC3">
      <w:pPr>
        <w:rPr>
          <w:sz w:val="2"/>
          <w:szCs w:val="2"/>
        </w:rPr>
      </w:pPr>
    </w:p>
    <w:p w:rsidR="007B0AC3" w:rsidRDefault="007B0AC3"/>
    <w:p w:rsidR="007B0AC3" w:rsidRDefault="007B0AC3">
      <w:pPr>
        <w:spacing w:after="0" w:line="240" w:lineRule="auto"/>
      </w:pPr>
    </w:p>
  </w:footnote>
  <w:footnote w:type="continuationSeparator" w:id="0">
    <w:p w:rsidR="007B0AC3" w:rsidRDefault="007B0A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3" w:rsidRPr="005856C0" w:rsidRDefault="007B0A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C9AC83-C4AE-4C71-A326-7B2E7C26B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3584</TotalTime>
  <Pages>29</Pages>
  <Words>5354</Words>
  <Characters>30521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35804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58</cp:revision>
  <cp:lastPrinted>2009-02-06T05:36:00Z</cp:lastPrinted>
  <dcterms:created xsi:type="dcterms:W3CDTF">2022-05-05T19:58:00Z</dcterms:created>
  <dcterms:modified xsi:type="dcterms:W3CDTF">2022-05-11T14:03:00Z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