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B256" w14:textId="77777777" w:rsidR="00231985" w:rsidRDefault="00231985" w:rsidP="00231985">
      <w:r>
        <w:rPr>
          <w:rFonts w:hint="eastAsia"/>
        </w:rPr>
        <w:t>Оглавление</w:t>
      </w:r>
    </w:p>
    <w:p w14:paraId="6D8D46B6" w14:textId="77777777" w:rsidR="00231985" w:rsidRDefault="00231985" w:rsidP="00231985">
      <w:r>
        <w:t xml:space="preserve"> </w:t>
      </w:r>
    </w:p>
    <w:p w14:paraId="5FDE9A2B" w14:textId="77777777" w:rsidR="00231985" w:rsidRDefault="00231985" w:rsidP="00231985">
      <w:r>
        <w:rPr>
          <w:rFonts w:hint="eastAsia"/>
        </w:rPr>
        <w:t>Введение</w:t>
      </w:r>
      <w:r>
        <w:t xml:space="preserve">. </w:t>
      </w:r>
      <w:r>
        <w:rPr>
          <w:rFonts w:hint="eastAsia"/>
        </w:rPr>
        <w:t>Актуальность</w:t>
      </w:r>
      <w:r>
        <w:t xml:space="preserve"> </w:t>
      </w:r>
      <w:r>
        <w:rPr>
          <w:rFonts w:hint="eastAsia"/>
        </w:rPr>
        <w:t>темы</w:t>
      </w:r>
      <w:r>
        <w:t xml:space="preserve"> </w:t>
      </w:r>
      <w:r>
        <w:rPr>
          <w:rFonts w:hint="eastAsia"/>
        </w:rPr>
        <w:t>исследования</w:t>
      </w:r>
      <w:r>
        <w:tab/>
        <w:t>5</w:t>
      </w:r>
    </w:p>
    <w:p w14:paraId="79CD4CBE" w14:textId="77777777" w:rsidR="00231985" w:rsidRDefault="00231985" w:rsidP="00231985">
      <w:r>
        <w:rPr>
          <w:rFonts w:hint="eastAsia"/>
        </w:rPr>
        <w:t>Глава</w:t>
      </w:r>
      <w:r>
        <w:t xml:space="preserve"> 1. </w:t>
      </w:r>
      <w:r>
        <w:rPr>
          <w:rFonts w:hint="eastAsia"/>
        </w:rPr>
        <w:t>Предикторы</w:t>
      </w:r>
      <w:r>
        <w:t xml:space="preserve"> </w:t>
      </w:r>
      <w:r>
        <w:rPr>
          <w:rFonts w:hint="eastAsia"/>
        </w:rPr>
        <w:t>клинического</w:t>
      </w:r>
      <w:r>
        <w:t xml:space="preserve"> </w:t>
      </w:r>
      <w:r>
        <w:rPr>
          <w:rFonts w:hint="eastAsia"/>
        </w:rPr>
        <w:t>исхода</w:t>
      </w:r>
      <w:r>
        <w:t xml:space="preserve"> (</w:t>
      </w:r>
      <w:r>
        <w:rPr>
          <w:rFonts w:hint="eastAsia"/>
        </w:rPr>
        <w:t>госпитальной</w:t>
      </w:r>
      <w:r>
        <w:t xml:space="preserve"> </w:t>
      </w:r>
      <w:r>
        <w:rPr>
          <w:rFonts w:hint="eastAsia"/>
        </w:rPr>
        <w:t>летальности</w:t>
      </w:r>
      <w:r>
        <w:t xml:space="preserve">, </w:t>
      </w:r>
      <w:r>
        <w:rPr>
          <w:rFonts w:hint="eastAsia"/>
        </w:rPr>
        <w:t>длительности</w:t>
      </w:r>
      <w:r>
        <w:t xml:space="preserve"> </w:t>
      </w:r>
      <w:r>
        <w:rPr>
          <w:rFonts w:hint="eastAsia"/>
        </w:rPr>
        <w:t>нахождения</w:t>
      </w:r>
      <w:r>
        <w:t xml:space="preserve"> </w:t>
      </w:r>
      <w:r>
        <w:rPr>
          <w:rFonts w:hint="eastAsia"/>
        </w:rPr>
        <w:t>в</w:t>
      </w:r>
      <w:r>
        <w:t xml:space="preserve"> </w:t>
      </w:r>
      <w:r>
        <w:rPr>
          <w:rFonts w:hint="eastAsia"/>
        </w:rPr>
        <w:t>ОРИТ</w:t>
      </w:r>
      <w:r>
        <w:t xml:space="preserve"> </w:t>
      </w:r>
      <w:r>
        <w:rPr>
          <w:rFonts w:hint="eastAsia"/>
        </w:rPr>
        <w:t>или</w:t>
      </w:r>
      <w:r>
        <w:t xml:space="preserve"> </w:t>
      </w:r>
      <w:r>
        <w:rPr>
          <w:rFonts w:hint="eastAsia"/>
        </w:rPr>
        <w:t>в</w:t>
      </w:r>
      <w:r>
        <w:t xml:space="preserve"> </w:t>
      </w:r>
      <w:r>
        <w:rPr>
          <w:rFonts w:hint="eastAsia"/>
        </w:rPr>
        <w:t>стационаре</w:t>
      </w:r>
      <w:r>
        <w:t xml:space="preserve">) </w:t>
      </w:r>
      <w:r>
        <w:rPr>
          <w:rFonts w:hint="eastAsia"/>
        </w:rPr>
        <w:t>у</w:t>
      </w:r>
      <w:r>
        <w:t xml:space="preserve"> </w:t>
      </w:r>
      <w:r>
        <w:rPr>
          <w:rFonts w:hint="eastAsia"/>
        </w:rPr>
        <w:t>реанимационных</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15</w:t>
      </w:r>
    </w:p>
    <w:p w14:paraId="54060F28" w14:textId="77777777" w:rsidR="00231985" w:rsidRDefault="00231985" w:rsidP="00231985">
      <w:r>
        <w:t>(</w:t>
      </w:r>
      <w:r>
        <w:rPr>
          <w:rFonts w:hint="eastAsia"/>
        </w:rPr>
        <w:t>обзор</w:t>
      </w:r>
      <w:r>
        <w:t xml:space="preserve"> </w:t>
      </w:r>
      <w:r>
        <w:rPr>
          <w:rFonts w:hint="eastAsia"/>
        </w:rPr>
        <w:t>литературы</w:t>
      </w:r>
      <w:r>
        <w:t>)</w:t>
      </w:r>
      <w:r>
        <w:tab/>
        <w:t>15</w:t>
      </w:r>
    </w:p>
    <w:p w14:paraId="07804E5F" w14:textId="77777777" w:rsidR="00231985" w:rsidRDefault="00231985" w:rsidP="00231985">
      <w:r>
        <w:t>1.1</w:t>
      </w:r>
      <w:r>
        <w:tab/>
      </w:r>
      <w:r>
        <w:rPr>
          <w:rFonts w:hint="eastAsia"/>
        </w:rPr>
        <w:t>Влияние</w:t>
      </w:r>
      <w:r>
        <w:t xml:space="preserve"> </w:t>
      </w:r>
      <w:r>
        <w:rPr>
          <w:rFonts w:hint="eastAsia"/>
        </w:rPr>
        <w:t>демографических</w:t>
      </w:r>
      <w:r>
        <w:t xml:space="preserve"> </w:t>
      </w:r>
      <w:r>
        <w:rPr>
          <w:rFonts w:hint="eastAsia"/>
        </w:rPr>
        <w:t>параметров</w:t>
      </w:r>
      <w:r>
        <w:t xml:space="preserve"> </w:t>
      </w:r>
      <w:r>
        <w:rPr>
          <w:rFonts w:hint="eastAsia"/>
        </w:rPr>
        <w:t>и</w:t>
      </w:r>
      <w:r>
        <w:t xml:space="preserve"> </w:t>
      </w:r>
      <w:r>
        <w:rPr>
          <w:rFonts w:hint="eastAsia"/>
        </w:rPr>
        <w:t>коморбидных</w:t>
      </w:r>
      <w:r>
        <w:t xml:space="preserve"> </w:t>
      </w:r>
      <w:r>
        <w:rPr>
          <w:rFonts w:hint="eastAsia"/>
        </w:rPr>
        <w:t>состояний</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на</w:t>
      </w:r>
      <w:r>
        <w:t xml:space="preserve"> </w:t>
      </w:r>
      <w:r>
        <w:rPr>
          <w:rFonts w:hint="eastAsia"/>
        </w:rPr>
        <w:t>клинический</w:t>
      </w:r>
      <w:r>
        <w:t xml:space="preserve"> </w:t>
      </w:r>
      <w:r>
        <w:rPr>
          <w:rFonts w:hint="eastAsia"/>
        </w:rPr>
        <w:t>исход</w:t>
      </w:r>
      <w:r>
        <w:tab/>
        <w:t>15</w:t>
      </w:r>
    </w:p>
    <w:p w14:paraId="604B4802" w14:textId="77777777" w:rsidR="00231985" w:rsidRDefault="00231985" w:rsidP="00231985">
      <w:r>
        <w:t>1.2</w:t>
      </w:r>
      <w:r>
        <w:tab/>
      </w:r>
      <w:r>
        <w:rPr>
          <w:rFonts w:hint="eastAsia"/>
        </w:rPr>
        <w:t>Взаимосвязь</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и</w:t>
      </w:r>
      <w:r>
        <w:t xml:space="preserve"> </w:t>
      </w:r>
      <w:r>
        <w:rPr>
          <w:rFonts w:hint="eastAsia"/>
        </w:rPr>
        <w:t>их</w:t>
      </w:r>
      <w:r>
        <w:t xml:space="preserve"> </w:t>
      </w:r>
      <w:r>
        <w:rPr>
          <w:rFonts w:hint="eastAsia"/>
        </w:rPr>
        <w:t>лечения</w:t>
      </w:r>
      <w:r>
        <w:t xml:space="preserve"> </w:t>
      </w:r>
      <w:r>
        <w:rPr>
          <w:rFonts w:hint="eastAsia"/>
        </w:rPr>
        <w:t>на</w:t>
      </w:r>
      <w:r>
        <w:t xml:space="preserve"> </w:t>
      </w:r>
      <w:r>
        <w:rPr>
          <w:rFonts w:hint="eastAsia"/>
        </w:rPr>
        <w:t>клинический</w:t>
      </w:r>
      <w:r>
        <w:t xml:space="preserve"> </w:t>
      </w:r>
      <w:r>
        <w:rPr>
          <w:rFonts w:hint="eastAsia"/>
        </w:rPr>
        <w:t>исход</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(COVID- 19)</w:t>
      </w:r>
      <w:r>
        <w:tab/>
      </w:r>
      <w:r>
        <w:tab/>
        <w:t>18</w:t>
      </w:r>
    </w:p>
    <w:p w14:paraId="43166917" w14:textId="77777777" w:rsidR="00231985" w:rsidRDefault="00231985" w:rsidP="00231985">
      <w:r>
        <w:t>1.3</w:t>
      </w:r>
      <w:r>
        <w:tab/>
      </w:r>
      <w:r>
        <w:rPr>
          <w:rFonts w:hint="eastAsia"/>
        </w:rPr>
        <w:t>Связь</w:t>
      </w:r>
      <w:r>
        <w:t xml:space="preserve"> </w:t>
      </w:r>
      <w:r>
        <w:rPr>
          <w:rFonts w:hint="eastAsia"/>
        </w:rPr>
        <w:t>лабораторных</w:t>
      </w:r>
      <w:r>
        <w:t xml:space="preserve"> </w:t>
      </w:r>
      <w:r>
        <w:rPr>
          <w:rFonts w:hint="eastAsia"/>
        </w:rPr>
        <w:t>предикторов</w:t>
      </w:r>
      <w:r>
        <w:t xml:space="preserve"> </w:t>
      </w:r>
      <w:r>
        <w:rPr>
          <w:rFonts w:hint="eastAsia"/>
        </w:rPr>
        <w:t>и</w:t>
      </w:r>
      <w:r>
        <w:t xml:space="preserve"> </w:t>
      </w:r>
      <w:r>
        <w:rPr>
          <w:rFonts w:hint="eastAsia"/>
        </w:rPr>
        <w:t>клинического</w:t>
      </w:r>
      <w:r>
        <w:t xml:space="preserve"> </w:t>
      </w:r>
      <w:r>
        <w:rPr>
          <w:rFonts w:hint="eastAsia"/>
        </w:rPr>
        <w:t>исхода</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23</w:t>
      </w:r>
    </w:p>
    <w:p w14:paraId="4DCA7491" w14:textId="77777777" w:rsidR="00231985" w:rsidRDefault="00231985" w:rsidP="00231985">
      <w:r>
        <w:t>1.4</w:t>
      </w:r>
      <w:r>
        <w:tab/>
      </w:r>
      <w:r>
        <w:rPr>
          <w:rFonts w:hint="eastAsia"/>
        </w:rPr>
        <w:t>Дополнительные</w:t>
      </w:r>
      <w:r>
        <w:t xml:space="preserve"> </w:t>
      </w:r>
      <w:r>
        <w:rPr>
          <w:rFonts w:hint="eastAsia"/>
        </w:rPr>
        <w:t>методы</w:t>
      </w:r>
      <w:r>
        <w:t xml:space="preserve"> </w:t>
      </w:r>
      <w:r>
        <w:rPr>
          <w:rFonts w:hint="eastAsia"/>
        </w:rPr>
        <w:t>диагностики</w:t>
      </w:r>
      <w:r>
        <w:t xml:space="preserve"> </w:t>
      </w:r>
      <w:r>
        <w:rPr>
          <w:rFonts w:hint="eastAsia"/>
        </w:rPr>
        <w:t>в</w:t>
      </w:r>
      <w:r>
        <w:t xml:space="preserve"> </w:t>
      </w:r>
      <w:r>
        <w:rPr>
          <w:rFonts w:hint="eastAsia"/>
        </w:rPr>
        <w:t>прогнозировании</w:t>
      </w:r>
      <w:r>
        <w:t xml:space="preserve"> </w:t>
      </w:r>
      <w:r>
        <w:rPr>
          <w:rFonts w:hint="eastAsia"/>
        </w:rPr>
        <w:t>клинического</w:t>
      </w:r>
      <w:r>
        <w:t xml:space="preserve"> </w:t>
      </w:r>
      <w:r>
        <w:rPr>
          <w:rFonts w:hint="eastAsia"/>
        </w:rPr>
        <w:t>исхода</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27</w:t>
      </w:r>
    </w:p>
    <w:p w14:paraId="6AE6B704" w14:textId="77777777" w:rsidR="00231985" w:rsidRDefault="00231985" w:rsidP="00231985">
      <w:r>
        <w:t>1.5</w:t>
      </w:r>
      <w:r>
        <w:tab/>
      </w:r>
      <w:r>
        <w:rPr>
          <w:rFonts w:hint="eastAsia"/>
        </w:rPr>
        <w:t>Применение</w:t>
      </w:r>
      <w:r>
        <w:t xml:space="preserve"> </w:t>
      </w:r>
      <w:r>
        <w:rPr>
          <w:rFonts w:hint="eastAsia"/>
        </w:rPr>
        <w:t>номограммы</w:t>
      </w:r>
      <w:r>
        <w:t xml:space="preserve"> </w:t>
      </w:r>
      <w:r>
        <w:rPr>
          <w:rFonts w:hint="eastAsia"/>
        </w:rPr>
        <w:t>в</w:t>
      </w:r>
      <w:r>
        <w:t xml:space="preserve"> </w:t>
      </w:r>
      <w:r>
        <w:rPr>
          <w:rFonts w:hint="eastAsia"/>
        </w:rPr>
        <w:t>прогнозировании</w:t>
      </w:r>
      <w:r>
        <w:t xml:space="preserve"> </w:t>
      </w:r>
      <w:r>
        <w:rPr>
          <w:rFonts w:hint="eastAsia"/>
        </w:rPr>
        <w:t>клинического</w:t>
      </w:r>
      <w:r>
        <w:t xml:space="preserve"> </w:t>
      </w:r>
      <w:r>
        <w:rPr>
          <w:rFonts w:hint="eastAsia"/>
        </w:rPr>
        <w:t>исхода</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30</w:t>
      </w:r>
    </w:p>
    <w:p w14:paraId="3007F436" w14:textId="77777777" w:rsidR="00231985" w:rsidRDefault="00231985" w:rsidP="0023198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ab/>
        <w:t>34</w:t>
      </w:r>
    </w:p>
    <w:p w14:paraId="3C309ADA" w14:textId="77777777" w:rsidR="00231985" w:rsidRDefault="00231985" w:rsidP="00231985">
      <w:r>
        <w:t>2.1</w:t>
      </w:r>
      <w:r>
        <w:tab/>
      </w:r>
      <w:r>
        <w:rPr>
          <w:rFonts w:hint="eastAsia"/>
        </w:rPr>
        <w:t>Методы</w:t>
      </w:r>
      <w:r>
        <w:t xml:space="preserve"> </w:t>
      </w:r>
      <w:r>
        <w:rPr>
          <w:rFonts w:hint="eastAsia"/>
        </w:rPr>
        <w:t>и</w:t>
      </w:r>
      <w:r>
        <w:t xml:space="preserve"> </w:t>
      </w:r>
      <w:r>
        <w:rPr>
          <w:rFonts w:hint="eastAsia"/>
        </w:rPr>
        <w:t>протокол</w:t>
      </w:r>
      <w:r>
        <w:t xml:space="preserve"> </w:t>
      </w:r>
      <w:r>
        <w:rPr>
          <w:rFonts w:hint="eastAsia"/>
        </w:rPr>
        <w:t>исследования</w:t>
      </w:r>
      <w:r>
        <w:tab/>
        <w:t>34</w:t>
      </w:r>
    </w:p>
    <w:p w14:paraId="2FB171DE" w14:textId="77777777" w:rsidR="00231985" w:rsidRDefault="00231985" w:rsidP="00231985">
      <w:r>
        <w:t>2.2</w:t>
      </w:r>
      <w:r>
        <w:tab/>
      </w:r>
      <w:r>
        <w:rPr>
          <w:rFonts w:hint="eastAsia"/>
        </w:rPr>
        <w:t>Статистическая</w:t>
      </w:r>
      <w:r>
        <w:t xml:space="preserve"> </w:t>
      </w:r>
      <w:r>
        <w:rPr>
          <w:rFonts w:hint="eastAsia"/>
        </w:rPr>
        <w:t>обработка</w:t>
      </w:r>
      <w:r>
        <w:t xml:space="preserve"> </w:t>
      </w:r>
      <w:r>
        <w:rPr>
          <w:rFonts w:hint="eastAsia"/>
        </w:rPr>
        <w:t>данных</w:t>
      </w:r>
      <w:r>
        <w:tab/>
        <w:t>39</w:t>
      </w:r>
    </w:p>
    <w:p w14:paraId="456A0EDD" w14:textId="77777777" w:rsidR="00231985" w:rsidRDefault="00231985" w:rsidP="00231985">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ab/>
        <w:t>42</w:t>
      </w:r>
    </w:p>
    <w:p w14:paraId="10C91D7D" w14:textId="77777777" w:rsidR="00231985" w:rsidRDefault="00231985" w:rsidP="00231985">
      <w:r>
        <w:t>3.1</w:t>
      </w:r>
      <w:r>
        <w:tab/>
      </w:r>
      <w:r>
        <w:rPr>
          <w:rFonts w:hint="eastAsia"/>
        </w:rPr>
        <w:t>Общая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госпитализированных</w:t>
      </w:r>
      <w:r>
        <w:t xml:space="preserve"> </w:t>
      </w:r>
      <w:r>
        <w:rPr>
          <w:rFonts w:hint="eastAsia"/>
        </w:rPr>
        <w:t>в</w:t>
      </w:r>
      <w:r>
        <w:t xml:space="preserve"> </w:t>
      </w:r>
      <w:r>
        <w:rPr>
          <w:rFonts w:hint="eastAsia"/>
        </w:rPr>
        <w:t>ОРИТ</w:t>
      </w:r>
      <w:r>
        <w:tab/>
        <w:t>42</w:t>
      </w:r>
    </w:p>
    <w:p w14:paraId="0E7CF8CA" w14:textId="77777777" w:rsidR="00231985" w:rsidRDefault="00231985" w:rsidP="00231985">
      <w:r>
        <w:t>3.2</w:t>
      </w:r>
      <w:r>
        <w:tab/>
      </w:r>
      <w:r>
        <w:rPr>
          <w:rFonts w:hint="eastAsia"/>
        </w:rPr>
        <w:t>Оценка</w:t>
      </w:r>
      <w:r>
        <w:t xml:space="preserve"> </w:t>
      </w:r>
      <w:r>
        <w:rPr>
          <w:rFonts w:hint="eastAsia"/>
        </w:rPr>
        <w:t>связи</w:t>
      </w:r>
      <w:r>
        <w:t xml:space="preserve"> </w:t>
      </w:r>
      <w:r>
        <w:rPr>
          <w:rFonts w:hint="eastAsia"/>
        </w:rPr>
        <w:t>демографических</w:t>
      </w:r>
      <w:r>
        <w:t xml:space="preserve"> </w:t>
      </w:r>
      <w:r>
        <w:rPr>
          <w:rFonts w:hint="eastAsia"/>
        </w:rPr>
        <w:t>показателей</w:t>
      </w:r>
      <w:r>
        <w:t xml:space="preserve"> (</w:t>
      </w:r>
      <w:r>
        <w:rPr>
          <w:rFonts w:hint="eastAsia"/>
        </w:rPr>
        <w:t>возраста</w:t>
      </w:r>
      <w:r>
        <w:t xml:space="preserve"> </w:t>
      </w:r>
      <w:r>
        <w:rPr>
          <w:rFonts w:hint="eastAsia"/>
        </w:rPr>
        <w:t>и</w:t>
      </w:r>
      <w:r>
        <w:t xml:space="preserve"> </w:t>
      </w:r>
      <w:r>
        <w:rPr>
          <w:rFonts w:hint="eastAsia"/>
        </w:rPr>
        <w:t>пола</w:t>
      </w:r>
      <w:r>
        <w:t xml:space="preserve">) </w:t>
      </w:r>
      <w:r>
        <w:rPr>
          <w:rFonts w:hint="eastAsia"/>
        </w:rPr>
        <w:t>с</w:t>
      </w:r>
      <w:r>
        <w:t xml:space="preserve"> </w:t>
      </w:r>
      <w:r>
        <w:rPr>
          <w:rFonts w:hint="eastAsia"/>
        </w:rPr>
        <w:t>частотой</w:t>
      </w:r>
      <w:r>
        <w:t xml:space="preserve"> </w:t>
      </w:r>
      <w:r>
        <w:rPr>
          <w:rFonts w:hint="eastAsia"/>
        </w:rPr>
        <w:t>развития</w:t>
      </w:r>
      <w:r>
        <w:t xml:space="preserve"> </w:t>
      </w:r>
      <w:r>
        <w:rPr>
          <w:rFonts w:hint="eastAsia"/>
        </w:rPr>
        <w:t>клинического</w:t>
      </w:r>
      <w:r>
        <w:t xml:space="preserve"> </w:t>
      </w:r>
      <w:r>
        <w:rPr>
          <w:rFonts w:hint="eastAsia"/>
        </w:rPr>
        <w:t>исхода</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49</w:t>
      </w:r>
    </w:p>
    <w:p w14:paraId="6B610F95" w14:textId="77777777" w:rsidR="00231985" w:rsidRDefault="00231985" w:rsidP="00231985">
      <w:r>
        <w:t>3.3</w:t>
      </w:r>
      <w:r>
        <w:tab/>
      </w:r>
      <w:r>
        <w:rPr>
          <w:rFonts w:hint="eastAsia"/>
        </w:rPr>
        <w:t>Влияние</w:t>
      </w:r>
      <w:r>
        <w:t xml:space="preserve"> </w:t>
      </w:r>
      <w:r>
        <w:rPr>
          <w:rFonts w:hint="eastAsia"/>
        </w:rPr>
        <w:t>коморбидных</w:t>
      </w:r>
      <w:r>
        <w:t xml:space="preserve"> </w:t>
      </w:r>
      <w:r>
        <w:rPr>
          <w:rFonts w:hint="eastAsia"/>
        </w:rPr>
        <w:t>состояний</w:t>
      </w:r>
      <w:r>
        <w:t xml:space="preserve"> </w:t>
      </w:r>
      <w:r>
        <w:rPr>
          <w:rFonts w:hint="eastAsia"/>
        </w:rPr>
        <w:t>на</w:t>
      </w:r>
      <w:r>
        <w:t xml:space="preserve"> </w:t>
      </w:r>
      <w:r>
        <w:rPr>
          <w:rFonts w:hint="eastAsia"/>
        </w:rPr>
        <w:t>риск</w:t>
      </w:r>
      <w:r>
        <w:t xml:space="preserve"> </w:t>
      </w:r>
      <w:r>
        <w:rPr>
          <w:rFonts w:hint="eastAsia"/>
        </w:rPr>
        <w:t>летального</w:t>
      </w:r>
      <w:r>
        <w:t xml:space="preserve"> </w:t>
      </w:r>
      <w:r>
        <w:rPr>
          <w:rFonts w:hint="eastAsia"/>
        </w:rPr>
        <w:t>исхода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52</w:t>
      </w:r>
    </w:p>
    <w:p w14:paraId="059FBBCC" w14:textId="77777777" w:rsidR="00231985" w:rsidRDefault="00231985" w:rsidP="00231985">
      <w:r>
        <w:t>3.4</w:t>
      </w:r>
      <w:r>
        <w:tab/>
      </w:r>
      <w:r>
        <w:rPr>
          <w:rFonts w:hint="eastAsia"/>
        </w:rPr>
        <w:t>Влияние</w:t>
      </w:r>
      <w:r>
        <w:t xml:space="preserve"> </w:t>
      </w:r>
      <w:r>
        <w:rPr>
          <w:rFonts w:hint="eastAsia"/>
        </w:rPr>
        <w:t>коморбидных</w:t>
      </w:r>
      <w:r>
        <w:t xml:space="preserve"> </w:t>
      </w:r>
      <w:r>
        <w:rPr>
          <w:rFonts w:hint="eastAsia"/>
        </w:rPr>
        <w:t>состояний</w:t>
      </w:r>
      <w:r>
        <w:t xml:space="preserve"> </w:t>
      </w:r>
      <w:r>
        <w:rPr>
          <w:rFonts w:hint="eastAsia"/>
        </w:rPr>
        <w:t>на</w:t>
      </w:r>
      <w:r>
        <w:t xml:space="preserve"> </w:t>
      </w:r>
      <w:r>
        <w:rPr>
          <w:rFonts w:hint="eastAsia"/>
        </w:rPr>
        <w:t>длительность</w:t>
      </w:r>
      <w:r>
        <w:t xml:space="preserve"> </w:t>
      </w:r>
      <w:r>
        <w:rPr>
          <w:rFonts w:hint="eastAsia"/>
        </w:rPr>
        <w:t>нахождения</w:t>
      </w:r>
      <w:r>
        <w:t xml:space="preserve"> </w:t>
      </w:r>
      <w:r>
        <w:rPr>
          <w:rFonts w:hint="eastAsia"/>
        </w:rPr>
        <w:t>в</w:t>
      </w:r>
      <w:r>
        <w:t xml:space="preserve"> </w:t>
      </w:r>
      <w:r>
        <w:rPr>
          <w:rFonts w:hint="eastAsia"/>
        </w:rPr>
        <w:t>ОРИТ</w:t>
      </w:r>
      <w:r>
        <w:t xml:space="preserve"> </w:t>
      </w:r>
      <w:r>
        <w:rPr>
          <w:rFonts w:hint="eastAsia"/>
        </w:rPr>
        <w:t>или</w:t>
      </w:r>
      <w:r>
        <w:t xml:space="preserve"> </w:t>
      </w:r>
      <w:r>
        <w:rPr>
          <w:rFonts w:hint="eastAsia"/>
        </w:rPr>
        <w:t>в</w:t>
      </w:r>
      <w:r>
        <w:t xml:space="preserve"> </w:t>
      </w:r>
      <w:r>
        <w:rPr>
          <w:rFonts w:hint="eastAsia"/>
        </w:rPr>
        <w:t>стационаре</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(COVID- 19)</w:t>
      </w:r>
      <w:r>
        <w:tab/>
      </w:r>
      <w:r>
        <w:tab/>
        <w:t>61</w:t>
      </w:r>
    </w:p>
    <w:p w14:paraId="5BF42D8A" w14:textId="77777777" w:rsidR="00231985" w:rsidRDefault="00231985" w:rsidP="00231985">
      <w:r>
        <w:lastRenderedPageBreak/>
        <w:t>3.5</w:t>
      </w:r>
      <w:r>
        <w:tab/>
      </w:r>
      <w:r>
        <w:rPr>
          <w:rFonts w:hint="eastAsia"/>
        </w:rPr>
        <w:t>Оценка</w:t>
      </w:r>
      <w:r>
        <w:t xml:space="preserve"> </w:t>
      </w:r>
      <w:r>
        <w:rPr>
          <w:rFonts w:hint="eastAsia"/>
        </w:rPr>
        <w:t>влияния</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на</w:t>
      </w:r>
      <w:r>
        <w:t xml:space="preserve"> </w:t>
      </w:r>
      <w:r>
        <w:rPr>
          <w:rFonts w:hint="eastAsia"/>
        </w:rPr>
        <w:t>летальный</w:t>
      </w:r>
      <w:r>
        <w:t xml:space="preserve"> </w:t>
      </w:r>
      <w:r>
        <w:rPr>
          <w:rFonts w:hint="eastAsia"/>
        </w:rPr>
        <w:t>исход</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63</w:t>
      </w:r>
    </w:p>
    <w:p w14:paraId="4183FC52" w14:textId="77777777" w:rsidR="00231985" w:rsidRDefault="00231985" w:rsidP="00231985">
      <w:r>
        <w:t xml:space="preserve">3.6. </w:t>
      </w:r>
      <w:r>
        <w:rPr>
          <w:rFonts w:hint="eastAsia"/>
        </w:rPr>
        <w:t>Оценка</w:t>
      </w:r>
      <w:r>
        <w:t xml:space="preserve"> </w:t>
      </w:r>
      <w:r>
        <w:rPr>
          <w:rFonts w:hint="eastAsia"/>
        </w:rPr>
        <w:t>влияния</w:t>
      </w:r>
      <w:r>
        <w:t xml:space="preserve"> </w:t>
      </w:r>
      <w:r>
        <w:rPr>
          <w:rFonts w:hint="eastAsia"/>
        </w:rPr>
        <w:t>сопутствующих</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на</w:t>
      </w:r>
      <w:r>
        <w:t xml:space="preserve"> </w:t>
      </w:r>
      <w:r>
        <w:rPr>
          <w:rFonts w:hint="eastAsia"/>
        </w:rPr>
        <w:t>длительность</w:t>
      </w:r>
      <w:r>
        <w:t xml:space="preserve"> </w:t>
      </w:r>
      <w:r>
        <w:rPr>
          <w:rFonts w:hint="eastAsia"/>
        </w:rPr>
        <w:t>нахождения</w:t>
      </w:r>
      <w:r>
        <w:t xml:space="preserve"> </w:t>
      </w:r>
      <w:r>
        <w:rPr>
          <w:rFonts w:hint="eastAsia"/>
        </w:rPr>
        <w:t>в</w:t>
      </w:r>
      <w:r>
        <w:t xml:space="preserve"> </w:t>
      </w:r>
      <w:r>
        <w:rPr>
          <w:rFonts w:hint="eastAsia"/>
        </w:rPr>
        <w:t>стационаре</w:t>
      </w:r>
      <w:r>
        <w:t xml:space="preserve"> </w:t>
      </w:r>
      <w:r>
        <w:rPr>
          <w:rFonts w:hint="eastAsia"/>
        </w:rPr>
        <w:t>или</w:t>
      </w:r>
      <w:r>
        <w:t xml:space="preserve"> </w:t>
      </w:r>
      <w:r>
        <w:rPr>
          <w:rFonts w:hint="eastAsia"/>
        </w:rPr>
        <w:t>в</w:t>
      </w:r>
      <w:r>
        <w:t xml:space="preserve"> </w:t>
      </w:r>
      <w:r>
        <w:rPr>
          <w:rFonts w:hint="eastAsia"/>
        </w:rPr>
        <w:t>ОРОИТ</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64</w:t>
      </w:r>
    </w:p>
    <w:p w14:paraId="7F73B2EC" w14:textId="77777777" w:rsidR="00231985" w:rsidRDefault="00231985" w:rsidP="00231985">
      <w:r>
        <w:t>3.7</w:t>
      </w:r>
      <w:r>
        <w:tab/>
      </w:r>
      <w:r>
        <w:rPr>
          <w:rFonts w:hint="eastAsia"/>
        </w:rPr>
        <w:t>Влияние</w:t>
      </w:r>
      <w:r>
        <w:t xml:space="preserve"> </w:t>
      </w:r>
      <w:r>
        <w:rPr>
          <w:rFonts w:hint="eastAsia"/>
        </w:rPr>
        <w:t>применяемых</w:t>
      </w:r>
      <w:r>
        <w:t xml:space="preserve"> </w:t>
      </w:r>
      <w:r>
        <w:rPr>
          <w:rFonts w:hint="eastAsia"/>
        </w:rPr>
        <w:t>препаратов</w:t>
      </w:r>
      <w:r>
        <w:t xml:space="preserve"> </w:t>
      </w:r>
      <w:r>
        <w:rPr>
          <w:rFonts w:hint="eastAsia"/>
        </w:rPr>
        <w:t>для</w:t>
      </w:r>
      <w:r>
        <w:t xml:space="preserve"> </w:t>
      </w:r>
      <w:r>
        <w:rPr>
          <w:rFonts w:hint="eastAsia"/>
        </w:rPr>
        <w:t>лечения</w:t>
      </w:r>
      <w:r>
        <w:t xml:space="preserve"> </w:t>
      </w:r>
      <w:r>
        <w:rPr>
          <w:rFonts w:hint="eastAsia"/>
        </w:rPr>
        <w:t>хронических</w:t>
      </w:r>
      <w:r>
        <w:t xml:space="preserve"> </w:t>
      </w:r>
      <w:r>
        <w:rPr>
          <w:rFonts w:hint="eastAsia"/>
        </w:rPr>
        <w:t>сердечно</w:t>
      </w:r>
      <w:r>
        <w:t xml:space="preserve">- </w:t>
      </w:r>
      <w:r>
        <w:rPr>
          <w:rFonts w:hint="eastAsia"/>
        </w:rPr>
        <w:t>сосудистых</w:t>
      </w:r>
      <w:r>
        <w:t xml:space="preserve"> </w:t>
      </w:r>
      <w:r>
        <w:rPr>
          <w:rFonts w:hint="eastAsia"/>
        </w:rPr>
        <w:t>заболеваний</w:t>
      </w:r>
      <w:r>
        <w:t xml:space="preserve"> </w:t>
      </w:r>
      <w:r>
        <w:rPr>
          <w:rFonts w:hint="eastAsia"/>
        </w:rPr>
        <w:t>на</w:t>
      </w:r>
      <w:r>
        <w:t xml:space="preserve"> </w:t>
      </w:r>
      <w:r>
        <w:rPr>
          <w:rFonts w:hint="eastAsia"/>
        </w:rPr>
        <w:t>клинический</w:t>
      </w:r>
      <w:r>
        <w:t xml:space="preserve"> </w:t>
      </w:r>
      <w:r>
        <w:rPr>
          <w:rFonts w:hint="eastAsia"/>
        </w:rPr>
        <w:t>исход</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68</w:t>
      </w:r>
    </w:p>
    <w:p w14:paraId="14A3FF79" w14:textId="77777777" w:rsidR="00231985" w:rsidRDefault="00231985" w:rsidP="00231985">
      <w:r>
        <w:t>3.8</w:t>
      </w:r>
      <w:r>
        <w:tab/>
      </w:r>
      <w:r>
        <w:rPr>
          <w:rFonts w:hint="eastAsia"/>
        </w:rPr>
        <w:t>Прогностическая</w:t>
      </w:r>
      <w:r>
        <w:t xml:space="preserve"> </w:t>
      </w:r>
      <w:r>
        <w:rPr>
          <w:rFonts w:hint="eastAsia"/>
        </w:rPr>
        <w:t>значимость</w:t>
      </w:r>
      <w:r>
        <w:t xml:space="preserve"> </w:t>
      </w:r>
      <w:r>
        <w:rPr>
          <w:rFonts w:hint="eastAsia"/>
        </w:rPr>
        <w:t>лабораторных</w:t>
      </w:r>
      <w:r>
        <w:t xml:space="preserve"> </w:t>
      </w:r>
      <w:r>
        <w:rPr>
          <w:rFonts w:hint="eastAsia"/>
        </w:rPr>
        <w:t>показателей</w:t>
      </w:r>
      <w:r>
        <w:t xml:space="preserve"> </w:t>
      </w:r>
      <w:r>
        <w:rPr>
          <w:rFonts w:hint="eastAsia"/>
        </w:rPr>
        <w:t>на</w:t>
      </w:r>
      <w:r>
        <w:t xml:space="preserve"> </w:t>
      </w:r>
      <w:r>
        <w:rPr>
          <w:rFonts w:hint="eastAsia"/>
        </w:rPr>
        <w:t>клинический</w:t>
      </w:r>
      <w:r>
        <w:t xml:space="preserve"> </w:t>
      </w:r>
      <w:r>
        <w:rPr>
          <w:rFonts w:hint="eastAsia"/>
        </w:rPr>
        <w:t>исход</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80</w:t>
      </w:r>
    </w:p>
    <w:p w14:paraId="728C829F" w14:textId="77777777" w:rsidR="00231985" w:rsidRDefault="00231985" w:rsidP="00231985">
      <w:r>
        <w:t>3.9</w:t>
      </w:r>
      <w:r>
        <w:tab/>
      </w:r>
      <w:r>
        <w:rPr>
          <w:rFonts w:hint="eastAsia"/>
        </w:rPr>
        <w:t>Определение</w:t>
      </w:r>
      <w:r>
        <w:t xml:space="preserve"> </w:t>
      </w:r>
      <w:r>
        <w:rPr>
          <w:rFonts w:hint="eastAsia"/>
        </w:rPr>
        <w:t>предикторов</w:t>
      </w:r>
      <w:r>
        <w:t xml:space="preserve"> </w:t>
      </w:r>
      <w:r>
        <w:rPr>
          <w:rFonts w:hint="eastAsia"/>
        </w:rPr>
        <w:t>госпитальной</w:t>
      </w:r>
      <w:r>
        <w:t xml:space="preserve"> </w:t>
      </w:r>
      <w:r>
        <w:rPr>
          <w:rFonts w:hint="eastAsia"/>
        </w:rPr>
        <w:t>летальности</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Многофакторный</w:t>
      </w:r>
      <w:r>
        <w:t xml:space="preserve"> </w:t>
      </w:r>
      <w:r>
        <w:rPr>
          <w:rFonts w:hint="eastAsia"/>
        </w:rPr>
        <w:t>анализ</w:t>
      </w:r>
      <w:r>
        <w:tab/>
        <w:t>84</w:t>
      </w:r>
    </w:p>
    <w:p w14:paraId="137BFA69" w14:textId="77777777" w:rsidR="00231985" w:rsidRDefault="00231985" w:rsidP="00231985">
      <w:r>
        <w:t>3.10</w:t>
      </w:r>
      <w:r>
        <w:tab/>
      </w:r>
      <w:r>
        <w:rPr>
          <w:rFonts w:hint="eastAsia"/>
        </w:rPr>
        <w:t>Разработка</w:t>
      </w:r>
      <w:r>
        <w:t xml:space="preserve"> </w:t>
      </w:r>
      <w:r>
        <w:rPr>
          <w:rFonts w:hint="eastAsia"/>
        </w:rPr>
        <w:t>прогностической</w:t>
      </w:r>
      <w:r>
        <w:t xml:space="preserve"> </w:t>
      </w:r>
      <w:r>
        <w:rPr>
          <w:rFonts w:hint="eastAsia"/>
        </w:rPr>
        <w:t>модели</w:t>
      </w:r>
      <w:r>
        <w:t xml:space="preserve"> </w:t>
      </w:r>
      <w:r>
        <w:rPr>
          <w:rFonts w:hint="eastAsia"/>
        </w:rPr>
        <w:t>и</w:t>
      </w:r>
      <w:r>
        <w:t xml:space="preserve"> </w:t>
      </w:r>
      <w:r>
        <w:rPr>
          <w:rFonts w:hint="eastAsia"/>
        </w:rPr>
        <w:t>построение</w:t>
      </w:r>
      <w:r>
        <w:t xml:space="preserve"> </w:t>
      </w:r>
      <w:r>
        <w:rPr>
          <w:rFonts w:hint="eastAsia"/>
        </w:rPr>
        <w:t>номограммы</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развития</w:t>
      </w:r>
      <w:r>
        <w:t xml:space="preserve"> </w:t>
      </w:r>
      <w:r>
        <w:rPr>
          <w:rFonts w:hint="eastAsia"/>
        </w:rPr>
        <w:t>госпитальной</w:t>
      </w:r>
      <w:r>
        <w:t xml:space="preserve"> </w:t>
      </w:r>
      <w:r>
        <w:rPr>
          <w:rFonts w:hint="eastAsia"/>
        </w:rPr>
        <w:t>летальности</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86</w:t>
      </w:r>
    </w:p>
    <w:p w14:paraId="1642504F" w14:textId="77777777" w:rsidR="00231985" w:rsidRDefault="00231985" w:rsidP="00231985">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ab/>
        <w:t>97</w:t>
      </w:r>
    </w:p>
    <w:p w14:paraId="090FA917" w14:textId="77777777" w:rsidR="00231985" w:rsidRDefault="00231985" w:rsidP="00231985">
      <w:r>
        <w:t>4.1</w:t>
      </w:r>
      <w:r>
        <w:tab/>
      </w:r>
      <w:r>
        <w:rPr>
          <w:rFonts w:hint="eastAsia"/>
        </w:rPr>
        <w:t>Влияние</w:t>
      </w:r>
      <w:r>
        <w:t xml:space="preserve"> </w:t>
      </w:r>
      <w:r>
        <w:rPr>
          <w:rFonts w:hint="eastAsia"/>
        </w:rPr>
        <w:t>демографических</w:t>
      </w:r>
      <w:r>
        <w:t xml:space="preserve"> </w:t>
      </w:r>
      <w:r>
        <w:rPr>
          <w:rFonts w:hint="eastAsia"/>
        </w:rPr>
        <w:t>показателей</w:t>
      </w:r>
      <w:r>
        <w:t xml:space="preserve"> </w:t>
      </w:r>
      <w:r>
        <w:rPr>
          <w:rFonts w:hint="eastAsia"/>
        </w:rPr>
        <w:t>и</w:t>
      </w:r>
      <w:r>
        <w:t xml:space="preserve"> </w:t>
      </w:r>
      <w:r>
        <w:rPr>
          <w:rFonts w:hint="eastAsia"/>
        </w:rPr>
        <w:t>коморбидных</w:t>
      </w:r>
      <w:r>
        <w:t xml:space="preserve"> </w:t>
      </w:r>
      <w:r>
        <w:rPr>
          <w:rFonts w:hint="eastAsia"/>
        </w:rPr>
        <w:t>состояний</w:t>
      </w:r>
      <w:r>
        <w:t xml:space="preserve"> </w:t>
      </w:r>
      <w:r>
        <w:rPr>
          <w:rFonts w:hint="eastAsia"/>
        </w:rPr>
        <w:t>на</w:t>
      </w:r>
      <w:r>
        <w:t xml:space="preserve"> </w:t>
      </w:r>
      <w:r>
        <w:rPr>
          <w:rFonts w:hint="eastAsia"/>
        </w:rPr>
        <w:t>госпитальную</w:t>
      </w:r>
      <w:r>
        <w:t xml:space="preserve"> </w:t>
      </w:r>
      <w:r>
        <w:rPr>
          <w:rFonts w:hint="eastAsia"/>
        </w:rPr>
        <w:t>летальность</w:t>
      </w:r>
      <w:r>
        <w:t xml:space="preserve">, </w:t>
      </w:r>
      <w:r>
        <w:rPr>
          <w:rFonts w:hint="eastAsia"/>
        </w:rPr>
        <w:t>длительность</w:t>
      </w:r>
      <w:r>
        <w:t xml:space="preserve"> </w:t>
      </w:r>
      <w:r>
        <w:rPr>
          <w:rFonts w:hint="eastAsia"/>
        </w:rPr>
        <w:t>нахождения</w:t>
      </w:r>
      <w:r>
        <w:t xml:space="preserve"> </w:t>
      </w:r>
      <w:r>
        <w:rPr>
          <w:rFonts w:hint="eastAsia"/>
        </w:rPr>
        <w:t>в</w:t>
      </w:r>
      <w:r>
        <w:t xml:space="preserve"> </w:t>
      </w:r>
      <w:r>
        <w:rPr>
          <w:rFonts w:hint="eastAsia"/>
        </w:rPr>
        <w:t>ОРИТ</w:t>
      </w:r>
      <w:r>
        <w:t xml:space="preserve"> </w:t>
      </w:r>
      <w:r>
        <w:rPr>
          <w:rFonts w:hint="eastAsia"/>
        </w:rPr>
        <w:t>и</w:t>
      </w:r>
      <w:r>
        <w:t xml:space="preserve"> </w:t>
      </w:r>
      <w:r>
        <w:rPr>
          <w:rFonts w:hint="eastAsia"/>
        </w:rPr>
        <w:t>в</w:t>
      </w:r>
      <w:r>
        <w:t xml:space="preserve"> </w:t>
      </w:r>
      <w:r>
        <w:rPr>
          <w:rFonts w:hint="eastAsia"/>
        </w:rPr>
        <w:t>стационаре</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97</w:t>
      </w:r>
    </w:p>
    <w:p w14:paraId="38D68849" w14:textId="77777777" w:rsidR="00231985" w:rsidRDefault="00231985" w:rsidP="00231985">
      <w:r>
        <w:t>4.2</w:t>
      </w:r>
      <w:r>
        <w:tab/>
      </w:r>
      <w:r>
        <w:rPr>
          <w:rFonts w:hint="eastAsia"/>
        </w:rPr>
        <w:t>Влияние</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на</w:t>
      </w:r>
      <w:r>
        <w:t xml:space="preserve"> </w:t>
      </w:r>
      <w:r>
        <w:rPr>
          <w:rFonts w:hint="eastAsia"/>
        </w:rPr>
        <w:t>клинический</w:t>
      </w:r>
      <w:r>
        <w:t xml:space="preserve"> </w:t>
      </w:r>
      <w:r>
        <w:rPr>
          <w:rFonts w:hint="eastAsia"/>
        </w:rPr>
        <w:t>исход</w:t>
      </w:r>
      <w:r>
        <w:t xml:space="preserve"> (</w:t>
      </w:r>
      <w:r>
        <w:rPr>
          <w:rFonts w:hint="eastAsia"/>
        </w:rPr>
        <w:t>летальность</w:t>
      </w:r>
      <w:r>
        <w:t xml:space="preserve">, </w:t>
      </w:r>
      <w:r>
        <w:rPr>
          <w:rFonts w:hint="eastAsia"/>
        </w:rPr>
        <w:t>длительность</w:t>
      </w:r>
      <w:r>
        <w:t xml:space="preserve"> </w:t>
      </w:r>
      <w:r>
        <w:rPr>
          <w:rFonts w:hint="eastAsia"/>
        </w:rPr>
        <w:t>нахождения</w:t>
      </w:r>
      <w:r>
        <w:t xml:space="preserve"> </w:t>
      </w:r>
      <w:r>
        <w:rPr>
          <w:rFonts w:hint="eastAsia"/>
        </w:rPr>
        <w:t>в</w:t>
      </w:r>
      <w:r>
        <w:t xml:space="preserve"> </w:t>
      </w:r>
      <w:r>
        <w:rPr>
          <w:rFonts w:hint="eastAsia"/>
        </w:rPr>
        <w:t>ОРИТ</w:t>
      </w:r>
      <w:r>
        <w:t xml:space="preserve"> </w:t>
      </w:r>
      <w:r>
        <w:rPr>
          <w:rFonts w:hint="eastAsia"/>
        </w:rPr>
        <w:t>или</w:t>
      </w:r>
      <w:r>
        <w:t xml:space="preserve"> </w:t>
      </w:r>
      <w:r>
        <w:rPr>
          <w:rFonts w:hint="eastAsia"/>
        </w:rPr>
        <w:t>в</w:t>
      </w:r>
      <w:r>
        <w:t xml:space="preserve"> </w:t>
      </w:r>
      <w:r>
        <w:rPr>
          <w:rFonts w:hint="eastAsia"/>
        </w:rPr>
        <w:t>стационаре</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102</w:t>
      </w:r>
    </w:p>
    <w:p w14:paraId="19372373" w14:textId="77777777" w:rsidR="00231985" w:rsidRDefault="00231985" w:rsidP="00231985">
      <w:r>
        <w:t>4.3</w:t>
      </w:r>
      <w:r>
        <w:tab/>
      </w:r>
      <w:r>
        <w:rPr>
          <w:rFonts w:hint="eastAsia"/>
        </w:rPr>
        <w:t>Влияние</w:t>
      </w:r>
      <w:r>
        <w:t xml:space="preserve"> </w:t>
      </w:r>
      <w:r>
        <w:rPr>
          <w:rFonts w:hint="eastAsia"/>
        </w:rPr>
        <w:t>применяемых</w:t>
      </w:r>
      <w:r>
        <w:t xml:space="preserve"> </w:t>
      </w:r>
      <w:r>
        <w:rPr>
          <w:rFonts w:hint="eastAsia"/>
        </w:rPr>
        <w:t>лекарственных</w:t>
      </w:r>
      <w:r>
        <w:t xml:space="preserve"> </w:t>
      </w:r>
      <w:r>
        <w:rPr>
          <w:rFonts w:hint="eastAsia"/>
        </w:rPr>
        <w:t>препаратов</w:t>
      </w:r>
      <w:r>
        <w:t xml:space="preserve"> </w:t>
      </w:r>
      <w:r>
        <w:rPr>
          <w:rFonts w:hint="eastAsia"/>
        </w:rPr>
        <w:t>для</w:t>
      </w:r>
      <w:r>
        <w:t xml:space="preserve"> </w:t>
      </w:r>
      <w:r>
        <w:rPr>
          <w:rFonts w:hint="eastAsia"/>
        </w:rPr>
        <w:t>лечения</w:t>
      </w:r>
      <w:r>
        <w:t xml:space="preserve"> </w:t>
      </w:r>
      <w:r>
        <w:rPr>
          <w:rFonts w:hint="eastAsia"/>
        </w:rPr>
        <w:t>сердечно</w:t>
      </w:r>
      <w:r>
        <w:t xml:space="preserve">- </w:t>
      </w:r>
      <w:r>
        <w:rPr>
          <w:rFonts w:hint="eastAsia"/>
        </w:rPr>
        <w:t>сосудистых</w:t>
      </w:r>
      <w:r>
        <w:t xml:space="preserve"> </w:t>
      </w:r>
      <w:r>
        <w:rPr>
          <w:rFonts w:hint="eastAsia"/>
        </w:rPr>
        <w:t>заболеваний</w:t>
      </w:r>
      <w:r>
        <w:t xml:space="preserve"> </w:t>
      </w:r>
      <w:r>
        <w:rPr>
          <w:rFonts w:hint="eastAsia"/>
        </w:rPr>
        <w:t>на</w:t>
      </w:r>
      <w:r>
        <w:t xml:space="preserve"> </w:t>
      </w:r>
      <w:r>
        <w:rPr>
          <w:rFonts w:hint="eastAsia"/>
        </w:rPr>
        <w:t>клинический</w:t>
      </w:r>
      <w:r>
        <w:t xml:space="preserve"> </w:t>
      </w:r>
      <w:r>
        <w:rPr>
          <w:rFonts w:hint="eastAsia"/>
        </w:rPr>
        <w:t>исход</w:t>
      </w:r>
      <w:r>
        <w:t xml:space="preserve"> (</w:t>
      </w:r>
      <w:r>
        <w:rPr>
          <w:rFonts w:hint="eastAsia"/>
        </w:rPr>
        <w:t>летальность</w:t>
      </w:r>
      <w:r>
        <w:t xml:space="preserve">, </w:t>
      </w:r>
      <w:r>
        <w:rPr>
          <w:rFonts w:hint="eastAsia"/>
        </w:rPr>
        <w:t>длительность</w:t>
      </w:r>
      <w:r>
        <w:t xml:space="preserve"> </w:t>
      </w:r>
      <w:r>
        <w:rPr>
          <w:rFonts w:hint="eastAsia"/>
        </w:rPr>
        <w:t>нахождения</w:t>
      </w:r>
      <w:r>
        <w:t xml:space="preserve"> </w:t>
      </w:r>
      <w:r>
        <w:rPr>
          <w:rFonts w:hint="eastAsia"/>
        </w:rPr>
        <w:t>в</w:t>
      </w:r>
      <w:r>
        <w:t xml:space="preserve"> </w:t>
      </w:r>
      <w:r>
        <w:rPr>
          <w:rFonts w:hint="eastAsia"/>
        </w:rPr>
        <w:t>ОРИТ</w:t>
      </w:r>
      <w:r>
        <w:t xml:space="preserve"> </w:t>
      </w:r>
      <w:r>
        <w:rPr>
          <w:rFonts w:hint="eastAsia"/>
        </w:rPr>
        <w:t>или</w:t>
      </w:r>
      <w:r>
        <w:t xml:space="preserve"> </w:t>
      </w:r>
      <w:r>
        <w:rPr>
          <w:rFonts w:hint="eastAsia"/>
        </w:rPr>
        <w:t>в</w:t>
      </w:r>
      <w:r>
        <w:t xml:space="preserve"> </w:t>
      </w:r>
      <w:r>
        <w:rPr>
          <w:rFonts w:hint="eastAsia"/>
        </w:rPr>
        <w:t>стационаре</w:t>
      </w:r>
      <w:r>
        <w:t xml:space="preserve">, </w:t>
      </w:r>
      <w:r>
        <w:rPr>
          <w:rFonts w:hint="eastAsia"/>
        </w:rPr>
        <w:t>частота</w:t>
      </w:r>
      <w:r>
        <w:t xml:space="preserve"> </w:t>
      </w:r>
      <w:r>
        <w:rPr>
          <w:rFonts w:hint="eastAsia"/>
        </w:rPr>
        <w:t>развития</w:t>
      </w:r>
      <w:r>
        <w:t xml:space="preserve"> </w:t>
      </w:r>
      <w:r>
        <w:rPr>
          <w:rFonts w:hint="eastAsia"/>
        </w:rPr>
        <w:t>кардиоваскулярных</w:t>
      </w:r>
      <w:r>
        <w:t xml:space="preserve"> (MACE) </w:t>
      </w:r>
      <w:r>
        <w:rPr>
          <w:rFonts w:hint="eastAsia"/>
        </w:rPr>
        <w:t>и</w:t>
      </w:r>
      <w:r>
        <w:t xml:space="preserve"> </w:t>
      </w:r>
      <w:r>
        <w:rPr>
          <w:rFonts w:hint="eastAsia"/>
        </w:rPr>
        <w:t>кардио</w:t>
      </w:r>
      <w:r>
        <w:t>-</w:t>
      </w:r>
      <w:r>
        <w:rPr>
          <w:rFonts w:hint="eastAsia"/>
        </w:rPr>
        <w:t>цереброваскулярных</w:t>
      </w:r>
      <w:r>
        <w:t xml:space="preserve"> (MAC</w:t>
      </w:r>
      <w:r>
        <w:rPr>
          <w:rFonts w:hint="eastAsia"/>
        </w:rPr>
        <w:t>С</w:t>
      </w:r>
      <w:r>
        <w:t xml:space="preserve">E) </w:t>
      </w:r>
      <w:r>
        <w:rPr>
          <w:rFonts w:hint="eastAsia"/>
        </w:rPr>
        <w:t>исходов</w:t>
      </w:r>
      <w:r>
        <w:tab/>
        <w:t>105</w:t>
      </w:r>
    </w:p>
    <w:p w14:paraId="7357BED4" w14:textId="77777777" w:rsidR="00231985" w:rsidRDefault="00231985" w:rsidP="00231985">
      <w:r>
        <w:t>4.4</w:t>
      </w:r>
      <w:r>
        <w:tab/>
      </w:r>
      <w:r>
        <w:rPr>
          <w:rFonts w:hint="eastAsia"/>
        </w:rPr>
        <w:t>Взаимосвязь</w:t>
      </w:r>
      <w:r>
        <w:t xml:space="preserve"> </w:t>
      </w:r>
      <w:r>
        <w:rPr>
          <w:rFonts w:hint="eastAsia"/>
        </w:rPr>
        <w:t>лабораторных</w:t>
      </w:r>
      <w:r>
        <w:t xml:space="preserve"> </w:t>
      </w:r>
      <w:r>
        <w:rPr>
          <w:rFonts w:hint="eastAsia"/>
        </w:rPr>
        <w:t>параметров</w:t>
      </w:r>
      <w:r>
        <w:t xml:space="preserve"> </w:t>
      </w:r>
      <w:r>
        <w:rPr>
          <w:rFonts w:hint="eastAsia"/>
        </w:rPr>
        <w:t>и</w:t>
      </w:r>
      <w:r>
        <w:t xml:space="preserve"> </w:t>
      </w:r>
      <w:r>
        <w:rPr>
          <w:rFonts w:hint="eastAsia"/>
        </w:rPr>
        <w:t>госпитальной</w:t>
      </w:r>
      <w:r>
        <w:t xml:space="preserve"> </w:t>
      </w:r>
      <w:r>
        <w:rPr>
          <w:rFonts w:hint="eastAsia"/>
        </w:rPr>
        <w:t>летальности</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r>
        <w:tab/>
        <w:t>108</w:t>
      </w:r>
    </w:p>
    <w:p w14:paraId="0840B2DF" w14:textId="77777777" w:rsidR="00231985" w:rsidRDefault="00231985" w:rsidP="00231985">
      <w:r>
        <w:t>4.5</w:t>
      </w:r>
      <w:r>
        <w:tab/>
      </w:r>
      <w:r>
        <w:rPr>
          <w:rFonts w:hint="eastAsia"/>
        </w:rPr>
        <w:t>Взаимосвязь</w:t>
      </w:r>
      <w:r>
        <w:t xml:space="preserve"> </w:t>
      </w:r>
      <w:r>
        <w:rPr>
          <w:rFonts w:hint="eastAsia"/>
        </w:rPr>
        <w:t>лабораторных</w:t>
      </w:r>
      <w:r>
        <w:t xml:space="preserve"> </w:t>
      </w:r>
      <w:r>
        <w:rPr>
          <w:rFonts w:hint="eastAsia"/>
        </w:rPr>
        <w:t>параметров</w:t>
      </w:r>
      <w:r>
        <w:t xml:space="preserve"> </w:t>
      </w:r>
      <w:r>
        <w:rPr>
          <w:rFonts w:hint="eastAsia"/>
        </w:rPr>
        <w:t>и</w:t>
      </w:r>
      <w:r>
        <w:t xml:space="preserve"> </w:t>
      </w:r>
      <w:r>
        <w:rPr>
          <w:rFonts w:hint="eastAsia"/>
        </w:rPr>
        <w:t>длительностью</w:t>
      </w:r>
      <w:r>
        <w:t xml:space="preserve"> </w:t>
      </w:r>
      <w:r>
        <w:rPr>
          <w:rFonts w:hint="eastAsia"/>
        </w:rPr>
        <w:t>госпитализации</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в</w:t>
      </w:r>
      <w:r>
        <w:t xml:space="preserve"> </w:t>
      </w:r>
      <w:r>
        <w:rPr>
          <w:rFonts w:hint="eastAsia"/>
        </w:rPr>
        <w:t>ОРИТ</w:t>
      </w:r>
      <w:r>
        <w:t xml:space="preserve"> </w:t>
      </w:r>
      <w:r>
        <w:rPr>
          <w:rFonts w:hint="eastAsia"/>
        </w:rPr>
        <w:t>или</w:t>
      </w:r>
      <w:r>
        <w:t xml:space="preserve"> </w:t>
      </w:r>
      <w:r>
        <w:rPr>
          <w:rFonts w:hint="eastAsia"/>
        </w:rPr>
        <w:t>в</w:t>
      </w:r>
      <w:r>
        <w:t xml:space="preserve"> </w:t>
      </w:r>
      <w:r>
        <w:rPr>
          <w:rFonts w:hint="eastAsia"/>
        </w:rPr>
        <w:t>стационаре</w:t>
      </w:r>
      <w:r>
        <w:tab/>
        <w:t>109</w:t>
      </w:r>
    </w:p>
    <w:p w14:paraId="351ABF33" w14:textId="77777777" w:rsidR="00231985" w:rsidRDefault="00231985" w:rsidP="00231985">
      <w:r>
        <w:t>4.6</w:t>
      </w:r>
      <w:r>
        <w:tab/>
      </w:r>
      <w:r>
        <w:rPr>
          <w:rFonts w:hint="eastAsia"/>
        </w:rPr>
        <w:t>Разработка</w:t>
      </w:r>
      <w:r>
        <w:t xml:space="preserve"> </w:t>
      </w:r>
      <w:r>
        <w:rPr>
          <w:rFonts w:hint="eastAsia"/>
        </w:rPr>
        <w:t>прогностической</w:t>
      </w:r>
      <w:r>
        <w:t xml:space="preserve"> </w:t>
      </w:r>
      <w:r>
        <w:rPr>
          <w:rFonts w:hint="eastAsia"/>
        </w:rPr>
        <w:t>модели</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развития</w:t>
      </w:r>
      <w:r>
        <w:t xml:space="preserve"> </w:t>
      </w:r>
      <w:r>
        <w:rPr>
          <w:rFonts w:hint="eastAsia"/>
        </w:rPr>
        <w:t>летального</w:t>
      </w:r>
      <w:r>
        <w:t xml:space="preserve"> </w:t>
      </w:r>
      <w:r>
        <w:rPr>
          <w:rFonts w:hint="eastAsia"/>
        </w:rPr>
        <w:t>исхода</w:t>
      </w:r>
      <w:r>
        <w:t xml:space="preserve"> </w:t>
      </w:r>
      <w:r>
        <w:rPr>
          <w:rFonts w:hint="eastAsia"/>
        </w:rPr>
        <w:t>пациентов</w:t>
      </w:r>
      <w:r>
        <w:t xml:space="preserve"> </w:t>
      </w:r>
      <w:r>
        <w:rPr>
          <w:rFonts w:hint="eastAsia"/>
        </w:rPr>
        <w:t>с</w:t>
      </w:r>
      <w:r>
        <w:t xml:space="preserve"> </w:t>
      </w:r>
      <w:r>
        <w:rPr>
          <w:rFonts w:hint="eastAsia"/>
        </w:rPr>
        <w:t>но</w:t>
      </w:r>
      <w:r>
        <w:rPr>
          <w:rFonts w:hint="eastAsia"/>
        </w:rPr>
        <w:lastRenderedPageBreak/>
        <w:t>вой</w:t>
      </w:r>
      <w:r>
        <w:t xml:space="preserve"> </w:t>
      </w:r>
      <w:r>
        <w:rPr>
          <w:rFonts w:hint="eastAsia"/>
        </w:rPr>
        <w:t>коронавирусной</w:t>
      </w:r>
      <w:r>
        <w:t xml:space="preserve"> </w:t>
      </w:r>
      <w:r>
        <w:rPr>
          <w:rFonts w:hint="eastAsia"/>
        </w:rPr>
        <w:t>инфекцией</w:t>
      </w:r>
      <w:r>
        <w:t xml:space="preserve"> (COVID-19)</w:t>
      </w:r>
      <w:r>
        <w:tab/>
        <w:t>110</w:t>
      </w:r>
    </w:p>
    <w:p w14:paraId="5E25C51E" w14:textId="77777777" w:rsidR="00231985" w:rsidRDefault="00231985" w:rsidP="00231985">
      <w:r>
        <w:rPr>
          <w:rFonts w:hint="eastAsia"/>
        </w:rPr>
        <w:t>Заключение</w:t>
      </w:r>
      <w:r>
        <w:tab/>
        <w:t>113</w:t>
      </w:r>
    </w:p>
    <w:p w14:paraId="6A07F593" w14:textId="77777777" w:rsidR="00231985" w:rsidRDefault="00231985" w:rsidP="00231985">
      <w:r>
        <w:rPr>
          <w:rFonts w:hint="eastAsia"/>
        </w:rPr>
        <w:t>Выводы</w:t>
      </w:r>
      <w:r>
        <w:tab/>
        <w:t>116</w:t>
      </w:r>
    </w:p>
    <w:p w14:paraId="4E64F4E6" w14:textId="77777777" w:rsidR="00231985" w:rsidRDefault="00231985" w:rsidP="00231985">
      <w:r>
        <w:rPr>
          <w:rFonts w:hint="eastAsia"/>
        </w:rPr>
        <w:t>Практические</w:t>
      </w:r>
      <w:r>
        <w:t xml:space="preserve"> </w:t>
      </w:r>
      <w:r>
        <w:rPr>
          <w:rFonts w:hint="eastAsia"/>
        </w:rPr>
        <w:t>рекомендации</w:t>
      </w:r>
      <w:r>
        <w:tab/>
        <w:t>117</w:t>
      </w:r>
    </w:p>
    <w:p w14:paraId="1213F5FF" w14:textId="77777777" w:rsidR="00231985" w:rsidRDefault="00231985" w:rsidP="00231985">
      <w:r>
        <w:rPr>
          <w:rFonts w:hint="eastAsia"/>
        </w:rPr>
        <w:t>Список</w:t>
      </w:r>
      <w:r>
        <w:t xml:space="preserve"> </w:t>
      </w:r>
      <w:r>
        <w:rPr>
          <w:rFonts w:hint="eastAsia"/>
        </w:rPr>
        <w:t>использованных</w:t>
      </w:r>
      <w:r>
        <w:t xml:space="preserve"> </w:t>
      </w:r>
      <w:r>
        <w:rPr>
          <w:rFonts w:hint="eastAsia"/>
        </w:rPr>
        <w:t>сокращений</w:t>
      </w:r>
      <w:r>
        <w:tab/>
        <w:t>119</w:t>
      </w:r>
    </w:p>
    <w:p w14:paraId="22D0F455" w14:textId="77777777" w:rsidR="00231985" w:rsidRDefault="00231985" w:rsidP="00231985">
      <w:r>
        <w:rPr>
          <w:rFonts w:hint="eastAsia"/>
        </w:rPr>
        <w:t>Список</w:t>
      </w:r>
      <w:r>
        <w:t xml:space="preserve"> </w:t>
      </w:r>
      <w:r>
        <w:rPr>
          <w:rFonts w:hint="eastAsia"/>
        </w:rPr>
        <w:t>использованной</w:t>
      </w:r>
      <w:r>
        <w:t xml:space="preserve"> </w:t>
      </w:r>
      <w:r>
        <w:rPr>
          <w:rFonts w:hint="eastAsia"/>
        </w:rPr>
        <w:t>литературы</w:t>
      </w:r>
      <w:r>
        <w:tab/>
        <w:t>122</w:t>
      </w:r>
    </w:p>
    <w:p w14:paraId="453A194D" w14:textId="77777777" w:rsidR="00231985" w:rsidRDefault="00231985" w:rsidP="00231985">
      <w:r>
        <w:rPr>
          <w:rFonts w:hint="eastAsia"/>
        </w:rPr>
        <w:t>Приложение</w:t>
      </w:r>
      <w:r>
        <w:t xml:space="preserve"> </w:t>
      </w:r>
      <w:r>
        <w:rPr>
          <w:rFonts w:hint="eastAsia"/>
        </w:rPr>
        <w:t>А</w:t>
      </w:r>
      <w:r>
        <w:tab/>
        <w:t>148</w:t>
      </w:r>
    </w:p>
    <w:p w14:paraId="60E97031" w14:textId="77777777" w:rsidR="00231985" w:rsidRDefault="00231985" w:rsidP="00231985">
      <w:r>
        <w:rPr>
          <w:rFonts w:hint="eastAsia"/>
        </w:rPr>
        <w:t>Приложение</w:t>
      </w:r>
      <w:r>
        <w:t xml:space="preserve"> </w:t>
      </w:r>
      <w:r>
        <w:rPr>
          <w:rFonts w:hint="eastAsia"/>
        </w:rPr>
        <w:t>Б</w:t>
      </w:r>
      <w:r>
        <w:tab/>
        <w:t>150</w:t>
      </w:r>
    </w:p>
    <w:p w14:paraId="7682041B" w14:textId="77777777" w:rsidR="00231985" w:rsidRDefault="00231985" w:rsidP="00231985">
      <w:r>
        <w:rPr>
          <w:rFonts w:hint="eastAsia"/>
        </w:rPr>
        <w:t>Приложение</w:t>
      </w:r>
      <w:r>
        <w:t xml:space="preserve"> </w:t>
      </w:r>
      <w:r>
        <w:rPr>
          <w:rFonts w:hint="eastAsia"/>
        </w:rPr>
        <w:t>В</w:t>
      </w:r>
      <w:r>
        <w:tab/>
        <w:t>152</w:t>
      </w:r>
    </w:p>
    <w:p w14:paraId="74E466C2" w14:textId="77777777" w:rsidR="00231985" w:rsidRDefault="00231985" w:rsidP="00231985">
      <w:r>
        <w:rPr>
          <w:rFonts w:hint="eastAsia"/>
        </w:rPr>
        <w:t>Приложение</w:t>
      </w:r>
      <w:r>
        <w:t xml:space="preserve"> </w:t>
      </w:r>
      <w:r>
        <w:rPr>
          <w:rFonts w:hint="eastAsia"/>
        </w:rPr>
        <w:t>Г</w:t>
      </w:r>
      <w:r>
        <w:tab/>
        <w:t>154</w:t>
      </w:r>
    </w:p>
    <w:p w14:paraId="5391F41C" w14:textId="7947107E" w:rsidR="008B26FF" w:rsidRDefault="00231985" w:rsidP="00231985">
      <w:r>
        <w:rPr>
          <w:rFonts w:hint="eastAsia"/>
        </w:rPr>
        <w:t>Приложение</w:t>
      </w:r>
      <w:r>
        <w:t xml:space="preserve"> </w:t>
      </w:r>
      <w:r>
        <w:rPr>
          <w:rFonts w:hint="eastAsia"/>
        </w:rPr>
        <w:t>Д</w:t>
      </w:r>
      <w:r>
        <w:tab/>
        <w:t>157</w:t>
      </w:r>
    </w:p>
    <w:p w14:paraId="258156B5" w14:textId="77777777" w:rsidR="00231985" w:rsidRDefault="00231985" w:rsidP="00231985"/>
    <w:p w14:paraId="7B992E37" w14:textId="77777777" w:rsidR="00231985" w:rsidRDefault="00231985" w:rsidP="00231985"/>
    <w:p w14:paraId="2E1EEAAF" w14:textId="77777777" w:rsidR="00231985" w:rsidRDefault="00231985" w:rsidP="00231985">
      <w:r>
        <w:rPr>
          <w:rFonts w:hint="eastAsia"/>
        </w:rPr>
        <w:t>Выводы</w:t>
      </w:r>
    </w:p>
    <w:p w14:paraId="731DFBC9" w14:textId="77777777" w:rsidR="00231985" w:rsidRDefault="00231985" w:rsidP="00231985"/>
    <w:p w14:paraId="60514168" w14:textId="77777777" w:rsidR="00231985" w:rsidRDefault="00231985" w:rsidP="00231985">
      <w:r>
        <w:t>1.</w:t>
      </w:r>
      <w:r>
        <w:tab/>
      </w:r>
      <w:r>
        <w:rPr>
          <w:rFonts w:hint="eastAsia"/>
        </w:rPr>
        <w:t>Возраст</w:t>
      </w:r>
      <w:r>
        <w:t xml:space="preserve"> 60 </w:t>
      </w:r>
      <w:r>
        <w:rPr>
          <w:rFonts w:hint="eastAsia"/>
        </w:rPr>
        <w:t>лет</w:t>
      </w:r>
      <w:r>
        <w:t xml:space="preserve"> </w:t>
      </w:r>
      <w:r>
        <w:rPr>
          <w:rFonts w:hint="eastAsia"/>
        </w:rPr>
        <w:t>и</w:t>
      </w:r>
      <w:r>
        <w:t xml:space="preserve"> </w:t>
      </w:r>
      <w:r>
        <w:rPr>
          <w:rFonts w:hint="eastAsia"/>
        </w:rPr>
        <w:t>более</w:t>
      </w:r>
      <w:r>
        <w:t xml:space="preserve">, </w:t>
      </w:r>
      <w:r>
        <w:rPr>
          <w:rFonts w:hint="eastAsia"/>
        </w:rPr>
        <w:t>хроническая</w:t>
      </w:r>
      <w:r>
        <w:t xml:space="preserve"> </w:t>
      </w:r>
      <w:r>
        <w:rPr>
          <w:rFonts w:hint="eastAsia"/>
        </w:rPr>
        <w:t>болезнь</w:t>
      </w:r>
      <w:r>
        <w:t xml:space="preserve"> </w:t>
      </w:r>
      <w:r>
        <w:rPr>
          <w:rFonts w:hint="eastAsia"/>
        </w:rPr>
        <w:t>почек</w:t>
      </w:r>
      <w:r>
        <w:t xml:space="preserve"> 3b </w:t>
      </w:r>
      <w:r>
        <w:rPr>
          <w:rFonts w:hint="eastAsia"/>
        </w:rPr>
        <w:t>стадии</w:t>
      </w:r>
      <w:r>
        <w:t xml:space="preserve"> </w:t>
      </w:r>
      <w:r>
        <w:rPr>
          <w:rFonts w:hint="eastAsia"/>
        </w:rPr>
        <w:t>и</w:t>
      </w:r>
      <w:r>
        <w:t xml:space="preserve"> </w:t>
      </w:r>
      <w:r>
        <w:rPr>
          <w:rFonts w:hint="eastAsia"/>
        </w:rPr>
        <w:t>выше</w:t>
      </w:r>
      <w:r>
        <w:t xml:space="preserve">, </w:t>
      </w:r>
      <w:r>
        <w:rPr>
          <w:rFonts w:hint="eastAsia"/>
        </w:rPr>
        <w:t>хроническая</w:t>
      </w:r>
      <w:r>
        <w:t xml:space="preserve"> </w:t>
      </w:r>
      <w:r>
        <w:rPr>
          <w:rFonts w:hint="eastAsia"/>
        </w:rPr>
        <w:t>обструктивная</w:t>
      </w:r>
      <w:r>
        <w:t xml:space="preserve"> </w:t>
      </w:r>
      <w:r>
        <w:rPr>
          <w:rFonts w:hint="eastAsia"/>
        </w:rPr>
        <w:t>болезнь</w:t>
      </w:r>
      <w:r>
        <w:t xml:space="preserve"> </w:t>
      </w:r>
      <w:r>
        <w:rPr>
          <w:rFonts w:hint="eastAsia"/>
        </w:rPr>
        <w:t>лёгких</w:t>
      </w:r>
      <w:r>
        <w:t xml:space="preserve">, </w:t>
      </w:r>
      <w:r>
        <w:rPr>
          <w:rFonts w:hint="eastAsia"/>
        </w:rPr>
        <w:t>заболевания</w:t>
      </w:r>
      <w:r>
        <w:t xml:space="preserve"> </w:t>
      </w:r>
      <w:r>
        <w:rPr>
          <w:rFonts w:hint="eastAsia"/>
        </w:rPr>
        <w:t>периферических</w:t>
      </w:r>
      <w:r>
        <w:t xml:space="preserve"> </w:t>
      </w:r>
      <w:r>
        <w:rPr>
          <w:rFonts w:hint="eastAsia"/>
        </w:rPr>
        <w:t>артерий</w:t>
      </w:r>
      <w:r>
        <w:t xml:space="preserve"> </w:t>
      </w:r>
      <w:r>
        <w:rPr>
          <w:rFonts w:hint="eastAsia"/>
        </w:rPr>
        <w:t>являются</w:t>
      </w:r>
      <w:r>
        <w:t xml:space="preserve"> </w:t>
      </w:r>
      <w:r>
        <w:rPr>
          <w:rFonts w:hint="eastAsia"/>
        </w:rPr>
        <w:t>независимыми</w:t>
      </w:r>
      <w:r>
        <w:t xml:space="preserve"> </w:t>
      </w:r>
      <w:r>
        <w:rPr>
          <w:rFonts w:hint="eastAsia"/>
        </w:rPr>
        <w:t>предикторами</w:t>
      </w:r>
      <w:r>
        <w:t xml:space="preserve"> </w:t>
      </w:r>
      <w:r>
        <w:rPr>
          <w:rFonts w:hint="eastAsia"/>
        </w:rPr>
        <w:t>госпитальной</w:t>
      </w:r>
      <w:r>
        <w:t xml:space="preserve"> </w:t>
      </w:r>
      <w:r>
        <w:rPr>
          <w:rFonts w:hint="eastAsia"/>
        </w:rPr>
        <w:t>летальности</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находящихся</w:t>
      </w:r>
      <w:r>
        <w:t xml:space="preserve"> </w:t>
      </w:r>
      <w:r>
        <w:rPr>
          <w:rFonts w:hint="eastAsia"/>
        </w:rPr>
        <w:t>на</w:t>
      </w:r>
      <w:r>
        <w:t xml:space="preserve"> </w:t>
      </w:r>
      <w:r>
        <w:rPr>
          <w:rFonts w:hint="eastAsia"/>
        </w:rPr>
        <w:t>лечении</w:t>
      </w:r>
      <w:r>
        <w:t xml:space="preserve"> </w:t>
      </w:r>
      <w:r>
        <w:rPr>
          <w:rFonts w:hint="eastAsia"/>
        </w:rPr>
        <w:t>в</w:t>
      </w:r>
      <w:r>
        <w:t xml:space="preserve"> </w:t>
      </w:r>
      <w:r>
        <w:rPr>
          <w:rFonts w:hint="eastAsia"/>
        </w:rPr>
        <w:t>отделении</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 xml:space="preserve">. </w:t>
      </w:r>
      <w:r>
        <w:rPr>
          <w:rFonts w:hint="eastAsia"/>
        </w:rPr>
        <w:t>Значимо</w:t>
      </w:r>
      <w:r>
        <w:t xml:space="preserve"> </w:t>
      </w:r>
      <w:r>
        <w:rPr>
          <w:rFonts w:hint="eastAsia"/>
        </w:rPr>
        <w:t>связан</w:t>
      </w:r>
      <w:r>
        <w:t xml:space="preserve"> </w:t>
      </w:r>
      <w:r>
        <w:rPr>
          <w:rFonts w:hint="eastAsia"/>
        </w:rPr>
        <w:t>с</w:t>
      </w:r>
      <w:r>
        <w:t xml:space="preserve"> </w:t>
      </w:r>
      <w:r>
        <w:rPr>
          <w:rFonts w:hint="eastAsia"/>
        </w:rPr>
        <w:t>длительностью</w:t>
      </w:r>
      <w:r>
        <w:t xml:space="preserve"> </w:t>
      </w:r>
      <w:r>
        <w:rPr>
          <w:rFonts w:hint="eastAsia"/>
        </w:rPr>
        <w:t>пребывания</w:t>
      </w:r>
      <w:r>
        <w:t xml:space="preserve"> </w:t>
      </w:r>
      <w:r>
        <w:rPr>
          <w:rFonts w:hint="eastAsia"/>
        </w:rPr>
        <w:t>в</w:t>
      </w:r>
      <w:r>
        <w:t xml:space="preserve"> </w:t>
      </w:r>
      <w:r>
        <w:rPr>
          <w:rFonts w:hint="eastAsia"/>
        </w:rPr>
        <w:t>ОРИТ</w:t>
      </w:r>
      <w:r>
        <w:t xml:space="preserve"> (5 </w:t>
      </w:r>
      <w:r>
        <w:rPr>
          <w:rFonts w:hint="eastAsia"/>
        </w:rPr>
        <w:t>суток</w:t>
      </w:r>
      <w:r>
        <w:t xml:space="preserve"> </w:t>
      </w:r>
      <w:r>
        <w:rPr>
          <w:rFonts w:hint="eastAsia"/>
        </w:rPr>
        <w:t>и</w:t>
      </w:r>
      <w:r>
        <w:t xml:space="preserve"> </w:t>
      </w:r>
      <w:r>
        <w:rPr>
          <w:rFonts w:hint="eastAsia"/>
        </w:rPr>
        <w:t>более</w:t>
      </w:r>
      <w:r>
        <w:t xml:space="preserve">) </w:t>
      </w:r>
      <w:r>
        <w:rPr>
          <w:rFonts w:hint="eastAsia"/>
        </w:rPr>
        <w:t>только</w:t>
      </w:r>
      <w:r>
        <w:t xml:space="preserve"> </w:t>
      </w:r>
      <w:r>
        <w:rPr>
          <w:rFonts w:hint="eastAsia"/>
        </w:rPr>
        <w:t>возраст</w:t>
      </w:r>
      <w:r>
        <w:t xml:space="preserve"> 60 </w:t>
      </w:r>
      <w:r>
        <w:rPr>
          <w:rFonts w:hint="eastAsia"/>
        </w:rPr>
        <w:t>лет</w:t>
      </w:r>
      <w:r>
        <w:t xml:space="preserve"> </w:t>
      </w:r>
      <w:r>
        <w:rPr>
          <w:rFonts w:hint="eastAsia"/>
        </w:rPr>
        <w:t>и</w:t>
      </w:r>
      <w:r>
        <w:t xml:space="preserve"> </w:t>
      </w:r>
      <w:r>
        <w:rPr>
          <w:rFonts w:hint="eastAsia"/>
        </w:rPr>
        <w:t>более</w:t>
      </w:r>
      <w:r>
        <w:t xml:space="preserve">; </w:t>
      </w:r>
      <w:r>
        <w:rPr>
          <w:rFonts w:hint="eastAsia"/>
        </w:rPr>
        <w:t>значимо</w:t>
      </w:r>
      <w:r>
        <w:t xml:space="preserve"> </w:t>
      </w:r>
      <w:r>
        <w:rPr>
          <w:rFonts w:hint="eastAsia"/>
        </w:rPr>
        <w:t>связаны</w:t>
      </w:r>
      <w:r>
        <w:t xml:space="preserve"> </w:t>
      </w:r>
      <w:r>
        <w:rPr>
          <w:rFonts w:hint="eastAsia"/>
        </w:rPr>
        <w:t>с</w:t>
      </w:r>
      <w:r>
        <w:t xml:space="preserve"> </w:t>
      </w:r>
      <w:r>
        <w:rPr>
          <w:rFonts w:hint="eastAsia"/>
        </w:rPr>
        <w:t>длительностью</w:t>
      </w:r>
      <w:r>
        <w:t xml:space="preserve"> </w:t>
      </w:r>
      <w:r>
        <w:rPr>
          <w:rFonts w:hint="eastAsia"/>
        </w:rPr>
        <w:t>нахождения</w:t>
      </w:r>
      <w:r>
        <w:t xml:space="preserve"> </w:t>
      </w:r>
      <w:r>
        <w:rPr>
          <w:rFonts w:hint="eastAsia"/>
        </w:rPr>
        <w:t>в</w:t>
      </w:r>
      <w:r>
        <w:t xml:space="preserve"> </w:t>
      </w:r>
      <w:r>
        <w:rPr>
          <w:rFonts w:hint="eastAsia"/>
        </w:rPr>
        <w:t>стационаре</w:t>
      </w:r>
      <w:r>
        <w:t xml:space="preserve"> (13 </w:t>
      </w:r>
      <w:r>
        <w:rPr>
          <w:rFonts w:hint="eastAsia"/>
        </w:rPr>
        <w:t>суток</w:t>
      </w:r>
      <w:r>
        <w:t xml:space="preserve"> </w:t>
      </w:r>
      <w:r>
        <w:rPr>
          <w:rFonts w:hint="eastAsia"/>
        </w:rPr>
        <w:t>и</w:t>
      </w:r>
      <w:r>
        <w:t xml:space="preserve"> </w:t>
      </w:r>
      <w:r>
        <w:rPr>
          <w:rFonts w:hint="eastAsia"/>
        </w:rPr>
        <w:t>более</w:t>
      </w:r>
      <w:r>
        <w:t xml:space="preserve">) </w:t>
      </w:r>
      <w:r>
        <w:rPr>
          <w:rFonts w:hint="eastAsia"/>
        </w:rPr>
        <w:t>возраст</w:t>
      </w:r>
      <w:r>
        <w:t xml:space="preserve"> </w:t>
      </w:r>
      <w:r>
        <w:rPr>
          <w:rFonts w:hint="eastAsia"/>
        </w:rPr>
        <w:t>пациентов</w:t>
      </w:r>
      <w:r>
        <w:t xml:space="preserve"> 60 </w:t>
      </w:r>
      <w:r>
        <w:rPr>
          <w:rFonts w:hint="eastAsia"/>
        </w:rPr>
        <w:t>лет</w:t>
      </w:r>
      <w:r>
        <w:t xml:space="preserve"> </w:t>
      </w:r>
      <w:r>
        <w:rPr>
          <w:rFonts w:hint="eastAsia"/>
        </w:rPr>
        <w:t>и</w:t>
      </w:r>
      <w:r>
        <w:t xml:space="preserve"> </w:t>
      </w:r>
      <w:r>
        <w:rPr>
          <w:rFonts w:hint="eastAsia"/>
        </w:rPr>
        <w:t>более</w:t>
      </w:r>
      <w:r>
        <w:t xml:space="preserve">, </w:t>
      </w:r>
      <w:r>
        <w:rPr>
          <w:rFonts w:hint="eastAsia"/>
        </w:rPr>
        <w:t>наличие</w:t>
      </w:r>
      <w:r>
        <w:t xml:space="preserve"> </w:t>
      </w:r>
      <w:r>
        <w:rPr>
          <w:rFonts w:hint="eastAsia"/>
        </w:rPr>
        <w:t>в</w:t>
      </w:r>
      <w:r>
        <w:t xml:space="preserve"> </w:t>
      </w:r>
      <w:r>
        <w:rPr>
          <w:rFonts w:hint="eastAsia"/>
        </w:rPr>
        <w:t>анамнезе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r>
        <w:t xml:space="preserve"> </w:t>
      </w:r>
      <w:r>
        <w:rPr>
          <w:rFonts w:hint="eastAsia"/>
        </w:rPr>
        <w:t>и</w:t>
      </w:r>
      <w:r>
        <w:t xml:space="preserve"> </w:t>
      </w:r>
      <w:r>
        <w:rPr>
          <w:rFonts w:hint="eastAsia"/>
        </w:rPr>
        <w:t>хронической</w:t>
      </w:r>
      <w:r>
        <w:t xml:space="preserve"> </w:t>
      </w:r>
      <w:r>
        <w:rPr>
          <w:rFonts w:hint="eastAsia"/>
        </w:rPr>
        <w:t>болезни</w:t>
      </w:r>
      <w:r>
        <w:t xml:space="preserve"> </w:t>
      </w:r>
      <w:r>
        <w:rPr>
          <w:rFonts w:hint="eastAsia"/>
        </w:rPr>
        <w:t>почек</w:t>
      </w:r>
      <w:r>
        <w:t xml:space="preserve"> 3b </w:t>
      </w:r>
      <w:r>
        <w:rPr>
          <w:rFonts w:hint="eastAsia"/>
        </w:rPr>
        <w:t>стадии</w:t>
      </w:r>
      <w:r>
        <w:t xml:space="preserve"> </w:t>
      </w:r>
      <w:r>
        <w:rPr>
          <w:rFonts w:hint="eastAsia"/>
        </w:rPr>
        <w:t>и</w:t>
      </w:r>
      <w:r>
        <w:t xml:space="preserve"> </w:t>
      </w:r>
      <w:r>
        <w:rPr>
          <w:rFonts w:hint="eastAsia"/>
        </w:rPr>
        <w:t>выше</w:t>
      </w:r>
      <w:r>
        <w:t>.</w:t>
      </w:r>
    </w:p>
    <w:p w14:paraId="2847287F" w14:textId="77777777" w:rsidR="00231985" w:rsidRDefault="00231985" w:rsidP="00231985">
      <w:r>
        <w:t>2.</w:t>
      </w:r>
      <w:r>
        <w:tab/>
      </w:r>
      <w:r>
        <w:rPr>
          <w:rFonts w:hint="eastAsia"/>
        </w:rPr>
        <w:t>Среди</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независимыми</w:t>
      </w:r>
      <w:r>
        <w:t xml:space="preserve"> </w:t>
      </w:r>
      <w:r>
        <w:rPr>
          <w:rFonts w:hint="eastAsia"/>
        </w:rPr>
        <w:t>предикторами</w:t>
      </w:r>
      <w:r>
        <w:t xml:space="preserve"> </w:t>
      </w:r>
      <w:r>
        <w:rPr>
          <w:rFonts w:hint="eastAsia"/>
        </w:rPr>
        <w:t>летального</w:t>
      </w:r>
      <w:r>
        <w:t xml:space="preserve"> </w:t>
      </w:r>
      <w:r>
        <w:rPr>
          <w:rFonts w:hint="eastAsia"/>
        </w:rPr>
        <w:t>исхода</w:t>
      </w:r>
      <w:r>
        <w:t xml:space="preserve"> </w:t>
      </w:r>
      <w:r>
        <w:rPr>
          <w:rFonts w:hint="eastAsia"/>
        </w:rPr>
        <w:t>у</w:t>
      </w:r>
      <w:r>
        <w:t xml:space="preserve"> </w:t>
      </w:r>
      <w:r>
        <w:rPr>
          <w:rFonts w:hint="eastAsia"/>
        </w:rPr>
        <w:t>реанимационных</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являются</w:t>
      </w:r>
      <w:r>
        <w:t xml:space="preserve"> </w:t>
      </w:r>
      <w:r>
        <w:rPr>
          <w:rFonts w:hint="eastAsia"/>
        </w:rPr>
        <w:t>ишемическая</w:t>
      </w:r>
      <w:r>
        <w:t xml:space="preserve"> </w:t>
      </w:r>
      <w:r>
        <w:rPr>
          <w:rFonts w:hint="eastAsia"/>
        </w:rPr>
        <w:t>болезнь</w:t>
      </w:r>
      <w:r>
        <w:t xml:space="preserve"> </w:t>
      </w:r>
      <w:r>
        <w:rPr>
          <w:rFonts w:hint="eastAsia"/>
        </w:rPr>
        <w:t>сердца</w:t>
      </w:r>
      <w:r>
        <w:t xml:space="preserve"> </w:t>
      </w:r>
      <w:r>
        <w:rPr>
          <w:rFonts w:hint="eastAsia"/>
        </w:rPr>
        <w:t>и</w:t>
      </w:r>
      <w:r>
        <w:t xml:space="preserve"> </w:t>
      </w:r>
      <w:r>
        <w:rPr>
          <w:rFonts w:hint="eastAsia"/>
        </w:rPr>
        <w:t>гипертоническая</w:t>
      </w:r>
      <w:r>
        <w:t xml:space="preserve"> </w:t>
      </w:r>
      <w:r>
        <w:rPr>
          <w:rFonts w:hint="eastAsia"/>
        </w:rPr>
        <w:t>болезнь</w:t>
      </w:r>
      <w:r>
        <w:t xml:space="preserve">. </w:t>
      </w:r>
      <w:r>
        <w:rPr>
          <w:rFonts w:hint="eastAsia"/>
        </w:rPr>
        <w:t>Наличие</w:t>
      </w:r>
      <w:r>
        <w:t xml:space="preserve"> </w:t>
      </w:r>
      <w:r>
        <w:rPr>
          <w:rFonts w:hint="eastAsia"/>
        </w:rPr>
        <w:t>в</w:t>
      </w:r>
      <w:r>
        <w:t xml:space="preserve"> </w:t>
      </w:r>
      <w:r>
        <w:rPr>
          <w:rFonts w:hint="eastAsia"/>
        </w:rPr>
        <w:t>анамнезе</w:t>
      </w:r>
      <w:r>
        <w:t xml:space="preserve"> </w:t>
      </w:r>
      <w:r>
        <w:rPr>
          <w:rFonts w:hint="eastAsia"/>
        </w:rPr>
        <w:t>фибрилляции</w:t>
      </w:r>
      <w:r>
        <w:t xml:space="preserve"> </w:t>
      </w:r>
      <w:r>
        <w:rPr>
          <w:rFonts w:hint="eastAsia"/>
        </w:rPr>
        <w:t>предсердий</w:t>
      </w:r>
      <w:r>
        <w:t xml:space="preserve"> </w:t>
      </w:r>
      <w:r>
        <w:rPr>
          <w:rFonts w:hint="eastAsia"/>
        </w:rPr>
        <w:t>независимо</w:t>
      </w:r>
      <w:r>
        <w:t xml:space="preserve"> </w:t>
      </w:r>
      <w:r>
        <w:rPr>
          <w:rFonts w:hint="eastAsia"/>
        </w:rPr>
        <w:t>сопряжено</w:t>
      </w:r>
      <w:r>
        <w:t xml:space="preserve"> </w:t>
      </w:r>
      <w:r>
        <w:rPr>
          <w:rFonts w:hint="eastAsia"/>
        </w:rPr>
        <w:t>с</w:t>
      </w:r>
      <w:r>
        <w:t xml:space="preserve"> </w:t>
      </w:r>
      <w:r>
        <w:rPr>
          <w:rFonts w:hint="eastAsia"/>
        </w:rPr>
        <w:t>шансом</w:t>
      </w:r>
      <w:r>
        <w:t xml:space="preserve"> </w:t>
      </w:r>
      <w:r>
        <w:rPr>
          <w:rFonts w:hint="eastAsia"/>
        </w:rPr>
        <w:t>провести</w:t>
      </w:r>
      <w:r>
        <w:t xml:space="preserve"> </w:t>
      </w:r>
      <w:r>
        <w:rPr>
          <w:rFonts w:hint="eastAsia"/>
        </w:rPr>
        <w:t>в</w:t>
      </w:r>
      <w:r>
        <w:t xml:space="preserve"> </w:t>
      </w:r>
      <w:r>
        <w:rPr>
          <w:rFonts w:hint="eastAsia"/>
        </w:rPr>
        <w:t>отделении</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 xml:space="preserve"> 5 </w:t>
      </w:r>
      <w:r>
        <w:rPr>
          <w:rFonts w:hint="eastAsia"/>
        </w:rPr>
        <w:t>и</w:t>
      </w:r>
      <w:r>
        <w:t xml:space="preserve"> </w:t>
      </w:r>
      <w:r>
        <w:rPr>
          <w:rFonts w:hint="eastAsia"/>
        </w:rPr>
        <w:t>более</w:t>
      </w:r>
      <w:r>
        <w:t xml:space="preserve"> </w:t>
      </w:r>
      <w:r>
        <w:rPr>
          <w:rFonts w:hint="eastAsia"/>
        </w:rPr>
        <w:t>суток</w:t>
      </w:r>
      <w:r>
        <w:t xml:space="preserve">. </w:t>
      </w:r>
      <w:r>
        <w:rPr>
          <w:rFonts w:hint="eastAsia"/>
        </w:rPr>
        <w:t>Перенесенный</w:t>
      </w:r>
      <w:r>
        <w:t xml:space="preserve"> </w:t>
      </w:r>
      <w:r>
        <w:rPr>
          <w:rFonts w:hint="eastAsia"/>
        </w:rPr>
        <w:t>инфаркт</w:t>
      </w:r>
      <w:r>
        <w:t xml:space="preserve"> </w:t>
      </w:r>
      <w:r>
        <w:rPr>
          <w:rFonts w:hint="eastAsia"/>
        </w:rPr>
        <w:t>миокарда</w:t>
      </w:r>
      <w:r>
        <w:t xml:space="preserve"> </w:t>
      </w:r>
      <w:r>
        <w:rPr>
          <w:rFonts w:hint="eastAsia"/>
        </w:rPr>
        <w:t>в</w:t>
      </w:r>
      <w:r>
        <w:t xml:space="preserve"> </w:t>
      </w:r>
      <w:r>
        <w:rPr>
          <w:rFonts w:hint="eastAsia"/>
        </w:rPr>
        <w:t>анамнезе</w:t>
      </w:r>
      <w:r>
        <w:t xml:space="preserve"> - </w:t>
      </w:r>
      <w:r>
        <w:rPr>
          <w:rFonts w:hint="eastAsia"/>
        </w:rPr>
        <w:t>предиктор</w:t>
      </w:r>
      <w:r>
        <w:t xml:space="preserve"> </w:t>
      </w:r>
      <w:r>
        <w:rPr>
          <w:rFonts w:hint="eastAsia"/>
        </w:rPr>
        <w:t>длительности</w:t>
      </w:r>
      <w:r>
        <w:t xml:space="preserve"> </w:t>
      </w:r>
      <w:r>
        <w:rPr>
          <w:rFonts w:hint="eastAsia"/>
        </w:rPr>
        <w:t>нахождения</w:t>
      </w:r>
      <w:r>
        <w:t xml:space="preserve"> </w:t>
      </w:r>
      <w:r>
        <w:rPr>
          <w:rFonts w:hint="eastAsia"/>
        </w:rPr>
        <w:t>в</w:t>
      </w:r>
      <w:r>
        <w:t xml:space="preserve"> </w:t>
      </w:r>
      <w:r>
        <w:rPr>
          <w:rFonts w:hint="eastAsia"/>
        </w:rPr>
        <w:t>стационаре</w:t>
      </w:r>
      <w:r>
        <w:t xml:space="preserve"> (13 </w:t>
      </w:r>
      <w:r>
        <w:rPr>
          <w:rFonts w:hint="eastAsia"/>
        </w:rPr>
        <w:t>суток</w:t>
      </w:r>
      <w:r>
        <w:t xml:space="preserve"> </w:t>
      </w:r>
      <w:r>
        <w:rPr>
          <w:rFonts w:hint="eastAsia"/>
        </w:rPr>
        <w:t>и</w:t>
      </w:r>
      <w:r>
        <w:t xml:space="preserve"> </w:t>
      </w:r>
      <w:r>
        <w:rPr>
          <w:rFonts w:hint="eastAsia"/>
        </w:rPr>
        <w:t>более</w:t>
      </w:r>
      <w:r>
        <w:t xml:space="preserve">). </w:t>
      </w:r>
      <w:r>
        <w:rPr>
          <w:rFonts w:hint="eastAsia"/>
        </w:rPr>
        <w:t>Летальность</w:t>
      </w:r>
      <w:r>
        <w:t xml:space="preserve">, </w:t>
      </w:r>
      <w:r>
        <w:rPr>
          <w:rFonts w:hint="eastAsia"/>
        </w:rPr>
        <w:t>длительность</w:t>
      </w:r>
      <w:r>
        <w:t xml:space="preserve"> </w:t>
      </w:r>
      <w:r>
        <w:rPr>
          <w:rFonts w:hint="eastAsia"/>
        </w:rPr>
        <w:t>нахождения</w:t>
      </w:r>
      <w:r>
        <w:t xml:space="preserve"> </w:t>
      </w:r>
      <w:r>
        <w:rPr>
          <w:rFonts w:hint="eastAsia"/>
        </w:rPr>
        <w:t>в</w:t>
      </w:r>
      <w:r>
        <w:t xml:space="preserve"> </w:t>
      </w:r>
      <w:r>
        <w:rPr>
          <w:rFonts w:hint="eastAsia"/>
        </w:rPr>
        <w:t>отделении</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 xml:space="preserve"> </w:t>
      </w:r>
      <w:r>
        <w:rPr>
          <w:rFonts w:hint="eastAsia"/>
        </w:rPr>
        <w:t>или</w:t>
      </w:r>
      <w:r>
        <w:t xml:space="preserve"> </w:t>
      </w:r>
      <w:r>
        <w:rPr>
          <w:rFonts w:hint="eastAsia"/>
        </w:rPr>
        <w:t>в</w:t>
      </w:r>
      <w:r>
        <w:t xml:space="preserve"> </w:t>
      </w:r>
      <w:r>
        <w:rPr>
          <w:rFonts w:hint="eastAsia"/>
        </w:rPr>
        <w:t>стационаре</w:t>
      </w:r>
      <w:r>
        <w:t xml:space="preserve"> </w:t>
      </w:r>
      <w:r>
        <w:rPr>
          <w:rFonts w:hint="eastAsia"/>
        </w:rPr>
        <w:t>в</w:t>
      </w:r>
      <w:r>
        <w:t xml:space="preserve"> </w:t>
      </w:r>
      <w:r>
        <w:rPr>
          <w:rFonts w:hint="eastAsia"/>
        </w:rPr>
        <w:t>группе</w:t>
      </w:r>
      <w:r>
        <w:t xml:space="preserve"> </w:t>
      </w:r>
      <w:r>
        <w:rPr>
          <w:rFonts w:hint="eastAsia"/>
        </w:rPr>
        <w:t>реанимационных</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принимавших</w:t>
      </w:r>
      <w:r>
        <w:t xml:space="preserve"> </w:t>
      </w:r>
      <w:r>
        <w:rPr>
          <w:rFonts w:hint="eastAsia"/>
        </w:rPr>
        <w:t>для</w:t>
      </w:r>
      <w:r>
        <w:t xml:space="preserve"> </w:t>
      </w:r>
      <w:r>
        <w:rPr>
          <w:rFonts w:hint="eastAsia"/>
        </w:rPr>
        <w:t>лечения</w:t>
      </w:r>
      <w:r>
        <w:t xml:space="preserve"> </w:t>
      </w:r>
      <w:r>
        <w:rPr>
          <w:rFonts w:hint="eastAsia"/>
        </w:rPr>
        <w:t>хронических</w:t>
      </w:r>
      <w:r>
        <w:t xml:space="preserve"> </w:t>
      </w:r>
      <w:r>
        <w:rPr>
          <w:rFonts w:hint="eastAsia"/>
        </w:rPr>
        <w:t>сердечно</w:t>
      </w:r>
      <w:r>
        <w:t>-</w:t>
      </w:r>
      <w:r>
        <w:rPr>
          <w:rFonts w:hint="eastAsia"/>
        </w:rPr>
        <w:t>сосудистых</w:t>
      </w:r>
      <w:r>
        <w:t xml:space="preserve"> </w:t>
      </w:r>
      <w:r>
        <w:rPr>
          <w:rFonts w:hint="eastAsia"/>
        </w:rPr>
        <w:t>за</w:t>
      </w:r>
      <w:r>
        <w:rPr>
          <w:rFonts w:hint="eastAsia"/>
        </w:rPr>
        <w:lastRenderedPageBreak/>
        <w:t>болеваний</w:t>
      </w:r>
      <w:r>
        <w:t xml:space="preserve"> </w:t>
      </w:r>
      <w:r>
        <w:rPr>
          <w:rFonts w:hint="eastAsia"/>
        </w:rPr>
        <w:t>ингибиторы</w:t>
      </w:r>
      <w:r>
        <w:t xml:space="preserve"> </w:t>
      </w:r>
      <w:r>
        <w:rPr>
          <w:rFonts w:hint="eastAsia"/>
        </w:rPr>
        <w:t>ангиотензин</w:t>
      </w:r>
      <w:r>
        <w:t>-</w:t>
      </w:r>
      <w:r>
        <w:rPr>
          <w:rFonts w:hint="eastAsia"/>
        </w:rPr>
        <w:t>превращающего</w:t>
      </w:r>
      <w:r>
        <w:t xml:space="preserve"> </w:t>
      </w:r>
      <w:r>
        <w:rPr>
          <w:rFonts w:hint="eastAsia"/>
        </w:rPr>
        <w:t>фермента</w:t>
      </w:r>
      <w:r>
        <w:t xml:space="preserve">, </w:t>
      </w:r>
      <w:r>
        <w:rPr>
          <w:rFonts w:hint="eastAsia"/>
        </w:rPr>
        <w:t>β</w:t>
      </w:r>
      <w:r>
        <w:t>-</w:t>
      </w:r>
      <w:r>
        <w:rPr>
          <w:rFonts w:hint="eastAsia"/>
        </w:rPr>
        <w:t>адреноблокаторы</w:t>
      </w:r>
      <w:r>
        <w:t xml:space="preserve">, </w:t>
      </w:r>
      <w:r>
        <w:rPr>
          <w:rFonts w:hint="eastAsia"/>
        </w:rPr>
        <w:t>антиагреганты</w:t>
      </w:r>
      <w:r>
        <w:t xml:space="preserve"> </w:t>
      </w:r>
      <w:r>
        <w:rPr>
          <w:rFonts w:hint="eastAsia"/>
        </w:rPr>
        <w:t>или</w:t>
      </w:r>
      <w:r>
        <w:t xml:space="preserve"> </w:t>
      </w:r>
      <w:r>
        <w:rPr>
          <w:rFonts w:hint="eastAsia"/>
        </w:rPr>
        <w:t>статины</w:t>
      </w:r>
      <w:r>
        <w:t xml:space="preserve">) </w:t>
      </w:r>
      <w:r>
        <w:rPr>
          <w:rFonts w:hint="eastAsia"/>
        </w:rPr>
        <w:t>значимо</w:t>
      </w:r>
      <w:r>
        <w:t xml:space="preserve"> </w:t>
      </w:r>
      <w:r>
        <w:rPr>
          <w:rFonts w:hint="eastAsia"/>
        </w:rPr>
        <w:t>не</w:t>
      </w:r>
      <w:r>
        <w:t xml:space="preserve"> </w:t>
      </w:r>
      <w:r>
        <w:rPr>
          <w:rFonts w:hint="eastAsia"/>
        </w:rPr>
        <w:t>отличались</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группой</w:t>
      </w:r>
      <w:r>
        <w:t xml:space="preserve"> </w:t>
      </w:r>
      <w:r>
        <w:rPr>
          <w:rFonts w:hint="eastAsia"/>
        </w:rPr>
        <w:t>пациентов</w:t>
      </w:r>
      <w:r>
        <w:t xml:space="preserve">, </w:t>
      </w:r>
      <w:r>
        <w:rPr>
          <w:rFonts w:hint="eastAsia"/>
        </w:rPr>
        <w:t>не</w:t>
      </w:r>
      <w:r>
        <w:t xml:space="preserve"> </w:t>
      </w:r>
      <w:r>
        <w:rPr>
          <w:rFonts w:hint="eastAsia"/>
        </w:rPr>
        <w:t>принимавших</w:t>
      </w:r>
      <w:r>
        <w:t xml:space="preserve"> </w:t>
      </w:r>
      <w:r>
        <w:rPr>
          <w:rFonts w:hint="eastAsia"/>
        </w:rPr>
        <w:t>соответствующие</w:t>
      </w:r>
      <w:r>
        <w:t xml:space="preserve"> </w:t>
      </w:r>
      <w:r>
        <w:rPr>
          <w:rFonts w:hint="eastAsia"/>
        </w:rPr>
        <w:t>препараты</w:t>
      </w:r>
      <w:r>
        <w:t>.</w:t>
      </w:r>
    </w:p>
    <w:p w14:paraId="4CE95153" w14:textId="77777777" w:rsidR="00231985" w:rsidRDefault="00231985" w:rsidP="00231985">
      <w:r>
        <w:t>3.</w:t>
      </w:r>
      <w:r>
        <w:tab/>
      </w:r>
      <w:r>
        <w:rPr>
          <w:rFonts w:hint="eastAsia"/>
        </w:rPr>
        <w:t>Значения</w:t>
      </w:r>
      <w:r>
        <w:t xml:space="preserve"> </w:t>
      </w:r>
      <w:r>
        <w:rPr>
          <w:rFonts w:hint="eastAsia"/>
        </w:rPr>
        <w:t>лактатдегидрогеназы</w:t>
      </w:r>
      <w:r>
        <w:t xml:space="preserve"> 300 </w:t>
      </w:r>
      <w:r>
        <w:rPr>
          <w:rFonts w:hint="eastAsia"/>
        </w:rPr>
        <w:t>МЕ</w:t>
      </w:r>
      <w:r>
        <w:t>/</w:t>
      </w:r>
      <w:r>
        <w:rPr>
          <w:rFonts w:hint="eastAsia"/>
        </w:rPr>
        <w:t>л</w:t>
      </w:r>
      <w:r>
        <w:t xml:space="preserve"> </w:t>
      </w:r>
      <w:r>
        <w:rPr>
          <w:rFonts w:hint="eastAsia"/>
        </w:rPr>
        <w:t>и</w:t>
      </w:r>
      <w:r>
        <w:t xml:space="preserve"> </w:t>
      </w:r>
      <w:r>
        <w:rPr>
          <w:rFonts w:hint="eastAsia"/>
        </w:rPr>
        <w:t>более</w:t>
      </w:r>
      <w:r>
        <w:t xml:space="preserve"> </w:t>
      </w:r>
      <w:r>
        <w:rPr>
          <w:rFonts w:hint="eastAsia"/>
        </w:rPr>
        <w:t>и</w:t>
      </w:r>
      <w:r>
        <w:t xml:space="preserve"> </w:t>
      </w:r>
      <w:r>
        <w:rPr>
          <w:rFonts w:hint="eastAsia"/>
        </w:rPr>
        <w:t>С</w:t>
      </w:r>
      <w:r>
        <w:t>-</w:t>
      </w:r>
      <w:r>
        <w:rPr>
          <w:rFonts w:hint="eastAsia"/>
        </w:rPr>
        <w:t>реактивного</w:t>
      </w:r>
      <w:r>
        <w:t xml:space="preserve"> </w:t>
      </w:r>
      <w:r>
        <w:rPr>
          <w:rFonts w:hint="eastAsia"/>
        </w:rPr>
        <w:t>белка</w:t>
      </w:r>
      <w:r>
        <w:t xml:space="preserve"> 200 </w:t>
      </w:r>
      <w:r>
        <w:rPr>
          <w:rFonts w:hint="eastAsia"/>
        </w:rPr>
        <w:t>мг</w:t>
      </w:r>
      <w:r>
        <w:t>/</w:t>
      </w:r>
      <w:r>
        <w:rPr>
          <w:rFonts w:hint="eastAsia"/>
        </w:rPr>
        <w:t>л</w:t>
      </w:r>
      <w:r>
        <w:t xml:space="preserve"> </w:t>
      </w:r>
      <w:r>
        <w:rPr>
          <w:rFonts w:hint="eastAsia"/>
        </w:rPr>
        <w:t>и</w:t>
      </w:r>
      <w:r>
        <w:t xml:space="preserve"> </w:t>
      </w:r>
      <w:r>
        <w:rPr>
          <w:rFonts w:hint="eastAsia"/>
        </w:rPr>
        <w:t>более</w:t>
      </w:r>
      <w:r>
        <w:t xml:space="preserve"> </w:t>
      </w:r>
      <w:r>
        <w:rPr>
          <w:rFonts w:hint="eastAsia"/>
        </w:rPr>
        <w:t>являются</w:t>
      </w:r>
      <w:r>
        <w:t xml:space="preserve"> </w:t>
      </w:r>
      <w:r>
        <w:rPr>
          <w:rFonts w:hint="eastAsia"/>
        </w:rPr>
        <w:t>независимыми</w:t>
      </w:r>
      <w:r>
        <w:t xml:space="preserve"> </w:t>
      </w:r>
      <w:r>
        <w:rPr>
          <w:rFonts w:hint="eastAsia"/>
        </w:rPr>
        <w:t>предикторами</w:t>
      </w:r>
      <w:r>
        <w:t xml:space="preserve"> </w:t>
      </w:r>
      <w:r>
        <w:rPr>
          <w:rFonts w:hint="eastAsia"/>
        </w:rPr>
        <w:t>госпитальной</w:t>
      </w:r>
      <w:r>
        <w:t xml:space="preserve"> </w:t>
      </w:r>
      <w:r>
        <w:rPr>
          <w:rFonts w:hint="eastAsia"/>
        </w:rPr>
        <w:t>летальности</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w:t>
      </w:r>
    </w:p>
    <w:p w14:paraId="2DE1B80B" w14:textId="77777777" w:rsidR="00231985" w:rsidRDefault="00231985" w:rsidP="00231985">
      <w:r>
        <w:t xml:space="preserve"> </w:t>
      </w:r>
    </w:p>
    <w:p w14:paraId="475E3E22" w14:textId="77777777" w:rsidR="00231985" w:rsidRDefault="00231985" w:rsidP="00231985">
      <w:r>
        <w:rPr>
          <w:rFonts w:hint="eastAsia"/>
        </w:rPr>
        <w:t>находящихся</w:t>
      </w:r>
      <w:r>
        <w:t xml:space="preserve"> </w:t>
      </w:r>
      <w:r>
        <w:rPr>
          <w:rFonts w:hint="eastAsia"/>
        </w:rPr>
        <w:t>на</w:t>
      </w:r>
      <w:r>
        <w:t xml:space="preserve"> </w:t>
      </w:r>
      <w:r>
        <w:rPr>
          <w:rFonts w:hint="eastAsia"/>
        </w:rPr>
        <w:t>лечении</w:t>
      </w:r>
      <w:r>
        <w:t xml:space="preserve"> </w:t>
      </w:r>
      <w:r>
        <w:rPr>
          <w:rFonts w:hint="eastAsia"/>
        </w:rPr>
        <w:t>в</w:t>
      </w:r>
      <w:r>
        <w:t xml:space="preserve"> </w:t>
      </w:r>
      <w:r>
        <w:rPr>
          <w:rFonts w:hint="eastAsia"/>
        </w:rPr>
        <w:t>отделении</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 xml:space="preserve">, </w:t>
      </w:r>
      <w:r>
        <w:rPr>
          <w:rFonts w:hint="eastAsia"/>
        </w:rPr>
        <w:t>и</w:t>
      </w:r>
      <w:r>
        <w:t xml:space="preserve"> </w:t>
      </w:r>
      <w:r>
        <w:rPr>
          <w:rFonts w:hint="eastAsia"/>
        </w:rPr>
        <w:t>значимо</w:t>
      </w:r>
      <w:r>
        <w:t xml:space="preserve"> </w:t>
      </w:r>
      <w:r>
        <w:rPr>
          <w:rFonts w:hint="eastAsia"/>
        </w:rPr>
        <w:t>связаны</w:t>
      </w:r>
      <w:r>
        <w:t xml:space="preserve"> </w:t>
      </w:r>
      <w:r>
        <w:rPr>
          <w:rFonts w:hint="eastAsia"/>
        </w:rPr>
        <w:t>с</w:t>
      </w:r>
      <w:r>
        <w:t xml:space="preserve"> </w:t>
      </w:r>
      <w:r>
        <w:rPr>
          <w:rFonts w:hint="eastAsia"/>
        </w:rPr>
        <w:t>длительностью</w:t>
      </w:r>
      <w:r>
        <w:t xml:space="preserve"> </w:t>
      </w:r>
      <w:r>
        <w:rPr>
          <w:rFonts w:hint="eastAsia"/>
        </w:rPr>
        <w:t>пребывания</w:t>
      </w:r>
      <w:r>
        <w:t xml:space="preserve"> </w:t>
      </w:r>
      <w:r>
        <w:rPr>
          <w:rFonts w:hint="eastAsia"/>
        </w:rPr>
        <w:t>в</w:t>
      </w:r>
      <w:r>
        <w:t xml:space="preserve"> </w:t>
      </w:r>
      <w:r>
        <w:rPr>
          <w:rFonts w:hint="eastAsia"/>
        </w:rPr>
        <w:t>отделении</w:t>
      </w:r>
      <w:r>
        <w:t xml:space="preserve"> </w:t>
      </w:r>
      <w:r>
        <w:rPr>
          <w:rFonts w:hint="eastAsia"/>
        </w:rPr>
        <w:t>реанимации</w:t>
      </w:r>
      <w:r>
        <w:t xml:space="preserve"> (5 </w:t>
      </w:r>
      <w:r>
        <w:rPr>
          <w:rFonts w:hint="eastAsia"/>
        </w:rPr>
        <w:t>суток</w:t>
      </w:r>
      <w:r>
        <w:t xml:space="preserve"> </w:t>
      </w:r>
      <w:r>
        <w:rPr>
          <w:rFonts w:hint="eastAsia"/>
        </w:rPr>
        <w:t>и</w:t>
      </w:r>
      <w:r>
        <w:t xml:space="preserve"> </w:t>
      </w:r>
      <w:r>
        <w:rPr>
          <w:rFonts w:hint="eastAsia"/>
        </w:rPr>
        <w:t>более</w:t>
      </w:r>
      <w:r>
        <w:t>).</w:t>
      </w:r>
    </w:p>
    <w:p w14:paraId="05828AC7" w14:textId="77777777" w:rsidR="00231985" w:rsidRDefault="00231985" w:rsidP="00231985">
      <w:r>
        <w:t>4.</w:t>
      </w:r>
      <w:r>
        <w:tab/>
      </w:r>
      <w:r>
        <w:rPr>
          <w:rFonts w:hint="eastAsia"/>
        </w:rPr>
        <w:t>Разработана</w:t>
      </w:r>
      <w:r>
        <w:t xml:space="preserve"> </w:t>
      </w:r>
      <w:r>
        <w:rPr>
          <w:rFonts w:hint="eastAsia"/>
        </w:rPr>
        <w:t>номограмма</w:t>
      </w:r>
      <w:r>
        <w:t xml:space="preserve"> </w:t>
      </w:r>
      <w:r>
        <w:rPr>
          <w:rFonts w:hint="eastAsia"/>
        </w:rPr>
        <w:t>прогнозирования</w:t>
      </w:r>
      <w:r>
        <w:t xml:space="preserve"> </w:t>
      </w:r>
      <w:r>
        <w:rPr>
          <w:rFonts w:hint="eastAsia"/>
        </w:rPr>
        <w:t>летального</w:t>
      </w:r>
      <w:r>
        <w:t xml:space="preserve"> </w:t>
      </w:r>
      <w:r>
        <w:rPr>
          <w:rFonts w:hint="eastAsia"/>
        </w:rPr>
        <w:t>исхода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находящихся</w:t>
      </w:r>
      <w:r>
        <w:t xml:space="preserve"> </w:t>
      </w:r>
      <w:r>
        <w:rPr>
          <w:rFonts w:hint="eastAsia"/>
        </w:rPr>
        <w:t>на</w:t>
      </w:r>
      <w:r>
        <w:t xml:space="preserve"> </w:t>
      </w:r>
      <w:r>
        <w:rPr>
          <w:rFonts w:hint="eastAsia"/>
        </w:rPr>
        <w:t>лечении</w:t>
      </w:r>
      <w:r>
        <w:t xml:space="preserve"> </w:t>
      </w:r>
      <w:r>
        <w:rPr>
          <w:rFonts w:hint="eastAsia"/>
        </w:rPr>
        <w:t>в</w:t>
      </w:r>
      <w:r>
        <w:t xml:space="preserve"> </w:t>
      </w:r>
      <w:r>
        <w:rPr>
          <w:rFonts w:hint="eastAsia"/>
        </w:rPr>
        <w:t>отделении</w:t>
      </w:r>
      <w:r>
        <w:t xml:space="preserve"> </w:t>
      </w:r>
      <w:r>
        <w:rPr>
          <w:rFonts w:hint="eastAsia"/>
        </w:rPr>
        <w:t>реанимации</w:t>
      </w:r>
      <w:r>
        <w:t xml:space="preserve"> </w:t>
      </w:r>
      <w:r>
        <w:rPr>
          <w:rFonts w:hint="eastAsia"/>
        </w:rPr>
        <w:t>и</w:t>
      </w:r>
      <w:r>
        <w:t xml:space="preserve"> </w:t>
      </w:r>
      <w:r>
        <w:rPr>
          <w:rFonts w:hint="eastAsia"/>
        </w:rPr>
        <w:t>интенсивной</w:t>
      </w:r>
      <w:r>
        <w:t xml:space="preserve"> </w:t>
      </w:r>
      <w:r>
        <w:rPr>
          <w:rFonts w:hint="eastAsia"/>
        </w:rPr>
        <w:t>терапии</w:t>
      </w:r>
      <w:r>
        <w:t xml:space="preserve">, </w:t>
      </w:r>
      <w:r>
        <w:rPr>
          <w:rFonts w:hint="eastAsia"/>
        </w:rPr>
        <w:t>которая</w:t>
      </w:r>
      <w:r>
        <w:t xml:space="preserve"> </w:t>
      </w:r>
      <w:r>
        <w:rPr>
          <w:rFonts w:hint="eastAsia"/>
        </w:rPr>
        <w:t>может</w:t>
      </w:r>
      <w:r>
        <w:t xml:space="preserve"> </w:t>
      </w:r>
      <w:r>
        <w:rPr>
          <w:rFonts w:hint="eastAsia"/>
        </w:rPr>
        <w:t>быть</w:t>
      </w:r>
      <w:r>
        <w:t xml:space="preserve"> </w:t>
      </w:r>
      <w:r>
        <w:rPr>
          <w:rFonts w:hint="eastAsia"/>
        </w:rPr>
        <w:t>использована</w:t>
      </w:r>
      <w:r>
        <w:t xml:space="preserve"> </w:t>
      </w:r>
      <w:r>
        <w:rPr>
          <w:rFonts w:hint="eastAsia"/>
        </w:rPr>
        <w:t>для</w:t>
      </w:r>
      <w:r>
        <w:t xml:space="preserve"> </w:t>
      </w:r>
      <w:r>
        <w:rPr>
          <w:rFonts w:hint="eastAsia"/>
        </w:rPr>
        <w:t>разработки</w:t>
      </w:r>
      <w:r>
        <w:t xml:space="preserve"> </w:t>
      </w:r>
      <w:r>
        <w:rPr>
          <w:rFonts w:hint="eastAsia"/>
        </w:rPr>
        <w:t>стратегий</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данным</w:t>
      </w:r>
      <w:r>
        <w:t xml:space="preserve"> </w:t>
      </w:r>
      <w:r>
        <w:rPr>
          <w:rFonts w:hint="eastAsia"/>
        </w:rPr>
        <w:t>заболеванием</w:t>
      </w:r>
      <w:r>
        <w:t xml:space="preserve">. </w:t>
      </w:r>
      <w:r>
        <w:rPr>
          <w:rFonts w:hint="eastAsia"/>
        </w:rPr>
        <w:t>Чувствительность</w:t>
      </w:r>
      <w:r>
        <w:t xml:space="preserve"> </w:t>
      </w:r>
      <w:r>
        <w:rPr>
          <w:rFonts w:hint="eastAsia"/>
        </w:rPr>
        <w:t>и</w:t>
      </w:r>
      <w:r>
        <w:t xml:space="preserve"> </w:t>
      </w:r>
      <w:r>
        <w:rPr>
          <w:rFonts w:hint="eastAsia"/>
        </w:rPr>
        <w:t>специфичность</w:t>
      </w:r>
      <w:r>
        <w:t xml:space="preserve"> </w:t>
      </w:r>
      <w:r>
        <w:rPr>
          <w:rFonts w:hint="eastAsia"/>
        </w:rPr>
        <w:t>прогноза</w:t>
      </w:r>
      <w:r>
        <w:t xml:space="preserve"> </w:t>
      </w:r>
      <w:r>
        <w:rPr>
          <w:rFonts w:hint="eastAsia"/>
        </w:rPr>
        <w:t>составили</w:t>
      </w:r>
      <w:r>
        <w:t xml:space="preserve"> 74,8% </w:t>
      </w:r>
      <w:r>
        <w:rPr>
          <w:rFonts w:hint="eastAsia"/>
        </w:rPr>
        <w:t>и</w:t>
      </w:r>
      <w:r>
        <w:t xml:space="preserve"> 78,5% </w:t>
      </w:r>
      <w:r>
        <w:rPr>
          <w:rFonts w:hint="eastAsia"/>
        </w:rPr>
        <w:t>соответственно</w:t>
      </w:r>
      <w:r>
        <w:t xml:space="preserve">. </w:t>
      </w:r>
      <w:r>
        <w:rPr>
          <w:rFonts w:hint="eastAsia"/>
        </w:rPr>
        <w:t>Прогностическая</w:t>
      </w:r>
      <w:r>
        <w:t xml:space="preserve"> </w:t>
      </w:r>
      <w:r>
        <w:rPr>
          <w:rFonts w:hint="eastAsia"/>
        </w:rPr>
        <w:t>ценность</w:t>
      </w:r>
      <w:r>
        <w:t xml:space="preserve"> </w:t>
      </w:r>
      <w:r>
        <w:rPr>
          <w:rFonts w:hint="eastAsia"/>
        </w:rPr>
        <w:t>положительного</w:t>
      </w:r>
      <w:r>
        <w:t xml:space="preserve"> </w:t>
      </w:r>
      <w:r>
        <w:rPr>
          <w:rFonts w:hint="eastAsia"/>
        </w:rPr>
        <w:t>результата</w:t>
      </w:r>
      <w:r>
        <w:t xml:space="preserve"> </w:t>
      </w:r>
      <w:r>
        <w:rPr>
          <w:rFonts w:hint="eastAsia"/>
        </w:rPr>
        <w:t>–</w:t>
      </w:r>
      <w:r>
        <w:t xml:space="preserve"> 72,3%, </w:t>
      </w:r>
      <w:r>
        <w:rPr>
          <w:rFonts w:hint="eastAsia"/>
        </w:rPr>
        <w:t>отрицательного</w:t>
      </w:r>
      <w:r>
        <w:t xml:space="preserve"> </w:t>
      </w:r>
      <w:r>
        <w:rPr>
          <w:rFonts w:hint="eastAsia"/>
        </w:rPr>
        <w:t>результата</w:t>
      </w:r>
      <w:r>
        <w:t xml:space="preserve"> </w:t>
      </w:r>
      <w:r>
        <w:rPr>
          <w:rFonts w:hint="eastAsia"/>
        </w:rPr>
        <w:t>–</w:t>
      </w:r>
      <w:r>
        <w:t xml:space="preserve"> 80,7%, </w:t>
      </w:r>
      <w:r>
        <w:rPr>
          <w:rFonts w:hint="eastAsia"/>
        </w:rPr>
        <w:t>прогностическая</w:t>
      </w:r>
      <w:r>
        <w:t xml:space="preserve"> </w:t>
      </w:r>
      <w:r>
        <w:rPr>
          <w:rFonts w:hint="eastAsia"/>
        </w:rPr>
        <w:t>точность</w:t>
      </w:r>
      <w:r>
        <w:t xml:space="preserve"> </w:t>
      </w:r>
      <w:r>
        <w:rPr>
          <w:rFonts w:hint="eastAsia"/>
        </w:rPr>
        <w:t>составила</w:t>
      </w:r>
      <w:r>
        <w:t xml:space="preserve"> 77,0%.</w:t>
      </w:r>
    </w:p>
    <w:p w14:paraId="7C12A165" w14:textId="77777777" w:rsidR="00231985" w:rsidRDefault="00231985" w:rsidP="00231985"/>
    <w:p w14:paraId="71C6AD3A" w14:textId="77777777" w:rsidR="00231985" w:rsidRDefault="00231985" w:rsidP="00231985">
      <w:r>
        <w:rPr>
          <w:rFonts w:hint="eastAsia"/>
        </w:rPr>
        <w:t>Практические</w:t>
      </w:r>
      <w:r>
        <w:t xml:space="preserve"> </w:t>
      </w:r>
      <w:r>
        <w:rPr>
          <w:rFonts w:hint="eastAsia"/>
        </w:rPr>
        <w:t>рекомендации</w:t>
      </w:r>
    </w:p>
    <w:p w14:paraId="6DF08EEA" w14:textId="77777777" w:rsidR="00231985" w:rsidRDefault="00231985" w:rsidP="00231985"/>
    <w:p w14:paraId="40A7A929" w14:textId="77777777" w:rsidR="00231985" w:rsidRDefault="00231985" w:rsidP="00231985">
      <w:r>
        <w:t>1.</w:t>
      </w:r>
      <w:r>
        <w:tab/>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находящихся</w:t>
      </w:r>
      <w:r>
        <w:t xml:space="preserve"> </w:t>
      </w:r>
      <w:r>
        <w:rPr>
          <w:rFonts w:hint="eastAsia"/>
        </w:rPr>
        <w:t>на</w:t>
      </w:r>
      <w:r>
        <w:t xml:space="preserve"> </w:t>
      </w:r>
      <w:r>
        <w:rPr>
          <w:rFonts w:hint="eastAsia"/>
        </w:rPr>
        <w:t>лечении</w:t>
      </w:r>
      <w:r>
        <w:t xml:space="preserve"> </w:t>
      </w:r>
      <w:r>
        <w:rPr>
          <w:rFonts w:hint="eastAsia"/>
        </w:rPr>
        <w:t>в</w:t>
      </w:r>
      <w:r>
        <w:t xml:space="preserve"> </w:t>
      </w:r>
      <w:r>
        <w:rPr>
          <w:rFonts w:hint="eastAsia"/>
        </w:rPr>
        <w:t>ОРИТ</w:t>
      </w:r>
      <w:r>
        <w:t xml:space="preserve">, </w:t>
      </w:r>
      <w:r>
        <w:rPr>
          <w:rFonts w:hint="eastAsia"/>
        </w:rPr>
        <w:t>рекомендуется</w:t>
      </w:r>
      <w:r>
        <w:t xml:space="preserve"> </w:t>
      </w:r>
      <w:r>
        <w:rPr>
          <w:rFonts w:hint="eastAsia"/>
        </w:rPr>
        <w:t>учитывать</w:t>
      </w:r>
      <w:r>
        <w:t xml:space="preserve"> </w:t>
      </w:r>
      <w:r>
        <w:rPr>
          <w:rFonts w:hint="eastAsia"/>
        </w:rPr>
        <w:t>возраст</w:t>
      </w:r>
      <w:r>
        <w:t xml:space="preserve"> 60 </w:t>
      </w:r>
      <w:r>
        <w:rPr>
          <w:rFonts w:hint="eastAsia"/>
        </w:rPr>
        <w:t>лет</w:t>
      </w:r>
      <w:r>
        <w:t xml:space="preserve"> </w:t>
      </w:r>
      <w:r>
        <w:rPr>
          <w:rFonts w:hint="eastAsia"/>
        </w:rPr>
        <w:t>и</w:t>
      </w:r>
      <w:r>
        <w:t xml:space="preserve"> </w:t>
      </w:r>
      <w:r>
        <w:rPr>
          <w:rFonts w:hint="eastAsia"/>
        </w:rPr>
        <w:t>более</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3,8 </w:t>
      </w:r>
      <w:r>
        <w:rPr>
          <w:rFonts w:hint="eastAsia"/>
        </w:rPr>
        <w:t>раза</w:t>
      </w:r>
      <w:r>
        <w:t xml:space="preserve">), </w:t>
      </w:r>
      <w:r>
        <w:rPr>
          <w:rFonts w:hint="eastAsia"/>
        </w:rPr>
        <w:t>ХБП</w:t>
      </w:r>
      <w:r>
        <w:t xml:space="preserve"> 3b </w:t>
      </w:r>
      <w:r>
        <w:rPr>
          <w:rFonts w:hint="eastAsia"/>
        </w:rPr>
        <w:t>стадии</w:t>
      </w:r>
      <w:r>
        <w:t xml:space="preserve"> </w:t>
      </w:r>
      <w:r>
        <w:rPr>
          <w:rFonts w:hint="eastAsia"/>
        </w:rPr>
        <w:t>и</w:t>
      </w:r>
      <w:r>
        <w:t xml:space="preserve"> </w:t>
      </w:r>
      <w:r>
        <w:rPr>
          <w:rFonts w:hint="eastAsia"/>
        </w:rPr>
        <w:t>выше</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4,5 </w:t>
      </w:r>
      <w:r>
        <w:rPr>
          <w:rFonts w:hint="eastAsia"/>
        </w:rPr>
        <w:t>раза</w:t>
      </w:r>
      <w:r>
        <w:t xml:space="preserve">), </w:t>
      </w:r>
      <w:r>
        <w:rPr>
          <w:rFonts w:hint="eastAsia"/>
        </w:rPr>
        <w:t>ХОБЛ</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2,3 </w:t>
      </w:r>
      <w:r>
        <w:rPr>
          <w:rFonts w:hint="eastAsia"/>
        </w:rPr>
        <w:t>раза</w:t>
      </w:r>
      <w:r>
        <w:t xml:space="preserve">), </w:t>
      </w:r>
      <w:r>
        <w:rPr>
          <w:rFonts w:hint="eastAsia"/>
        </w:rPr>
        <w:t>заболевания</w:t>
      </w:r>
      <w:r>
        <w:t xml:space="preserve"> </w:t>
      </w:r>
      <w:r>
        <w:rPr>
          <w:rFonts w:hint="eastAsia"/>
        </w:rPr>
        <w:t>периферических</w:t>
      </w:r>
      <w:r>
        <w:t xml:space="preserve"> </w:t>
      </w:r>
      <w:r>
        <w:rPr>
          <w:rFonts w:hint="eastAsia"/>
        </w:rPr>
        <w:t>артерий</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5,0 </w:t>
      </w:r>
      <w:r>
        <w:rPr>
          <w:rFonts w:hint="eastAsia"/>
        </w:rPr>
        <w:t>раз</w:t>
      </w:r>
      <w:r>
        <w:t xml:space="preserve">), </w:t>
      </w:r>
      <w:r>
        <w:rPr>
          <w:rFonts w:hint="eastAsia"/>
        </w:rPr>
        <w:t>ИБС</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2,5 </w:t>
      </w:r>
      <w:r>
        <w:rPr>
          <w:rFonts w:hint="eastAsia"/>
        </w:rPr>
        <w:t>раза</w:t>
      </w:r>
      <w:r>
        <w:t xml:space="preserve">), </w:t>
      </w:r>
      <w:r>
        <w:rPr>
          <w:rFonts w:hint="eastAsia"/>
        </w:rPr>
        <w:t>ГБ</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3,0 </w:t>
      </w:r>
      <w:r>
        <w:rPr>
          <w:rFonts w:hint="eastAsia"/>
        </w:rPr>
        <w:t>раза</w:t>
      </w:r>
      <w:r>
        <w:t xml:space="preserve">), </w:t>
      </w:r>
      <w:r>
        <w:rPr>
          <w:rFonts w:hint="eastAsia"/>
        </w:rPr>
        <w:t>ЛДГ</w:t>
      </w:r>
      <w:r>
        <w:t xml:space="preserve"> </w:t>
      </w:r>
      <w:r>
        <w:rPr>
          <w:rFonts w:hint="eastAsia"/>
        </w:rPr>
        <w:t>крови</w:t>
      </w:r>
      <w:r>
        <w:t xml:space="preserve"> </w:t>
      </w:r>
      <w:r>
        <w:rPr>
          <w:rFonts w:hint="eastAsia"/>
        </w:rPr>
        <w:t>в</w:t>
      </w:r>
      <w:r>
        <w:t xml:space="preserve"> </w:t>
      </w:r>
      <w:r>
        <w:rPr>
          <w:rFonts w:hint="eastAsia"/>
        </w:rPr>
        <w:t>концентрации</w:t>
      </w:r>
      <w:r>
        <w:t xml:space="preserve"> 300 </w:t>
      </w:r>
      <w:r>
        <w:rPr>
          <w:rFonts w:hint="eastAsia"/>
        </w:rPr>
        <w:t>МЕ</w:t>
      </w:r>
      <w:r>
        <w:t>/</w:t>
      </w:r>
      <w:r>
        <w:rPr>
          <w:rFonts w:hint="eastAsia"/>
        </w:rPr>
        <w:t>л</w:t>
      </w:r>
      <w:r>
        <w:t xml:space="preserve"> </w:t>
      </w:r>
      <w:r>
        <w:rPr>
          <w:rFonts w:hint="eastAsia"/>
        </w:rPr>
        <w:t>и</w:t>
      </w:r>
      <w:r>
        <w:t xml:space="preserve"> </w:t>
      </w:r>
      <w:r>
        <w:rPr>
          <w:rFonts w:hint="eastAsia"/>
        </w:rPr>
        <w:t>более</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3,0 </w:t>
      </w:r>
      <w:r>
        <w:rPr>
          <w:rFonts w:hint="eastAsia"/>
        </w:rPr>
        <w:t>раза</w:t>
      </w:r>
      <w:r>
        <w:t xml:space="preserve">), </w:t>
      </w:r>
      <w:r>
        <w:rPr>
          <w:rFonts w:hint="eastAsia"/>
        </w:rPr>
        <w:t>СРБ</w:t>
      </w:r>
      <w:r>
        <w:t xml:space="preserve"> </w:t>
      </w:r>
      <w:r>
        <w:rPr>
          <w:rFonts w:hint="eastAsia"/>
        </w:rPr>
        <w:t>в</w:t>
      </w:r>
      <w:r>
        <w:t xml:space="preserve"> </w:t>
      </w:r>
      <w:r>
        <w:rPr>
          <w:rFonts w:hint="eastAsia"/>
        </w:rPr>
        <w:t>концентрации</w:t>
      </w:r>
      <w:r>
        <w:t xml:space="preserve"> 200 </w:t>
      </w:r>
      <w:r>
        <w:rPr>
          <w:rFonts w:hint="eastAsia"/>
        </w:rPr>
        <w:t>мг</w:t>
      </w:r>
      <w:r>
        <w:t>/</w:t>
      </w:r>
      <w:r>
        <w:rPr>
          <w:rFonts w:hint="eastAsia"/>
        </w:rPr>
        <w:t>л</w:t>
      </w:r>
      <w:r>
        <w:t xml:space="preserve"> </w:t>
      </w:r>
      <w:r>
        <w:rPr>
          <w:rFonts w:hint="eastAsia"/>
        </w:rPr>
        <w:t>и</w:t>
      </w:r>
      <w:r>
        <w:t xml:space="preserve"> </w:t>
      </w:r>
      <w:r>
        <w:rPr>
          <w:rFonts w:hint="eastAsia"/>
        </w:rPr>
        <w:t>более</w:t>
      </w:r>
      <w:r>
        <w:t xml:space="preserve"> (</w:t>
      </w:r>
      <w:r>
        <w:rPr>
          <w:rFonts w:hint="eastAsia"/>
        </w:rPr>
        <w:t>повышается</w:t>
      </w:r>
      <w:r>
        <w:t xml:space="preserve"> </w:t>
      </w:r>
      <w:r>
        <w:rPr>
          <w:rFonts w:hint="eastAsia"/>
        </w:rPr>
        <w:t>риск</w:t>
      </w:r>
      <w:r>
        <w:t xml:space="preserve"> </w:t>
      </w:r>
      <w:r>
        <w:rPr>
          <w:rFonts w:hint="eastAsia"/>
        </w:rPr>
        <w:t>смерти</w:t>
      </w:r>
      <w:r>
        <w:t xml:space="preserve"> </w:t>
      </w:r>
      <w:r>
        <w:rPr>
          <w:rFonts w:hint="eastAsia"/>
        </w:rPr>
        <w:t>в</w:t>
      </w:r>
      <w:r>
        <w:t xml:space="preserve"> 3,6 </w:t>
      </w:r>
      <w:r>
        <w:rPr>
          <w:rFonts w:hint="eastAsia"/>
        </w:rPr>
        <w:t>раза</w:t>
      </w:r>
      <w:r>
        <w:t>).</w:t>
      </w:r>
    </w:p>
    <w:p w14:paraId="7B115100" w14:textId="77777777" w:rsidR="00231985" w:rsidRDefault="00231985" w:rsidP="00231985">
      <w:r>
        <w:t>2.</w:t>
      </w:r>
      <w:r>
        <w:tab/>
      </w:r>
      <w:r>
        <w:rPr>
          <w:rFonts w:hint="eastAsia"/>
        </w:rPr>
        <w:t>Для</w:t>
      </w:r>
      <w:r>
        <w:t xml:space="preserve"> </w:t>
      </w:r>
      <w:r>
        <w:rPr>
          <w:rFonts w:hint="eastAsia"/>
        </w:rPr>
        <w:t>оценки</w:t>
      </w:r>
      <w:r>
        <w:t xml:space="preserve"> </w:t>
      </w:r>
      <w:r>
        <w:rPr>
          <w:rFonts w:hint="eastAsia"/>
        </w:rPr>
        <w:t>длительности</w:t>
      </w:r>
      <w:r>
        <w:t xml:space="preserve"> </w:t>
      </w:r>
      <w:r>
        <w:rPr>
          <w:rFonts w:hint="eastAsia"/>
        </w:rPr>
        <w:t>нахождения</w:t>
      </w:r>
      <w:r>
        <w:t xml:space="preserve"> </w:t>
      </w:r>
      <w:r>
        <w:rPr>
          <w:rFonts w:hint="eastAsia"/>
        </w:rPr>
        <w:t>в</w:t>
      </w:r>
      <w:r>
        <w:t xml:space="preserve"> </w:t>
      </w:r>
      <w:r>
        <w:rPr>
          <w:rFonts w:hint="eastAsia"/>
        </w:rPr>
        <w:t>ОРИТ</w:t>
      </w:r>
      <w:r>
        <w:t xml:space="preserve"> 5 </w:t>
      </w:r>
      <w:r>
        <w:rPr>
          <w:rFonts w:hint="eastAsia"/>
        </w:rPr>
        <w:t>суток</w:t>
      </w:r>
      <w:r>
        <w:t xml:space="preserve"> </w:t>
      </w:r>
      <w:r>
        <w:rPr>
          <w:rFonts w:hint="eastAsia"/>
        </w:rPr>
        <w:t>и</w:t>
      </w:r>
      <w:r>
        <w:t xml:space="preserve"> </w:t>
      </w:r>
      <w:r>
        <w:rPr>
          <w:rFonts w:hint="eastAsia"/>
        </w:rPr>
        <w:t>более</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инфекциией</w:t>
      </w:r>
      <w:r>
        <w:t xml:space="preserve"> (COVID-19) </w:t>
      </w:r>
      <w:r>
        <w:rPr>
          <w:rFonts w:hint="eastAsia"/>
        </w:rPr>
        <w:t>необходимо</w:t>
      </w:r>
      <w:r>
        <w:t xml:space="preserve"> </w:t>
      </w:r>
      <w:r>
        <w:rPr>
          <w:rFonts w:hint="eastAsia"/>
        </w:rPr>
        <w:t>учитывать</w:t>
      </w:r>
      <w:r>
        <w:t xml:space="preserve"> </w:t>
      </w:r>
      <w:r>
        <w:rPr>
          <w:rFonts w:hint="eastAsia"/>
        </w:rPr>
        <w:t>возраст</w:t>
      </w:r>
    </w:p>
    <w:p w14:paraId="625D554C" w14:textId="77777777" w:rsidR="00231985" w:rsidRDefault="00231985" w:rsidP="00231985">
      <w:r>
        <w:t xml:space="preserve">60 </w:t>
      </w:r>
      <w:r>
        <w:rPr>
          <w:rFonts w:hint="eastAsia"/>
        </w:rPr>
        <w:t>лет</w:t>
      </w:r>
      <w:r>
        <w:t xml:space="preserve"> </w:t>
      </w:r>
      <w:r>
        <w:rPr>
          <w:rFonts w:hint="eastAsia"/>
        </w:rPr>
        <w:t>и</w:t>
      </w:r>
      <w:r>
        <w:t xml:space="preserve"> </w:t>
      </w:r>
      <w:r>
        <w:rPr>
          <w:rFonts w:hint="eastAsia"/>
        </w:rPr>
        <w:t>более</w:t>
      </w:r>
      <w:r>
        <w:t xml:space="preserve"> (</w:t>
      </w:r>
      <w:r>
        <w:rPr>
          <w:rFonts w:hint="eastAsia"/>
        </w:rPr>
        <w:t>риск</w:t>
      </w:r>
      <w:r>
        <w:t xml:space="preserve"> </w:t>
      </w:r>
      <w:r>
        <w:rPr>
          <w:rFonts w:hint="eastAsia"/>
        </w:rPr>
        <w:t>увеличивается</w:t>
      </w:r>
      <w:r>
        <w:t xml:space="preserve"> </w:t>
      </w:r>
      <w:r>
        <w:rPr>
          <w:rFonts w:hint="eastAsia"/>
        </w:rPr>
        <w:t>на</w:t>
      </w:r>
      <w:r>
        <w:t xml:space="preserve"> 96%), </w:t>
      </w:r>
      <w:r>
        <w:rPr>
          <w:rFonts w:hint="eastAsia"/>
        </w:rPr>
        <w:t>наличие</w:t>
      </w:r>
      <w:r>
        <w:t xml:space="preserve"> </w:t>
      </w:r>
      <w:r>
        <w:rPr>
          <w:rFonts w:hint="eastAsia"/>
        </w:rPr>
        <w:t>в</w:t>
      </w:r>
      <w:r>
        <w:t xml:space="preserve"> </w:t>
      </w:r>
      <w:r>
        <w:rPr>
          <w:rFonts w:hint="eastAsia"/>
        </w:rPr>
        <w:t>анамнезе</w:t>
      </w:r>
      <w:r>
        <w:t xml:space="preserve"> </w:t>
      </w:r>
      <w:r>
        <w:rPr>
          <w:rFonts w:hint="eastAsia"/>
        </w:rPr>
        <w:t>ФП</w:t>
      </w:r>
      <w:r>
        <w:t xml:space="preserve"> (</w:t>
      </w:r>
      <w:r>
        <w:rPr>
          <w:rFonts w:hint="eastAsia"/>
        </w:rPr>
        <w:t>риск</w:t>
      </w:r>
      <w:r>
        <w:t xml:space="preserve"> </w:t>
      </w:r>
      <w:r>
        <w:rPr>
          <w:rFonts w:hint="eastAsia"/>
        </w:rPr>
        <w:t>увеличивается</w:t>
      </w:r>
      <w:r>
        <w:t xml:space="preserve"> </w:t>
      </w:r>
      <w:r>
        <w:rPr>
          <w:rFonts w:hint="eastAsia"/>
        </w:rPr>
        <w:t>на</w:t>
      </w:r>
      <w:r>
        <w:t xml:space="preserve"> 56,6%), </w:t>
      </w:r>
      <w:r>
        <w:rPr>
          <w:rFonts w:hint="eastAsia"/>
        </w:rPr>
        <w:t>концентрацию</w:t>
      </w:r>
      <w:r>
        <w:t xml:space="preserve"> </w:t>
      </w:r>
      <w:r>
        <w:rPr>
          <w:rFonts w:hint="eastAsia"/>
        </w:rPr>
        <w:t>ЛДГ</w:t>
      </w:r>
      <w:r>
        <w:t xml:space="preserve"> </w:t>
      </w:r>
      <w:r>
        <w:rPr>
          <w:rFonts w:hint="eastAsia"/>
        </w:rPr>
        <w:t>крови</w:t>
      </w:r>
      <w:r>
        <w:t xml:space="preserve"> 300 </w:t>
      </w:r>
      <w:r>
        <w:rPr>
          <w:rFonts w:hint="eastAsia"/>
        </w:rPr>
        <w:t>МЕ</w:t>
      </w:r>
      <w:r>
        <w:t>/</w:t>
      </w:r>
      <w:r>
        <w:rPr>
          <w:rFonts w:hint="eastAsia"/>
        </w:rPr>
        <w:t>л</w:t>
      </w:r>
      <w:r>
        <w:t xml:space="preserve"> </w:t>
      </w:r>
      <w:r>
        <w:rPr>
          <w:rFonts w:hint="eastAsia"/>
        </w:rPr>
        <w:t>и</w:t>
      </w:r>
      <w:r>
        <w:t xml:space="preserve"> </w:t>
      </w:r>
      <w:r>
        <w:rPr>
          <w:rFonts w:hint="eastAsia"/>
        </w:rPr>
        <w:t>более</w:t>
      </w:r>
      <w:r>
        <w:t xml:space="preserve"> (</w:t>
      </w:r>
      <w:r>
        <w:rPr>
          <w:rFonts w:hint="eastAsia"/>
        </w:rPr>
        <w:t>риск</w:t>
      </w:r>
      <w:r>
        <w:t xml:space="preserve"> </w:t>
      </w:r>
      <w:r>
        <w:rPr>
          <w:rFonts w:hint="eastAsia"/>
        </w:rPr>
        <w:t>увеличивается</w:t>
      </w:r>
      <w:r>
        <w:t xml:space="preserve"> </w:t>
      </w:r>
      <w:r>
        <w:rPr>
          <w:rFonts w:hint="eastAsia"/>
        </w:rPr>
        <w:t>в</w:t>
      </w:r>
      <w:r>
        <w:t xml:space="preserve"> 2,0 </w:t>
      </w:r>
      <w:r>
        <w:rPr>
          <w:rFonts w:hint="eastAsia"/>
        </w:rPr>
        <w:t>раза</w:t>
      </w:r>
      <w:r>
        <w:t xml:space="preserve">) </w:t>
      </w:r>
      <w:r>
        <w:rPr>
          <w:rFonts w:hint="eastAsia"/>
        </w:rPr>
        <w:t>и</w:t>
      </w:r>
      <w:r>
        <w:t xml:space="preserve"> </w:t>
      </w:r>
      <w:r>
        <w:rPr>
          <w:rFonts w:hint="eastAsia"/>
        </w:rPr>
        <w:t>СРБ</w:t>
      </w:r>
      <w:r>
        <w:t xml:space="preserve"> 200 </w:t>
      </w:r>
      <w:r>
        <w:rPr>
          <w:rFonts w:hint="eastAsia"/>
        </w:rPr>
        <w:t>мг</w:t>
      </w:r>
      <w:r>
        <w:t>/</w:t>
      </w:r>
      <w:r>
        <w:rPr>
          <w:rFonts w:hint="eastAsia"/>
        </w:rPr>
        <w:t>л</w:t>
      </w:r>
      <w:r>
        <w:t xml:space="preserve"> </w:t>
      </w:r>
      <w:r>
        <w:rPr>
          <w:rFonts w:hint="eastAsia"/>
        </w:rPr>
        <w:t>и</w:t>
      </w:r>
      <w:r>
        <w:t xml:space="preserve"> </w:t>
      </w:r>
      <w:r>
        <w:rPr>
          <w:rFonts w:hint="eastAsia"/>
        </w:rPr>
        <w:t>более</w:t>
      </w:r>
      <w:r>
        <w:t xml:space="preserve"> (</w:t>
      </w:r>
      <w:r>
        <w:rPr>
          <w:rFonts w:hint="eastAsia"/>
        </w:rPr>
        <w:t>риск</w:t>
      </w:r>
      <w:r>
        <w:t xml:space="preserve"> </w:t>
      </w:r>
      <w:r>
        <w:rPr>
          <w:rFonts w:hint="eastAsia"/>
        </w:rPr>
        <w:t>увеличивается</w:t>
      </w:r>
      <w:r>
        <w:t xml:space="preserve"> </w:t>
      </w:r>
      <w:r>
        <w:rPr>
          <w:rFonts w:hint="eastAsia"/>
        </w:rPr>
        <w:t>в</w:t>
      </w:r>
      <w:r>
        <w:t xml:space="preserve"> 2,1 </w:t>
      </w:r>
      <w:r>
        <w:rPr>
          <w:rFonts w:hint="eastAsia"/>
        </w:rPr>
        <w:t>раз</w:t>
      </w:r>
      <w:r>
        <w:t>).</w:t>
      </w:r>
    </w:p>
    <w:p w14:paraId="319E3ED2" w14:textId="77777777" w:rsidR="00231985" w:rsidRDefault="00231985" w:rsidP="00231985">
      <w:r>
        <w:t xml:space="preserve"> </w:t>
      </w:r>
    </w:p>
    <w:p w14:paraId="1EDCBB95" w14:textId="77777777" w:rsidR="00231985" w:rsidRDefault="00231985" w:rsidP="00231985">
      <w:r>
        <w:lastRenderedPageBreak/>
        <w:t>3.</w:t>
      </w:r>
      <w:r>
        <w:tab/>
      </w:r>
      <w:r>
        <w:rPr>
          <w:rFonts w:hint="eastAsia"/>
        </w:rPr>
        <w:t>Для</w:t>
      </w:r>
      <w:r>
        <w:t xml:space="preserve"> </w:t>
      </w:r>
      <w:r>
        <w:rPr>
          <w:rFonts w:hint="eastAsia"/>
        </w:rPr>
        <w:t>оценки</w:t>
      </w:r>
      <w:r>
        <w:t xml:space="preserve"> </w:t>
      </w:r>
      <w:r>
        <w:rPr>
          <w:rFonts w:hint="eastAsia"/>
        </w:rPr>
        <w:t>длительности</w:t>
      </w:r>
      <w:r>
        <w:t xml:space="preserve"> </w:t>
      </w:r>
      <w:r>
        <w:rPr>
          <w:rFonts w:hint="eastAsia"/>
        </w:rPr>
        <w:t>нахождения</w:t>
      </w:r>
      <w:r>
        <w:t xml:space="preserve"> </w:t>
      </w:r>
      <w:r>
        <w:rPr>
          <w:rFonts w:hint="eastAsia"/>
        </w:rPr>
        <w:t>в</w:t>
      </w:r>
      <w:r>
        <w:t xml:space="preserve"> </w:t>
      </w:r>
      <w:r>
        <w:rPr>
          <w:rFonts w:hint="eastAsia"/>
        </w:rPr>
        <w:t>стационаре</w:t>
      </w:r>
      <w:r>
        <w:t xml:space="preserve"> 13 </w:t>
      </w:r>
      <w:r>
        <w:rPr>
          <w:rFonts w:hint="eastAsia"/>
        </w:rPr>
        <w:t>суток</w:t>
      </w:r>
      <w:r>
        <w:t xml:space="preserve"> </w:t>
      </w:r>
      <w:r>
        <w:rPr>
          <w:rFonts w:hint="eastAsia"/>
        </w:rPr>
        <w:t>и</w:t>
      </w:r>
      <w:r>
        <w:t xml:space="preserve"> </w:t>
      </w:r>
      <w:r>
        <w:rPr>
          <w:rFonts w:hint="eastAsia"/>
        </w:rPr>
        <w:t>более</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рекомендуется</w:t>
      </w:r>
      <w:r>
        <w:t xml:space="preserve"> </w:t>
      </w:r>
      <w:r>
        <w:rPr>
          <w:rFonts w:hint="eastAsia"/>
        </w:rPr>
        <w:t>учитывать</w:t>
      </w:r>
      <w:r>
        <w:t xml:space="preserve"> </w:t>
      </w:r>
      <w:r>
        <w:rPr>
          <w:rFonts w:hint="eastAsia"/>
        </w:rPr>
        <w:t>возраст</w:t>
      </w:r>
      <w:r>
        <w:t xml:space="preserve"> 60 </w:t>
      </w:r>
      <w:r>
        <w:rPr>
          <w:rFonts w:hint="eastAsia"/>
        </w:rPr>
        <w:t>лет</w:t>
      </w:r>
      <w:r>
        <w:t xml:space="preserve"> </w:t>
      </w:r>
      <w:r>
        <w:rPr>
          <w:rFonts w:hint="eastAsia"/>
        </w:rPr>
        <w:t>и</w:t>
      </w:r>
      <w:r>
        <w:t xml:space="preserve"> </w:t>
      </w:r>
      <w:r>
        <w:rPr>
          <w:rFonts w:hint="eastAsia"/>
        </w:rPr>
        <w:t>более</w:t>
      </w:r>
      <w:r>
        <w:t xml:space="preserve"> (</w:t>
      </w:r>
      <w:r>
        <w:rPr>
          <w:rFonts w:hint="eastAsia"/>
        </w:rPr>
        <w:t>риск</w:t>
      </w:r>
      <w:r>
        <w:t xml:space="preserve"> </w:t>
      </w:r>
      <w:r>
        <w:rPr>
          <w:rFonts w:hint="eastAsia"/>
        </w:rPr>
        <w:t>увеличивается</w:t>
      </w:r>
      <w:r>
        <w:t xml:space="preserve"> </w:t>
      </w:r>
      <w:r>
        <w:rPr>
          <w:rFonts w:hint="eastAsia"/>
        </w:rPr>
        <w:t>на</w:t>
      </w:r>
      <w:r>
        <w:t xml:space="preserve"> 55,5%), </w:t>
      </w:r>
      <w:r>
        <w:rPr>
          <w:rFonts w:hint="eastAsia"/>
        </w:rPr>
        <w:t>наличие</w:t>
      </w:r>
      <w:r>
        <w:t xml:space="preserve"> </w:t>
      </w:r>
      <w:r>
        <w:rPr>
          <w:rFonts w:hint="eastAsia"/>
        </w:rPr>
        <w:t>в</w:t>
      </w:r>
      <w:r>
        <w:t xml:space="preserve"> </w:t>
      </w:r>
      <w:r>
        <w:rPr>
          <w:rFonts w:hint="eastAsia"/>
        </w:rPr>
        <w:t>анамнезе</w:t>
      </w:r>
      <w:r>
        <w:t xml:space="preserve"> </w:t>
      </w:r>
      <w:r>
        <w:rPr>
          <w:rFonts w:hint="eastAsia"/>
        </w:rPr>
        <w:t>заболеваний</w:t>
      </w:r>
      <w:r>
        <w:t xml:space="preserve"> </w:t>
      </w:r>
      <w:r>
        <w:rPr>
          <w:rFonts w:hint="eastAsia"/>
        </w:rPr>
        <w:t>периферических</w:t>
      </w:r>
      <w:r>
        <w:t xml:space="preserve"> </w:t>
      </w:r>
      <w:r>
        <w:rPr>
          <w:rFonts w:hint="eastAsia"/>
        </w:rPr>
        <w:t>артерий</w:t>
      </w:r>
      <w:r>
        <w:t xml:space="preserve"> (</w:t>
      </w:r>
      <w:r>
        <w:rPr>
          <w:rFonts w:hint="eastAsia"/>
        </w:rPr>
        <w:t>риск</w:t>
      </w:r>
      <w:r>
        <w:t xml:space="preserve"> </w:t>
      </w:r>
      <w:r>
        <w:rPr>
          <w:rFonts w:hint="eastAsia"/>
        </w:rPr>
        <w:t>увеличивается</w:t>
      </w:r>
      <w:r>
        <w:t xml:space="preserve"> </w:t>
      </w:r>
      <w:r>
        <w:rPr>
          <w:rFonts w:hint="eastAsia"/>
        </w:rPr>
        <w:t>на</w:t>
      </w:r>
      <w:r>
        <w:t xml:space="preserve"> 39,4%), </w:t>
      </w:r>
      <w:r>
        <w:rPr>
          <w:rFonts w:hint="eastAsia"/>
        </w:rPr>
        <w:t>ХБП</w:t>
      </w:r>
      <w:r>
        <w:t xml:space="preserve"> 3b </w:t>
      </w:r>
      <w:r>
        <w:rPr>
          <w:rFonts w:hint="eastAsia"/>
        </w:rPr>
        <w:t>стадии</w:t>
      </w:r>
      <w:r>
        <w:t xml:space="preserve"> </w:t>
      </w:r>
      <w:r>
        <w:rPr>
          <w:rFonts w:hint="eastAsia"/>
        </w:rPr>
        <w:t>и</w:t>
      </w:r>
      <w:r>
        <w:t xml:space="preserve"> </w:t>
      </w:r>
      <w:r>
        <w:rPr>
          <w:rFonts w:hint="eastAsia"/>
        </w:rPr>
        <w:t>выше</w:t>
      </w:r>
      <w:r>
        <w:t xml:space="preserve"> (</w:t>
      </w:r>
      <w:r>
        <w:rPr>
          <w:rFonts w:hint="eastAsia"/>
        </w:rPr>
        <w:t>риск</w:t>
      </w:r>
      <w:r>
        <w:t xml:space="preserve"> </w:t>
      </w:r>
      <w:r>
        <w:rPr>
          <w:rFonts w:hint="eastAsia"/>
        </w:rPr>
        <w:t>увеличивается</w:t>
      </w:r>
      <w:r>
        <w:t xml:space="preserve"> </w:t>
      </w:r>
      <w:r>
        <w:rPr>
          <w:rFonts w:hint="eastAsia"/>
        </w:rPr>
        <w:t>в</w:t>
      </w:r>
      <w:r>
        <w:t xml:space="preserve"> 2,4 </w:t>
      </w:r>
      <w:r>
        <w:rPr>
          <w:rFonts w:hint="eastAsia"/>
        </w:rPr>
        <w:t>раза</w:t>
      </w:r>
      <w:r>
        <w:t xml:space="preserve">), </w:t>
      </w:r>
      <w:r>
        <w:rPr>
          <w:rFonts w:hint="eastAsia"/>
        </w:rPr>
        <w:t>перенесенного</w:t>
      </w:r>
      <w:r>
        <w:t xml:space="preserve"> </w:t>
      </w:r>
      <w:r>
        <w:rPr>
          <w:rFonts w:hint="eastAsia"/>
        </w:rPr>
        <w:t>ИМ</w:t>
      </w:r>
      <w:r>
        <w:t xml:space="preserve"> (</w:t>
      </w:r>
      <w:r>
        <w:rPr>
          <w:rFonts w:hint="eastAsia"/>
        </w:rPr>
        <w:t>риск</w:t>
      </w:r>
      <w:r>
        <w:t xml:space="preserve"> </w:t>
      </w:r>
      <w:r>
        <w:rPr>
          <w:rFonts w:hint="eastAsia"/>
        </w:rPr>
        <w:t>увеличивается</w:t>
      </w:r>
      <w:r>
        <w:t xml:space="preserve"> </w:t>
      </w:r>
      <w:r>
        <w:rPr>
          <w:rFonts w:hint="eastAsia"/>
        </w:rPr>
        <w:t>на</w:t>
      </w:r>
      <w:r>
        <w:t xml:space="preserve"> 41,5%).</w:t>
      </w:r>
    </w:p>
    <w:p w14:paraId="09FEA612" w14:textId="15150CF0" w:rsidR="00231985" w:rsidRPr="00231985" w:rsidRDefault="00231985" w:rsidP="00231985">
      <w:r>
        <w:rPr>
          <w:rFonts w:hint="eastAsia"/>
        </w:rPr>
        <w:t>Для</w:t>
      </w:r>
      <w:r>
        <w:t xml:space="preserve"> </w:t>
      </w:r>
      <w:r>
        <w:rPr>
          <w:rFonts w:hint="eastAsia"/>
        </w:rPr>
        <w:t>индивидуального</w:t>
      </w:r>
      <w:r>
        <w:t xml:space="preserve"> </w:t>
      </w:r>
      <w:r>
        <w:rPr>
          <w:rFonts w:hint="eastAsia"/>
        </w:rPr>
        <w:t>расчета</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новой</w:t>
      </w:r>
      <w:r>
        <w:t xml:space="preserve"> </w:t>
      </w:r>
      <w:r>
        <w:rPr>
          <w:rFonts w:hint="eastAsia"/>
        </w:rPr>
        <w:t>коронавирусной</w:t>
      </w:r>
      <w:r>
        <w:t xml:space="preserve"> </w:t>
      </w:r>
      <w:r>
        <w:rPr>
          <w:rFonts w:hint="eastAsia"/>
        </w:rPr>
        <w:t>инфекцией</w:t>
      </w:r>
      <w:r>
        <w:t xml:space="preserve"> (COVID-19), </w:t>
      </w:r>
      <w:r>
        <w:rPr>
          <w:rFonts w:hint="eastAsia"/>
        </w:rPr>
        <w:t>находящихся</w:t>
      </w:r>
      <w:r>
        <w:t xml:space="preserve"> </w:t>
      </w:r>
      <w:r>
        <w:rPr>
          <w:rFonts w:hint="eastAsia"/>
        </w:rPr>
        <w:t>на</w:t>
      </w:r>
      <w:r>
        <w:t xml:space="preserve"> </w:t>
      </w:r>
      <w:r>
        <w:rPr>
          <w:rFonts w:hint="eastAsia"/>
        </w:rPr>
        <w:t>лечении</w:t>
      </w:r>
      <w:r>
        <w:t xml:space="preserve"> </w:t>
      </w:r>
      <w:r>
        <w:rPr>
          <w:rFonts w:hint="eastAsia"/>
        </w:rPr>
        <w:t>в</w:t>
      </w:r>
      <w:r>
        <w:t xml:space="preserve"> </w:t>
      </w:r>
      <w:r>
        <w:rPr>
          <w:rFonts w:hint="eastAsia"/>
        </w:rPr>
        <w:t>ОРИТ</w:t>
      </w:r>
      <w:r>
        <w:t xml:space="preserve">, </w:t>
      </w:r>
      <w:r>
        <w:rPr>
          <w:rFonts w:hint="eastAsia"/>
        </w:rPr>
        <w:t>рекомендовано</w:t>
      </w:r>
      <w:r>
        <w:t xml:space="preserve"> </w:t>
      </w:r>
      <w:r>
        <w:rPr>
          <w:rFonts w:hint="eastAsia"/>
        </w:rPr>
        <w:t>использовать</w:t>
      </w:r>
      <w:r>
        <w:t xml:space="preserve"> </w:t>
      </w:r>
      <w:r>
        <w:rPr>
          <w:rFonts w:hint="eastAsia"/>
        </w:rPr>
        <w:t>предложенную</w:t>
      </w:r>
      <w:r>
        <w:t xml:space="preserve"> </w:t>
      </w:r>
      <w:r>
        <w:rPr>
          <w:rFonts w:hint="eastAsia"/>
        </w:rPr>
        <w:t>модификацию</w:t>
      </w:r>
      <w:r>
        <w:t xml:space="preserve"> </w:t>
      </w:r>
      <w:r>
        <w:rPr>
          <w:rFonts w:hint="eastAsia"/>
        </w:rPr>
        <w:t>номограммы</w:t>
      </w:r>
      <w:r>
        <w:t>.</w:t>
      </w:r>
    </w:p>
    <w:sectPr w:rsidR="00231985" w:rsidRPr="0023198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56231" w14:textId="77777777" w:rsidR="00417545" w:rsidRPr="008D1934" w:rsidRDefault="00417545">
      <w:pPr>
        <w:spacing w:after="0" w:line="240" w:lineRule="auto"/>
      </w:pPr>
      <w:r w:rsidRPr="008D1934">
        <w:separator/>
      </w:r>
    </w:p>
  </w:endnote>
  <w:endnote w:type="continuationSeparator" w:id="0">
    <w:p w14:paraId="3DD6BEBF" w14:textId="77777777" w:rsidR="00417545" w:rsidRPr="008D1934" w:rsidRDefault="0041754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93417" w14:textId="77777777" w:rsidR="00417545" w:rsidRPr="008D1934" w:rsidRDefault="00417545"/>
    <w:p w14:paraId="39F01C1D" w14:textId="77777777" w:rsidR="00417545" w:rsidRPr="008D1934" w:rsidRDefault="00417545"/>
    <w:p w14:paraId="4B73627F" w14:textId="77777777" w:rsidR="00417545" w:rsidRPr="008D1934" w:rsidRDefault="00417545"/>
    <w:p w14:paraId="24967370" w14:textId="77777777" w:rsidR="00417545" w:rsidRPr="008D1934" w:rsidRDefault="00417545"/>
    <w:p w14:paraId="3AD7463C" w14:textId="77777777" w:rsidR="00417545" w:rsidRPr="008D1934" w:rsidRDefault="00417545"/>
    <w:p w14:paraId="6FAE4EA0" w14:textId="77777777" w:rsidR="00417545" w:rsidRPr="008D1934" w:rsidRDefault="00417545"/>
    <w:p w14:paraId="0D0B405F" w14:textId="77777777" w:rsidR="00417545" w:rsidRPr="008D1934" w:rsidRDefault="00417545">
      <w:pPr>
        <w:rPr>
          <w:sz w:val="2"/>
          <w:szCs w:val="2"/>
        </w:rPr>
      </w:pPr>
      <w:r>
        <w:rPr>
          <w:noProof/>
        </w:rPr>
        <mc:AlternateContent>
          <mc:Choice Requires="wps">
            <w:drawing>
              <wp:anchor distT="0" distB="0" distL="63500" distR="63500" simplePos="0" relativeHeight="251660288" behindDoc="1" locked="0" layoutInCell="1" allowOverlap="1" wp14:anchorId="06409A00" wp14:editId="7760B1F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FE643D" w14:textId="77777777" w:rsidR="00417545" w:rsidRPr="008D1934" w:rsidRDefault="004175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09A0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FE643D" w14:textId="77777777" w:rsidR="00417545" w:rsidRPr="008D1934" w:rsidRDefault="004175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3B133E3" w14:textId="77777777" w:rsidR="00417545" w:rsidRPr="008D1934" w:rsidRDefault="00417545"/>
    <w:p w14:paraId="402047DB" w14:textId="77777777" w:rsidR="00417545" w:rsidRPr="008D1934" w:rsidRDefault="00417545"/>
    <w:p w14:paraId="317185D6" w14:textId="77777777" w:rsidR="00417545" w:rsidRPr="008D1934" w:rsidRDefault="00417545">
      <w:pPr>
        <w:rPr>
          <w:sz w:val="2"/>
          <w:szCs w:val="2"/>
        </w:rPr>
      </w:pPr>
      <w:r>
        <w:rPr>
          <w:noProof/>
        </w:rPr>
        <mc:AlternateContent>
          <mc:Choice Requires="wps">
            <w:drawing>
              <wp:anchor distT="0" distB="0" distL="63500" distR="63500" simplePos="0" relativeHeight="251659264" behindDoc="1" locked="0" layoutInCell="1" allowOverlap="1" wp14:anchorId="53991565" wp14:editId="32D69F7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7730E3" w14:textId="77777777" w:rsidR="00417545" w:rsidRPr="008D1934" w:rsidRDefault="004175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915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730E3" w14:textId="77777777" w:rsidR="00417545" w:rsidRPr="008D1934" w:rsidRDefault="004175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281E15" w14:textId="77777777" w:rsidR="00417545" w:rsidRPr="008D1934" w:rsidRDefault="00417545"/>
    <w:p w14:paraId="7D17066F" w14:textId="77777777" w:rsidR="00417545" w:rsidRPr="008D1934" w:rsidRDefault="00417545">
      <w:pPr>
        <w:rPr>
          <w:sz w:val="2"/>
          <w:szCs w:val="2"/>
        </w:rPr>
      </w:pPr>
    </w:p>
    <w:p w14:paraId="775EC56F" w14:textId="77777777" w:rsidR="00417545" w:rsidRPr="008D1934" w:rsidRDefault="00417545"/>
    <w:p w14:paraId="09C92FEF" w14:textId="77777777" w:rsidR="00417545" w:rsidRPr="008D1934" w:rsidRDefault="00417545">
      <w:pPr>
        <w:spacing w:after="0" w:line="240" w:lineRule="auto"/>
      </w:pPr>
    </w:p>
  </w:footnote>
  <w:footnote w:type="continuationSeparator" w:id="0">
    <w:p w14:paraId="164265D1" w14:textId="77777777" w:rsidR="00417545" w:rsidRPr="008D1934" w:rsidRDefault="0041754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45"/>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cp:revision>
  <cp:lastPrinted>2024-05-12T14:21:00Z</cp:lastPrinted>
  <dcterms:created xsi:type="dcterms:W3CDTF">2024-05-20T07:52:00Z</dcterms:created>
  <dcterms:modified xsi:type="dcterms:W3CDTF">2024-05-20T10:57:00Z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