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695E" w14:textId="77777777" w:rsidR="00A74E6B" w:rsidRDefault="00A74E6B" w:rsidP="00A74E6B">
      <w:r>
        <w:rPr>
          <w:rFonts w:hint="eastAsia"/>
        </w:rPr>
        <w:t>Рябий</w:t>
      </w:r>
      <w:r>
        <w:t xml:space="preserve"> </w:t>
      </w:r>
      <w:r>
        <w:rPr>
          <w:rFonts w:hint="eastAsia"/>
        </w:rPr>
        <w:t>Дмитро</w:t>
      </w:r>
      <w:r>
        <w:t xml:space="preserve"> </w:t>
      </w:r>
      <w:r>
        <w:rPr>
          <w:rFonts w:hint="eastAsia"/>
        </w:rPr>
        <w:t>Валерійович</w:t>
      </w:r>
      <w:r>
        <w:t xml:space="preserve">, </w:t>
      </w:r>
      <w:r>
        <w:rPr>
          <w:rFonts w:hint="eastAsia"/>
        </w:rPr>
        <w:t>молодший</w:t>
      </w:r>
      <w:r>
        <w:t xml:space="preserve"> </w:t>
      </w:r>
      <w:r>
        <w:rPr>
          <w:rFonts w:hint="eastAsia"/>
        </w:rPr>
        <w:t>науковий</w:t>
      </w:r>
      <w:r>
        <w:t xml:space="preserve"> </w:t>
      </w:r>
      <w:r>
        <w:rPr>
          <w:rFonts w:hint="eastAsia"/>
        </w:rPr>
        <w:t>співробітник</w:t>
      </w:r>
      <w:r>
        <w:t xml:space="preserve"> </w:t>
      </w:r>
      <w:r>
        <w:rPr>
          <w:rFonts w:hint="eastAsia"/>
        </w:rPr>
        <w:t>відділу</w:t>
      </w:r>
    </w:p>
    <w:p w14:paraId="0F5E1DFB" w14:textId="77777777" w:rsidR="00A74E6B" w:rsidRDefault="00A74E6B" w:rsidP="00A74E6B">
      <w:r>
        <w:rPr>
          <w:rFonts w:hint="eastAsia"/>
        </w:rPr>
        <w:t>магнітної</w:t>
      </w:r>
      <w:r>
        <w:t xml:space="preserve"> </w:t>
      </w:r>
      <w:r>
        <w:rPr>
          <w:rFonts w:hint="eastAsia"/>
        </w:rPr>
        <w:t>гідродинаміки</w:t>
      </w:r>
      <w:r>
        <w:t xml:space="preserve">, </w:t>
      </w:r>
      <w:r>
        <w:rPr>
          <w:rFonts w:hint="eastAsia"/>
        </w:rPr>
        <w:t>Фізико</w:t>
      </w:r>
      <w:r>
        <w:t>-</w:t>
      </w:r>
      <w:r>
        <w:rPr>
          <w:rFonts w:hint="eastAsia"/>
        </w:rPr>
        <w:t>технологічний</w:t>
      </w:r>
      <w:r>
        <w:t xml:space="preserve"> </w:t>
      </w:r>
      <w:r>
        <w:rPr>
          <w:rFonts w:hint="eastAsia"/>
        </w:rPr>
        <w:t>інститут</w:t>
      </w:r>
      <w:r>
        <w:t xml:space="preserve"> </w:t>
      </w:r>
      <w:r>
        <w:rPr>
          <w:rFonts w:hint="eastAsia"/>
        </w:rPr>
        <w:t>металів</w:t>
      </w:r>
      <w:r>
        <w:t xml:space="preserve"> </w:t>
      </w:r>
      <w:r>
        <w:rPr>
          <w:rFonts w:hint="eastAsia"/>
        </w:rPr>
        <w:t>та</w:t>
      </w:r>
      <w:r>
        <w:t xml:space="preserve"> </w:t>
      </w:r>
      <w:r>
        <w:rPr>
          <w:rFonts w:hint="eastAsia"/>
        </w:rPr>
        <w:t>сплавів</w:t>
      </w:r>
      <w:r>
        <w:t xml:space="preserve">. </w:t>
      </w:r>
      <w:r>
        <w:rPr>
          <w:rFonts w:hint="eastAsia"/>
        </w:rPr>
        <w:t>Назва</w:t>
      </w:r>
    </w:p>
    <w:p w14:paraId="28B0F011" w14:textId="77777777" w:rsidR="00A74E6B" w:rsidRDefault="00A74E6B" w:rsidP="00A74E6B">
      <w:r>
        <w:rPr>
          <w:rFonts w:hint="eastAsia"/>
        </w:rPr>
        <w:t>дисертації</w:t>
      </w:r>
      <w:r>
        <w:t xml:space="preserve">: </w:t>
      </w:r>
      <w:r>
        <w:rPr>
          <w:rFonts w:hint="eastAsia"/>
        </w:rPr>
        <w:t>«</w:t>
      </w:r>
      <w:r>
        <w:rPr>
          <w:rFonts w:hint="eastAsia"/>
        </w:rPr>
        <w:t>Стабілізація</w:t>
      </w:r>
      <w:r>
        <w:t xml:space="preserve"> </w:t>
      </w:r>
      <w:r>
        <w:rPr>
          <w:rFonts w:hint="eastAsia"/>
        </w:rPr>
        <w:t>витікання</w:t>
      </w:r>
      <w:r>
        <w:t xml:space="preserve"> </w:t>
      </w:r>
      <w:r>
        <w:rPr>
          <w:rFonts w:hint="eastAsia"/>
        </w:rPr>
        <w:t>струменю</w:t>
      </w:r>
      <w:r>
        <w:t xml:space="preserve"> </w:t>
      </w:r>
      <w:r>
        <w:rPr>
          <w:rFonts w:hint="eastAsia"/>
        </w:rPr>
        <w:t>металу</w:t>
      </w:r>
      <w:r>
        <w:t xml:space="preserve"> </w:t>
      </w:r>
      <w:r>
        <w:rPr>
          <w:rFonts w:hint="eastAsia"/>
        </w:rPr>
        <w:t>сортової</w:t>
      </w:r>
      <w:r>
        <w:t xml:space="preserve"> </w:t>
      </w:r>
      <w:r>
        <w:rPr>
          <w:rFonts w:hint="eastAsia"/>
        </w:rPr>
        <w:t>МБЛЗ</w:t>
      </w:r>
      <w:r>
        <w:t xml:space="preserve"> </w:t>
      </w:r>
      <w:r>
        <w:rPr>
          <w:rFonts w:hint="eastAsia"/>
        </w:rPr>
        <w:t>за</w:t>
      </w:r>
      <w:r>
        <w:t xml:space="preserve"> </w:t>
      </w:r>
      <w:r>
        <w:rPr>
          <w:rFonts w:hint="eastAsia"/>
        </w:rPr>
        <w:t>рахунок</w:t>
      </w:r>
    </w:p>
    <w:p w14:paraId="26F67366" w14:textId="77777777" w:rsidR="00A74E6B" w:rsidRDefault="00A74E6B" w:rsidP="00A74E6B">
      <w:r>
        <w:rPr>
          <w:rFonts w:hint="eastAsia"/>
        </w:rPr>
        <w:t>удосконалення</w:t>
      </w:r>
      <w:r>
        <w:t xml:space="preserve"> </w:t>
      </w:r>
      <w:r>
        <w:rPr>
          <w:rFonts w:hint="eastAsia"/>
        </w:rPr>
        <w:t>умов</w:t>
      </w:r>
      <w:r>
        <w:t xml:space="preserve"> </w:t>
      </w:r>
      <w:r>
        <w:rPr>
          <w:rFonts w:hint="eastAsia"/>
        </w:rPr>
        <w:t>роботи</w:t>
      </w:r>
      <w:r>
        <w:t xml:space="preserve"> </w:t>
      </w:r>
      <w:r>
        <w:rPr>
          <w:rFonts w:hint="eastAsia"/>
        </w:rPr>
        <w:t>стакана</w:t>
      </w:r>
      <w:r>
        <w:t>-</w:t>
      </w:r>
      <w:r>
        <w:rPr>
          <w:rFonts w:hint="eastAsia"/>
        </w:rPr>
        <w:t>дозатора</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p>
    <w:p w14:paraId="57B5E4DF" w14:textId="77777777" w:rsidR="00A74E6B" w:rsidRDefault="00A74E6B" w:rsidP="00A74E6B">
      <w:r>
        <w:t xml:space="preserve">05.16.02 </w:t>
      </w:r>
      <w:r>
        <w:rPr>
          <w:rFonts w:hint="eastAsia"/>
        </w:rPr>
        <w:t>–</w:t>
      </w:r>
      <w:r>
        <w:t xml:space="preserve"> </w:t>
      </w:r>
      <w:r>
        <w:rPr>
          <w:rFonts w:hint="eastAsia"/>
        </w:rPr>
        <w:t>Металургія</w:t>
      </w:r>
      <w:r>
        <w:t xml:space="preserve"> </w:t>
      </w:r>
      <w:r>
        <w:rPr>
          <w:rFonts w:hint="eastAsia"/>
        </w:rPr>
        <w:t>чорних</w:t>
      </w:r>
      <w:r>
        <w:t xml:space="preserve"> </w:t>
      </w:r>
      <w:r>
        <w:rPr>
          <w:rFonts w:hint="eastAsia"/>
        </w:rPr>
        <w:t>і</w:t>
      </w:r>
      <w:r>
        <w:t xml:space="preserve"> </w:t>
      </w:r>
      <w:r>
        <w:rPr>
          <w:rFonts w:hint="eastAsia"/>
        </w:rPr>
        <w:t>кольорових</w:t>
      </w:r>
      <w:r>
        <w:t xml:space="preserve"> </w:t>
      </w:r>
      <w:r>
        <w:rPr>
          <w:rFonts w:hint="eastAsia"/>
        </w:rPr>
        <w:t>металів</w:t>
      </w:r>
      <w:r>
        <w:t xml:space="preserve"> </w:t>
      </w:r>
      <w:r>
        <w:rPr>
          <w:rFonts w:hint="eastAsia"/>
        </w:rPr>
        <w:t>та</w:t>
      </w:r>
      <w:r>
        <w:t xml:space="preserve"> </w:t>
      </w:r>
      <w:r>
        <w:rPr>
          <w:rFonts w:hint="eastAsia"/>
        </w:rPr>
        <w:t>спеціальних</w:t>
      </w:r>
      <w:r>
        <w:t xml:space="preserve"> </w:t>
      </w:r>
      <w:r>
        <w:rPr>
          <w:rFonts w:hint="eastAsia"/>
        </w:rPr>
        <w:t>сплавів</w:t>
      </w:r>
      <w:r>
        <w:t xml:space="preserve"> (136-</w:t>
      </w:r>
    </w:p>
    <w:p w14:paraId="781A3086" w14:textId="77777777" w:rsidR="00A74E6B" w:rsidRDefault="00A74E6B" w:rsidP="00A74E6B">
      <w:r>
        <w:rPr>
          <w:rFonts w:hint="eastAsia"/>
        </w:rPr>
        <w:t>металургія</w:t>
      </w:r>
      <w:r>
        <w:t xml:space="preserve">). </w:t>
      </w:r>
      <w:r>
        <w:rPr>
          <w:rFonts w:hint="eastAsia"/>
        </w:rPr>
        <w:t>Спецрада</w:t>
      </w:r>
      <w:r>
        <w:t xml:space="preserve"> </w:t>
      </w:r>
      <w:r>
        <w:rPr>
          <w:rFonts w:hint="eastAsia"/>
        </w:rPr>
        <w:t>Д</w:t>
      </w:r>
      <w:r>
        <w:t xml:space="preserve"> 08.084.03 </w:t>
      </w:r>
      <w:r>
        <w:rPr>
          <w:rFonts w:hint="eastAsia"/>
        </w:rPr>
        <w:t>Інституту</w:t>
      </w:r>
      <w:r>
        <w:t xml:space="preserve"> </w:t>
      </w:r>
      <w:r>
        <w:rPr>
          <w:rFonts w:hint="eastAsia"/>
        </w:rPr>
        <w:t>промислових</w:t>
      </w:r>
      <w:r>
        <w:t xml:space="preserve"> </w:t>
      </w:r>
      <w:r>
        <w:rPr>
          <w:rFonts w:hint="eastAsia"/>
        </w:rPr>
        <w:t>та</w:t>
      </w:r>
      <w:r>
        <w:t xml:space="preserve"> </w:t>
      </w:r>
      <w:r>
        <w:rPr>
          <w:rFonts w:hint="eastAsia"/>
        </w:rPr>
        <w:t>бізнес</w:t>
      </w:r>
      <w:r>
        <w:t xml:space="preserve"> </w:t>
      </w:r>
      <w:r>
        <w:rPr>
          <w:rFonts w:hint="eastAsia"/>
        </w:rPr>
        <w:t>технологій</w:t>
      </w:r>
    </w:p>
    <w:p w14:paraId="7B58743F" w14:textId="1FC48C01" w:rsidR="002066A4" w:rsidRPr="00A74E6B" w:rsidRDefault="00A74E6B" w:rsidP="00A74E6B">
      <w:r>
        <w:rPr>
          <w:rFonts w:hint="eastAsia"/>
        </w:rPr>
        <w:t>Українського</w:t>
      </w:r>
      <w:r>
        <w:t xml:space="preserve"> </w:t>
      </w:r>
      <w:r>
        <w:rPr>
          <w:rFonts w:hint="eastAsia"/>
        </w:rPr>
        <w:t>державного</w:t>
      </w:r>
      <w:r>
        <w:t xml:space="preserve"> </w:t>
      </w:r>
      <w:r>
        <w:rPr>
          <w:rFonts w:hint="eastAsia"/>
        </w:rPr>
        <w:t>університету</w:t>
      </w:r>
      <w:r>
        <w:t xml:space="preserve"> </w:t>
      </w:r>
      <w:r>
        <w:rPr>
          <w:rFonts w:hint="eastAsia"/>
        </w:rPr>
        <w:t>науки</w:t>
      </w:r>
      <w:r>
        <w:t xml:space="preserve"> </w:t>
      </w:r>
      <w:r>
        <w:rPr>
          <w:rFonts w:hint="eastAsia"/>
        </w:rPr>
        <w:t>і</w:t>
      </w:r>
      <w:r>
        <w:t xml:space="preserve"> </w:t>
      </w:r>
      <w:r>
        <w:rPr>
          <w:rFonts w:hint="eastAsia"/>
        </w:rPr>
        <w:t>технологій</w:t>
      </w:r>
    </w:p>
    <w:sectPr w:rsidR="002066A4" w:rsidRPr="00A74E6B" w:rsidSect="00037B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A290" w14:textId="77777777" w:rsidR="00037B8D" w:rsidRDefault="00037B8D">
      <w:pPr>
        <w:spacing w:after="0" w:line="240" w:lineRule="auto"/>
      </w:pPr>
      <w:r>
        <w:separator/>
      </w:r>
    </w:p>
  </w:endnote>
  <w:endnote w:type="continuationSeparator" w:id="0">
    <w:p w14:paraId="596AC684" w14:textId="77777777" w:rsidR="00037B8D" w:rsidRDefault="000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9DCF" w14:textId="77777777" w:rsidR="00037B8D" w:rsidRDefault="00037B8D"/>
    <w:p w14:paraId="717A00C3" w14:textId="77777777" w:rsidR="00037B8D" w:rsidRDefault="00037B8D"/>
    <w:p w14:paraId="707C2EA0" w14:textId="77777777" w:rsidR="00037B8D" w:rsidRDefault="00037B8D"/>
    <w:p w14:paraId="67159EA4" w14:textId="77777777" w:rsidR="00037B8D" w:rsidRDefault="00037B8D"/>
    <w:p w14:paraId="4373F6C9" w14:textId="77777777" w:rsidR="00037B8D" w:rsidRDefault="00037B8D"/>
    <w:p w14:paraId="52CF4480" w14:textId="77777777" w:rsidR="00037B8D" w:rsidRDefault="00037B8D"/>
    <w:p w14:paraId="7483C747" w14:textId="77777777" w:rsidR="00037B8D" w:rsidRDefault="00037B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6DF09B" wp14:editId="70B430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0DCD" w14:textId="77777777" w:rsidR="00037B8D" w:rsidRDefault="00037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6DF0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010DCD" w14:textId="77777777" w:rsidR="00037B8D" w:rsidRDefault="00037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80D464" w14:textId="77777777" w:rsidR="00037B8D" w:rsidRDefault="00037B8D"/>
    <w:p w14:paraId="2F610C38" w14:textId="77777777" w:rsidR="00037B8D" w:rsidRDefault="00037B8D"/>
    <w:p w14:paraId="391E9EFB" w14:textId="77777777" w:rsidR="00037B8D" w:rsidRDefault="00037B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BBD91A" wp14:editId="008491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D19C" w14:textId="77777777" w:rsidR="00037B8D" w:rsidRDefault="00037B8D"/>
                          <w:p w14:paraId="65AC55F7" w14:textId="77777777" w:rsidR="00037B8D" w:rsidRDefault="00037B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BD9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AED19C" w14:textId="77777777" w:rsidR="00037B8D" w:rsidRDefault="00037B8D"/>
                    <w:p w14:paraId="65AC55F7" w14:textId="77777777" w:rsidR="00037B8D" w:rsidRDefault="00037B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C5C678" w14:textId="77777777" w:rsidR="00037B8D" w:rsidRDefault="00037B8D"/>
    <w:p w14:paraId="4C5BC7C7" w14:textId="77777777" w:rsidR="00037B8D" w:rsidRDefault="00037B8D">
      <w:pPr>
        <w:rPr>
          <w:sz w:val="2"/>
          <w:szCs w:val="2"/>
        </w:rPr>
      </w:pPr>
    </w:p>
    <w:p w14:paraId="780C037E" w14:textId="77777777" w:rsidR="00037B8D" w:rsidRDefault="00037B8D"/>
    <w:p w14:paraId="7FEEEFAE" w14:textId="77777777" w:rsidR="00037B8D" w:rsidRDefault="00037B8D">
      <w:pPr>
        <w:spacing w:after="0" w:line="240" w:lineRule="auto"/>
      </w:pPr>
    </w:p>
  </w:footnote>
  <w:footnote w:type="continuationSeparator" w:id="0">
    <w:p w14:paraId="73DD5390" w14:textId="77777777" w:rsidR="00037B8D" w:rsidRDefault="0003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8D"/>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36127</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4836</cp:revision>
  <cp:lastPrinted>2009-02-06T05:36:00Z</cp:lastPrinted>
  <dcterms:created xsi:type="dcterms:W3CDTF">2024-01-07T13:43:00Z</dcterms:created>
  <dcterms:modified xsi:type="dcterms:W3CDTF">2024-03-06T08:52:00Z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