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5BB1" w14:textId="77777777" w:rsidR="00CB0C66" w:rsidRDefault="00CB0C66" w:rsidP="00CB0C66">
      <w:pPr>
        <w:pStyle w:val="afffffffffffffffffffffffffff5"/>
        <w:rPr>
          <w:rFonts w:ascii="Verdana" w:hAnsi="Verdana"/>
          <w:color w:val="000000"/>
          <w:sz w:val="21"/>
          <w:szCs w:val="21"/>
        </w:rPr>
      </w:pPr>
      <w:r>
        <w:rPr>
          <w:rFonts w:ascii="Helvetica" w:hAnsi="Helvetica" w:cs="Helvetica"/>
          <w:b/>
          <w:bCs w:val="0"/>
          <w:color w:val="222222"/>
          <w:sz w:val="21"/>
          <w:szCs w:val="21"/>
        </w:rPr>
        <w:t>Капустин, Юрий Юрьевич.</w:t>
      </w:r>
    </w:p>
    <w:p w14:paraId="194C8279" w14:textId="77777777" w:rsidR="00CB0C66" w:rsidRDefault="00CB0C66" w:rsidP="00CB0C6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Сингулярные интегральные уравнения в задачах дифракции на неоднородных </w:t>
      </w:r>
      <w:proofErr w:type="gramStart"/>
      <w:r>
        <w:rPr>
          <w:rFonts w:ascii="Helvetica" w:hAnsi="Helvetica" w:cs="Helvetica"/>
          <w:caps/>
          <w:color w:val="222222"/>
          <w:sz w:val="21"/>
          <w:szCs w:val="21"/>
        </w:rPr>
        <w:t>телах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1998. - 93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7362863" w14:textId="77777777" w:rsidR="00CB0C66" w:rsidRDefault="00CB0C66" w:rsidP="00CB0C6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Капустин, Юрий Юрьевич</w:t>
      </w:r>
    </w:p>
    <w:p w14:paraId="63B81BEE"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9145B9E"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D0B944B"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44B733"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Дифференциальная и интегральная формулировки</w:t>
      </w:r>
    </w:p>
    <w:p w14:paraId="3734CA9D"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 дифракции</w:t>
      </w:r>
    </w:p>
    <w:p w14:paraId="7F4DAD84"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Интегро-дифференциальное уравнение</w:t>
      </w:r>
    </w:p>
    <w:p w14:paraId="6206A1E7"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Система сингулярных интегральных уравнений</w:t>
      </w:r>
    </w:p>
    <w:p w14:paraId="337E0BFC"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Интегральные уравнения двумерных задач и задач на периодических</w:t>
      </w:r>
    </w:p>
    <w:p w14:paraId="059EA010"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w:t>
      </w:r>
    </w:p>
    <w:p w14:paraId="316F2D4D"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Эквивалентность дифференциальной и интегральной формулировок</w:t>
      </w:r>
    </w:p>
    <w:p w14:paraId="1129B240"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системы сингулярных интегральных уравнений</w:t>
      </w:r>
    </w:p>
    <w:p w14:paraId="07A7FB79"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 дифракции</w:t>
      </w:r>
    </w:p>
    <w:p w14:paraId="5267099A"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Продолжение оператора основной системы в Ь2 </w:t>
      </w:r>
      <w:proofErr w:type="gramStart"/>
      <w:r>
        <w:rPr>
          <w:rFonts w:ascii="Arial" w:hAnsi="Arial" w:cs="Arial"/>
          <w:color w:val="333333"/>
          <w:sz w:val="21"/>
          <w:szCs w:val="21"/>
        </w:rPr>
        <w:t>(.Е</w:t>
      </w:r>
      <w:proofErr w:type="gramEnd"/>
      <w:r>
        <w:rPr>
          <w:rFonts w:ascii="Arial" w:hAnsi="Arial" w:cs="Arial"/>
          <w:color w:val="333333"/>
          <w:sz w:val="21"/>
          <w:szCs w:val="21"/>
        </w:rPr>
        <w:t>^ )</w:t>
      </w:r>
    </w:p>
    <w:p w14:paraId="55E83F12"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существования и единственности</w:t>
      </w:r>
    </w:p>
    <w:p w14:paraId="49C8857B"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Численный метод решения задач дифракции</w:t>
      </w:r>
    </w:p>
    <w:p w14:paraId="2CB5A7C3"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коллокации</w:t>
      </w:r>
    </w:p>
    <w:p w14:paraId="4FF1A2C7"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Итерационный метод решения </w:t>
      </w:r>
      <w:proofErr w:type="spellStart"/>
      <w:r>
        <w:rPr>
          <w:rFonts w:ascii="Arial" w:hAnsi="Arial" w:cs="Arial"/>
          <w:color w:val="333333"/>
          <w:sz w:val="21"/>
          <w:szCs w:val="21"/>
        </w:rPr>
        <w:t>с.л.а.у</w:t>
      </w:r>
      <w:proofErr w:type="spellEnd"/>
    </w:p>
    <w:p w14:paraId="03FE9C51"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Тестирование алгоритма и некоторые численные результаты</w:t>
      </w:r>
    </w:p>
    <w:p w14:paraId="59BF71BE"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Иллюстрации</w:t>
      </w:r>
    </w:p>
    <w:p w14:paraId="207B6735" w14:textId="77777777" w:rsidR="00CB0C66" w:rsidRDefault="00CB0C66" w:rsidP="00CB0C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CB0C66" w:rsidRDefault="00F505A7" w:rsidP="00CB0C66"/>
    <w:sectPr w:rsidR="00F505A7" w:rsidRPr="00CB0C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5BC8" w14:textId="77777777" w:rsidR="00370ACA" w:rsidRDefault="00370ACA">
      <w:pPr>
        <w:spacing w:after="0" w:line="240" w:lineRule="auto"/>
      </w:pPr>
      <w:r>
        <w:separator/>
      </w:r>
    </w:p>
  </w:endnote>
  <w:endnote w:type="continuationSeparator" w:id="0">
    <w:p w14:paraId="57F353A1" w14:textId="77777777" w:rsidR="00370ACA" w:rsidRDefault="0037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3DFC" w14:textId="77777777" w:rsidR="00370ACA" w:rsidRDefault="00370ACA"/>
    <w:p w14:paraId="3737DB71" w14:textId="77777777" w:rsidR="00370ACA" w:rsidRDefault="00370ACA"/>
    <w:p w14:paraId="74EA514B" w14:textId="77777777" w:rsidR="00370ACA" w:rsidRDefault="00370ACA"/>
    <w:p w14:paraId="5C3DA2E1" w14:textId="77777777" w:rsidR="00370ACA" w:rsidRDefault="00370ACA"/>
    <w:p w14:paraId="439E7CA9" w14:textId="77777777" w:rsidR="00370ACA" w:rsidRDefault="00370ACA"/>
    <w:p w14:paraId="322140F4" w14:textId="77777777" w:rsidR="00370ACA" w:rsidRDefault="00370ACA"/>
    <w:p w14:paraId="40C59726" w14:textId="77777777" w:rsidR="00370ACA" w:rsidRDefault="00370A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9B7924" wp14:editId="268347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B396F" w14:textId="77777777" w:rsidR="00370ACA" w:rsidRDefault="00370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B79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7B396F" w14:textId="77777777" w:rsidR="00370ACA" w:rsidRDefault="00370A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4463B8" w14:textId="77777777" w:rsidR="00370ACA" w:rsidRDefault="00370ACA"/>
    <w:p w14:paraId="15B27EA9" w14:textId="77777777" w:rsidR="00370ACA" w:rsidRDefault="00370ACA"/>
    <w:p w14:paraId="7BB1D3C3" w14:textId="77777777" w:rsidR="00370ACA" w:rsidRDefault="00370A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4E4ECF" wp14:editId="78321D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12F3F" w14:textId="77777777" w:rsidR="00370ACA" w:rsidRDefault="00370ACA"/>
                          <w:p w14:paraId="627E739A" w14:textId="77777777" w:rsidR="00370ACA" w:rsidRDefault="00370A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4E4E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012F3F" w14:textId="77777777" w:rsidR="00370ACA" w:rsidRDefault="00370ACA"/>
                    <w:p w14:paraId="627E739A" w14:textId="77777777" w:rsidR="00370ACA" w:rsidRDefault="00370A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15CCC8" w14:textId="77777777" w:rsidR="00370ACA" w:rsidRDefault="00370ACA"/>
    <w:p w14:paraId="0F5E190F" w14:textId="77777777" w:rsidR="00370ACA" w:rsidRDefault="00370ACA">
      <w:pPr>
        <w:rPr>
          <w:sz w:val="2"/>
          <w:szCs w:val="2"/>
        </w:rPr>
      </w:pPr>
    </w:p>
    <w:p w14:paraId="27F4066E" w14:textId="77777777" w:rsidR="00370ACA" w:rsidRDefault="00370ACA"/>
    <w:p w14:paraId="57A7635B" w14:textId="77777777" w:rsidR="00370ACA" w:rsidRDefault="00370ACA">
      <w:pPr>
        <w:spacing w:after="0" w:line="240" w:lineRule="auto"/>
      </w:pPr>
    </w:p>
  </w:footnote>
  <w:footnote w:type="continuationSeparator" w:id="0">
    <w:p w14:paraId="7DAD7475" w14:textId="77777777" w:rsidR="00370ACA" w:rsidRDefault="0037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CA"/>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106173</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1392</cp:revision>
  <cp:lastPrinted>2009-02-06T05:36:00Z</cp:lastPrinted>
  <dcterms:created xsi:type="dcterms:W3CDTF">2024-01-07T13:43:00Z</dcterms:created>
  <dcterms:modified xsi:type="dcterms:W3CDTF">2025-06-04T07:35:00Z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