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C5573" w14:textId="631FF95C" w:rsidR="00AE0414" w:rsidRDefault="00D31275" w:rsidP="00D31275">
      <w:r w:rsidRPr="00D31275">
        <w:rPr>
          <w:rFonts w:hint="eastAsia"/>
        </w:rPr>
        <w:t>Янь</w:t>
      </w:r>
      <w:r w:rsidRPr="00D31275">
        <w:t xml:space="preserve"> </w:t>
      </w:r>
      <w:r w:rsidRPr="00D31275">
        <w:rPr>
          <w:rFonts w:hint="eastAsia"/>
        </w:rPr>
        <w:t>Хундо</w:t>
      </w:r>
      <w:r>
        <w:t xml:space="preserve"> </w:t>
      </w:r>
      <w:r w:rsidRPr="00D31275">
        <w:rPr>
          <w:rFonts w:hint="eastAsia"/>
        </w:rPr>
        <w:t>Прагматико</w:t>
      </w:r>
      <w:r w:rsidRPr="00D31275">
        <w:t>-</w:t>
      </w:r>
      <w:r w:rsidRPr="00D31275">
        <w:rPr>
          <w:rFonts w:hint="eastAsia"/>
        </w:rPr>
        <w:t>семантическая</w:t>
      </w:r>
      <w:r w:rsidRPr="00D31275">
        <w:t xml:space="preserve"> </w:t>
      </w:r>
      <w:r w:rsidRPr="00D31275">
        <w:rPr>
          <w:rFonts w:hint="eastAsia"/>
        </w:rPr>
        <w:t>характеристика</w:t>
      </w:r>
      <w:r w:rsidRPr="00D31275">
        <w:t xml:space="preserve"> </w:t>
      </w:r>
      <w:r w:rsidRPr="00D31275">
        <w:rPr>
          <w:rFonts w:hint="eastAsia"/>
        </w:rPr>
        <w:t>слова</w:t>
      </w:r>
      <w:r w:rsidRPr="00D31275">
        <w:t xml:space="preserve"> </w:t>
      </w:r>
      <w:r w:rsidRPr="00D31275">
        <w:rPr>
          <w:rFonts w:hint="eastAsia"/>
        </w:rPr>
        <w:t>«</w:t>
      </w:r>
      <w:r w:rsidRPr="00D31275">
        <w:rPr>
          <w:rFonts w:hint="eastAsia"/>
        </w:rPr>
        <w:t>изобретение</w:t>
      </w:r>
      <w:r w:rsidRPr="00D31275">
        <w:rPr>
          <w:rFonts w:hint="eastAsia"/>
        </w:rPr>
        <w:t>»</w:t>
      </w:r>
      <w:r w:rsidRPr="00D31275">
        <w:t xml:space="preserve"> (</w:t>
      </w:r>
      <w:r w:rsidRPr="00D31275">
        <w:rPr>
          <w:rFonts w:hint="eastAsia"/>
        </w:rPr>
        <w:t>на</w:t>
      </w:r>
      <w:r w:rsidRPr="00D31275">
        <w:t xml:space="preserve"> </w:t>
      </w:r>
      <w:r w:rsidRPr="00D31275">
        <w:rPr>
          <w:rFonts w:hint="eastAsia"/>
        </w:rPr>
        <w:t>материале</w:t>
      </w:r>
      <w:r w:rsidRPr="00D31275">
        <w:t xml:space="preserve"> </w:t>
      </w:r>
      <w:r w:rsidRPr="00D31275">
        <w:rPr>
          <w:rFonts w:hint="eastAsia"/>
        </w:rPr>
        <w:t>газетного</w:t>
      </w:r>
      <w:r w:rsidRPr="00D31275">
        <w:t xml:space="preserve"> </w:t>
      </w:r>
      <w:r w:rsidRPr="00D31275">
        <w:rPr>
          <w:rFonts w:hint="eastAsia"/>
        </w:rPr>
        <w:t>дискурса</w:t>
      </w:r>
      <w:r w:rsidRPr="00D31275">
        <w:t>)</w:t>
      </w:r>
    </w:p>
    <w:p w14:paraId="3223971E" w14:textId="77777777" w:rsidR="00D31275" w:rsidRDefault="00D31275" w:rsidP="00D31275">
      <w:r>
        <w:rPr>
          <w:rFonts w:hint="eastAsia"/>
        </w:rPr>
        <w:t>ОГЛАВЛЕНИЕ</w:t>
      </w:r>
      <w:r>
        <w:t xml:space="preserve"> </w:t>
      </w:r>
      <w:r>
        <w:rPr>
          <w:rFonts w:hint="eastAsia"/>
        </w:rPr>
        <w:t>ДИССЕРТАЦИИ</w:t>
      </w:r>
    </w:p>
    <w:p w14:paraId="1A6923DB" w14:textId="77777777" w:rsidR="00D31275" w:rsidRDefault="00D31275" w:rsidP="00D31275">
      <w:r>
        <w:rPr>
          <w:rFonts w:hint="eastAsia"/>
        </w:rPr>
        <w:t>кандидат</w:t>
      </w:r>
      <w:r>
        <w:t xml:space="preserve"> </w:t>
      </w:r>
      <w:r>
        <w:rPr>
          <w:rFonts w:hint="eastAsia"/>
        </w:rPr>
        <w:t>наук</w:t>
      </w:r>
      <w:r>
        <w:t xml:space="preserve"> </w:t>
      </w:r>
      <w:r>
        <w:rPr>
          <w:rFonts w:hint="eastAsia"/>
        </w:rPr>
        <w:t>Янь</w:t>
      </w:r>
      <w:r>
        <w:t xml:space="preserve"> </w:t>
      </w:r>
      <w:r>
        <w:rPr>
          <w:rFonts w:hint="eastAsia"/>
        </w:rPr>
        <w:t>Хундо</w:t>
      </w:r>
    </w:p>
    <w:p w14:paraId="4E9146C0" w14:textId="77777777" w:rsidR="00D31275" w:rsidRDefault="00D31275" w:rsidP="00D31275">
      <w:r>
        <w:rPr>
          <w:rFonts w:hint="eastAsia"/>
        </w:rPr>
        <w:t>Введение</w:t>
      </w:r>
    </w:p>
    <w:p w14:paraId="36540473" w14:textId="77777777" w:rsidR="00D31275" w:rsidRDefault="00D31275" w:rsidP="00D31275"/>
    <w:p w14:paraId="503B7B4E" w14:textId="77777777" w:rsidR="00D31275" w:rsidRDefault="00D31275" w:rsidP="00D31275">
      <w:r>
        <w:rPr>
          <w:rFonts w:hint="eastAsia"/>
        </w:rPr>
        <w:t>Глава</w:t>
      </w:r>
      <w:r>
        <w:t xml:space="preserve"> 1. </w:t>
      </w:r>
      <w:r>
        <w:rPr>
          <w:rFonts w:hint="eastAsia"/>
        </w:rPr>
        <w:t>Отглагольные</w:t>
      </w:r>
      <w:r>
        <w:t xml:space="preserve"> </w:t>
      </w:r>
      <w:r>
        <w:rPr>
          <w:rFonts w:hint="eastAsia"/>
        </w:rPr>
        <w:t>отвлеченные</w:t>
      </w:r>
      <w:r>
        <w:t xml:space="preserve"> </w:t>
      </w:r>
      <w:r>
        <w:rPr>
          <w:rFonts w:hint="eastAsia"/>
        </w:rPr>
        <w:t>существительные</w:t>
      </w:r>
      <w:r>
        <w:t xml:space="preserve"> </w:t>
      </w:r>
      <w:r>
        <w:rPr>
          <w:rFonts w:hint="eastAsia"/>
        </w:rPr>
        <w:t>как</w:t>
      </w:r>
      <w:r>
        <w:t xml:space="preserve"> </w:t>
      </w:r>
      <w:r>
        <w:rPr>
          <w:rFonts w:hint="eastAsia"/>
        </w:rPr>
        <w:t>синкретичные</w:t>
      </w:r>
      <w:r>
        <w:t xml:space="preserve"> </w:t>
      </w:r>
      <w:r>
        <w:rPr>
          <w:rFonts w:hint="eastAsia"/>
        </w:rPr>
        <w:t>единицы</w:t>
      </w:r>
      <w:r>
        <w:t xml:space="preserve">: </w:t>
      </w:r>
      <w:r>
        <w:rPr>
          <w:rFonts w:hint="eastAsia"/>
        </w:rPr>
        <w:t>особенности</w:t>
      </w:r>
      <w:r>
        <w:t xml:space="preserve"> </w:t>
      </w:r>
      <w:r>
        <w:rPr>
          <w:rFonts w:hint="eastAsia"/>
        </w:rPr>
        <w:t>семантики</w:t>
      </w:r>
      <w:r>
        <w:t xml:space="preserve"> </w:t>
      </w:r>
      <w:r>
        <w:rPr>
          <w:rFonts w:hint="eastAsia"/>
        </w:rPr>
        <w:t>и</w:t>
      </w:r>
      <w:r>
        <w:t xml:space="preserve"> </w:t>
      </w:r>
      <w:r>
        <w:rPr>
          <w:rFonts w:hint="eastAsia"/>
        </w:rPr>
        <w:t>прагматики</w:t>
      </w:r>
    </w:p>
    <w:p w14:paraId="14F63CC6" w14:textId="77777777" w:rsidR="00D31275" w:rsidRDefault="00D31275" w:rsidP="00D31275"/>
    <w:p w14:paraId="45863ED0" w14:textId="77777777" w:rsidR="00D31275" w:rsidRDefault="00D31275" w:rsidP="00D31275">
      <w:r>
        <w:t xml:space="preserve">1.1. </w:t>
      </w:r>
      <w:r>
        <w:rPr>
          <w:rFonts w:hint="eastAsia"/>
        </w:rPr>
        <w:t>Синкретизм</w:t>
      </w:r>
      <w:r>
        <w:t xml:space="preserve"> </w:t>
      </w:r>
      <w:r>
        <w:rPr>
          <w:rFonts w:hint="eastAsia"/>
        </w:rPr>
        <w:t>как</w:t>
      </w:r>
      <w:r>
        <w:t xml:space="preserve"> </w:t>
      </w:r>
      <w:r>
        <w:rPr>
          <w:rFonts w:hint="eastAsia"/>
        </w:rPr>
        <w:t>объект</w:t>
      </w:r>
      <w:r>
        <w:t xml:space="preserve"> </w:t>
      </w:r>
      <w:r>
        <w:rPr>
          <w:rFonts w:hint="eastAsia"/>
        </w:rPr>
        <w:t>современных</w:t>
      </w:r>
      <w:r>
        <w:t xml:space="preserve"> </w:t>
      </w:r>
      <w:r>
        <w:rPr>
          <w:rFonts w:hint="eastAsia"/>
        </w:rPr>
        <w:t>лингвистических</w:t>
      </w:r>
      <w:r>
        <w:t xml:space="preserve"> </w:t>
      </w:r>
      <w:r>
        <w:rPr>
          <w:rFonts w:hint="eastAsia"/>
        </w:rPr>
        <w:t>исследований</w:t>
      </w:r>
    </w:p>
    <w:p w14:paraId="4A2484F5" w14:textId="77777777" w:rsidR="00D31275" w:rsidRDefault="00D31275" w:rsidP="00D31275"/>
    <w:p w14:paraId="760D8B35" w14:textId="77777777" w:rsidR="00D31275" w:rsidRDefault="00D31275" w:rsidP="00D31275">
      <w:r>
        <w:t xml:space="preserve">1.2. </w:t>
      </w:r>
      <w:r>
        <w:rPr>
          <w:rFonts w:hint="eastAsia"/>
        </w:rPr>
        <w:t>Отглагольные</w:t>
      </w:r>
      <w:r>
        <w:t xml:space="preserve"> </w:t>
      </w:r>
      <w:r>
        <w:rPr>
          <w:rFonts w:hint="eastAsia"/>
        </w:rPr>
        <w:t>имена</w:t>
      </w:r>
      <w:r>
        <w:t xml:space="preserve"> </w:t>
      </w:r>
      <w:r>
        <w:rPr>
          <w:rFonts w:hint="eastAsia"/>
        </w:rPr>
        <w:t>существительные</w:t>
      </w:r>
      <w:r>
        <w:t xml:space="preserve"> (</w:t>
      </w:r>
      <w:r>
        <w:rPr>
          <w:rFonts w:hint="eastAsia"/>
        </w:rPr>
        <w:t>ОГС</w:t>
      </w:r>
      <w:r>
        <w:t xml:space="preserve">) </w:t>
      </w:r>
      <w:r>
        <w:rPr>
          <w:rFonts w:hint="eastAsia"/>
        </w:rPr>
        <w:t>как</w:t>
      </w:r>
      <w:r>
        <w:t xml:space="preserve"> </w:t>
      </w:r>
      <w:r>
        <w:rPr>
          <w:rFonts w:hint="eastAsia"/>
        </w:rPr>
        <w:t>синкретичные</w:t>
      </w:r>
      <w:r>
        <w:t xml:space="preserve"> </w:t>
      </w:r>
      <w:r>
        <w:rPr>
          <w:rFonts w:hint="eastAsia"/>
        </w:rPr>
        <w:t>единицы</w:t>
      </w:r>
    </w:p>
    <w:p w14:paraId="00A27927" w14:textId="77777777" w:rsidR="00D31275" w:rsidRDefault="00D31275" w:rsidP="00D31275"/>
    <w:p w14:paraId="740E7B3F" w14:textId="77777777" w:rsidR="00D31275" w:rsidRDefault="00D31275" w:rsidP="00D31275">
      <w:r>
        <w:t xml:space="preserve">1.2.1. </w:t>
      </w:r>
      <w:r>
        <w:rPr>
          <w:rFonts w:hint="eastAsia"/>
        </w:rPr>
        <w:t>Синкретизм</w:t>
      </w:r>
      <w:r>
        <w:t xml:space="preserve"> </w:t>
      </w:r>
      <w:r>
        <w:rPr>
          <w:rFonts w:hint="eastAsia"/>
        </w:rPr>
        <w:t>семантики</w:t>
      </w:r>
      <w:r>
        <w:t xml:space="preserve"> </w:t>
      </w:r>
      <w:r>
        <w:rPr>
          <w:rFonts w:hint="eastAsia"/>
        </w:rPr>
        <w:t>предмета</w:t>
      </w:r>
      <w:r>
        <w:t xml:space="preserve"> </w:t>
      </w:r>
      <w:r>
        <w:rPr>
          <w:rFonts w:hint="eastAsia"/>
        </w:rPr>
        <w:t>и</w:t>
      </w:r>
      <w:r>
        <w:t xml:space="preserve"> </w:t>
      </w:r>
      <w:r>
        <w:rPr>
          <w:rFonts w:hint="eastAsia"/>
        </w:rPr>
        <w:t>действия</w:t>
      </w:r>
      <w:r>
        <w:t xml:space="preserve"> </w:t>
      </w:r>
      <w:r>
        <w:rPr>
          <w:rFonts w:hint="eastAsia"/>
        </w:rPr>
        <w:t>в</w:t>
      </w:r>
      <w:r>
        <w:t xml:space="preserve"> </w:t>
      </w:r>
      <w:r>
        <w:rPr>
          <w:rFonts w:hint="eastAsia"/>
        </w:rPr>
        <w:t>ОГС</w:t>
      </w:r>
    </w:p>
    <w:p w14:paraId="6A9B14EC" w14:textId="77777777" w:rsidR="00D31275" w:rsidRDefault="00D31275" w:rsidP="00D31275"/>
    <w:p w14:paraId="5A7EA2D6" w14:textId="77777777" w:rsidR="00D31275" w:rsidRDefault="00D31275" w:rsidP="00D31275">
      <w:r>
        <w:t xml:space="preserve">1.2.2. </w:t>
      </w:r>
      <w:r>
        <w:rPr>
          <w:rFonts w:hint="eastAsia"/>
        </w:rPr>
        <w:t>Синкретизм</w:t>
      </w:r>
      <w:r>
        <w:t xml:space="preserve"> </w:t>
      </w:r>
      <w:r>
        <w:rPr>
          <w:rFonts w:hint="eastAsia"/>
        </w:rPr>
        <w:t>семантики</w:t>
      </w:r>
      <w:r>
        <w:t xml:space="preserve"> </w:t>
      </w:r>
      <w:r>
        <w:rPr>
          <w:rFonts w:hint="eastAsia"/>
        </w:rPr>
        <w:t>действия</w:t>
      </w:r>
      <w:r>
        <w:t xml:space="preserve"> </w:t>
      </w:r>
      <w:r>
        <w:rPr>
          <w:rFonts w:hint="eastAsia"/>
        </w:rPr>
        <w:t>в</w:t>
      </w:r>
      <w:r>
        <w:t xml:space="preserve"> </w:t>
      </w:r>
      <w:r>
        <w:rPr>
          <w:rFonts w:hint="eastAsia"/>
        </w:rPr>
        <w:t>ОГС</w:t>
      </w:r>
    </w:p>
    <w:p w14:paraId="4739C44F" w14:textId="77777777" w:rsidR="00D31275" w:rsidRDefault="00D31275" w:rsidP="00D31275"/>
    <w:p w14:paraId="0E2CD901" w14:textId="77777777" w:rsidR="00D31275" w:rsidRDefault="00D31275" w:rsidP="00D31275">
      <w:r>
        <w:t xml:space="preserve">1.2.3. </w:t>
      </w:r>
      <w:r>
        <w:rPr>
          <w:rFonts w:hint="eastAsia"/>
        </w:rPr>
        <w:t>Синкретизм</w:t>
      </w:r>
      <w:r>
        <w:t xml:space="preserve"> </w:t>
      </w:r>
      <w:r>
        <w:rPr>
          <w:rFonts w:hint="eastAsia"/>
        </w:rPr>
        <w:t>предметной</w:t>
      </w:r>
      <w:r>
        <w:t xml:space="preserve"> </w:t>
      </w:r>
      <w:r>
        <w:rPr>
          <w:rFonts w:hint="eastAsia"/>
        </w:rPr>
        <w:t>семантики</w:t>
      </w:r>
      <w:r>
        <w:t xml:space="preserve"> </w:t>
      </w:r>
      <w:r>
        <w:rPr>
          <w:rFonts w:hint="eastAsia"/>
        </w:rPr>
        <w:t>ОГС</w:t>
      </w:r>
    </w:p>
    <w:p w14:paraId="698DA7B8" w14:textId="77777777" w:rsidR="00D31275" w:rsidRDefault="00D31275" w:rsidP="00D31275"/>
    <w:p w14:paraId="7A682C0F" w14:textId="77777777" w:rsidR="00D31275" w:rsidRDefault="00D31275" w:rsidP="00D31275">
      <w:r>
        <w:t xml:space="preserve">1.3. </w:t>
      </w:r>
      <w:r>
        <w:rPr>
          <w:rFonts w:hint="eastAsia"/>
        </w:rPr>
        <w:t>Прагматический</w:t>
      </w:r>
      <w:r>
        <w:t xml:space="preserve"> </w:t>
      </w:r>
      <w:r>
        <w:rPr>
          <w:rFonts w:hint="eastAsia"/>
        </w:rPr>
        <w:t>потенциал</w:t>
      </w:r>
      <w:r>
        <w:t xml:space="preserve"> </w:t>
      </w:r>
      <w:r>
        <w:rPr>
          <w:rFonts w:hint="eastAsia"/>
        </w:rPr>
        <w:t>синкретичных</w:t>
      </w:r>
      <w:r>
        <w:t xml:space="preserve"> </w:t>
      </w:r>
      <w:r>
        <w:rPr>
          <w:rFonts w:hint="eastAsia"/>
        </w:rPr>
        <w:t>ОГС</w:t>
      </w:r>
    </w:p>
    <w:p w14:paraId="096F4313" w14:textId="77777777" w:rsidR="00D31275" w:rsidRDefault="00D31275" w:rsidP="00D31275"/>
    <w:p w14:paraId="0C6CDAB1" w14:textId="77777777" w:rsidR="00D31275" w:rsidRDefault="00D31275" w:rsidP="00D31275">
      <w:r>
        <w:t xml:space="preserve">1.3.1.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прагматике</w:t>
      </w:r>
      <w:r>
        <w:t xml:space="preserve"> </w:t>
      </w:r>
      <w:r>
        <w:rPr>
          <w:rFonts w:hint="eastAsia"/>
        </w:rPr>
        <w:t>дискурсивных</w:t>
      </w:r>
      <w:r>
        <w:t xml:space="preserve"> </w:t>
      </w:r>
      <w:r>
        <w:rPr>
          <w:rFonts w:hint="eastAsia"/>
        </w:rPr>
        <w:t>единиц</w:t>
      </w:r>
    </w:p>
    <w:p w14:paraId="470E60E9" w14:textId="77777777" w:rsidR="00D31275" w:rsidRDefault="00D31275" w:rsidP="00D31275"/>
    <w:p w14:paraId="0DA8B5B8" w14:textId="77777777" w:rsidR="00D31275" w:rsidRDefault="00D31275" w:rsidP="00D31275">
      <w:r>
        <w:t xml:space="preserve">1.3.2. </w:t>
      </w:r>
      <w:r>
        <w:rPr>
          <w:rFonts w:hint="eastAsia"/>
        </w:rPr>
        <w:t>Прагматический</w:t>
      </w:r>
      <w:r>
        <w:t xml:space="preserve"> </w:t>
      </w:r>
      <w:r>
        <w:rPr>
          <w:rFonts w:hint="eastAsia"/>
        </w:rPr>
        <w:t>компонент</w:t>
      </w:r>
      <w:r>
        <w:t xml:space="preserve"> </w:t>
      </w:r>
      <w:r>
        <w:rPr>
          <w:rFonts w:hint="eastAsia"/>
        </w:rPr>
        <w:t>в</w:t>
      </w:r>
      <w:r>
        <w:t xml:space="preserve"> </w:t>
      </w:r>
      <w:r>
        <w:rPr>
          <w:rFonts w:hint="eastAsia"/>
        </w:rPr>
        <w:t>семантической</w:t>
      </w:r>
      <w:r>
        <w:t xml:space="preserve"> </w:t>
      </w:r>
      <w:r>
        <w:rPr>
          <w:rFonts w:hint="eastAsia"/>
        </w:rPr>
        <w:t>структуре</w:t>
      </w:r>
      <w:r>
        <w:t xml:space="preserve"> </w:t>
      </w:r>
      <w:r>
        <w:rPr>
          <w:rFonts w:hint="eastAsia"/>
        </w:rPr>
        <w:t>синкрета</w:t>
      </w:r>
    </w:p>
    <w:p w14:paraId="1C501CFA" w14:textId="77777777" w:rsidR="00D31275" w:rsidRDefault="00D31275" w:rsidP="00D31275"/>
    <w:p w14:paraId="48746116" w14:textId="77777777" w:rsidR="00D31275" w:rsidRDefault="00D31275" w:rsidP="00D31275">
      <w:r>
        <w:rPr>
          <w:rFonts w:hint="eastAsia"/>
        </w:rPr>
        <w:t>Выводы</w:t>
      </w:r>
      <w:r>
        <w:t xml:space="preserve"> </w:t>
      </w:r>
      <w:r>
        <w:rPr>
          <w:rFonts w:hint="eastAsia"/>
        </w:rPr>
        <w:t>по</w:t>
      </w:r>
      <w:r>
        <w:t xml:space="preserve"> </w:t>
      </w:r>
      <w:r>
        <w:rPr>
          <w:rFonts w:hint="eastAsia"/>
        </w:rPr>
        <w:t>главе</w:t>
      </w:r>
    </w:p>
    <w:p w14:paraId="33BD60A9" w14:textId="77777777" w:rsidR="00D31275" w:rsidRDefault="00D31275" w:rsidP="00D31275"/>
    <w:p w14:paraId="0331FACE" w14:textId="77777777" w:rsidR="00D31275" w:rsidRDefault="00D31275" w:rsidP="00D31275">
      <w:r>
        <w:rPr>
          <w:rFonts w:hint="eastAsia"/>
        </w:rPr>
        <w:lastRenderedPageBreak/>
        <w:t>Глава</w:t>
      </w:r>
      <w:r>
        <w:t xml:space="preserve"> 2. </w:t>
      </w:r>
      <w:r>
        <w:rPr>
          <w:rFonts w:hint="eastAsia"/>
        </w:rPr>
        <w:t>Лексико</w:t>
      </w:r>
      <w:r>
        <w:t>-</w:t>
      </w:r>
      <w:r>
        <w:rPr>
          <w:rFonts w:hint="eastAsia"/>
        </w:rPr>
        <w:t>семантическая</w:t>
      </w:r>
      <w:r>
        <w:t xml:space="preserve"> </w:t>
      </w:r>
      <w:r>
        <w:rPr>
          <w:rFonts w:hint="eastAsia"/>
        </w:rPr>
        <w:t>характеристика</w:t>
      </w:r>
      <w:r>
        <w:t xml:space="preserve"> </w:t>
      </w:r>
      <w:r>
        <w:rPr>
          <w:rFonts w:hint="eastAsia"/>
        </w:rPr>
        <w:t>отглагольного</w:t>
      </w:r>
      <w:r>
        <w:t xml:space="preserve"> </w:t>
      </w:r>
      <w:r>
        <w:rPr>
          <w:rFonts w:hint="eastAsia"/>
        </w:rPr>
        <w:t>существительного</w:t>
      </w:r>
      <w:r>
        <w:t xml:space="preserve"> </w:t>
      </w:r>
      <w:r>
        <w:rPr>
          <w:rFonts w:hint="eastAsia"/>
        </w:rPr>
        <w:t>«</w:t>
      </w:r>
      <w:r>
        <w:rPr>
          <w:rFonts w:hint="eastAsia"/>
        </w:rPr>
        <w:t>изобретение</w:t>
      </w:r>
      <w:r>
        <w:rPr>
          <w:rFonts w:hint="eastAsia"/>
        </w:rPr>
        <w:t>»</w:t>
      </w:r>
      <w:r>
        <w:t xml:space="preserve"> (</w:t>
      </w:r>
      <w:r>
        <w:rPr>
          <w:rFonts w:hint="eastAsia"/>
        </w:rPr>
        <w:t>по</w:t>
      </w:r>
      <w:r>
        <w:t xml:space="preserve"> </w:t>
      </w:r>
      <w:r>
        <w:rPr>
          <w:rFonts w:hint="eastAsia"/>
        </w:rPr>
        <w:t>данным</w:t>
      </w:r>
      <w:r>
        <w:t xml:space="preserve"> </w:t>
      </w:r>
      <w:r>
        <w:rPr>
          <w:rFonts w:hint="eastAsia"/>
        </w:rPr>
        <w:t>словарей</w:t>
      </w:r>
      <w:r>
        <w:t xml:space="preserve"> </w:t>
      </w:r>
      <w:r>
        <w:rPr>
          <w:rFonts w:hint="eastAsia"/>
        </w:rPr>
        <w:t>и</w:t>
      </w:r>
      <w:r>
        <w:t xml:space="preserve"> </w:t>
      </w:r>
      <w:r>
        <w:rPr>
          <w:rFonts w:hint="eastAsia"/>
        </w:rPr>
        <w:t>газетного</w:t>
      </w:r>
      <w:r>
        <w:t xml:space="preserve"> </w:t>
      </w:r>
      <w:r>
        <w:rPr>
          <w:rFonts w:hint="eastAsia"/>
        </w:rPr>
        <w:t>дискурса</w:t>
      </w:r>
      <w:r>
        <w:t>)</w:t>
      </w:r>
    </w:p>
    <w:p w14:paraId="2F6F6849" w14:textId="77777777" w:rsidR="00D31275" w:rsidRDefault="00D31275" w:rsidP="00D31275"/>
    <w:p w14:paraId="60007BE1" w14:textId="77777777" w:rsidR="00D31275" w:rsidRDefault="00D31275" w:rsidP="00D31275">
      <w:r>
        <w:t xml:space="preserve">2.1. </w:t>
      </w:r>
      <w:r>
        <w:rPr>
          <w:rFonts w:hint="eastAsia"/>
        </w:rPr>
        <w:t>Семантико</w:t>
      </w:r>
      <w:r>
        <w:t>-</w:t>
      </w:r>
      <w:r>
        <w:rPr>
          <w:rFonts w:hint="eastAsia"/>
        </w:rPr>
        <w:t>прагматическая</w:t>
      </w:r>
      <w:r>
        <w:t xml:space="preserve"> </w:t>
      </w:r>
      <w:r>
        <w:rPr>
          <w:rFonts w:hint="eastAsia"/>
        </w:rPr>
        <w:t>структура</w:t>
      </w:r>
      <w:r>
        <w:t xml:space="preserve"> </w:t>
      </w:r>
      <w:r>
        <w:rPr>
          <w:rFonts w:hint="eastAsia"/>
        </w:rPr>
        <w:t>лексемы</w:t>
      </w:r>
      <w:r>
        <w:t xml:space="preserve"> </w:t>
      </w:r>
      <w:r>
        <w:rPr>
          <w:rFonts w:hint="eastAsia"/>
        </w:rPr>
        <w:t>«</w:t>
      </w:r>
      <w:r>
        <w:rPr>
          <w:rFonts w:hint="eastAsia"/>
        </w:rPr>
        <w:t>изобретение</w:t>
      </w:r>
      <w:r>
        <w:rPr>
          <w:rFonts w:hint="eastAsia"/>
        </w:rPr>
        <w:t>»</w:t>
      </w:r>
      <w:r>
        <w:t xml:space="preserve"> </w:t>
      </w:r>
      <w:r>
        <w:rPr>
          <w:rFonts w:hint="eastAsia"/>
        </w:rPr>
        <w:t>в</w:t>
      </w:r>
      <w:r>
        <w:t xml:space="preserve"> </w:t>
      </w:r>
      <w:r>
        <w:rPr>
          <w:rFonts w:hint="eastAsia"/>
        </w:rPr>
        <w:t>лексикографической</w:t>
      </w:r>
      <w:r>
        <w:t xml:space="preserve"> </w:t>
      </w:r>
      <w:r>
        <w:rPr>
          <w:rFonts w:hint="eastAsia"/>
        </w:rPr>
        <w:t>интерпретации</w:t>
      </w:r>
    </w:p>
    <w:p w14:paraId="0D9D62E6" w14:textId="77777777" w:rsidR="00D31275" w:rsidRDefault="00D31275" w:rsidP="00D31275"/>
    <w:p w14:paraId="69E7C434" w14:textId="77777777" w:rsidR="00D31275" w:rsidRDefault="00D31275" w:rsidP="00D31275">
      <w:r>
        <w:t xml:space="preserve">2.2. </w:t>
      </w:r>
      <w:r>
        <w:rPr>
          <w:rFonts w:hint="eastAsia"/>
        </w:rPr>
        <w:t>Лексико</w:t>
      </w:r>
      <w:r>
        <w:t>-</w:t>
      </w:r>
      <w:r>
        <w:rPr>
          <w:rFonts w:hint="eastAsia"/>
        </w:rPr>
        <w:t>семантическая</w:t>
      </w:r>
      <w:r>
        <w:t xml:space="preserve"> </w:t>
      </w:r>
      <w:r>
        <w:rPr>
          <w:rFonts w:hint="eastAsia"/>
        </w:rPr>
        <w:t>характеристика</w:t>
      </w:r>
      <w:r>
        <w:t xml:space="preserve"> </w:t>
      </w:r>
      <w:r>
        <w:rPr>
          <w:rFonts w:hint="eastAsia"/>
        </w:rPr>
        <w:t>отглагольного</w:t>
      </w:r>
      <w:r>
        <w:t xml:space="preserve"> </w:t>
      </w:r>
      <w:r>
        <w:rPr>
          <w:rFonts w:hint="eastAsia"/>
        </w:rPr>
        <w:t>существительного</w:t>
      </w:r>
      <w:r>
        <w:t xml:space="preserve"> </w:t>
      </w:r>
      <w:r>
        <w:rPr>
          <w:rFonts w:hint="eastAsia"/>
        </w:rPr>
        <w:t>«</w:t>
      </w:r>
      <w:r>
        <w:rPr>
          <w:rFonts w:hint="eastAsia"/>
        </w:rPr>
        <w:t>изобретение</w:t>
      </w:r>
      <w:r>
        <w:rPr>
          <w:rFonts w:hint="eastAsia"/>
        </w:rPr>
        <w:t>»</w:t>
      </w:r>
      <w:r>
        <w:t xml:space="preserve"> (</w:t>
      </w:r>
      <w:r>
        <w:rPr>
          <w:rFonts w:hint="eastAsia"/>
        </w:rPr>
        <w:t>по</w:t>
      </w:r>
      <w:r>
        <w:t xml:space="preserve"> </w:t>
      </w:r>
      <w:r>
        <w:rPr>
          <w:rFonts w:hint="eastAsia"/>
        </w:rPr>
        <w:t>данным</w:t>
      </w:r>
      <w:r>
        <w:t xml:space="preserve"> </w:t>
      </w:r>
      <w:r>
        <w:rPr>
          <w:rFonts w:hint="eastAsia"/>
        </w:rPr>
        <w:t>современного</w:t>
      </w:r>
      <w:r>
        <w:t xml:space="preserve"> </w:t>
      </w:r>
      <w:r>
        <w:rPr>
          <w:rFonts w:hint="eastAsia"/>
        </w:rPr>
        <w:t>газетного</w:t>
      </w:r>
      <w:r>
        <w:t xml:space="preserve"> </w:t>
      </w:r>
      <w:r>
        <w:rPr>
          <w:rFonts w:hint="eastAsia"/>
        </w:rPr>
        <w:t>дискурса</w:t>
      </w:r>
      <w:r>
        <w:t>)</w:t>
      </w:r>
    </w:p>
    <w:p w14:paraId="7B5EF6FF" w14:textId="77777777" w:rsidR="00D31275" w:rsidRDefault="00D31275" w:rsidP="00D31275"/>
    <w:p w14:paraId="05369B5D" w14:textId="77777777" w:rsidR="00D31275" w:rsidRDefault="00D31275" w:rsidP="00D31275">
      <w:r>
        <w:t xml:space="preserve">2.2.1. </w:t>
      </w:r>
      <w:r>
        <w:rPr>
          <w:rFonts w:hint="eastAsia"/>
        </w:rPr>
        <w:t>Реализации</w:t>
      </w:r>
      <w:r>
        <w:t xml:space="preserve"> </w:t>
      </w:r>
      <w:r>
        <w:rPr>
          <w:rFonts w:hint="eastAsia"/>
        </w:rPr>
        <w:t>процессуальной</w:t>
      </w:r>
      <w:r>
        <w:t xml:space="preserve"> </w:t>
      </w:r>
      <w:r>
        <w:rPr>
          <w:rFonts w:hint="eastAsia"/>
        </w:rPr>
        <w:t>семантики</w:t>
      </w:r>
      <w:r>
        <w:t xml:space="preserve"> </w:t>
      </w:r>
      <w:r>
        <w:rPr>
          <w:rFonts w:hint="eastAsia"/>
        </w:rPr>
        <w:t>лексемы</w:t>
      </w:r>
      <w:r>
        <w:t xml:space="preserve"> </w:t>
      </w:r>
      <w:r>
        <w:rPr>
          <w:rFonts w:hint="eastAsia"/>
        </w:rPr>
        <w:t>«</w:t>
      </w:r>
      <w:r>
        <w:rPr>
          <w:rFonts w:hint="eastAsia"/>
        </w:rPr>
        <w:t>изобретения</w:t>
      </w:r>
      <w:r>
        <w:rPr>
          <w:rFonts w:hint="eastAsia"/>
        </w:rPr>
        <w:t>»</w:t>
      </w:r>
      <w:r>
        <w:t xml:space="preserve"> </w:t>
      </w:r>
      <w:r>
        <w:rPr>
          <w:rFonts w:hint="eastAsia"/>
        </w:rPr>
        <w:t>в</w:t>
      </w:r>
      <w:r>
        <w:t xml:space="preserve"> </w:t>
      </w:r>
      <w:r>
        <w:rPr>
          <w:rFonts w:hint="eastAsia"/>
        </w:rPr>
        <w:t>современном</w:t>
      </w:r>
      <w:r>
        <w:t xml:space="preserve"> </w:t>
      </w:r>
      <w:r>
        <w:rPr>
          <w:rFonts w:hint="eastAsia"/>
        </w:rPr>
        <w:t>газетном</w:t>
      </w:r>
      <w:r>
        <w:t xml:space="preserve"> </w:t>
      </w:r>
      <w:r>
        <w:rPr>
          <w:rFonts w:hint="eastAsia"/>
        </w:rPr>
        <w:t>дискурсе</w:t>
      </w:r>
    </w:p>
    <w:p w14:paraId="1AF2E2AE" w14:textId="77777777" w:rsidR="00D31275" w:rsidRDefault="00D31275" w:rsidP="00D31275"/>
    <w:p w14:paraId="72EEE0E9" w14:textId="77777777" w:rsidR="00D31275" w:rsidRDefault="00D31275" w:rsidP="00D31275">
      <w:r>
        <w:t xml:space="preserve">2.2.1.1. </w:t>
      </w:r>
      <w:r>
        <w:rPr>
          <w:rFonts w:hint="eastAsia"/>
        </w:rPr>
        <w:t>Реализации</w:t>
      </w:r>
      <w:r>
        <w:t xml:space="preserve"> </w:t>
      </w:r>
      <w:r>
        <w:rPr>
          <w:rFonts w:hint="eastAsia"/>
        </w:rPr>
        <w:t>основного</w:t>
      </w:r>
      <w:r>
        <w:t xml:space="preserve"> </w:t>
      </w:r>
      <w:r>
        <w:rPr>
          <w:rFonts w:hint="eastAsia"/>
        </w:rPr>
        <w:t>компонента</w:t>
      </w:r>
      <w:r>
        <w:t xml:space="preserve"> </w:t>
      </w:r>
      <w:r>
        <w:rPr>
          <w:rFonts w:hint="eastAsia"/>
        </w:rPr>
        <w:t>процессуальной</w:t>
      </w:r>
      <w:r>
        <w:t xml:space="preserve"> </w:t>
      </w:r>
      <w:r>
        <w:rPr>
          <w:rFonts w:hint="eastAsia"/>
        </w:rPr>
        <w:t>семантики</w:t>
      </w:r>
      <w:r>
        <w:t xml:space="preserve"> </w:t>
      </w:r>
      <w:r>
        <w:rPr>
          <w:rFonts w:hint="eastAsia"/>
        </w:rPr>
        <w:t>лексемы</w:t>
      </w:r>
      <w:r>
        <w:t xml:space="preserve"> </w:t>
      </w:r>
      <w:r>
        <w:rPr>
          <w:rFonts w:hint="eastAsia"/>
        </w:rPr>
        <w:t>«</w:t>
      </w:r>
      <w:r>
        <w:rPr>
          <w:rFonts w:hint="eastAsia"/>
        </w:rPr>
        <w:t>изобретения</w:t>
      </w:r>
      <w:r>
        <w:rPr>
          <w:rFonts w:hint="eastAsia"/>
        </w:rPr>
        <w:t>»</w:t>
      </w:r>
    </w:p>
    <w:p w14:paraId="51373138" w14:textId="77777777" w:rsidR="00D31275" w:rsidRDefault="00D31275" w:rsidP="00D31275"/>
    <w:p w14:paraId="4D6824CF" w14:textId="77777777" w:rsidR="00D31275" w:rsidRDefault="00D31275" w:rsidP="00D31275">
      <w:r>
        <w:t xml:space="preserve">2.2.1.2. </w:t>
      </w:r>
      <w:r>
        <w:rPr>
          <w:rFonts w:hint="eastAsia"/>
        </w:rPr>
        <w:t>Реализации</w:t>
      </w:r>
      <w:r>
        <w:t xml:space="preserve"> </w:t>
      </w:r>
      <w:r>
        <w:rPr>
          <w:rFonts w:hint="eastAsia"/>
        </w:rPr>
        <w:t>периферийных</w:t>
      </w:r>
      <w:r>
        <w:t xml:space="preserve"> </w:t>
      </w:r>
      <w:r>
        <w:rPr>
          <w:rFonts w:hint="eastAsia"/>
        </w:rPr>
        <w:t>ЛСВ</w:t>
      </w:r>
      <w:r>
        <w:t xml:space="preserve"> </w:t>
      </w:r>
      <w:r>
        <w:rPr>
          <w:rFonts w:hint="eastAsia"/>
        </w:rPr>
        <w:t>в</w:t>
      </w:r>
      <w:r>
        <w:t xml:space="preserve"> </w:t>
      </w:r>
      <w:r>
        <w:rPr>
          <w:rFonts w:hint="eastAsia"/>
        </w:rPr>
        <w:t>газетном</w:t>
      </w:r>
      <w:r>
        <w:t xml:space="preserve"> </w:t>
      </w:r>
      <w:r>
        <w:rPr>
          <w:rFonts w:hint="eastAsia"/>
        </w:rPr>
        <w:t>дискурсе</w:t>
      </w:r>
      <w:r>
        <w:t xml:space="preserve"> (</w:t>
      </w:r>
      <w:r>
        <w:rPr>
          <w:rFonts w:hint="eastAsia"/>
        </w:rPr>
        <w:t>процессуальная</w:t>
      </w:r>
      <w:r>
        <w:t xml:space="preserve"> </w:t>
      </w:r>
      <w:r>
        <w:rPr>
          <w:rFonts w:hint="eastAsia"/>
        </w:rPr>
        <w:t>семантика</w:t>
      </w:r>
      <w:r>
        <w:t>)</w:t>
      </w:r>
    </w:p>
    <w:p w14:paraId="2F58EF85" w14:textId="77777777" w:rsidR="00D31275" w:rsidRDefault="00D31275" w:rsidP="00D31275"/>
    <w:p w14:paraId="01E97E63" w14:textId="77777777" w:rsidR="00D31275" w:rsidRDefault="00D31275" w:rsidP="00D31275">
      <w:r>
        <w:t xml:space="preserve">2.2.1.3. </w:t>
      </w:r>
      <w:r>
        <w:rPr>
          <w:rFonts w:hint="eastAsia"/>
        </w:rPr>
        <w:t>Особенности</w:t>
      </w:r>
      <w:r>
        <w:t xml:space="preserve"> </w:t>
      </w:r>
      <w:r>
        <w:rPr>
          <w:rFonts w:hint="eastAsia"/>
        </w:rPr>
        <w:t>репрезентации</w:t>
      </w:r>
      <w:r>
        <w:t xml:space="preserve"> </w:t>
      </w:r>
      <w:r>
        <w:rPr>
          <w:rFonts w:hint="eastAsia"/>
        </w:rPr>
        <w:t>аспектуальных</w:t>
      </w:r>
      <w:r>
        <w:t xml:space="preserve"> </w:t>
      </w:r>
      <w:r>
        <w:rPr>
          <w:rFonts w:hint="eastAsia"/>
        </w:rPr>
        <w:t>признаков</w:t>
      </w:r>
      <w:r>
        <w:t xml:space="preserve"> </w:t>
      </w:r>
      <w:r>
        <w:rPr>
          <w:rFonts w:hint="eastAsia"/>
        </w:rPr>
        <w:t>процессуальной</w:t>
      </w:r>
      <w:r>
        <w:t xml:space="preserve"> </w:t>
      </w:r>
      <w:r>
        <w:rPr>
          <w:rFonts w:hint="eastAsia"/>
        </w:rPr>
        <w:t>семантики</w:t>
      </w:r>
      <w:r>
        <w:t xml:space="preserve"> </w:t>
      </w:r>
      <w:r>
        <w:rPr>
          <w:rFonts w:hint="eastAsia"/>
        </w:rPr>
        <w:t>ОГС</w:t>
      </w:r>
      <w:r>
        <w:t xml:space="preserve"> </w:t>
      </w:r>
      <w:r>
        <w:rPr>
          <w:rFonts w:hint="eastAsia"/>
        </w:rPr>
        <w:t>«</w:t>
      </w:r>
      <w:r>
        <w:rPr>
          <w:rFonts w:hint="eastAsia"/>
        </w:rPr>
        <w:t>изобретение</w:t>
      </w:r>
      <w:r>
        <w:rPr>
          <w:rFonts w:hint="eastAsia"/>
        </w:rPr>
        <w:t>»</w:t>
      </w:r>
      <w:r>
        <w:t xml:space="preserve"> </w:t>
      </w:r>
      <w:r>
        <w:rPr>
          <w:rFonts w:hint="eastAsia"/>
        </w:rPr>
        <w:t>в</w:t>
      </w:r>
      <w:r>
        <w:t xml:space="preserve"> </w:t>
      </w:r>
      <w:r>
        <w:rPr>
          <w:rFonts w:hint="eastAsia"/>
        </w:rPr>
        <w:t>дискурсе</w:t>
      </w:r>
      <w:r>
        <w:t xml:space="preserve"> </w:t>
      </w:r>
      <w:r>
        <w:rPr>
          <w:rFonts w:hint="eastAsia"/>
        </w:rPr>
        <w:t>газеты</w:t>
      </w:r>
    </w:p>
    <w:p w14:paraId="75A250DC" w14:textId="77777777" w:rsidR="00D31275" w:rsidRDefault="00D31275" w:rsidP="00D31275"/>
    <w:p w14:paraId="6F051144" w14:textId="77777777" w:rsidR="00D31275" w:rsidRDefault="00D31275" w:rsidP="00D31275">
      <w:r>
        <w:t xml:space="preserve">2.2.2. </w:t>
      </w:r>
      <w:r>
        <w:rPr>
          <w:rFonts w:hint="eastAsia"/>
        </w:rPr>
        <w:t>Реализации</w:t>
      </w:r>
      <w:r>
        <w:t xml:space="preserve"> </w:t>
      </w:r>
      <w:r>
        <w:rPr>
          <w:rFonts w:hint="eastAsia"/>
        </w:rPr>
        <w:t>предметной</w:t>
      </w:r>
      <w:r>
        <w:t xml:space="preserve"> </w:t>
      </w:r>
      <w:r>
        <w:rPr>
          <w:rFonts w:hint="eastAsia"/>
        </w:rPr>
        <w:t>семантики</w:t>
      </w:r>
      <w:r>
        <w:t xml:space="preserve"> </w:t>
      </w:r>
      <w:r>
        <w:rPr>
          <w:rFonts w:hint="eastAsia"/>
        </w:rPr>
        <w:t>в</w:t>
      </w:r>
      <w:r>
        <w:t xml:space="preserve"> </w:t>
      </w:r>
      <w:r>
        <w:rPr>
          <w:rFonts w:hint="eastAsia"/>
        </w:rPr>
        <w:t>современном</w:t>
      </w:r>
      <w:r>
        <w:t xml:space="preserve"> </w:t>
      </w:r>
      <w:r>
        <w:rPr>
          <w:rFonts w:hint="eastAsia"/>
        </w:rPr>
        <w:t>газетном</w:t>
      </w:r>
      <w:r>
        <w:t xml:space="preserve"> </w:t>
      </w:r>
      <w:r>
        <w:rPr>
          <w:rFonts w:hint="eastAsia"/>
        </w:rPr>
        <w:t>дискурсе</w:t>
      </w:r>
    </w:p>
    <w:p w14:paraId="30744C86" w14:textId="77777777" w:rsidR="00D31275" w:rsidRDefault="00D31275" w:rsidP="00D31275"/>
    <w:p w14:paraId="78A87D07" w14:textId="77777777" w:rsidR="00D31275" w:rsidRDefault="00D31275" w:rsidP="00D31275">
      <w:r>
        <w:t xml:space="preserve">2.2.2.1. </w:t>
      </w:r>
      <w:r>
        <w:rPr>
          <w:rFonts w:hint="eastAsia"/>
        </w:rPr>
        <w:t>Дискурсивная</w:t>
      </w:r>
      <w:r>
        <w:t xml:space="preserve"> </w:t>
      </w:r>
      <w:r>
        <w:rPr>
          <w:rFonts w:hint="eastAsia"/>
        </w:rPr>
        <w:t>характеристика</w:t>
      </w:r>
      <w:r>
        <w:t xml:space="preserve"> </w:t>
      </w:r>
      <w:r>
        <w:rPr>
          <w:rFonts w:hint="eastAsia"/>
        </w:rPr>
        <w:t>способов</w:t>
      </w:r>
      <w:r>
        <w:t xml:space="preserve"> </w:t>
      </w:r>
      <w:r>
        <w:rPr>
          <w:rFonts w:hint="eastAsia"/>
        </w:rPr>
        <w:t>разрешения</w:t>
      </w:r>
      <w:r>
        <w:t xml:space="preserve"> </w:t>
      </w:r>
      <w:r>
        <w:rPr>
          <w:rFonts w:hint="eastAsia"/>
        </w:rPr>
        <w:t>синкретизма</w:t>
      </w:r>
    </w:p>
    <w:p w14:paraId="72D17944" w14:textId="77777777" w:rsidR="00D31275" w:rsidRDefault="00D31275" w:rsidP="00D31275"/>
    <w:p w14:paraId="69260C21" w14:textId="77777777" w:rsidR="00D31275" w:rsidRDefault="00D31275" w:rsidP="00D31275">
      <w:r>
        <w:t xml:space="preserve">2.2.2.2. </w:t>
      </w:r>
      <w:r>
        <w:rPr>
          <w:rFonts w:hint="eastAsia"/>
        </w:rPr>
        <w:t>Реализации</w:t>
      </w:r>
      <w:r>
        <w:t xml:space="preserve"> </w:t>
      </w:r>
      <w:r>
        <w:rPr>
          <w:rFonts w:hint="eastAsia"/>
        </w:rPr>
        <w:t>основного</w:t>
      </w:r>
      <w:r>
        <w:t xml:space="preserve"> </w:t>
      </w:r>
      <w:r>
        <w:rPr>
          <w:rFonts w:hint="eastAsia"/>
        </w:rPr>
        <w:t>компонента</w:t>
      </w:r>
      <w:r>
        <w:t xml:space="preserve"> </w:t>
      </w:r>
      <w:r>
        <w:rPr>
          <w:rFonts w:hint="eastAsia"/>
        </w:rPr>
        <w:t>предметной</w:t>
      </w:r>
      <w:r>
        <w:t xml:space="preserve"> </w:t>
      </w:r>
      <w:r>
        <w:rPr>
          <w:rFonts w:hint="eastAsia"/>
        </w:rPr>
        <w:t>семантики</w:t>
      </w:r>
      <w:r>
        <w:t xml:space="preserve"> </w:t>
      </w:r>
      <w:r>
        <w:rPr>
          <w:rFonts w:hint="eastAsia"/>
        </w:rPr>
        <w:t>лексемы</w:t>
      </w:r>
      <w:r>
        <w:t xml:space="preserve"> </w:t>
      </w:r>
      <w:r>
        <w:rPr>
          <w:rFonts w:hint="eastAsia"/>
        </w:rPr>
        <w:t>«</w:t>
      </w:r>
      <w:r>
        <w:rPr>
          <w:rFonts w:hint="eastAsia"/>
        </w:rPr>
        <w:t>изобретения</w:t>
      </w:r>
      <w:r>
        <w:rPr>
          <w:rFonts w:hint="eastAsia"/>
        </w:rPr>
        <w:t>»</w:t>
      </w:r>
    </w:p>
    <w:p w14:paraId="73AC3383" w14:textId="77777777" w:rsidR="00D31275" w:rsidRDefault="00D31275" w:rsidP="00D31275"/>
    <w:p w14:paraId="30412D84" w14:textId="77777777" w:rsidR="00D31275" w:rsidRDefault="00D31275" w:rsidP="00D31275">
      <w:r>
        <w:t xml:space="preserve">2.2.2.3. </w:t>
      </w:r>
      <w:r>
        <w:rPr>
          <w:rFonts w:hint="eastAsia"/>
        </w:rPr>
        <w:t>Реализации</w:t>
      </w:r>
      <w:r>
        <w:t xml:space="preserve"> </w:t>
      </w:r>
      <w:r>
        <w:rPr>
          <w:rFonts w:hint="eastAsia"/>
        </w:rPr>
        <w:t>периферийных</w:t>
      </w:r>
      <w:r>
        <w:t xml:space="preserve"> </w:t>
      </w:r>
      <w:r>
        <w:rPr>
          <w:rFonts w:hint="eastAsia"/>
        </w:rPr>
        <w:t>ЛСВ</w:t>
      </w:r>
      <w:r>
        <w:t xml:space="preserve"> </w:t>
      </w:r>
      <w:r>
        <w:rPr>
          <w:rFonts w:hint="eastAsia"/>
        </w:rPr>
        <w:t>с</w:t>
      </w:r>
      <w:r>
        <w:t xml:space="preserve"> </w:t>
      </w:r>
      <w:r>
        <w:rPr>
          <w:rFonts w:hint="eastAsia"/>
        </w:rPr>
        <w:t>предметной</w:t>
      </w:r>
      <w:r>
        <w:t xml:space="preserve"> </w:t>
      </w:r>
      <w:r>
        <w:rPr>
          <w:rFonts w:hint="eastAsia"/>
        </w:rPr>
        <w:t>семантикой</w:t>
      </w:r>
    </w:p>
    <w:p w14:paraId="4F7BDD6B" w14:textId="77777777" w:rsidR="00D31275" w:rsidRDefault="00D31275" w:rsidP="00D31275"/>
    <w:p w14:paraId="5DEA421D" w14:textId="77777777" w:rsidR="00D31275" w:rsidRDefault="00D31275" w:rsidP="00D31275">
      <w:r>
        <w:lastRenderedPageBreak/>
        <w:t xml:space="preserve">2.3. </w:t>
      </w:r>
      <w:r>
        <w:rPr>
          <w:rFonts w:hint="eastAsia"/>
        </w:rPr>
        <w:t>Лексема</w:t>
      </w:r>
      <w:r>
        <w:t xml:space="preserve"> </w:t>
      </w:r>
      <w:r>
        <w:rPr>
          <w:rFonts w:hint="eastAsia"/>
        </w:rPr>
        <w:t>«</w:t>
      </w:r>
      <w:r>
        <w:rPr>
          <w:rFonts w:hint="eastAsia"/>
        </w:rPr>
        <w:t>изобретение</w:t>
      </w:r>
      <w:r>
        <w:rPr>
          <w:rFonts w:hint="eastAsia"/>
        </w:rPr>
        <w:t>»</w:t>
      </w:r>
      <w:r>
        <w:t xml:space="preserve"> </w:t>
      </w:r>
      <w:r>
        <w:rPr>
          <w:rFonts w:hint="eastAsia"/>
        </w:rPr>
        <w:t>как</w:t>
      </w:r>
      <w:r>
        <w:t xml:space="preserve"> </w:t>
      </w:r>
      <w:r>
        <w:rPr>
          <w:rFonts w:hint="eastAsia"/>
        </w:rPr>
        <w:t>репрезентант</w:t>
      </w:r>
      <w:r>
        <w:t xml:space="preserve"> </w:t>
      </w:r>
      <w:r>
        <w:rPr>
          <w:rFonts w:hint="eastAsia"/>
        </w:rPr>
        <w:t>одноименного</w:t>
      </w:r>
      <w:r>
        <w:t xml:space="preserve"> </w:t>
      </w:r>
      <w:r>
        <w:rPr>
          <w:rFonts w:hint="eastAsia"/>
        </w:rPr>
        <w:t>концепта</w:t>
      </w:r>
      <w:r>
        <w:t xml:space="preserve"> </w:t>
      </w:r>
      <w:r>
        <w:rPr>
          <w:rFonts w:hint="eastAsia"/>
        </w:rPr>
        <w:t>в</w:t>
      </w:r>
      <w:r>
        <w:t xml:space="preserve"> </w:t>
      </w:r>
      <w:r>
        <w:rPr>
          <w:rFonts w:hint="eastAsia"/>
        </w:rPr>
        <w:t>русской</w:t>
      </w:r>
      <w:r>
        <w:t xml:space="preserve"> </w:t>
      </w:r>
      <w:r>
        <w:rPr>
          <w:rFonts w:hint="eastAsia"/>
        </w:rPr>
        <w:t>и</w:t>
      </w:r>
      <w:r>
        <w:t xml:space="preserve"> </w:t>
      </w:r>
      <w:r>
        <w:rPr>
          <w:rFonts w:hint="eastAsia"/>
        </w:rPr>
        <w:t>китайской</w:t>
      </w:r>
      <w:r>
        <w:t xml:space="preserve"> </w:t>
      </w:r>
      <w:r>
        <w:rPr>
          <w:rFonts w:hint="eastAsia"/>
        </w:rPr>
        <w:t>языковой</w:t>
      </w:r>
      <w:r>
        <w:t xml:space="preserve"> </w:t>
      </w:r>
      <w:r>
        <w:rPr>
          <w:rFonts w:hint="eastAsia"/>
        </w:rPr>
        <w:t>картине</w:t>
      </w:r>
      <w:r>
        <w:t xml:space="preserve"> </w:t>
      </w:r>
      <w:r>
        <w:rPr>
          <w:rFonts w:hint="eastAsia"/>
        </w:rPr>
        <w:t>мира</w:t>
      </w:r>
      <w:r>
        <w:t xml:space="preserve">: </w:t>
      </w:r>
      <w:r>
        <w:rPr>
          <w:rFonts w:hint="eastAsia"/>
        </w:rPr>
        <w:t>сопоставительный</w:t>
      </w:r>
      <w:r>
        <w:t xml:space="preserve"> </w:t>
      </w:r>
      <w:r>
        <w:rPr>
          <w:rFonts w:hint="eastAsia"/>
        </w:rPr>
        <w:t>анализ</w:t>
      </w:r>
    </w:p>
    <w:p w14:paraId="7EF7301E" w14:textId="77777777" w:rsidR="00D31275" w:rsidRDefault="00D31275" w:rsidP="00D31275"/>
    <w:p w14:paraId="6BFDEA14" w14:textId="77777777" w:rsidR="00D31275" w:rsidRDefault="00D31275" w:rsidP="00D31275">
      <w:r>
        <w:rPr>
          <w:rFonts w:hint="eastAsia"/>
        </w:rPr>
        <w:t>Выводы</w:t>
      </w:r>
      <w:r>
        <w:t xml:space="preserve"> </w:t>
      </w:r>
      <w:r>
        <w:rPr>
          <w:rFonts w:hint="eastAsia"/>
        </w:rPr>
        <w:t>по</w:t>
      </w:r>
      <w:r>
        <w:t xml:space="preserve"> </w:t>
      </w:r>
      <w:r>
        <w:rPr>
          <w:rFonts w:hint="eastAsia"/>
        </w:rPr>
        <w:t>главе</w:t>
      </w:r>
    </w:p>
    <w:p w14:paraId="0709F2C9" w14:textId="77777777" w:rsidR="00D31275" w:rsidRDefault="00D31275" w:rsidP="00D31275"/>
    <w:p w14:paraId="23B3C3B1" w14:textId="77777777" w:rsidR="00D31275" w:rsidRDefault="00D31275" w:rsidP="00D31275">
      <w:r>
        <w:rPr>
          <w:rFonts w:hint="eastAsia"/>
        </w:rPr>
        <w:t>Глава</w:t>
      </w:r>
      <w:r>
        <w:t xml:space="preserve"> 3. </w:t>
      </w:r>
      <w:r>
        <w:rPr>
          <w:rFonts w:hint="eastAsia"/>
        </w:rPr>
        <w:t>Реализация</w:t>
      </w:r>
      <w:r>
        <w:t xml:space="preserve"> </w:t>
      </w:r>
      <w:r>
        <w:rPr>
          <w:rFonts w:hint="eastAsia"/>
        </w:rPr>
        <w:t>прагматического</w:t>
      </w:r>
      <w:r>
        <w:t xml:space="preserve"> </w:t>
      </w:r>
      <w:r>
        <w:rPr>
          <w:rFonts w:hint="eastAsia"/>
        </w:rPr>
        <w:t>потенциала</w:t>
      </w:r>
      <w:r>
        <w:t xml:space="preserve"> </w:t>
      </w:r>
      <w:r>
        <w:rPr>
          <w:rFonts w:hint="eastAsia"/>
        </w:rPr>
        <w:t>лексемы</w:t>
      </w:r>
      <w:r>
        <w:t xml:space="preserve"> </w:t>
      </w:r>
      <w:r>
        <w:rPr>
          <w:rFonts w:hint="eastAsia"/>
        </w:rPr>
        <w:t>«</w:t>
      </w:r>
      <w:r>
        <w:rPr>
          <w:rFonts w:hint="eastAsia"/>
        </w:rPr>
        <w:t>изобретение</w:t>
      </w:r>
      <w:r>
        <w:rPr>
          <w:rFonts w:hint="eastAsia"/>
        </w:rPr>
        <w:t>»</w:t>
      </w:r>
      <w:r>
        <w:t xml:space="preserve"> </w:t>
      </w:r>
      <w:r>
        <w:rPr>
          <w:rFonts w:hint="eastAsia"/>
        </w:rPr>
        <w:t>в</w:t>
      </w:r>
      <w:r>
        <w:t xml:space="preserve"> </w:t>
      </w:r>
      <w:r>
        <w:rPr>
          <w:rFonts w:hint="eastAsia"/>
        </w:rPr>
        <w:t>современном</w:t>
      </w:r>
      <w:r>
        <w:t xml:space="preserve"> </w:t>
      </w:r>
      <w:r>
        <w:rPr>
          <w:rFonts w:hint="eastAsia"/>
        </w:rPr>
        <w:t>газетном</w:t>
      </w:r>
      <w:r>
        <w:t xml:space="preserve"> </w:t>
      </w:r>
      <w:r>
        <w:rPr>
          <w:rFonts w:hint="eastAsia"/>
        </w:rPr>
        <w:t>дискурсе</w:t>
      </w:r>
    </w:p>
    <w:p w14:paraId="42671965" w14:textId="77777777" w:rsidR="00D31275" w:rsidRDefault="00D31275" w:rsidP="00D31275"/>
    <w:p w14:paraId="08460519" w14:textId="77777777" w:rsidR="00D31275" w:rsidRDefault="00D31275" w:rsidP="00D31275">
      <w:r>
        <w:t xml:space="preserve">3.1. </w:t>
      </w:r>
      <w:r>
        <w:rPr>
          <w:rFonts w:hint="eastAsia"/>
        </w:rPr>
        <w:t>Концептуальные</w:t>
      </w:r>
      <w:r>
        <w:t xml:space="preserve"> </w:t>
      </w:r>
      <w:r>
        <w:rPr>
          <w:rFonts w:hint="eastAsia"/>
        </w:rPr>
        <w:t>оппозиции</w:t>
      </w:r>
      <w:r>
        <w:t xml:space="preserve"> </w:t>
      </w:r>
      <w:r>
        <w:rPr>
          <w:rFonts w:hint="eastAsia"/>
        </w:rPr>
        <w:t>как</w:t>
      </w:r>
      <w:r>
        <w:t xml:space="preserve"> </w:t>
      </w:r>
      <w:r>
        <w:rPr>
          <w:rFonts w:hint="eastAsia"/>
        </w:rPr>
        <w:t>когнитивная</w:t>
      </w:r>
      <w:r>
        <w:t xml:space="preserve"> </w:t>
      </w:r>
      <w:r>
        <w:rPr>
          <w:rFonts w:hint="eastAsia"/>
        </w:rPr>
        <w:t>основа</w:t>
      </w:r>
      <w:r>
        <w:t xml:space="preserve"> </w:t>
      </w:r>
      <w:r>
        <w:rPr>
          <w:rFonts w:hint="eastAsia"/>
        </w:rPr>
        <w:t>реализации</w:t>
      </w:r>
      <w:r>
        <w:t xml:space="preserve"> </w:t>
      </w:r>
      <w:r>
        <w:rPr>
          <w:rFonts w:hint="eastAsia"/>
        </w:rPr>
        <w:t>прагматического</w:t>
      </w:r>
      <w:r>
        <w:t xml:space="preserve"> </w:t>
      </w:r>
      <w:r>
        <w:rPr>
          <w:rFonts w:hint="eastAsia"/>
        </w:rPr>
        <w:t>потенциала</w:t>
      </w:r>
      <w:r>
        <w:t xml:space="preserve"> </w:t>
      </w:r>
      <w:r>
        <w:rPr>
          <w:rFonts w:hint="eastAsia"/>
        </w:rPr>
        <w:t>лексемы</w:t>
      </w:r>
      <w:r>
        <w:t xml:space="preserve"> </w:t>
      </w:r>
      <w:r>
        <w:rPr>
          <w:rFonts w:hint="eastAsia"/>
        </w:rPr>
        <w:t>«</w:t>
      </w:r>
      <w:r>
        <w:rPr>
          <w:rFonts w:hint="eastAsia"/>
        </w:rPr>
        <w:t>изобретение</w:t>
      </w:r>
      <w:r>
        <w:rPr>
          <w:rFonts w:hint="eastAsia"/>
        </w:rPr>
        <w:t>»</w:t>
      </w:r>
    </w:p>
    <w:p w14:paraId="013E358D" w14:textId="77777777" w:rsidR="00D31275" w:rsidRDefault="00D31275" w:rsidP="00D31275"/>
    <w:p w14:paraId="4A990ECE" w14:textId="77777777" w:rsidR="00D31275" w:rsidRDefault="00D31275" w:rsidP="00D31275">
      <w:r>
        <w:rPr>
          <w:rFonts w:hint="eastAsia"/>
        </w:rPr>
        <w:t>в</w:t>
      </w:r>
      <w:r>
        <w:t xml:space="preserve"> </w:t>
      </w:r>
      <w:r>
        <w:rPr>
          <w:rFonts w:hint="eastAsia"/>
        </w:rPr>
        <w:t>современном</w:t>
      </w:r>
      <w:r>
        <w:t xml:space="preserve"> </w:t>
      </w:r>
      <w:r>
        <w:rPr>
          <w:rFonts w:hint="eastAsia"/>
        </w:rPr>
        <w:t>газетном</w:t>
      </w:r>
      <w:r>
        <w:t xml:space="preserve"> </w:t>
      </w:r>
      <w:r>
        <w:rPr>
          <w:rFonts w:hint="eastAsia"/>
        </w:rPr>
        <w:t>дискурсе</w:t>
      </w:r>
    </w:p>
    <w:p w14:paraId="6CD9D199" w14:textId="77777777" w:rsidR="00D31275" w:rsidRDefault="00D31275" w:rsidP="00D31275"/>
    <w:p w14:paraId="7B4ABAF0" w14:textId="77777777" w:rsidR="00D31275" w:rsidRDefault="00D31275" w:rsidP="00D31275">
      <w:r>
        <w:t xml:space="preserve">3.2. </w:t>
      </w:r>
      <w:r>
        <w:rPr>
          <w:rFonts w:hint="eastAsia"/>
        </w:rPr>
        <w:t>Репрезентация</w:t>
      </w:r>
      <w:r>
        <w:t xml:space="preserve"> </w:t>
      </w:r>
      <w:r>
        <w:rPr>
          <w:rFonts w:hint="eastAsia"/>
        </w:rPr>
        <w:t>положительной</w:t>
      </w:r>
      <w:r>
        <w:t xml:space="preserve"> </w:t>
      </w:r>
      <w:r>
        <w:rPr>
          <w:rFonts w:hint="eastAsia"/>
        </w:rPr>
        <w:t>оценки</w:t>
      </w:r>
      <w:r>
        <w:t xml:space="preserve"> </w:t>
      </w:r>
      <w:r>
        <w:rPr>
          <w:rFonts w:hint="eastAsia"/>
        </w:rPr>
        <w:t>слова</w:t>
      </w:r>
      <w:r>
        <w:t xml:space="preserve"> </w:t>
      </w:r>
      <w:r>
        <w:rPr>
          <w:rFonts w:hint="eastAsia"/>
        </w:rPr>
        <w:t>«</w:t>
      </w:r>
      <w:r>
        <w:rPr>
          <w:rFonts w:hint="eastAsia"/>
        </w:rPr>
        <w:t>изобретение</w:t>
      </w:r>
      <w:r>
        <w:rPr>
          <w:rFonts w:hint="eastAsia"/>
        </w:rPr>
        <w:t>»</w:t>
      </w:r>
    </w:p>
    <w:p w14:paraId="7CF279CD" w14:textId="77777777" w:rsidR="00D31275" w:rsidRDefault="00D31275" w:rsidP="00D31275"/>
    <w:p w14:paraId="7D37ADF9" w14:textId="77777777" w:rsidR="00D31275" w:rsidRDefault="00D31275" w:rsidP="00D31275">
      <w:r>
        <w:t xml:space="preserve">3.3. </w:t>
      </w:r>
      <w:r>
        <w:rPr>
          <w:rFonts w:hint="eastAsia"/>
        </w:rPr>
        <w:t>Негативный</w:t>
      </w:r>
      <w:r>
        <w:t xml:space="preserve"> </w:t>
      </w:r>
      <w:r>
        <w:rPr>
          <w:rFonts w:hint="eastAsia"/>
        </w:rPr>
        <w:t>аспект</w:t>
      </w:r>
      <w:r>
        <w:t xml:space="preserve"> </w:t>
      </w:r>
      <w:r>
        <w:rPr>
          <w:rFonts w:hint="eastAsia"/>
        </w:rPr>
        <w:t>реализации</w:t>
      </w:r>
      <w:r>
        <w:t xml:space="preserve"> </w:t>
      </w:r>
      <w:r>
        <w:rPr>
          <w:rFonts w:hint="eastAsia"/>
        </w:rPr>
        <w:t>экспрессивно</w:t>
      </w:r>
      <w:r>
        <w:t>-</w:t>
      </w:r>
      <w:r>
        <w:rPr>
          <w:rFonts w:hint="eastAsia"/>
        </w:rPr>
        <w:t>оценочного</w:t>
      </w:r>
      <w:r>
        <w:t xml:space="preserve"> </w:t>
      </w:r>
      <w:r>
        <w:rPr>
          <w:rFonts w:hint="eastAsia"/>
        </w:rPr>
        <w:t>значения</w:t>
      </w:r>
      <w:r>
        <w:t xml:space="preserve"> </w:t>
      </w:r>
      <w:r>
        <w:rPr>
          <w:rFonts w:hint="eastAsia"/>
        </w:rPr>
        <w:t>слова</w:t>
      </w:r>
      <w:r>
        <w:t xml:space="preserve"> </w:t>
      </w:r>
      <w:r>
        <w:rPr>
          <w:rFonts w:hint="eastAsia"/>
        </w:rPr>
        <w:t>«</w:t>
      </w:r>
      <w:r>
        <w:rPr>
          <w:rFonts w:hint="eastAsia"/>
        </w:rPr>
        <w:t>изобретение</w:t>
      </w:r>
      <w:r>
        <w:rPr>
          <w:rFonts w:hint="eastAsia"/>
        </w:rPr>
        <w:t>»</w:t>
      </w:r>
      <w:r>
        <w:t xml:space="preserve"> </w:t>
      </w:r>
      <w:r>
        <w:rPr>
          <w:rFonts w:hint="eastAsia"/>
        </w:rPr>
        <w:t>в</w:t>
      </w:r>
      <w:r>
        <w:t xml:space="preserve"> </w:t>
      </w:r>
      <w:r>
        <w:rPr>
          <w:rFonts w:hint="eastAsia"/>
        </w:rPr>
        <w:t>дискурсе</w:t>
      </w:r>
      <w:r>
        <w:t xml:space="preserve"> </w:t>
      </w:r>
      <w:r>
        <w:rPr>
          <w:rFonts w:hint="eastAsia"/>
        </w:rPr>
        <w:t>газеты</w:t>
      </w:r>
    </w:p>
    <w:p w14:paraId="5C1A1713" w14:textId="77777777" w:rsidR="00D31275" w:rsidRDefault="00D31275" w:rsidP="00D31275"/>
    <w:p w14:paraId="6FF42A36" w14:textId="77777777" w:rsidR="00D31275" w:rsidRDefault="00D31275" w:rsidP="00D31275">
      <w:r>
        <w:rPr>
          <w:rFonts w:hint="eastAsia"/>
        </w:rPr>
        <w:t>Выводы</w:t>
      </w:r>
      <w:r>
        <w:t xml:space="preserve"> </w:t>
      </w:r>
      <w:r>
        <w:rPr>
          <w:rFonts w:hint="eastAsia"/>
        </w:rPr>
        <w:t>по</w:t>
      </w:r>
      <w:r>
        <w:t xml:space="preserve"> </w:t>
      </w:r>
      <w:r>
        <w:rPr>
          <w:rFonts w:hint="eastAsia"/>
        </w:rPr>
        <w:t>главе</w:t>
      </w:r>
    </w:p>
    <w:p w14:paraId="0504528E" w14:textId="77777777" w:rsidR="00D31275" w:rsidRDefault="00D31275" w:rsidP="00D31275"/>
    <w:p w14:paraId="11DFCBA9" w14:textId="77777777" w:rsidR="00D31275" w:rsidRDefault="00D31275" w:rsidP="00D31275">
      <w:r>
        <w:rPr>
          <w:rFonts w:hint="eastAsia"/>
        </w:rPr>
        <w:t>Заключение</w:t>
      </w:r>
    </w:p>
    <w:p w14:paraId="5194BD1A" w14:textId="77777777" w:rsidR="00D31275" w:rsidRDefault="00D31275" w:rsidP="00D31275"/>
    <w:p w14:paraId="52277CD0" w14:textId="77777777" w:rsidR="00D31275" w:rsidRDefault="00D31275" w:rsidP="00D31275">
      <w:r>
        <w:rPr>
          <w:rFonts w:hint="eastAsia"/>
        </w:rPr>
        <w:t>Библиографический</w:t>
      </w:r>
      <w:r>
        <w:t xml:space="preserve"> </w:t>
      </w:r>
      <w:r>
        <w:rPr>
          <w:rFonts w:hint="eastAsia"/>
        </w:rPr>
        <w:t>список</w:t>
      </w:r>
      <w:r>
        <w:t xml:space="preserve"> </w:t>
      </w:r>
      <w:r>
        <w:rPr>
          <w:rFonts w:hint="eastAsia"/>
        </w:rPr>
        <w:t>Приложения</w:t>
      </w:r>
    </w:p>
    <w:p w14:paraId="4FEC26C1" w14:textId="77777777" w:rsidR="00D31275" w:rsidRDefault="00D31275" w:rsidP="00D31275"/>
    <w:p w14:paraId="21DF263C" w14:textId="3197A93C" w:rsidR="00D31275" w:rsidRPr="00D31275" w:rsidRDefault="00D31275" w:rsidP="00D31275">
      <w:r>
        <w:t>190</w:t>
      </w:r>
    </w:p>
    <w:sectPr w:rsidR="00D31275" w:rsidRPr="00D31275" w:rsidSect="00C9640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50842" w14:textId="77777777" w:rsidR="00C9640B" w:rsidRDefault="00C9640B">
      <w:pPr>
        <w:spacing w:after="0" w:line="240" w:lineRule="auto"/>
      </w:pPr>
      <w:r>
        <w:separator/>
      </w:r>
    </w:p>
  </w:endnote>
  <w:endnote w:type="continuationSeparator" w:id="0">
    <w:p w14:paraId="0A7136BE" w14:textId="77777777" w:rsidR="00C9640B" w:rsidRDefault="00C96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FC678" w14:textId="77777777" w:rsidR="00C9640B" w:rsidRDefault="00C9640B"/>
    <w:p w14:paraId="256DC47C" w14:textId="77777777" w:rsidR="00C9640B" w:rsidRDefault="00C9640B"/>
    <w:p w14:paraId="7F17892F" w14:textId="77777777" w:rsidR="00C9640B" w:rsidRDefault="00C9640B"/>
    <w:p w14:paraId="44F6BC7F" w14:textId="77777777" w:rsidR="00C9640B" w:rsidRDefault="00C9640B"/>
    <w:p w14:paraId="48AA27AE" w14:textId="77777777" w:rsidR="00C9640B" w:rsidRDefault="00C9640B"/>
    <w:p w14:paraId="42C12C5B" w14:textId="77777777" w:rsidR="00C9640B" w:rsidRDefault="00C9640B"/>
    <w:p w14:paraId="07CF795A" w14:textId="77777777" w:rsidR="00C9640B" w:rsidRDefault="00C9640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ECEE98" wp14:editId="2A8A3DA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0174F" w14:textId="77777777" w:rsidR="00C9640B" w:rsidRDefault="00C964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ECEE9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4E0174F" w14:textId="77777777" w:rsidR="00C9640B" w:rsidRDefault="00C964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6F2073" w14:textId="77777777" w:rsidR="00C9640B" w:rsidRDefault="00C9640B"/>
    <w:p w14:paraId="6B3CC2CD" w14:textId="77777777" w:rsidR="00C9640B" w:rsidRDefault="00C9640B"/>
    <w:p w14:paraId="150A2950" w14:textId="77777777" w:rsidR="00C9640B" w:rsidRDefault="00C9640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46BC985" wp14:editId="061EC05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F1E6B" w14:textId="77777777" w:rsidR="00C9640B" w:rsidRDefault="00C9640B"/>
                          <w:p w14:paraId="19AEBBE6" w14:textId="77777777" w:rsidR="00C9640B" w:rsidRDefault="00C964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6BC98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B2F1E6B" w14:textId="77777777" w:rsidR="00C9640B" w:rsidRDefault="00C9640B"/>
                    <w:p w14:paraId="19AEBBE6" w14:textId="77777777" w:rsidR="00C9640B" w:rsidRDefault="00C964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DF98D6" w14:textId="77777777" w:rsidR="00C9640B" w:rsidRDefault="00C9640B"/>
    <w:p w14:paraId="39F71B1D" w14:textId="77777777" w:rsidR="00C9640B" w:rsidRDefault="00C9640B">
      <w:pPr>
        <w:rPr>
          <w:sz w:val="2"/>
          <w:szCs w:val="2"/>
        </w:rPr>
      </w:pPr>
    </w:p>
    <w:p w14:paraId="57D80B6A" w14:textId="77777777" w:rsidR="00C9640B" w:rsidRDefault="00C9640B"/>
    <w:p w14:paraId="163AC038" w14:textId="77777777" w:rsidR="00C9640B" w:rsidRDefault="00C9640B">
      <w:pPr>
        <w:spacing w:after="0" w:line="240" w:lineRule="auto"/>
      </w:pPr>
    </w:p>
  </w:footnote>
  <w:footnote w:type="continuationSeparator" w:id="0">
    <w:p w14:paraId="11496DFB" w14:textId="77777777" w:rsidR="00C9640B" w:rsidRDefault="00C96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0B"/>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42726</TotalTime>
  <Pages>3</Pages>
  <Words>363</Words>
  <Characters>2073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5438</cp:revision>
  <cp:lastPrinted>2009-02-06T05:36:00Z</cp:lastPrinted>
  <dcterms:created xsi:type="dcterms:W3CDTF">2024-01-07T13:43:00Z</dcterms:created>
  <dcterms:modified xsi:type="dcterms:W3CDTF">2024-03-14T14:44:00Z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