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6F" w:rsidRPr="00F5006F" w:rsidRDefault="00F5006F" w:rsidP="00F5006F">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F5006F">
        <w:rPr>
          <w:rFonts w:ascii="Arial" w:hAnsi="Arial" w:cs="Arial"/>
          <w:b/>
          <w:bCs/>
          <w:color w:val="000000"/>
          <w:kern w:val="0"/>
          <w:sz w:val="28"/>
          <w:szCs w:val="28"/>
          <w:lang w:eastAsia="ru-RU"/>
        </w:rPr>
        <w:t>Забєлін Станіслав Ігорович</w:t>
      </w:r>
      <w:r w:rsidRPr="00F5006F">
        <w:rPr>
          <w:rFonts w:ascii="Arial" w:hAnsi="Arial" w:cs="Arial"/>
          <w:color w:val="000000"/>
          <w:kern w:val="0"/>
          <w:sz w:val="28"/>
          <w:szCs w:val="28"/>
          <w:lang w:eastAsia="ru-RU"/>
        </w:rPr>
        <w:t>, аспірант Національного технічного університету України «Київський політехнічний інститут імені Ігоря Сікорського», тема дисертації: «Моделі і методи прогнозування вулканічної активності з використанням технології штучного інтелекту», (122 Комп’ютерні науки ). Спеціалізована вчена рада ДФ 26.002.039 в Національному технічному університеті України «Київський політехнічний інститут імені Ігоря Сікорського» (м.</w:t>
      </w:r>
    </w:p>
    <w:p w:rsidR="00D333D3" w:rsidRPr="00F5006F" w:rsidRDefault="00D333D3" w:rsidP="00F5006F"/>
    <w:sectPr w:rsidR="00D333D3" w:rsidRPr="00F5006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F5006F" w:rsidRPr="00F5006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319FD-AE24-4871-A429-338E89B8C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2021-11-20T14:40:00Z</dcterms:created>
  <dcterms:modified xsi:type="dcterms:W3CDTF">2021-11-20T15:05:00Z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