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5CE7" w14:textId="77777777" w:rsidR="003E3998" w:rsidRPr="003E3998" w:rsidRDefault="003E3998" w:rsidP="003E3998">
      <w:pPr>
        <w:rPr>
          <w:rFonts w:ascii="Times New Roman" w:eastAsia="Arial Unicode MS" w:hAnsi="Times New Roman" w:cs="Times New Roman"/>
          <w:b/>
          <w:bCs/>
          <w:color w:val="000000"/>
          <w:kern w:val="0"/>
          <w:sz w:val="28"/>
          <w:szCs w:val="28"/>
          <w:lang w:eastAsia="ru-RU" w:bidi="uk-UA"/>
        </w:rPr>
      </w:pPr>
    </w:p>
    <w:p w14:paraId="7073E697" w14:textId="0033F6EA" w:rsidR="006F368B" w:rsidRDefault="003E3998" w:rsidP="003E3998">
      <w:pPr>
        <w:rPr>
          <w:rFonts w:ascii="Times New Roman" w:eastAsia="Arial Unicode MS" w:hAnsi="Times New Roman" w:cs="Times New Roman"/>
          <w:b/>
          <w:bCs/>
          <w:color w:val="000000"/>
          <w:kern w:val="0"/>
          <w:sz w:val="28"/>
          <w:szCs w:val="28"/>
          <w:lang w:eastAsia="ru-RU" w:bidi="uk-UA"/>
        </w:rPr>
      </w:pPr>
      <w:r w:rsidRPr="003E3998">
        <w:rPr>
          <w:rFonts w:ascii="Times New Roman" w:eastAsia="Arial Unicode MS" w:hAnsi="Times New Roman" w:cs="Times New Roman" w:hint="eastAsia"/>
          <w:b/>
          <w:bCs/>
          <w:color w:val="000000"/>
          <w:kern w:val="0"/>
          <w:sz w:val="28"/>
          <w:szCs w:val="28"/>
          <w:lang w:eastAsia="ru-RU" w:bidi="uk-UA"/>
        </w:rPr>
        <w:t>Муравейников</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Сергей</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Анализ</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энергетической</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эффективности</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систем</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утилизации</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теплоты</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вытяжного</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воздуха</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активного</w:t>
      </w:r>
      <w:r w:rsidRPr="003E3998">
        <w:rPr>
          <w:rFonts w:ascii="Times New Roman" w:eastAsia="Arial Unicode MS" w:hAnsi="Times New Roman" w:cs="Times New Roman"/>
          <w:b/>
          <w:bCs/>
          <w:color w:val="000000"/>
          <w:kern w:val="0"/>
          <w:sz w:val="28"/>
          <w:szCs w:val="28"/>
          <w:lang w:eastAsia="ru-RU" w:bidi="uk-UA"/>
        </w:rPr>
        <w:t xml:space="preserve"> </w:t>
      </w:r>
      <w:r w:rsidRPr="003E3998">
        <w:rPr>
          <w:rFonts w:ascii="Times New Roman" w:eastAsia="Arial Unicode MS" w:hAnsi="Times New Roman" w:cs="Times New Roman" w:hint="eastAsia"/>
          <w:b/>
          <w:bCs/>
          <w:color w:val="000000"/>
          <w:kern w:val="0"/>
          <w:sz w:val="28"/>
          <w:szCs w:val="28"/>
          <w:lang w:eastAsia="ru-RU" w:bidi="uk-UA"/>
        </w:rPr>
        <w:t>типа</w:t>
      </w:r>
    </w:p>
    <w:p w14:paraId="243D4CE2" w14:textId="77777777" w:rsidR="003E3998" w:rsidRDefault="003E3998" w:rsidP="003E3998">
      <w:r>
        <w:rPr>
          <w:rFonts w:hint="eastAsia"/>
        </w:rPr>
        <w:t>ОГЛАВЛЕНИЕ</w:t>
      </w:r>
      <w:r>
        <w:t xml:space="preserve"> </w:t>
      </w:r>
      <w:r>
        <w:rPr>
          <w:rFonts w:hint="eastAsia"/>
        </w:rPr>
        <w:t>ДИССЕРТАЦИИ</w:t>
      </w:r>
    </w:p>
    <w:p w14:paraId="5EBB4661" w14:textId="77777777" w:rsidR="003E3998" w:rsidRDefault="003E3998" w:rsidP="003E3998">
      <w:r>
        <w:rPr>
          <w:rFonts w:hint="eastAsia"/>
        </w:rPr>
        <w:t>кандидат</w:t>
      </w:r>
      <w:r>
        <w:t xml:space="preserve"> </w:t>
      </w:r>
      <w:r>
        <w:rPr>
          <w:rFonts w:hint="eastAsia"/>
        </w:rPr>
        <w:t>наук</w:t>
      </w:r>
      <w:r>
        <w:t xml:space="preserve"> </w:t>
      </w:r>
      <w:r>
        <w:rPr>
          <w:rFonts w:hint="eastAsia"/>
        </w:rPr>
        <w:t>Муравейников</w:t>
      </w:r>
      <w:r>
        <w:t xml:space="preserve"> </w:t>
      </w:r>
      <w:r>
        <w:rPr>
          <w:rFonts w:hint="eastAsia"/>
        </w:rPr>
        <w:t>Сергей</w:t>
      </w:r>
      <w:r>
        <w:t xml:space="preserve"> </w:t>
      </w:r>
      <w:r>
        <w:rPr>
          <w:rFonts w:hint="eastAsia"/>
        </w:rPr>
        <w:t>Сергеевич</w:t>
      </w:r>
    </w:p>
    <w:p w14:paraId="5187CDA1" w14:textId="77777777" w:rsidR="003E3998" w:rsidRDefault="003E3998" w:rsidP="003E3998">
      <w:r>
        <w:rPr>
          <w:rFonts w:hint="eastAsia"/>
        </w:rPr>
        <w:t>Реферат</w:t>
      </w:r>
    </w:p>
    <w:p w14:paraId="61E883E2" w14:textId="77777777" w:rsidR="003E3998" w:rsidRDefault="003E3998" w:rsidP="003E3998"/>
    <w:p w14:paraId="3018729C" w14:textId="77777777" w:rsidR="003E3998" w:rsidRDefault="003E3998" w:rsidP="003E3998">
      <w:r>
        <w:t>Synopsis</w:t>
      </w:r>
    </w:p>
    <w:p w14:paraId="34F187AA" w14:textId="77777777" w:rsidR="003E3998" w:rsidRDefault="003E3998" w:rsidP="003E3998"/>
    <w:p w14:paraId="30EE590E" w14:textId="77777777" w:rsidR="003E3998" w:rsidRDefault="003E3998" w:rsidP="003E3998">
      <w:r>
        <w:rPr>
          <w:rFonts w:hint="eastAsia"/>
        </w:rPr>
        <w:t>Введение</w:t>
      </w:r>
    </w:p>
    <w:p w14:paraId="42DB2ED3" w14:textId="77777777" w:rsidR="003E3998" w:rsidRDefault="003E3998" w:rsidP="003E3998"/>
    <w:p w14:paraId="6DA02C17" w14:textId="77777777" w:rsidR="003E3998" w:rsidRDefault="003E3998" w:rsidP="003E3998">
      <w:r>
        <w:rPr>
          <w:rFonts w:hint="eastAsia"/>
        </w:rPr>
        <w:t>ГЛАВА</w:t>
      </w:r>
      <w:r>
        <w:t xml:space="preserve"> 1. </w:t>
      </w:r>
      <w:r>
        <w:rPr>
          <w:rFonts w:hint="eastAsia"/>
        </w:rPr>
        <w:t>Способы</w:t>
      </w:r>
      <w:r>
        <w:t xml:space="preserve"> </w:t>
      </w:r>
      <w:r>
        <w:rPr>
          <w:rFonts w:hint="eastAsia"/>
        </w:rPr>
        <w:t>повышения</w:t>
      </w:r>
      <w:r>
        <w:t xml:space="preserve"> </w:t>
      </w:r>
      <w:r>
        <w:rPr>
          <w:rFonts w:hint="eastAsia"/>
        </w:rPr>
        <w:t>энергоэффективности</w:t>
      </w:r>
      <w:r>
        <w:t xml:space="preserve"> </w:t>
      </w:r>
      <w:r>
        <w:rPr>
          <w:rFonts w:hint="eastAsia"/>
        </w:rPr>
        <w:t>систем</w:t>
      </w:r>
      <w:r>
        <w:t xml:space="preserve"> </w:t>
      </w:r>
      <w:r>
        <w:rPr>
          <w:rFonts w:hint="eastAsia"/>
        </w:rPr>
        <w:t>вентиляции</w:t>
      </w:r>
    </w:p>
    <w:p w14:paraId="34C86D96" w14:textId="77777777" w:rsidR="003E3998" w:rsidRDefault="003E3998" w:rsidP="003E3998"/>
    <w:p w14:paraId="0820D775" w14:textId="77777777" w:rsidR="003E3998" w:rsidRDefault="003E3998" w:rsidP="003E3998">
      <w:r>
        <w:rPr>
          <w:rFonts w:hint="eastAsia"/>
        </w:rPr>
        <w:t>и</w:t>
      </w:r>
      <w:r>
        <w:t xml:space="preserve"> </w:t>
      </w:r>
      <w:r>
        <w:rPr>
          <w:rFonts w:hint="eastAsia"/>
        </w:rPr>
        <w:t>кондиционирования</w:t>
      </w:r>
    </w:p>
    <w:p w14:paraId="6EF64D50" w14:textId="77777777" w:rsidR="003E3998" w:rsidRDefault="003E3998" w:rsidP="003E3998"/>
    <w:p w14:paraId="7A00DD89" w14:textId="77777777" w:rsidR="003E3998" w:rsidRDefault="003E3998" w:rsidP="003E3998">
      <w:r>
        <w:t xml:space="preserve">1. 1 </w:t>
      </w:r>
      <w:r>
        <w:rPr>
          <w:rFonts w:hint="eastAsia"/>
        </w:rPr>
        <w:t>Влияние</w:t>
      </w:r>
      <w:r>
        <w:t xml:space="preserve"> </w:t>
      </w:r>
      <w:r>
        <w:rPr>
          <w:rFonts w:hint="eastAsia"/>
        </w:rPr>
        <w:t>систем</w:t>
      </w:r>
      <w:r>
        <w:t xml:space="preserve"> </w:t>
      </w:r>
      <w:r>
        <w:rPr>
          <w:rFonts w:hint="eastAsia"/>
        </w:rPr>
        <w:t>жизнеобеспечения</w:t>
      </w:r>
      <w:r>
        <w:t xml:space="preserve"> </w:t>
      </w:r>
      <w:r>
        <w:rPr>
          <w:rFonts w:hint="eastAsia"/>
        </w:rPr>
        <w:t>на</w:t>
      </w:r>
      <w:r>
        <w:t xml:space="preserve"> </w:t>
      </w:r>
      <w:r>
        <w:rPr>
          <w:rFonts w:hint="eastAsia"/>
        </w:rPr>
        <w:t>мировое</w:t>
      </w:r>
      <w:r>
        <w:t xml:space="preserve"> </w:t>
      </w:r>
      <w:r>
        <w:rPr>
          <w:rFonts w:hint="eastAsia"/>
        </w:rPr>
        <w:t>энергопотребление</w:t>
      </w:r>
    </w:p>
    <w:p w14:paraId="0E3FCB21" w14:textId="77777777" w:rsidR="003E3998" w:rsidRDefault="003E3998" w:rsidP="003E3998"/>
    <w:p w14:paraId="40607C4B" w14:textId="77777777" w:rsidR="003E3998" w:rsidRDefault="003E3998" w:rsidP="003E3998">
      <w:r>
        <w:t xml:space="preserve">1.2 </w:t>
      </w:r>
      <w:r>
        <w:rPr>
          <w:rFonts w:hint="eastAsia"/>
        </w:rPr>
        <w:t>Способы</w:t>
      </w:r>
      <w:r>
        <w:t xml:space="preserve"> </w:t>
      </w:r>
      <w:r>
        <w:rPr>
          <w:rFonts w:hint="eastAsia"/>
        </w:rPr>
        <w:t>и</w:t>
      </w:r>
      <w:r>
        <w:t xml:space="preserve"> </w:t>
      </w:r>
      <w:r>
        <w:rPr>
          <w:rFonts w:hint="eastAsia"/>
        </w:rPr>
        <w:t>устройства</w:t>
      </w:r>
      <w:r>
        <w:t xml:space="preserve"> </w:t>
      </w:r>
      <w:r>
        <w:rPr>
          <w:rFonts w:hint="eastAsia"/>
        </w:rPr>
        <w:t>пассивной</w:t>
      </w:r>
      <w:r>
        <w:t xml:space="preserve"> </w:t>
      </w:r>
      <w:r>
        <w:rPr>
          <w:rFonts w:hint="eastAsia"/>
        </w:rPr>
        <w:t>утилизации</w:t>
      </w:r>
      <w:r>
        <w:t xml:space="preserve"> </w:t>
      </w:r>
      <w:r>
        <w:rPr>
          <w:rFonts w:hint="eastAsia"/>
        </w:rPr>
        <w:t>теплоты</w:t>
      </w:r>
      <w:r>
        <w:t xml:space="preserve"> </w:t>
      </w:r>
      <w:r>
        <w:rPr>
          <w:rFonts w:hint="eastAsia"/>
        </w:rPr>
        <w:t>вытяжного</w:t>
      </w:r>
      <w:r>
        <w:t xml:space="preserve"> </w:t>
      </w:r>
      <w:r>
        <w:rPr>
          <w:rFonts w:hint="eastAsia"/>
        </w:rPr>
        <w:t>воздуха</w:t>
      </w:r>
    </w:p>
    <w:p w14:paraId="508D11C7" w14:textId="77777777" w:rsidR="003E3998" w:rsidRDefault="003E3998" w:rsidP="003E3998"/>
    <w:p w14:paraId="4EEFD28A" w14:textId="77777777" w:rsidR="003E3998" w:rsidRDefault="003E3998" w:rsidP="003E3998">
      <w:r>
        <w:t xml:space="preserve">1.3 </w:t>
      </w:r>
      <w:r>
        <w:rPr>
          <w:rFonts w:hint="eastAsia"/>
        </w:rPr>
        <w:t>Способы</w:t>
      </w:r>
      <w:r>
        <w:t xml:space="preserve"> </w:t>
      </w:r>
      <w:r>
        <w:rPr>
          <w:rFonts w:hint="eastAsia"/>
        </w:rPr>
        <w:t>снижения</w:t>
      </w:r>
      <w:r>
        <w:t xml:space="preserve"> </w:t>
      </w:r>
      <w:r>
        <w:rPr>
          <w:rFonts w:hint="eastAsia"/>
        </w:rPr>
        <w:t>энергопотребления</w:t>
      </w:r>
      <w:r>
        <w:t xml:space="preserve"> </w:t>
      </w:r>
      <w:r>
        <w:rPr>
          <w:rFonts w:hint="eastAsia"/>
        </w:rPr>
        <w:t>при</w:t>
      </w:r>
      <w:r>
        <w:t xml:space="preserve"> </w:t>
      </w:r>
      <w:r>
        <w:rPr>
          <w:rFonts w:hint="eastAsia"/>
        </w:rPr>
        <w:t>охлаждении</w:t>
      </w:r>
      <w:r>
        <w:t xml:space="preserve"> </w:t>
      </w:r>
      <w:r>
        <w:rPr>
          <w:rFonts w:hint="eastAsia"/>
        </w:rPr>
        <w:t>воздуха</w:t>
      </w:r>
    </w:p>
    <w:p w14:paraId="616CCA67" w14:textId="77777777" w:rsidR="003E3998" w:rsidRDefault="003E3998" w:rsidP="003E3998"/>
    <w:p w14:paraId="259DBC31" w14:textId="77777777" w:rsidR="003E3998" w:rsidRDefault="003E3998" w:rsidP="003E3998">
      <w:r>
        <w:t xml:space="preserve">1.4 </w:t>
      </w:r>
      <w:r>
        <w:rPr>
          <w:rFonts w:hint="eastAsia"/>
        </w:rPr>
        <w:t>Активные</w:t>
      </w:r>
      <w:r>
        <w:t xml:space="preserve"> </w:t>
      </w:r>
      <w:r>
        <w:rPr>
          <w:rFonts w:hint="eastAsia"/>
        </w:rPr>
        <w:t>теплоутилизаторы</w:t>
      </w:r>
      <w:r>
        <w:t xml:space="preserve"> </w:t>
      </w:r>
      <w:r>
        <w:rPr>
          <w:rFonts w:hint="eastAsia"/>
        </w:rPr>
        <w:t>на</w:t>
      </w:r>
      <w:r>
        <w:t xml:space="preserve"> </w:t>
      </w:r>
      <w:r>
        <w:rPr>
          <w:rFonts w:hint="eastAsia"/>
        </w:rPr>
        <w:t>базе</w:t>
      </w:r>
      <w:r>
        <w:t xml:space="preserve"> </w:t>
      </w:r>
      <w:r>
        <w:rPr>
          <w:rFonts w:hint="eastAsia"/>
        </w:rPr>
        <w:t>термодинамических</w:t>
      </w:r>
      <w:r>
        <w:t xml:space="preserve"> </w:t>
      </w:r>
      <w:r>
        <w:rPr>
          <w:rFonts w:hint="eastAsia"/>
        </w:rPr>
        <w:t>циклов</w:t>
      </w:r>
    </w:p>
    <w:p w14:paraId="2F49776C" w14:textId="77777777" w:rsidR="003E3998" w:rsidRDefault="003E3998" w:rsidP="003E3998"/>
    <w:p w14:paraId="307738FC" w14:textId="77777777" w:rsidR="003E3998" w:rsidRDefault="003E3998" w:rsidP="003E3998">
      <w:r>
        <w:rPr>
          <w:rFonts w:hint="eastAsia"/>
        </w:rPr>
        <w:t>ГЛАВА</w:t>
      </w:r>
      <w:r>
        <w:t xml:space="preserve"> 2. </w:t>
      </w:r>
      <w:r>
        <w:rPr>
          <w:rFonts w:hint="eastAsia"/>
        </w:rPr>
        <w:t>Технико</w:t>
      </w:r>
      <w:r>
        <w:t>-</w:t>
      </w:r>
      <w:r>
        <w:rPr>
          <w:rFonts w:hint="eastAsia"/>
        </w:rPr>
        <w:t>экономический</w:t>
      </w:r>
      <w:r>
        <w:t xml:space="preserve"> </w:t>
      </w:r>
      <w:r>
        <w:rPr>
          <w:rFonts w:hint="eastAsia"/>
        </w:rPr>
        <w:t>анализ</w:t>
      </w:r>
      <w:r>
        <w:t xml:space="preserve"> </w:t>
      </w:r>
      <w:r>
        <w:rPr>
          <w:rFonts w:hint="eastAsia"/>
        </w:rPr>
        <w:t>режимов</w:t>
      </w:r>
      <w:r>
        <w:t xml:space="preserve"> </w:t>
      </w:r>
      <w:r>
        <w:rPr>
          <w:rFonts w:hint="eastAsia"/>
        </w:rPr>
        <w:t>работы</w:t>
      </w:r>
      <w:r>
        <w:t xml:space="preserve"> </w:t>
      </w:r>
      <w:r>
        <w:rPr>
          <w:rFonts w:hint="eastAsia"/>
        </w:rPr>
        <w:t>теплоутилизаторов</w:t>
      </w:r>
      <w:r>
        <w:t xml:space="preserve"> </w:t>
      </w:r>
      <w:r>
        <w:rPr>
          <w:rFonts w:hint="eastAsia"/>
        </w:rPr>
        <w:t>в</w:t>
      </w:r>
      <w:r>
        <w:t xml:space="preserve"> </w:t>
      </w:r>
      <w:r>
        <w:rPr>
          <w:rFonts w:hint="eastAsia"/>
        </w:rPr>
        <w:t>среднегодовом</w:t>
      </w:r>
      <w:r>
        <w:t xml:space="preserve"> </w:t>
      </w:r>
      <w:r>
        <w:rPr>
          <w:rFonts w:hint="eastAsia"/>
        </w:rPr>
        <w:t>и</w:t>
      </w:r>
      <w:r>
        <w:t xml:space="preserve"> </w:t>
      </w:r>
      <w:r>
        <w:rPr>
          <w:rFonts w:hint="eastAsia"/>
        </w:rPr>
        <w:t>долгосрочном</w:t>
      </w:r>
      <w:r>
        <w:t xml:space="preserve"> </w:t>
      </w:r>
      <w:r>
        <w:rPr>
          <w:rFonts w:hint="eastAsia"/>
        </w:rPr>
        <w:t>выражении</w:t>
      </w:r>
    </w:p>
    <w:p w14:paraId="68D1F1B6" w14:textId="77777777" w:rsidR="003E3998" w:rsidRDefault="003E3998" w:rsidP="003E3998"/>
    <w:p w14:paraId="5932CEF9" w14:textId="77777777" w:rsidR="003E3998" w:rsidRDefault="003E3998" w:rsidP="003E3998">
      <w:r>
        <w:t xml:space="preserve">2.1. </w:t>
      </w:r>
      <w:r>
        <w:rPr>
          <w:rFonts w:hint="eastAsia"/>
        </w:rPr>
        <w:t>Критерии</w:t>
      </w:r>
      <w:r>
        <w:t xml:space="preserve"> </w:t>
      </w:r>
      <w:r>
        <w:rPr>
          <w:rFonts w:hint="eastAsia"/>
        </w:rPr>
        <w:t>оценки</w:t>
      </w:r>
      <w:r>
        <w:t xml:space="preserve"> </w:t>
      </w:r>
      <w:r>
        <w:rPr>
          <w:rFonts w:hint="eastAsia"/>
        </w:rPr>
        <w:t>эффективности</w:t>
      </w:r>
      <w:r>
        <w:t xml:space="preserve"> </w:t>
      </w:r>
      <w:r>
        <w:rPr>
          <w:rFonts w:hint="eastAsia"/>
        </w:rPr>
        <w:t>применения</w:t>
      </w:r>
      <w:r>
        <w:t xml:space="preserve"> </w:t>
      </w:r>
      <w:r>
        <w:rPr>
          <w:rFonts w:hint="eastAsia"/>
        </w:rPr>
        <w:t>пас</w:t>
      </w:r>
      <w:r>
        <w:rPr>
          <w:rFonts w:hint="eastAsia"/>
        </w:rPr>
        <w:lastRenderedPageBreak/>
        <w:t>сивных</w:t>
      </w:r>
      <w:r>
        <w:t xml:space="preserve"> </w:t>
      </w:r>
      <w:r>
        <w:rPr>
          <w:rFonts w:hint="eastAsia"/>
        </w:rPr>
        <w:t>теплоутилизаторов</w:t>
      </w:r>
    </w:p>
    <w:p w14:paraId="0D3B09F7" w14:textId="77777777" w:rsidR="003E3998" w:rsidRDefault="003E3998" w:rsidP="003E3998"/>
    <w:p w14:paraId="2CFA049A" w14:textId="77777777" w:rsidR="003E3998" w:rsidRDefault="003E3998" w:rsidP="003E3998">
      <w:r>
        <w:t xml:space="preserve">2.2. </w:t>
      </w:r>
      <w:r>
        <w:rPr>
          <w:rFonts w:hint="eastAsia"/>
        </w:rPr>
        <w:t>Методики</w:t>
      </w:r>
      <w:r>
        <w:t xml:space="preserve"> </w:t>
      </w:r>
      <w:r>
        <w:rPr>
          <w:rFonts w:hint="eastAsia"/>
        </w:rPr>
        <w:t>расчета</w:t>
      </w:r>
      <w:r>
        <w:t xml:space="preserve"> </w:t>
      </w:r>
      <w:r>
        <w:rPr>
          <w:rFonts w:hint="eastAsia"/>
        </w:rPr>
        <w:t>среднегодовых</w:t>
      </w:r>
      <w:r>
        <w:t xml:space="preserve"> </w:t>
      </w:r>
      <w:r>
        <w:rPr>
          <w:rFonts w:hint="eastAsia"/>
        </w:rPr>
        <w:t>показателей</w:t>
      </w:r>
      <w:r>
        <w:t xml:space="preserve"> </w:t>
      </w:r>
      <w:r>
        <w:rPr>
          <w:rFonts w:hint="eastAsia"/>
        </w:rPr>
        <w:t>пассивных</w:t>
      </w:r>
      <w:r>
        <w:t xml:space="preserve"> </w:t>
      </w:r>
      <w:r>
        <w:rPr>
          <w:rFonts w:hint="eastAsia"/>
        </w:rPr>
        <w:t>теплоутилизаторов</w:t>
      </w:r>
    </w:p>
    <w:p w14:paraId="0E8F4072" w14:textId="77777777" w:rsidR="003E3998" w:rsidRDefault="003E3998" w:rsidP="003E3998"/>
    <w:p w14:paraId="28A8073E" w14:textId="77777777" w:rsidR="003E3998" w:rsidRDefault="003E3998" w:rsidP="003E3998">
      <w:r>
        <w:t xml:space="preserve">2.3. </w:t>
      </w:r>
      <w:r>
        <w:rPr>
          <w:rFonts w:hint="eastAsia"/>
        </w:rPr>
        <w:t>Оценка</w:t>
      </w:r>
      <w:r>
        <w:t xml:space="preserve"> </w:t>
      </w:r>
      <w:r>
        <w:rPr>
          <w:rFonts w:hint="eastAsia"/>
        </w:rPr>
        <w:t>применимости</w:t>
      </w:r>
      <w:r>
        <w:t xml:space="preserve"> </w:t>
      </w:r>
      <w:r>
        <w:rPr>
          <w:rFonts w:hint="eastAsia"/>
        </w:rPr>
        <w:t>критериев</w:t>
      </w:r>
      <w:r>
        <w:t xml:space="preserve"> </w:t>
      </w:r>
      <w:r>
        <w:rPr>
          <w:rFonts w:hint="eastAsia"/>
        </w:rPr>
        <w:t>эффективности</w:t>
      </w:r>
      <w:r>
        <w:t xml:space="preserve"> </w:t>
      </w:r>
      <w:r>
        <w:rPr>
          <w:rFonts w:hint="eastAsia"/>
        </w:rPr>
        <w:t>тепловых</w:t>
      </w:r>
      <w:r>
        <w:t xml:space="preserve"> </w:t>
      </w:r>
      <w:r>
        <w:rPr>
          <w:rFonts w:hint="eastAsia"/>
        </w:rPr>
        <w:t>насосов</w:t>
      </w:r>
      <w:r>
        <w:t xml:space="preserve"> </w:t>
      </w:r>
      <w:r>
        <w:rPr>
          <w:rFonts w:hint="eastAsia"/>
        </w:rPr>
        <w:t>для</w:t>
      </w:r>
      <w:r>
        <w:t xml:space="preserve"> </w:t>
      </w:r>
      <w:r>
        <w:rPr>
          <w:rFonts w:hint="eastAsia"/>
        </w:rPr>
        <w:t>активных</w:t>
      </w:r>
      <w:r>
        <w:t xml:space="preserve"> </w:t>
      </w:r>
      <w:r>
        <w:rPr>
          <w:rFonts w:hint="eastAsia"/>
        </w:rPr>
        <w:t>теплоутилизаторов</w:t>
      </w:r>
    </w:p>
    <w:p w14:paraId="512AA758" w14:textId="77777777" w:rsidR="003E3998" w:rsidRDefault="003E3998" w:rsidP="003E3998"/>
    <w:p w14:paraId="6C62C24B" w14:textId="77777777" w:rsidR="003E3998" w:rsidRDefault="003E3998" w:rsidP="003E3998">
      <w:r>
        <w:t xml:space="preserve">2.4. </w:t>
      </w:r>
      <w:r>
        <w:rPr>
          <w:rFonts w:hint="eastAsia"/>
        </w:rPr>
        <w:t>Методика</w:t>
      </w:r>
      <w:r>
        <w:t xml:space="preserve"> </w:t>
      </w:r>
      <w:r>
        <w:rPr>
          <w:rFonts w:hint="eastAsia"/>
        </w:rPr>
        <w:t>оценки</w:t>
      </w:r>
      <w:r>
        <w:t xml:space="preserve"> </w:t>
      </w:r>
      <w:r>
        <w:rPr>
          <w:rFonts w:hint="eastAsia"/>
        </w:rPr>
        <w:t>среднегодовой</w:t>
      </w:r>
      <w:r>
        <w:t xml:space="preserve"> </w:t>
      </w:r>
      <w:r>
        <w:rPr>
          <w:rFonts w:hint="eastAsia"/>
        </w:rPr>
        <w:t>эффективности</w:t>
      </w:r>
      <w:r>
        <w:t xml:space="preserve"> </w:t>
      </w:r>
      <w:r>
        <w:rPr>
          <w:rFonts w:hint="eastAsia"/>
        </w:rPr>
        <w:t>активных</w:t>
      </w:r>
      <w:r>
        <w:t xml:space="preserve"> </w:t>
      </w:r>
      <w:r>
        <w:rPr>
          <w:rFonts w:hint="eastAsia"/>
        </w:rPr>
        <w:t>теплоутилизаторов</w:t>
      </w:r>
    </w:p>
    <w:p w14:paraId="23C4A398" w14:textId="77777777" w:rsidR="003E3998" w:rsidRDefault="003E3998" w:rsidP="003E3998"/>
    <w:p w14:paraId="49C4CADF" w14:textId="77777777" w:rsidR="003E3998" w:rsidRDefault="003E3998" w:rsidP="003E3998">
      <w:r>
        <w:t xml:space="preserve">2.4.1. </w:t>
      </w:r>
      <w:r>
        <w:rPr>
          <w:rFonts w:hint="eastAsia"/>
        </w:rPr>
        <w:t>Расчет</w:t>
      </w:r>
      <w:r>
        <w:t xml:space="preserve"> </w:t>
      </w:r>
      <w:r>
        <w:rPr>
          <w:rFonts w:hint="eastAsia"/>
        </w:rPr>
        <w:t>среднегодовых</w:t>
      </w:r>
      <w:r>
        <w:t xml:space="preserve"> </w:t>
      </w:r>
      <w:r>
        <w:rPr>
          <w:rFonts w:hint="eastAsia"/>
        </w:rPr>
        <w:t>показателей</w:t>
      </w:r>
      <w:r>
        <w:t xml:space="preserve"> </w:t>
      </w:r>
      <w:r>
        <w:rPr>
          <w:rFonts w:hint="eastAsia"/>
        </w:rPr>
        <w:t>при</w:t>
      </w:r>
      <w:r>
        <w:t xml:space="preserve"> </w:t>
      </w:r>
      <w:r>
        <w:rPr>
          <w:rFonts w:hint="eastAsia"/>
        </w:rPr>
        <w:t>упрощенных</w:t>
      </w:r>
      <w:r>
        <w:t xml:space="preserve"> </w:t>
      </w:r>
      <w:r>
        <w:rPr>
          <w:rFonts w:hint="eastAsia"/>
        </w:rPr>
        <w:t>условиях</w:t>
      </w:r>
    </w:p>
    <w:p w14:paraId="1DA79FE3" w14:textId="77777777" w:rsidR="003E3998" w:rsidRDefault="003E3998" w:rsidP="003E3998"/>
    <w:p w14:paraId="42AD76E5" w14:textId="77777777" w:rsidR="003E3998" w:rsidRDefault="003E3998" w:rsidP="003E3998">
      <w:r>
        <w:t xml:space="preserve">2.4.2.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среднегодовые</w:t>
      </w:r>
      <w:r>
        <w:t xml:space="preserve"> </w:t>
      </w:r>
      <w:r>
        <w:rPr>
          <w:rFonts w:hint="eastAsia"/>
        </w:rPr>
        <w:t>показатели</w:t>
      </w:r>
      <w:r>
        <w:t xml:space="preserve"> </w:t>
      </w:r>
      <w:r>
        <w:rPr>
          <w:rFonts w:hint="eastAsia"/>
        </w:rPr>
        <w:t>активного</w:t>
      </w:r>
      <w:r>
        <w:t xml:space="preserve"> </w:t>
      </w:r>
      <w:r>
        <w:rPr>
          <w:rFonts w:hint="eastAsia"/>
        </w:rPr>
        <w:t>теплоутилизатора</w:t>
      </w:r>
    </w:p>
    <w:p w14:paraId="13B70836" w14:textId="77777777" w:rsidR="003E3998" w:rsidRDefault="003E3998" w:rsidP="003E3998"/>
    <w:p w14:paraId="6FC2AB00" w14:textId="77777777" w:rsidR="003E3998" w:rsidRDefault="003E3998" w:rsidP="003E3998">
      <w:r>
        <w:t xml:space="preserve">2.4.3. </w:t>
      </w:r>
      <w:r>
        <w:rPr>
          <w:rFonts w:hint="eastAsia"/>
        </w:rPr>
        <w:t>Обоснование</w:t>
      </w:r>
      <w:r>
        <w:t xml:space="preserve"> </w:t>
      </w:r>
      <w:r>
        <w:rPr>
          <w:rFonts w:hint="eastAsia"/>
        </w:rPr>
        <w:t>методики</w:t>
      </w:r>
      <w:r>
        <w:t xml:space="preserve"> </w:t>
      </w:r>
      <w:r>
        <w:rPr>
          <w:rFonts w:hint="eastAsia"/>
        </w:rPr>
        <w:t>расчета</w:t>
      </w:r>
      <w:r>
        <w:t xml:space="preserve"> </w:t>
      </w:r>
      <w:r>
        <w:rPr>
          <w:rFonts w:hint="eastAsia"/>
        </w:rPr>
        <w:t>с</w:t>
      </w:r>
      <w:r>
        <w:t xml:space="preserve"> </w:t>
      </w:r>
      <w:r>
        <w:rPr>
          <w:rFonts w:hint="eastAsia"/>
        </w:rPr>
        <w:t>учетом</w:t>
      </w:r>
      <w:r>
        <w:t xml:space="preserve"> </w:t>
      </w:r>
      <w:r>
        <w:rPr>
          <w:rFonts w:hint="eastAsia"/>
        </w:rPr>
        <w:t>реальных</w:t>
      </w:r>
      <w:r>
        <w:t xml:space="preserve"> </w:t>
      </w:r>
      <w:r>
        <w:rPr>
          <w:rFonts w:hint="eastAsia"/>
        </w:rPr>
        <w:t>факторов</w:t>
      </w:r>
    </w:p>
    <w:p w14:paraId="1A26FF5C" w14:textId="77777777" w:rsidR="003E3998" w:rsidRDefault="003E3998" w:rsidP="003E3998"/>
    <w:p w14:paraId="651F36AD" w14:textId="77777777" w:rsidR="003E3998" w:rsidRDefault="003E3998" w:rsidP="003E3998">
      <w:r>
        <w:t xml:space="preserve">2.4.4. </w:t>
      </w:r>
      <w:r>
        <w:rPr>
          <w:rFonts w:hint="eastAsia"/>
        </w:rPr>
        <w:t>Расчет</w:t>
      </w:r>
      <w:r>
        <w:t xml:space="preserve"> </w:t>
      </w:r>
      <w:r>
        <w:rPr>
          <w:rFonts w:hint="eastAsia"/>
        </w:rPr>
        <w:t>среднегодовой</w:t>
      </w:r>
      <w:r>
        <w:t xml:space="preserve"> </w:t>
      </w:r>
      <w:r>
        <w:rPr>
          <w:rFonts w:hint="eastAsia"/>
        </w:rPr>
        <w:t>производительности</w:t>
      </w:r>
      <w:r>
        <w:t xml:space="preserve"> </w:t>
      </w:r>
      <w:r>
        <w:rPr>
          <w:rFonts w:hint="eastAsia"/>
        </w:rPr>
        <w:t>активного</w:t>
      </w:r>
      <w:r>
        <w:t xml:space="preserve"> </w:t>
      </w:r>
      <w:r>
        <w:rPr>
          <w:rFonts w:hint="eastAsia"/>
        </w:rPr>
        <w:t>теплоутилизатора</w:t>
      </w:r>
    </w:p>
    <w:p w14:paraId="798164E9" w14:textId="77777777" w:rsidR="003E3998" w:rsidRDefault="003E3998" w:rsidP="003E3998"/>
    <w:p w14:paraId="74092538" w14:textId="77777777" w:rsidR="003E3998" w:rsidRDefault="003E3998" w:rsidP="003E3998">
      <w:r>
        <w:t xml:space="preserve">2.4.5. </w:t>
      </w:r>
      <w:r>
        <w:rPr>
          <w:rFonts w:hint="eastAsia"/>
        </w:rPr>
        <w:t>Расчет</w:t>
      </w:r>
      <w:r>
        <w:t xml:space="preserve"> </w:t>
      </w:r>
      <w:r>
        <w:rPr>
          <w:rFonts w:hint="eastAsia"/>
        </w:rPr>
        <w:t>среднегодового</w:t>
      </w:r>
      <w:r>
        <w:t xml:space="preserve"> </w:t>
      </w:r>
      <w:r>
        <w:rPr>
          <w:rFonts w:hint="eastAsia"/>
        </w:rPr>
        <w:t>энергопотребления</w:t>
      </w:r>
      <w:r>
        <w:t xml:space="preserve"> </w:t>
      </w:r>
      <w:r>
        <w:rPr>
          <w:rFonts w:hint="eastAsia"/>
        </w:rPr>
        <w:t>активного</w:t>
      </w:r>
      <w:r>
        <w:t xml:space="preserve"> </w:t>
      </w:r>
      <w:r>
        <w:rPr>
          <w:rFonts w:hint="eastAsia"/>
        </w:rPr>
        <w:t>теплоутилизатора</w:t>
      </w:r>
    </w:p>
    <w:p w14:paraId="1DE5C8D0" w14:textId="77777777" w:rsidR="003E3998" w:rsidRDefault="003E3998" w:rsidP="003E3998"/>
    <w:p w14:paraId="13558398" w14:textId="77777777" w:rsidR="003E3998" w:rsidRDefault="003E3998" w:rsidP="003E3998">
      <w:r>
        <w:t xml:space="preserve">2.5. </w:t>
      </w:r>
      <w:r>
        <w:rPr>
          <w:rFonts w:hint="eastAsia"/>
        </w:rPr>
        <w:t>Обобщение</w:t>
      </w:r>
      <w:r>
        <w:t xml:space="preserve"> </w:t>
      </w:r>
      <w:r>
        <w:rPr>
          <w:rFonts w:hint="eastAsia"/>
        </w:rPr>
        <w:t>критериев</w:t>
      </w:r>
      <w:r>
        <w:t xml:space="preserve"> </w:t>
      </w:r>
      <w:r>
        <w:rPr>
          <w:rFonts w:hint="eastAsia"/>
        </w:rPr>
        <w:t>энергетической</w:t>
      </w:r>
      <w:r>
        <w:t xml:space="preserve"> </w:t>
      </w:r>
      <w:r>
        <w:rPr>
          <w:rFonts w:hint="eastAsia"/>
        </w:rPr>
        <w:t>эффективности</w:t>
      </w:r>
    </w:p>
    <w:p w14:paraId="52A62241" w14:textId="77777777" w:rsidR="003E3998" w:rsidRDefault="003E3998" w:rsidP="003E3998"/>
    <w:p w14:paraId="4A7CEEC1" w14:textId="77777777" w:rsidR="003E3998" w:rsidRDefault="003E3998" w:rsidP="003E3998">
      <w:r>
        <w:t xml:space="preserve">2.6. </w:t>
      </w:r>
      <w:r>
        <w:rPr>
          <w:rFonts w:hint="eastAsia"/>
        </w:rPr>
        <w:t>Обобщение</w:t>
      </w:r>
      <w:r>
        <w:t xml:space="preserve"> </w:t>
      </w:r>
      <w:r>
        <w:rPr>
          <w:rFonts w:hint="eastAsia"/>
        </w:rPr>
        <w:t>критериев</w:t>
      </w:r>
      <w:r>
        <w:t xml:space="preserve"> </w:t>
      </w:r>
      <w:r>
        <w:rPr>
          <w:rFonts w:hint="eastAsia"/>
        </w:rPr>
        <w:t>экономической</w:t>
      </w:r>
      <w:r>
        <w:t xml:space="preserve"> </w:t>
      </w:r>
      <w:r>
        <w:rPr>
          <w:rFonts w:hint="eastAsia"/>
        </w:rPr>
        <w:t>эффективности</w:t>
      </w:r>
    </w:p>
    <w:p w14:paraId="35E04578" w14:textId="77777777" w:rsidR="003E3998" w:rsidRDefault="003E3998" w:rsidP="003E3998"/>
    <w:p w14:paraId="77D5E0E3" w14:textId="77777777" w:rsidR="003E3998" w:rsidRDefault="003E3998" w:rsidP="003E3998">
      <w:r>
        <w:t xml:space="preserve">2.7. </w:t>
      </w:r>
      <w:r>
        <w:rPr>
          <w:rFonts w:hint="eastAsia"/>
        </w:rPr>
        <w:t>Методика</w:t>
      </w:r>
      <w:r>
        <w:t xml:space="preserve"> </w:t>
      </w:r>
      <w:r>
        <w:rPr>
          <w:rFonts w:hint="eastAsia"/>
        </w:rPr>
        <w:t>испытаний</w:t>
      </w:r>
      <w:r>
        <w:t xml:space="preserve"> </w:t>
      </w:r>
      <w:r>
        <w:rPr>
          <w:rFonts w:hint="eastAsia"/>
        </w:rPr>
        <w:t>активных</w:t>
      </w:r>
      <w:r>
        <w:t xml:space="preserve"> </w:t>
      </w:r>
      <w:r>
        <w:rPr>
          <w:rFonts w:hint="eastAsia"/>
        </w:rPr>
        <w:t>теплоутилизаторов</w:t>
      </w:r>
    </w:p>
    <w:p w14:paraId="63214B90" w14:textId="77777777" w:rsidR="003E3998" w:rsidRDefault="003E3998" w:rsidP="003E3998"/>
    <w:p w14:paraId="0F5CD11F" w14:textId="77777777" w:rsidR="003E3998" w:rsidRDefault="003E3998" w:rsidP="003E3998">
      <w:r>
        <w:rPr>
          <w:rFonts w:hint="eastAsia"/>
        </w:rPr>
        <w:lastRenderedPageBreak/>
        <w:t>ГЛАВА</w:t>
      </w:r>
      <w:r>
        <w:t xml:space="preserve"> 3. </w:t>
      </w:r>
      <w:r>
        <w:rPr>
          <w:rFonts w:hint="eastAsia"/>
        </w:rPr>
        <w:t>Активный</w:t>
      </w:r>
      <w:r>
        <w:t xml:space="preserve"> </w:t>
      </w:r>
      <w:r>
        <w:rPr>
          <w:rFonts w:hint="eastAsia"/>
        </w:rPr>
        <w:t>теплоутилизатор</w:t>
      </w:r>
      <w:r>
        <w:t xml:space="preserve"> </w:t>
      </w:r>
      <w:r>
        <w:rPr>
          <w:rFonts w:hint="eastAsia"/>
        </w:rPr>
        <w:t>с</w:t>
      </w:r>
      <w:r>
        <w:t xml:space="preserve"> </w:t>
      </w:r>
      <w:r>
        <w:rPr>
          <w:rFonts w:hint="eastAsia"/>
        </w:rPr>
        <w:t>комбинированным</w:t>
      </w:r>
    </w:p>
    <w:p w14:paraId="76CF44C3" w14:textId="77777777" w:rsidR="003E3998" w:rsidRDefault="003E3998" w:rsidP="003E3998"/>
    <w:p w14:paraId="088DD704" w14:textId="77777777" w:rsidR="003E3998" w:rsidRDefault="003E3998" w:rsidP="003E3998">
      <w:r>
        <w:rPr>
          <w:rFonts w:hint="eastAsia"/>
        </w:rPr>
        <w:t>теплообменным</w:t>
      </w:r>
      <w:r>
        <w:t xml:space="preserve"> </w:t>
      </w:r>
      <w:r>
        <w:rPr>
          <w:rFonts w:hint="eastAsia"/>
        </w:rPr>
        <w:t>аппаратом</w:t>
      </w:r>
      <w:r>
        <w:t xml:space="preserve"> </w:t>
      </w:r>
      <w:r>
        <w:rPr>
          <w:rFonts w:hint="eastAsia"/>
        </w:rPr>
        <w:t>приточной</w:t>
      </w:r>
      <w:r>
        <w:t xml:space="preserve"> </w:t>
      </w:r>
      <w:r>
        <w:rPr>
          <w:rFonts w:hint="eastAsia"/>
        </w:rPr>
        <w:t>линии</w:t>
      </w:r>
    </w:p>
    <w:p w14:paraId="447E76C4" w14:textId="77777777" w:rsidR="003E3998" w:rsidRDefault="003E3998" w:rsidP="003E3998"/>
    <w:p w14:paraId="429F0D87" w14:textId="77777777" w:rsidR="003E3998" w:rsidRDefault="003E3998" w:rsidP="003E3998">
      <w:r>
        <w:t xml:space="preserve">3.1. </w:t>
      </w:r>
      <w:r>
        <w:rPr>
          <w:rFonts w:hint="eastAsia"/>
        </w:rPr>
        <w:t>Обоснование</w:t>
      </w:r>
      <w:r>
        <w:t xml:space="preserve"> </w:t>
      </w:r>
      <w:r>
        <w:rPr>
          <w:rFonts w:hint="eastAsia"/>
        </w:rPr>
        <w:t>выбранной</w:t>
      </w:r>
      <w:r>
        <w:t xml:space="preserve"> </w:t>
      </w:r>
      <w:r>
        <w:rPr>
          <w:rFonts w:hint="eastAsia"/>
        </w:rPr>
        <w:t>конструкции</w:t>
      </w:r>
      <w:r>
        <w:t xml:space="preserve"> </w:t>
      </w:r>
      <w:r>
        <w:rPr>
          <w:rFonts w:hint="eastAsia"/>
        </w:rPr>
        <w:t>активного</w:t>
      </w:r>
      <w:r>
        <w:t xml:space="preserve"> </w:t>
      </w:r>
      <w:r>
        <w:rPr>
          <w:rFonts w:hint="eastAsia"/>
        </w:rPr>
        <w:t>теплоутилизатора</w:t>
      </w:r>
      <w:r>
        <w:t xml:space="preserve"> </w:t>
      </w:r>
      <w:r>
        <w:rPr>
          <w:rFonts w:hint="eastAsia"/>
        </w:rPr>
        <w:t>с</w:t>
      </w:r>
    </w:p>
    <w:p w14:paraId="6AD6C317" w14:textId="77777777" w:rsidR="003E3998" w:rsidRDefault="003E3998" w:rsidP="003E3998"/>
    <w:p w14:paraId="4C073B65" w14:textId="77777777" w:rsidR="003E3998" w:rsidRDefault="003E3998" w:rsidP="003E3998">
      <w:r>
        <w:rPr>
          <w:rFonts w:hint="eastAsia"/>
        </w:rPr>
        <w:t>комбинированным</w:t>
      </w:r>
      <w:r>
        <w:t xml:space="preserve"> </w:t>
      </w:r>
      <w:r>
        <w:rPr>
          <w:rFonts w:hint="eastAsia"/>
        </w:rPr>
        <w:t>теплообменным</w:t>
      </w:r>
      <w:r>
        <w:t xml:space="preserve"> </w:t>
      </w:r>
      <w:r>
        <w:rPr>
          <w:rFonts w:hint="eastAsia"/>
        </w:rPr>
        <w:t>аппаратом</w:t>
      </w:r>
      <w:r>
        <w:t xml:space="preserve"> </w:t>
      </w:r>
      <w:r>
        <w:rPr>
          <w:rFonts w:hint="eastAsia"/>
        </w:rPr>
        <w:t>приточной</w:t>
      </w:r>
      <w:r>
        <w:t xml:space="preserve"> </w:t>
      </w:r>
      <w:r>
        <w:rPr>
          <w:rFonts w:hint="eastAsia"/>
        </w:rPr>
        <w:t>линии</w:t>
      </w:r>
    </w:p>
    <w:p w14:paraId="4C7E7D37" w14:textId="77777777" w:rsidR="003E3998" w:rsidRDefault="003E3998" w:rsidP="003E3998"/>
    <w:p w14:paraId="2B96738F" w14:textId="77777777" w:rsidR="003E3998" w:rsidRDefault="003E3998" w:rsidP="003E3998">
      <w:r>
        <w:t xml:space="preserve">3.2. </w:t>
      </w:r>
      <w:r>
        <w:rPr>
          <w:rFonts w:hint="eastAsia"/>
        </w:rPr>
        <w:t>Особенности</w:t>
      </w:r>
      <w:r>
        <w:t xml:space="preserve"> </w:t>
      </w:r>
      <w:r>
        <w:rPr>
          <w:rFonts w:hint="eastAsia"/>
        </w:rPr>
        <w:t>регулирования</w:t>
      </w:r>
      <w:r>
        <w:t xml:space="preserve"> </w:t>
      </w:r>
      <w:r>
        <w:rPr>
          <w:rFonts w:hint="eastAsia"/>
        </w:rPr>
        <w:t>и</w:t>
      </w:r>
      <w:r>
        <w:t xml:space="preserve"> </w:t>
      </w:r>
      <w:r>
        <w:rPr>
          <w:rFonts w:hint="eastAsia"/>
        </w:rPr>
        <w:t>учета</w:t>
      </w:r>
      <w:r>
        <w:t xml:space="preserve"> </w:t>
      </w:r>
      <w:r>
        <w:rPr>
          <w:rFonts w:hint="eastAsia"/>
        </w:rPr>
        <w:t>среднегодовых</w:t>
      </w:r>
      <w:r>
        <w:t xml:space="preserve"> </w:t>
      </w:r>
      <w:r>
        <w:rPr>
          <w:rFonts w:hint="eastAsia"/>
        </w:rPr>
        <w:t>показателей</w:t>
      </w:r>
      <w:r>
        <w:t xml:space="preserve"> </w:t>
      </w:r>
      <w:r>
        <w:rPr>
          <w:rFonts w:hint="eastAsia"/>
        </w:rPr>
        <w:t>при</w:t>
      </w:r>
      <w:r>
        <w:t xml:space="preserve"> </w:t>
      </w:r>
      <w:r>
        <w:rPr>
          <w:rFonts w:hint="eastAsia"/>
        </w:rPr>
        <w:t>использовании</w:t>
      </w:r>
      <w:r>
        <w:t xml:space="preserve"> </w:t>
      </w:r>
      <w:r>
        <w:rPr>
          <w:rFonts w:hint="eastAsia"/>
        </w:rPr>
        <w:t>комбинированного</w:t>
      </w:r>
      <w:r>
        <w:t xml:space="preserve"> </w:t>
      </w:r>
      <w:r>
        <w:rPr>
          <w:rFonts w:hint="eastAsia"/>
        </w:rPr>
        <w:t>теплообменного</w:t>
      </w:r>
      <w:r>
        <w:t xml:space="preserve"> </w:t>
      </w:r>
      <w:r>
        <w:rPr>
          <w:rFonts w:hint="eastAsia"/>
        </w:rPr>
        <w:t>аппарата</w:t>
      </w:r>
      <w:r>
        <w:t xml:space="preserve"> </w:t>
      </w:r>
      <w:r>
        <w:rPr>
          <w:rFonts w:hint="eastAsia"/>
        </w:rPr>
        <w:t>приточной</w:t>
      </w:r>
    </w:p>
    <w:p w14:paraId="45DC00DA" w14:textId="77777777" w:rsidR="003E3998" w:rsidRDefault="003E3998" w:rsidP="003E3998"/>
    <w:p w14:paraId="2419851C" w14:textId="77777777" w:rsidR="003E3998" w:rsidRDefault="003E3998" w:rsidP="003E3998">
      <w:r>
        <w:rPr>
          <w:rFonts w:hint="eastAsia"/>
        </w:rPr>
        <w:t>линии</w:t>
      </w:r>
    </w:p>
    <w:p w14:paraId="02145BD1" w14:textId="77777777" w:rsidR="003E3998" w:rsidRDefault="003E3998" w:rsidP="003E3998"/>
    <w:p w14:paraId="62130FD4" w14:textId="77777777" w:rsidR="003E3998" w:rsidRDefault="003E3998" w:rsidP="003E3998">
      <w:r>
        <w:t xml:space="preserve">3.3.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расчета</w:t>
      </w:r>
      <w:r>
        <w:t xml:space="preserve"> </w:t>
      </w:r>
      <w:r>
        <w:rPr>
          <w:rFonts w:hint="eastAsia"/>
        </w:rPr>
        <w:t>и</w:t>
      </w:r>
      <w:r>
        <w:t xml:space="preserve"> </w:t>
      </w:r>
      <w:r>
        <w:rPr>
          <w:rFonts w:hint="eastAsia"/>
        </w:rPr>
        <w:t>подбора</w:t>
      </w:r>
    </w:p>
    <w:p w14:paraId="10532CFC" w14:textId="77777777" w:rsidR="003E3998" w:rsidRDefault="003E3998" w:rsidP="003E3998"/>
    <w:p w14:paraId="61F1786A" w14:textId="77777777" w:rsidR="003E3998" w:rsidRDefault="003E3998" w:rsidP="003E3998">
      <w:r>
        <w:rPr>
          <w:rFonts w:hint="eastAsia"/>
        </w:rPr>
        <w:t>компонентов</w:t>
      </w:r>
      <w:r>
        <w:t xml:space="preserve"> </w:t>
      </w:r>
      <w:r>
        <w:rPr>
          <w:rFonts w:hint="eastAsia"/>
        </w:rPr>
        <w:t>активных</w:t>
      </w:r>
      <w:r>
        <w:t xml:space="preserve"> </w:t>
      </w:r>
      <w:r>
        <w:rPr>
          <w:rFonts w:hint="eastAsia"/>
        </w:rPr>
        <w:t>утилизаторов</w:t>
      </w:r>
    </w:p>
    <w:p w14:paraId="07A5758B" w14:textId="77777777" w:rsidR="003E3998" w:rsidRDefault="003E3998" w:rsidP="003E3998"/>
    <w:p w14:paraId="719B12B6" w14:textId="77777777" w:rsidR="003E3998" w:rsidRDefault="003E3998" w:rsidP="003E3998">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активного</w:t>
      </w:r>
      <w:r>
        <w:t xml:space="preserve"> </w:t>
      </w:r>
      <w:r>
        <w:rPr>
          <w:rFonts w:hint="eastAsia"/>
        </w:rPr>
        <w:t>теплоутилизатора</w:t>
      </w:r>
    </w:p>
    <w:p w14:paraId="6529B951" w14:textId="77777777" w:rsidR="003E3998" w:rsidRDefault="003E3998" w:rsidP="003E3998"/>
    <w:p w14:paraId="0CB7332B" w14:textId="77777777" w:rsidR="003E3998" w:rsidRDefault="003E3998" w:rsidP="003E3998">
      <w:r>
        <w:t xml:space="preserve">4.1. </w:t>
      </w:r>
      <w:r>
        <w:rPr>
          <w:rFonts w:hint="eastAsia"/>
        </w:rPr>
        <w:t>Конструкция</w:t>
      </w:r>
      <w:r>
        <w:t xml:space="preserve"> </w:t>
      </w:r>
      <w:r>
        <w:rPr>
          <w:rFonts w:hint="eastAsia"/>
        </w:rPr>
        <w:t>экспериментального</w:t>
      </w:r>
      <w:r>
        <w:t xml:space="preserve"> </w:t>
      </w:r>
      <w:r>
        <w:rPr>
          <w:rFonts w:hint="eastAsia"/>
        </w:rPr>
        <w:t>стенда</w:t>
      </w:r>
    </w:p>
    <w:p w14:paraId="6B32AAD2" w14:textId="77777777" w:rsidR="003E3998" w:rsidRDefault="003E3998" w:rsidP="003E3998"/>
    <w:p w14:paraId="11D02EF5" w14:textId="77777777" w:rsidR="003E3998" w:rsidRDefault="003E3998" w:rsidP="003E3998">
      <w:r>
        <w:t xml:space="preserve">4.2. </w:t>
      </w:r>
      <w:r>
        <w:rPr>
          <w:rFonts w:hint="eastAsia"/>
        </w:rPr>
        <w:t>Определение</w:t>
      </w:r>
      <w:r>
        <w:t xml:space="preserve"> </w:t>
      </w:r>
      <w:r>
        <w:rPr>
          <w:rFonts w:hint="eastAsia"/>
        </w:rPr>
        <w:t>номинальных</w:t>
      </w:r>
      <w:r>
        <w:t xml:space="preserve"> </w:t>
      </w:r>
      <w:r>
        <w:rPr>
          <w:rFonts w:hint="eastAsia"/>
        </w:rPr>
        <w:t>характеристик</w:t>
      </w:r>
      <w:r>
        <w:t xml:space="preserve"> </w:t>
      </w:r>
      <w:r>
        <w:rPr>
          <w:rFonts w:hint="eastAsia"/>
        </w:rPr>
        <w:t>активного</w:t>
      </w:r>
      <w:r>
        <w:t xml:space="preserve"> </w:t>
      </w:r>
      <w:r>
        <w:rPr>
          <w:rFonts w:hint="eastAsia"/>
        </w:rPr>
        <w:t>теплоутилизатора</w:t>
      </w:r>
    </w:p>
    <w:p w14:paraId="7AA6196F" w14:textId="77777777" w:rsidR="003E3998" w:rsidRDefault="003E3998" w:rsidP="003E3998"/>
    <w:p w14:paraId="512AAC83" w14:textId="77777777" w:rsidR="003E3998" w:rsidRDefault="003E3998" w:rsidP="003E3998">
      <w:r>
        <w:t xml:space="preserve">4.3. </w:t>
      </w:r>
      <w:r>
        <w:rPr>
          <w:rFonts w:hint="eastAsia"/>
        </w:rPr>
        <w:t>Определение</w:t>
      </w:r>
      <w:r>
        <w:t xml:space="preserve"> </w:t>
      </w:r>
      <w:r>
        <w:rPr>
          <w:rFonts w:hint="eastAsia"/>
        </w:rPr>
        <w:t>эмпирических</w:t>
      </w:r>
      <w:r>
        <w:t xml:space="preserve"> </w:t>
      </w:r>
      <w:r>
        <w:rPr>
          <w:rFonts w:hint="eastAsia"/>
        </w:rPr>
        <w:t>коэффициентов</w:t>
      </w:r>
    </w:p>
    <w:p w14:paraId="6D28FAB9" w14:textId="77777777" w:rsidR="003E3998" w:rsidRDefault="003E3998" w:rsidP="003E3998"/>
    <w:p w14:paraId="582782F1" w14:textId="77777777" w:rsidR="003E3998" w:rsidRDefault="003E3998" w:rsidP="003E3998">
      <w:r>
        <w:t xml:space="preserve">4.4. </w:t>
      </w:r>
      <w:r>
        <w:rPr>
          <w:rFonts w:hint="eastAsia"/>
        </w:rPr>
        <w:t>Верификация</w:t>
      </w:r>
      <w:r>
        <w:t xml:space="preserve"> </w:t>
      </w:r>
      <w:r>
        <w:rPr>
          <w:rFonts w:hint="eastAsia"/>
        </w:rPr>
        <w:t>расчетной</w:t>
      </w:r>
      <w:r>
        <w:t xml:space="preserve"> </w:t>
      </w:r>
      <w:r>
        <w:rPr>
          <w:rFonts w:hint="eastAsia"/>
        </w:rPr>
        <w:t>методики</w:t>
      </w:r>
    </w:p>
    <w:p w14:paraId="7ED73B94" w14:textId="77777777" w:rsidR="003E3998" w:rsidRDefault="003E3998" w:rsidP="003E3998"/>
    <w:p w14:paraId="2215896A" w14:textId="77777777" w:rsidR="003E3998" w:rsidRDefault="003E3998" w:rsidP="003E3998">
      <w:r>
        <w:rPr>
          <w:rFonts w:hint="eastAsia"/>
        </w:rPr>
        <w:lastRenderedPageBreak/>
        <w:t>Заключение</w:t>
      </w:r>
    </w:p>
    <w:p w14:paraId="2F4569AC" w14:textId="77777777" w:rsidR="003E3998" w:rsidRDefault="003E3998" w:rsidP="003E3998"/>
    <w:p w14:paraId="14F3ADE0" w14:textId="77777777" w:rsidR="003E3998" w:rsidRDefault="003E3998" w:rsidP="003E399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3621B4D" w14:textId="77777777" w:rsidR="003E3998" w:rsidRDefault="003E3998" w:rsidP="003E3998"/>
    <w:p w14:paraId="45BE4A44" w14:textId="77777777" w:rsidR="003E3998" w:rsidRDefault="003E3998" w:rsidP="003E3998">
      <w:r>
        <w:rPr>
          <w:rFonts w:hint="eastAsia"/>
        </w:rPr>
        <w:t>Список</w:t>
      </w:r>
      <w:r>
        <w:t xml:space="preserve"> </w:t>
      </w:r>
      <w:r>
        <w:rPr>
          <w:rFonts w:hint="eastAsia"/>
        </w:rPr>
        <w:t>литературы</w:t>
      </w:r>
    </w:p>
    <w:p w14:paraId="3033DEC2" w14:textId="77777777" w:rsidR="003E3998" w:rsidRDefault="003E3998" w:rsidP="003E3998"/>
    <w:p w14:paraId="50F579F7" w14:textId="77777777" w:rsidR="003E3998" w:rsidRDefault="003E3998" w:rsidP="003E3998">
      <w:r>
        <w:rPr>
          <w:rFonts w:hint="eastAsia"/>
        </w:rPr>
        <w:t>Список</w:t>
      </w:r>
      <w:r>
        <w:t xml:space="preserve"> </w:t>
      </w:r>
      <w:r>
        <w:rPr>
          <w:rFonts w:hint="eastAsia"/>
        </w:rPr>
        <w:t>иллюстративного</w:t>
      </w:r>
      <w:r>
        <w:t xml:space="preserve"> </w:t>
      </w:r>
      <w:r>
        <w:rPr>
          <w:rFonts w:hint="eastAsia"/>
        </w:rPr>
        <w:t>материала</w:t>
      </w:r>
    </w:p>
    <w:p w14:paraId="7454C920" w14:textId="77777777" w:rsidR="003E3998" w:rsidRDefault="003E3998" w:rsidP="003E3998"/>
    <w:p w14:paraId="73B4CD01" w14:textId="77777777" w:rsidR="003E3998" w:rsidRDefault="003E3998" w:rsidP="003E3998">
      <w:r>
        <w:rPr>
          <w:rFonts w:hint="eastAsia"/>
        </w:rPr>
        <w:t>Приложение</w:t>
      </w:r>
      <w:r>
        <w:t xml:space="preserve"> </w:t>
      </w:r>
      <w:r>
        <w:rPr>
          <w:rFonts w:hint="eastAsia"/>
        </w:rPr>
        <w:t>А</w:t>
      </w:r>
    </w:p>
    <w:p w14:paraId="7A298D48" w14:textId="77777777" w:rsidR="003E3998" w:rsidRDefault="003E3998" w:rsidP="003E3998"/>
    <w:p w14:paraId="271DEEFB" w14:textId="77777777" w:rsidR="003E3998" w:rsidRDefault="003E3998" w:rsidP="003E3998">
      <w:r>
        <w:rPr>
          <w:rFonts w:hint="eastAsia"/>
        </w:rPr>
        <w:t>Приложение</w:t>
      </w:r>
      <w:r>
        <w:t xml:space="preserve"> </w:t>
      </w:r>
      <w:r>
        <w:rPr>
          <w:rFonts w:hint="eastAsia"/>
        </w:rPr>
        <w:t>Б</w:t>
      </w:r>
    </w:p>
    <w:p w14:paraId="4265D558" w14:textId="77777777" w:rsidR="003E3998" w:rsidRDefault="003E3998" w:rsidP="003E3998"/>
    <w:p w14:paraId="57B679B8" w14:textId="77777777" w:rsidR="003E3998" w:rsidRDefault="003E3998" w:rsidP="003E3998">
      <w:r>
        <w:rPr>
          <w:rFonts w:hint="eastAsia"/>
        </w:rPr>
        <w:t>Приложение</w:t>
      </w:r>
      <w:r>
        <w:t xml:space="preserve"> </w:t>
      </w:r>
      <w:r>
        <w:rPr>
          <w:rFonts w:hint="eastAsia"/>
        </w:rPr>
        <w:t>В</w:t>
      </w:r>
    </w:p>
    <w:p w14:paraId="0E685F23" w14:textId="77777777" w:rsidR="003E3998" w:rsidRDefault="003E3998" w:rsidP="003E3998"/>
    <w:p w14:paraId="55168CA4" w14:textId="77777777" w:rsidR="003E3998" w:rsidRDefault="003E3998" w:rsidP="003E3998">
      <w:r>
        <w:rPr>
          <w:rFonts w:hint="eastAsia"/>
        </w:rPr>
        <w:t>Приложение</w:t>
      </w:r>
      <w:r>
        <w:t xml:space="preserve"> </w:t>
      </w:r>
      <w:r>
        <w:rPr>
          <w:rFonts w:hint="eastAsia"/>
        </w:rPr>
        <w:t>Г</w:t>
      </w:r>
    </w:p>
    <w:p w14:paraId="5D1E61FE" w14:textId="77777777" w:rsidR="003E3998" w:rsidRDefault="003E3998" w:rsidP="003E3998"/>
    <w:p w14:paraId="71A2351F" w14:textId="77777777" w:rsidR="003E3998" w:rsidRDefault="003E3998" w:rsidP="003E3998">
      <w:r>
        <w:rPr>
          <w:rFonts w:hint="eastAsia"/>
        </w:rPr>
        <w:t>Тексты</w:t>
      </w:r>
      <w:r>
        <w:t xml:space="preserve"> </w:t>
      </w:r>
      <w:r>
        <w:rPr>
          <w:rFonts w:hint="eastAsia"/>
        </w:rPr>
        <w:t>основных</w:t>
      </w:r>
      <w:r>
        <w:t xml:space="preserve"> </w:t>
      </w:r>
      <w:r>
        <w:rPr>
          <w:rFonts w:hint="eastAsia"/>
        </w:rPr>
        <w:t>публикаций</w:t>
      </w:r>
    </w:p>
    <w:p w14:paraId="76DCDD05" w14:textId="77777777" w:rsidR="003E3998" w:rsidRDefault="003E3998" w:rsidP="003E3998"/>
    <w:p w14:paraId="12180547" w14:textId="77777777" w:rsidR="003E3998" w:rsidRDefault="003E3998" w:rsidP="003E3998">
      <w:r>
        <w:rPr>
          <w:rFonts w:hint="eastAsia"/>
        </w:rPr>
        <w:t>Реферат</w:t>
      </w:r>
    </w:p>
    <w:p w14:paraId="3E8F1D08" w14:textId="77777777" w:rsidR="003E3998" w:rsidRDefault="003E3998" w:rsidP="003E3998"/>
    <w:p w14:paraId="22E7761E" w14:textId="13598424" w:rsidR="003E3998" w:rsidRPr="003E3998" w:rsidRDefault="003E3998" w:rsidP="003E3998">
      <w:r>
        <w:rPr>
          <w:rFonts w:hint="eastAsia"/>
        </w:rPr>
        <w:t>Общая</w:t>
      </w:r>
      <w:r>
        <w:t xml:space="preserve"> </w:t>
      </w:r>
      <w:r>
        <w:rPr>
          <w:rFonts w:hint="eastAsia"/>
        </w:rPr>
        <w:t>характеристика</w:t>
      </w:r>
      <w:r>
        <w:t xml:space="preserve"> </w:t>
      </w:r>
      <w:r>
        <w:rPr>
          <w:rFonts w:hint="eastAsia"/>
        </w:rPr>
        <w:t>диссертации</w:t>
      </w:r>
    </w:p>
    <w:sectPr w:rsidR="003E3998" w:rsidRPr="003E3998" w:rsidSect="009F7A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4009" w14:textId="77777777" w:rsidR="009F7AFD" w:rsidRDefault="009F7AFD">
      <w:pPr>
        <w:spacing w:after="0" w:line="240" w:lineRule="auto"/>
      </w:pPr>
      <w:r>
        <w:separator/>
      </w:r>
    </w:p>
  </w:endnote>
  <w:endnote w:type="continuationSeparator" w:id="0">
    <w:p w14:paraId="66016A74" w14:textId="77777777" w:rsidR="009F7AFD" w:rsidRDefault="009F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062C" w14:textId="77777777" w:rsidR="009F7AFD" w:rsidRDefault="009F7AFD"/>
    <w:p w14:paraId="6AB28115" w14:textId="77777777" w:rsidR="009F7AFD" w:rsidRDefault="009F7AFD"/>
    <w:p w14:paraId="5D0EF061" w14:textId="77777777" w:rsidR="009F7AFD" w:rsidRDefault="009F7AFD"/>
    <w:p w14:paraId="21289EEB" w14:textId="77777777" w:rsidR="009F7AFD" w:rsidRDefault="009F7AFD"/>
    <w:p w14:paraId="2E656381" w14:textId="77777777" w:rsidR="009F7AFD" w:rsidRDefault="009F7AFD"/>
    <w:p w14:paraId="02A7264E" w14:textId="77777777" w:rsidR="009F7AFD" w:rsidRDefault="009F7AFD"/>
    <w:p w14:paraId="61753B07" w14:textId="77777777" w:rsidR="009F7AFD" w:rsidRDefault="009F7A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9B70C9" wp14:editId="6842C5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19B8B" w14:textId="77777777" w:rsidR="009F7AFD" w:rsidRDefault="009F7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9B70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019B8B" w14:textId="77777777" w:rsidR="009F7AFD" w:rsidRDefault="009F7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665A54" w14:textId="77777777" w:rsidR="009F7AFD" w:rsidRDefault="009F7AFD"/>
    <w:p w14:paraId="16A430BE" w14:textId="77777777" w:rsidR="009F7AFD" w:rsidRDefault="009F7AFD"/>
    <w:p w14:paraId="33EEB5E7" w14:textId="77777777" w:rsidR="009F7AFD" w:rsidRDefault="009F7A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9080D6" wp14:editId="16AB7E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EEE9" w14:textId="77777777" w:rsidR="009F7AFD" w:rsidRDefault="009F7AFD"/>
                          <w:p w14:paraId="00676379" w14:textId="77777777" w:rsidR="009F7AFD" w:rsidRDefault="009F7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080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F1EEE9" w14:textId="77777777" w:rsidR="009F7AFD" w:rsidRDefault="009F7AFD"/>
                    <w:p w14:paraId="00676379" w14:textId="77777777" w:rsidR="009F7AFD" w:rsidRDefault="009F7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C52054" w14:textId="77777777" w:rsidR="009F7AFD" w:rsidRDefault="009F7AFD"/>
    <w:p w14:paraId="10762650" w14:textId="77777777" w:rsidR="009F7AFD" w:rsidRDefault="009F7AFD">
      <w:pPr>
        <w:rPr>
          <w:sz w:val="2"/>
          <w:szCs w:val="2"/>
        </w:rPr>
      </w:pPr>
    </w:p>
    <w:p w14:paraId="1FA87ED7" w14:textId="77777777" w:rsidR="009F7AFD" w:rsidRDefault="009F7AFD"/>
    <w:p w14:paraId="1E16C54A" w14:textId="77777777" w:rsidR="009F7AFD" w:rsidRDefault="009F7AFD">
      <w:pPr>
        <w:spacing w:after="0" w:line="240" w:lineRule="auto"/>
      </w:pPr>
    </w:p>
  </w:footnote>
  <w:footnote w:type="continuationSeparator" w:id="0">
    <w:p w14:paraId="7D0DD86A" w14:textId="77777777" w:rsidR="009F7AFD" w:rsidRDefault="009F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AFD"/>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21674</TotalTime>
  <Pages>4</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2743</cp:revision>
  <cp:lastPrinted>2009-02-06T05:36:00Z</cp:lastPrinted>
  <dcterms:created xsi:type="dcterms:W3CDTF">2024-01-07T13:43:00Z</dcterms:created>
  <dcterms:modified xsi:type="dcterms:W3CDTF">2024-02-11T09:07:00Z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