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Будаш</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Галина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Володимирівна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асистент</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кафедри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лабо</w:t>
      </w:r>
      <w:r w:rsidRPr="00B35829">
        <w:rPr>
          <w:rFonts w:ascii="Times New Roman" w:eastAsia="Times New Roman" w:hAnsi="Times New Roman" w:cs="Times New Roman"/>
          <w:b/>
          <w:bCs/>
          <w:color w:val="000000"/>
          <w:kern w:val="0"/>
          <w:sz w:val="28"/>
          <w:szCs w:val="28"/>
          <w:lang w:eastAsia="ru-RU" w:bidi="ru-RU"/>
        </w:rPr>
        <w:t>&amp;shy;</w:t>
      </w:r>
      <w:r w:rsidRPr="00B35829">
        <w:rPr>
          <w:rFonts w:ascii="Times New Roman" w:eastAsia="Times New Roman" w:hAnsi="Times New Roman" w:cs="Times New Roman" w:hint="eastAsia"/>
          <w:b/>
          <w:bCs/>
          <w:color w:val="000000"/>
          <w:kern w:val="0"/>
          <w:sz w:val="28"/>
          <w:szCs w:val="28"/>
          <w:lang w:eastAsia="ru-RU" w:bidi="ru-RU"/>
        </w:rPr>
        <w:t>раторної</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діагностики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біологічних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систем</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Національного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уні</w:t>
      </w:r>
      <w:r w:rsidRPr="00B35829">
        <w:rPr>
          <w:rFonts w:ascii="Times New Roman" w:eastAsia="Times New Roman" w:hAnsi="Times New Roman" w:cs="Times New Roman"/>
          <w:b/>
          <w:bCs/>
          <w:color w:val="000000"/>
          <w:kern w:val="0"/>
          <w:sz w:val="28"/>
          <w:szCs w:val="28"/>
          <w:lang w:eastAsia="ru-RU" w:bidi="ru-RU"/>
        </w:rPr>
        <w:t>&amp;shy;</w:t>
      </w:r>
      <w:r w:rsidRPr="00B35829">
        <w:rPr>
          <w:rFonts w:ascii="Times New Roman" w:eastAsia="Times New Roman" w:hAnsi="Times New Roman" w:cs="Times New Roman" w:hint="eastAsia"/>
          <w:b/>
          <w:bCs/>
          <w:color w:val="000000"/>
          <w:kern w:val="0"/>
          <w:sz w:val="28"/>
          <w:szCs w:val="28"/>
          <w:lang w:eastAsia="ru-RU" w:bidi="ru-RU"/>
        </w:rPr>
        <w:t>верситету</w:t>
      </w:r>
      <w:r w:rsidRPr="00B35829">
        <w:rPr>
          <w:rFonts w:ascii="Times New Roman" w:eastAsia="Times New Roman" w:hAnsi="Times New Roman" w:cs="Times New Roman"/>
          <w:b/>
          <w:bCs/>
          <w:color w:val="000000"/>
          <w:kern w:val="0"/>
          <w:sz w:val="28"/>
          <w:szCs w:val="28"/>
          <w:lang w:eastAsia="ru-RU" w:bidi="ru-RU"/>
        </w:rPr>
        <w:t xml:space="preserve"> &amp;laquo;</w:t>
      </w:r>
      <w:r w:rsidRPr="00B35829">
        <w:rPr>
          <w:rFonts w:ascii="Times New Roman" w:eastAsia="Times New Roman" w:hAnsi="Times New Roman" w:cs="Times New Roman" w:hint="eastAsia"/>
          <w:b/>
          <w:bCs/>
          <w:color w:val="000000"/>
          <w:kern w:val="0"/>
          <w:sz w:val="28"/>
          <w:szCs w:val="28"/>
          <w:lang w:eastAsia="ru-RU" w:bidi="ru-RU"/>
        </w:rPr>
        <w:t>Києво</w:t>
      </w:r>
      <w:r w:rsidRPr="00B35829">
        <w:rPr>
          <w:rFonts w:ascii="Times New Roman" w:eastAsia="Times New Roman" w:hAnsi="Times New Roman" w:cs="Times New Roman"/>
          <w:b/>
          <w:bCs/>
          <w:color w:val="000000"/>
          <w:kern w:val="0"/>
          <w:sz w:val="28"/>
          <w:szCs w:val="28"/>
          <w:lang w:eastAsia="ru-RU" w:bidi="ru-RU"/>
        </w:rPr>
        <w:t>-</w:t>
      </w:r>
      <w:r w:rsidRPr="00B35829">
        <w:rPr>
          <w:rFonts w:ascii="Times New Roman" w:eastAsia="Times New Roman" w:hAnsi="Times New Roman" w:cs="Times New Roman" w:hint="eastAsia"/>
          <w:b/>
          <w:bCs/>
          <w:color w:val="000000"/>
          <w:kern w:val="0"/>
          <w:sz w:val="28"/>
          <w:szCs w:val="28"/>
          <w:lang w:eastAsia="ru-RU" w:bidi="ru-RU"/>
        </w:rPr>
        <w:t>Могилянська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академія</w:t>
      </w:r>
      <w:r w:rsidRPr="00B35829">
        <w:rPr>
          <w:rFonts w:ascii="Times New Roman" w:eastAsia="Times New Roman" w:hAnsi="Times New Roman" w:cs="Times New Roman"/>
          <w:b/>
          <w:bCs/>
          <w:color w:val="000000"/>
          <w:kern w:val="0"/>
          <w:sz w:val="28"/>
          <w:szCs w:val="28"/>
          <w:lang w:eastAsia="ru-RU" w:bidi="ru-RU"/>
        </w:rPr>
        <w:t>&amp;raquo;: &amp;laquo;</w:t>
      </w:r>
      <w:r w:rsidRPr="00B35829">
        <w:rPr>
          <w:rFonts w:ascii="Times New Roman" w:eastAsia="Times New Roman" w:hAnsi="Times New Roman" w:cs="Times New Roman" w:hint="eastAsia"/>
          <w:b/>
          <w:bCs/>
          <w:color w:val="000000"/>
          <w:kern w:val="0"/>
          <w:sz w:val="28"/>
          <w:szCs w:val="28"/>
          <w:lang w:eastAsia="ru-RU" w:bidi="ru-RU"/>
        </w:rPr>
        <w:t>Оцінка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морфо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функціональних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характеристик</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плюрипотентних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стовбуро</w:t>
      </w:r>
      <w:r w:rsidRPr="00B35829">
        <w:rPr>
          <w:rFonts w:ascii="Times New Roman" w:eastAsia="Times New Roman" w:hAnsi="Times New Roman" w:cs="Times New Roman"/>
          <w:b/>
          <w:bCs/>
          <w:color w:val="000000"/>
          <w:kern w:val="0"/>
          <w:sz w:val="28"/>
          <w:szCs w:val="28"/>
          <w:lang w:eastAsia="ru-RU" w:bidi="ru-RU"/>
        </w:rPr>
        <w:t>&amp;shy;</w:t>
      </w:r>
      <w:r w:rsidRPr="00B35829">
        <w:rPr>
          <w:rFonts w:ascii="Times New Roman" w:eastAsia="Times New Roman" w:hAnsi="Times New Roman" w:cs="Times New Roman" w:hint="eastAsia"/>
          <w:b/>
          <w:bCs/>
          <w:color w:val="000000"/>
          <w:kern w:val="0"/>
          <w:sz w:val="28"/>
          <w:szCs w:val="28"/>
          <w:lang w:eastAsia="ru-RU" w:bidi="ru-RU"/>
        </w:rPr>
        <w:t>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їх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диференціювання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напрямку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кардіоміоцитів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культурі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in vitro&amp;raquo; (03.00.11 - </w:t>
      </w:r>
      <w:r w:rsidRPr="00B35829">
        <w:rPr>
          <w:rFonts w:ascii="Times New Roman" w:eastAsia="Times New Roman" w:hAnsi="Times New Roman" w:cs="Times New Roman" w:hint="eastAsia"/>
          <w:b/>
          <w:bCs/>
          <w:color w:val="000000"/>
          <w:kern w:val="0"/>
          <w:sz w:val="28"/>
          <w:szCs w:val="28"/>
          <w:lang w:eastAsia="ru-RU" w:bidi="ru-RU"/>
        </w:rPr>
        <w:t>цитологія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клітинна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біо</w:t>
      </w:r>
      <w:r w:rsidRPr="00B35829">
        <w:rPr>
          <w:rFonts w:ascii="Times New Roman" w:eastAsia="Times New Roman" w:hAnsi="Times New Roman" w:cs="Times New Roman"/>
          <w:b/>
          <w:bCs/>
          <w:color w:val="000000"/>
          <w:kern w:val="0"/>
          <w:sz w:val="28"/>
          <w:szCs w:val="28"/>
          <w:lang w:eastAsia="ru-RU" w:bidi="ru-RU"/>
        </w:rPr>
        <w:t>&amp;shy;</w:t>
      </w:r>
      <w:r w:rsidRPr="00B35829">
        <w:rPr>
          <w:rFonts w:ascii="Times New Roman" w:eastAsia="Times New Roman" w:hAnsi="Times New Roman" w:cs="Times New Roman" w:hint="eastAsia"/>
          <w:b/>
          <w:bCs/>
          <w:color w:val="000000"/>
          <w:kern w:val="0"/>
          <w:sz w:val="28"/>
          <w:szCs w:val="28"/>
          <w:lang w:eastAsia="ru-RU" w:bidi="ru-RU"/>
        </w:rPr>
        <w:t>логія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гістологія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Спецрада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w:t>
      </w:r>
      <w:r w:rsidRPr="00B35829">
        <w:rPr>
          <w:rFonts w:ascii="Times New Roman" w:eastAsia="Times New Roman" w:hAnsi="Times New Roman" w:cs="Times New Roman"/>
          <w:b/>
          <w:bCs/>
          <w:color w:val="000000"/>
          <w:kern w:val="0"/>
          <w:sz w:val="28"/>
          <w:szCs w:val="28"/>
          <w:lang w:eastAsia="ru-RU" w:bidi="ru-RU"/>
        </w:rPr>
        <w:t xml:space="preserve"> 26.001.38 </w:t>
      </w:r>
      <w:r w:rsidRPr="00B35829">
        <w:rPr>
          <w:rFonts w:ascii="Times New Roman" w:eastAsia="Times New Roman" w:hAnsi="Times New Roman" w:cs="Times New Roman" w:hint="eastAsia"/>
          <w:b/>
          <w:bCs/>
          <w:color w:val="000000"/>
          <w:kern w:val="0"/>
          <w:sz w:val="28"/>
          <w:szCs w:val="28"/>
          <w:lang w:eastAsia="ru-RU" w:bidi="ru-RU"/>
        </w:rPr>
        <w:t>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Київському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націо</w:t>
      </w:r>
      <w:r w:rsidRPr="00B35829">
        <w:rPr>
          <w:rFonts w:ascii="Times New Roman" w:eastAsia="Times New Roman" w:hAnsi="Times New Roman" w:cs="Times New Roman"/>
          <w:b/>
          <w:bCs/>
          <w:color w:val="000000"/>
          <w:kern w:val="0"/>
          <w:sz w:val="28"/>
          <w:szCs w:val="28"/>
          <w:lang w:eastAsia="ru-RU" w:bidi="ru-RU"/>
        </w:rPr>
        <w:t>&amp;shy;</w:t>
      </w:r>
      <w:r w:rsidRPr="00B35829">
        <w:rPr>
          <w:rFonts w:ascii="Times New Roman" w:eastAsia="Times New Roman" w:hAnsi="Times New Roman" w:cs="Times New Roman" w:hint="eastAsia"/>
          <w:b/>
          <w:bCs/>
          <w:color w:val="000000"/>
          <w:kern w:val="0"/>
          <w:sz w:val="28"/>
          <w:szCs w:val="28"/>
          <w:lang w:eastAsia="ru-RU" w:bidi="ru-RU"/>
        </w:rPr>
        <w:t>нальному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університеті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імені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Тараса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Шевченка</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НАЦІОНАЛЬНИЙ</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УНІВЕРСИТЕТ</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«КИЄВО</w:t>
      </w:r>
      <w:r w:rsidRPr="00B35829">
        <w:rPr>
          <w:rFonts w:ascii="Times New Roman" w:eastAsia="Times New Roman" w:hAnsi="Times New Roman" w:cs="Times New Roman"/>
          <w:b/>
          <w:bCs/>
          <w:color w:val="000000"/>
          <w:kern w:val="0"/>
          <w:sz w:val="28"/>
          <w:szCs w:val="28"/>
          <w:lang w:eastAsia="ru-RU" w:bidi="ru-RU"/>
        </w:rPr>
        <w:t>-</w:t>
      </w:r>
      <w:r w:rsidRPr="00B35829">
        <w:rPr>
          <w:rFonts w:ascii="Times New Roman" w:eastAsia="Times New Roman" w:hAnsi="Times New Roman" w:cs="Times New Roman" w:hint="eastAsia"/>
          <w:b/>
          <w:bCs/>
          <w:color w:val="000000"/>
          <w:kern w:val="0"/>
          <w:sz w:val="28"/>
          <w:szCs w:val="28"/>
          <w:lang w:eastAsia="ru-RU" w:bidi="ru-RU"/>
        </w:rPr>
        <w:t>МОГИЛЯНСЬКА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АКАДЕМІЯ»</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На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правах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рукопису</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БУДАШ</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ГАЛИНА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ВОЛОДИМИРІВНА</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УДК</w:t>
      </w:r>
      <w:r w:rsidRPr="00B35829">
        <w:rPr>
          <w:rFonts w:ascii="Times New Roman" w:eastAsia="Times New Roman" w:hAnsi="Times New Roman" w:cs="Times New Roman"/>
          <w:b/>
          <w:bCs/>
          <w:color w:val="000000"/>
          <w:kern w:val="0"/>
          <w:sz w:val="28"/>
          <w:szCs w:val="28"/>
          <w:lang w:eastAsia="ru-RU" w:bidi="ru-RU"/>
        </w:rPr>
        <w:t>: 576.32/.36:602.9</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ОЦІНКА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МОРФОФУНКЦІОНАЛЬНИХ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ХАРАКТЕРИСТИК</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ПЛЮРИПОТЕНТНИХ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СТОВБУРОВИХ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ЇХ</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ДИФЕРЕНЦІЮВАННЯ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НАПРЯМКУ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КАРДІОМІОЦИТІВ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КУЛЬТУРІ</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IN VITRO</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 xml:space="preserve">03.00.11 </w:t>
      </w:r>
      <w:r w:rsidRPr="00B35829">
        <w:rPr>
          <w:rFonts w:ascii="Times New Roman" w:eastAsia="Times New Roman" w:hAnsi="Times New Roman" w:cs="Times New Roman" w:hint="eastAsia"/>
          <w:b/>
          <w:bCs/>
          <w:color w:val="000000"/>
          <w:kern w:val="0"/>
          <w:sz w:val="28"/>
          <w:szCs w:val="28"/>
          <w:lang w:eastAsia="ru-RU" w:bidi="ru-RU"/>
        </w:rPr>
        <w:t>–</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цитологія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клітинна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біологія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гістологія</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Дисертація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здобуття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наукового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ступеня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кандидата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біологічних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наук</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Науковий</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керівник</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завідувач</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кафедри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лабораторної</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діагностики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біологічних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систем</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НУ«Києво</w:t>
      </w:r>
      <w:r w:rsidRPr="00B35829">
        <w:rPr>
          <w:rFonts w:ascii="Times New Roman" w:eastAsia="Times New Roman" w:hAnsi="Times New Roman" w:cs="Times New Roman"/>
          <w:b/>
          <w:bCs/>
          <w:color w:val="000000"/>
          <w:kern w:val="0"/>
          <w:sz w:val="28"/>
          <w:szCs w:val="28"/>
          <w:lang w:eastAsia="ru-RU" w:bidi="ru-RU"/>
        </w:rPr>
        <w:t>-</w:t>
      </w:r>
      <w:r w:rsidRPr="00B35829">
        <w:rPr>
          <w:rFonts w:ascii="Times New Roman" w:eastAsia="Times New Roman" w:hAnsi="Times New Roman" w:cs="Times New Roman" w:hint="eastAsia"/>
          <w:b/>
          <w:bCs/>
          <w:color w:val="000000"/>
          <w:kern w:val="0"/>
          <w:sz w:val="28"/>
          <w:szCs w:val="28"/>
          <w:lang w:eastAsia="ru-RU" w:bidi="ru-RU"/>
        </w:rPr>
        <w:t>Могилянська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академія»</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МОН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України</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доктор</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медичних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наук</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професор</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Білько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Надія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Михайлівна</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Київ</w:t>
      </w:r>
      <w:r w:rsidRPr="00B35829">
        <w:rPr>
          <w:rFonts w:ascii="Times New Roman" w:eastAsia="Times New Roman" w:hAnsi="Times New Roman" w:cs="Times New Roman"/>
          <w:b/>
          <w:bCs/>
          <w:color w:val="000000"/>
          <w:kern w:val="0"/>
          <w:sz w:val="28"/>
          <w:szCs w:val="28"/>
          <w:lang w:eastAsia="ru-RU" w:bidi="ru-RU"/>
        </w:rPr>
        <w:t xml:space="preserve"> 2016</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2</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ЗМІСТ</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ПЕРЕЛІК</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УМОВНИХ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СКОРОЧЕНЬ</w:t>
      </w:r>
      <w:r w:rsidRPr="00B35829">
        <w:rPr>
          <w:rFonts w:ascii="Times New Roman" w:eastAsia="Times New Roman" w:hAnsi="Times New Roman" w:cs="Times New Roman"/>
          <w:b/>
          <w:bCs/>
          <w:color w:val="000000"/>
          <w:kern w:val="0"/>
          <w:sz w:val="28"/>
          <w:szCs w:val="28"/>
          <w:lang w:eastAsia="ru-RU" w:bidi="ru-RU"/>
        </w:rPr>
        <w:t xml:space="preserve"> 5</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ВСТУП</w:t>
      </w:r>
      <w:r w:rsidRPr="00B35829">
        <w:rPr>
          <w:rFonts w:ascii="Times New Roman" w:eastAsia="Times New Roman" w:hAnsi="Times New Roman" w:cs="Times New Roman"/>
          <w:b/>
          <w:bCs/>
          <w:color w:val="000000"/>
          <w:kern w:val="0"/>
          <w:sz w:val="28"/>
          <w:szCs w:val="28"/>
          <w:lang w:eastAsia="ru-RU" w:bidi="ru-RU"/>
        </w:rPr>
        <w:t xml:space="preserve"> 7</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РОЗДІЛ</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ОГЛЯД</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ЛІТЕРАТУРИ</w:t>
      </w:r>
      <w:r w:rsidRPr="00B35829">
        <w:rPr>
          <w:rFonts w:ascii="Times New Roman" w:eastAsia="Times New Roman" w:hAnsi="Times New Roman" w:cs="Times New Roman"/>
          <w:b/>
          <w:bCs/>
          <w:color w:val="000000"/>
          <w:kern w:val="0"/>
          <w:sz w:val="28"/>
          <w:szCs w:val="28"/>
          <w:lang w:eastAsia="ru-RU" w:bidi="ru-RU"/>
        </w:rPr>
        <w:t xml:space="preserve"> 14</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 xml:space="preserve">1.1. </w:t>
      </w:r>
      <w:r w:rsidRPr="00B35829">
        <w:rPr>
          <w:rFonts w:ascii="Times New Roman" w:eastAsia="Times New Roman" w:hAnsi="Times New Roman" w:cs="Times New Roman" w:hint="eastAsia"/>
          <w:b/>
          <w:bCs/>
          <w:color w:val="000000"/>
          <w:kern w:val="0"/>
          <w:sz w:val="28"/>
          <w:szCs w:val="28"/>
          <w:lang w:eastAsia="ru-RU" w:bidi="ru-RU"/>
        </w:rPr>
        <w:t>Характеристика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плюрипотентних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стовбурових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ембріональних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стовбурових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індукованих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плюрипотентних</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стовбурових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14</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 xml:space="preserve">1.2. </w:t>
      </w:r>
      <w:r w:rsidRPr="00B35829">
        <w:rPr>
          <w:rFonts w:ascii="Times New Roman" w:eastAsia="Times New Roman" w:hAnsi="Times New Roman" w:cs="Times New Roman" w:hint="eastAsia"/>
          <w:b/>
          <w:bCs/>
          <w:color w:val="000000"/>
          <w:kern w:val="0"/>
          <w:sz w:val="28"/>
          <w:szCs w:val="28"/>
          <w:lang w:eastAsia="ru-RU" w:bidi="ru-RU"/>
        </w:rPr>
        <w:t>Диференціювання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плюрипотентних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стовбурових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кардіоміоцити</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17</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 xml:space="preserve">1.3. </w:t>
      </w:r>
      <w:r w:rsidRPr="00B35829">
        <w:rPr>
          <w:rFonts w:ascii="Times New Roman" w:eastAsia="Times New Roman" w:hAnsi="Times New Roman" w:cs="Times New Roman" w:hint="eastAsia"/>
          <w:b/>
          <w:bCs/>
          <w:color w:val="000000"/>
          <w:kern w:val="0"/>
          <w:sz w:val="28"/>
          <w:szCs w:val="28"/>
          <w:lang w:eastAsia="ru-RU" w:bidi="ru-RU"/>
        </w:rPr>
        <w:t>Фактори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що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сприяють</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диференціюванню</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стовбурових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кардіоміоцити</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22</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 xml:space="preserve">1.3.1. </w:t>
      </w:r>
      <w:r w:rsidRPr="00B35829">
        <w:rPr>
          <w:rFonts w:ascii="Times New Roman" w:eastAsia="Times New Roman" w:hAnsi="Times New Roman" w:cs="Times New Roman" w:hint="eastAsia"/>
          <w:b/>
          <w:bCs/>
          <w:color w:val="000000"/>
          <w:kern w:val="0"/>
          <w:sz w:val="28"/>
          <w:szCs w:val="28"/>
          <w:lang w:eastAsia="ru-RU" w:bidi="ru-RU"/>
        </w:rPr>
        <w:t>Основні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сигнальні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шляхи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задіяні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процесах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розвитку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серця</w:t>
      </w:r>
      <w:r w:rsidRPr="00B35829">
        <w:rPr>
          <w:rFonts w:ascii="Times New Roman" w:eastAsia="Times New Roman" w:hAnsi="Times New Roman" w:cs="Times New Roman"/>
          <w:b/>
          <w:bCs/>
          <w:color w:val="000000"/>
          <w:kern w:val="0"/>
          <w:sz w:val="28"/>
          <w:szCs w:val="28"/>
          <w:lang w:eastAsia="ru-RU" w:bidi="ru-RU"/>
        </w:rPr>
        <w:t xml:space="preserve"> 27</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 xml:space="preserve">1.4. </w:t>
      </w:r>
      <w:r w:rsidRPr="00B35829">
        <w:rPr>
          <w:rFonts w:ascii="Times New Roman" w:eastAsia="Times New Roman" w:hAnsi="Times New Roman" w:cs="Times New Roman" w:hint="eastAsia"/>
          <w:b/>
          <w:bCs/>
          <w:color w:val="000000"/>
          <w:kern w:val="0"/>
          <w:sz w:val="28"/>
          <w:szCs w:val="28"/>
          <w:lang w:eastAsia="ru-RU" w:bidi="ru-RU"/>
        </w:rPr>
        <w:t>Порівняння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особливостей</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диференціювання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ембріональних</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стовбурових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індукованих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плюрипотентних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стовбурових</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клітин</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34</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РОЗДІЛ</w:t>
      </w:r>
      <w:r w:rsidRPr="00B35829">
        <w:rPr>
          <w:rFonts w:ascii="Times New Roman" w:eastAsia="Times New Roman" w:hAnsi="Times New Roman" w:cs="Times New Roman"/>
          <w:b/>
          <w:bCs/>
          <w:color w:val="000000"/>
          <w:kern w:val="0"/>
          <w:sz w:val="28"/>
          <w:szCs w:val="28"/>
          <w:lang w:eastAsia="ru-RU" w:bidi="ru-RU"/>
        </w:rPr>
        <w:t xml:space="preserve"> 2. </w:t>
      </w:r>
      <w:r w:rsidRPr="00B35829">
        <w:rPr>
          <w:rFonts w:ascii="Times New Roman" w:eastAsia="Times New Roman" w:hAnsi="Times New Roman" w:cs="Times New Roman" w:hint="eastAsia"/>
          <w:b/>
          <w:bCs/>
          <w:color w:val="000000"/>
          <w:kern w:val="0"/>
          <w:sz w:val="28"/>
          <w:szCs w:val="28"/>
          <w:lang w:eastAsia="ru-RU" w:bidi="ru-RU"/>
        </w:rPr>
        <w:t>МАТЕРІАЛИ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МЕТОДИ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ДОСЛІДЖЕННЯ</w:t>
      </w:r>
      <w:r w:rsidRPr="00B35829">
        <w:rPr>
          <w:rFonts w:ascii="Times New Roman" w:eastAsia="Times New Roman" w:hAnsi="Times New Roman" w:cs="Times New Roman"/>
          <w:b/>
          <w:bCs/>
          <w:color w:val="000000"/>
          <w:kern w:val="0"/>
          <w:sz w:val="28"/>
          <w:szCs w:val="28"/>
          <w:lang w:eastAsia="ru-RU" w:bidi="ru-RU"/>
        </w:rPr>
        <w:t xml:space="preserve"> 37</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 xml:space="preserve">2.1. </w:t>
      </w:r>
      <w:r w:rsidRPr="00B35829">
        <w:rPr>
          <w:rFonts w:ascii="Times New Roman" w:eastAsia="Times New Roman" w:hAnsi="Times New Roman" w:cs="Times New Roman" w:hint="eastAsia"/>
          <w:b/>
          <w:bCs/>
          <w:color w:val="000000"/>
          <w:kern w:val="0"/>
          <w:sz w:val="28"/>
          <w:szCs w:val="28"/>
          <w:lang w:eastAsia="ru-RU" w:bidi="ru-RU"/>
        </w:rPr>
        <w:t>Клітинні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лінії</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використані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роботі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умови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їх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культивування</w:t>
      </w:r>
      <w:r w:rsidRPr="00B35829">
        <w:rPr>
          <w:rFonts w:ascii="Times New Roman" w:eastAsia="Times New Roman" w:hAnsi="Times New Roman" w:cs="Times New Roman"/>
          <w:b/>
          <w:bCs/>
          <w:color w:val="000000"/>
          <w:kern w:val="0"/>
          <w:sz w:val="28"/>
          <w:szCs w:val="28"/>
          <w:lang w:eastAsia="ru-RU" w:bidi="ru-RU"/>
        </w:rPr>
        <w:t xml:space="preserve"> 37</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 xml:space="preserve">2.2. </w:t>
      </w:r>
      <w:r w:rsidRPr="00B35829">
        <w:rPr>
          <w:rFonts w:ascii="Times New Roman" w:eastAsia="Times New Roman" w:hAnsi="Times New Roman" w:cs="Times New Roman" w:hint="eastAsia"/>
          <w:b/>
          <w:bCs/>
          <w:color w:val="000000"/>
          <w:kern w:val="0"/>
          <w:sz w:val="28"/>
          <w:szCs w:val="28"/>
          <w:lang w:eastAsia="ru-RU" w:bidi="ru-RU"/>
        </w:rPr>
        <w:t>Культивування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підтримання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недиференційованого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стану</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ембріональних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стовбурових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індукованих</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плюрипотентних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стовбурових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40</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 xml:space="preserve">2.3. </w:t>
      </w:r>
      <w:r w:rsidRPr="00B35829">
        <w:rPr>
          <w:rFonts w:ascii="Times New Roman" w:eastAsia="Times New Roman" w:hAnsi="Times New Roman" w:cs="Times New Roman" w:hint="eastAsia"/>
          <w:b/>
          <w:bCs/>
          <w:color w:val="000000"/>
          <w:kern w:val="0"/>
          <w:sz w:val="28"/>
          <w:szCs w:val="28"/>
          <w:lang w:eastAsia="ru-RU" w:bidi="ru-RU"/>
        </w:rPr>
        <w:t>Спосіб</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диференціювання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ембріональних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стовбурових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індукованих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плюрипотентних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стовбурових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кардіоміоцити</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суспензійній</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культурі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постійним</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перемішуванням</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43</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 xml:space="preserve">2.4. </w:t>
      </w:r>
      <w:r w:rsidRPr="00B35829">
        <w:rPr>
          <w:rFonts w:ascii="Times New Roman" w:eastAsia="Times New Roman" w:hAnsi="Times New Roman" w:cs="Times New Roman" w:hint="eastAsia"/>
          <w:b/>
          <w:bCs/>
          <w:color w:val="000000"/>
          <w:kern w:val="0"/>
          <w:sz w:val="28"/>
          <w:szCs w:val="28"/>
          <w:lang w:eastAsia="ru-RU" w:bidi="ru-RU"/>
        </w:rPr>
        <w:t>Диференціювання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кардіоміоцити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методом</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«висячої</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краплі»</w:t>
      </w:r>
      <w:r w:rsidRPr="00B35829">
        <w:rPr>
          <w:rFonts w:ascii="Times New Roman" w:eastAsia="Times New Roman" w:hAnsi="Times New Roman" w:cs="Times New Roman"/>
          <w:b/>
          <w:bCs/>
          <w:color w:val="000000"/>
          <w:kern w:val="0"/>
          <w:sz w:val="28"/>
          <w:szCs w:val="28"/>
          <w:lang w:eastAsia="ru-RU" w:bidi="ru-RU"/>
        </w:rPr>
        <w:t xml:space="preserve"> 47</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 xml:space="preserve">2.5. </w:t>
      </w:r>
      <w:r w:rsidRPr="00B35829">
        <w:rPr>
          <w:rFonts w:ascii="Times New Roman" w:eastAsia="Times New Roman" w:hAnsi="Times New Roman" w:cs="Times New Roman" w:hint="eastAsia"/>
          <w:b/>
          <w:bCs/>
          <w:color w:val="000000"/>
          <w:kern w:val="0"/>
          <w:sz w:val="28"/>
          <w:szCs w:val="28"/>
          <w:lang w:eastAsia="ru-RU" w:bidi="ru-RU"/>
        </w:rPr>
        <w:t>Диференціювання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кардіоміоцити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спеціальних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планшетах</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 xml:space="preserve">(AggreWell), </w:t>
      </w:r>
      <w:r w:rsidRPr="00B35829">
        <w:rPr>
          <w:rFonts w:ascii="Times New Roman" w:eastAsia="Times New Roman" w:hAnsi="Times New Roman" w:cs="Times New Roman" w:hint="eastAsia"/>
          <w:b/>
          <w:bCs/>
          <w:color w:val="000000"/>
          <w:kern w:val="0"/>
          <w:sz w:val="28"/>
          <w:szCs w:val="28"/>
          <w:lang w:eastAsia="ru-RU" w:bidi="ru-RU"/>
        </w:rPr>
        <w:t>які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забезпечують</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гомогенність</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ембріоїдних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тілець</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49</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 xml:space="preserve">2.6. </w:t>
      </w:r>
      <w:r w:rsidRPr="00B35829">
        <w:rPr>
          <w:rFonts w:ascii="Times New Roman" w:eastAsia="Times New Roman" w:hAnsi="Times New Roman" w:cs="Times New Roman" w:hint="eastAsia"/>
          <w:b/>
          <w:bCs/>
          <w:color w:val="000000"/>
          <w:kern w:val="0"/>
          <w:sz w:val="28"/>
          <w:szCs w:val="28"/>
          <w:lang w:eastAsia="ru-RU" w:bidi="ru-RU"/>
        </w:rPr>
        <w:t>Селекція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диференційованих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кардіоміоцитів</w:t>
      </w:r>
      <w:r w:rsidRPr="00B35829">
        <w:rPr>
          <w:rFonts w:ascii="Times New Roman" w:eastAsia="Times New Roman" w:hAnsi="Times New Roman" w:cs="Times New Roman"/>
          <w:b/>
          <w:bCs/>
          <w:color w:val="000000"/>
          <w:kern w:val="0"/>
          <w:sz w:val="28"/>
          <w:szCs w:val="28"/>
          <w:lang w:eastAsia="ru-RU" w:bidi="ru-RU"/>
        </w:rPr>
        <w:t xml:space="preserve"> 50</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3</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 xml:space="preserve">2.7. </w:t>
      </w:r>
      <w:r w:rsidRPr="00B35829">
        <w:rPr>
          <w:rFonts w:ascii="Times New Roman" w:eastAsia="Times New Roman" w:hAnsi="Times New Roman" w:cs="Times New Roman" w:hint="eastAsia"/>
          <w:b/>
          <w:bCs/>
          <w:color w:val="000000"/>
          <w:kern w:val="0"/>
          <w:sz w:val="28"/>
          <w:szCs w:val="28"/>
          <w:lang w:eastAsia="ru-RU" w:bidi="ru-RU"/>
        </w:rPr>
        <w:t>Підрахунок</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кількості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живих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50</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 xml:space="preserve">2.8. </w:t>
      </w:r>
      <w:r w:rsidRPr="00B35829">
        <w:rPr>
          <w:rFonts w:ascii="Times New Roman" w:eastAsia="Times New Roman" w:hAnsi="Times New Roman" w:cs="Times New Roman" w:hint="eastAsia"/>
          <w:b/>
          <w:bCs/>
          <w:color w:val="000000"/>
          <w:kern w:val="0"/>
          <w:sz w:val="28"/>
          <w:szCs w:val="28"/>
          <w:lang w:eastAsia="ru-RU" w:bidi="ru-RU"/>
        </w:rPr>
        <w:t>Визначення</w:t>
      </w:r>
      <w:r w:rsidRPr="00B35829">
        <w:rPr>
          <w:rFonts w:ascii="Times New Roman" w:eastAsia="Times New Roman" w:hAnsi="Times New Roman" w:cs="Times New Roman"/>
          <w:b/>
          <w:bCs/>
          <w:color w:val="000000"/>
          <w:kern w:val="0"/>
          <w:sz w:val="28"/>
          <w:szCs w:val="28"/>
          <w:lang w:eastAsia="ru-RU" w:bidi="ru-RU"/>
        </w:rPr>
        <w:t xml:space="preserve"> GFP+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методом</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проточної</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цитофлюориметрії</w:t>
      </w:r>
      <w:r w:rsidRPr="00B35829">
        <w:rPr>
          <w:rFonts w:ascii="Times New Roman" w:eastAsia="Times New Roman" w:hAnsi="Times New Roman" w:cs="Times New Roman"/>
          <w:b/>
          <w:bCs/>
          <w:color w:val="000000"/>
          <w:kern w:val="0"/>
          <w:sz w:val="28"/>
          <w:szCs w:val="28"/>
          <w:lang w:eastAsia="ru-RU" w:bidi="ru-RU"/>
        </w:rPr>
        <w:t xml:space="preserve"> 50</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 xml:space="preserve">2.9. </w:t>
      </w:r>
      <w:r w:rsidRPr="00B35829">
        <w:rPr>
          <w:rFonts w:ascii="Times New Roman" w:eastAsia="Times New Roman" w:hAnsi="Times New Roman" w:cs="Times New Roman" w:hint="eastAsia"/>
          <w:b/>
          <w:bCs/>
          <w:color w:val="000000"/>
          <w:kern w:val="0"/>
          <w:sz w:val="28"/>
          <w:szCs w:val="28"/>
          <w:lang w:eastAsia="ru-RU" w:bidi="ru-RU"/>
        </w:rPr>
        <w:t>Світлова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флуоресцентна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мікроскопія</w:t>
      </w:r>
      <w:r w:rsidRPr="00B35829">
        <w:rPr>
          <w:rFonts w:ascii="Times New Roman" w:eastAsia="Times New Roman" w:hAnsi="Times New Roman" w:cs="Times New Roman"/>
          <w:b/>
          <w:bCs/>
          <w:color w:val="000000"/>
          <w:kern w:val="0"/>
          <w:sz w:val="28"/>
          <w:szCs w:val="28"/>
          <w:lang w:eastAsia="ru-RU" w:bidi="ru-RU"/>
        </w:rPr>
        <w:t xml:space="preserve"> 51</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 xml:space="preserve">2.10. </w:t>
      </w:r>
      <w:r w:rsidRPr="00B35829">
        <w:rPr>
          <w:rFonts w:ascii="Times New Roman" w:eastAsia="Times New Roman" w:hAnsi="Times New Roman" w:cs="Times New Roman" w:hint="eastAsia"/>
          <w:b/>
          <w:bCs/>
          <w:color w:val="000000"/>
          <w:kern w:val="0"/>
          <w:sz w:val="28"/>
          <w:szCs w:val="28"/>
          <w:lang w:eastAsia="ru-RU" w:bidi="ru-RU"/>
        </w:rPr>
        <w:t>Вимірювання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трансмембранних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струмів</w:t>
      </w:r>
      <w:r w:rsidRPr="00B35829">
        <w:rPr>
          <w:rFonts w:ascii="Times New Roman" w:eastAsia="Times New Roman" w:hAnsi="Times New Roman" w:cs="Times New Roman"/>
          <w:b/>
          <w:bCs/>
          <w:color w:val="000000"/>
          <w:kern w:val="0"/>
          <w:sz w:val="28"/>
          <w:szCs w:val="28"/>
          <w:lang w:eastAsia="ru-RU" w:bidi="ru-RU"/>
        </w:rPr>
        <w:t xml:space="preserve"> 51</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РОЗДІЛ</w:t>
      </w:r>
      <w:r w:rsidRPr="00B35829">
        <w:rPr>
          <w:rFonts w:ascii="Times New Roman" w:eastAsia="Times New Roman" w:hAnsi="Times New Roman" w:cs="Times New Roman"/>
          <w:b/>
          <w:bCs/>
          <w:color w:val="000000"/>
          <w:kern w:val="0"/>
          <w:sz w:val="28"/>
          <w:szCs w:val="28"/>
          <w:lang w:eastAsia="ru-RU" w:bidi="ru-RU"/>
        </w:rPr>
        <w:t xml:space="preserve"> 3. 53</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Особливості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диференціювання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плюрипотентних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стовбурових</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культурі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тканин</w:t>
      </w:r>
      <w:r w:rsidRPr="00B35829">
        <w:rPr>
          <w:rFonts w:ascii="Times New Roman" w:eastAsia="Times New Roman" w:hAnsi="Times New Roman" w:cs="Times New Roman"/>
          <w:b/>
          <w:bCs/>
          <w:color w:val="000000"/>
          <w:kern w:val="0"/>
          <w:sz w:val="28"/>
          <w:szCs w:val="28"/>
          <w:lang w:eastAsia="ru-RU" w:bidi="ru-RU"/>
        </w:rPr>
        <w:t xml:space="preserve"> in vitro </w:t>
      </w:r>
      <w:r w:rsidRPr="00B35829">
        <w:rPr>
          <w:rFonts w:ascii="Times New Roman" w:eastAsia="Times New Roman" w:hAnsi="Times New Roman" w:cs="Times New Roman" w:hint="eastAsia"/>
          <w:b/>
          <w:bCs/>
          <w:color w:val="000000"/>
          <w:kern w:val="0"/>
          <w:sz w:val="28"/>
          <w:szCs w:val="28"/>
          <w:lang w:eastAsia="ru-RU" w:bidi="ru-RU"/>
        </w:rPr>
        <w:t>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залежності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від</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умов</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культивування</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53</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 xml:space="preserve">3.1. </w:t>
      </w:r>
      <w:r w:rsidRPr="00B35829">
        <w:rPr>
          <w:rFonts w:ascii="Times New Roman" w:eastAsia="Times New Roman" w:hAnsi="Times New Roman" w:cs="Times New Roman" w:hint="eastAsia"/>
          <w:b/>
          <w:bCs/>
          <w:color w:val="000000"/>
          <w:kern w:val="0"/>
          <w:sz w:val="28"/>
          <w:szCs w:val="28"/>
          <w:lang w:eastAsia="ru-RU" w:bidi="ru-RU"/>
        </w:rPr>
        <w:t>Вплив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щільності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посіву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плюрипотентних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стовбурових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миші</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на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ефективність</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їхнього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диференціювання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кардіоміоцити</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53</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 xml:space="preserve">3.1.1. </w:t>
      </w:r>
      <w:r w:rsidRPr="00B35829">
        <w:rPr>
          <w:rFonts w:ascii="Times New Roman" w:eastAsia="Times New Roman" w:hAnsi="Times New Roman" w:cs="Times New Roman" w:hint="eastAsia"/>
          <w:b/>
          <w:bCs/>
          <w:color w:val="000000"/>
          <w:kern w:val="0"/>
          <w:sz w:val="28"/>
          <w:szCs w:val="28"/>
          <w:lang w:eastAsia="ru-RU" w:bidi="ru-RU"/>
        </w:rPr>
        <w:t>Вплив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щільності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посіву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індукованих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плюрипотентних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стовбурових</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миші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ефективність</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їхнього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диференціювання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кардіоміоцити</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55</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 xml:space="preserve">3.1.2. </w:t>
      </w:r>
      <w:r w:rsidRPr="00B35829">
        <w:rPr>
          <w:rFonts w:ascii="Times New Roman" w:eastAsia="Times New Roman" w:hAnsi="Times New Roman" w:cs="Times New Roman" w:hint="eastAsia"/>
          <w:b/>
          <w:bCs/>
          <w:color w:val="000000"/>
          <w:kern w:val="0"/>
          <w:sz w:val="28"/>
          <w:szCs w:val="28"/>
          <w:lang w:eastAsia="ru-RU" w:bidi="ru-RU"/>
        </w:rPr>
        <w:t>Вплив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щільності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посіву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ембріональних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стовбурових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миші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ефективність</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їхнього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диференціювання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кардіоміоцити</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60</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 xml:space="preserve">3.2. </w:t>
      </w:r>
      <w:r w:rsidRPr="00B35829">
        <w:rPr>
          <w:rFonts w:ascii="Times New Roman" w:eastAsia="Times New Roman" w:hAnsi="Times New Roman" w:cs="Times New Roman" w:hint="eastAsia"/>
          <w:b/>
          <w:bCs/>
          <w:color w:val="000000"/>
          <w:kern w:val="0"/>
          <w:sz w:val="28"/>
          <w:szCs w:val="28"/>
          <w:lang w:eastAsia="ru-RU" w:bidi="ru-RU"/>
        </w:rPr>
        <w:t>Залежність</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ефективності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диференціювання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плюрипотентних</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стовбурових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миші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від</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часу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прикріплення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ЕТ</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методом</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«висячої</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краплі»</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61</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 xml:space="preserve">3.3. </w:t>
      </w:r>
      <w:r w:rsidRPr="00B35829">
        <w:rPr>
          <w:rFonts w:ascii="Times New Roman" w:eastAsia="Times New Roman" w:hAnsi="Times New Roman" w:cs="Times New Roman" w:hint="eastAsia"/>
          <w:b/>
          <w:bCs/>
          <w:color w:val="000000"/>
          <w:kern w:val="0"/>
          <w:sz w:val="28"/>
          <w:szCs w:val="28"/>
          <w:lang w:eastAsia="ru-RU" w:bidi="ru-RU"/>
        </w:rPr>
        <w:t>Диференціювання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ембріональних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стовбурових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індукованих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плюрипотентних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стовбурових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культурі</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тканин</w:t>
      </w:r>
      <w:r w:rsidRPr="00B35829">
        <w:rPr>
          <w:rFonts w:ascii="Times New Roman" w:eastAsia="Times New Roman" w:hAnsi="Times New Roman" w:cs="Times New Roman"/>
          <w:b/>
          <w:bCs/>
          <w:color w:val="000000"/>
          <w:kern w:val="0"/>
          <w:sz w:val="28"/>
          <w:szCs w:val="28"/>
          <w:lang w:eastAsia="ru-RU" w:bidi="ru-RU"/>
        </w:rPr>
        <w:t xml:space="preserve"> in vitro </w:t>
      </w:r>
      <w:r w:rsidRPr="00B35829">
        <w:rPr>
          <w:rFonts w:ascii="Times New Roman" w:eastAsia="Times New Roman" w:hAnsi="Times New Roman" w:cs="Times New Roman" w:hint="eastAsia"/>
          <w:b/>
          <w:bCs/>
          <w:color w:val="000000"/>
          <w:kern w:val="0"/>
          <w:sz w:val="28"/>
          <w:szCs w:val="28"/>
          <w:lang w:eastAsia="ru-RU" w:bidi="ru-RU"/>
        </w:rPr>
        <w:t>за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умови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постійного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перемішування</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66</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 xml:space="preserve">3.4. </w:t>
      </w:r>
      <w:r w:rsidRPr="00B35829">
        <w:rPr>
          <w:rFonts w:ascii="Times New Roman" w:eastAsia="Times New Roman" w:hAnsi="Times New Roman" w:cs="Times New Roman" w:hint="eastAsia"/>
          <w:b/>
          <w:bCs/>
          <w:color w:val="000000"/>
          <w:kern w:val="0"/>
          <w:sz w:val="28"/>
          <w:szCs w:val="28"/>
          <w:lang w:eastAsia="ru-RU" w:bidi="ru-RU"/>
        </w:rPr>
        <w:t>Порівняння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ефективність</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диференціювання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плюрипотентних</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стовбурових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методом</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«висячої</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краплі»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культурі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тканин</w:t>
      </w:r>
      <w:r w:rsidRPr="00B35829">
        <w:rPr>
          <w:rFonts w:ascii="Times New Roman" w:eastAsia="Times New Roman" w:hAnsi="Times New Roman" w:cs="Times New Roman"/>
          <w:b/>
          <w:bCs/>
          <w:color w:val="000000"/>
          <w:kern w:val="0"/>
          <w:sz w:val="28"/>
          <w:szCs w:val="28"/>
          <w:lang w:eastAsia="ru-RU" w:bidi="ru-RU"/>
        </w:rPr>
        <w:t xml:space="preserve"> in</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 xml:space="preserve">vitro </w:t>
      </w:r>
      <w:r w:rsidRPr="00B35829">
        <w:rPr>
          <w:rFonts w:ascii="Times New Roman" w:eastAsia="Times New Roman" w:hAnsi="Times New Roman" w:cs="Times New Roman" w:hint="eastAsia"/>
          <w:b/>
          <w:bCs/>
          <w:color w:val="000000"/>
          <w:kern w:val="0"/>
          <w:sz w:val="28"/>
          <w:szCs w:val="28"/>
          <w:lang w:eastAsia="ru-RU" w:bidi="ru-RU"/>
        </w:rPr>
        <w:t>за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умови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постійного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перемішування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спеціальних</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планшетах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які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забезпечують</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гомогенність</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сформованих</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ембріоїдних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тілець</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71</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РОЗДІЛ</w:t>
      </w:r>
      <w:r w:rsidRPr="00B35829">
        <w:rPr>
          <w:rFonts w:ascii="Times New Roman" w:eastAsia="Times New Roman" w:hAnsi="Times New Roman" w:cs="Times New Roman"/>
          <w:b/>
          <w:bCs/>
          <w:color w:val="000000"/>
          <w:kern w:val="0"/>
          <w:sz w:val="28"/>
          <w:szCs w:val="28"/>
          <w:lang w:eastAsia="ru-RU" w:bidi="ru-RU"/>
        </w:rPr>
        <w:t xml:space="preserve"> 4. 78</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Диференціювання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ембріональних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стовбурових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r w:rsidRPr="00B35829">
        <w:rPr>
          <w:rFonts w:ascii="Times New Roman" w:eastAsia="Times New Roman" w:hAnsi="Times New Roman" w:cs="Times New Roman"/>
          <w:b/>
          <w:bCs/>
          <w:color w:val="000000"/>
          <w:kern w:val="0"/>
          <w:sz w:val="28"/>
          <w:szCs w:val="28"/>
          <w:lang w:eastAsia="ru-RU" w:bidi="ru-RU"/>
        </w:rPr>
        <w:t xml:space="preserve"> 77</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4</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індукованих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плюрипотентних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стовбурових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миші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кардіоміоцити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умовах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впливу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різних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індукторів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диференціювання</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 xml:space="preserve">4.1. </w:t>
      </w:r>
      <w:r w:rsidRPr="00B35829">
        <w:rPr>
          <w:rFonts w:ascii="Times New Roman" w:eastAsia="Times New Roman" w:hAnsi="Times New Roman" w:cs="Times New Roman" w:hint="eastAsia"/>
          <w:b/>
          <w:bCs/>
          <w:color w:val="000000"/>
          <w:kern w:val="0"/>
          <w:sz w:val="28"/>
          <w:szCs w:val="28"/>
          <w:lang w:eastAsia="ru-RU" w:bidi="ru-RU"/>
        </w:rPr>
        <w:t>Вплив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циклоспорину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процес</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диференціювання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ембріональних</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стовбурових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індукованих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плюрипотентних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стовбурових</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кардіоміоцити</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78</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 xml:space="preserve">4.2. </w:t>
      </w:r>
      <w:r w:rsidRPr="00B35829">
        <w:rPr>
          <w:rFonts w:ascii="Times New Roman" w:eastAsia="Times New Roman" w:hAnsi="Times New Roman" w:cs="Times New Roman" w:hint="eastAsia"/>
          <w:b/>
          <w:bCs/>
          <w:color w:val="000000"/>
          <w:kern w:val="0"/>
          <w:sz w:val="28"/>
          <w:szCs w:val="28"/>
          <w:lang w:eastAsia="ru-RU" w:bidi="ru-RU"/>
        </w:rPr>
        <w:t>Вплив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ДМСО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процеси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диференціювання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ембріональних</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стовбурових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індукованих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плюрипотентних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стовбурових</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кардіоміоцити</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85</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 xml:space="preserve">4.2.1. </w:t>
      </w:r>
      <w:r w:rsidRPr="00B35829">
        <w:rPr>
          <w:rFonts w:ascii="Times New Roman" w:eastAsia="Times New Roman" w:hAnsi="Times New Roman" w:cs="Times New Roman" w:hint="eastAsia"/>
          <w:b/>
          <w:bCs/>
          <w:color w:val="000000"/>
          <w:kern w:val="0"/>
          <w:sz w:val="28"/>
          <w:szCs w:val="28"/>
          <w:lang w:eastAsia="ru-RU" w:bidi="ru-RU"/>
        </w:rPr>
        <w:t>Застосування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ДМСО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для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покращення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диференціювання</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ембріональних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стовбурових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85</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 xml:space="preserve">4.2.2. </w:t>
      </w:r>
      <w:r w:rsidRPr="00B35829">
        <w:rPr>
          <w:rFonts w:ascii="Times New Roman" w:eastAsia="Times New Roman" w:hAnsi="Times New Roman" w:cs="Times New Roman" w:hint="eastAsia"/>
          <w:b/>
          <w:bCs/>
          <w:color w:val="000000"/>
          <w:kern w:val="0"/>
          <w:sz w:val="28"/>
          <w:szCs w:val="28"/>
          <w:lang w:eastAsia="ru-RU" w:bidi="ru-RU"/>
        </w:rPr>
        <w:t>Результати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впливу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ДМСО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процес</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диференціювання</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індукованих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плюрипотентних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стовбурових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88</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 xml:space="preserve">4.2.3. </w:t>
      </w:r>
      <w:r w:rsidRPr="00B35829">
        <w:rPr>
          <w:rFonts w:ascii="Times New Roman" w:eastAsia="Times New Roman" w:hAnsi="Times New Roman" w:cs="Times New Roman" w:hint="eastAsia"/>
          <w:b/>
          <w:bCs/>
          <w:color w:val="000000"/>
          <w:kern w:val="0"/>
          <w:sz w:val="28"/>
          <w:szCs w:val="28"/>
          <w:lang w:eastAsia="ru-RU" w:bidi="ru-RU"/>
        </w:rPr>
        <w:t>Порівняльний</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аналіз</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здатності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диференціювання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ембріональних</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стовбурових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індукованих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плюрипотентних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стовбурових</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умовах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додавання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ДМСО</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91</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 xml:space="preserve">4.3. </w:t>
      </w:r>
      <w:r w:rsidRPr="00B35829">
        <w:rPr>
          <w:rFonts w:ascii="Times New Roman" w:eastAsia="Times New Roman" w:hAnsi="Times New Roman" w:cs="Times New Roman" w:hint="eastAsia"/>
          <w:b/>
          <w:bCs/>
          <w:color w:val="000000"/>
          <w:kern w:val="0"/>
          <w:sz w:val="28"/>
          <w:szCs w:val="28"/>
          <w:lang w:eastAsia="ru-RU" w:bidi="ru-RU"/>
        </w:rPr>
        <w:t>Застосування</w:t>
      </w:r>
      <w:r w:rsidRPr="00B35829">
        <w:rPr>
          <w:rFonts w:ascii="Times New Roman" w:eastAsia="Times New Roman" w:hAnsi="Times New Roman" w:cs="Times New Roman"/>
          <w:b/>
          <w:bCs/>
          <w:color w:val="000000"/>
          <w:kern w:val="0"/>
          <w:sz w:val="28"/>
          <w:szCs w:val="28"/>
          <w:lang w:eastAsia="ru-RU" w:bidi="ru-RU"/>
        </w:rPr>
        <w:t xml:space="preserve"> QS11 </w:t>
      </w:r>
      <w:r w:rsidRPr="00B35829">
        <w:rPr>
          <w:rFonts w:ascii="Times New Roman" w:eastAsia="Times New Roman" w:hAnsi="Times New Roman" w:cs="Times New Roman" w:hint="eastAsia"/>
          <w:b/>
          <w:bCs/>
          <w:color w:val="000000"/>
          <w:kern w:val="0"/>
          <w:sz w:val="28"/>
          <w:szCs w:val="28"/>
          <w:lang w:eastAsia="ru-RU" w:bidi="ru-RU"/>
        </w:rPr>
        <w:t>для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покращення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диференціювання</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ембріональних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стовбурових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індукованих</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плюрипотентних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93</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 xml:space="preserve">4.4. </w:t>
      </w:r>
      <w:r w:rsidRPr="00B35829">
        <w:rPr>
          <w:rFonts w:ascii="Times New Roman" w:eastAsia="Times New Roman" w:hAnsi="Times New Roman" w:cs="Times New Roman" w:hint="eastAsia"/>
          <w:b/>
          <w:bCs/>
          <w:color w:val="000000"/>
          <w:kern w:val="0"/>
          <w:sz w:val="28"/>
          <w:szCs w:val="28"/>
          <w:lang w:eastAsia="ru-RU" w:bidi="ru-RU"/>
        </w:rPr>
        <w:t>Функціональні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властивості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кардіоміоцитів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які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були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отримані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плюрипотентних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стовбурових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додаванням</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аскорбінової</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кислоти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r w:rsidRPr="00B35829">
        <w:rPr>
          <w:rFonts w:ascii="Times New Roman" w:eastAsia="Times New Roman" w:hAnsi="Times New Roman" w:cs="Times New Roman"/>
          <w:b/>
          <w:bCs/>
          <w:color w:val="000000"/>
          <w:kern w:val="0"/>
          <w:sz w:val="28"/>
          <w:szCs w:val="28"/>
          <w:lang w:eastAsia="ru-RU" w:bidi="ru-RU"/>
        </w:rPr>
        <w:t xml:space="preserve"> QS11 </w:t>
      </w:r>
      <w:r w:rsidRPr="00B35829">
        <w:rPr>
          <w:rFonts w:ascii="Times New Roman" w:eastAsia="Times New Roman" w:hAnsi="Times New Roman" w:cs="Times New Roman" w:hint="eastAsia"/>
          <w:b/>
          <w:bCs/>
          <w:color w:val="000000"/>
          <w:kern w:val="0"/>
          <w:sz w:val="28"/>
          <w:szCs w:val="28"/>
          <w:lang w:eastAsia="ru-RU" w:bidi="ru-RU"/>
        </w:rPr>
        <w:t>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середовище</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культивування</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97</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АНАЛІЗ</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УЗАГАЛЬНЕННЯ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РЕЗУЛЬТАТІВ</w:t>
      </w:r>
      <w:r w:rsidRPr="00B35829">
        <w:rPr>
          <w:rFonts w:ascii="Times New Roman" w:eastAsia="Times New Roman" w:hAnsi="Times New Roman" w:cs="Times New Roman"/>
          <w:b/>
          <w:bCs/>
          <w:color w:val="000000"/>
          <w:kern w:val="0"/>
          <w:sz w:val="28"/>
          <w:szCs w:val="28"/>
          <w:lang w:eastAsia="ru-RU" w:bidi="ru-RU"/>
        </w:rPr>
        <w:t xml:space="preserve"> 102</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ВИСНОВКИ</w:t>
      </w:r>
      <w:r w:rsidRPr="00B35829">
        <w:rPr>
          <w:rFonts w:ascii="Times New Roman" w:eastAsia="Times New Roman" w:hAnsi="Times New Roman" w:cs="Times New Roman"/>
          <w:b/>
          <w:bCs/>
          <w:color w:val="000000"/>
          <w:kern w:val="0"/>
          <w:sz w:val="28"/>
          <w:szCs w:val="28"/>
          <w:lang w:eastAsia="ru-RU" w:bidi="ru-RU"/>
        </w:rPr>
        <w:t xml:space="preserve"> 117</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СПИСОК</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ВИКОРИСТАНИХ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ДЖЕРЕЛ</w:t>
      </w:r>
      <w:r w:rsidRPr="00B35829">
        <w:rPr>
          <w:rFonts w:ascii="Times New Roman" w:eastAsia="Times New Roman" w:hAnsi="Times New Roman" w:cs="Times New Roman"/>
          <w:b/>
          <w:bCs/>
          <w:color w:val="000000"/>
          <w:kern w:val="0"/>
          <w:sz w:val="28"/>
          <w:szCs w:val="28"/>
          <w:lang w:eastAsia="ru-RU" w:bidi="ru-RU"/>
        </w:rPr>
        <w:t xml:space="preserve"> 119</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ПЕРЕЛІК</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УМОВНИХ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СКОРОЧЕНЬ</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АК</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аскорбінова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кислота</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ДПС</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друге</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поле</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серця</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ЕСК</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ембріональні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стовбурові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клітини</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ЕТ</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ембріоїдні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тільця</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ІПСК</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індуковані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плюрипотентні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стовбурові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клітини</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МЕФ</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мишачі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ембріональні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фібробласти</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ППС</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перше</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поле</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серця</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ПСК</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плюрипотентні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стовбурові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клітини</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СК</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стовбурові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клітини</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 xml:space="preserve">ANF </w:t>
      </w:r>
      <w:r w:rsidRPr="00B35829">
        <w:rPr>
          <w:rFonts w:ascii="Times New Roman" w:eastAsia="Times New Roman" w:hAnsi="Times New Roman" w:cs="Times New Roman" w:hint="eastAsia"/>
          <w:b/>
          <w:bCs/>
          <w:color w:val="000000"/>
          <w:kern w:val="0"/>
          <w:sz w:val="28"/>
          <w:szCs w:val="28"/>
          <w:lang w:eastAsia="ru-RU" w:bidi="ru-RU"/>
        </w:rPr>
        <w:t>–</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атріопептин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передсердний</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натрійуретичний</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гормон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кардіонатрін</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 xml:space="preserve">BMP </w:t>
      </w:r>
      <w:r w:rsidRPr="00B35829">
        <w:rPr>
          <w:rFonts w:ascii="Times New Roman" w:eastAsia="Times New Roman" w:hAnsi="Times New Roman" w:cs="Times New Roman" w:hint="eastAsia"/>
          <w:b/>
          <w:bCs/>
          <w:color w:val="000000"/>
          <w:kern w:val="0"/>
          <w:sz w:val="28"/>
          <w:szCs w:val="28"/>
          <w:lang w:eastAsia="ru-RU" w:bidi="ru-RU"/>
        </w:rPr>
        <w:t>–</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кістковий</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морфогенетичний</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білок</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 xml:space="preserve">cTnT - </w:t>
      </w:r>
      <w:r w:rsidRPr="00B35829">
        <w:rPr>
          <w:rFonts w:ascii="Times New Roman" w:eastAsia="Times New Roman" w:hAnsi="Times New Roman" w:cs="Times New Roman" w:hint="eastAsia"/>
          <w:b/>
          <w:bCs/>
          <w:color w:val="000000"/>
          <w:kern w:val="0"/>
          <w:sz w:val="28"/>
          <w:szCs w:val="28"/>
          <w:lang w:eastAsia="ru-RU" w:bidi="ru-RU"/>
        </w:rPr>
        <w:t>кардіо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тропонін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 xml:space="preserve">DMEM </w:t>
      </w:r>
      <w:r w:rsidRPr="00B35829">
        <w:rPr>
          <w:rFonts w:ascii="Times New Roman" w:eastAsia="Times New Roman" w:hAnsi="Times New Roman" w:cs="Times New Roman" w:hint="eastAsia"/>
          <w:b/>
          <w:bCs/>
          <w:color w:val="000000"/>
          <w:kern w:val="0"/>
          <w:sz w:val="28"/>
          <w:szCs w:val="28"/>
          <w:lang w:eastAsia="ru-RU" w:bidi="ru-RU"/>
        </w:rPr>
        <w:t>–</w:t>
      </w:r>
      <w:r w:rsidRPr="00B35829">
        <w:rPr>
          <w:rFonts w:ascii="Times New Roman" w:eastAsia="Times New Roman" w:hAnsi="Times New Roman" w:cs="Times New Roman"/>
          <w:b/>
          <w:bCs/>
          <w:color w:val="000000"/>
          <w:kern w:val="0"/>
          <w:sz w:val="28"/>
          <w:szCs w:val="28"/>
          <w:lang w:eastAsia="ru-RU" w:bidi="ru-RU"/>
        </w:rPr>
        <w:t xml:space="preserve"> Dulbecco</w:t>
      </w:r>
      <w:r w:rsidRPr="00B35829">
        <w:rPr>
          <w:rFonts w:ascii="Times New Roman" w:eastAsia="Times New Roman" w:hAnsi="Times New Roman" w:cs="Times New Roman" w:hint="eastAsia"/>
          <w:b/>
          <w:bCs/>
          <w:color w:val="000000"/>
          <w:kern w:val="0"/>
          <w:sz w:val="28"/>
          <w:szCs w:val="28"/>
          <w:lang w:eastAsia="ru-RU" w:bidi="ru-RU"/>
        </w:rPr>
        <w:t>’</w:t>
      </w:r>
      <w:r w:rsidRPr="00B35829">
        <w:rPr>
          <w:rFonts w:ascii="Times New Roman" w:eastAsia="Times New Roman" w:hAnsi="Times New Roman" w:cs="Times New Roman"/>
          <w:b/>
          <w:bCs/>
          <w:color w:val="000000"/>
          <w:kern w:val="0"/>
          <w:sz w:val="28"/>
          <w:szCs w:val="28"/>
          <w:lang w:eastAsia="ru-RU" w:bidi="ru-RU"/>
        </w:rPr>
        <w:t>s modified Eagle medium (</w:t>
      </w:r>
      <w:r w:rsidRPr="00B35829">
        <w:rPr>
          <w:rFonts w:ascii="Times New Roman" w:eastAsia="Times New Roman" w:hAnsi="Times New Roman" w:cs="Times New Roman" w:hint="eastAsia"/>
          <w:b/>
          <w:bCs/>
          <w:color w:val="000000"/>
          <w:kern w:val="0"/>
          <w:sz w:val="28"/>
          <w:szCs w:val="28"/>
          <w:lang w:eastAsia="ru-RU" w:bidi="ru-RU"/>
        </w:rPr>
        <w:t>середовище</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Ігла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модифіковане</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Дульбекко</w:t>
      </w:r>
      <w:r w:rsidRPr="00B35829">
        <w:rPr>
          <w:rFonts w:ascii="Times New Roman" w:eastAsia="Times New Roman" w:hAnsi="Times New Roman" w:cs="Times New Roman"/>
          <w:b/>
          <w:bCs/>
          <w:color w:val="000000"/>
          <w:kern w:val="0"/>
          <w:sz w:val="28"/>
          <w:szCs w:val="28"/>
          <w:lang w:eastAsia="ru-RU" w:bidi="ru-RU"/>
        </w:rPr>
        <w:t>)</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 xml:space="preserve">FBS </w:t>
      </w:r>
      <w:r w:rsidRPr="00B35829">
        <w:rPr>
          <w:rFonts w:ascii="Times New Roman" w:eastAsia="Times New Roman" w:hAnsi="Times New Roman" w:cs="Times New Roman" w:hint="eastAsia"/>
          <w:b/>
          <w:bCs/>
          <w:color w:val="000000"/>
          <w:kern w:val="0"/>
          <w:sz w:val="28"/>
          <w:szCs w:val="28"/>
          <w:lang w:eastAsia="ru-RU" w:bidi="ru-RU"/>
        </w:rPr>
        <w:t>–</w:t>
      </w:r>
      <w:r w:rsidRPr="00B35829">
        <w:rPr>
          <w:rFonts w:ascii="Times New Roman" w:eastAsia="Times New Roman" w:hAnsi="Times New Roman" w:cs="Times New Roman"/>
          <w:b/>
          <w:bCs/>
          <w:color w:val="000000"/>
          <w:kern w:val="0"/>
          <w:sz w:val="28"/>
          <w:szCs w:val="28"/>
          <w:lang w:eastAsia="ru-RU" w:bidi="ru-RU"/>
        </w:rPr>
        <w:t xml:space="preserve"> fetal bovine serum (</w:t>
      </w:r>
      <w:r w:rsidRPr="00B35829">
        <w:rPr>
          <w:rFonts w:ascii="Times New Roman" w:eastAsia="Times New Roman" w:hAnsi="Times New Roman" w:cs="Times New Roman" w:hint="eastAsia"/>
          <w:b/>
          <w:bCs/>
          <w:color w:val="000000"/>
          <w:kern w:val="0"/>
          <w:sz w:val="28"/>
          <w:szCs w:val="28"/>
          <w:lang w:eastAsia="ru-RU" w:bidi="ru-RU"/>
        </w:rPr>
        <w:t>фетальна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теляча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сироватка</w:t>
      </w:r>
      <w:r w:rsidRPr="00B35829">
        <w:rPr>
          <w:rFonts w:ascii="Times New Roman" w:eastAsia="Times New Roman" w:hAnsi="Times New Roman" w:cs="Times New Roman"/>
          <w:b/>
          <w:bCs/>
          <w:color w:val="000000"/>
          <w:kern w:val="0"/>
          <w:sz w:val="28"/>
          <w:szCs w:val="28"/>
          <w:lang w:eastAsia="ru-RU" w:bidi="ru-RU"/>
        </w:rPr>
        <w:t>)</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 xml:space="preserve">GFP </w:t>
      </w:r>
      <w:r w:rsidRPr="00B35829">
        <w:rPr>
          <w:rFonts w:ascii="Times New Roman" w:eastAsia="Times New Roman" w:hAnsi="Times New Roman" w:cs="Times New Roman" w:hint="eastAsia"/>
          <w:b/>
          <w:bCs/>
          <w:color w:val="000000"/>
          <w:kern w:val="0"/>
          <w:sz w:val="28"/>
          <w:szCs w:val="28"/>
          <w:lang w:eastAsia="ru-RU" w:bidi="ru-RU"/>
        </w:rPr>
        <w:t>–</w:t>
      </w:r>
      <w:r w:rsidRPr="00B35829">
        <w:rPr>
          <w:rFonts w:ascii="Times New Roman" w:eastAsia="Times New Roman" w:hAnsi="Times New Roman" w:cs="Times New Roman"/>
          <w:b/>
          <w:bCs/>
          <w:color w:val="000000"/>
          <w:kern w:val="0"/>
          <w:sz w:val="28"/>
          <w:szCs w:val="28"/>
          <w:lang w:eastAsia="ru-RU" w:bidi="ru-RU"/>
        </w:rPr>
        <w:t xml:space="preserve"> green fluorescent protein (</w:t>
      </w:r>
      <w:r w:rsidRPr="00B35829">
        <w:rPr>
          <w:rFonts w:ascii="Times New Roman" w:eastAsia="Times New Roman" w:hAnsi="Times New Roman" w:cs="Times New Roman" w:hint="eastAsia"/>
          <w:b/>
          <w:bCs/>
          <w:color w:val="000000"/>
          <w:kern w:val="0"/>
          <w:sz w:val="28"/>
          <w:szCs w:val="28"/>
          <w:lang w:eastAsia="ru-RU" w:bidi="ru-RU"/>
        </w:rPr>
        <w:t>зелений</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флуоресцентний</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білок</w:t>
      </w:r>
      <w:r w:rsidRPr="00B35829">
        <w:rPr>
          <w:rFonts w:ascii="Times New Roman" w:eastAsia="Times New Roman" w:hAnsi="Times New Roman" w:cs="Times New Roman"/>
          <w:b/>
          <w:bCs/>
          <w:color w:val="000000"/>
          <w:kern w:val="0"/>
          <w:sz w:val="28"/>
          <w:szCs w:val="28"/>
          <w:lang w:eastAsia="ru-RU" w:bidi="ru-RU"/>
        </w:rPr>
        <w:t>)</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IMDM - Iscove's Modified Dulbecco's Medium (</w:t>
      </w:r>
      <w:r w:rsidRPr="00B35829">
        <w:rPr>
          <w:rFonts w:ascii="Times New Roman" w:eastAsia="Times New Roman" w:hAnsi="Times New Roman" w:cs="Times New Roman" w:hint="eastAsia"/>
          <w:b/>
          <w:bCs/>
          <w:color w:val="000000"/>
          <w:kern w:val="0"/>
          <w:sz w:val="28"/>
          <w:szCs w:val="28"/>
          <w:lang w:eastAsia="ru-RU" w:bidi="ru-RU"/>
        </w:rPr>
        <w:t>модифіковане</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середовище</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Дульбекко</w:t>
      </w:r>
      <w:r w:rsidRPr="00B35829">
        <w:rPr>
          <w:rFonts w:ascii="Times New Roman" w:eastAsia="Times New Roman" w:hAnsi="Times New Roman" w:cs="Times New Roman"/>
          <w:b/>
          <w:bCs/>
          <w:color w:val="000000"/>
          <w:kern w:val="0"/>
          <w:sz w:val="28"/>
          <w:szCs w:val="28"/>
          <w:lang w:eastAsia="ru-RU" w:bidi="ru-RU"/>
        </w:rPr>
        <w:t>)</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 xml:space="preserve">IRES </w:t>
      </w:r>
      <w:r w:rsidRPr="00B35829">
        <w:rPr>
          <w:rFonts w:ascii="Times New Roman" w:eastAsia="Times New Roman" w:hAnsi="Times New Roman" w:cs="Times New Roman" w:hint="eastAsia"/>
          <w:b/>
          <w:bCs/>
          <w:color w:val="000000"/>
          <w:kern w:val="0"/>
          <w:sz w:val="28"/>
          <w:szCs w:val="28"/>
          <w:lang w:eastAsia="ru-RU" w:bidi="ru-RU"/>
        </w:rPr>
        <w:t>–</w:t>
      </w:r>
      <w:r w:rsidRPr="00B35829">
        <w:rPr>
          <w:rFonts w:ascii="Times New Roman" w:eastAsia="Times New Roman" w:hAnsi="Times New Roman" w:cs="Times New Roman"/>
          <w:b/>
          <w:bCs/>
          <w:color w:val="000000"/>
          <w:kern w:val="0"/>
          <w:sz w:val="28"/>
          <w:szCs w:val="28"/>
          <w:lang w:eastAsia="ru-RU" w:bidi="ru-RU"/>
        </w:rPr>
        <w:t xml:space="preserve"> Internal Ribosome Entry Site (</w:t>
      </w:r>
      <w:r w:rsidRPr="00B35829">
        <w:rPr>
          <w:rFonts w:ascii="Times New Roman" w:eastAsia="Times New Roman" w:hAnsi="Times New Roman" w:cs="Times New Roman" w:hint="eastAsia"/>
          <w:b/>
          <w:bCs/>
          <w:color w:val="000000"/>
          <w:kern w:val="0"/>
          <w:sz w:val="28"/>
          <w:szCs w:val="28"/>
          <w:lang w:eastAsia="ru-RU" w:bidi="ru-RU"/>
        </w:rPr>
        <w:t>ділянка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внутрішньої</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посадки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рибосоми</w:t>
      </w:r>
      <w:r w:rsidRPr="00B35829">
        <w:rPr>
          <w:rFonts w:ascii="Times New Roman" w:eastAsia="Times New Roman" w:hAnsi="Times New Roman" w:cs="Times New Roman"/>
          <w:b/>
          <w:bCs/>
          <w:color w:val="000000"/>
          <w:kern w:val="0"/>
          <w:sz w:val="28"/>
          <w:szCs w:val="28"/>
          <w:lang w:eastAsia="ru-RU" w:bidi="ru-RU"/>
        </w:rPr>
        <w:t>)</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 xml:space="preserve">Klf4 </w:t>
      </w:r>
      <w:r w:rsidRPr="00B35829">
        <w:rPr>
          <w:rFonts w:ascii="Times New Roman" w:eastAsia="Times New Roman" w:hAnsi="Times New Roman" w:cs="Times New Roman" w:hint="eastAsia"/>
          <w:b/>
          <w:bCs/>
          <w:color w:val="000000"/>
          <w:kern w:val="0"/>
          <w:sz w:val="28"/>
          <w:szCs w:val="28"/>
          <w:lang w:eastAsia="ru-RU" w:bidi="ru-RU"/>
        </w:rPr>
        <w:t>–</w:t>
      </w:r>
      <w:r w:rsidRPr="00B35829">
        <w:rPr>
          <w:rFonts w:ascii="Times New Roman" w:eastAsia="Times New Roman" w:hAnsi="Times New Roman" w:cs="Times New Roman"/>
          <w:b/>
          <w:bCs/>
          <w:color w:val="000000"/>
          <w:kern w:val="0"/>
          <w:sz w:val="28"/>
          <w:szCs w:val="28"/>
          <w:lang w:eastAsia="ru-RU" w:bidi="ru-RU"/>
        </w:rPr>
        <w:t xml:space="preserve"> Kruppel-like factor 4</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 xml:space="preserve">LIF </w:t>
      </w:r>
      <w:r w:rsidRPr="00B35829">
        <w:rPr>
          <w:rFonts w:ascii="Times New Roman" w:eastAsia="Times New Roman" w:hAnsi="Times New Roman" w:cs="Times New Roman" w:hint="eastAsia"/>
          <w:b/>
          <w:bCs/>
          <w:color w:val="000000"/>
          <w:kern w:val="0"/>
          <w:sz w:val="28"/>
          <w:szCs w:val="28"/>
          <w:lang w:eastAsia="ru-RU" w:bidi="ru-RU"/>
        </w:rPr>
        <w:t>–</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інгібіторний</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фактор</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лейкемії</w:t>
      </w:r>
    </w:p>
    <w:p w:rsidR="00B35829" w:rsidRPr="00B35829" w:rsidRDefault="00B35829" w:rsidP="00B35829">
      <w:pPr>
        <w:rPr>
          <w:rFonts w:ascii="Times New Roman" w:eastAsia="Times New Roman" w:hAnsi="Times New Roman" w:cs="Times New Roman"/>
          <w:b/>
          <w:bCs/>
          <w:color w:val="000000"/>
          <w:kern w:val="0"/>
          <w:sz w:val="28"/>
          <w:szCs w:val="28"/>
          <w:lang w:val="en-US" w:eastAsia="ru-RU" w:bidi="ru-RU"/>
        </w:rPr>
      </w:pPr>
      <w:r w:rsidRPr="00B35829">
        <w:rPr>
          <w:rFonts w:ascii="Times New Roman" w:eastAsia="Times New Roman" w:hAnsi="Times New Roman" w:cs="Times New Roman"/>
          <w:b/>
          <w:bCs/>
          <w:color w:val="000000"/>
          <w:kern w:val="0"/>
          <w:sz w:val="28"/>
          <w:szCs w:val="28"/>
          <w:lang w:val="en-US" w:eastAsia="ru-RU" w:bidi="ru-RU"/>
        </w:rPr>
        <w:t xml:space="preserve">NEAA </w:t>
      </w:r>
      <w:r w:rsidRPr="00B35829">
        <w:rPr>
          <w:rFonts w:ascii="Times New Roman" w:eastAsia="Times New Roman" w:hAnsi="Times New Roman" w:cs="Times New Roman" w:hint="eastAsia"/>
          <w:b/>
          <w:bCs/>
          <w:color w:val="000000"/>
          <w:kern w:val="0"/>
          <w:sz w:val="28"/>
          <w:szCs w:val="28"/>
          <w:lang w:val="en-US" w:eastAsia="ru-RU" w:bidi="ru-RU"/>
        </w:rPr>
        <w:t>–</w:t>
      </w:r>
      <w:r w:rsidRPr="00B35829">
        <w:rPr>
          <w:rFonts w:ascii="Times New Roman" w:eastAsia="Times New Roman" w:hAnsi="Times New Roman" w:cs="Times New Roman"/>
          <w:b/>
          <w:bCs/>
          <w:color w:val="000000"/>
          <w:kern w:val="0"/>
          <w:sz w:val="28"/>
          <w:szCs w:val="28"/>
          <w:lang w:val="en-US" w:eastAsia="ru-RU" w:bidi="ru-RU"/>
        </w:rPr>
        <w:t xml:space="preserve"> non-essential amino acids (</w:t>
      </w:r>
      <w:r w:rsidRPr="00B35829">
        <w:rPr>
          <w:rFonts w:ascii="Times New Roman" w:eastAsia="Times New Roman" w:hAnsi="Times New Roman" w:cs="Times New Roman" w:hint="eastAsia"/>
          <w:b/>
          <w:bCs/>
          <w:color w:val="000000"/>
          <w:kern w:val="0"/>
          <w:sz w:val="28"/>
          <w:szCs w:val="28"/>
          <w:lang w:eastAsia="ru-RU" w:bidi="ru-RU"/>
        </w:rPr>
        <w:t>замінні</w:t>
      </w:r>
      <w:r w:rsidRPr="00B35829">
        <w:rPr>
          <w:rFonts w:ascii="Times New Roman" w:eastAsia="Times New Roman" w:hAnsi="Times New Roman" w:cs="Times New Roman"/>
          <w:b/>
          <w:bCs/>
          <w:color w:val="000000"/>
          <w:kern w:val="0"/>
          <w:sz w:val="28"/>
          <w:szCs w:val="28"/>
          <w:lang w:val="en-US"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амінокислоти</w:t>
      </w:r>
      <w:r w:rsidRPr="00B35829">
        <w:rPr>
          <w:rFonts w:ascii="Times New Roman" w:eastAsia="Times New Roman" w:hAnsi="Times New Roman" w:cs="Times New Roman"/>
          <w:b/>
          <w:bCs/>
          <w:color w:val="000000"/>
          <w:kern w:val="0"/>
          <w:sz w:val="28"/>
          <w:szCs w:val="28"/>
          <w:lang w:val="en-US" w:eastAsia="ru-RU" w:bidi="ru-RU"/>
        </w:rPr>
        <w:t>)</w:t>
      </w:r>
    </w:p>
    <w:p w:rsidR="00B35829" w:rsidRPr="00B35829" w:rsidRDefault="00B35829" w:rsidP="00B35829">
      <w:pPr>
        <w:rPr>
          <w:rFonts w:ascii="Times New Roman" w:eastAsia="Times New Roman" w:hAnsi="Times New Roman" w:cs="Times New Roman"/>
          <w:b/>
          <w:bCs/>
          <w:color w:val="000000"/>
          <w:kern w:val="0"/>
          <w:sz w:val="28"/>
          <w:szCs w:val="28"/>
          <w:lang w:val="en-US" w:eastAsia="ru-RU" w:bidi="ru-RU"/>
        </w:rPr>
      </w:pPr>
      <w:r w:rsidRPr="00B35829">
        <w:rPr>
          <w:rFonts w:ascii="Times New Roman" w:eastAsia="Times New Roman" w:hAnsi="Times New Roman" w:cs="Times New Roman"/>
          <w:b/>
          <w:bCs/>
          <w:color w:val="000000"/>
          <w:kern w:val="0"/>
          <w:sz w:val="28"/>
          <w:szCs w:val="28"/>
          <w:lang w:val="en-US" w:eastAsia="ru-RU" w:bidi="ru-RU"/>
        </w:rPr>
        <w:t xml:space="preserve">Oct-4 - </w:t>
      </w:r>
      <w:r w:rsidRPr="00B35829">
        <w:rPr>
          <w:rFonts w:ascii="Times New Roman" w:eastAsia="Times New Roman" w:hAnsi="Times New Roman" w:cs="Times New Roman" w:hint="eastAsia"/>
          <w:b/>
          <w:bCs/>
          <w:color w:val="000000"/>
          <w:kern w:val="0"/>
          <w:sz w:val="28"/>
          <w:szCs w:val="28"/>
          <w:lang w:eastAsia="ru-RU" w:bidi="ru-RU"/>
        </w:rPr>
        <w:t>абревіатура</w:t>
      </w:r>
      <w:r w:rsidRPr="00B35829">
        <w:rPr>
          <w:rFonts w:ascii="Times New Roman" w:eastAsia="Times New Roman" w:hAnsi="Times New Roman" w:cs="Times New Roman"/>
          <w:b/>
          <w:bCs/>
          <w:color w:val="000000"/>
          <w:kern w:val="0"/>
          <w:sz w:val="28"/>
          <w:szCs w:val="28"/>
          <w:lang w:val="en-US"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від</w:t>
      </w:r>
      <w:r w:rsidRPr="00B35829">
        <w:rPr>
          <w:rFonts w:ascii="Times New Roman" w:eastAsia="Times New Roman" w:hAnsi="Times New Roman" w:cs="Times New Roman"/>
          <w:b/>
          <w:bCs/>
          <w:color w:val="000000"/>
          <w:kern w:val="0"/>
          <w:sz w:val="28"/>
          <w:szCs w:val="28"/>
          <w:lang w:val="en-US" w:eastAsia="ru-RU" w:bidi="ru-RU"/>
        </w:rPr>
        <w:t xml:space="preserve"> Octamer-4</w:t>
      </w:r>
    </w:p>
    <w:p w:rsidR="00B35829" w:rsidRPr="00B35829" w:rsidRDefault="00B35829" w:rsidP="00B35829">
      <w:pPr>
        <w:rPr>
          <w:rFonts w:ascii="Times New Roman" w:eastAsia="Times New Roman" w:hAnsi="Times New Roman" w:cs="Times New Roman"/>
          <w:b/>
          <w:bCs/>
          <w:color w:val="000000"/>
          <w:kern w:val="0"/>
          <w:sz w:val="28"/>
          <w:szCs w:val="28"/>
          <w:lang w:val="en-US" w:eastAsia="ru-RU" w:bidi="ru-RU"/>
        </w:rPr>
      </w:pPr>
      <w:r w:rsidRPr="00B35829">
        <w:rPr>
          <w:rFonts w:ascii="Times New Roman" w:eastAsia="Times New Roman" w:hAnsi="Times New Roman" w:cs="Times New Roman"/>
          <w:b/>
          <w:bCs/>
          <w:color w:val="000000"/>
          <w:kern w:val="0"/>
          <w:sz w:val="28"/>
          <w:szCs w:val="28"/>
          <w:lang w:val="en-US" w:eastAsia="ru-RU" w:bidi="ru-RU"/>
        </w:rPr>
        <w:t xml:space="preserve">QS11- </w:t>
      </w:r>
      <w:r w:rsidRPr="00B35829">
        <w:rPr>
          <w:rFonts w:ascii="Times New Roman" w:eastAsia="Times New Roman" w:hAnsi="Times New Roman" w:cs="Times New Roman" w:hint="eastAsia"/>
          <w:b/>
          <w:bCs/>
          <w:color w:val="000000"/>
          <w:kern w:val="0"/>
          <w:sz w:val="28"/>
          <w:szCs w:val="28"/>
          <w:lang w:eastAsia="ru-RU" w:bidi="ru-RU"/>
        </w:rPr>
        <w:t>хімічна</w:t>
      </w:r>
      <w:r w:rsidRPr="00B35829">
        <w:rPr>
          <w:rFonts w:ascii="Times New Roman" w:eastAsia="Times New Roman" w:hAnsi="Times New Roman" w:cs="Times New Roman"/>
          <w:b/>
          <w:bCs/>
          <w:color w:val="000000"/>
          <w:kern w:val="0"/>
          <w:sz w:val="28"/>
          <w:szCs w:val="28"/>
          <w:lang w:val="en-US"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назва</w:t>
      </w:r>
      <w:r w:rsidRPr="00B35829">
        <w:rPr>
          <w:rFonts w:ascii="Times New Roman" w:eastAsia="Times New Roman" w:hAnsi="Times New Roman" w:cs="Times New Roman"/>
          <w:b/>
          <w:bCs/>
          <w:color w:val="000000"/>
          <w:kern w:val="0"/>
          <w:sz w:val="28"/>
          <w:szCs w:val="28"/>
          <w:lang w:val="en-US" w:eastAsia="ru-RU" w:bidi="ru-RU"/>
        </w:rPr>
        <w:t xml:space="preserve"> (2S)-2-[2-(Indan-5-yloxy)-9-(1,1'-biphenyl-4-yl)methyl)-9Hpurin-6-ylamino]-3-phenyl-propan-1-ol</w:t>
      </w:r>
    </w:p>
    <w:p w:rsidR="00B35829" w:rsidRPr="00B35829" w:rsidRDefault="00B35829" w:rsidP="00B35829">
      <w:pPr>
        <w:rPr>
          <w:rFonts w:ascii="Times New Roman" w:eastAsia="Times New Roman" w:hAnsi="Times New Roman" w:cs="Times New Roman"/>
          <w:b/>
          <w:bCs/>
          <w:color w:val="000000"/>
          <w:kern w:val="0"/>
          <w:sz w:val="28"/>
          <w:szCs w:val="28"/>
          <w:lang w:val="en-US" w:eastAsia="ru-RU" w:bidi="ru-RU"/>
        </w:rPr>
      </w:pPr>
      <w:r w:rsidRPr="00B35829">
        <w:rPr>
          <w:rFonts w:ascii="Times New Roman" w:eastAsia="Times New Roman" w:hAnsi="Times New Roman" w:cs="Times New Roman"/>
          <w:b/>
          <w:bCs/>
          <w:color w:val="000000"/>
          <w:kern w:val="0"/>
          <w:sz w:val="28"/>
          <w:szCs w:val="28"/>
          <w:lang w:val="en-US" w:eastAsia="ru-RU" w:bidi="ru-RU"/>
        </w:rPr>
        <w:t xml:space="preserve">SCNT </w:t>
      </w:r>
      <w:r w:rsidRPr="00B35829">
        <w:rPr>
          <w:rFonts w:ascii="Times New Roman" w:eastAsia="Times New Roman" w:hAnsi="Times New Roman" w:cs="Times New Roman" w:hint="eastAsia"/>
          <w:b/>
          <w:bCs/>
          <w:color w:val="000000"/>
          <w:kern w:val="0"/>
          <w:sz w:val="28"/>
          <w:szCs w:val="28"/>
          <w:lang w:val="en-US" w:eastAsia="ru-RU" w:bidi="ru-RU"/>
        </w:rPr>
        <w:t>–</w:t>
      </w:r>
      <w:r w:rsidRPr="00B35829">
        <w:rPr>
          <w:rFonts w:ascii="Times New Roman" w:eastAsia="Times New Roman" w:hAnsi="Times New Roman" w:cs="Times New Roman"/>
          <w:b/>
          <w:bCs/>
          <w:color w:val="000000"/>
          <w:kern w:val="0"/>
          <w:sz w:val="28"/>
          <w:szCs w:val="28"/>
          <w:lang w:val="en-US"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переніс</w:t>
      </w:r>
      <w:r w:rsidRPr="00B35829">
        <w:rPr>
          <w:rFonts w:ascii="Times New Roman" w:eastAsia="Times New Roman" w:hAnsi="Times New Roman" w:cs="Times New Roman"/>
          <w:b/>
          <w:bCs/>
          <w:color w:val="000000"/>
          <w:kern w:val="0"/>
          <w:sz w:val="28"/>
          <w:szCs w:val="28"/>
          <w:lang w:val="en-US"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ядра</w:t>
      </w:r>
      <w:r w:rsidRPr="00B35829">
        <w:rPr>
          <w:rFonts w:ascii="Times New Roman" w:eastAsia="Times New Roman" w:hAnsi="Times New Roman" w:cs="Times New Roman"/>
          <w:b/>
          <w:bCs/>
          <w:color w:val="000000"/>
          <w:kern w:val="0"/>
          <w:sz w:val="28"/>
          <w:szCs w:val="28"/>
          <w:lang w:val="en-US"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соматичних</w:t>
      </w:r>
      <w:r w:rsidRPr="00B35829">
        <w:rPr>
          <w:rFonts w:ascii="Times New Roman" w:eastAsia="Times New Roman" w:hAnsi="Times New Roman" w:cs="Times New Roman"/>
          <w:b/>
          <w:bCs/>
          <w:color w:val="000000"/>
          <w:kern w:val="0"/>
          <w:sz w:val="28"/>
          <w:szCs w:val="28"/>
          <w:lang w:val="en-US"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p>
    <w:p w:rsidR="00B35829" w:rsidRPr="00B35829" w:rsidRDefault="00B35829" w:rsidP="00B35829">
      <w:pPr>
        <w:rPr>
          <w:rFonts w:ascii="Times New Roman" w:eastAsia="Times New Roman" w:hAnsi="Times New Roman" w:cs="Times New Roman"/>
          <w:b/>
          <w:bCs/>
          <w:color w:val="000000"/>
          <w:kern w:val="0"/>
          <w:sz w:val="28"/>
          <w:szCs w:val="28"/>
          <w:lang w:val="en-US" w:eastAsia="ru-RU" w:bidi="ru-RU"/>
        </w:rPr>
      </w:pPr>
      <w:r w:rsidRPr="00B35829">
        <w:rPr>
          <w:rFonts w:ascii="Times New Roman" w:eastAsia="Times New Roman" w:hAnsi="Times New Roman" w:cs="Times New Roman"/>
          <w:b/>
          <w:bCs/>
          <w:color w:val="000000"/>
          <w:kern w:val="0"/>
          <w:sz w:val="28"/>
          <w:szCs w:val="28"/>
          <w:lang w:val="en-US" w:eastAsia="ru-RU" w:bidi="ru-RU"/>
        </w:rPr>
        <w:t xml:space="preserve">Sox-2 - SRY [sex determining region Y]-box 2 </w:t>
      </w:r>
      <w:r w:rsidRPr="00B35829">
        <w:rPr>
          <w:rFonts w:ascii="Times New Roman" w:eastAsia="Times New Roman" w:hAnsi="Times New Roman" w:cs="Times New Roman" w:hint="eastAsia"/>
          <w:b/>
          <w:bCs/>
          <w:color w:val="000000"/>
          <w:kern w:val="0"/>
          <w:sz w:val="28"/>
          <w:szCs w:val="28"/>
          <w:lang w:val="en-US" w:eastAsia="ru-RU" w:bidi="ru-RU"/>
        </w:rPr>
        <w:t>–</w:t>
      </w:r>
      <w:r w:rsidRPr="00B35829">
        <w:rPr>
          <w:rFonts w:ascii="Times New Roman" w:eastAsia="Times New Roman" w:hAnsi="Times New Roman" w:cs="Times New Roman"/>
          <w:b/>
          <w:bCs/>
          <w:color w:val="000000"/>
          <w:kern w:val="0"/>
          <w:sz w:val="28"/>
          <w:szCs w:val="28"/>
          <w:lang w:val="en-US"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ділянка</w:t>
      </w:r>
      <w:r w:rsidRPr="00B35829">
        <w:rPr>
          <w:rFonts w:ascii="Times New Roman" w:eastAsia="Times New Roman" w:hAnsi="Times New Roman" w:cs="Times New Roman"/>
          <w:b/>
          <w:bCs/>
          <w:color w:val="000000"/>
          <w:kern w:val="0"/>
          <w:sz w:val="28"/>
          <w:szCs w:val="28"/>
          <w:lang w:val="en-US" w:eastAsia="ru-RU" w:bidi="ru-RU"/>
        </w:rPr>
        <w:t xml:space="preserve"> Y, </w:t>
      </w:r>
      <w:r w:rsidRPr="00B35829">
        <w:rPr>
          <w:rFonts w:ascii="Times New Roman" w:eastAsia="Times New Roman" w:hAnsi="Times New Roman" w:cs="Times New Roman" w:hint="eastAsia"/>
          <w:b/>
          <w:bCs/>
          <w:color w:val="000000"/>
          <w:kern w:val="0"/>
          <w:sz w:val="28"/>
          <w:szCs w:val="28"/>
          <w:lang w:eastAsia="ru-RU" w:bidi="ru-RU"/>
        </w:rPr>
        <w:t>яка</w:t>
      </w:r>
      <w:r w:rsidRPr="00B35829">
        <w:rPr>
          <w:rFonts w:ascii="Times New Roman" w:eastAsia="Times New Roman" w:hAnsi="Times New Roman" w:cs="Times New Roman"/>
          <w:b/>
          <w:bCs/>
          <w:color w:val="000000"/>
          <w:kern w:val="0"/>
          <w:sz w:val="28"/>
          <w:szCs w:val="28"/>
          <w:lang w:val="en-US"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визначає</w:t>
      </w:r>
      <w:r w:rsidRPr="00B35829">
        <w:rPr>
          <w:rFonts w:ascii="Times New Roman" w:eastAsia="Times New Roman" w:hAnsi="Times New Roman" w:cs="Times New Roman"/>
          <w:b/>
          <w:bCs/>
          <w:color w:val="000000"/>
          <w:kern w:val="0"/>
          <w:sz w:val="28"/>
          <w:szCs w:val="28"/>
          <w:lang w:val="en-US"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стать</w:t>
      </w:r>
      <w:r w:rsidRPr="00B35829">
        <w:rPr>
          <w:rFonts w:ascii="Times New Roman" w:eastAsia="Times New Roman" w:hAnsi="Times New Roman" w:cs="Times New Roman"/>
          <w:b/>
          <w:bCs/>
          <w:color w:val="000000"/>
          <w:kern w:val="0"/>
          <w:sz w:val="28"/>
          <w:szCs w:val="28"/>
          <w:lang w:val="en-US" w:eastAsia="ru-RU" w:bidi="ru-RU"/>
        </w:rPr>
        <w:t>,</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блок</w:t>
      </w:r>
      <w:r w:rsidRPr="00B35829">
        <w:rPr>
          <w:rFonts w:ascii="Times New Roman" w:eastAsia="Times New Roman" w:hAnsi="Times New Roman" w:cs="Times New Roman"/>
          <w:b/>
          <w:bCs/>
          <w:color w:val="000000"/>
          <w:kern w:val="0"/>
          <w:sz w:val="28"/>
          <w:szCs w:val="28"/>
          <w:lang w:eastAsia="ru-RU" w:bidi="ru-RU"/>
        </w:rPr>
        <w:t xml:space="preserve"> 2</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6</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TGF-</w:t>
      </w:r>
      <w:r w:rsidRPr="00B35829">
        <w:rPr>
          <w:rFonts w:ascii="Times New Roman" w:eastAsia="Times New Roman" w:hAnsi="Times New Roman" w:cs="Times New Roman" w:hint="eastAsia"/>
          <w:b/>
          <w:bCs/>
          <w:color w:val="000000"/>
          <w:kern w:val="0"/>
          <w:sz w:val="28"/>
          <w:szCs w:val="28"/>
          <w:lang w:eastAsia="ru-RU" w:bidi="ru-RU"/>
        </w:rPr>
        <w:t>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трансформуючий</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фактор</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росту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бета</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α</w:t>
      </w:r>
      <w:r w:rsidRPr="00B35829">
        <w:rPr>
          <w:rFonts w:ascii="Times New Roman" w:eastAsia="Times New Roman" w:hAnsi="Times New Roman" w:cs="Times New Roman"/>
          <w:b/>
          <w:bCs/>
          <w:color w:val="000000"/>
          <w:kern w:val="0"/>
          <w:sz w:val="28"/>
          <w:szCs w:val="28"/>
          <w:lang w:eastAsia="ru-RU" w:bidi="ru-RU"/>
        </w:rPr>
        <w:t xml:space="preserve">-MHC </w:t>
      </w:r>
      <w:r w:rsidRPr="00B35829">
        <w:rPr>
          <w:rFonts w:ascii="Times New Roman" w:eastAsia="Times New Roman" w:hAnsi="Times New Roman" w:cs="Times New Roman" w:hint="eastAsia"/>
          <w:b/>
          <w:bCs/>
          <w:color w:val="000000"/>
          <w:kern w:val="0"/>
          <w:sz w:val="28"/>
          <w:szCs w:val="28"/>
          <w:lang w:eastAsia="ru-RU" w:bidi="ru-RU"/>
        </w:rPr>
        <w:t>–</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важкий</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ланцюг</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α</w:t>
      </w:r>
      <w:r w:rsidRPr="00B35829">
        <w:rPr>
          <w:rFonts w:ascii="Times New Roman" w:eastAsia="Times New Roman" w:hAnsi="Times New Roman" w:cs="Times New Roman"/>
          <w:b/>
          <w:bCs/>
          <w:color w:val="000000"/>
          <w:kern w:val="0"/>
          <w:sz w:val="28"/>
          <w:szCs w:val="28"/>
          <w:lang w:eastAsia="ru-RU" w:bidi="ru-RU"/>
        </w:rPr>
        <w:t>-</w:t>
      </w:r>
      <w:r w:rsidRPr="00B35829">
        <w:rPr>
          <w:rFonts w:ascii="Times New Roman" w:eastAsia="Times New Roman" w:hAnsi="Times New Roman" w:cs="Times New Roman" w:hint="eastAsia"/>
          <w:b/>
          <w:bCs/>
          <w:color w:val="000000"/>
          <w:kern w:val="0"/>
          <w:sz w:val="28"/>
          <w:szCs w:val="28"/>
          <w:lang w:eastAsia="ru-RU" w:bidi="ru-RU"/>
        </w:rPr>
        <w:t>міозину</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7</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ВСТУП</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Актуальність</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теми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Ембріональні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стовбурові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це</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унікальні</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клітини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які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характеризуються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здатністю</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проліферувати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протягом</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тривалого</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періоду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культурі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диференціюватися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будь</w:t>
      </w:r>
      <w:r w:rsidRPr="00B35829">
        <w:rPr>
          <w:rFonts w:ascii="Times New Roman" w:eastAsia="Times New Roman" w:hAnsi="Times New Roman" w:cs="Times New Roman"/>
          <w:b/>
          <w:bCs/>
          <w:color w:val="000000"/>
          <w:kern w:val="0"/>
          <w:sz w:val="28"/>
          <w:szCs w:val="28"/>
          <w:lang w:eastAsia="ru-RU" w:bidi="ru-RU"/>
        </w:rPr>
        <w:t>-</w:t>
      </w:r>
      <w:r w:rsidRPr="00B35829">
        <w:rPr>
          <w:rFonts w:ascii="Times New Roman" w:eastAsia="Times New Roman" w:hAnsi="Times New Roman" w:cs="Times New Roman" w:hint="eastAsia"/>
          <w:b/>
          <w:bCs/>
          <w:color w:val="000000"/>
          <w:kern w:val="0"/>
          <w:sz w:val="28"/>
          <w:szCs w:val="28"/>
          <w:lang w:eastAsia="ru-RU" w:bidi="ru-RU"/>
        </w:rPr>
        <w:t>який</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тип</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тканин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організмі</w:t>
      </w:r>
      <w:r w:rsidRPr="00B35829">
        <w:rPr>
          <w:rFonts w:ascii="Times New Roman" w:eastAsia="Times New Roman" w:hAnsi="Times New Roman" w:cs="Times New Roman"/>
          <w:b/>
          <w:bCs/>
          <w:color w:val="000000"/>
          <w:kern w:val="0"/>
          <w:sz w:val="28"/>
          <w:szCs w:val="28"/>
          <w:lang w:eastAsia="ru-RU" w:bidi="ru-RU"/>
        </w:rPr>
        <w:t>.</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Можливість</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підтримувати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лінії</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цих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миші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культурі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дозволила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дослідити</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ранні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стадії</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кардіогенезу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ссавців</w:t>
      </w:r>
      <w:r w:rsidRPr="00B35829">
        <w:rPr>
          <w:rFonts w:ascii="Times New Roman" w:eastAsia="Times New Roman" w:hAnsi="Times New Roman" w:cs="Times New Roman"/>
          <w:b/>
          <w:bCs/>
          <w:color w:val="000000"/>
          <w:kern w:val="0"/>
          <w:sz w:val="28"/>
          <w:szCs w:val="28"/>
          <w:lang w:eastAsia="ru-RU" w:bidi="ru-RU"/>
        </w:rPr>
        <w:t xml:space="preserve"> [91], </w:t>
      </w:r>
      <w:r w:rsidRPr="00B35829">
        <w:rPr>
          <w:rFonts w:ascii="Times New Roman" w:eastAsia="Times New Roman" w:hAnsi="Times New Roman" w:cs="Times New Roman" w:hint="eastAsia"/>
          <w:b/>
          <w:bCs/>
          <w:color w:val="000000"/>
          <w:kern w:val="0"/>
          <w:sz w:val="28"/>
          <w:szCs w:val="28"/>
          <w:lang w:eastAsia="ru-RU" w:bidi="ru-RU"/>
        </w:rPr>
        <w:t>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тому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числі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отримати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інформацію</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про</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експресію</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генів</w:t>
      </w:r>
      <w:r w:rsidRPr="00B35829">
        <w:rPr>
          <w:rFonts w:ascii="Times New Roman" w:eastAsia="Times New Roman" w:hAnsi="Times New Roman" w:cs="Times New Roman"/>
          <w:b/>
          <w:bCs/>
          <w:color w:val="000000"/>
          <w:kern w:val="0"/>
          <w:sz w:val="28"/>
          <w:szCs w:val="28"/>
          <w:lang w:eastAsia="ru-RU" w:bidi="ru-RU"/>
        </w:rPr>
        <w:t xml:space="preserve"> [64], </w:t>
      </w:r>
      <w:r w:rsidRPr="00B35829">
        <w:rPr>
          <w:rFonts w:ascii="Times New Roman" w:eastAsia="Times New Roman" w:hAnsi="Times New Roman" w:cs="Times New Roman" w:hint="eastAsia"/>
          <w:b/>
          <w:bCs/>
          <w:color w:val="000000"/>
          <w:kern w:val="0"/>
          <w:sz w:val="28"/>
          <w:szCs w:val="28"/>
          <w:lang w:eastAsia="ru-RU" w:bidi="ru-RU"/>
        </w:rPr>
        <w:t>утворення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міофібрил</w:t>
      </w:r>
      <w:r w:rsidRPr="00B35829">
        <w:rPr>
          <w:rFonts w:ascii="Times New Roman" w:eastAsia="Times New Roman" w:hAnsi="Times New Roman" w:cs="Times New Roman"/>
          <w:b/>
          <w:bCs/>
          <w:color w:val="000000"/>
          <w:kern w:val="0"/>
          <w:sz w:val="28"/>
          <w:szCs w:val="28"/>
          <w:lang w:eastAsia="ru-RU" w:bidi="ru-RU"/>
        </w:rPr>
        <w:t xml:space="preserve"> [38], </w:t>
      </w:r>
      <w:r w:rsidRPr="00B35829">
        <w:rPr>
          <w:rFonts w:ascii="Times New Roman" w:eastAsia="Times New Roman" w:hAnsi="Times New Roman" w:cs="Times New Roman" w:hint="eastAsia"/>
          <w:b/>
          <w:bCs/>
          <w:color w:val="000000"/>
          <w:kern w:val="0"/>
          <w:sz w:val="28"/>
          <w:szCs w:val="28"/>
          <w:lang w:eastAsia="ru-RU" w:bidi="ru-RU"/>
        </w:rPr>
        <w:t>розвиток</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функціонування</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іонних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кальцієвих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каналів</w:t>
      </w:r>
      <w:r w:rsidRPr="00B35829">
        <w:rPr>
          <w:rFonts w:ascii="Times New Roman" w:eastAsia="Times New Roman" w:hAnsi="Times New Roman" w:cs="Times New Roman"/>
          <w:b/>
          <w:bCs/>
          <w:color w:val="000000"/>
          <w:kern w:val="0"/>
          <w:sz w:val="28"/>
          <w:szCs w:val="28"/>
          <w:lang w:eastAsia="ru-RU" w:bidi="ru-RU"/>
        </w:rPr>
        <w:t xml:space="preserve"> [111], </w:t>
      </w:r>
      <w:r w:rsidRPr="00B35829">
        <w:rPr>
          <w:rFonts w:ascii="Times New Roman" w:eastAsia="Times New Roman" w:hAnsi="Times New Roman" w:cs="Times New Roman" w:hint="eastAsia"/>
          <w:b/>
          <w:bCs/>
          <w:color w:val="000000"/>
          <w:kern w:val="0"/>
          <w:sz w:val="28"/>
          <w:szCs w:val="28"/>
          <w:lang w:eastAsia="ru-RU" w:bidi="ru-RU"/>
        </w:rPr>
        <w:t>розвиток</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рецепторів</w:t>
      </w:r>
      <w:r w:rsidRPr="00B35829">
        <w:rPr>
          <w:rFonts w:ascii="Times New Roman" w:eastAsia="Times New Roman" w:hAnsi="Times New Roman" w:cs="Times New Roman"/>
          <w:b/>
          <w:bCs/>
          <w:color w:val="000000"/>
          <w:kern w:val="0"/>
          <w:sz w:val="28"/>
          <w:szCs w:val="28"/>
          <w:lang w:eastAsia="ru-RU" w:bidi="ru-RU"/>
        </w:rPr>
        <w:t xml:space="preserve"> [48]. </w:t>
      </w:r>
      <w:r w:rsidRPr="00B35829">
        <w:rPr>
          <w:rFonts w:ascii="Times New Roman" w:eastAsia="Times New Roman" w:hAnsi="Times New Roman" w:cs="Times New Roman" w:hint="eastAsia"/>
          <w:b/>
          <w:bCs/>
          <w:color w:val="000000"/>
          <w:kern w:val="0"/>
          <w:sz w:val="28"/>
          <w:szCs w:val="28"/>
          <w:lang w:eastAsia="ru-RU" w:bidi="ru-RU"/>
        </w:rPr>
        <w:t>Однак</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висока</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антигенність</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ксеногенних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небезпека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їхнього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інфікування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під</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час</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використання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етичні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проблеми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висока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вірогідність</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формування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імунної</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відповіді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організму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реципієнта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при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трансплантації</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ембріональних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стовбурових</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сприяли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розвитку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технологій</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їхнього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отримання</w:t>
      </w:r>
      <w:r w:rsidRPr="00B35829">
        <w:rPr>
          <w:rFonts w:ascii="Times New Roman" w:eastAsia="Times New Roman" w:hAnsi="Times New Roman" w:cs="Times New Roman"/>
          <w:b/>
          <w:bCs/>
          <w:color w:val="000000"/>
          <w:kern w:val="0"/>
          <w:sz w:val="28"/>
          <w:szCs w:val="28"/>
          <w:lang w:eastAsia="ru-RU" w:bidi="ru-RU"/>
        </w:rPr>
        <w:t xml:space="preserve"> [3, 5]. </w:t>
      </w:r>
      <w:r w:rsidRPr="00B35829">
        <w:rPr>
          <w:rFonts w:ascii="Times New Roman" w:eastAsia="Times New Roman" w:hAnsi="Times New Roman" w:cs="Times New Roman" w:hint="eastAsia"/>
          <w:b/>
          <w:bCs/>
          <w:color w:val="000000"/>
          <w:kern w:val="0"/>
          <w:sz w:val="28"/>
          <w:szCs w:val="28"/>
          <w:lang w:eastAsia="ru-RU" w:bidi="ru-RU"/>
        </w:rPr>
        <w:t>Індукована</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плюрипотентна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стовбурова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вперше</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була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отримана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із</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соматичних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миші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у</w:t>
      </w:r>
      <w:r w:rsidRPr="00B35829">
        <w:rPr>
          <w:rFonts w:ascii="Times New Roman" w:eastAsia="Times New Roman" w:hAnsi="Times New Roman" w:cs="Times New Roman"/>
          <w:b/>
          <w:bCs/>
          <w:color w:val="000000"/>
          <w:kern w:val="0"/>
          <w:sz w:val="28"/>
          <w:szCs w:val="28"/>
          <w:lang w:eastAsia="ru-RU" w:bidi="ru-RU"/>
        </w:rPr>
        <w:t xml:space="preserve"> 2006 </w:t>
      </w:r>
      <w:r w:rsidRPr="00B35829">
        <w:rPr>
          <w:rFonts w:ascii="Times New Roman" w:eastAsia="Times New Roman" w:hAnsi="Times New Roman" w:cs="Times New Roman" w:hint="eastAsia"/>
          <w:b/>
          <w:bCs/>
          <w:color w:val="000000"/>
          <w:kern w:val="0"/>
          <w:sz w:val="28"/>
          <w:szCs w:val="28"/>
          <w:lang w:eastAsia="ru-RU" w:bidi="ru-RU"/>
        </w:rPr>
        <w:t>році</w:t>
      </w:r>
      <w:r w:rsidRPr="00B35829">
        <w:rPr>
          <w:rFonts w:ascii="Times New Roman" w:eastAsia="Times New Roman" w:hAnsi="Times New Roman" w:cs="Times New Roman"/>
          <w:b/>
          <w:bCs/>
          <w:color w:val="000000"/>
          <w:kern w:val="0"/>
          <w:sz w:val="28"/>
          <w:szCs w:val="28"/>
          <w:lang w:eastAsia="ru-RU" w:bidi="ru-RU"/>
        </w:rPr>
        <w:t xml:space="preserve"> [107]. </w:t>
      </w:r>
      <w:r w:rsidRPr="00B35829">
        <w:rPr>
          <w:rFonts w:ascii="Times New Roman" w:eastAsia="Times New Roman" w:hAnsi="Times New Roman" w:cs="Times New Roman" w:hint="eastAsia"/>
          <w:b/>
          <w:bCs/>
          <w:color w:val="000000"/>
          <w:kern w:val="0"/>
          <w:sz w:val="28"/>
          <w:szCs w:val="28"/>
          <w:lang w:eastAsia="ru-RU" w:bidi="ru-RU"/>
        </w:rPr>
        <w:t>У</w:t>
      </w:r>
      <w:r w:rsidRPr="00B35829">
        <w:rPr>
          <w:rFonts w:ascii="Times New Roman" w:eastAsia="Times New Roman" w:hAnsi="Times New Roman" w:cs="Times New Roman"/>
          <w:b/>
          <w:bCs/>
          <w:color w:val="000000"/>
          <w:kern w:val="0"/>
          <w:sz w:val="28"/>
          <w:szCs w:val="28"/>
          <w:lang w:eastAsia="ru-RU" w:bidi="ru-RU"/>
        </w:rPr>
        <w:t xml:space="preserve"> 2012 </w:t>
      </w:r>
      <w:r w:rsidRPr="00B35829">
        <w:rPr>
          <w:rFonts w:ascii="Times New Roman" w:eastAsia="Times New Roman" w:hAnsi="Times New Roman" w:cs="Times New Roman" w:hint="eastAsia"/>
          <w:b/>
          <w:bCs/>
          <w:color w:val="000000"/>
          <w:kern w:val="0"/>
          <w:sz w:val="28"/>
          <w:szCs w:val="28"/>
          <w:lang w:eastAsia="ru-RU" w:bidi="ru-RU"/>
        </w:rPr>
        <w:t>році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це</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відкриття</w:t>
      </w:r>
      <w:r w:rsidRPr="00B35829">
        <w:rPr>
          <w:rFonts w:ascii="Times New Roman" w:eastAsia="Times New Roman" w:hAnsi="Times New Roman" w:cs="Times New Roman"/>
          <w:b/>
          <w:bCs/>
          <w:color w:val="000000"/>
          <w:kern w:val="0"/>
          <w:sz w:val="28"/>
          <w:szCs w:val="28"/>
          <w:lang w:eastAsia="ru-RU" w:bidi="ru-RU"/>
        </w:rPr>
        <w:t xml:space="preserve"> S. Yamanaka </w:t>
      </w:r>
      <w:r w:rsidRPr="00B35829">
        <w:rPr>
          <w:rFonts w:ascii="Times New Roman" w:eastAsia="Times New Roman" w:hAnsi="Times New Roman" w:cs="Times New Roman" w:hint="eastAsia"/>
          <w:b/>
          <w:bCs/>
          <w:color w:val="000000"/>
          <w:kern w:val="0"/>
          <w:sz w:val="28"/>
          <w:szCs w:val="28"/>
          <w:lang w:eastAsia="ru-RU" w:bidi="ru-RU"/>
        </w:rPr>
        <w:t>та</w:t>
      </w:r>
      <w:r w:rsidRPr="00B35829">
        <w:rPr>
          <w:rFonts w:ascii="Times New Roman" w:eastAsia="Times New Roman" w:hAnsi="Times New Roman" w:cs="Times New Roman"/>
          <w:b/>
          <w:bCs/>
          <w:color w:val="000000"/>
          <w:kern w:val="0"/>
          <w:sz w:val="28"/>
          <w:szCs w:val="28"/>
          <w:lang w:eastAsia="ru-RU" w:bidi="ru-RU"/>
        </w:rPr>
        <w:t xml:space="preserve"> G. Gurdon</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було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присуджено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Нобелівську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премію</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медицини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фізіології</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Виявлено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що</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індуковані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плюрипотентні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стовбурові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подібні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ембріональних</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стовбурових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морфологією</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експресією</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генів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епігенетичним</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статусом</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генів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які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відповідають</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плюрипотентність</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вони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можуть</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диференціюватись</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трьох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зародкових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шарів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як</w:t>
      </w:r>
      <w:r w:rsidRPr="00B35829">
        <w:rPr>
          <w:rFonts w:ascii="Times New Roman" w:eastAsia="Times New Roman" w:hAnsi="Times New Roman" w:cs="Times New Roman"/>
          <w:b/>
          <w:bCs/>
          <w:color w:val="000000"/>
          <w:kern w:val="0"/>
          <w:sz w:val="28"/>
          <w:szCs w:val="28"/>
          <w:lang w:eastAsia="ru-RU" w:bidi="ru-RU"/>
        </w:rPr>
        <w:t xml:space="preserve"> in vivo </w:t>
      </w:r>
      <w:r w:rsidRPr="00B35829">
        <w:rPr>
          <w:rFonts w:ascii="Times New Roman" w:eastAsia="Times New Roman" w:hAnsi="Times New Roman" w:cs="Times New Roman" w:hint="eastAsia"/>
          <w:b/>
          <w:bCs/>
          <w:color w:val="000000"/>
          <w:kern w:val="0"/>
          <w:sz w:val="28"/>
          <w:szCs w:val="28"/>
          <w:lang w:eastAsia="ru-RU" w:bidi="ru-RU"/>
        </w:rPr>
        <w:t>так</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w:t>
      </w:r>
      <w:r w:rsidRPr="00B35829">
        <w:rPr>
          <w:rFonts w:ascii="Times New Roman" w:eastAsia="Times New Roman" w:hAnsi="Times New Roman" w:cs="Times New Roman"/>
          <w:b/>
          <w:bCs/>
          <w:color w:val="000000"/>
          <w:kern w:val="0"/>
          <w:sz w:val="28"/>
          <w:szCs w:val="28"/>
          <w:lang w:eastAsia="ru-RU" w:bidi="ru-RU"/>
        </w:rPr>
        <w:t xml:space="preserve"> in vitro [45,</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 xml:space="preserve">83]. </w:t>
      </w:r>
      <w:r w:rsidRPr="00B35829">
        <w:rPr>
          <w:rFonts w:ascii="Times New Roman" w:eastAsia="Times New Roman" w:hAnsi="Times New Roman" w:cs="Times New Roman" w:hint="eastAsia"/>
          <w:b/>
          <w:bCs/>
          <w:color w:val="000000"/>
          <w:kern w:val="0"/>
          <w:sz w:val="28"/>
          <w:szCs w:val="28"/>
          <w:lang w:eastAsia="ru-RU" w:bidi="ru-RU"/>
        </w:rPr>
        <w:t>Концептуально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диференціювання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ембріональних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стовбурових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не</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відрізняється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від</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диференціювання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індукованих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плюрипотентних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стовбурових</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залежить</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від</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спрямування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сигнальних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шляхів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які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впливають</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ембріональний</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розвиток</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природних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умовах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вимагають</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виконання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одних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тих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самих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процедур</w:t>
      </w:r>
      <w:r w:rsidRPr="00B35829">
        <w:rPr>
          <w:rFonts w:ascii="Times New Roman" w:eastAsia="Times New Roman" w:hAnsi="Times New Roman" w:cs="Times New Roman"/>
          <w:b/>
          <w:bCs/>
          <w:color w:val="000000"/>
          <w:kern w:val="0"/>
          <w:sz w:val="28"/>
          <w:szCs w:val="28"/>
          <w:lang w:eastAsia="ru-RU" w:bidi="ru-RU"/>
        </w:rPr>
        <w:t xml:space="preserve"> [14, 54]. </w:t>
      </w:r>
      <w:r w:rsidRPr="00B35829">
        <w:rPr>
          <w:rFonts w:ascii="Times New Roman" w:eastAsia="Times New Roman" w:hAnsi="Times New Roman" w:cs="Times New Roman" w:hint="eastAsia"/>
          <w:b/>
          <w:bCs/>
          <w:color w:val="000000"/>
          <w:kern w:val="0"/>
          <w:sz w:val="28"/>
          <w:szCs w:val="28"/>
          <w:lang w:eastAsia="ru-RU" w:bidi="ru-RU"/>
        </w:rPr>
        <w:t>Тим</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не</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менше</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було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показано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що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лінії</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індукованих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плюрипотентних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стовбурових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мають</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вищу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мінливість</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фенотипу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що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може</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бути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пов’язано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широким</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спектром</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методів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індукції</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плюрипотентності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також</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джерел</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соматичних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умов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культивування</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клітинних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ліній</w:t>
      </w:r>
      <w:r w:rsidRPr="00B35829">
        <w:rPr>
          <w:rFonts w:ascii="Times New Roman" w:eastAsia="Times New Roman" w:hAnsi="Times New Roman" w:cs="Times New Roman"/>
          <w:b/>
          <w:bCs/>
          <w:color w:val="000000"/>
          <w:kern w:val="0"/>
          <w:sz w:val="28"/>
          <w:szCs w:val="28"/>
          <w:lang w:eastAsia="ru-RU" w:bidi="ru-RU"/>
        </w:rPr>
        <w:t xml:space="preserve"> [8, 102, 126]. </w:t>
      </w:r>
      <w:r w:rsidRPr="00B35829">
        <w:rPr>
          <w:rFonts w:ascii="Times New Roman" w:eastAsia="Times New Roman" w:hAnsi="Times New Roman" w:cs="Times New Roman" w:hint="eastAsia"/>
          <w:b/>
          <w:bCs/>
          <w:color w:val="000000"/>
          <w:kern w:val="0"/>
          <w:sz w:val="28"/>
          <w:szCs w:val="28"/>
          <w:lang w:eastAsia="ru-RU" w:bidi="ru-RU"/>
        </w:rPr>
        <w:t>Перевагою</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індукованих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плюрипотентних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є</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8</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те</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що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вони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після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індукції</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диференціювання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заданому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напрямку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можуть</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бути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повернені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хазяїна</w:t>
      </w:r>
      <w:r w:rsidRPr="00B35829">
        <w:rPr>
          <w:rFonts w:ascii="Times New Roman" w:eastAsia="Times New Roman" w:hAnsi="Times New Roman" w:cs="Times New Roman"/>
          <w:b/>
          <w:bCs/>
          <w:color w:val="000000"/>
          <w:kern w:val="0"/>
          <w:sz w:val="28"/>
          <w:szCs w:val="28"/>
          <w:lang w:eastAsia="ru-RU" w:bidi="ru-RU"/>
        </w:rPr>
        <w:t xml:space="preserve"> [1, 10, 107].</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Майже</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одразу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після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народження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серце</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ссавців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втрачає</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велику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частину</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своїх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регенеративних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можливостей</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Через</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постійну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боротьбу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стресом</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пошкодженням</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відбувається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втрата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функціональних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кардіоміоцитів</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 xml:space="preserve">[115]; </w:t>
      </w:r>
      <w:r w:rsidRPr="00B35829">
        <w:rPr>
          <w:rFonts w:ascii="Times New Roman" w:eastAsia="Times New Roman" w:hAnsi="Times New Roman" w:cs="Times New Roman" w:hint="eastAsia"/>
          <w:b/>
          <w:bCs/>
          <w:color w:val="000000"/>
          <w:kern w:val="0"/>
          <w:sz w:val="28"/>
          <w:szCs w:val="28"/>
          <w:lang w:eastAsia="ru-RU" w:bidi="ru-RU"/>
        </w:rPr>
        <w:t>як</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наслідок</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спостерігається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гіпертрофія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вже</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існуючих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їх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заміна</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клітинами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сполучної</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тканини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які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нездатні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скорочення</w:t>
      </w:r>
      <w:r w:rsidRPr="00B35829">
        <w:rPr>
          <w:rFonts w:ascii="Times New Roman" w:eastAsia="Times New Roman" w:hAnsi="Times New Roman" w:cs="Times New Roman"/>
          <w:b/>
          <w:bCs/>
          <w:color w:val="000000"/>
          <w:kern w:val="0"/>
          <w:sz w:val="28"/>
          <w:szCs w:val="28"/>
          <w:lang w:eastAsia="ru-RU" w:bidi="ru-RU"/>
        </w:rPr>
        <w:t xml:space="preserve"> [128]. </w:t>
      </w:r>
      <w:r w:rsidRPr="00B35829">
        <w:rPr>
          <w:rFonts w:ascii="Times New Roman" w:eastAsia="Times New Roman" w:hAnsi="Times New Roman" w:cs="Times New Roman" w:hint="eastAsia"/>
          <w:b/>
          <w:bCs/>
          <w:color w:val="000000"/>
          <w:kern w:val="0"/>
          <w:sz w:val="28"/>
          <w:szCs w:val="28"/>
          <w:lang w:eastAsia="ru-RU" w:bidi="ru-RU"/>
        </w:rPr>
        <w:t>Важливість</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цієї</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проблеми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підтверджується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тим</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що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світі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серцево</w:t>
      </w:r>
      <w:r w:rsidRPr="00B35829">
        <w:rPr>
          <w:rFonts w:ascii="Times New Roman" w:eastAsia="Times New Roman" w:hAnsi="Times New Roman" w:cs="Times New Roman"/>
          <w:b/>
          <w:bCs/>
          <w:color w:val="000000"/>
          <w:kern w:val="0"/>
          <w:sz w:val="28"/>
          <w:szCs w:val="28"/>
          <w:lang w:eastAsia="ru-RU" w:bidi="ru-RU"/>
        </w:rPr>
        <w:t>-</w:t>
      </w:r>
      <w:r w:rsidRPr="00B35829">
        <w:rPr>
          <w:rFonts w:ascii="Times New Roman" w:eastAsia="Times New Roman" w:hAnsi="Times New Roman" w:cs="Times New Roman" w:hint="eastAsia"/>
          <w:b/>
          <w:bCs/>
          <w:color w:val="000000"/>
          <w:kern w:val="0"/>
          <w:sz w:val="28"/>
          <w:szCs w:val="28"/>
          <w:lang w:eastAsia="ru-RU" w:bidi="ru-RU"/>
        </w:rPr>
        <w:t>судинні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захворювання</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знаходяться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першому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місці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серед</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хвороб</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які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призводять</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смерті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пацієнта</w:t>
      </w:r>
      <w:r w:rsidRPr="00B35829">
        <w:rPr>
          <w:rFonts w:ascii="Times New Roman" w:eastAsia="Times New Roman" w:hAnsi="Times New Roman" w:cs="Times New Roman"/>
          <w:b/>
          <w:bCs/>
          <w:color w:val="000000"/>
          <w:kern w:val="0"/>
          <w:sz w:val="28"/>
          <w:szCs w:val="28"/>
          <w:lang w:eastAsia="ru-RU" w:bidi="ru-RU"/>
        </w:rPr>
        <w:t>,</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Україні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вони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є</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причиною</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смертності</w:t>
      </w:r>
      <w:r w:rsidRPr="00B35829">
        <w:rPr>
          <w:rFonts w:ascii="Times New Roman" w:eastAsia="Times New Roman" w:hAnsi="Times New Roman" w:cs="Times New Roman"/>
          <w:b/>
          <w:bCs/>
          <w:color w:val="000000"/>
          <w:kern w:val="0"/>
          <w:sz w:val="28"/>
          <w:szCs w:val="28"/>
          <w:lang w:eastAsia="ru-RU" w:bidi="ru-RU"/>
        </w:rPr>
        <w:t xml:space="preserve"> 6 </w:t>
      </w:r>
      <w:r w:rsidRPr="00B35829">
        <w:rPr>
          <w:rFonts w:ascii="Times New Roman" w:eastAsia="Times New Roman" w:hAnsi="Times New Roman" w:cs="Times New Roman" w:hint="eastAsia"/>
          <w:b/>
          <w:bCs/>
          <w:color w:val="000000"/>
          <w:kern w:val="0"/>
          <w:sz w:val="28"/>
          <w:szCs w:val="28"/>
          <w:lang w:eastAsia="ru-RU" w:bidi="ru-RU"/>
        </w:rPr>
        <w:t>з</w:t>
      </w:r>
      <w:r w:rsidRPr="00B35829">
        <w:rPr>
          <w:rFonts w:ascii="Times New Roman" w:eastAsia="Times New Roman" w:hAnsi="Times New Roman" w:cs="Times New Roman"/>
          <w:b/>
          <w:bCs/>
          <w:color w:val="000000"/>
          <w:kern w:val="0"/>
          <w:sz w:val="28"/>
          <w:szCs w:val="28"/>
          <w:lang w:eastAsia="ru-RU" w:bidi="ru-RU"/>
        </w:rPr>
        <w:t xml:space="preserve"> 10 </w:t>
      </w:r>
      <w:r w:rsidRPr="00B35829">
        <w:rPr>
          <w:rFonts w:ascii="Times New Roman" w:eastAsia="Times New Roman" w:hAnsi="Times New Roman" w:cs="Times New Roman" w:hint="eastAsia"/>
          <w:b/>
          <w:bCs/>
          <w:color w:val="000000"/>
          <w:kern w:val="0"/>
          <w:sz w:val="28"/>
          <w:szCs w:val="28"/>
          <w:lang w:eastAsia="ru-RU" w:bidi="ru-RU"/>
        </w:rPr>
        <w:t>мешканців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країни</w:t>
      </w:r>
      <w:r w:rsidRPr="00B35829">
        <w:rPr>
          <w:rFonts w:ascii="Times New Roman" w:eastAsia="Times New Roman" w:hAnsi="Times New Roman" w:cs="Times New Roman"/>
          <w:b/>
          <w:bCs/>
          <w:color w:val="000000"/>
          <w:kern w:val="0"/>
          <w:sz w:val="28"/>
          <w:szCs w:val="28"/>
          <w:lang w:eastAsia="ru-RU" w:bidi="ru-RU"/>
        </w:rPr>
        <w:t xml:space="preserve"> [4].</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Відновлення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функції</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серцевого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м’яза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можливе</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завдяки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застосуванню</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методів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клітинної</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терапії</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які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дозволяють</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отримувати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кардіоміоцити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культурі</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in vitro [2]. </w:t>
      </w:r>
      <w:r w:rsidRPr="00B35829">
        <w:rPr>
          <w:rFonts w:ascii="Times New Roman" w:eastAsia="Times New Roman" w:hAnsi="Times New Roman" w:cs="Times New Roman" w:hint="eastAsia"/>
          <w:b/>
          <w:bCs/>
          <w:color w:val="000000"/>
          <w:kern w:val="0"/>
          <w:sz w:val="28"/>
          <w:szCs w:val="28"/>
          <w:lang w:eastAsia="ru-RU" w:bidi="ru-RU"/>
        </w:rPr>
        <w:t>Одержання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великої</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кількості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кардіоміоцитів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є</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необхідною</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умовою</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подальшого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розвитку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технологій</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Найбільш</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перспективними</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джерелами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отримання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кардіоміоцитів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є</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стовбурові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плюрипотентними</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властивостями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саме</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ембріональні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стовбурові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індуковані</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плюрипотентні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Способи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їхнього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диференціювання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які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даний</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час</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використовуються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мають</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ряд</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недоліків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головними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яких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є</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недостатня</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кількість</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диференційованих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їхня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функціональна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незрілість</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відсутність</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стабільності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ефективності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диференціювання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інші</w:t>
      </w:r>
      <w:r w:rsidRPr="00B35829">
        <w:rPr>
          <w:rFonts w:ascii="Times New Roman" w:eastAsia="Times New Roman" w:hAnsi="Times New Roman" w:cs="Times New Roman"/>
          <w:b/>
          <w:bCs/>
          <w:color w:val="000000"/>
          <w:kern w:val="0"/>
          <w:sz w:val="28"/>
          <w:szCs w:val="28"/>
          <w:lang w:eastAsia="ru-RU" w:bidi="ru-RU"/>
        </w:rPr>
        <w:t xml:space="preserve"> [53, 70, 73]. </w:t>
      </w:r>
      <w:r w:rsidRPr="00B35829">
        <w:rPr>
          <w:rFonts w:ascii="Times New Roman" w:eastAsia="Times New Roman" w:hAnsi="Times New Roman" w:cs="Times New Roman" w:hint="eastAsia"/>
          <w:b/>
          <w:bCs/>
          <w:color w:val="000000"/>
          <w:kern w:val="0"/>
          <w:sz w:val="28"/>
          <w:szCs w:val="28"/>
          <w:lang w:eastAsia="ru-RU" w:bidi="ru-RU"/>
        </w:rPr>
        <w:t>Тому</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перспективним</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вважається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дослідження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процесів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диференціювання</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індукованих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плюрипотентних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стовбурових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ембріональних</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стовбурових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для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отримання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ефективних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способів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накопичення</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функціонально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спроможних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кардіоміоцитів</w:t>
      </w:r>
      <w:r w:rsidRPr="00B35829">
        <w:rPr>
          <w:rFonts w:ascii="Times New Roman" w:eastAsia="Times New Roman" w:hAnsi="Times New Roman" w:cs="Times New Roman"/>
          <w:b/>
          <w:bCs/>
          <w:color w:val="000000"/>
          <w:kern w:val="0"/>
          <w:sz w:val="28"/>
          <w:szCs w:val="28"/>
          <w:lang w:eastAsia="ru-RU" w:bidi="ru-RU"/>
        </w:rPr>
        <w:t>.</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Зв</w:t>
      </w:r>
      <w:r w:rsidRPr="00B35829">
        <w:rPr>
          <w:rFonts w:ascii="Times New Roman" w:eastAsia="Times New Roman" w:hAnsi="Times New Roman" w:cs="Times New Roman"/>
          <w:b/>
          <w:bCs/>
          <w:color w:val="000000"/>
          <w:kern w:val="0"/>
          <w:sz w:val="28"/>
          <w:szCs w:val="28"/>
          <w:lang w:eastAsia="ru-RU" w:bidi="ru-RU"/>
        </w:rPr>
        <w:t>'</w:t>
      </w:r>
      <w:r w:rsidRPr="00B35829">
        <w:rPr>
          <w:rFonts w:ascii="Times New Roman" w:eastAsia="Times New Roman" w:hAnsi="Times New Roman" w:cs="Times New Roman" w:hint="eastAsia"/>
          <w:b/>
          <w:bCs/>
          <w:color w:val="000000"/>
          <w:kern w:val="0"/>
          <w:sz w:val="28"/>
          <w:szCs w:val="28"/>
          <w:lang w:eastAsia="ru-RU" w:bidi="ru-RU"/>
        </w:rPr>
        <w:t>язок</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роботи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науковими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програмами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планами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темами</w:t>
      </w:r>
      <w:r w:rsidRPr="00B35829">
        <w:rPr>
          <w:rFonts w:ascii="Times New Roman" w:eastAsia="Times New Roman" w:hAnsi="Times New Roman" w:cs="Times New Roman"/>
          <w:b/>
          <w:bCs/>
          <w:color w:val="000000"/>
          <w:kern w:val="0"/>
          <w:sz w:val="28"/>
          <w:szCs w:val="28"/>
          <w:lang w:eastAsia="ru-RU" w:bidi="ru-RU"/>
        </w:rPr>
        <w:t>.</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Дисертаційна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робота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виконана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відповідно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планів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наукових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досліджень</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кафедри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лабораторної</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діагностики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біологічних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систем</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факультеті</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природничих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наук</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Національного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університету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«Києво</w:t>
      </w:r>
      <w:r w:rsidRPr="00B35829">
        <w:rPr>
          <w:rFonts w:ascii="Times New Roman" w:eastAsia="Times New Roman" w:hAnsi="Times New Roman" w:cs="Times New Roman"/>
          <w:b/>
          <w:bCs/>
          <w:color w:val="000000"/>
          <w:kern w:val="0"/>
          <w:sz w:val="28"/>
          <w:szCs w:val="28"/>
          <w:lang w:eastAsia="ru-RU" w:bidi="ru-RU"/>
        </w:rPr>
        <w:t>-</w:t>
      </w:r>
      <w:r w:rsidRPr="00B35829">
        <w:rPr>
          <w:rFonts w:ascii="Times New Roman" w:eastAsia="Times New Roman" w:hAnsi="Times New Roman" w:cs="Times New Roman" w:hint="eastAsia"/>
          <w:b/>
          <w:bCs/>
          <w:color w:val="000000"/>
          <w:kern w:val="0"/>
          <w:sz w:val="28"/>
          <w:szCs w:val="28"/>
          <w:lang w:eastAsia="ru-RU" w:bidi="ru-RU"/>
        </w:rPr>
        <w:t>Могилянська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академія»</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за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темою</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«Особливості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диференціювання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плюрипотентних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миші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9</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кардіоміоцити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залежності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від</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умов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культивування»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w:t>
      </w:r>
      <w:r w:rsidRPr="00B35829">
        <w:rPr>
          <w:rFonts w:ascii="Times New Roman" w:eastAsia="Times New Roman" w:hAnsi="Times New Roman" w:cs="Times New Roman"/>
          <w:b/>
          <w:bCs/>
          <w:color w:val="000000"/>
          <w:kern w:val="0"/>
          <w:sz w:val="28"/>
          <w:szCs w:val="28"/>
          <w:lang w:eastAsia="ru-RU" w:bidi="ru-RU"/>
        </w:rPr>
        <w:t>/</w:t>
      </w:r>
      <w:r w:rsidRPr="00B35829">
        <w:rPr>
          <w:rFonts w:ascii="Times New Roman" w:eastAsia="Times New Roman" w:hAnsi="Times New Roman" w:cs="Times New Roman" w:hint="eastAsia"/>
          <w:b/>
          <w:bCs/>
          <w:color w:val="000000"/>
          <w:kern w:val="0"/>
          <w:sz w:val="28"/>
          <w:szCs w:val="28"/>
          <w:lang w:eastAsia="ru-RU" w:bidi="ru-RU"/>
        </w:rPr>
        <w:t>р</w:t>
      </w:r>
      <w:r w:rsidRPr="00B35829">
        <w:rPr>
          <w:rFonts w:ascii="Times New Roman" w:eastAsia="Times New Roman" w:hAnsi="Times New Roman" w:cs="Times New Roman"/>
          <w:b/>
          <w:bCs/>
          <w:color w:val="000000"/>
          <w:kern w:val="0"/>
          <w:sz w:val="28"/>
          <w:szCs w:val="28"/>
          <w:lang w:eastAsia="ru-RU" w:bidi="ru-RU"/>
        </w:rPr>
        <w:t xml:space="preserve"> 0112U000066</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 xml:space="preserve">(07.2011 </w:t>
      </w:r>
      <w:r w:rsidRPr="00B35829">
        <w:rPr>
          <w:rFonts w:ascii="Times New Roman" w:eastAsia="Times New Roman" w:hAnsi="Times New Roman" w:cs="Times New Roman" w:hint="eastAsia"/>
          <w:b/>
          <w:bCs/>
          <w:color w:val="000000"/>
          <w:kern w:val="0"/>
          <w:sz w:val="28"/>
          <w:szCs w:val="28"/>
          <w:lang w:eastAsia="ru-RU" w:bidi="ru-RU"/>
        </w:rPr>
        <w:t>–</w:t>
      </w:r>
      <w:r w:rsidRPr="00B35829">
        <w:rPr>
          <w:rFonts w:ascii="Times New Roman" w:eastAsia="Times New Roman" w:hAnsi="Times New Roman" w:cs="Times New Roman"/>
          <w:b/>
          <w:bCs/>
          <w:color w:val="000000"/>
          <w:kern w:val="0"/>
          <w:sz w:val="28"/>
          <w:szCs w:val="28"/>
          <w:lang w:eastAsia="ru-RU" w:bidi="ru-RU"/>
        </w:rPr>
        <w:t xml:space="preserve"> 09.2013 </w:t>
      </w:r>
      <w:r w:rsidRPr="00B35829">
        <w:rPr>
          <w:rFonts w:ascii="Times New Roman" w:eastAsia="Times New Roman" w:hAnsi="Times New Roman" w:cs="Times New Roman" w:hint="eastAsia"/>
          <w:b/>
          <w:bCs/>
          <w:color w:val="000000"/>
          <w:kern w:val="0"/>
          <w:sz w:val="28"/>
          <w:szCs w:val="28"/>
          <w:lang w:eastAsia="ru-RU" w:bidi="ru-RU"/>
        </w:rPr>
        <w:t>р</w:t>
      </w:r>
      <w:r w:rsidRPr="00B35829">
        <w:rPr>
          <w:rFonts w:ascii="Times New Roman" w:eastAsia="Times New Roman" w:hAnsi="Times New Roman" w:cs="Times New Roman"/>
          <w:b/>
          <w:bCs/>
          <w:color w:val="000000"/>
          <w:kern w:val="0"/>
          <w:sz w:val="28"/>
          <w:szCs w:val="28"/>
          <w:lang w:eastAsia="ru-RU" w:bidi="ru-RU"/>
        </w:rPr>
        <w:t>.</w:t>
      </w:r>
      <w:r w:rsidRPr="00B35829">
        <w:rPr>
          <w:rFonts w:ascii="Times New Roman" w:eastAsia="Times New Roman" w:hAnsi="Times New Roman" w:cs="Times New Roman" w:hint="eastAsia"/>
          <w:b/>
          <w:bCs/>
          <w:color w:val="000000"/>
          <w:kern w:val="0"/>
          <w:sz w:val="28"/>
          <w:szCs w:val="28"/>
          <w:lang w:eastAsia="ru-RU" w:bidi="ru-RU"/>
        </w:rPr>
        <w:t>р</w:t>
      </w:r>
      <w:r w:rsidRPr="00B35829">
        <w:rPr>
          <w:rFonts w:ascii="Times New Roman" w:eastAsia="Times New Roman" w:hAnsi="Times New Roman" w:cs="Times New Roman"/>
          <w:b/>
          <w:bCs/>
          <w:color w:val="000000"/>
          <w:kern w:val="0"/>
          <w:sz w:val="28"/>
          <w:szCs w:val="28"/>
          <w:lang w:eastAsia="ru-RU" w:bidi="ru-RU"/>
        </w:rPr>
        <w:t>.).</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Мета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завдання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дослідження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Метою</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даної</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роботи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було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визначення</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особливостей</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проліферації</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диференціювання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ембріональних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індукованих</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плюрипотентних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стовбурових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миші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кардіоміоцити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умовах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впливу</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факторів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диференціювання</w:t>
      </w:r>
      <w:r w:rsidRPr="00B35829">
        <w:rPr>
          <w:rFonts w:ascii="Times New Roman" w:eastAsia="Times New Roman" w:hAnsi="Times New Roman" w:cs="Times New Roman"/>
          <w:b/>
          <w:bCs/>
          <w:color w:val="000000"/>
          <w:kern w:val="0"/>
          <w:sz w:val="28"/>
          <w:szCs w:val="28"/>
          <w:lang w:eastAsia="ru-RU" w:bidi="ru-RU"/>
        </w:rPr>
        <w:t>.</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Для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досягнення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мети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були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поставлені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наступні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завдання</w:t>
      </w:r>
      <w:r w:rsidRPr="00B35829">
        <w:rPr>
          <w:rFonts w:ascii="Times New Roman" w:eastAsia="Times New Roman" w:hAnsi="Times New Roman" w:cs="Times New Roman"/>
          <w:b/>
          <w:bCs/>
          <w:color w:val="000000"/>
          <w:kern w:val="0"/>
          <w:sz w:val="28"/>
          <w:szCs w:val="28"/>
          <w:lang w:eastAsia="ru-RU" w:bidi="ru-RU"/>
        </w:rPr>
        <w:t>:</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 xml:space="preserve">1. </w:t>
      </w:r>
      <w:r w:rsidRPr="00B35829">
        <w:rPr>
          <w:rFonts w:ascii="Times New Roman" w:eastAsia="Times New Roman" w:hAnsi="Times New Roman" w:cs="Times New Roman" w:hint="eastAsia"/>
          <w:b/>
          <w:bCs/>
          <w:color w:val="000000"/>
          <w:kern w:val="0"/>
          <w:sz w:val="28"/>
          <w:szCs w:val="28"/>
          <w:lang w:eastAsia="ru-RU" w:bidi="ru-RU"/>
        </w:rPr>
        <w:t>Отримати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ембріоїдні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тільця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культурі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in vitro </w:t>
      </w:r>
      <w:r w:rsidRPr="00B35829">
        <w:rPr>
          <w:rFonts w:ascii="Times New Roman" w:eastAsia="Times New Roman" w:hAnsi="Times New Roman" w:cs="Times New Roman" w:hint="eastAsia"/>
          <w:b/>
          <w:bCs/>
          <w:color w:val="000000"/>
          <w:kern w:val="0"/>
          <w:sz w:val="28"/>
          <w:szCs w:val="28"/>
          <w:lang w:eastAsia="ru-RU" w:bidi="ru-RU"/>
        </w:rPr>
        <w:t>для</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подальшого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визначення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особливостей</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процесів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проліферації</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диференціювання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ембріональних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стовбурових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індукованих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плюрипотентних</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миші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кардіоміоцити</w:t>
      </w:r>
      <w:r w:rsidRPr="00B35829">
        <w:rPr>
          <w:rFonts w:ascii="Times New Roman" w:eastAsia="Times New Roman" w:hAnsi="Times New Roman" w:cs="Times New Roman"/>
          <w:b/>
          <w:bCs/>
          <w:color w:val="000000"/>
          <w:kern w:val="0"/>
          <w:sz w:val="28"/>
          <w:szCs w:val="28"/>
          <w:lang w:eastAsia="ru-RU" w:bidi="ru-RU"/>
        </w:rPr>
        <w:t>.</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 xml:space="preserve">2. </w:t>
      </w:r>
      <w:r w:rsidRPr="00B35829">
        <w:rPr>
          <w:rFonts w:ascii="Times New Roman" w:eastAsia="Times New Roman" w:hAnsi="Times New Roman" w:cs="Times New Roman" w:hint="eastAsia"/>
          <w:b/>
          <w:bCs/>
          <w:color w:val="000000"/>
          <w:kern w:val="0"/>
          <w:sz w:val="28"/>
          <w:szCs w:val="28"/>
          <w:lang w:eastAsia="ru-RU" w:bidi="ru-RU"/>
        </w:rPr>
        <w:t>Вивчити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потенційні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можливості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використання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ембріоїдних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тілець</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у</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якості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моделі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для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дослідження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процесу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диференціювання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кардіоміоцитарному</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напрямку</w:t>
      </w:r>
      <w:r w:rsidRPr="00B35829">
        <w:rPr>
          <w:rFonts w:ascii="Times New Roman" w:eastAsia="Times New Roman" w:hAnsi="Times New Roman" w:cs="Times New Roman"/>
          <w:b/>
          <w:bCs/>
          <w:color w:val="000000"/>
          <w:kern w:val="0"/>
          <w:sz w:val="28"/>
          <w:szCs w:val="28"/>
          <w:lang w:eastAsia="ru-RU" w:bidi="ru-RU"/>
        </w:rPr>
        <w:t>.</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 xml:space="preserve">3. </w:t>
      </w:r>
      <w:r w:rsidRPr="00B35829">
        <w:rPr>
          <w:rFonts w:ascii="Times New Roman" w:eastAsia="Times New Roman" w:hAnsi="Times New Roman" w:cs="Times New Roman" w:hint="eastAsia"/>
          <w:b/>
          <w:bCs/>
          <w:color w:val="000000"/>
          <w:kern w:val="0"/>
          <w:sz w:val="28"/>
          <w:szCs w:val="28"/>
          <w:lang w:eastAsia="ru-RU" w:bidi="ru-RU"/>
        </w:rPr>
        <w:t>Дослідити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вплив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умов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процес</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диференціювання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ембріональних</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стовбурових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індукованих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плюрипотентних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стовбурових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культурі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тканин</w:t>
      </w:r>
      <w:r w:rsidRPr="00B35829">
        <w:rPr>
          <w:rFonts w:ascii="Times New Roman" w:eastAsia="Times New Roman" w:hAnsi="Times New Roman" w:cs="Times New Roman"/>
          <w:b/>
          <w:bCs/>
          <w:color w:val="000000"/>
          <w:kern w:val="0"/>
          <w:sz w:val="28"/>
          <w:szCs w:val="28"/>
          <w:lang w:eastAsia="ru-RU" w:bidi="ru-RU"/>
        </w:rPr>
        <w:t xml:space="preserve"> in vitro, </w:t>
      </w:r>
      <w:r w:rsidRPr="00B35829">
        <w:rPr>
          <w:rFonts w:ascii="Times New Roman" w:eastAsia="Times New Roman" w:hAnsi="Times New Roman" w:cs="Times New Roman" w:hint="eastAsia"/>
          <w:b/>
          <w:bCs/>
          <w:color w:val="000000"/>
          <w:kern w:val="0"/>
          <w:sz w:val="28"/>
          <w:szCs w:val="28"/>
          <w:lang w:eastAsia="ru-RU" w:bidi="ru-RU"/>
        </w:rPr>
        <w:t>враховуючи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розмір</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ембріоїдних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тілець</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наявність</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їх</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адгезії</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поверхні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рухливість</w:t>
      </w:r>
      <w:r w:rsidRPr="00B35829">
        <w:rPr>
          <w:rFonts w:ascii="Times New Roman" w:eastAsia="Times New Roman" w:hAnsi="Times New Roman" w:cs="Times New Roman"/>
          <w:b/>
          <w:bCs/>
          <w:color w:val="000000"/>
          <w:kern w:val="0"/>
          <w:sz w:val="28"/>
          <w:szCs w:val="28"/>
          <w:lang w:eastAsia="ru-RU" w:bidi="ru-RU"/>
        </w:rPr>
        <w:t>.</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 xml:space="preserve">4. </w:t>
      </w:r>
      <w:r w:rsidRPr="00B35829">
        <w:rPr>
          <w:rFonts w:ascii="Times New Roman" w:eastAsia="Times New Roman" w:hAnsi="Times New Roman" w:cs="Times New Roman" w:hint="eastAsia"/>
          <w:b/>
          <w:bCs/>
          <w:color w:val="000000"/>
          <w:kern w:val="0"/>
          <w:sz w:val="28"/>
          <w:szCs w:val="28"/>
          <w:lang w:eastAsia="ru-RU" w:bidi="ru-RU"/>
        </w:rPr>
        <w:t>Порівняти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ефективність</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диференціювання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плюрипотентних</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стовбурових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методом</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«висячої</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краплі»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суспензійній</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культурі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постійним</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перемішуванням</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спеціальних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планшетах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які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забезпечують</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гомогенність</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сформованих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ембріоїдних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тілець</w:t>
      </w:r>
      <w:r w:rsidRPr="00B35829">
        <w:rPr>
          <w:rFonts w:ascii="Times New Roman" w:eastAsia="Times New Roman" w:hAnsi="Times New Roman" w:cs="Times New Roman"/>
          <w:b/>
          <w:bCs/>
          <w:color w:val="000000"/>
          <w:kern w:val="0"/>
          <w:sz w:val="28"/>
          <w:szCs w:val="28"/>
          <w:lang w:eastAsia="ru-RU" w:bidi="ru-RU"/>
        </w:rPr>
        <w:t>.</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 xml:space="preserve">5. </w:t>
      </w:r>
      <w:r w:rsidRPr="00B35829">
        <w:rPr>
          <w:rFonts w:ascii="Times New Roman" w:eastAsia="Times New Roman" w:hAnsi="Times New Roman" w:cs="Times New Roman" w:hint="eastAsia"/>
          <w:b/>
          <w:bCs/>
          <w:color w:val="000000"/>
          <w:kern w:val="0"/>
          <w:sz w:val="28"/>
          <w:szCs w:val="28"/>
          <w:lang w:eastAsia="ru-RU" w:bidi="ru-RU"/>
        </w:rPr>
        <w:t>Провести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аналіз</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впливу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малих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молекул</w:t>
      </w:r>
      <w:r w:rsidRPr="00B35829">
        <w:rPr>
          <w:rFonts w:ascii="Times New Roman" w:eastAsia="Times New Roman" w:hAnsi="Times New Roman" w:cs="Times New Roman"/>
          <w:b/>
          <w:bCs/>
          <w:color w:val="000000"/>
          <w:kern w:val="0"/>
          <w:sz w:val="28"/>
          <w:szCs w:val="28"/>
          <w:lang w:eastAsia="ru-RU" w:bidi="ru-RU"/>
        </w:rPr>
        <w:t xml:space="preserve"> (QS11, </w:t>
      </w:r>
      <w:r w:rsidRPr="00B35829">
        <w:rPr>
          <w:rFonts w:ascii="Times New Roman" w:eastAsia="Times New Roman" w:hAnsi="Times New Roman" w:cs="Times New Roman" w:hint="eastAsia"/>
          <w:b/>
          <w:bCs/>
          <w:color w:val="000000"/>
          <w:kern w:val="0"/>
          <w:sz w:val="28"/>
          <w:szCs w:val="28"/>
          <w:lang w:eastAsia="ru-RU" w:bidi="ru-RU"/>
        </w:rPr>
        <w:t>циклоспорину</w:t>
      </w:r>
      <w:r w:rsidRPr="00B35829">
        <w:rPr>
          <w:rFonts w:ascii="Times New Roman" w:eastAsia="Times New Roman" w:hAnsi="Times New Roman" w:cs="Times New Roman"/>
          <w:b/>
          <w:bCs/>
          <w:color w:val="000000"/>
          <w:kern w:val="0"/>
          <w:sz w:val="28"/>
          <w:szCs w:val="28"/>
          <w:lang w:eastAsia="ru-RU" w:bidi="ru-RU"/>
        </w:rPr>
        <w:t>,</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ДМСО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дорзоморфіну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кардіодженолу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аскорбінової</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кислоти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процес</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диференціювання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плюрипотентних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стовбурових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 xml:space="preserve">6. </w:t>
      </w:r>
      <w:r w:rsidRPr="00B35829">
        <w:rPr>
          <w:rFonts w:ascii="Times New Roman" w:eastAsia="Times New Roman" w:hAnsi="Times New Roman" w:cs="Times New Roman" w:hint="eastAsia"/>
          <w:b/>
          <w:bCs/>
          <w:color w:val="000000"/>
          <w:kern w:val="0"/>
          <w:sz w:val="28"/>
          <w:szCs w:val="28"/>
          <w:lang w:eastAsia="ru-RU" w:bidi="ru-RU"/>
        </w:rPr>
        <w:t>Визначити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найбільш</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ефективну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схему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підвищення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ефективності</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диференціювання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плюрипотентних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кардіоміоцити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миші</w:t>
      </w:r>
      <w:r w:rsidRPr="00B35829">
        <w:rPr>
          <w:rFonts w:ascii="Times New Roman" w:eastAsia="Times New Roman" w:hAnsi="Times New Roman" w:cs="Times New Roman"/>
          <w:b/>
          <w:bCs/>
          <w:color w:val="000000"/>
          <w:kern w:val="0"/>
          <w:sz w:val="28"/>
          <w:szCs w:val="28"/>
          <w:lang w:eastAsia="ru-RU" w:bidi="ru-RU"/>
        </w:rPr>
        <w:t>.</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Об’єкт</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дослідження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ембріональні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стовбурові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індуковані</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плюрипотентні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стовбурові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миші</w:t>
      </w:r>
      <w:r w:rsidRPr="00B35829">
        <w:rPr>
          <w:rFonts w:ascii="Times New Roman" w:eastAsia="Times New Roman" w:hAnsi="Times New Roman" w:cs="Times New Roman"/>
          <w:b/>
          <w:bCs/>
          <w:color w:val="000000"/>
          <w:kern w:val="0"/>
          <w:sz w:val="28"/>
          <w:szCs w:val="28"/>
          <w:lang w:eastAsia="ru-RU" w:bidi="ru-RU"/>
        </w:rPr>
        <w:t>.</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10</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Предмет</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дослідження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особливості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диференціювання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плюрипотентних</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стовбурових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миші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кардіоміоцити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умовах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впливу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різних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факторів</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диференціювання</w:t>
      </w:r>
      <w:r w:rsidRPr="00B35829">
        <w:rPr>
          <w:rFonts w:ascii="Times New Roman" w:eastAsia="Times New Roman" w:hAnsi="Times New Roman" w:cs="Times New Roman"/>
          <w:b/>
          <w:bCs/>
          <w:color w:val="000000"/>
          <w:kern w:val="0"/>
          <w:sz w:val="28"/>
          <w:szCs w:val="28"/>
          <w:lang w:eastAsia="ru-RU" w:bidi="ru-RU"/>
        </w:rPr>
        <w:t>.</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Методи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дослідження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культуральні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світлова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флуоресцентна</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мікроскопія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проточна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цитофлуориметрія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електрофізіологічні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методи</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математичної</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статистики</w:t>
      </w:r>
      <w:r w:rsidRPr="00B35829">
        <w:rPr>
          <w:rFonts w:ascii="Times New Roman" w:eastAsia="Times New Roman" w:hAnsi="Times New Roman" w:cs="Times New Roman"/>
          <w:b/>
          <w:bCs/>
          <w:color w:val="000000"/>
          <w:kern w:val="0"/>
          <w:sz w:val="28"/>
          <w:szCs w:val="28"/>
          <w:lang w:eastAsia="ru-RU" w:bidi="ru-RU"/>
        </w:rPr>
        <w:t>.</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Наукова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новизна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одержаних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результатів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Вперше</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досліджено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вплив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процес</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диференціювання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ембріональних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індукованих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плюрипотентних</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стовбурових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in vitro </w:t>
      </w:r>
      <w:r w:rsidRPr="00B35829">
        <w:rPr>
          <w:rFonts w:ascii="Times New Roman" w:eastAsia="Times New Roman" w:hAnsi="Times New Roman" w:cs="Times New Roman" w:hint="eastAsia"/>
          <w:b/>
          <w:bCs/>
          <w:color w:val="000000"/>
          <w:kern w:val="0"/>
          <w:sz w:val="28"/>
          <w:szCs w:val="28"/>
          <w:lang w:eastAsia="ru-RU" w:bidi="ru-RU"/>
        </w:rPr>
        <w:t>розміру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ембріоїдних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тілець</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адгезії</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ембріоїдних</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тілець</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поверхні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рухливості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Виявлено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що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найбільш</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ефективним</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методом</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диференціювання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як</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для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ембріональних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стовбурових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так</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для</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індукованих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плюрипотентних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стовбурових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є</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метод</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диференціювання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суспензійній</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культурі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постійним</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перемішуванням</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Вперше</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доведено</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синергічний</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ефект</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додавання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культурального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середовища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аскорбінової</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кислоти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разом</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w:t>
      </w:r>
      <w:r w:rsidRPr="00B35829">
        <w:rPr>
          <w:rFonts w:ascii="Times New Roman" w:eastAsia="Times New Roman" w:hAnsi="Times New Roman" w:cs="Times New Roman"/>
          <w:b/>
          <w:bCs/>
          <w:color w:val="000000"/>
          <w:kern w:val="0"/>
          <w:sz w:val="28"/>
          <w:szCs w:val="28"/>
          <w:lang w:eastAsia="ru-RU" w:bidi="ru-RU"/>
        </w:rPr>
        <w:t xml:space="preserve"> QS11. </w:t>
      </w:r>
      <w:r w:rsidRPr="00B35829">
        <w:rPr>
          <w:rFonts w:ascii="Times New Roman" w:eastAsia="Times New Roman" w:hAnsi="Times New Roman" w:cs="Times New Roman" w:hint="eastAsia"/>
          <w:b/>
          <w:bCs/>
          <w:color w:val="000000"/>
          <w:kern w:val="0"/>
          <w:sz w:val="28"/>
          <w:szCs w:val="28"/>
          <w:lang w:eastAsia="ru-RU" w:bidi="ru-RU"/>
        </w:rPr>
        <w:t>Одержано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пріоритетні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дані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щодо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оптимальних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термінів</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додавання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циклоспорину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Розроблено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схему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підвищення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ефективності</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диференціювання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плюрипотентних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кардіоміоцити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миші</w:t>
      </w:r>
      <w:r w:rsidRPr="00B35829">
        <w:rPr>
          <w:rFonts w:ascii="Times New Roman" w:eastAsia="Times New Roman" w:hAnsi="Times New Roman" w:cs="Times New Roman"/>
          <w:b/>
          <w:bCs/>
          <w:color w:val="000000"/>
          <w:kern w:val="0"/>
          <w:sz w:val="28"/>
          <w:szCs w:val="28"/>
          <w:lang w:eastAsia="ru-RU" w:bidi="ru-RU"/>
        </w:rPr>
        <w:t>.</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Практичне</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значення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одержаних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результатів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зв’язку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тим</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що</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розроблена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схема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отримання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кардіоміоцитів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суттєво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підвищує</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ефективність</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диференціювання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її</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використання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може</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стати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підґрунтям</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для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базового</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протоколу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отримання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кардіоміоцитів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Застосування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циклоспорину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або</w:t>
      </w:r>
      <w:r w:rsidRPr="00B35829">
        <w:rPr>
          <w:rFonts w:ascii="Times New Roman" w:eastAsia="Times New Roman" w:hAnsi="Times New Roman" w:cs="Times New Roman"/>
          <w:b/>
          <w:bCs/>
          <w:color w:val="000000"/>
          <w:kern w:val="0"/>
          <w:sz w:val="28"/>
          <w:szCs w:val="28"/>
          <w:lang w:eastAsia="ru-RU" w:bidi="ru-RU"/>
        </w:rPr>
        <w:t xml:space="preserve"> QS11</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разом</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аскорбіновою</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кислотою</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перших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етапах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підтримки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культури</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кардіоміоцитів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ембріональних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плюрипотентних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стовбурових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індукованих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стовбурових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забезпечить</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удосконалення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як</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процесу</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створення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моделей</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серцево</w:t>
      </w:r>
      <w:r w:rsidRPr="00B35829">
        <w:rPr>
          <w:rFonts w:ascii="Times New Roman" w:eastAsia="Times New Roman" w:hAnsi="Times New Roman" w:cs="Times New Roman"/>
          <w:b/>
          <w:bCs/>
          <w:color w:val="000000"/>
          <w:kern w:val="0"/>
          <w:sz w:val="28"/>
          <w:szCs w:val="28"/>
          <w:lang w:eastAsia="ru-RU" w:bidi="ru-RU"/>
        </w:rPr>
        <w:t>-</w:t>
      </w:r>
      <w:r w:rsidRPr="00B35829">
        <w:rPr>
          <w:rFonts w:ascii="Times New Roman" w:eastAsia="Times New Roman" w:hAnsi="Times New Roman" w:cs="Times New Roman" w:hint="eastAsia"/>
          <w:b/>
          <w:bCs/>
          <w:color w:val="000000"/>
          <w:kern w:val="0"/>
          <w:sz w:val="28"/>
          <w:szCs w:val="28"/>
          <w:lang w:eastAsia="ru-RU" w:bidi="ru-RU"/>
        </w:rPr>
        <w:t>судинних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захворювань</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методів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їхнього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лікування</w:t>
      </w:r>
      <w:r w:rsidRPr="00B35829">
        <w:rPr>
          <w:rFonts w:ascii="Times New Roman" w:eastAsia="Times New Roman" w:hAnsi="Times New Roman" w:cs="Times New Roman"/>
          <w:b/>
          <w:bCs/>
          <w:color w:val="000000"/>
          <w:kern w:val="0"/>
          <w:sz w:val="28"/>
          <w:szCs w:val="28"/>
          <w:lang w:eastAsia="ru-RU" w:bidi="ru-RU"/>
        </w:rPr>
        <w:t>,</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так</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дослідження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токсичності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дії</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ліків</w:t>
      </w:r>
      <w:r w:rsidRPr="00B35829">
        <w:rPr>
          <w:rFonts w:ascii="Times New Roman" w:eastAsia="Times New Roman" w:hAnsi="Times New Roman" w:cs="Times New Roman"/>
          <w:b/>
          <w:bCs/>
          <w:color w:val="000000"/>
          <w:kern w:val="0"/>
          <w:sz w:val="28"/>
          <w:szCs w:val="28"/>
          <w:lang w:eastAsia="ru-RU" w:bidi="ru-RU"/>
        </w:rPr>
        <w:t>.</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Результати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досліджень</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захищені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патентом</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України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w:t>
      </w:r>
      <w:r w:rsidRPr="00B35829">
        <w:rPr>
          <w:rFonts w:ascii="Times New Roman" w:eastAsia="Times New Roman" w:hAnsi="Times New Roman" w:cs="Times New Roman"/>
          <w:b/>
          <w:bCs/>
          <w:color w:val="000000"/>
          <w:kern w:val="0"/>
          <w:sz w:val="28"/>
          <w:szCs w:val="28"/>
          <w:lang w:eastAsia="ru-RU" w:bidi="ru-RU"/>
        </w:rPr>
        <w:t xml:space="preserve"> 75876 </w:t>
      </w:r>
      <w:r w:rsidRPr="00B35829">
        <w:rPr>
          <w:rFonts w:ascii="Times New Roman" w:eastAsia="Times New Roman" w:hAnsi="Times New Roman" w:cs="Times New Roman" w:hint="eastAsia"/>
          <w:b/>
          <w:bCs/>
          <w:color w:val="000000"/>
          <w:kern w:val="0"/>
          <w:sz w:val="28"/>
          <w:szCs w:val="28"/>
          <w:lang w:eastAsia="ru-RU" w:bidi="ru-RU"/>
        </w:rPr>
        <w:t>від</w:t>
      </w:r>
      <w:r w:rsidRPr="00B35829">
        <w:rPr>
          <w:rFonts w:ascii="Times New Roman" w:eastAsia="Times New Roman" w:hAnsi="Times New Roman" w:cs="Times New Roman"/>
          <w:b/>
          <w:bCs/>
          <w:color w:val="000000"/>
          <w:kern w:val="0"/>
          <w:sz w:val="28"/>
          <w:szCs w:val="28"/>
          <w:lang w:eastAsia="ru-RU" w:bidi="ru-RU"/>
        </w:rPr>
        <w:t xml:space="preserve"> 10.02.12</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«Спосіб</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диференціювання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стовбурових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кардіоміоцити»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використовуються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при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читанні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курсів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лекцій</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під</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час</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проведення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практичних</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занять</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студентам</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кафедрі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лабораторної</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діагностики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біологічних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систем</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11</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Національного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університету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«Києво</w:t>
      </w:r>
      <w:r w:rsidRPr="00B35829">
        <w:rPr>
          <w:rFonts w:ascii="Times New Roman" w:eastAsia="Times New Roman" w:hAnsi="Times New Roman" w:cs="Times New Roman"/>
          <w:b/>
          <w:bCs/>
          <w:color w:val="000000"/>
          <w:kern w:val="0"/>
          <w:sz w:val="28"/>
          <w:szCs w:val="28"/>
          <w:lang w:eastAsia="ru-RU" w:bidi="ru-RU"/>
        </w:rPr>
        <w:t>-</w:t>
      </w:r>
      <w:r w:rsidRPr="00B35829">
        <w:rPr>
          <w:rFonts w:ascii="Times New Roman" w:eastAsia="Times New Roman" w:hAnsi="Times New Roman" w:cs="Times New Roman" w:hint="eastAsia"/>
          <w:b/>
          <w:bCs/>
          <w:color w:val="000000"/>
          <w:kern w:val="0"/>
          <w:sz w:val="28"/>
          <w:szCs w:val="28"/>
          <w:lang w:eastAsia="ru-RU" w:bidi="ru-RU"/>
        </w:rPr>
        <w:t>Могилянська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академія»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із</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дисциплін</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«Молекулярно</w:t>
      </w:r>
      <w:r w:rsidRPr="00B35829">
        <w:rPr>
          <w:rFonts w:ascii="Times New Roman" w:eastAsia="Times New Roman" w:hAnsi="Times New Roman" w:cs="Times New Roman"/>
          <w:b/>
          <w:bCs/>
          <w:color w:val="000000"/>
          <w:kern w:val="0"/>
          <w:sz w:val="28"/>
          <w:szCs w:val="28"/>
          <w:lang w:eastAsia="ru-RU" w:bidi="ru-RU"/>
        </w:rPr>
        <w:t>-</w:t>
      </w:r>
      <w:r w:rsidRPr="00B35829">
        <w:rPr>
          <w:rFonts w:ascii="Times New Roman" w:eastAsia="Times New Roman" w:hAnsi="Times New Roman" w:cs="Times New Roman" w:hint="eastAsia"/>
          <w:b/>
          <w:bCs/>
          <w:color w:val="000000"/>
          <w:kern w:val="0"/>
          <w:sz w:val="28"/>
          <w:szCs w:val="28"/>
          <w:lang w:eastAsia="ru-RU" w:bidi="ru-RU"/>
        </w:rPr>
        <w:t>клітинні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основи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самовідновних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систем»</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«Фізіологія</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кровотворення»</w:t>
      </w:r>
      <w:r w:rsidRPr="00B35829">
        <w:rPr>
          <w:rFonts w:ascii="Times New Roman" w:eastAsia="Times New Roman" w:hAnsi="Times New Roman" w:cs="Times New Roman"/>
          <w:b/>
          <w:bCs/>
          <w:color w:val="000000"/>
          <w:kern w:val="0"/>
          <w:sz w:val="28"/>
          <w:szCs w:val="28"/>
          <w:lang w:eastAsia="ru-RU" w:bidi="ru-RU"/>
        </w:rPr>
        <w:t>.</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Особистий</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внесок</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здобувача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Особистий</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внесок</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здобувача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полягає</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отриманні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наукових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результатів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викладених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дисертації</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проведені</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патентно</w:t>
      </w:r>
      <w:r w:rsidRPr="00B35829">
        <w:rPr>
          <w:rFonts w:ascii="Times New Roman" w:eastAsia="Times New Roman" w:hAnsi="Times New Roman" w:cs="Times New Roman"/>
          <w:b/>
          <w:bCs/>
          <w:color w:val="000000"/>
          <w:kern w:val="0"/>
          <w:sz w:val="28"/>
          <w:szCs w:val="28"/>
          <w:lang w:eastAsia="ru-RU" w:bidi="ru-RU"/>
        </w:rPr>
        <w:t>-</w:t>
      </w:r>
      <w:r w:rsidRPr="00B35829">
        <w:rPr>
          <w:rFonts w:ascii="Times New Roman" w:eastAsia="Times New Roman" w:hAnsi="Times New Roman" w:cs="Times New Roman" w:hint="eastAsia"/>
          <w:b/>
          <w:bCs/>
          <w:color w:val="000000"/>
          <w:kern w:val="0"/>
          <w:sz w:val="28"/>
          <w:szCs w:val="28"/>
          <w:lang w:eastAsia="ru-RU" w:bidi="ru-RU"/>
        </w:rPr>
        <w:t>інформаційного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пошуку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підборі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обробці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даних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літератури</w:t>
      </w:r>
      <w:r w:rsidRPr="00B35829">
        <w:rPr>
          <w:rFonts w:ascii="Times New Roman" w:eastAsia="Times New Roman" w:hAnsi="Times New Roman" w:cs="Times New Roman"/>
          <w:b/>
          <w:bCs/>
          <w:color w:val="000000"/>
          <w:kern w:val="0"/>
          <w:sz w:val="28"/>
          <w:szCs w:val="28"/>
          <w:lang w:eastAsia="ru-RU" w:bidi="ru-RU"/>
        </w:rPr>
        <w:t>,</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проведенні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експериментальних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досліджень</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дослідженні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особливостей</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проліферації</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диференціювання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ембріональних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індукованих</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плюрипотентних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стовбурових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клітин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миші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кардіоміоцити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умовах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впливу</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різних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диференційних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факторів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аналізі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результатів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їх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статистичній</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обробці</w:t>
      </w:r>
      <w:r w:rsidRPr="00B35829">
        <w:rPr>
          <w:rFonts w:ascii="Times New Roman" w:eastAsia="Times New Roman" w:hAnsi="Times New Roman" w:cs="Times New Roman"/>
          <w:b/>
          <w:bCs/>
          <w:color w:val="000000"/>
          <w:kern w:val="0"/>
          <w:sz w:val="28"/>
          <w:szCs w:val="28"/>
          <w:lang w:eastAsia="ru-RU" w:bidi="ru-RU"/>
        </w:rPr>
        <w:t>,</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написанні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оформленні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дисертації</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наукових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працях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що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оформлені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у</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співавторстві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відображено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результати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спільного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планування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проведення</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експериментів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обговорення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результатів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Формулювання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мети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основних</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завдань</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роботи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інтерпретація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отриманих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результатів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обґрунтування</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наукових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висновків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зроблені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разом</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науковим</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керівником</w:t>
      </w:r>
      <w:r w:rsidRPr="00B35829">
        <w:rPr>
          <w:rFonts w:ascii="Times New Roman" w:eastAsia="Times New Roman" w:hAnsi="Times New Roman" w:cs="Times New Roman"/>
          <w:b/>
          <w:bCs/>
          <w:color w:val="000000"/>
          <w:kern w:val="0"/>
          <w:sz w:val="28"/>
          <w:szCs w:val="28"/>
          <w:lang w:eastAsia="ru-RU" w:bidi="ru-RU"/>
        </w:rPr>
        <w:t>.</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Автор</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висловлює</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глибоку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вдячність</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професору</w:t>
      </w:r>
      <w:r w:rsidRPr="00B35829">
        <w:rPr>
          <w:rFonts w:ascii="Times New Roman" w:eastAsia="Times New Roman" w:hAnsi="Times New Roman" w:cs="Times New Roman"/>
          <w:b/>
          <w:bCs/>
          <w:color w:val="000000"/>
          <w:kern w:val="0"/>
          <w:sz w:val="28"/>
          <w:szCs w:val="28"/>
          <w:lang w:eastAsia="ru-RU" w:bidi="ru-RU"/>
        </w:rPr>
        <w:t xml:space="preserve"> Heschler J. </w:t>
      </w:r>
      <w:r w:rsidRPr="00B35829">
        <w:rPr>
          <w:rFonts w:ascii="Times New Roman" w:eastAsia="Times New Roman" w:hAnsi="Times New Roman" w:cs="Times New Roman" w:hint="eastAsia"/>
          <w:b/>
          <w:bCs/>
          <w:color w:val="000000"/>
          <w:kern w:val="0"/>
          <w:sz w:val="28"/>
          <w:szCs w:val="28"/>
          <w:lang w:eastAsia="ru-RU" w:bidi="ru-RU"/>
        </w:rPr>
        <w:t>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доктору</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Saric T. (</w:t>
      </w:r>
      <w:r w:rsidRPr="00B35829">
        <w:rPr>
          <w:rFonts w:ascii="Times New Roman" w:eastAsia="Times New Roman" w:hAnsi="Times New Roman" w:cs="Times New Roman" w:hint="eastAsia"/>
          <w:b/>
          <w:bCs/>
          <w:color w:val="000000"/>
          <w:kern w:val="0"/>
          <w:sz w:val="28"/>
          <w:szCs w:val="28"/>
          <w:lang w:eastAsia="ru-RU" w:bidi="ru-RU"/>
        </w:rPr>
        <w:t>Інститут</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нейрофізіології</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Кельнський</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університет</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Кельн</w:t>
      </w:r>
      <w:r w:rsidRPr="00B35829">
        <w:rPr>
          <w:rFonts w:ascii="Times New Roman" w:eastAsia="Times New Roman" w:hAnsi="Times New Roman" w:cs="Times New Roman"/>
          <w:b/>
          <w:bCs/>
          <w:color w:val="000000"/>
          <w:kern w:val="0"/>
          <w:sz w:val="28"/>
          <w:szCs w:val="28"/>
          <w:lang w:eastAsia="ru-RU" w:bidi="ru-RU"/>
        </w:rPr>
        <w:t>,</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Німеччина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координацію</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ключових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етапів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роботи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надану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можливість</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для</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продуктивної</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співпраці</w:t>
      </w:r>
      <w:r w:rsidRPr="00B35829">
        <w:rPr>
          <w:rFonts w:ascii="Times New Roman" w:eastAsia="Times New Roman" w:hAnsi="Times New Roman" w:cs="Times New Roman"/>
          <w:b/>
          <w:bCs/>
          <w:color w:val="000000"/>
          <w:kern w:val="0"/>
          <w:sz w:val="28"/>
          <w:szCs w:val="28"/>
          <w:lang w:eastAsia="ru-RU" w:bidi="ru-RU"/>
        </w:rPr>
        <w:t>.</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Апробація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результатів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дисертації</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Основні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результати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дисертаційної</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роботи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доповідались</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обговорювались</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w:t>
      </w:r>
      <w:r w:rsidRPr="00B35829">
        <w:rPr>
          <w:rFonts w:ascii="Times New Roman" w:eastAsia="Times New Roman" w:hAnsi="Times New Roman" w:cs="Times New Roman"/>
          <w:b/>
          <w:bCs/>
          <w:color w:val="000000"/>
          <w:kern w:val="0"/>
          <w:sz w:val="28"/>
          <w:szCs w:val="28"/>
          <w:lang w:eastAsia="ru-RU" w:bidi="ru-RU"/>
        </w:rPr>
        <w:t xml:space="preserve"> 6-</w:t>
      </w:r>
      <w:r w:rsidRPr="00B35829">
        <w:rPr>
          <w:rFonts w:ascii="Times New Roman" w:eastAsia="Times New Roman" w:hAnsi="Times New Roman" w:cs="Times New Roman" w:hint="eastAsia"/>
          <w:b/>
          <w:bCs/>
          <w:color w:val="000000"/>
          <w:kern w:val="0"/>
          <w:sz w:val="28"/>
          <w:szCs w:val="28"/>
          <w:lang w:eastAsia="ru-RU" w:bidi="ru-RU"/>
        </w:rPr>
        <w:t>й</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Міжнародній</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конференції</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молодих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науковців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«Біологія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від</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молекули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біосфери»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Харків</w:t>
      </w:r>
      <w:r w:rsidRPr="00B35829">
        <w:rPr>
          <w:rFonts w:ascii="Times New Roman" w:eastAsia="Times New Roman" w:hAnsi="Times New Roman" w:cs="Times New Roman"/>
          <w:b/>
          <w:bCs/>
          <w:color w:val="000000"/>
          <w:kern w:val="0"/>
          <w:sz w:val="28"/>
          <w:szCs w:val="28"/>
          <w:lang w:eastAsia="ru-RU" w:bidi="ru-RU"/>
        </w:rPr>
        <w:t>, 2011),</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Міжнародній</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науково</w:t>
      </w:r>
      <w:r w:rsidRPr="00B35829">
        <w:rPr>
          <w:rFonts w:ascii="Times New Roman" w:eastAsia="Times New Roman" w:hAnsi="Times New Roman" w:cs="Times New Roman"/>
          <w:b/>
          <w:bCs/>
          <w:color w:val="000000"/>
          <w:kern w:val="0"/>
          <w:sz w:val="28"/>
          <w:szCs w:val="28"/>
          <w:lang w:eastAsia="ru-RU" w:bidi="ru-RU"/>
        </w:rPr>
        <w:t>-</w:t>
      </w:r>
      <w:r w:rsidRPr="00B35829">
        <w:rPr>
          <w:rFonts w:ascii="Times New Roman" w:eastAsia="Times New Roman" w:hAnsi="Times New Roman" w:cs="Times New Roman" w:hint="eastAsia"/>
          <w:b/>
          <w:bCs/>
          <w:color w:val="000000"/>
          <w:kern w:val="0"/>
          <w:sz w:val="28"/>
          <w:szCs w:val="28"/>
          <w:lang w:eastAsia="ru-RU" w:bidi="ru-RU"/>
        </w:rPr>
        <w:t>практичній</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інтернет</w:t>
      </w:r>
      <w:r w:rsidRPr="00B35829">
        <w:rPr>
          <w:rFonts w:ascii="Times New Roman" w:eastAsia="Times New Roman" w:hAnsi="Times New Roman" w:cs="Times New Roman"/>
          <w:b/>
          <w:bCs/>
          <w:color w:val="000000"/>
          <w:kern w:val="0"/>
          <w:sz w:val="28"/>
          <w:szCs w:val="28"/>
          <w:lang w:eastAsia="ru-RU" w:bidi="ru-RU"/>
        </w:rPr>
        <w:t>-</w:t>
      </w:r>
      <w:r w:rsidRPr="00B35829">
        <w:rPr>
          <w:rFonts w:ascii="Times New Roman" w:eastAsia="Times New Roman" w:hAnsi="Times New Roman" w:cs="Times New Roman" w:hint="eastAsia"/>
          <w:b/>
          <w:bCs/>
          <w:color w:val="000000"/>
          <w:kern w:val="0"/>
          <w:sz w:val="28"/>
          <w:szCs w:val="28"/>
          <w:lang w:eastAsia="ru-RU" w:bidi="ru-RU"/>
        </w:rPr>
        <w:t>конференції</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«Роль</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інновацій</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у</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підвищенні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наявного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потенціалу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країни»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Тернопіль</w:t>
      </w:r>
      <w:r w:rsidRPr="00B35829">
        <w:rPr>
          <w:rFonts w:ascii="Times New Roman" w:eastAsia="Times New Roman" w:hAnsi="Times New Roman" w:cs="Times New Roman"/>
          <w:b/>
          <w:bCs/>
          <w:color w:val="000000"/>
          <w:kern w:val="0"/>
          <w:sz w:val="28"/>
          <w:szCs w:val="28"/>
          <w:lang w:eastAsia="ru-RU" w:bidi="ru-RU"/>
        </w:rPr>
        <w:t xml:space="preserve">, 2011), </w:t>
      </w:r>
      <w:r w:rsidRPr="00B35829">
        <w:rPr>
          <w:rFonts w:ascii="Times New Roman" w:eastAsia="Times New Roman" w:hAnsi="Times New Roman" w:cs="Times New Roman" w:hint="eastAsia"/>
          <w:b/>
          <w:bCs/>
          <w:color w:val="000000"/>
          <w:kern w:val="0"/>
          <w:sz w:val="28"/>
          <w:szCs w:val="28"/>
          <w:lang w:eastAsia="ru-RU" w:bidi="ru-RU"/>
        </w:rPr>
        <w:t>на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конференції</w:t>
      </w:r>
      <w:r w:rsidRPr="00B35829">
        <w:rPr>
          <w:rFonts w:ascii="Times New Roman" w:eastAsia="Times New Roman" w:hAnsi="Times New Roman" w:cs="Times New Roman"/>
          <w:b/>
          <w:bCs/>
          <w:color w:val="000000"/>
          <w:kern w:val="0"/>
          <w:sz w:val="28"/>
          <w:szCs w:val="28"/>
          <w:lang w:eastAsia="ru-RU" w:bidi="ru-RU"/>
        </w:rPr>
        <w:t>,</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присвяченій</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«Дням</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науки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НаУКМА»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Київ</w:t>
      </w:r>
      <w:r w:rsidRPr="00B35829">
        <w:rPr>
          <w:rFonts w:ascii="Times New Roman" w:eastAsia="Times New Roman" w:hAnsi="Times New Roman" w:cs="Times New Roman"/>
          <w:b/>
          <w:bCs/>
          <w:color w:val="000000"/>
          <w:kern w:val="0"/>
          <w:sz w:val="28"/>
          <w:szCs w:val="28"/>
          <w:lang w:eastAsia="ru-RU" w:bidi="ru-RU"/>
        </w:rPr>
        <w:t xml:space="preserve">, 2011), </w:t>
      </w:r>
      <w:r w:rsidRPr="00B35829">
        <w:rPr>
          <w:rFonts w:ascii="Times New Roman" w:eastAsia="Times New Roman" w:hAnsi="Times New Roman" w:cs="Times New Roman" w:hint="eastAsia"/>
          <w:b/>
          <w:bCs/>
          <w:color w:val="000000"/>
          <w:kern w:val="0"/>
          <w:sz w:val="28"/>
          <w:szCs w:val="28"/>
          <w:lang w:eastAsia="ru-RU" w:bidi="ru-RU"/>
        </w:rPr>
        <w:t>Науково</w:t>
      </w:r>
      <w:r w:rsidRPr="00B35829">
        <w:rPr>
          <w:rFonts w:ascii="Times New Roman" w:eastAsia="Times New Roman" w:hAnsi="Times New Roman" w:cs="Times New Roman"/>
          <w:b/>
          <w:bCs/>
          <w:color w:val="000000"/>
          <w:kern w:val="0"/>
          <w:sz w:val="28"/>
          <w:szCs w:val="28"/>
          <w:lang w:eastAsia="ru-RU" w:bidi="ru-RU"/>
        </w:rPr>
        <w:t>-</w:t>
      </w:r>
      <w:r w:rsidRPr="00B35829">
        <w:rPr>
          <w:rFonts w:ascii="Times New Roman" w:eastAsia="Times New Roman" w:hAnsi="Times New Roman" w:cs="Times New Roman" w:hint="eastAsia"/>
          <w:b/>
          <w:bCs/>
          <w:color w:val="000000"/>
          <w:kern w:val="0"/>
          <w:sz w:val="28"/>
          <w:szCs w:val="28"/>
          <w:lang w:eastAsia="ru-RU" w:bidi="ru-RU"/>
        </w:rPr>
        <w:t>практичній</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конференції</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«Актуальні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проблеми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регенеративної</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медицини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Київ</w:t>
      </w:r>
      <w:r w:rsidRPr="00B35829">
        <w:rPr>
          <w:rFonts w:ascii="Times New Roman" w:eastAsia="Times New Roman" w:hAnsi="Times New Roman" w:cs="Times New Roman"/>
          <w:b/>
          <w:bCs/>
          <w:color w:val="000000"/>
          <w:kern w:val="0"/>
          <w:sz w:val="28"/>
          <w:szCs w:val="28"/>
          <w:lang w:eastAsia="ru-RU" w:bidi="ru-RU"/>
        </w:rPr>
        <w:t>, 2012), VIII</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Міжнародній</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науковій</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конференції</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студентів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аспірантів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«Молодь</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поступ</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біології»</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Львів</w:t>
      </w:r>
      <w:r w:rsidRPr="00B35829">
        <w:rPr>
          <w:rFonts w:ascii="Times New Roman" w:eastAsia="Times New Roman" w:hAnsi="Times New Roman" w:cs="Times New Roman"/>
          <w:b/>
          <w:bCs/>
          <w:color w:val="000000"/>
          <w:kern w:val="0"/>
          <w:sz w:val="28"/>
          <w:szCs w:val="28"/>
          <w:lang w:eastAsia="ru-RU" w:bidi="ru-RU"/>
        </w:rPr>
        <w:t xml:space="preserve">, 2012), </w:t>
      </w:r>
      <w:r w:rsidRPr="00B35829">
        <w:rPr>
          <w:rFonts w:ascii="Times New Roman" w:eastAsia="Times New Roman" w:hAnsi="Times New Roman" w:cs="Times New Roman" w:hint="eastAsia"/>
          <w:b/>
          <w:bCs/>
          <w:color w:val="000000"/>
          <w:kern w:val="0"/>
          <w:sz w:val="28"/>
          <w:szCs w:val="28"/>
          <w:lang w:eastAsia="ru-RU" w:bidi="ru-RU"/>
        </w:rPr>
        <w:t>конференції</w:t>
      </w:r>
      <w:r w:rsidRPr="00B35829">
        <w:rPr>
          <w:rFonts w:ascii="Times New Roman" w:eastAsia="Times New Roman" w:hAnsi="Times New Roman" w:cs="Times New Roman"/>
          <w:b/>
          <w:bCs/>
          <w:color w:val="000000"/>
          <w:kern w:val="0"/>
          <w:sz w:val="28"/>
          <w:szCs w:val="28"/>
          <w:lang w:eastAsia="ru-RU" w:bidi="ru-RU"/>
        </w:rPr>
        <w:t>-</w:t>
      </w:r>
      <w:r w:rsidRPr="00B35829">
        <w:rPr>
          <w:rFonts w:ascii="Times New Roman" w:eastAsia="Times New Roman" w:hAnsi="Times New Roman" w:cs="Times New Roman" w:hint="eastAsia"/>
          <w:b/>
          <w:bCs/>
          <w:color w:val="000000"/>
          <w:kern w:val="0"/>
          <w:sz w:val="28"/>
          <w:szCs w:val="28"/>
          <w:lang w:eastAsia="ru-RU" w:bidi="ru-RU"/>
        </w:rPr>
        <w:t>конкурсі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робіт</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молодих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учених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«Актуальні</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проблеми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біохімії</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біотехнології»</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Київ</w:t>
      </w:r>
      <w:r w:rsidRPr="00B35829">
        <w:rPr>
          <w:rFonts w:ascii="Times New Roman" w:eastAsia="Times New Roman" w:hAnsi="Times New Roman" w:cs="Times New Roman"/>
          <w:b/>
          <w:bCs/>
          <w:color w:val="000000"/>
          <w:kern w:val="0"/>
          <w:sz w:val="28"/>
          <w:szCs w:val="28"/>
          <w:lang w:eastAsia="ru-RU" w:bidi="ru-RU"/>
        </w:rPr>
        <w:t xml:space="preserve">, 2012), </w:t>
      </w:r>
      <w:r w:rsidRPr="00B35829">
        <w:rPr>
          <w:rFonts w:ascii="Times New Roman" w:eastAsia="Times New Roman" w:hAnsi="Times New Roman" w:cs="Times New Roman" w:hint="eastAsia"/>
          <w:b/>
          <w:bCs/>
          <w:color w:val="000000"/>
          <w:kern w:val="0"/>
          <w:sz w:val="28"/>
          <w:szCs w:val="28"/>
          <w:lang w:eastAsia="ru-RU" w:bidi="ru-RU"/>
        </w:rPr>
        <w:t>Науковій</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конференції</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міжнародною</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участю</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присвяченій</w:t>
      </w:r>
      <w:r w:rsidRPr="00B35829">
        <w:rPr>
          <w:rFonts w:ascii="Times New Roman" w:eastAsia="Times New Roman" w:hAnsi="Times New Roman" w:cs="Times New Roman"/>
          <w:b/>
          <w:bCs/>
          <w:color w:val="000000"/>
          <w:kern w:val="0"/>
          <w:sz w:val="28"/>
          <w:szCs w:val="28"/>
          <w:lang w:eastAsia="ru-RU" w:bidi="ru-RU"/>
        </w:rPr>
        <w:t xml:space="preserve"> 40-</w:t>
      </w:r>
      <w:r w:rsidRPr="00B35829">
        <w:rPr>
          <w:rFonts w:ascii="Times New Roman" w:eastAsia="Times New Roman" w:hAnsi="Times New Roman" w:cs="Times New Roman" w:hint="eastAsia"/>
          <w:b/>
          <w:bCs/>
          <w:color w:val="000000"/>
          <w:kern w:val="0"/>
          <w:sz w:val="28"/>
          <w:szCs w:val="28"/>
          <w:lang w:eastAsia="ru-RU" w:bidi="ru-RU"/>
        </w:rPr>
        <w:t>річчю</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Інституту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проблем</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кріобіології</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12</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кріомедицини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НАН</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України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Харків</w:t>
      </w:r>
      <w:r w:rsidRPr="00B35829">
        <w:rPr>
          <w:rFonts w:ascii="Times New Roman" w:eastAsia="Times New Roman" w:hAnsi="Times New Roman" w:cs="Times New Roman"/>
          <w:b/>
          <w:bCs/>
          <w:color w:val="000000"/>
          <w:kern w:val="0"/>
          <w:sz w:val="28"/>
          <w:szCs w:val="28"/>
          <w:lang w:eastAsia="ru-RU" w:bidi="ru-RU"/>
        </w:rPr>
        <w:t xml:space="preserve">, 2012), VII </w:t>
      </w:r>
      <w:r w:rsidRPr="00B35829">
        <w:rPr>
          <w:rFonts w:ascii="Times New Roman" w:eastAsia="Times New Roman" w:hAnsi="Times New Roman" w:cs="Times New Roman" w:hint="eastAsia"/>
          <w:b/>
          <w:bCs/>
          <w:color w:val="000000"/>
          <w:kern w:val="0"/>
          <w:sz w:val="28"/>
          <w:szCs w:val="28"/>
          <w:lang w:eastAsia="ru-RU" w:bidi="ru-RU"/>
        </w:rPr>
        <w:t>Міжнародній</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конференції</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молодих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науковців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«Біологія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від</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молекули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біосфери»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Харків</w:t>
      </w:r>
      <w:r w:rsidRPr="00B35829">
        <w:rPr>
          <w:rFonts w:ascii="Times New Roman" w:eastAsia="Times New Roman" w:hAnsi="Times New Roman" w:cs="Times New Roman"/>
          <w:b/>
          <w:bCs/>
          <w:color w:val="000000"/>
          <w:kern w:val="0"/>
          <w:sz w:val="28"/>
          <w:szCs w:val="28"/>
          <w:lang w:eastAsia="ru-RU" w:bidi="ru-RU"/>
        </w:rPr>
        <w:t xml:space="preserve">, 2012), </w:t>
      </w:r>
      <w:r w:rsidRPr="00B35829">
        <w:rPr>
          <w:rFonts w:ascii="Times New Roman" w:eastAsia="Times New Roman" w:hAnsi="Times New Roman" w:cs="Times New Roman" w:hint="eastAsia"/>
          <w:b/>
          <w:bCs/>
          <w:color w:val="000000"/>
          <w:kern w:val="0"/>
          <w:sz w:val="28"/>
          <w:szCs w:val="28"/>
          <w:lang w:eastAsia="ru-RU" w:bidi="ru-RU"/>
        </w:rPr>
        <w:t>ІІ</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Всероссийской</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международным</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участием</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школе</w:t>
      </w:r>
      <w:r w:rsidRPr="00B35829">
        <w:rPr>
          <w:rFonts w:ascii="Times New Roman" w:eastAsia="Times New Roman" w:hAnsi="Times New Roman" w:cs="Times New Roman"/>
          <w:b/>
          <w:bCs/>
          <w:color w:val="000000"/>
          <w:kern w:val="0"/>
          <w:sz w:val="28"/>
          <w:szCs w:val="28"/>
          <w:lang w:eastAsia="ru-RU" w:bidi="ru-RU"/>
        </w:rPr>
        <w:t>-</w:t>
      </w:r>
      <w:r w:rsidRPr="00B35829">
        <w:rPr>
          <w:rFonts w:ascii="Times New Roman" w:eastAsia="Times New Roman" w:hAnsi="Times New Roman" w:cs="Times New Roman" w:hint="eastAsia"/>
          <w:b/>
          <w:bCs/>
          <w:color w:val="000000"/>
          <w:kern w:val="0"/>
          <w:sz w:val="28"/>
          <w:szCs w:val="28"/>
          <w:lang w:eastAsia="ru-RU" w:bidi="ru-RU"/>
        </w:rPr>
        <w:t>конференции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молодых</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ученых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«Биология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будущего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традиции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новации»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Екатеринбург</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Россия</w:t>
      </w:r>
      <w:r w:rsidRPr="00B35829">
        <w:rPr>
          <w:rFonts w:ascii="Times New Roman" w:eastAsia="Times New Roman" w:hAnsi="Times New Roman" w:cs="Times New Roman"/>
          <w:b/>
          <w:bCs/>
          <w:color w:val="000000"/>
          <w:kern w:val="0"/>
          <w:sz w:val="28"/>
          <w:szCs w:val="28"/>
          <w:lang w:eastAsia="ru-RU" w:bidi="ru-RU"/>
        </w:rPr>
        <w:t>,</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 xml:space="preserve">2012), </w:t>
      </w:r>
      <w:r w:rsidRPr="00B35829">
        <w:rPr>
          <w:rFonts w:ascii="Times New Roman" w:eastAsia="Times New Roman" w:hAnsi="Times New Roman" w:cs="Times New Roman" w:hint="eastAsia"/>
          <w:b/>
          <w:bCs/>
          <w:color w:val="000000"/>
          <w:kern w:val="0"/>
          <w:sz w:val="28"/>
          <w:szCs w:val="28"/>
          <w:lang w:eastAsia="ru-RU" w:bidi="ru-RU"/>
        </w:rPr>
        <w:t>конференції</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присвяченій</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«Дням</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науки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НаУКМА»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Київ</w:t>
      </w:r>
      <w:r w:rsidRPr="00B35829">
        <w:rPr>
          <w:rFonts w:ascii="Times New Roman" w:eastAsia="Times New Roman" w:hAnsi="Times New Roman" w:cs="Times New Roman"/>
          <w:b/>
          <w:bCs/>
          <w:color w:val="000000"/>
          <w:kern w:val="0"/>
          <w:sz w:val="28"/>
          <w:szCs w:val="28"/>
          <w:lang w:eastAsia="ru-RU" w:bidi="ru-RU"/>
        </w:rPr>
        <w:t xml:space="preserve">, 2012), </w:t>
      </w:r>
      <w:r w:rsidRPr="00B35829">
        <w:rPr>
          <w:rFonts w:ascii="Times New Roman" w:eastAsia="Times New Roman" w:hAnsi="Times New Roman" w:cs="Times New Roman" w:hint="eastAsia"/>
          <w:b/>
          <w:bCs/>
          <w:color w:val="000000"/>
          <w:kern w:val="0"/>
          <w:sz w:val="28"/>
          <w:szCs w:val="28"/>
          <w:lang w:eastAsia="ru-RU" w:bidi="ru-RU"/>
        </w:rPr>
        <w:t>Науковій</w:t>
      </w:r>
    </w:p>
    <w:p w:rsidR="00B35829" w:rsidRPr="00B35829" w:rsidRDefault="00B35829" w:rsidP="00B35829">
      <w:pPr>
        <w:rPr>
          <w:rFonts w:ascii="Times New Roman" w:eastAsia="Times New Roman" w:hAnsi="Times New Roman" w:cs="Times New Roman"/>
          <w:b/>
          <w:bCs/>
          <w:color w:val="000000"/>
          <w:kern w:val="0"/>
          <w:sz w:val="28"/>
          <w:szCs w:val="28"/>
          <w:lang w:val="en-US" w:eastAsia="ru-RU" w:bidi="ru-RU"/>
        </w:rPr>
      </w:pPr>
      <w:r w:rsidRPr="00B35829">
        <w:rPr>
          <w:rFonts w:ascii="Times New Roman" w:eastAsia="Times New Roman" w:hAnsi="Times New Roman" w:cs="Times New Roman" w:hint="eastAsia"/>
          <w:b/>
          <w:bCs/>
          <w:color w:val="000000"/>
          <w:kern w:val="0"/>
          <w:sz w:val="28"/>
          <w:szCs w:val="28"/>
          <w:lang w:eastAsia="ru-RU" w:bidi="ru-RU"/>
        </w:rPr>
        <w:t>школі</w:t>
      </w:r>
      <w:r w:rsidRPr="00B35829">
        <w:rPr>
          <w:rFonts w:ascii="Times New Roman" w:eastAsia="Times New Roman" w:hAnsi="Times New Roman" w:cs="Times New Roman"/>
          <w:b/>
          <w:bCs/>
          <w:color w:val="000000"/>
          <w:kern w:val="0"/>
          <w:sz w:val="28"/>
          <w:szCs w:val="28"/>
          <w:lang w:val="en-US"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МАН</w:t>
      </w:r>
      <w:r w:rsidRPr="00B35829">
        <w:rPr>
          <w:rFonts w:ascii="Times New Roman" w:eastAsia="Times New Roman" w:hAnsi="Times New Roman" w:cs="Times New Roman"/>
          <w:b/>
          <w:bCs/>
          <w:color w:val="000000"/>
          <w:kern w:val="0"/>
          <w:sz w:val="28"/>
          <w:szCs w:val="28"/>
          <w:lang w:val="en-US"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Київ</w:t>
      </w:r>
      <w:r w:rsidRPr="00B35829">
        <w:rPr>
          <w:rFonts w:ascii="Times New Roman" w:eastAsia="Times New Roman" w:hAnsi="Times New Roman" w:cs="Times New Roman"/>
          <w:b/>
          <w:bCs/>
          <w:color w:val="000000"/>
          <w:kern w:val="0"/>
          <w:sz w:val="28"/>
          <w:szCs w:val="28"/>
          <w:lang w:val="en-US" w:eastAsia="ru-RU" w:bidi="ru-RU"/>
        </w:rPr>
        <w:t>, 2012), BREATH summer school (Hannover, Germany, 2015),</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конференції</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присвяченій</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«Дням</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науки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НаУКМА»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Київ</w:t>
      </w:r>
      <w:r w:rsidRPr="00B35829">
        <w:rPr>
          <w:rFonts w:ascii="Times New Roman" w:eastAsia="Times New Roman" w:hAnsi="Times New Roman" w:cs="Times New Roman"/>
          <w:b/>
          <w:bCs/>
          <w:color w:val="000000"/>
          <w:kern w:val="0"/>
          <w:sz w:val="28"/>
          <w:szCs w:val="28"/>
          <w:lang w:eastAsia="ru-RU" w:bidi="ru-RU"/>
        </w:rPr>
        <w:t xml:space="preserve">, 2016), </w:t>
      </w:r>
      <w:r w:rsidRPr="00B35829">
        <w:rPr>
          <w:rFonts w:ascii="Times New Roman" w:eastAsia="Times New Roman" w:hAnsi="Times New Roman" w:cs="Times New Roman" w:hint="eastAsia"/>
          <w:b/>
          <w:bCs/>
          <w:color w:val="000000"/>
          <w:kern w:val="0"/>
          <w:sz w:val="28"/>
          <w:szCs w:val="28"/>
          <w:lang w:eastAsia="ru-RU" w:bidi="ru-RU"/>
        </w:rPr>
        <w:t>І</w:t>
      </w:r>
      <w:r w:rsidRPr="00B35829">
        <w:rPr>
          <w:rFonts w:ascii="Times New Roman" w:eastAsia="Times New Roman" w:hAnsi="Times New Roman" w:cs="Times New Roman"/>
          <w:b/>
          <w:bCs/>
          <w:color w:val="000000"/>
          <w:kern w:val="0"/>
          <w:sz w:val="28"/>
          <w:szCs w:val="28"/>
          <w:lang w:eastAsia="ru-RU" w:bidi="ru-RU"/>
        </w:rPr>
        <w:t>V</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Міжнародній</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науковій</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конференції</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Фундаментальні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прикладні</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дослідження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біології</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екології</w:t>
      </w:r>
      <w:r w:rsidRPr="00B35829">
        <w:rPr>
          <w:rFonts w:ascii="Times New Roman" w:eastAsia="Times New Roman" w:hAnsi="Times New Roman" w:cs="Times New Roman"/>
          <w:b/>
          <w:bCs/>
          <w:color w:val="000000"/>
          <w:kern w:val="0"/>
          <w:sz w:val="28"/>
          <w:szCs w:val="28"/>
          <w:lang w:eastAsia="ru-RU" w:bidi="ru-RU"/>
        </w:rPr>
        <w:t>" (</w:t>
      </w:r>
      <w:r w:rsidRPr="00B35829">
        <w:rPr>
          <w:rFonts w:ascii="Times New Roman" w:eastAsia="Times New Roman" w:hAnsi="Times New Roman" w:cs="Times New Roman" w:hint="eastAsia"/>
          <w:b/>
          <w:bCs/>
          <w:color w:val="000000"/>
          <w:kern w:val="0"/>
          <w:sz w:val="28"/>
          <w:szCs w:val="28"/>
          <w:lang w:eastAsia="ru-RU" w:bidi="ru-RU"/>
        </w:rPr>
        <w:t>Вінниця</w:t>
      </w:r>
      <w:r w:rsidRPr="00B35829">
        <w:rPr>
          <w:rFonts w:ascii="Times New Roman" w:eastAsia="Times New Roman" w:hAnsi="Times New Roman" w:cs="Times New Roman"/>
          <w:b/>
          <w:bCs/>
          <w:color w:val="000000"/>
          <w:kern w:val="0"/>
          <w:sz w:val="28"/>
          <w:szCs w:val="28"/>
          <w:lang w:eastAsia="ru-RU" w:bidi="ru-RU"/>
        </w:rPr>
        <w:t>, 2016), International Symposium on</w:t>
      </w:r>
    </w:p>
    <w:p w:rsidR="00B35829" w:rsidRPr="00B35829" w:rsidRDefault="00B35829" w:rsidP="00B35829">
      <w:pPr>
        <w:rPr>
          <w:rFonts w:ascii="Times New Roman" w:eastAsia="Times New Roman" w:hAnsi="Times New Roman" w:cs="Times New Roman"/>
          <w:b/>
          <w:bCs/>
          <w:color w:val="000000"/>
          <w:kern w:val="0"/>
          <w:sz w:val="28"/>
          <w:szCs w:val="28"/>
          <w:lang w:val="en-US" w:eastAsia="ru-RU" w:bidi="ru-RU"/>
        </w:rPr>
      </w:pPr>
      <w:r w:rsidRPr="00B35829">
        <w:rPr>
          <w:rFonts w:ascii="Times New Roman" w:eastAsia="Times New Roman" w:hAnsi="Times New Roman" w:cs="Times New Roman"/>
          <w:b/>
          <w:bCs/>
          <w:color w:val="000000"/>
          <w:kern w:val="0"/>
          <w:sz w:val="28"/>
          <w:szCs w:val="28"/>
          <w:lang w:val="en-US" w:eastAsia="ru-RU" w:bidi="ru-RU"/>
        </w:rPr>
        <w:t>Cell Biology jointly with 5th Ukrainian Congress for Cell Biology (Odesa, 2016).</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Публікації</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матеріалами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дисертації</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опубліковано</w:t>
      </w:r>
      <w:r w:rsidRPr="00B35829">
        <w:rPr>
          <w:rFonts w:ascii="Times New Roman" w:eastAsia="Times New Roman" w:hAnsi="Times New Roman" w:cs="Times New Roman"/>
          <w:b/>
          <w:bCs/>
          <w:color w:val="000000"/>
          <w:kern w:val="0"/>
          <w:sz w:val="28"/>
          <w:szCs w:val="28"/>
          <w:lang w:eastAsia="ru-RU" w:bidi="ru-RU"/>
        </w:rPr>
        <w:t xml:space="preserve"> 18 </w:t>
      </w:r>
      <w:r w:rsidRPr="00B35829">
        <w:rPr>
          <w:rFonts w:ascii="Times New Roman" w:eastAsia="Times New Roman" w:hAnsi="Times New Roman" w:cs="Times New Roman" w:hint="eastAsia"/>
          <w:b/>
          <w:bCs/>
          <w:color w:val="000000"/>
          <w:kern w:val="0"/>
          <w:sz w:val="28"/>
          <w:szCs w:val="28"/>
          <w:lang w:eastAsia="ru-RU" w:bidi="ru-RU"/>
        </w:rPr>
        <w:t>наукових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праць</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яких</w:t>
      </w:r>
      <w:r w:rsidRPr="00B35829">
        <w:rPr>
          <w:rFonts w:ascii="Times New Roman" w:eastAsia="Times New Roman" w:hAnsi="Times New Roman" w:cs="Times New Roman"/>
          <w:b/>
          <w:bCs/>
          <w:color w:val="000000"/>
          <w:kern w:val="0"/>
          <w:sz w:val="28"/>
          <w:szCs w:val="28"/>
          <w:lang w:eastAsia="ru-RU" w:bidi="ru-RU"/>
        </w:rPr>
        <w:t xml:space="preserve"> 7 </w:t>
      </w:r>
      <w:r w:rsidRPr="00B35829">
        <w:rPr>
          <w:rFonts w:ascii="Times New Roman" w:eastAsia="Times New Roman" w:hAnsi="Times New Roman" w:cs="Times New Roman" w:hint="eastAsia"/>
          <w:b/>
          <w:bCs/>
          <w:color w:val="000000"/>
          <w:kern w:val="0"/>
          <w:sz w:val="28"/>
          <w:szCs w:val="28"/>
          <w:lang w:eastAsia="ru-RU" w:bidi="ru-RU"/>
        </w:rPr>
        <w:t>статей</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серед</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яких</w:t>
      </w:r>
      <w:r w:rsidRPr="00B35829">
        <w:rPr>
          <w:rFonts w:ascii="Times New Roman" w:eastAsia="Times New Roman" w:hAnsi="Times New Roman" w:cs="Times New Roman"/>
          <w:b/>
          <w:bCs/>
          <w:color w:val="000000"/>
          <w:kern w:val="0"/>
          <w:sz w:val="28"/>
          <w:szCs w:val="28"/>
          <w:lang w:eastAsia="ru-RU" w:bidi="ru-RU"/>
        </w:rPr>
        <w:t xml:space="preserve"> 3 </w:t>
      </w:r>
      <w:r w:rsidRPr="00B35829">
        <w:rPr>
          <w:rFonts w:ascii="Times New Roman" w:eastAsia="Times New Roman" w:hAnsi="Times New Roman" w:cs="Times New Roman" w:hint="eastAsia"/>
          <w:b/>
          <w:bCs/>
          <w:color w:val="000000"/>
          <w:kern w:val="0"/>
          <w:sz w:val="28"/>
          <w:szCs w:val="28"/>
          <w:lang w:eastAsia="ru-RU" w:bidi="ru-RU"/>
        </w:rPr>
        <w:t>представлено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наукометричній</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базі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даних</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 xml:space="preserve">SCOPUS, </w:t>
      </w:r>
      <w:r w:rsidRPr="00B35829">
        <w:rPr>
          <w:rFonts w:ascii="Times New Roman" w:eastAsia="Times New Roman" w:hAnsi="Times New Roman" w:cs="Times New Roman" w:hint="eastAsia"/>
          <w:b/>
          <w:bCs/>
          <w:color w:val="000000"/>
          <w:kern w:val="0"/>
          <w:sz w:val="28"/>
          <w:szCs w:val="28"/>
          <w:lang w:eastAsia="ru-RU" w:bidi="ru-RU"/>
        </w:rPr>
        <w:t>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тому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числі</w:t>
      </w:r>
      <w:r w:rsidRPr="00B35829">
        <w:rPr>
          <w:rFonts w:ascii="Times New Roman" w:eastAsia="Times New Roman" w:hAnsi="Times New Roman" w:cs="Times New Roman"/>
          <w:b/>
          <w:bCs/>
          <w:color w:val="000000"/>
          <w:kern w:val="0"/>
          <w:sz w:val="28"/>
          <w:szCs w:val="28"/>
          <w:lang w:eastAsia="ru-RU" w:bidi="ru-RU"/>
        </w:rPr>
        <w:t xml:space="preserve"> 1 </w:t>
      </w:r>
      <w:r w:rsidRPr="00B35829">
        <w:rPr>
          <w:rFonts w:ascii="Times New Roman" w:eastAsia="Times New Roman" w:hAnsi="Times New Roman" w:cs="Times New Roman" w:hint="eastAsia"/>
          <w:b/>
          <w:bCs/>
          <w:color w:val="000000"/>
          <w:kern w:val="0"/>
          <w:sz w:val="28"/>
          <w:szCs w:val="28"/>
          <w:lang w:eastAsia="ru-RU" w:bidi="ru-RU"/>
        </w:rPr>
        <w:t>стаття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іноземному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міжнародному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журналі</w:t>
      </w:r>
      <w:r w:rsidRPr="00B35829">
        <w:rPr>
          <w:rFonts w:ascii="Times New Roman" w:eastAsia="Times New Roman" w:hAnsi="Times New Roman" w:cs="Times New Roman"/>
          <w:b/>
          <w:bCs/>
          <w:color w:val="000000"/>
          <w:kern w:val="0"/>
          <w:sz w:val="28"/>
          <w:szCs w:val="28"/>
          <w:lang w:eastAsia="ru-RU" w:bidi="ru-RU"/>
        </w:rPr>
        <w:t xml:space="preserve">, 4 </w:t>
      </w:r>
      <w:r w:rsidRPr="00B35829">
        <w:rPr>
          <w:rFonts w:ascii="Times New Roman" w:eastAsia="Times New Roman" w:hAnsi="Times New Roman" w:cs="Times New Roman" w:hint="eastAsia"/>
          <w:b/>
          <w:bCs/>
          <w:color w:val="000000"/>
          <w:kern w:val="0"/>
          <w:sz w:val="28"/>
          <w:szCs w:val="28"/>
          <w:lang w:eastAsia="ru-RU" w:bidi="ru-RU"/>
        </w:rPr>
        <w:t>статті</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опубліковано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спеціалізованих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фахових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виданнях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рекомендованих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ДАК</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України</w:t>
      </w:r>
      <w:r w:rsidRPr="00B35829">
        <w:rPr>
          <w:rFonts w:ascii="Times New Roman" w:eastAsia="Times New Roman" w:hAnsi="Times New Roman" w:cs="Times New Roman"/>
          <w:b/>
          <w:bCs/>
          <w:color w:val="000000"/>
          <w:kern w:val="0"/>
          <w:sz w:val="28"/>
          <w:szCs w:val="28"/>
          <w:lang w:eastAsia="ru-RU" w:bidi="ru-RU"/>
        </w:rPr>
        <w:t xml:space="preserve">, 1 </w:t>
      </w:r>
      <w:r w:rsidRPr="00B35829">
        <w:rPr>
          <w:rFonts w:ascii="Times New Roman" w:eastAsia="Times New Roman" w:hAnsi="Times New Roman" w:cs="Times New Roman" w:hint="eastAsia"/>
          <w:b/>
          <w:bCs/>
          <w:color w:val="000000"/>
          <w:kern w:val="0"/>
          <w:sz w:val="28"/>
          <w:szCs w:val="28"/>
          <w:lang w:eastAsia="ru-RU" w:bidi="ru-RU"/>
        </w:rPr>
        <w:t>патент</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України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винахід</w:t>
      </w:r>
      <w:r w:rsidRPr="00B35829">
        <w:rPr>
          <w:rFonts w:ascii="Times New Roman" w:eastAsia="Times New Roman" w:hAnsi="Times New Roman" w:cs="Times New Roman"/>
          <w:b/>
          <w:bCs/>
          <w:color w:val="000000"/>
          <w:kern w:val="0"/>
          <w:sz w:val="28"/>
          <w:szCs w:val="28"/>
          <w:lang w:eastAsia="ru-RU" w:bidi="ru-RU"/>
        </w:rPr>
        <w:t xml:space="preserve">, 10 </w:t>
      </w:r>
      <w:r w:rsidRPr="00B35829">
        <w:rPr>
          <w:rFonts w:ascii="Times New Roman" w:eastAsia="Times New Roman" w:hAnsi="Times New Roman" w:cs="Times New Roman" w:hint="eastAsia"/>
          <w:b/>
          <w:bCs/>
          <w:color w:val="000000"/>
          <w:kern w:val="0"/>
          <w:sz w:val="28"/>
          <w:szCs w:val="28"/>
          <w:lang w:eastAsia="ru-RU" w:bidi="ru-RU"/>
        </w:rPr>
        <w:t>тез</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доповідей</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матеріалах</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міжнародних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національних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конференцій</w:t>
      </w:r>
      <w:r w:rsidRPr="00B35829">
        <w:rPr>
          <w:rFonts w:ascii="Times New Roman" w:eastAsia="Times New Roman" w:hAnsi="Times New Roman" w:cs="Times New Roman"/>
          <w:b/>
          <w:bCs/>
          <w:color w:val="000000"/>
          <w:kern w:val="0"/>
          <w:sz w:val="28"/>
          <w:szCs w:val="28"/>
          <w:lang w:eastAsia="ru-RU" w:bidi="ru-RU"/>
        </w:rPr>
        <w:t>.</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Структура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обсяг</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дисертації</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Дисертаційна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робота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складається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зі</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вступу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огляду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літератури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матеріалів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методів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досліджень</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результатів</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досліджень</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аналізу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узагальнення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результатів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досліджень</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висновків</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списку</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використаних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джерел</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який</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містить</w:t>
      </w:r>
      <w:r w:rsidRPr="00B35829">
        <w:rPr>
          <w:rFonts w:ascii="Times New Roman" w:eastAsia="Times New Roman" w:hAnsi="Times New Roman" w:cs="Times New Roman"/>
          <w:b/>
          <w:bCs/>
          <w:color w:val="000000"/>
          <w:kern w:val="0"/>
          <w:sz w:val="28"/>
          <w:szCs w:val="28"/>
          <w:lang w:eastAsia="ru-RU" w:bidi="ru-RU"/>
        </w:rPr>
        <w:t xml:space="preserve"> 131 </w:t>
      </w:r>
      <w:r w:rsidRPr="00B35829">
        <w:rPr>
          <w:rFonts w:ascii="Times New Roman" w:eastAsia="Times New Roman" w:hAnsi="Times New Roman" w:cs="Times New Roman" w:hint="eastAsia"/>
          <w:b/>
          <w:bCs/>
          <w:color w:val="000000"/>
          <w:kern w:val="0"/>
          <w:sz w:val="28"/>
          <w:szCs w:val="28"/>
          <w:lang w:eastAsia="ru-RU" w:bidi="ru-RU"/>
        </w:rPr>
        <w:t>найменування</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них</w:t>
      </w:r>
      <w:r w:rsidRPr="00B35829">
        <w:rPr>
          <w:rFonts w:ascii="Times New Roman" w:eastAsia="Times New Roman" w:hAnsi="Times New Roman" w:cs="Times New Roman"/>
          <w:b/>
          <w:bCs/>
          <w:color w:val="000000"/>
          <w:kern w:val="0"/>
          <w:sz w:val="28"/>
          <w:szCs w:val="28"/>
          <w:lang w:eastAsia="ru-RU" w:bidi="ru-RU"/>
        </w:rPr>
        <w:t xml:space="preserve"> 10 </w:t>
      </w:r>
      <w:r w:rsidRPr="00B35829">
        <w:rPr>
          <w:rFonts w:ascii="Times New Roman" w:eastAsia="Times New Roman" w:hAnsi="Times New Roman" w:cs="Times New Roman" w:hint="eastAsia"/>
          <w:b/>
          <w:bCs/>
          <w:color w:val="000000"/>
          <w:kern w:val="0"/>
          <w:sz w:val="28"/>
          <w:szCs w:val="28"/>
          <w:lang w:eastAsia="ru-RU" w:bidi="ru-RU"/>
        </w:rPr>
        <w:t>–</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кирилицею</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та</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 xml:space="preserve">121 </w:t>
      </w:r>
      <w:r w:rsidRPr="00B35829">
        <w:rPr>
          <w:rFonts w:ascii="Times New Roman" w:eastAsia="Times New Roman" w:hAnsi="Times New Roman" w:cs="Times New Roman" w:hint="eastAsia"/>
          <w:b/>
          <w:bCs/>
          <w:color w:val="000000"/>
          <w:kern w:val="0"/>
          <w:sz w:val="28"/>
          <w:szCs w:val="28"/>
          <w:lang w:eastAsia="ru-RU" w:bidi="ru-RU"/>
        </w:rPr>
        <w:t>–</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латиницею</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Матеріали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дисертаційної</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роботи</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викладені</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на</w:t>
      </w:r>
      <w:r w:rsidRPr="00B35829">
        <w:rPr>
          <w:rFonts w:ascii="Times New Roman" w:eastAsia="Times New Roman" w:hAnsi="Times New Roman" w:cs="Times New Roman"/>
          <w:b/>
          <w:bCs/>
          <w:color w:val="000000"/>
          <w:kern w:val="0"/>
          <w:sz w:val="28"/>
          <w:szCs w:val="28"/>
          <w:lang w:eastAsia="ru-RU" w:bidi="ru-RU"/>
        </w:rPr>
        <w:t xml:space="preserve"> 132 </w:t>
      </w:r>
      <w:r w:rsidRPr="00B35829">
        <w:rPr>
          <w:rFonts w:ascii="Times New Roman" w:eastAsia="Times New Roman" w:hAnsi="Times New Roman" w:cs="Times New Roman" w:hint="eastAsia"/>
          <w:b/>
          <w:bCs/>
          <w:color w:val="000000"/>
          <w:kern w:val="0"/>
          <w:sz w:val="28"/>
          <w:szCs w:val="28"/>
          <w:lang w:eastAsia="ru-RU" w:bidi="ru-RU"/>
        </w:rPr>
        <w:t>сторінках</w:t>
      </w:r>
    </w:p>
    <w:p w:rsidR="00B35829" w:rsidRPr="00B35829"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hint="eastAsia"/>
          <w:b/>
          <w:bCs/>
          <w:color w:val="000000"/>
          <w:kern w:val="0"/>
          <w:sz w:val="28"/>
          <w:szCs w:val="28"/>
          <w:lang w:eastAsia="ru-RU" w:bidi="ru-RU"/>
        </w:rPr>
        <w:t>друкованого</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тексту</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яких</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основна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частина</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займає</w:t>
      </w:r>
      <w:r w:rsidRPr="00B35829">
        <w:rPr>
          <w:rFonts w:ascii="Times New Roman" w:eastAsia="Times New Roman" w:hAnsi="Times New Roman" w:cs="Times New Roman"/>
          <w:b/>
          <w:bCs/>
          <w:color w:val="000000"/>
          <w:kern w:val="0"/>
          <w:sz w:val="28"/>
          <w:szCs w:val="28"/>
          <w:lang w:eastAsia="ru-RU" w:bidi="ru-RU"/>
        </w:rPr>
        <w:t xml:space="preserve"> 118 </w:t>
      </w:r>
      <w:r w:rsidRPr="00B35829">
        <w:rPr>
          <w:rFonts w:ascii="Times New Roman" w:eastAsia="Times New Roman" w:hAnsi="Times New Roman" w:cs="Times New Roman" w:hint="eastAsia"/>
          <w:b/>
          <w:bCs/>
          <w:color w:val="000000"/>
          <w:kern w:val="0"/>
          <w:sz w:val="28"/>
          <w:szCs w:val="28"/>
          <w:lang w:eastAsia="ru-RU" w:bidi="ru-RU"/>
        </w:rPr>
        <w:t>сторінок</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ілюстрована</w:t>
      </w:r>
    </w:p>
    <w:p w:rsidR="00D770F0" w:rsidRDefault="00B35829" w:rsidP="00B35829">
      <w:pPr>
        <w:rPr>
          <w:rFonts w:ascii="Times New Roman" w:eastAsia="Times New Roman" w:hAnsi="Times New Roman" w:cs="Times New Roman"/>
          <w:b/>
          <w:bCs/>
          <w:color w:val="000000"/>
          <w:kern w:val="0"/>
          <w:sz w:val="28"/>
          <w:szCs w:val="28"/>
          <w:lang w:eastAsia="ru-RU" w:bidi="ru-RU"/>
        </w:rPr>
      </w:pPr>
      <w:r w:rsidRPr="00B35829">
        <w:rPr>
          <w:rFonts w:ascii="Times New Roman" w:eastAsia="Times New Roman" w:hAnsi="Times New Roman" w:cs="Times New Roman"/>
          <w:b/>
          <w:bCs/>
          <w:color w:val="000000"/>
          <w:kern w:val="0"/>
          <w:sz w:val="28"/>
          <w:szCs w:val="28"/>
          <w:lang w:eastAsia="ru-RU" w:bidi="ru-RU"/>
        </w:rPr>
        <w:t xml:space="preserve">43 </w:t>
      </w:r>
      <w:r w:rsidRPr="00B35829">
        <w:rPr>
          <w:rFonts w:ascii="Times New Roman" w:eastAsia="Times New Roman" w:hAnsi="Times New Roman" w:cs="Times New Roman" w:hint="eastAsia"/>
          <w:b/>
          <w:bCs/>
          <w:color w:val="000000"/>
          <w:kern w:val="0"/>
          <w:sz w:val="28"/>
          <w:szCs w:val="28"/>
          <w:lang w:eastAsia="ru-RU" w:bidi="ru-RU"/>
        </w:rPr>
        <w:t>рисунком</w:t>
      </w:r>
      <w:r w:rsidRPr="00B35829">
        <w:rPr>
          <w:rFonts w:ascii="Times New Roman" w:eastAsia="Times New Roman" w:hAnsi="Times New Roman" w:cs="Times New Roman"/>
          <w:b/>
          <w:bCs/>
          <w:color w:val="000000"/>
          <w:kern w:val="0"/>
          <w:sz w:val="28"/>
          <w:szCs w:val="28"/>
          <w:lang w:eastAsia="ru-RU" w:bidi="ru-RU"/>
        </w:rPr>
        <w:t xml:space="preserve"> </w:t>
      </w:r>
      <w:r w:rsidRPr="00B35829">
        <w:rPr>
          <w:rFonts w:ascii="Times New Roman" w:eastAsia="Times New Roman" w:hAnsi="Times New Roman" w:cs="Times New Roman" w:hint="eastAsia"/>
          <w:b/>
          <w:bCs/>
          <w:color w:val="000000"/>
          <w:kern w:val="0"/>
          <w:sz w:val="28"/>
          <w:szCs w:val="28"/>
          <w:lang w:eastAsia="ru-RU" w:bidi="ru-RU"/>
        </w:rPr>
        <w:t>і</w:t>
      </w:r>
      <w:r w:rsidRPr="00B35829">
        <w:rPr>
          <w:rFonts w:ascii="Times New Roman" w:eastAsia="Times New Roman" w:hAnsi="Times New Roman" w:cs="Times New Roman"/>
          <w:b/>
          <w:bCs/>
          <w:color w:val="000000"/>
          <w:kern w:val="0"/>
          <w:sz w:val="28"/>
          <w:szCs w:val="28"/>
          <w:lang w:eastAsia="ru-RU" w:bidi="ru-RU"/>
        </w:rPr>
        <w:t xml:space="preserve"> 2 </w:t>
      </w:r>
      <w:r w:rsidRPr="00B35829">
        <w:rPr>
          <w:rFonts w:ascii="Times New Roman" w:eastAsia="Times New Roman" w:hAnsi="Times New Roman" w:cs="Times New Roman" w:hint="eastAsia"/>
          <w:b/>
          <w:bCs/>
          <w:color w:val="000000"/>
          <w:kern w:val="0"/>
          <w:sz w:val="28"/>
          <w:szCs w:val="28"/>
          <w:lang w:eastAsia="ru-RU" w:bidi="ru-RU"/>
        </w:rPr>
        <w:t>таблицями</w:t>
      </w:r>
      <w:r w:rsidRPr="00B35829">
        <w:rPr>
          <w:rFonts w:ascii="Times New Roman" w:eastAsia="Times New Roman" w:hAnsi="Times New Roman" w:cs="Times New Roman"/>
          <w:b/>
          <w:bCs/>
          <w:color w:val="000000"/>
          <w:kern w:val="0"/>
          <w:sz w:val="28"/>
          <w:szCs w:val="28"/>
          <w:lang w:eastAsia="ru-RU" w:bidi="ru-RU"/>
        </w:rPr>
        <w:t>).</w:t>
      </w:r>
    </w:p>
    <w:p w:rsidR="00B35829" w:rsidRDefault="00B35829" w:rsidP="00B35829">
      <w:pPr>
        <w:rPr>
          <w:rFonts w:ascii="Times New Roman" w:eastAsia="Times New Roman" w:hAnsi="Times New Roman" w:cs="Times New Roman"/>
          <w:b/>
          <w:bCs/>
          <w:color w:val="000000"/>
          <w:kern w:val="0"/>
          <w:sz w:val="28"/>
          <w:szCs w:val="28"/>
          <w:lang w:eastAsia="ru-RU" w:bidi="ru-RU"/>
        </w:rPr>
      </w:pPr>
    </w:p>
    <w:p w:rsidR="00B35829" w:rsidRDefault="00B35829" w:rsidP="00B35829">
      <w:pPr>
        <w:rPr>
          <w:rFonts w:ascii="Times New Roman" w:eastAsia="Times New Roman" w:hAnsi="Times New Roman" w:cs="Times New Roman"/>
          <w:b/>
          <w:bCs/>
          <w:color w:val="000000"/>
          <w:kern w:val="0"/>
          <w:sz w:val="28"/>
          <w:szCs w:val="28"/>
          <w:lang w:eastAsia="ru-RU" w:bidi="ru-RU"/>
        </w:rPr>
      </w:pPr>
    </w:p>
    <w:p w:rsidR="00B35829" w:rsidRDefault="00B35829" w:rsidP="00B35829">
      <w:r>
        <w:rPr>
          <w:rFonts w:hint="eastAsia"/>
        </w:rPr>
        <w:t>ВИСНОВКИ</w:t>
      </w:r>
    </w:p>
    <w:p w:rsidR="00B35829" w:rsidRDefault="00B35829" w:rsidP="00B35829">
      <w:r>
        <w:t></w:t>
      </w:r>
      <w:r>
        <w:rPr>
          <w:rFonts w:hint="eastAsia"/>
        </w:rPr>
        <w:t>У</w:t>
      </w:r>
      <w:r>
        <w:t></w:t>
      </w:r>
      <w:r>
        <w:rPr>
          <w:rFonts w:hint="eastAsia"/>
        </w:rPr>
        <w:t>дисертаційній</w:t>
      </w:r>
      <w:r>
        <w:t></w:t>
      </w:r>
      <w:r>
        <w:rPr>
          <w:rFonts w:hint="eastAsia"/>
        </w:rPr>
        <w:t>роботі</w:t>
      </w:r>
      <w:r>
        <w:t></w:t>
      </w:r>
      <w:r>
        <w:rPr>
          <w:rFonts w:hint="eastAsia"/>
        </w:rPr>
        <w:t>наведено</w:t>
      </w:r>
      <w:r>
        <w:t></w:t>
      </w:r>
      <w:r>
        <w:rPr>
          <w:rFonts w:hint="eastAsia"/>
        </w:rPr>
        <w:t>теоретичне</w:t>
      </w:r>
      <w:r>
        <w:t></w:t>
      </w:r>
      <w:r>
        <w:rPr>
          <w:rFonts w:hint="eastAsia"/>
        </w:rPr>
        <w:t>узагальнення</w:t>
      </w:r>
      <w:r>
        <w:t></w:t>
      </w:r>
      <w:r>
        <w:rPr>
          <w:rFonts w:hint="eastAsia"/>
        </w:rPr>
        <w:t>та</w:t>
      </w:r>
      <w:r>
        <w:t></w:t>
      </w:r>
      <w:r>
        <w:rPr>
          <w:rFonts w:hint="eastAsia"/>
        </w:rPr>
        <w:t>нове</w:t>
      </w:r>
    </w:p>
    <w:p w:rsidR="00B35829" w:rsidRDefault="00B35829" w:rsidP="00B35829">
      <w:r>
        <w:rPr>
          <w:rFonts w:hint="eastAsia"/>
        </w:rPr>
        <w:t>вирішення</w:t>
      </w:r>
      <w:r>
        <w:t></w:t>
      </w:r>
      <w:r>
        <w:rPr>
          <w:rFonts w:hint="eastAsia"/>
        </w:rPr>
        <w:t>актуальної</w:t>
      </w:r>
      <w:r>
        <w:t></w:t>
      </w:r>
      <w:r>
        <w:rPr>
          <w:rFonts w:hint="eastAsia"/>
        </w:rPr>
        <w:t>задачі</w:t>
      </w:r>
      <w:r>
        <w:t></w:t>
      </w:r>
      <w:r>
        <w:rPr>
          <w:rFonts w:hint="eastAsia"/>
        </w:rPr>
        <w:t>щодо</w:t>
      </w:r>
      <w:r>
        <w:t></w:t>
      </w:r>
      <w:r>
        <w:rPr>
          <w:rFonts w:hint="eastAsia"/>
        </w:rPr>
        <w:t>визначення</w:t>
      </w:r>
      <w:r>
        <w:t></w:t>
      </w:r>
      <w:r>
        <w:rPr>
          <w:rFonts w:hint="eastAsia"/>
        </w:rPr>
        <w:t>особливостей</w:t>
      </w:r>
      <w:r>
        <w:t></w:t>
      </w:r>
      <w:r>
        <w:rPr>
          <w:rFonts w:hint="eastAsia"/>
        </w:rPr>
        <w:t>проліферації</w:t>
      </w:r>
      <w:r>
        <w:t></w:t>
      </w:r>
      <w:r>
        <w:rPr>
          <w:rFonts w:hint="eastAsia"/>
        </w:rPr>
        <w:t>та</w:t>
      </w:r>
    </w:p>
    <w:p w:rsidR="00B35829" w:rsidRDefault="00B35829" w:rsidP="00B35829">
      <w:r>
        <w:rPr>
          <w:rFonts w:hint="eastAsia"/>
        </w:rPr>
        <w:t>диференціювання</w:t>
      </w:r>
      <w:r>
        <w:t></w:t>
      </w:r>
      <w:r>
        <w:rPr>
          <w:rFonts w:hint="eastAsia"/>
        </w:rPr>
        <w:t>ембріональних</w:t>
      </w:r>
      <w:r>
        <w:t></w:t>
      </w:r>
      <w:r>
        <w:rPr>
          <w:rFonts w:hint="eastAsia"/>
        </w:rPr>
        <w:t>та</w:t>
      </w:r>
      <w:r>
        <w:t></w:t>
      </w:r>
      <w:r>
        <w:rPr>
          <w:rFonts w:hint="eastAsia"/>
        </w:rPr>
        <w:t>індукованих</w:t>
      </w:r>
      <w:r>
        <w:t></w:t>
      </w:r>
      <w:r>
        <w:rPr>
          <w:rFonts w:hint="eastAsia"/>
        </w:rPr>
        <w:t>плюрипотентних</w:t>
      </w:r>
      <w:r>
        <w:t></w:t>
      </w:r>
      <w:r>
        <w:rPr>
          <w:rFonts w:hint="eastAsia"/>
        </w:rPr>
        <w:t>стовбурових</w:t>
      </w:r>
    </w:p>
    <w:p w:rsidR="00B35829" w:rsidRDefault="00B35829" w:rsidP="00B35829">
      <w:r>
        <w:rPr>
          <w:rFonts w:hint="eastAsia"/>
        </w:rPr>
        <w:t>клітин</w:t>
      </w:r>
      <w:r>
        <w:t></w:t>
      </w:r>
      <w:r>
        <w:rPr>
          <w:rFonts w:hint="eastAsia"/>
        </w:rPr>
        <w:t>миші</w:t>
      </w:r>
      <w:r>
        <w:t></w:t>
      </w:r>
      <w:r>
        <w:rPr>
          <w:rFonts w:hint="eastAsia"/>
        </w:rPr>
        <w:t>в</w:t>
      </w:r>
      <w:r>
        <w:t></w:t>
      </w:r>
      <w:r>
        <w:rPr>
          <w:rFonts w:hint="eastAsia"/>
        </w:rPr>
        <w:t>кардіоміоцити</w:t>
      </w:r>
      <w:r>
        <w:t></w:t>
      </w:r>
      <w:r>
        <w:rPr>
          <w:rFonts w:hint="eastAsia"/>
        </w:rPr>
        <w:t>в</w:t>
      </w:r>
      <w:r>
        <w:t></w:t>
      </w:r>
      <w:r>
        <w:rPr>
          <w:rFonts w:hint="eastAsia"/>
        </w:rPr>
        <w:t>умовах</w:t>
      </w:r>
      <w:r>
        <w:t></w:t>
      </w:r>
      <w:r>
        <w:rPr>
          <w:rFonts w:hint="eastAsia"/>
        </w:rPr>
        <w:t>впливу</w:t>
      </w:r>
      <w:r>
        <w:t></w:t>
      </w:r>
      <w:r>
        <w:rPr>
          <w:rFonts w:hint="eastAsia"/>
        </w:rPr>
        <w:t>різних</w:t>
      </w:r>
      <w:r>
        <w:t></w:t>
      </w:r>
      <w:r>
        <w:rPr>
          <w:rFonts w:hint="eastAsia"/>
        </w:rPr>
        <w:t>диференційних</w:t>
      </w:r>
      <w:r>
        <w:t></w:t>
      </w:r>
      <w:r>
        <w:rPr>
          <w:rFonts w:hint="eastAsia"/>
        </w:rPr>
        <w:t>факторів</w:t>
      </w:r>
      <w:r>
        <w:t></w:t>
      </w:r>
    </w:p>
    <w:p w:rsidR="00B35829" w:rsidRDefault="00B35829" w:rsidP="00B35829">
      <w:r>
        <w:t></w:t>
      </w:r>
      <w:r>
        <w:t></w:t>
      </w:r>
      <w:r>
        <w:t></w:t>
      </w:r>
      <w:r>
        <w:rPr>
          <w:rFonts w:hint="eastAsia"/>
        </w:rPr>
        <w:t>Отримано</w:t>
      </w:r>
      <w:r>
        <w:t></w:t>
      </w:r>
      <w:r>
        <w:rPr>
          <w:rFonts w:hint="eastAsia"/>
        </w:rPr>
        <w:t>ембріоїдні</w:t>
      </w:r>
      <w:r>
        <w:t></w:t>
      </w:r>
      <w:r>
        <w:rPr>
          <w:rFonts w:hint="eastAsia"/>
        </w:rPr>
        <w:t>тільця</w:t>
      </w:r>
      <w:r>
        <w:t></w:t>
      </w:r>
      <w:r>
        <w:rPr>
          <w:rFonts w:hint="eastAsia"/>
        </w:rPr>
        <w:t>з</w:t>
      </w:r>
      <w:r>
        <w:t></w:t>
      </w:r>
      <w:r>
        <w:rPr>
          <w:rFonts w:hint="eastAsia"/>
        </w:rPr>
        <w:t>ембріональних</w:t>
      </w:r>
      <w:r>
        <w:t></w:t>
      </w:r>
      <w:r>
        <w:rPr>
          <w:rFonts w:hint="eastAsia"/>
        </w:rPr>
        <w:t>та</w:t>
      </w:r>
      <w:r>
        <w:t></w:t>
      </w:r>
      <w:r>
        <w:rPr>
          <w:rFonts w:hint="eastAsia"/>
        </w:rPr>
        <w:t>індукованих</w:t>
      </w:r>
    </w:p>
    <w:p w:rsidR="00B35829" w:rsidRDefault="00B35829" w:rsidP="00B35829">
      <w:r>
        <w:rPr>
          <w:rFonts w:hint="eastAsia"/>
        </w:rPr>
        <w:t>плюрипотентних</w:t>
      </w:r>
      <w:r>
        <w:t></w:t>
      </w:r>
      <w:r>
        <w:rPr>
          <w:rFonts w:hint="eastAsia"/>
        </w:rPr>
        <w:t>стовбурових</w:t>
      </w:r>
      <w:r>
        <w:t></w:t>
      </w:r>
      <w:r>
        <w:rPr>
          <w:rFonts w:hint="eastAsia"/>
        </w:rPr>
        <w:t>клітин</w:t>
      </w:r>
      <w:r>
        <w:t></w:t>
      </w:r>
      <w:r>
        <w:rPr>
          <w:rFonts w:hint="eastAsia"/>
        </w:rPr>
        <w:t>миші</w:t>
      </w:r>
      <w:r>
        <w:t></w:t>
      </w:r>
      <w:r>
        <w:rPr>
          <w:rFonts w:hint="eastAsia"/>
        </w:rPr>
        <w:t>в</w:t>
      </w:r>
      <w:r>
        <w:t></w:t>
      </w:r>
      <w:r>
        <w:rPr>
          <w:rFonts w:hint="eastAsia"/>
        </w:rPr>
        <w:t>культурі</w:t>
      </w:r>
      <w:r>
        <w:t></w:t>
      </w:r>
      <w:r>
        <w:rPr>
          <w:rFonts w:hint="eastAsia"/>
        </w:rPr>
        <w:t>клітин</w:t>
      </w:r>
      <w:r>
        <w:t></w:t>
      </w:r>
      <w:r>
        <w:t></w:t>
      </w:r>
      <w:r>
        <w:t></w:t>
      </w:r>
      <w:r>
        <w:t></w:t>
      </w:r>
      <w:r>
        <w:t></w:t>
      </w:r>
      <w:r>
        <w:t></w:t>
      </w:r>
      <w:r>
        <w:t></w:t>
      </w:r>
      <w:r>
        <w:t></w:t>
      </w:r>
      <w:r>
        <w:t></w:t>
      </w:r>
      <w:r>
        <w:t></w:t>
      </w:r>
    </w:p>
    <w:p w:rsidR="00B35829" w:rsidRDefault="00B35829" w:rsidP="00B35829">
      <w:r>
        <w:t></w:t>
      </w:r>
      <w:r>
        <w:t></w:t>
      </w:r>
      <w:r>
        <w:t></w:t>
      </w:r>
      <w:r>
        <w:rPr>
          <w:rFonts w:hint="eastAsia"/>
        </w:rPr>
        <w:t>Показано</w:t>
      </w:r>
      <w:r>
        <w:t></w:t>
      </w:r>
      <w:r>
        <w:t></w:t>
      </w:r>
      <w:r>
        <w:rPr>
          <w:rFonts w:hint="eastAsia"/>
        </w:rPr>
        <w:t>що</w:t>
      </w:r>
      <w:r>
        <w:t></w:t>
      </w:r>
      <w:r>
        <w:rPr>
          <w:rFonts w:hint="eastAsia"/>
        </w:rPr>
        <w:t>розмір</w:t>
      </w:r>
      <w:r>
        <w:t></w:t>
      </w:r>
      <w:r>
        <w:rPr>
          <w:rFonts w:hint="eastAsia"/>
        </w:rPr>
        <w:t>ембріоїдних</w:t>
      </w:r>
      <w:r>
        <w:t></w:t>
      </w:r>
      <w:r>
        <w:rPr>
          <w:rFonts w:hint="eastAsia"/>
        </w:rPr>
        <w:t>тілець</w:t>
      </w:r>
      <w:r>
        <w:t></w:t>
      </w:r>
      <w:r>
        <w:rPr>
          <w:rFonts w:hint="eastAsia"/>
        </w:rPr>
        <w:t>суттєво</w:t>
      </w:r>
      <w:r>
        <w:t></w:t>
      </w:r>
      <w:r>
        <w:rPr>
          <w:rFonts w:hint="eastAsia"/>
        </w:rPr>
        <w:t>впливає</w:t>
      </w:r>
      <w:r>
        <w:t></w:t>
      </w:r>
      <w:r>
        <w:rPr>
          <w:rFonts w:hint="eastAsia"/>
        </w:rPr>
        <w:t>на</w:t>
      </w:r>
    </w:p>
    <w:p w:rsidR="00B35829" w:rsidRDefault="00B35829" w:rsidP="00B35829">
      <w:r>
        <w:rPr>
          <w:rFonts w:hint="eastAsia"/>
        </w:rPr>
        <w:t>ефективність</w:t>
      </w:r>
      <w:r>
        <w:t></w:t>
      </w:r>
      <w:r>
        <w:rPr>
          <w:rFonts w:hint="eastAsia"/>
        </w:rPr>
        <w:t>диференціювання</w:t>
      </w:r>
      <w:r>
        <w:t></w:t>
      </w:r>
      <w:r>
        <w:rPr>
          <w:rFonts w:hint="eastAsia"/>
        </w:rPr>
        <w:t>клітин</w:t>
      </w:r>
      <w:r>
        <w:t></w:t>
      </w:r>
      <w:r>
        <w:t></w:t>
      </w:r>
      <w:r>
        <w:rPr>
          <w:rFonts w:hint="eastAsia"/>
        </w:rPr>
        <w:t>Найбільший</w:t>
      </w:r>
      <w:r>
        <w:t></w:t>
      </w:r>
      <w:r>
        <w:rPr>
          <w:rFonts w:hint="eastAsia"/>
        </w:rPr>
        <w:t>відсоток</w:t>
      </w:r>
      <w:r>
        <w:t></w:t>
      </w:r>
      <w:r>
        <w:t></w:t>
      </w:r>
      <w:r>
        <w:t></w:t>
      </w:r>
      <w:r>
        <w:t></w:t>
      </w:r>
      <w:r>
        <w:t></w:t>
      </w:r>
      <w:r>
        <w:t></w:t>
      </w:r>
      <w:r>
        <w:rPr>
          <w:rFonts w:hint="eastAsia"/>
        </w:rPr>
        <w:t>клітин</w:t>
      </w:r>
    </w:p>
    <w:p w:rsidR="00B35829" w:rsidRDefault="00B35829" w:rsidP="00B35829">
      <w:r>
        <w:rPr>
          <w:rFonts w:hint="eastAsia"/>
        </w:rPr>
        <w:t>отримали</w:t>
      </w:r>
      <w:r>
        <w:t></w:t>
      </w:r>
      <w:r>
        <w:rPr>
          <w:rFonts w:hint="eastAsia"/>
        </w:rPr>
        <w:t>з</w:t>
      </w:r>
      <w:r>
        <w:t></w:t>
      </w:r>
      <w:r>
        <w:rPr>
          <w:rFonts w:hint="eastAsia"/>
        </w:rPr>
        <w:t>ембріоїдних</w:t>
      </w:r>
      <w:r>
        <w:t></w:t>
      </w:r>
      <w:r>
        <w:rPr>
          <w:rFonts w:hint="eastAsia"/>
        </w:rPr>
        <w:t>тілець</w:t>
      </w:r>
      <w:r>
        <w:t></w:t>
      </w:r>
      <w:r>
        <w:rPr>
          <w:rFonts w:hint="eastAsia"/>
        </w:rPr>
        <w:t>розміром</w:t>
      </w:r>
      <w:r>
        <w:t></w:t>
      </w:r>
      <w:r>
        <w:t></w:t>
      </w:r>
      <w:r>
        <w:t></w:t>
      </w:r>
      <w:r>
        <w:t></w:t>
      </w:r>
      <w:r>
        <w:t></w:t>
      </w:r>
      <w:r>
        <w:rPr>
          <w:rFonts w:hint="eastAsia"/>
        </w:rPr>
        <w:t>клітин</w:t>
      </w:r>
      <w:r>
        <w:t></w:t>
      </w:r>
      <w:r>
        <w:t></w:t>
      </w:r>
      <w:r>
        <w:rPr>
          <w:rFonts w:hint="eastAsia"/>
        </w:rPr>
        <w:t>він</w:t>
      </w:r>
      <w:r>
        <w:t></w:t>
      </w:r>
      <w:r>
        <w:rPr>
          <w:rFonts w:hint="eastAsia"/>
        </w:rPr>
        <w:t>становив</w:t>
      </w:r>
      <w:r>
        <w:t></w:t>
      </w:r>
      <w:r>
        <w:t></w:t>
      </w:r>
      <w:r>
        <w:t></w:t>
      </w:r>
      <w:r>
        <w:t></w:t>
      </w:r>
      <w:r>
        <w:t></w:t>
      </w:r>
      <w:r>
        <w:t></w:t>
      </w:r>
      <w:r>
        <w:rPr>
          <w:rFonts w:hint="eastAsia"/>
        </w:rPr>
        <w:t>±</w:t>
      </w:r>
      <w:r>
        <w:t></w:t>
      </w:r>
      <w:r>
        <w:t></w:t>
      </w:r>
      <w:r>
        <w:t></w:t>
      </w:r>
      <w:r>
        <w:t></w:t>
      </w:r>
      <w:r>
        <w:t></w:t>
      </w:r>
      <w:r>
        <w:t></w:t>
      </w:r>
    </w:p>
    <w:p w:rsidR="00B35829" w:rsidRDefault="00B35829" w:rsidP="00B35829">
      <w:r>
        <w:rPr>
          <w:rFonts w:hint="eastAsia"/>
        </w:rPr>
        <w:t>кардіоміоцитів</w:t>
      </w:r>
      <w:r>
        <w:t></w:t>
      </w:r>
      <w:r>
        <w:rPr>
          <w:rFonts w:hint="eastAsia"/>
        </w:rPr>
        <w:t>від</w:t>
      </w:r>
      <w:r>
        <w:t></w:t>
      </w:r>
      <w:r>
        <w:rPr>
          <w:rFonts w:hint="eastAsia"/>
        </w:rPr>
        <w:t>загальної</w:t>
      </w:r>
      <w:r>
        <w:t></w:t>
      </w:r>
      <w:r>
        <w:rPr>
          <w:rFonts w:hint="eastAsia"/>
        </w:rPr>
        <w:t>кількості</w:t>
      </w:r>
      <w:r>
        <w:t></w:t>
      </w:r>
      <w:r>
        <w:rPr>
          <w:rFonts w:hint="eastAsia"/>
        </w:rPr>
        <w:t>клітин</w:t>
      </w:r>
      <w:r>
        <w:t></w:t>
      </w:r>
      <w:r>
        <w:t></w:t>
      </w:r>
      <w:r>
        <w:rPr>
          <w:rFonts w:hint="eastAsia"/>
        </w:rPr>
        <w:t>р</w:t>
      </w:r>
      <w:r>
        <w:t>˂</w:t>
      </w:r>
      <w:r>
        <w:t></w:t>
      </w:r>
      <w:r>
        <w:t></w:t>
      </w:r>
      <w:r>
        <w:t></w:t>
      </w:r>
      <w:r>
        <w:t></w:t>
      </w:r>
      <w:r>
        <w:t></w:t>
      </w:r>
      <w:r>
        <w:t></w:t>
      </w:r>
    </w:p>
    <w:p w:rsidR="00B35829" w:rsidRDefault="00B35829" w:rsidP="00B35829">
      <w:r>
        <w:t></w:t>
      </w:r>
      <w:r>
        <w:t></w:t>
      </w:r>
      <w:r>
        <w:t></w:t>
      </w:r>
      <w:r>
        <w:rPr>
          <w:rFonts w:hint="eastAsia"/>
        </w:rPr>
        <w:t>Прикріплення</w:t>
      </w:r>
      <w:r>
        <w:t></w:t>
      </w:r>
      <w:r>
        <w:rPr>
          <w:rFonts w:hint="eastAsia"/>
        </w:rPr>
        <w:t>ембріоїдних</w:t>
      </w:r>
      <w:r>
        <w:t></w:t>
      </w:r>
      <w:r>
        <w:rPr>
          <w:rFonts w:hint="eastAsia"/>
        </w:rPr>
        <w:t>тілець</w:t>
      </w:r>
      <w:r>
        <w:t></w:t>
      </w:r>
      <w:r>
        <w:rPr>
          <w:rFonts w:hint="eastAsia"/>
        </w:rPr>
        <w:t>до</w:t>
      </w:r>
      <w:r>
        <w:t></w:t>
      </w:r>
      <w:r>
        <w:rPr>
          <w:rFonts w:hint="eastAsia"/>
        </w:rPr>
        <w:t>поверхні</w:t>
      </w:r>
      <w:r>
        <w:t></w:t>
      </w:r>
      <w:r>
        <w:rPr>
          <w:rFonts w:hint="eastAsia"/>
        </w:rPr>
        <w:t>субстрату</w:t>
      </w:r>
      <w:r>
        <w:t></w:t>
      </w:r>
      <w:r>
        <w:rPr>
          <w:rFonts w:hint="eastAsia"/>
        </w:rPr>
        <w:t>покращує</w:t>
      </w:r>
    </w:p>
    <w:p w:rsidR="00B35829" w:rsidRDefault="00B35829" w:rsidP="00B35829">
      <w:r>
        <w:rPr>
          <w:rFonts w:hint="eastAsia"/>
        </w:rPr>
        <w:t>ефективність</w:t>
      </w:r>
      <w:r>
        <w:t></w:t>
      </w:r>
      <w:r>
        <w:rPr>
          <w:rFonts w:hint="eastAsia"/>
        </w:rPr>
        <w:t>процесів</w:t>
      </w:r>
      <w:r>
        <w:t></w:t>
      </w:r>
      <w:r>
        <w:rPr>
          <w:rFonts w:hint="eastAsia"/>
        </w:rPr>
        <w:t>диференціювання</w:t>
      </w:r>
      <w:r>
        <w:t></w:t>
      </w:r>
      <w:r>
        <w:t></w:t>
      </w:r>
      <w:r>
        <w:rPr>
          <w:rFonts w:hint="eastAsia"/>
        </w:rPr>
        <w:t>Проте</w:t>
      </w:r>
      <w:r>
        <w:t></w:t>
      </w:r>
      <w:r>
        <w:t></w:t>
      </w:r>
      <w:r>
        <w:rPr>
          <w:rFonts w:hint="eastAsia"/>
        </w:rPr>
        <w:t>прикріплення</w:t>
      </w:r>
      <w:r>
        <w:t></w:t>
      </w:r>
      <w:r>
        <w:rPr>
          <w:rFonts w:hint="eastAsia"/>
        </w:rPr>
        <w:t>ембріоїдних</w:t>
      </w:r>
    </w:p>
    <w:p w:rsidR="00B35829" w:rsidRDefault="00B35829" w:rsidP="00B35829">
      <w:r>
        <w:rPr>
          <w:rFonts w:hint="eastAsia"/>
        </w:rPr>
        <w:t>тілець</w:t>
      </w:r>
      <w:r>
        <w:t></w:t>
      </w:r>
      <w:r>
        <w:rPr>
          <w:rFonts w:hint="eastAsia"/>
        </w:rPr>
        <w:t>на</w:t>
      </w:r>
      <w:r>
        <w:t></w:t>
      </w:r>
      <w:r>
        <w:rPr>
          <w:rFonts w:hint="eastAsia"/>
        </w:rPr>
        <w:t>більш</w:t>
      </w:r>
      <w:r>
        <w:t></w:t>
      </w:r>
      <w:r>
        <w:rPr>
          <w:rFonts w:hint="eastAsia"/>
        </w:rPr>
        <w:t>ранніх</w:t>
      </w:r>
      <w:r>
        <w:t></w:t>
      </w:r>
      <w:r>
        <w:rPr>
          <w:rFonts w:hint="eastAsia"/>
        </w:rPr>
        <w:t>етапах</w:t>
      </w:r>
      <w:r>
        <w:t></w:t>
      </w:r>
      <w:r>
        <w:rPr>
          <w:rFonts w:hint="eastAsia"/>
        </w:rPr>
        <w:t>їх</w:t>
      </w:r>
      <w:r>
        <w:t></w:t>
      </w:r>
      <w:r>
        <w:rPr>
          <w:rFonts w:hint="eastAsia"/>
        </w:rPr>
        <w:t>формування</w:t>
      </w:r>
      <w:r>
        <w:t></w:t>
      </w:r>
      <w:r>
        <w:rPr>
          <w:rFonts w:hint="eastAsia"/>
        </w:rPr>
        <w:t>сповільнює</w:t>
      </w:r>
      <w:r>
        <w:t></w:t>
      </w:r>
      <w:r>
        <w:rPr>
          <w:rFonts w:hint="eastAsia"/>
        </w:rPr>
        <w:t>процес</w:t>
      </w:r>
    </w:p>
    <w:p w:rsidR="00B35829" w:rsidRDefault="00B35829" w:rsidP="00B35829">
      <w:r>
        <w:rPr>
          <w:rFonts w:hint="eastAsia"/>
        </w:rPr>
        <w:t>диференціювання</w:t>
      </w:r>
      <w:r>
        <w:t></w:t>
      </w:r>
    </w:p>
    <w:p w:rsidR="00B35829" w:rsidRDefault="00B35829" w:rsidP="00B35829">
      <w:r>
        <w:t></w:t>
      </w:r>
      <w:r>
        <w:t></w:t>
      </w:r>
      <w:r>
        <w:t></w:t>
      </w:r>
      <w:r>
        <w:rPr>
          <w:rFonts w:hint="eastAsia"/>
        </w:rPr>
        <w:t>Серед</w:t>
      </w:r>
      <w:r>
        <w:t></w:t>
      </w:r>
      <w:r>
        <w:rPr>
          <w:rFonts w:hint="eastAsia"/>
        </w:rPr>
        <w:t>сполук</w:t>
      </w:r>
      <w:r>
        <w:t></w:t>
      </w:r>
      <w:r>
        <w:t></w:t>
      </w:r>
      <w:r>
        <w:rPr>
          <w:rFonts w:hint="eastAsia"/>
        </w:rPr>
        <w:t>які</w:t>
      </w:r>
      <w:r>
        <w:t></w:t>
      </w:r>
      <w:r>
        <w:rPr>
          <w:rFonts w:hint="eastAsia"/>
        </w:rPr>
        <w:t>сприяють</w:t>
      </w:r>
      <w:r>
        <w:t></w:t>
      </w:r>
      <w:r>
        <w:rPr>
          <w:rFonts w:hint="eastAsia"/>
        </w:rPr>
        <w:t>диференціюванню</w:t>
      </w:r>
      <w:r>
        <w:t></w:t>
      </w:r>
      <w:r>
        <w:t></w:t>
      </w:r>
      <w:r>
        <w:rPr>
          <w:rFonts w:hint="eastAsia"/>
        </w:rPr>
        <w:t>циклоспорин</w:t>
      </w:r>
      <w:r>
        <w:t></w:t>
      </w:r>
    </w:p>
    <w:p w:rsidR="00B35829" w:rsidRDefault="00B35829" w:rsidP="00B35829">
      <w:r>
        <w:rPr>
          <w:rFonts w:hint="eastAsia"/>
        </w:rPr>
        <w:t>кардіодженол</w:t>
      </w:r>
      <w:r>
        <w:t></w:t>
      </w:r>
      <w:r>
        <w:t></w:t>
      </w:r>
      <w:r>
        <w:rPr>
          <w:rFonts w:hint="eastAsia"/>
        </w:rPr>
        <w:t>дорзоморфін</w:t>
      </w:r>
      <w:r>
        <w:t></w:t>
      </w:r>
      <w:r>
        <w:t></w:t>
      </w:r>
      <w:r>
        <w:rPr>
          <w:rFonts w:hint="eastAsia"/>
        </w:rPr>
        <w:t>ДМСО</w:t>
      </w:r>
      <w:r>
        <w:t></w:t>
      </w:r>
      <w:r>
        <w:t></w:t>
      </w:r>
      <w:r>
        <w:rPr>
          <w:rFonts w:hint="eastAsia"/>
        </w:rPr>
        <w:t>аскорбінова</w:t>
      </w:r>
      <w:r>
        <w:t></w:t>
      </w:r>
      <w:r>
        <w:rPr>
          <w:rFonts w:hint="eastAsia"/>
        </w:rPr>
        <w:t>кислота</w:t>
      </w:r>
      <w:r>
        <w:t></w:t>
      </w:r>
      <w:r>
        <w:t></w:t>
      </w:r>
      <w:r>
        <w:t></w:t>
      </w:r>
      <w:r>
        <w:rPr>
          <w:rFonts w:hint="eastAsia"/>
        </w:rPr>
        <w:t>найбільш</w:t>
      </w:r>
    </w:p>
    <w:p w:rsidR="00B35829" w:rsidRDefault="00B35829" w:rsidP="00B35829">
      <w:r>
        <w:rPr>
          <w:rFonts w:hint="eastAsia"/>
        </w:rPr>
        <w:t>ефективним</w:t>
      </w:r>
      <w:r>
        <w:t></w:t>
      </w:r>
      <w:r>
        <w:rPr>
          <w:rFonts w:hint="eastAsia"/>
        </w:rPr>
        <w:t>виявився</w:t>
      </w:r>
      <w:r>
        <w:t></w:t>
      </w:r>
      <w:r>
        <w:rPr>
          <w:rFonts w:hint="eastAsia"/>
        </w:rPr>
        <w:t>циклоспорин</w:t>
      </w:r>
      <w:r>
        <w:t></w:t>
      </w:r>
      <w:r>
        <w:t></w:t>
      </w:r>
      <w:r>
        <w:rPr>
          <w:rFonts w:hint="eastAsia"/>
        </w:rPr>
        <w:t>Додавання</w:t>
      </w:r>
      <w:r>
        <w:t></w:t>
      </w:r>
      <w:r>
        <w:rPr>
          <w:rFonts w:hint="eastAsia"/>
        </w:rPr>
        <w:t>циклоспорину</w:t>
      </w:r>
      <w:r>
        <w:t></w:t>
      </w:r>
      <w:r>
        <w:rPr>
          <w:rFonts w:hint="eastAsia"/>
        </w:rPr>
        <w:t>з</w:t>
      </w:r>
      <w:r>
        <w:t></w:t>
      </w:r>
      <w:r>
        <w:t></w:t>
      </w:r>
      <w:r>
        <w:t></w:t>
      </w:r>
      <w:r>
        <w:rPr>
          <w:rFonts w:hint="eastAsia"/>
        </w:rPr>
        <w:t>ї</w:t>
      </w:r>
      <w:r>
        <w:t></w:t>
      </w:r>
      <w:r>
        <w:rPr>
          <w:rFonts w:hint="eastAsia"/>
        </w:rPr>
        <w:t>до</w:t>
      </w:r>
      <w:r>
        <w:t></w:t>
      </w:r>
      <w:r>
        <w:t></w:t>
      </w:r>
      <w:r>
        <w:t></w:t>
      </w:r>
      <w:r>
        <w:rPr>
          <w:rFonts w:hint="eastAsia"/>
        </w:rPr>
        <w:t>ї</w:t>
      </w:r>
      <w:r>
        <w:t></w:t>
      </w:r>
      <w:r>
        <w:rPr>
          <w:rFonts w:hint="eastAsia"/>
        </w:rPr>
        <w:t>доби</w:t>
      </w:r>
    </w:p>
    <w:p w:rsidR="00B35829" w:rsidRDefault="00B35829" w:rsidP="00B35829">
      <w:r>
        <w:rPr>
          <w:rFonts w:hint="eastAsia"/>
        </w:rPr>
        <w:t>формування</w:t>
      </w:r>
      <w:r>
        <w:t></w:t>
      </w:r>
      <w:r>
        <w:rPr>
          <w:rFonts w:hint="eastAsia"/>
        </w:rPr>
        <w:t>ембріоїдних</w:t>
      </w:r>
      <w:r>
        <w:t></w:t>
      </w:r>
      <w:r>
        <w:rPr>
          <w:rFonts w:hint="eastAsia"/>
        </w:rPr>
        <w:t>тілець</w:t>
      </w:r>
      <w:r>
        <w:t></w:t>
      </w:r>
      <w:r>
        <w:rPr>
          <w:rFonts w:hint="eastAsia"/>
        </w:rPr>
        <w:t>призводило</w:t>
      </w:r>
      <w:r>
        <w:t></w:t>
      </w:r>
      <w:r>
        <w:rPr>
          <w:rFonts w:hint="eastAsia"/>
        </w:rPr>
        <w:t>до</w:t>
      </w:r>
      <w:r>
        <w:t></w:t>
      </w:r>
      <w:r>
        <w:rPr>
          <w:rFonts w:hint="eastAsia"/>
        </w:rPr>
        <w:t>збільшення</w:t>
      </w:r>
      <w:r>
        <w:t></w:t>
      </w:r>
      <w:r>
        <w:rPr>
          <w:rFonts w:hint="eastAsia"/>
        </w:rPr>
        <w:t>кількості</w:t>
      </w:r>
      <w:r>
        <w:t></w:t>
      </w:r>
      <w:r>
        <w:t></w:t>
      </w:r>
      <w:r>
        <w:t></w:t>
      </w:r>
      <w:r>
        <w:t></w:t>
      </w:r>
      <w:r>
        <w:t></w:t>
      </w:r>
    </w:p>
    <w:p w:rsidR="00B35829" w:rsidRDefault="00B35829" w:rsidP="00B35829">
      <w:r>
        <w:rPr>
          <w:rFonts w:hint="eastAsia"/>
        </w:rPr>
        <w:t>клітин</w:t>
      </w:r>
      <w:r>
        <w:t></w:t>
      </w:r>
      <w:r>
        <w:rPr>
          <w:rFonts w:hint="eastAsia"/>
        </w:rPr>
        <w:t>та</w:t>
      </w:r>
      <w:r>
        <w:t></w:t>
      </w:r>
      <w:r>
        <w:rPr>
          <w:rFonts w:hint="eastAsia"/>
        </w:rPr>
        <w:t>площі</w:t>
      </w:r>
      <w:r>
        <w:t></w:t>
      </w:r>
      <w:r>
        <w:rPr>
          <w:rFonts w:hint="eastAsia"/>
        </w:rPr>
        <w:t>скоротливих</w:t>
      </w:r>
      <w:r>
        <w:t></w:t>
      </w:r>
      <w:r>
        <w:rPr>
          <w:rFonts w:hint="eastAsia"/>
        </w:rPr>
        <w:t>осередків</w:t>
      </w:r>
      <w:r>
        <w:t></w:t>
      </w:r>
      <w:r>
        <w:rPr>
          <w:rFonts w:hint="eastAsia"/>
        </w:rPr>
        <w:t>в</w:t>
      </w:r>
      <w:r>
        <w:t></w:t>
      </w:r>
      <w:r>
        <w:rPr>
          <w:rFonts w:hint="eastAsia"/>
        </w:rPr>
        <w:t>ембріоїдних</w:t>
      </w:r>
      <w:r>
        <w:t></w:t>
      </w:r>
      <w:r>
        <w:rPr>
          <w:rFonts w:hint="eastAsia"/>
        </w:rPr>
        <w:t>тільцях</w:t>
      </w:r>
      <w:r>
        <w:t></w:t>
      </w:r>
      <w:r>
        <w:rPr>
          <w:rFonts w:hint="eastAsia"/>
        </w:rPr>
        <w:t>у</w:t>
      </w:r>
      <w:r>
        <w:t></w:t>
      </w:r>
      <w:r>
        <w:rPr>
          <w:rFonts w:hint="eastAsia"/>
        </w:rPr>
        <w:t>порівнянні</w:t>
      </w:r>
      <w:r>
        <w:t></w:t>
      </w:r>
      <w:r>
        <w:rPr>
          <w:rFonts w:hint="eastAsia"/>
        </w:rPr>
        <w:t>з</w:t>
      </w:r>
    </w:p>
    <w:p w:rsidR="00B35829" w:rsidRDefault="00B35829" w:rsidP="00B35829">
      <w:r>
        <w:rPr>
          <w:rFonts w:hint="eastAsia"/>
        </w:rPr>
        <w:t>контролем</w:t>
      </w:r>
      <w:r>
        <w:t></w:t>
      </w:r>
      <w:r>
        <w:t></w:t>
      </w:r>
      <w:r>
        <w:rPr>
          <w:rFonts w:hint="eastAsia"/>
        </w:rPr>
        <w:t>р</w:t>
      </w:r>
      <w:r>
        <w:t>˂</w:t>
      </w:r>
      <w:r>
        <w:t></w:t>
      </w:r>
      <w:r>
        <w:t></w:t>
      </w:r>
      <w:r>
        <w:t></w:t>
      </w:r>
      <w:r>
        <w:t></w:t>
      </w:r>
      <w:r>
        <w:t></w:t>
      </w:r>
      <w:r>
        <w:t></w:t>
      </w:r>
    </w:p>
    <w:p w:rsidR="00B35829" w:rsidRDefault="00B35829" w:rsidP="00B35829">
      <w:r>
        <w:t></w:t>
      </w:r>
      <w:r>
        <w:t></w:t>
      </w:r>
      <w:r>
        <w:t></w:t>
      </w:r>
      <w:r>
        <w:rPr>
          <w:rFonts w:hint="eastAsia"/>
        </w:rPr>
        <w:t>Застосування</w:t>
      </w:r>
      <w:r>
        <w:t></w:t>
      </w:r>
      <w:r>
        <w:t></w:t>
      </w:r>
      <w:r>
        <w:t></w:t>
      </w:r>
      <w:r>
        <w:t></w:t>
      </w:r>
      <w:r>
        <w:t></w:t>
      </w:r>
      <w:r>
        <w:t></w:t>
      </w:r>
      <w:r>
        <w:rPr>
          <w:rFonts w:hint="eastAsia"/>
        </w:rPr>
        <w:t>разом</w:t>
      </w:r>
      <w:r>
        <w:t></w:t>
      </w:r>
      <w:r>
        <w:rPr>
          <w:rFonts w:hint="eastAsia"/>
        </w:rPr>
        <w:t>з</w:t>
      </w:r>
      <w:r>
        <w:t></w:t>
      </w:r>
      <w:r>
        <w:rPr>
          <w:rFonts w:hint="eastAsia"/>
        </w:rPr>
        <w:t>аскорбіновою</w:t>
      </w:r>
      <w:r>
        <w:t></w:t>
      </w:r>
      <w:r>
        <w:rPr>
          <w:rFonts w:hint="eastAsia"/>
        </w:rPr>
        <w:t>кислотою</w:t>
      </w:r>
      <w:r>
        <w:t></w:t>
      </w:r>
      <w:r>
        <w:rPr>
          <w:rFonts w:hint="eastAsia"/>
        </w:rPr>
        <w:t>мало</w:t>
      </w:r>
    </w:p>
    <w:p w:rsidR="00B35829" w:rsidRDefault="00B35829" w:rsidP="00B35829">
      <w:r>
        <w:rPr>
          <w:rFonts w:hint="eastAsia"/>
        </w:rPr>
        <w:t>синергічний</w:t>
      </w:r>
      <w:r>
        <w:t></w:t>
      </w:r>
      <w:r>
        <w:rPr>
          <w:rFonts w:hint="eastAsia"/>
        </w:rPr>
        <w:t>ефект</w:t>
      </w:r>
      <w:r>
        <w:t></w:t>
      </w:r>
      <w:r>
        <w:t></w:t>
      </w:r>
      <w:r>
        <w:rPr>
          <w:rFonts w:hint="eastAsia"/>
        </w:rPr>
        <w:t>як</w:t>
      </w:r>
      <w:r>
        <w:t></w:t>
      </w:r>
      <w:r>
        <w:rPr>
          <w:rFonts w:hint="eastAsia"/>
        </w:rPr>
        <w:t>для</w:t>
      </w:r>
      <w:r>
        <w:t></w:t>
      </w:r>
      <w:r>
        <w:rPr>
          <w:rFonts w:hint="eastAsia"/>
        </w:rPr>
        <w:t>ЕСК</w:t>
      </w:r>
      <w:r>
        <w:t></w:t>
      </w:r>
      <w:r>
        <w:t></w:t>
      </w:r>
      <w:r>
        <w:rPr>
          <w:rFonts w:hint="eastAsia"/>
        </w:rPr>
        <w:t>так</w:t>
      </w:r>
      <w:r>
        <w:t></w:t>
      </w:r>
      <w:r>
        <w:rPr>
          <w:rFonts w:hint="eastAsia"/>
        </w:rPr>
        <w:t>і</w:t>
      </w:r>
      <w:r>
        <w:t></w:t>
      </w:r>
      <w:r>
        <w:rPr>
          <w:rFonts w:hint="eastAsia"/>
        </w:rPr>
        <w:t>для</w:t>
      </w:r>
      <w:r>
        <w:t></w:t>
      </w:r>
      <w:r>
        <w:rPr>
          <w:rFonts w:hint="eastAsia"/>
        </w:rPr>
        <w:t>ІПСК</w:t>
      </w:r>
      <w:r>
        <w:t></w:t>
      </w:r>
      <w:r>
        <w:t></w:t>
      </w:r>
      <w:r>
        <w:rPr>
          <w:rFonts w:hint="eastAsia"/>
        </w:rPr>
        <w:t>Однак</w:t>
      </w:r>
      <w:r>
        <w:t></w:t>
      </w:r>
      <w:r>
        <w:rPr>
          <w:rFonts w:hint="eastAsia"/>
        </w:rPr>
        <w:t>дія</w:t>
      </w:r>
      <w:r>
        <w:t></w:t>
      </w:r>
      <w:r>
        <w:rPr>
          <w:rFonts w:hint="eastAsia"/>
        </w:rPr>
        <w:t>цих</w:t>
      </w:r>
      <w:r>
        <w:t></w:t>
      </w:r>
      <w:r>
        <w:rPr>
          <w:rFonts w:hint="eastAsia"/>
        </w:rPr>
        <w:t>молекул</w:t>
      </w:r>
      <w:r>
        <w:t></w:t>
      </w:r>
      <w:r>
        <w:rPr>
          <w:rFonts w:hint="eastAsia"/>
        </w:rPr>
        <w:t>можлива</w:t>
      </w:r>
    </w:p>
    <w:p w:rsidR="00B35829" w:rsidRDefault="00B35829" w:rsidP="00B35829">
      <w:r>
        <w:rPr>
          <w:rFonts w:hint="eastAsia"/>
        </w:rPr>
        <w:t>лише</w:t>
      </w:r>
      <w:r>
        <w:t></w:t>
      </w:r>
      <w:r>
        <w:rPr>
          <w:rFonts w:hint="eastAsia"/>
        </w:rPr>
        <w:t>в</w:t>
      </w:r>
      <w:r>
        <w:t></w:t>
      </w:r>
      <w:r>
        <w:rPr>
          <w:rFonts w:hint="eastAsia"/>
        </w:rPr>
        <w:t>визначений</w:t>
      </w:r>
      <w:r>
        <w:t></w:t>
      </w:r>
      <w:r>
        <w:rPr>
          <w:rFonts w:hint="eastAsia"/>
        </w:rPr>
        <w:t>проміжок</w:t>
      </w:r>
      <w:r>
        <w:t></w:t>
      </w:r>
      <w:r>
        <w:rPr>
          <w:rFonts w:hint="eastAsia"/>
        </w:rPr>
        <w:t>часу</w:t>
      </w:r>
      <w:r>
        <w:t></w:t>
      </w:r>
    </w:p>
    <w:p w:rsidR="00B35829" w:rsidRDefault="00B35829" w:rsidP="00B35829">
      <w:r>
        <w:t></w:t>
      </w:r>
      <w:r>
        <w:t></w:t>
      </w:r>
      <w:r>
        <w:t></w:t>
      </w:r>
      <w:r>
        <w:rPr>
          <w:rFonts w:hint="eastAsia"/>
        </w:rPr>
        <w:t>Найбільш</w:t>
      </w:r>
      <w:r>
        <w:t></w:t>
      </w:r>
      <w:r>
        <w:rPr>
          <w:rFonts w:hint="eastAsia"/>
        </w:rPr>
        <w:t>ефективною</w:t>
      </w:r>
      <w:r>
        <w:t></w:t>
      </w:r>
      <w:r>
        <w:rPr>
          <w:rFonts w:hint="eastAsia"/>
        </w:rPr>
        <w:t>схемою</w:t>
      </w:r>
      <w:r>
        <w:t></w:t>
      </w:r>
      <w:r>
        <w:rPr>
          <w:rFonts w:hint="eastAsia"/>
        </w:rPr>
        <w:t>підвищення</w:t>
      </w:r>
      <w:r>
        <w:t></w:t>
      </w:r>
      <w:r>
        <w:rPr>
          <w:rFonts w:hint="eastAsia"/>
        </w:rPr>
        <w:t>ефективності</w:t>
      </w:r>
    </w:p>
    <w:p w:rsidR="00B35829" w:rsidRDefault="00B35829" w:rsidP="00B35829">
      <w:r>
        <w:rPr>
          <w:rFonts w:hint="eastAsia"/>
        </w:rPr>
        <w:t>диференціювання</w:t>
      </w:r>
      <w:r>
        <w:t></w:t>
      </w:r>
      <w:r>
        <w:rPr>
          <w:rFonts w:hint="eastAsia"/>
        </w:rPr>
        <w:t>плюрипотентних</w:t>
      </w:r>
      <w:r>
        <w:t></w:t>
      </w:r>
      <w:r>
        <w:rPr>
          <w:rFonts w:hint="eastAsia"/>
        </w:rPr>
        <w:t>стовбурових</w:t>
      </w:r>
      <w:r>
        <w:t></w:t>
      </w:r>
      <w:r>
        <w:rPr>
          <w:rFonts w:hint="eastAsia"/>
        </w:rPr>
        <w:t>клітин</w:t>
      </w:r>
      <w:r>
        <w:t></w:t>
      </w:r>
      <w:r>
        <w:rPr>
          <w:rFonts w:hint="eastAsia"/>
        </w:rPr>
        <w:t>в</w:t>
      </w:r>
      <w:r>
        <w:t></w:t>
      </w:r>
      <w:r>
        <w:rPr>
          <w:rFonts w:hint="eastAsia"/>
        </w:rPr>
        <w:t>кардіоміоцити</w:t>
      </w:r>
      <w:r>
        <w:t></w:t>
      </w:r>
      <w:r>
        <w:rPr>
          <w:rFonts w:hint="eastAsia"/>
        </w:rPr>
        <w:t>є</w:t>
      </w:r>
    </w:p>
    <w:p w:rsidR="00B35829" w:rsidRDefault="00B35829" w:rsidP="00B35829">
      <w:r>
        <w:rPr>
          <w:rFonts w:hint="eastAsia"/>
        </w:rPr>
        <w:t>культивування</w:t>
      </w:r>
      <w:r>
        <w:t></w:t>
      </w:r>
      <w:r>
        <w:rPr>
          <w:rFonts w:hint="eastAsia"/>
        </w:rPr>
        <w:t>клітин</w:t>
      </w:r>
      <w:r>
        <w:t></w:t>
      </w:r>
      <w:r>
        <w:rPr>
          <w:rFonts w:hint="eastAsia"/>
        </w:rPr>
        <w:t>з</w:t>
      </w:r>
      <w:r>
        <w:t></w:t>
      </w:r>
      <w:r>
        <w:rPr>
          <w:rFonts w:hint="eastAsia"/>
        </w:rPr>
        <w:t>ембріоїдних</w:t>
      </w:r>
      <w:r>
        <w:t></w:t>
      </w:r>
      <w:r>
        <w:rPr>
          <w:rFonts w:hint="eastAsia"/>
        </w:rPr>
        <w:t>тілець</w:t>
      </w:r>
      <w:r>
        <w:t></w:t>
      </w:r>
      <w:r>
        <w:rPr>
          <w:rFonts w:hint="eastAsia"/>
        </w:rPr>
        <w:t>в</w:t>
      </w:r>
      <w:r>
        <w:t></w:t>
      </w:r>
      <w:r>
        <w:rPr>
          <w:rFonts w:hint="eastAsia"/>
        </w:rPr>
        <w:t>суспензійній</w:t>
      </w:r>
      <w:r>
        <w:t></w:t>
      </w:r>
      <w:r>
        <w:rPr>
          <w:rFonts w:hint="eastAsia"/>
        </w:rPr>
        <w:t>культурі</w:t>
      </w:r>
      <w:r>
        <w:t></w:t>
      </w:r>
      <w:r>
        <w:rPr>
          <w:rFonts w:hint="eastAsia"/>
        </w:rPr>
        <w:t>з</w:t>
      </w:r>
      <w:r>
        <w:t></w:t>
      </w:r>
      <w:r>
        <w:rPr>
          <w:rFonts w:hint="eastAsia"/>
        </w:rPr>
        <w:t>постійним</w:t>
      </w:r>
    </w:p>
    <w:p w:rsidR="00B35829" w:rsidRDefault="00B35829" w:rsidP="00B35829">
      <w:r>
        <w:rPr>
          <w:rFonts w:hint="eastAsia"/>
        </w:rPr>
        <w:t>перемішуванням</w:t>
      </w:r>
      <w:r>
        <w:t></w:t>
      </w:r>
      <w:r>
        <w:rPr>
          <w:rFonts w:hint="eastAsia"/>
        </w:rPr>
        <w:t>за</w:t>
      </w:r>
      <w:r>
        <w:t></w:t>
      </w:r>
      <w:r>
        <w:rPr>
          <w:rFonts w:hint="eastAsia"/>
        </w:rPr>
        <w:t>умов</w:t>
      </w:r>
      <w:r>
        <w:t></w:t>
      </w:r>
      <w:r>
        <w:rPr>
          <w:rFonts w:hint="eastAsia"/>
        </w:rPr>
        <w:t>додавання</w:t>
      </w:r>
      <w:r>
        <w:t></w:t>
      </w:r>
      <w:r>
        <w:rPr>
          <w:rFonts w:hint="eastAsia"/>
        </w:rPr>
        <w:t>циклоспорину</w:t>
      </w:r>
      <w:r>
        <w:t></w:t>
      </w:r>
      <w:r>
        <w:t></w:t>
      </w:r>
      <w:r>
        <w:rPr>
          <w:rFonts w:hint="eastAsia"/>
        </w:rPr>
        <w:t>що</w:t>
      </w:r>
      <w:r>
        <w:t></w:t>
      </w:r>
      <w:r>
        <w:rPr>
          <w:rFonts w:hint="eastAsia"/>
        </w:rPr>
        <w:t>збільшує</w:t>
      </w:r>
      <w:r>
        <w:t></w:t>
      </w:r>
      <w:r>
        <w:rPr>
          <w:rFonts w:hint="eastAsia"/>
        </w:rPr>
        <w:t>вихід</w:t>
      </w:r>
    </w:p>
    <w:p w:rsidR="00B35829" w:rsidRDefault="00B35829" w:rsidP="00B35829">
      <w:r>
        <w:t></w:t>
      </w:r>
      <w:r>
        <w:t></w:t>
      </w:r>
      <w:r>
        <w:t></w:t>
      </w:r>
    </w:p>
    <w:p w:rsidR="00B35829" w:rsidRDefault="00B35829" w:rsidP="00B35829">
      <w:r>
        <w:rPr>
          <w:rFonts w:hint="eastAsia"/>
        </w:rPr>
        <w:t>кардіоміоцитів</w:t>
      </w:r>
      <w:r>
        <w:t></w:t>
      </w:r>
      <w:r>
        <w:rPr>
          <w:rFonts w:hint="eastAsia"/>
        </w:rPr>
        <w:t>удвічі</w:t>
      </w:r>
      <w:r>
        <w:t></w:t>
      </w:r>
      <w:r>
        <w:rPr>
          <w:rFonts w:hint="eastAsia"/>
        </w:rPr>
        <w:t>для</w:t>
      </w:r>
      <w:r>
        <w:t></w:t>
      </w:r>
      <w:r>
        <w:rPr>
          <w:rFonts w:hint="eastAsia"/>
        </w:rPr>
        <w:t>ембріональних</w:t>
      </w:r>
      <w:r>
        <w:t></w:t>
      </w:r>
      <w:r>
        <w:rPr>
          <w:rFonts w:hint="eastAsia"/>
        </w:rPr>
        <w:t>стовбурових</w:t>
      </w:r>
      <w:r>
        <w:t></w:t>
      </w:r>
      <w:r>
        <w:rPr>
          <w:rFonts w:hint="eastAsia"/>
        </w:rPr>
        <w:t>клітин</w:t>
      </w:r>
      <w:r>
        <w:t></w:t>
      </w:r>
      <w:r>
        <w:rPr>
          <w:rFonts w:hint="eastAsia"/>
        </w:rPr>
        <w:t>та</w:t>
      </w:r>
      <w:r>
        <w:t></w:t>
      </w:r>
      <w:r>
        <w:rPr>
          <w:rFonts w:hint="eastAsia"/>
        </w:rPr>
        <w:t>в</w:t>
      </w:r>
      <w:r>
        <w:t></w:t>
      </w:r>
      <w:r>
        <w:t></w:t>
      </w:r>
      <w:r>
        <w:t></w:t>
      </w:r>
      <w:r>
        <w:t></w:t>
      </w:r>
      <w:r>
        <w:t></w:t>
      </w:r>
      <w:r>
        <w:rPr>
          <w:rFonts w:hint="eastAsia"/>
        </w:rPr>
        <w:t>рази</w:t>
      </w:r>
      <w:r>
        <w:t></w:t>
      </w:r>
      <w:r>
        <w:rPr>
          <w:rFonts w:hint="eastAsia"/>
        </w:rPr>
        <w:t>для</w:t>
      </w:r>
    </w:p>
    <w:p w:rsidR="00B35829" w:rsidRDefault="00B35829" w:rsidP="00B35829">
      <w:r>
        <w:rPr>
          <w:rFonts w:hint="eastAsia"/>
        </w:rPr>
        <w:t>індукованих</w:t>
      </w:r>
      <w:r>
        <w:t></w:t>
      </w:r>
      <w:r>
        <w:rPr>
          <w:rFonts w:hint="eastAsia"/>
        </w:rPr>
        <w:t>плюрипотентних</w:t>
      </w:r>
      <w:r>
        <w:t></w:t>
      </w:r>
      <w:r>
        <w:rPr>
          <w:rFonts w:hint="eastAsia"/>
        </w:rPr>
        <w:t>стовбурових</w:t>
      </w:r>
      <w:r>
        <w:t></w:t>
      </w:r>
      <w:r>
        <w:rPr>
          <w:rFonts w:hint="eastAsia"/>
        </w:rPr>
        <w:t>клітин</w:t>
      </w:r>
      <w:r>
        <w:t></w:t>
      </w:r>
    </w:p>
    <w:p w:rsidR="00B35829" w:rsidRDefault="00B35829" w:rsidP="00B35829">
      <w:r>
        <w:t></w:t>
      </w:r>
      <w:r>
        <w:t></w:t>
      </w:r>
      <w:r>
        <w:t></w:t>
      </w:r>
      <w:r>
        <w:rPr>
          <w:rFonts w:hint="eastAsia"/>
        </w:rPr>
        <w:t>Розроблений</w:t>
      </w:r>
      <w:r>
        <w:t></w:t>
      </w:r>
      <w:r>
        <w:rPr>
          <w:rFonts w:hint="eastAsia"/>
        </w:rPr>
        <w:t>спосіб</w:t>
      </w:r>
      <w:r>
        <w:t></w:t>
      </w:r>
      <w:r>
        <w:rPr>
          <w:rFonts w:hint="eastAsia"/>
        </w:rPr>
        <w:t>диференціювання</w:t>
      </w:r>
      <w:r>
        <w:t></w:t>
      </w:r>
      <w:r>
        <w:rPr>
          <w:rFonts w:hint="eastAsia"/>
        </w:rPr>
        <w:t>плюрипотентних</w:t>
      </w:r>
    </w:p>
    <w:p w:rsidR="00B35829" w:rsidRDefault="00B35829" w:rsidP="00B35829">
      <w:r>
        <w:rPr>
          <w:rFonts w:hint="eastAsia"/>
        </w:rPr>
        <w:t>стовбурових</w:t>
      </w:r>
      <w:r>
        <w:t></w:t>
      </w:r>
      <w:r>
        <w:rPr>
          <w:rFonts w:hint="eastAsia"/>
        </w:rPr>
        <w:t>клітин</w:t>
      </w:r>
      <w:r>
        <w:t></w:t>
      </w:r>
      <w:r>
        <w:rPr>
          <w:rFonts w:hint="eastAsia"/>
        </w:rPr>
        <w:t>є</w:t>
      </w:r>
      <w:r>
        <w:t></w:t>
      </w:r>
      <w:r>
        <w:rPr>
          <w:rFonts w:hint="eastAsia"/>
        </w:rPr>
        <w:t>підґрунтям</w:t>
      </w:r>
      <w:r>
        <w:t></w:t>
      </w:r>
      <w:r>
        <w:rPr>
          <w:rFonts w:hint="eastAsia"/>
        </w:rPr>
        <w:t>для</w:t>
      </w:r>
      <w:r>
        <w:t></w:t>
      </w:r>
      <w:r>
        <w:rPr>
          <w:rFonts w:hint="eastAsia"/>
        </w:rPr>
        <w:t>створення</w:t>
      </w:r>
      <w:r>
        <w:t></w:t>
      </w:r>
      <w:r>
        <w:rPr>
          <w:rFonts w:hint="eastAsia"/>
        </w:rPr>
        <w:t>протоколів</w:t>
      </w:r>
      <w:r>
        <w:t></w:t>
      </w:r>
      <w:r>
        <w:rPr>
          <w:rFonts w:hint="eastAsia"/>
        </w:rPr>
        <w:t>отримання</w:t>
      </w:r>
    </w:p>
    <w:p w:rsidR="00B35829" w:rsidRPr="00B35829" w:rsidRDefault="00B35829" w:rsidP="00B35829">
      <w:r>
        <w:rPr>
          <w:rFonts w:hint="eastAsia"/>
        </w:rPr>
        <w:t>визначеної</w:t>
      </w:r>
      <w:r>
        <w:t></w:t>
      </w:r>
      <w:r>
        <w:rPr>
          <w:rFonts w:hint="eastAsia"/>
        </w:rPr>
        <w:t>кількості</w:t>
      </w:r>
      <w:r>
        <w:t></w:t>
      </w:r>
      <w:r>
        <w:rPr>
          <w:rFonts w:hint="eastAsia"/>
        </w:rPr>
        <w:t>життєздатних</w:t>
      </w:r>
      <w:r>
        <w:t></w:t>
      </w:r>
      <w:r>
        <w:rPr>
          <w:rFonts w:hint="eastAsia"/>
        </w:rPr>
        <w:t>кардіоміоцитів</w:t>
      </w:r>
      <w:r>
        <w:t></w:t>
      </w:r>
      <w:r>
        <w:rPr>
          <w:rFonts w:hint="eastAsia"/>
        </w:rPr>
        <w:t>для</w:t>
      </w:r>
      <w:r>
        <w:t></w:t>
      </w:r>
      <w:r>
        <w:rPr>
          <w:rFonts w:hint="eastAsia"/>
        </w:rPr>
        <w:t>трансплантології</w:t>
      </w:r>
      <w:r>
        <w:t></w:t>
      </w:r>
    </w:p>
    <w:sectPr w:rsidR="00B35829" w:rsidRPr="00B35829"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56" w:rsidRDefault="00107556">
      <w:pPr>
        <w:spacing w:after="0" w:line="240" w:lineRule="auto"/>
      </w:pPr>
      <w:r>
        <w:separator/>
      </w:r>
    </w:p>
  </w:endnote>
  <w:endnote w:type="continuationSeparator" w:id="0">
    <w:p w:rsidR="00107556" w:rsidRDefault="00107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7556" w:rsidRDefault="0010755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07556" w:rsidRDefault="00107556">
                <w:pPr>
                  <w:spacing w:line="240" w:lineRule="auto"/>
                </w:pPr>
                <w:fldSimple w:instr=" PAGE \* MERGEFORMAT ">
                  <w:r w:rsidR="00B35829" w:rsidRPr="00B35829">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56" w:rsidRDefault="00107556"/>
    <w:p w:rsidR="00107556" w:rsidRDefault="00107556"/>
    <w:p w:rsidR="00107556" w:rsidRDefault="00107556"/>
    <w:p w:rsidR="00107556" w:rsidRDefault="00107556"/>
    <w:p w:rsidR="00107556" w:rsidRDefault="00107556"/>
    <w:p w:rsidR="00107556" w:rsidRDefault="00107556"/>
    <w:p w:rsidR="00107556" w:rsidRDefault="0010755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7556" w:rsidRDefault="00107556">
                  <w:pPr>
                    <w:spacing w:line="240" w:lineRule="auto"/>
                  </w:pPr>
                  <w:fldSimple w:instr=" PAGE \* MERGEFORMAT ">
                    <w:r w:rsidRPr="000257D2">
                      <w:rPr>
                        <w:rStyle w:val="afffff9"/>
                        <w:b w:val="0"/>
                        <w:bCs w:val="0"/>
                        <w:noProof/>
                      </w:rPr>
                      <w:t>8</w:t>
                    </w:r>
                  </w:fldSimple>
                </w:p>
              </w:txbxContent>
            </v:textbox>
            <w10:wrap anchorx="page" anchory="page"/>
          </v:shape>
        </w:pict>
      </w:r>
    </w:p>
    <w:p w:rsidR="00107556" w:rsidRDefault="00107556"/>
    <w:p w:rsidR="00107556" w:rsidRDefault="00107556"/>
    <w:p w:rsidR="00107556" w:rsidRDefault="0010755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7556" w:rsidRDefault="00107556"/>
                <w:p w:rsidR="00107556" w:rsidRDefault="00107556">
                  <w:pPr>
                    <w:pStyle w:val="1ffffff7"/>
                    <w:spacing w:line="240" w:lineRule="auto"/>
                  </w:pPr>
                  <w:fldSimple w:instr=" PAGE \* MERGEFORMAT ">
                    <w:r w:rsidRPr="000257D2">
                      <w:rPr>
                        <w:rStyle w:val="3b"/>
                        <w:noProof/>
                      </w:rPr>
                      <w:t>8</w:t>
                    </w:r>
                  </w:fldSimple>
                </w:p>
              </w:txbxContent>
            </v:textbox>
            <w10:wrap anchorx="page" anchory="page"/>
          </v:shape>
        </w:pict>
      </w:r>
    </w:p>
    <w:p w:rsidR="00107556" w:rsidRDefault="00107556"/>
    <w:p w:rsidR="00107556" w:rsidRDefault="00107556">
      <w:pPr>
        <w:rPr>
          <w:sz w:val="2"/>
          <w:szCs w:val="2"/>
        </w:rPr>
      </w:pPr>
    </w:p>
    <w:p w:rsidR="00107556" w:rsidRDefault="00107556"/>
    <w:p w:rsidR="00107556" w:rsidRDefault="00107556">
      <w:pPr>
        <w:spacing w:after="0" w:line="240" w:lineRule="auto"/>
      </w:pPr>
    </w:p>
  </w:footnote>
  <w:footnote w:type="continuationSeparator" w:id="0">
    <w:p w:rsidR="00107556" w:rsidRDefault="00107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Pr="005856C0" w:rsidRDefault="0010755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2">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9"/>
  </w:num>
  <w:num w:numId="8">
    <w:abstractNumId w:val="113"/>
  </w:num>
  <w:num w:numId="9">
    <w:abstractNumId w:val="94"/>
  </w:num>
  <w:num w:numId="10">
    <w:abstractNumId w:val="87"/>
  </w:num>
  <w:num w:numId="11">
    <w:abstractNumId w:val="95"/>
  </w:num>
  <w:num w:numId="12">
    <w:abstractNumId w:val="86"/>
  </w:num>
  <w:num w:numId="13">
    <w:abstractNumId w:val="104"/>
  </w:num>
  <w:num w:numId="14">
    <w:abstractNumId w:val="97"/>
  </w:num>
  <w:num w:numId="15">
    <w:abstractNumId w:val="103"/>
  </w:num>
  <w:num w:numId="16">
    <w:abstractNumId w:val="112"/>
  </w:num>
  <w:num w:numId="17">
    <w:abstractNumId w:val="105"/>
  </w:num>
  <w:num w:numId="18">
    <w:abstractNumId w:val="98"/>
  </w:num>
  <w:num w:numId="19">
    <w:abstractNumId w:val="114"/>
  </w:num>
  <w:num w:numId="20">
    <w:abstractNumId w:val="78"/>
  </w:num>
  <w:num w:numId="21">
    <w:abstractNumId w:val="107"/>
  </w:num>
  <w:num w:numId="22">
    <w:abstractNumId w:val="115"/>
  </w:num>
  <w:num w:numId="23">
    <w:abstractNumId w:val="85"/>
  </w:num>
  <w:num w:numId="24">
    <w:abstractNumId w:val="81"/>
  </w:num>
  <w:num w:numId="25">
    <w:abstractNumId w:val="99"/>
  </w:num>
  <w:num w:numId="26">
    <w:abstractNumId w:val="92"/>
  </w:num>
  <w:num w:numId="27">
    <w:abstractNumId w:val="74"/>
  </w:num>
  <w:num w:numId="28">
    <w:abstractNumId w:val="80"/>
  </w:num>
  <w:num w:numId="29">
    <w:abstractNumId w:val="90"/>
  </w:num>
  <w:num w:numId="30">
    <w:abstractNumId w:val="110"/>
  </w:num>
  <w:num w:numId="31">
    <w:abstractNumId w:val="109"/>
  </w:num>
  <w:num w:numId="32">
    <w:abstractNumId w:val="91"/>
  </w:num>
  <w:num w:numId="33">
    <w:abstractNumId w:val="100"/>
  </w:num>
  <w:num w:numId="34">
    <w:abstractNumId w:val="102"/>
  </w:num>
  <w:num w:numId="35">
    <w:abstractNumId w:val="106"/>
  </w:num>
  <w:num w:numId="36">
    <w:abstractNumId w:val="96"/>
  </w:num>
  <w:num w:numId="37">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1E4FD1-F615-4075-9B29-D7B68BDFA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18</Pages>
  <Words>2875</Words>
  <Characters>16388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2022-03-22T09:22:00Z</dcterms:created>
  <dcterms:modified xsi:type="dcterms:W3CDTF">2022-03-22T17:49:00Z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