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FA22" w14:textId="13E50E84" w:rsidR="00CE6A25" w:rsidRDefault="00414BB2" w:rsidP="00414BB2">
      <w:r w:rsidRPr="00414BB2">
        <w:rPr>
          <w:rFonts w:hint="eastAsia"/>
        </w:rPr>
        <w:t>Прийма</w:t>
      </w:r>
      <w:r w:rsidRPr="00414BB2">
        <w:t xml:space="preserve"> </w:t>
      </w:r>
      <w:r w:rsidRPr="00414BB2">
        <w:rPr>
          <w:rFonts w:hint="eastAsia"/>
        </w:rPr>
        <w:t>Ксения</w:t>
      </w:r>
      <w:r w:rsidRPr="00414BB2">
        <w:t xml:space="preserve"> </w:t>
      </w:r>
      <w:r w:rsidRPr="00414BB2">
        <w:rPr>
          <w:rFonts w:hint="eastAsia"/>
        </w:rPr>
        <w:t>Андреевна</w:t>
      </w:r>
      <w:r>
        <w:t xml:space="preserve"> </w:t>
      </w:r>
      <w:r w:rsidRPr="00414BB2">
        <w:rPr>
          <w:rFonts w:hint="eastAsia"/>
        </w:rPr>
        <w:t>Формирование</w:t>
      </w:r>
      <w:r w:rsidRPr="00414BB2">
        <w:t xml:space="preserve"> </w:t>
      </w:r>
      <w:r w:rsidRPr="00414BB2">
        <w:rPr>
          <w:rFonts w:hint="eastAsia"/>
        </w:rPr>
        <w:t>инновационно</w:t>
      </w:r>
      <w:r w:rsidRPr="00414BB2">
        <w:t xml:space="preserve"> </w:t>
      </w:r>
      <w:r w:rsidRPr="00414BB2">
        <w:rPr>
          <w:rFonts w:hint="eastAsia"/>
        </w:rPr>
        <w:t>восприимчивых</w:t>
      </w:r>
      <w:r w:rsidRPr="00414BB2">
        <w:t xml:space="preserve"> </w:t>
      </w:r>
      <w:r w:rsidRPr="00414BB2">
        <w:rPr>
          <w:rFonts w:hint="eastAsia"/>
        </w:rPr>
        <w:t>хозяйственных</w:t>
      </w:r>
      <w:r w:rsidRPr="00414BB2">
        <w:t xml:space="preserve"> </w:t>
      </w:r>
      <w:r w:rsidRPr="00414BB2">
        <w:rPr>
          <w:rFonts w:hint="eastAsia"/>
        </w:rPr>
        <w:t>систем</w:t>
      </w:r>
    </w:p>
    <w:p w14:paraId="181EADFB" w14:textId="77777777" w:rsidR="00414BB2" w:rsidRDefault="00414BB2" w:rsidP="00414BB2">
      <w:r>
        <w:rPr>
          <w:rFonts w:hint="eastAsia"/>
        </w:rPr>
        <w:t>ОГЛАВЛЕНИЕ</w:t>
      </w:r>
      <w:r>
        <w:t xml:space="preserve"> </w:t>
      </w:r>
      <w:r>
        <w:rPr>
          <w:rFonts w:hint="eastAsia"/>
        </w:rPr>
        <w:t>ДИССЕРТАЦИИ</w:t>
      </w:r>
    </w:p>
    <w:p w14:paraId="6C054348" w14:textId="77777777" w:rsidR="00414BB2" w:rsidRDefault="00414BB2" w:rsidP="00414BB2">
      <w:r>
        <w:rPr>
          <w:rFonts w:hint="eastAsia"/>
        </w:rPr>
        <w:t>кандидат</w:t>
      </w:r>
      <w:r>
        <w:t xml:space="preserve"> </w:t>
      </w:r>
      <w:r>
        <w:rPr>
          <w:rFonts w:hint="eastAsia"/>
        </w:rPr>
        <w:t>наук</w:t>
      </w:r>
      <w:r>
        <w:t xml:space="preserve"> </w:t>
      </w:r>
      <w:r>
        <w:rPr>
          <w:rFonts w:hint="eastAsia"/>
        </w:rPr>
        <w:t>Прийма</w:t>
      </w:r>
      <w:r>
        <w:t xml:space="preserve"> </w:t>
      </w:r>
      <w:r>
        <w:rPr>
          <w:rFonts w:hint="eastAsia"/>
        </w:rPr>
        <w:t>Ксения</w:t>
      </w:r>
      <w:r>
        <w:t xml:space="preserve"> </w:t>
      </w:r>
      <w:r>
        <w:rPr>
          <w:rFonts w:hint="eastAsia"/>
        </w:rPr>
        <w:t>Андреевна</w:t>
      </w:r>
    </w:p>
    <w:p w14:paraId="20F31DD7" w14:textId="77777777" w:rsidR="00414BB2" w:rsidRDefault="00414BB2" w:rsidP="00414BB2">
      <w:r>
        <w:rPr>
          <w:rFonts w:hint="eastAsia"/>
        </w:rPr>
        <w:t>ВВЕДЕНИЕ</w:t>
      </w:r>
    </w:p>
    <w:p w14:paraId="29CC7E2C" w14:textId="77777777" w:rsidR="00414BB2" w:rsidRDefault="00414BB2" w:rsidP="00414BB2"/>
    <w:p w14:paraId="25113940" w14:textId="77777777" w:rsidR="00414BB2" w:rsidRDefault="00414BB2" w:rsidP="00414BB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ХОЗЯЙСТВЕННОЙ</w:t>
      </w:r>
      <w:r>
        <w:t xml:space="preserve"> </w:t>
      </w:r>
      <w:r>
        <w:rPr>
          <w:rFonts w:hint="eastAsia"/>
        </w:rPr>
        <w:t>СИСТЕМЫ</w:t>
      </w:r>
      <w:r>
        <w:t xml:space="preserve"> </w:t>
      </w:r>
      <w:r>
        <w:rPr>
          <w:rFonts w:hint="eastAsia"/>
        </w:rPr>
        <w:t>И</w:t>
      </w:r>
      <w:r>
        <w:t xml:space="preserve"> </w:t>
      </w:r>
      <w:r>
        <w:rPr>
          <w:rFonts w:hint="eastAsia"/>
        </w:rPr>
        <w:t>ЕЕ</w:t>
      </w:r>
      <w:r>
        <w:t xml:space="preserve"> </w:t>
      </w:r>
      <w:r>
        <w:rPr>
          <w:rFonts w:hint="eastAsia"/>
        </w:rPr>
        <w:t>ИННОВАЦИОННОЙ</w:t>
      </w:r>
      <w:r>
        <w:t xml:space="preserve"> </w:t>
      </w:r>
      <w:r>
        <w:rPr>
          <w:rFonts w:hint="eastAsia"/>
        </w:rPr>
        <w:t>ВОСПРИИМЧИВОСТИ</w:t>
      </w:r>
    </w:p>
    <w:p w14:paraId="20CE08DF" w14:textId="77777777" w:rsidR="00414BB2" w:rsidRDefault="00414BB2" w:rsidP="00414BB2"/>
    <w:p w14:paraId="1B370478" w14:textId="77777777" w:rsidR="00414BB2" w:rsidRDefault="00414BB2" w:rsidP="00414BB2">
      <w:r>
        <w:t xml:space="preserve">1.1 </w:t>
      </w:r>
      <w:r>
        <w:rPr>
          <w:rFonts w:hint="eastAsia"/>
        </w:rPr>
        <w:t>Содержание</w:t>
      </w:r>
      <w:r>
        <w:t xml:space="preserve"> </w:t>
      </w:r>
      <w:r>
        <w:rPr>
          <w:rFonts w:hint="eastAsia"/>
        </w:rPr>
        <w:t>хозяйственной</w:t>
      </w:r>
      <w:r>
        <w:t xml:space="preserve"> </w:t>
      </w:r>
      <w:r>
        <w:rPr>
          <w:rFonts w:hint="eastAsia"/>
        </w:rPr>
        <w:t>системы</w:t>
      </w:r>
      <w:r>
        <w:t xml:space="preserve"> </w:t>
      </w:r>
      <w:r>
        <w:rPr>
          <w:rFonts w:hint="eastAsia"/>
        </w:rPr>
        <w:t>с</w:t>
      </w:r>
      <w:r>
        <w:t xml:space="preserve"> </w:t>
      </w:r>
      <w:r>
        <w:rPr>
          <w:rFonts w:hint="eastAsia"/>
        </w:rPr>
        <w:t>позиции</w:t>
      </w:r>
      <w:r>
        <w:t xml:space="preserve"> </w:t>
      </w:r>
      <w:r>
        <w:rPr>
          <w:rFonts w:hint="eastAsia"/>
        </w:rPr>
        <w:t>инновационного</w:t>
      </w:r>
      <w:r>
        <w:t xml:space="preserve"> </w:t>
      </w:r>
      <w:r>
        <w:rPr>
          <w:rFonts w:hint="eastAsia"/>
        </w:rPr>
        <w:t>развития</w:t>
      </w:r>
    </w:p>
    <w:p w14:paraId="28B31E93" w14:textId="77777777" w:rsidR="00414BB2" w:rsidRDefault="00414BB2" w:rsidP="00414BB2"/>
    <w:p w14:paraId="7AA8C2F8" w14:textId="77777777" w:rsidR="00414BB2" w:rsidRDefault="00414BB2" w:rsidP="00414BB2">
      <w:r>
        <w:t xml:space="preserve">1.2 </w:t>
      </w:r>
      <w:r>
        <w:rPr>
          <w:rFonts w:hint="eastAsia"/>
        </w:rPr>
        <w:t>Анализ</w:t>
      </w:r>
      <w:r>
        <w:t xml:space="preserve"> </w:t>
      </w:r>
      <w:r>
        <w:rPr>
          <w:rFonts w:hint="eastAsia"/>
        </w:rPr>
        <w:t>моделей</w:t>
      </w:r>
      <w:r>
        <w:t xml:space="preserve"> </w:t>
      </w:r>
      <w:r>
        <w:rPr>
          <w:rFonts w:hint="eastAsia"/>
        </w:rPr>
        <w:t>инновационного</w:t>
      </w:r>
      <w:r>
        <w:t xml:space="preserve"> </w:t>
      </w:r>
      <w:r>
        <w:rPr>
          <w:rFonts w:hint="eastAsia"/>
        </w:rPr>
        <w:t>развития</w:t>
      </w:r>
      <w:r>
        <w:t xml:space="preserve"> </w:t>
      </w:r>
      <w:r>
        <w:rPr>
          <w:rFonts w:hint="eastAsia"/>
        </w:rPr>
        <w:t>и</w:t>
      </w:r>
      <w:r>
        <w:t xml:space="preserve"> </w:t>
      </w:r>
      <w:r>
        <w:rPr>
          <w:rFonts w:hint="eastAsia"/>
        </w:rPr>
        <w:t>инновационного</w:t>
      </w:r>
      <w:r>
        <w:t xml:space="preserve"> </w:t>
      </w:r>
      <w:r>
        <w:rPr>
          <w:rFonts w:hint="eastAsia"/>
        </w:rPr>
        <w:t>цикла</w:t>
      </w:r>
      <w:r>
        <w:t xml:space="preserve"> </w:t>
      </w:r>
      <w:r>
        <w:rPr>
          <w:rFonts w:hint="eastAsia"/>
        </w:rPr>
        <w:t>хозяйственной</w:t>
      </w:r>
      <w:r>
        <w:t xml:space="preserve"> </w:t>
      </w:r>
      <w:r>
        <w:rPr>
          <w:rFonts w:hint="eastAsia"/>
        </w:rPr>
        <w:t>системы</w:t>
      </w:r>
    </w:p>
    <w:p w14:paraId="374C8E91" w14:textId="77777777" w:rsidR="00414BB2" w:rsidRDefault="00414BB2" w:rsidP="00414BB2"/>
    <w:p w14:paraId="0F062EDD" w14:textId="77777777" w:rsidR="00414BB2" w:rsidRDefault="00414BB2" w:rsidP="00414BB2">
      <w:r>
        <w:t xml:space="preserve">1.3 </w:t>
      </w:r>
      <w:r>
        <w:rPr>
          <w:rFonts w:hint="eastAsia"/>
        </w:rPr>
        <w:t>Особенности</w:t>
      </w:r>
      <w:r>
        <w:t xml:space="preserve"> </w:t>
      </w:r>
      <w:r>
        <w:rPr>
          <w:rFonts w:hint="eastAsia"/>
        </w:rPr>
        <w:t>инновационного</w:t>
      </w:r>
      <w:r>
        <w:t xml:space="preserve"> </w:t>
      </w:r>
      <w:r>
        <w:rPr>
          <w:rFonts w:hint="eastAsia"/>
        </w:rPr>
        <w:t>развития</w:t>
      </w:r>
      <w:r>
        <w:t xml:space="preserve"> </w:t>
      </w:r>
      <w:r>
        <w:rPr>
          <w:rFonts w:hint="eastAsia"/>
        </w:rPr>
        <w:t>евразийской</w:t>
      </w:r>
      <w:r>
        <w:t xml:space="preserve"> </w:t>
      </w:r>
      <w:r>
        <w:rPr>
          <w:rFonts w:hint="eastAsia"/>
        </w:rPr>
        <w:t>модели</w:t>
      </w:r>
      <w:r>
        <w:t xml:space="preserve"> </w:t>
      </w:r>
      <w:r>
        <w:rPr>
          <w:rFonts w:hint="eastAsia"/>
        </w:rPr>
        <w:t>хозяйственной</w:t>
      </w:r>
      <w:r>
        <w:t xml:space="preserve"> </w:t>
      </w:r>
      <w:r>
        <w:rPr>
          <w:rFonts w:hint="eastAsia"/>
        </w:rPr>
        <w:t>системы</w:t>
      </w:r>
    </w:p>
    <w:p w14:paraId="7B40941F" w14:textId="77777777" w:rsidR="00414BB2" w:rsidRDefault="00414BB2" w:rsidP="00414BB2"/>
    <w:p w14:paraId="777F602B" w14:textId="77777777" w:rsidR="00414BB2" w:rsidRDefault="00414BB2" w:rsidP="00414BB2">
      <w:r>
        <w:rPr>
          <w:rFonts w:hint="eastAsia"/>
        </w:rPr>
        <w:t>ГЛАВА</w:t>
      </w:r>
      <w:r>
        <w:t xml:space="preserve"> 2. </w:t>
      </w:r>
      <w:r>
        <w:rPr>
          <w:rFonts w:hint="eastAsia"/>
        </w:rPr>
        <w:t>АНАЛИЗ</w:t>
      </w:r>
      <w:r>
        <w:t xml:space="preserve"> </w:t>
      </w:r>
      <w:r>
        <w:rPr>
          <w:rFonts w:hint="eastAsia"/>
        </w:rPr>
        <w:t>ИННОВАЦИОННОГО</w:t>
      </w:r>
      <w:r>
        <w:t xml:space="preserve"> </w:t>
      </w:r>
      <w:r>
        <w:rPr>
          <w:rFonts w:hint="eastAsia"/>
        </w:rPr>
        <w:t>РАЗВИТИЯ</w:t>
      </w:r>
      <w:r>
        <w:t xml:space="preserve"> </w:t>
      </w:r>
      <w:r>
        <w:rPr>
          <w:rFonts w:hint="eastAsia"/>
        </w:rPr>
        <w:t>РЕАЛЬНОГО</w:t>
      </w:r>
      <w:r>
        <w:t xml:space="preserve"> </w:t>
      </w:r>
      <w:r>
        <w:rPr>
          <w:rFonts w:hint="eastAsia"/>
        </w:rPr>
        <w:t>СЕКТОРА</w:t>
      </w:r>
      <w:r>
        <w:t xml:space="preserve"> </w:t>
      </w:r>
      <w:r>
        <w:rPr>
          <w:rFonts w:hint="eastAsia"/>
        </w:rPr>
        <w:t>РОССИЙСКОЙ</w:t>
      </w:r>
      <w:r>
        <w:t xml:space="preserve"> </w:t>
      </w:r>
      <w:r>
        <w:rPr>
          <w:rFonts w:hint="eastAsia"/>
        </w:rPr>
        <w:t>ЭКОНОМИКИ</w:t>
      </w:r>
      <w:r>
        <w:t xml:space="preserve"> </w:t>
      </w:r>
      <w:r>
        <w:rPr>
          <w:rFonts w:hint="eastAsia"/>
        </w:rPr>
        <w:t>НА</w:t>
      </w:r>
      <w:r>
        <w:t xml:space="preserve"> </w:t>
      </w:r>
      <w:r>
        <w:rPr>
          <w:rFonts w:hint="eastAsia"/>
        </w:rPr>
        <w:t>ОСНОВЕ</w:t>
      </w:r>
      <w:r>
        <w:t xml:space="preserve"> </w:t>
      </w:r>
      <w:r>
        <w:rPr>
          <w:rFonts w:hint="eastAsia"/>
        </w:rPr>
        <w:t>ВЫДЕЛЕНИЯ</w:t>
      </w:r>
      <w:r>
        <w:t xml:space="preserve"> </w:t>
      </w:r>
      <w:r>
        <w:rPr>
          <w:rFonts w:hint="eastAsia"/>
        </w:rPr>
        <w:t>ДЕТЕРМИНАНТ</w:t>
      </w:r>
      <w:r>
        <w:t xml:space="preserve"> </w:t>
      </w:r>
      <w:r>
        <w:rPr>
          <w:rFonts w:hint="eastAsia"/>
        </w:rPr>
        <w:t>РАЗВИТИЯ</w:t>
      </w:r>
    </w:p>
    <w:p w14:paraId="6C995C03" w14:textId="77777777" w:rsidR="00414BB2" w:rsidRDefault="00414BB2" w:rsidP="00414BB2"/>
    <w:p w14:paraId="526BCBCF" w14:textId="77777777" w:rsidR="00414BB2" w:rsidRDefault="00414BB2" w:rsidP="00414BB2">
      <w:r>
        <w:t xml:space="preserve">2.1 </w:t>
      </w:r>
      <w:r>
        <w:rPr>
          <w:rFonts w:hint="eastAsia"/>
        </w:rPr>
        <w:t>Анализ</w:t>
      </w:r>
      <w:r>
        <w:t xml:space="preserve"> </w:t>
      </w:r>
      <w:r>
        <w:rPr>
          <w:rFonts w:hint="eastAsia"/>
        </w:rPr>
        <w:t>инфраструктурных</w:t>
      </w:r>
      <w:r>
        <w:t xml:space="preserve"> </w:t>
      </w:r>
      <w:r>
        <w:rPr>
          <w:rFonts w:hint="eastAsia"/>
        </w:rPr>
        <w:t>индикаторов</w:t>
      </w:r>
      <w:r>
        <w:t xml:space="preserve"> </w:t>
      </w:r>
      <w:r>
        <w:rPr>
          <w:rFonts w:hint="eastAsia"/>
        </w:rPr>
        <w:t>инновационного</w:t>
      </w:r>
      <w:r>
        <w:t xml:space="preserve"> </w:t>
      </w:r>
      <w:r>
        <w:rPr>
          <w:rFonts w:hint="eastAsia"/>
        </w:rPr>
        <w:t>развития</w:t>
      </w:r>
      <w:r>
        <w:t xml:space="preserve"> </w:t>
      </w:r>
      <w:r>
        <w:rPr>
          <w:rFonts w:hint="eastAsia"/>
        </w:rPr>
        <w:t>реального</w:t>
      </w:r>
      <w:r>
        <w:t xml:space="preserve"> </w:t>
      </w:r>
      <w:r>
        <w:rPr>
          <w:rFonts w:hint="eastAsia"/>
        </w:rPr>
        <w:t>сектора</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p>
    <w:p w14:paraId="0C76B39F" w14:textId="77777777" w:rsidR="00414BB2" w:rsidRDefault="00414BB2" w:rsidP="00414BB2"/>
    <w:p w14:paraId="40D5920F" w14:textId="77777777" w:rsidR="00414BB2" w:rsidRDefault="00414BB2" w:rsidP="00414BB2">
      <w:r>
        <w:t xml:space="preserve">2.2 </w:t>
      </w:r>
      <w:r>
        <w:rPr>
          <w:rFonts w:hint="eastAsia"/>
        </w:rPr>
        <w:t>Анализ</w:t>
      </w:r>
      <w:r>
        <w:t xml:space="preserve"> </w:t>
      </w:r>
      <w:r>
        <w:rPr>
          <w:rFonts w:hint="eastAsia"/>
        </w:rPr>
        <w:t>кадровых</w:t>
      </w:r>
      <w:r>
        <w:t xml:space="preserve">, </w:t>
      </w:r>
      <w:r>
        <w:rPr>
          <w:rFonts w:hint="eastAsia"/>
        </w:rPr>
        <w:t>инвестиционных</w:t>
      </w:r>
      <w:r>
        <w:t xml:space="preserve"> </w:t>
      </w:r>
      <w:r>
        <w:rPr>
          <w:rFonts w:hint="eastAsia"/>
        </w:rPr>
        <w:t>и</w:t>
      </w:r>
      <w:r>
        <w:t xml:space="preserve"> </w:t>
      </w:r>
      <w:r>
        <w:rPr>
          <w:rFonts w:hint="eastAsia"/>
        </w:rPr>
        <w:t>результативных</w:t>
      </w:r>
      <w:r>
        <w:t xml:space="preserve"> </w:t>
      </w:r>
      <w:r>
        <w:rPr>
          <w:rFonts w:hint="eastAsia"/>
        </w:rPr>
        <w:t>индикаторов</w:t>
      </w:r>
      <w:r>
        <w:t xml:space="preserve"> </w:t>
      </w:r>
      <w:r>
        <w:rPr>
          <w:rFonts w:hint="eastAsia"/>
        </w:rPr>
        <w:t>инновационного</w:t>
      </w:r>
      <w:r>
        <w:t xml:space="preserve"> </w:t>
      </w:r>
      <w:r>
        <w:rPr>
          <w:rFonts w:hint="eastAsia"/>
        </w:rPr>
        <w:t>развития</w:t>
      </w:r>
      <w:r>
        <w:t xml:space="preserve"> </w:t>
      </w:r>
      <w:r>
        <w:rPr>
          <w:rFonts w:hint="eastAsia"/>
        </w:rPr>
        <w:t>реального</w:t>
      </w:r>
      <w:r>
        <w:t xml:space="preserve"> </w:t>
      </w:r>
      <w:r>
        <w:rPr>
          <w:rFonts w:hint="eastAsia"/>
        </w:rPr>
        <w:t>сектора</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p>
    <w:p w14:paraId="5C51253C" w14:textId="77777777" w:rsidR="00414BB2" w:rsidRDefault="00414BB2" w:rsidP="00414BB2"/>
    <w:p w14:paraId="300E5C32" w14:textId="77777777" w:rsidR="00414BB2" w:rsidRDefault="00414BB2" w:rsidP="00414BB2">
      <w:r>
        <w:t xml:space="preserve">2.3 </w:t>
      </w:r>
      <w:r>
        <w:rPr>
          <w:rFonts w:hint="eastAsia"/>
        </w:rPr>
        <w:t>Оценка</w:t>
      </w:r>
      <w:r>
        <w:t xml:space="preserve"> </w:t>
      </w:r>
      <w:r>
        <w:rPr>
          <w:rFonts w:hint="eastAsia"/>
        </w:rPr>
        <w:t>интегрального</w:t>
      </w:r>
      <w:r>
        <w:t xml:space="preserve"> </w:t>
      </w:r>
      <w:r>
        <w:rPr>
          <w:rFonts w:hint="eastAsia"/>
        </w:rPr>
        <w:t>сводного</w:t>
      </w:r>
      <w:r>
        <w:t xml:space="preserve"> </w:t>
      </w:r>
      <w:r>
        <w:rPr>
          <w:rFonts w:hint="eastAsia"/>
        </w:rPr>
        <w:t>индекса</w:t>
      </w:r>
      <w:r>
        <w:t xml:space="preserve"> </w:t>
      </w:r>
      <w:r>
        <w:rPr>
          <w:rFonts w:hint="eastAsia"/>
        </w:rPr>
        <w:t>инновационного</w:t>
      </w:r>
      <w:r>
        <w:t xml:space="preserve"> </w:t>
      </w:r>
      <w:r>
        <w:rPr>
          <w:rFonts w:hint="eastAsia"/>
        </w:rPr>
        <w:t>развития</w:t>
      </w:r>
      <w:r>
        <w:t xml:space="preserve"> </w:t>
      </w:r>
      <w:r>
        <w:rPr>
          <w:rFonts w:hint="eastAsia"/>
        </w:rPr>
        <w:t>реального</w:t>
      </w:r>
      <w:r>
        <w:t xml:space="preserve"> </w:t>
      </w:r>
      <w:r>
        <w:rPr>
          <w:rFonts w:hint="eastAsia"/>
        </w:rPr>
        <w:t>сектора</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p>
    <w:p w14:paraId="31F3A522" w14:textId="77777777" w:rsidR="00414BB2" w:rsidRDefault="00414BB2" w:rsidP="00414BB2"/>
    <w:p w14:paraId="6B12E151" w14:textId="77777777" w:rsidR="00414BB2" w:rsidRDefault="00414BB2" w:rsidP="00414BB2">
      <w:r>
        <w:rPr>
          <w:rFonts w:hint="eastAsia"/>
        </w:rPr>
        <w:t>ГЛАВА</w:t>
      </w:r>
      <w:r>
        <w:t xml:space="preserve"> 3. </w:t>
      </w:r>
      <w:r>
        <w:rPr>
          <w:rFonts w:hint="eastAsia"/>
        </w:rPr>
        <w:t>ПЕРСПЕКТИВЫ</w:t>
      </w:r>
      <w:r>
        <w:t xml:space="preserve"> </w:t>
      </w:r>
      <w:r>
        <w:rPr>
          <w:rFonts w:hint="eastAsia"/>
        </w:rPr>
        <w:t>ФОРМИРОВАНИЯ</w:t>
      </w:r>
      <w:r>
        <w:t xml:space="preserve"> </w:t>
      </w:r>
      <w:r>
        <w:rPr>
          <w:rFonts w:hint="eastAsia"/>
        </w:rPr>
        <w:t>ГОСУДАРСТВЕНН</w:t>
      </w:r>
      <w:r>
        <w:rPr>
          <w:rFonts w:hint="eastAsia"/>
        </w:rPr>
        <w:lastRenderedPageBreak/>
        <w:t>ОЙ</w:t>
      </w:r>
      <w:r>
        <w:t xml:space="preserve"> </w:t>
      </w:r>
      <w:r>
        <w:rPr>
          <w:rFonts w:hint="eastAsia"/>
        </w:rPr>
        <w:t>ПОЛИТИКИ</w:t>
      </w:r>
      <w:r>
        <w:t xml:space="preserve"> </w:t>
      </w:r>
      <w:r>
        <w:rPr>
          <w:rFonts w:hint="eastAsia"/>
        </w:rPr>
        <w:t>ПОДДЕРЖКИ</w:t>
      </w:r>
      <w:r>
        <w:t xml:space="preserve"> </w:t>
      </w:r>
      <w:r>
        <w:rPr>
          <w:rFonts w:hint="eastAsia"/>
        </w:rPr>
        <w:t>ИННОВАЦИОННОЙ</w:t>
      </w:r>
      <w:r>
        <w:t xml:space="preserve"> </w:t>
      </w:r>
      <w:r>
        <w:rPr>
          <w:rFonts w:hint="eastAsia"/>
        </w:rPr>
        <w:t>ВОСПРИИМЧИВОСТИ</w:t>
      </w:r>
      <w:r>
        <w:t xml:space="preserve"> </w:t>
      </w:r>
      <w:r>
        <w:rPr>
          <w:rFonts w:hint="eastAsia"/>
        </w:rPr>
        <w:t>В</w:t>
      </w:r>
      <w:r>
        <w:t xml:space="preserve"> </w:t>
      </w:r>
      <w:r>
        <w:rPr>
          <w:rFonts w:hint="eastAsia"/>
        </w:rPr>
        <w:t>РАМКАХ</w:t>
      </w:r>
      <w:r>
        <w:t xml:space="preserve"> </w:t>
      </w:r>
      <w:r>
        <w:rPr>
          <w:rFonts w:hint="eastAsia"/>
        </w:rPr>
        <w:t>ЕВРАЗИЙСКОЙ</w:t>
      </w:r>
      <w:r>
        <w:t xml:space="preserve"> </w:t>
      </w:r>
      <w:r>
        <w:rPr>
          <w:rFonts w:hint="eastAsia"/>
        </w:rPr>
        <w:t>МОДЕЛИ</w:t>
      </w:r>
      <w:r>
        <w:t xml:space="preserve"> </w:t>
      </w:r>
      <w:r>
        <w:rPr>
          <w:rFonts w:hint="eastAsia"/>
        </w:rPr>
        <w:t>ХОЗЯЙСТВЕННОЙ</w:t>
      </w:r>
      <w:r>
        <w:t xml:space="preserve"> </w:t>
      </w:r>
      <w:r>
        <w:rPr>
          <w:rFonts w:hint="eastAsia"/>
        </w:rPr>
        <w:t>СИСТЕМЫ</w:t>
      </w:r>
    </w:p>
    <w:p w14:paraId="4E5AC3B5" w14:textId="77777777" w:rsidR="00414BB2" w:rsidRDefault="00414BB2" w:rsidP="00414BB2"/>
    <w:p w14:paraId="0B12C429" w14:textId="77777777" w:rsidR="00414BB2" w:rsidRDefault="00414BB2" w:rsidP="00414BB2">
      <w:r>
        <w:t xml:space="preserve">3.1 </w:t>
      </w:r>
      <w:r>
        <w:rPr>
          <w:rFonts w:hint="eastAsia"/>
        </w:rPr>
        <w:t>Развитие</w:t>
      </w:r>
      <w:r>
        <w:t xml:space="preserve"> </w:t>
      </w:r>
      <w:r>
        <w:rPr>
          <w:rFonts w:hint="eastAsia"/>
        </w:rPr>
        <w:t>экономических</w:t>
      </w:r>
      <w:r>
        <w:t xml:space="preserve"> </w:t>
      </w:r>
      <w:r>
        <w:rPr>
          <w:rFonts w:hint="eastAsia"/>
        </w:rPr>
        <w:t>институтов</w:t>
      </w:r>
      <w:r>
        <w:t xml:space="preserve">, </w:t>
      </w:r>
      <w:r>
        <w:rPr>
          <w:rFonts w:hint="eastAsia"/>
        </w:rPr>
        <w:t>стимулирующих</w:t>
      </w:r>
      <w:r>
        <w:t xml:space="preserve"> </w:t>
      </w:r>
      <w:r>
        <w:rPr>
          <w:rFonts w:hint="eastAsia"/>
        </w:rPr>
        <w:t>инновационную</w:t>
      </w:r>
      <w:r>
        <w:t xml:space="preserve"> </w:t>
      </w:r>
      <w:r>
        <w:rPr>
          <w:rFonts w:hint="eastAsia"/>
        </w:rPr>
        <w:t>восприимчивость</w:t>
      </w:r>
      <w:r>
        <w:t xml:space="preserve">, </w:t>
      </w:r>
      <w:r>
        <w:rPr>
          <w:rFonts w:hint="eastAsia"/>
        </w:rPr>
        <w:t>в</w:t>
      </w:r>
      <w:r>
        <w:t xml:space="preserve"> </w:t>
      </w:r>
      <w:r>
        <w:rPr>
          <w:rFonts w:hint="eastAsia"/>
        </w:rPr>
        <w:t>евразийской</w:t>
      </w:r>
      <w:r>
        <w:t xml:space="preserve"> </w:t>
      </w:r>
      <w:r>
        <w:rPr>
          <w:rFonts w:hint="eastAsia"/>
        </w:rPr>
        <w:t>модели</w:t>
      </w:r>
      <w:r>
        <w:t xml:space="preserve"> </w:t>
      </w:r>
      <w:r>
        <w:rPr>
          <w:rFonts w:hint="eastAsia"/>
        </w:rPr>
        <w:t>хозяйственной</w:t>
      </w:r>
      <w:r>
        <w:t xml:space="preserve"> </w:t>
      </w:r>
      <w:r>
        <w:rPr>
          <w:rFonts w:hint="eastAsia"/>
        </w:rPr>
        <w:t>системы</w:t>
      </w:r>
    </w:p>
    <w:p w14:paraId="69FBFE5B" w14:textId="77777777" w:rsidR="00414BB2" w:rsidRDefault="00414BB2" w:rsidP="00414BB2"/>
    <w:p w14:paraId="0359E25F" w14:textId="77777777" w:rsidR="00414BB2" w:rsidRDefault="00414BB2" w:rsidP="00414BB2">
      <w:r>
        <w:t xml:space="preserve">3.2 </w:t>
      </w:r>
      <w:r>
        <w:rPr>
          <w:rFonts w:hint="eastAsia"/>
        </w:rPr>
        <w:t>Формирование</w:t>
      </w:r>
      <w:r>
        <w:t xml:space="preserve"> </w:t>
      </w:r>
      <w:r>
        <w:rPr>
          <w:rFonts w:hint="eastAsia"/>
        </w:rPr>
        <w:t>единой</w:t>
      </w:r>
      <w:r>
        <w:t xml:space="preserve"> </w:t>
      </w:r>
      <w:r>
        <w:rPr>
          <w:rFonts w:hint="eastAsia"/>
        </w:rPr>
        <w:t>системы</w:t>
      </w:r>
      <w:r>
        <w:t xml:space="preserve"> </w:t>
      </w:r>
      <w:r>
        <w:rPr>
          <w:rFonts w:hint="eastAsia"/>
        </w:rPr>
        <w:t>финансирования</w:t>
      </w:r>
      <w:r>
        <w:t xml:space="preserve"> </w:t>
      </w:r>
      <w:r>
        <w:rPr>
          <w:rFonts w:hint="eastAsia"/>
        </w:rPr>
        <w:t>развития</w:t>
      </w:r>
      <w:r>
        <w:t xml:space="preserve"> </w:t>
      </w:r>
      <w:r>
        <w:rPr>
          <w:rFonts w:hint="eastAsia"/>
        </w:rPr>
        <w:t>инноваций</w:t>
      </w:r>
    </w:p>
    <w:p w14:paraId="2A4E0CE9" w14:textId="77777777" w:rsidR="00414BB2" w:rsidRDefault="00414BB2" w:rsidP="00414BB2"/>
    <w:p w14:paraId="0F521B8B" w14:textId="77777777" w:rsidR="00414BB2" w:rsidRDefault="00414BB2" w:rsidP="00414BB2">
      <w:r>
        <w:t xml:space="preserve">3.3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программы</w:t>
      </w:r>
      <w:r>
        <w:t xml:space="preserve"> </w:t>
      </w:r>
      <w:r>
        <w:rPr>
          <w:rFonts w:hint="eastAsia"/>
        </w:rPr>
        <w:t>поддержки</w:t>
      </w:r>
      <w:r>
        <w:t xml:space="preserve"> </w:t>
      </w:r>
      <w:r>
        <w:rPr>
          <w:rFonts w:hint="eastAsia"/>
        </w:rPr>
        <w:t>и</w:t>
      </w:r>
      <w:r>
        <w:t xml:space="preserve"> </w:t>
      </w:r>
      <w:r>
        <w:rPr>
          <w:rFonts w:hint="eastAsia"/>
        </w:rPr>
        <w:t>стимулирования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инновационно</w:t>
      </w:r>
      <w:r>
        <w:t xml:space="preserve"> </w:t>
      </w:r>
      <w:r>
        <w:rPr>
          <w:rFonts w:hint="eastAsia"/>
        </w:rPr>
        <w:t>ориентированных</w:t>
      </w:r>
    </w:p>
    <w:p w14:paraId="5BF74F41" w14:textId="77777777" w:rsidR="00414BB2" w:rsidRDefault="00414BB2" w:rsidP="00414BB2"/>
    <w:p w14:paraId="39A84D73" w14:textId="77777777" w:rsidR="00414BB2" w:rsidRDefault="00414BB2" w:rsidP="00414BB2">
      <w:r>
        <w:rPr>
          <w:rFonts w:hint="eastAsia"/>
        </w:rPr>
        <w:t>хозяйствующих</w:t>
      </w:r>
      <w:r>
        <w:t xml:space="preserve"> </w:t>
      </w:r>
      <w:r>
        <w:rPr>
          <w:rFonts w:hint="eastAsia"/>
        </w:rPr>
        <w:t>субъектов</w:t>
      </w:r>
    </w:p>
    <w:p w14:paraId="08B010A5" w14:textId="77777777" w:rsidR="00414BB2" w:rsidRDefault="00414BB2" w:rsidP="00414BB2"/>
    <w:p w14:paraId="657B3194" w14:textId="77777777" w:rsidR="00414BB2" w:rsidRDefault="00414BB2" w:rsidP="00414BB2">
      <w:r>
        <w:rPr>
          <w:rFonts w:hint="eastAsia"/>
        </w:rPr>
        <w:t>ЗАКЛЮЧЕНИЕ</w:t>
      </w:r>
    </w:p>
    <w:p w14:paraId="4229D7FA" w14:textId="77777777" w:rsidR="00414BB2" w:rsidRDefault="00414BB2" w:rsidP="00414BB2"/>
    <w:p w14:paraId="5A4F6A29" w14:textId="77777777" w:rsidR="00414BB2" w:rsidRDefault="00414BB2" w:rsidP="00414BB2">
      <w:r>
        <w:rPr>
          <w:rFonts w:hint="eastAsia"/>
        </w:rPr>
        <w:t>БИБЛИОГРАФИЧЕСКИЙ</w:t>
      </w:r>
      <w:r>
        <w:t xml:space="preserve"> </w:t>
      </w:r>
      <w:r>
        <w:rPr>
          <w:rFonts w:hint="eastAsia"/>
        </w:rPr>
        <w:t>СПИСОК</w:t>
      </w:r>
    </w:p>
    <w:p w14:paraId="33A886A7" w14:textId="77777777" w:rsidR="00414BB2" w:rsidRDefault="00414BB2" w:rsidP="00414BB2"/>
    <w:p w14:paraId="780E8FF4" w14:textId="634293C0" w:rsidR="00414BB2" w:rsidRPr="00414BB2" w:rsidRDefault="00414BB2" w:rsidP="00414BB2">
      <w:r>
        <w:rPr>
          <w:rFonts w:hint="eastAsia"/>
        </w:rPr>
        <w:t>ПРИЛОЖЕНИЯ</w:t>
      </w:r>
    </w:p>
    <w:sectPr w:rsidR="00414BB2" w:rsidRPr="00414BB2" w:rsidSect="001043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311C" w14:textId="77777777" w:rsidR="001043E4" w:rsidRDefault="001043E4">
      <w:pPr>
        <w:spacing w:after="0" w:line="240" w:lineRule="auto"/>
      </w:pPr>
      <w:r>
        <w:separator/>
      </w:r>
    </w:p>
  </w:endnote>
  <w:endnote w:type="continuationSeparator" w:id="0">
    <w:p w14:paraId="753B9B5E" w14:textId="77777777" w:rsidR="001043E4" w:rsidRDefault="0010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BD1B" w14:textId="77777777" w:rsidR="001043E4" w:rsidRDefault="001043E4"/>
    <w:p w14:paraId="718AA520" w14:textId="77777777" w:rsidR="001043E4" w:rsidRDefault="001043E4"/>
    <w:p w14:paraId="6EEDA12D" w14:textId="77777777" w:rsidR="001043E4" w:rsidRDefault="001043E4"/>
    <w:p w14:paraId="2D4D328F" w14:textId="77777777" w:rsidR="001043E4" w:rsidRDefault="001043E4"/>
    <w:p w14:paraId="0599717E" w14:textId="77777777" w:rsidR="001043E4" w:rsidRDefault="001043E4"/>
    <w:p w14:paraId="6AA3A492" w14:textId="77777777" w:rsidR="001043E4" w:rsidRDefault="001043E4"/>
    <w:p w14:paraId="22ED5EEA" w14:textId="77777777" w:rsidR="001043E4" w:rsidRDefault="001043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B850AA" wp14:editId="41FB5E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081E" w14:textId="77777777" w:rsidR="001043E4" w:rsidRDefault="001043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850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EC081E" w14:textId="77777777" w:rsidR="001043E4" w:rsidRDefault="001043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5F03BD" w14:textId="77777777" w:rsidR="001043E4" w:rsidRDefault="001043E4"/>
    <w:p w14:paraId="631F1D22" w14:textId="77777777" w:rsidR="001043E4" w:rsidRDefault="001043E4"/>
    <w:p w14:paraId="3BAD9963" w14:textId="77777777" w:rsidR="001043E4" w:rsidRDefault="001043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5C9F6F" wp14:editId="735D56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06FE" w14:textId="77777777" w:rsidR="001043E4" w:rsidRDefault="001043E4"/>
                          <w:p w14:paraId="1C1F0F93" w14:textId="77777777" w:rsidR="001043E4" w:rsidRDefault="001043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5C9F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BE06FE" w14:textId="77777777" w:rsidR="001043E4" w:rsidRDefault="001043E4"/>
                    <w:p w14:paraId="1C1F0F93" w14:textId="77777777" w:rsidR="001043E4" w:rsidRDefault="001043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E2445C" w14:textId="77777777" w:rsidR="001043E4" w:rsidRDefault="001043E4"/>
    <w:p w14:paraId="3C652549" w14:textId="77777777" w:rsidR="001043E4" w:rsidRDefault="001043E4">
      <w:pPr>
        <w:rPr>
          <w:sz w:val="2"/>
          <w:szCs w:val="2"/>
        </w:rPr>
      </w:pPr>
    </w:p>
    <w:p w14:paraId="0F542D46" w14:textId="77777777" w:rsidR="001043E4" w:rsidRDefault="001043E4"/>
    <w:p w14:paraId="2B59A269" w14:textId="77777777" w:rsidR="001043E4" w:rsidRDefault="001043E4">
      <w:pPr>
        <w:spacing w:after="0" w:line="240" w:lineRule="auto"/>
      </w:pPr>
    </w:p>
  </w:footnote>
  <w:footnote w:type="continuationSeparator" w:id="0">
    <w:p w14:paraId="64A7727B" w14:textId="77777777" w:rsidR="001043E4" w:rsidRDefault="0010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3E4"/>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16929</TotalTime>
  <Pages>2</Pages>
  <Words>231</Words>
  <Characters>1322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2655</cp:revision>
  <cp:lastPrinted>2009-02-06T05:36:00Z</cp:lastPrinted>
  <dcterms:created xsi:type="dcterms:W3CDTF">2024-04-09T10:20:00Z</dcterms:created>
  <dcterms:modified xsi:type="dcterms:W3CDTF">2024-04-29T19:26:00Z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