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7A33" w14:textId="73918F7C" w:rsidR="007D614B" w:rsidRDefault="00E5405B" w:rsidP="00E5405B">
      <w:pPr>
        <w:rPr>
          <w:rFonts w:ascii="Times New Roman" w:eastAsia="Arial Unicode MS" w:hAnsi="Times New Roman" w:cs="Times New Roman"/>
          <w:b/>
          <w:bCs/>
          <w:color w:val="000000"/>
          <w:kern w:val="0"/>
          <w:sz w:val="28"/>
          <w:szCs w:val="28"/>
          <w:lang w:eastAsia="ru-RU" w:bidi="uk-UA"/>
        </w:rPr>
      </w:pPr>
      <w:r w:rsidRPr="00E5405B">
        <w:rPr>
          <w:rFonts w:ascii="Times New Roman" w:eastAsia="Arial Unicode MS" w:hAnsi="Times New Roman" w:cs="Times New Roman" w:hint="eastAsia"/>
          <w:b/>
          <w:bCs/>
          <w:color w:val="000000"/>
          <w:kern w:val="0"/>
          <w:sz w:val="28"/>
          <w:szCs w:val="28"/>
          <w:lang w:eastAsia="ru-RU" w:bidi="uk-UA"/>
        </w:rPr>
        <w:t>Гольдштейн</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Александр</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Модели</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и</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методы</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управления</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инфокоммуникационными</w:t>
      </w:r>
      <w:r w:rsidRPr="00E5405B">
        <w:rPr>
          <w:rFonts w:ascii="Times New Roman" w:eastAsia="Arial Unicode MS" w:hAnsi="Times New Roman" w:cs="Times New Roman"/>
          <w:b/>
          <w:bCs/>
          <w:color w:val="000000"/>
          <w:kern w:val="0"/>
          <w:sz w:val="28"/>
          <w:szCs w:val="28"/>
          <w:lang w:eastAsia="ru-RU" w:bidi="uk-UA"/>
        </w:rPr>
        <w:t xml:space="preserve"> </w:t>
      </w:r>
      <w:r w:rsidRPr="00E5405B">
        <w:rPr>
          <w:rFonts w:ascii="Times New Roman" w:eastAsia="Arial Unicode MS" w:hAnsi="Times New Roman" w:cs="Times New Roman" w:hint="eastAsia"/>
          <w:b/>
          <w:bCs/>
          <w:color w:val="000000"/>
          <w:kern w:val="0"/>
          <w:sz w:val="28"/>
          <w:szCs w:val="28"/>
          <w:lang w:eastAsia="ru-RU" w:bidi="uk-UA"/>
        </w:rPr>
        <w:t>сетями</w:t>
      </w:r>
    </w:p>
    <w:p w14:paraId="6297CEEA" w14:textId="77777777" w:rsidR="00E5405B" w:rsidRDefault="00E5405B" w:rsidP="00E5405B">
      <w:r>
        <w:rPr>
          <w:rFonts w:hint="eastAsia"/>
        </w:rPr>
        <w:t>ОГЛАВЛЕНИЕ</w:t>
      </w:r>
      <w:r>
        <w:t xml:space="preserve"> </w:t>
      </w:r>
      <w:r>
        <w:rPr>
          <w:rFonts w:hint="eastAsia"/>
        </w:rPr>
        <w:t>ДИССЕРТАЦИИ</w:t>
      </w:r>
    </w:p>
    <w:p w14:paraId="74E9C890" w14:textId="77777777" w:rsidR="00E5405B" w:rsidRDefault="00E5405B" w:rsidP="00E5405B">
      <w:r>
        <w:rPr>
          <w:rFonts w:hint="eastAsia"/>
        </w:rPr>
        <w:t>доктор</w:t>
      </w:r>
      <w:r>
        <w:t xml:space="preserve"> </w:t>
      </w:r>
      <w:r>
        <w:rPr>
          <w:rFonts w:hint="eastAsia"/>
        </w:rPr>
        <w:t>наук</w:t>
      </w:r>
      <w:r>
        <w:t xml:space="preserve"> </w:t>
      </w:r>
      <w:r>
        <w:rPr>
          <w:rFonts w:hint="eastAsia"/>
        </w:rPr>
        <w:t>Гольдштейн</w:t>
      </w:r>
      <w:r>
        <w:t xml:space="preserve"> </w:t>
      </w:r>
      <w:r>
        <w:rPr>
          <w:rFonts w:hint="eastAsia"/>
        </w:rPr>
        <w:t>Александр</w:t>
      </w:r>
      <w:r>
        <w:t xml:space="preserve"> </w:t>
      </w:r>
      <w:r>
        <w:rPr>
          <w:rFonts w:hint="eastAsia"/>
        </w:rPr>
        <w:t>Борисович</w:t>
      </w:r>
    </w:p>
    <w:p w14:paraId="47C0292F" w14:textId="77777777" w:rsidR="00E5405B" w:rsidRDefault="00E5405B" w:rsidP="00E5405B">
      <w:r>
        <w:rPr>
          <w:rFonts w:hint="eastAsia"/>
        </w:rPr>
        <w:t>ВВЕДЕНИЕ</w:t>
      </w:r>
    </w:p>
    <w:p w14:paraId="31F8C711" w14:textId="77777777" w:rsidR="00E5405B" w:rsidRDefault="00E5405B" w:rsidP="00E5405B"/>
    <w:p w14:paraId="2FF9AC98" w14:textId="77777777" w:rsidR="00E5405B" w:rsidRDefault="00E5405B" w:rsidP="00E5405B">
      <w:r>
        <w:rPr>
          <w:rFonts w:hint="eastAsia"/>
        </w:rPr>
        <w:t>ГЛАВА</w:t>
      </w:r>
      <w:r>
        <w:t xml:space="preserve"> 1. </w:t>
      </w:r>
      <w:r>
        <w:rPr>
          <w:rFonts w:hint="eastAsia"/>
        </w:rPr>
        <w:t>АНАЛИЗ</w:t>
      </w:r>
      <w:r>
        <w:t xml:space="preserve"> </w:t>
      </w:r>
      <w:r>
        <w:rPr>
          <w:rFonts w:hint="eastAsia"/>
        </w:rPr>
        <w:t>БАЗОВЫХ</w:t>
      </w:r>
      <w:r>
        <w:t xml:space="preserve"> </w:t>
      </w:r>
      <w:r>
        <w:rPr>
          <w:rFonts w:hint="eastAsia"/>
        </w:rPr>
        <w:t>ТЕОРИЙ</w:t>
      </w:r>
      <w:r>
        <w:t xml:space="preserve">, </w:t>
      </w:r>
      <w:r>
        <w:rPr>
          <w:rFonts w:hint="eastAsia"/>
        </w:rPr>
        <w:t>МОДЕЛЕЙ</w:t>
      </w:r>
      <w:r>
        <w:t xml:space="preserve">, </w:t>
      </w:r>
      <w:r>
        <w:rPr>
          <w:rFonts w:hint="eastAsia"/>
        </w:rPr>
        <w:t>МЕТОДОВ</w:t>
      </w:r>
    </w:p>
    <w:p w14:paraId="185F1FC2" w14:textId="77777777" w:rsidR="00E5405B" w:rsidRDefault="00E5405B" w:rsidP="00E5405B"/>
    <w:p w14:paraId="14521578" w14:textId="77777777" w:rsidR="00E5405B" w:rsidRDefault="00E5405B" w:rsidP="00E5405B">
      <w:r>
        <w:rPr>
          <w:rFonts w:hint="eastAsia"/>
        </w:rPr>
        <w:t>И</w:t>
      </w:r>
      <w:r>
        <w:t xml:space="preserve"> </w:t>
      </w:r>
      <w:r>
        <w:rPr>
          <w:rFonts w:hint="eastAsia"/>
        </w:rPr>
        <w:t>СИСТЕМ</w:t>
      </w:r>
      <w:r>
        <w:t xml:space="preserve"> </w:t>
      </w:r>
      <w:r>
        <w:rPr>
          <w:rFonts w:hint="eastAsia"/>
        </w:rPr>
        <w:t>УПРАВЛЕНИЯ</w:t>
      </w:r>
      <w:r>
        <w:t xml:space="preserve"> </w:t>
      </w:r>
      <w:r>
        <w:rPr>
          <w:rFonts w:hint="eastAsia"/>
        </w:rPr>
        <w:t>ТЕЛЕКОММУНИКАЦИЯМИ</w:t>
      </w:r>
    </w:p>
    <w:p w14:paraId="2C0E54B7" w14:textId="77777777" w:rsidR="00E5405B" w:rsidRDefault="00E5405B" w:rsidP="00E5405B"/>
    <w:p w14:paraId="3CD4CC31" w14:textId="77777777" w:rsidR="00E5405B" w:rsidRDefault="00E5405B" w:rsidP="00E5405B">
      <w:r>
        <w:t xml:space="preserve">1.1. </w:t>
      </w:r>
      <w:r>
        <w:rPr>
          <w:rFonts w:hint="eastAsia"/>
        </w:rPr>
        <w:t>Эволюция</w:t>
      </w:r>
      <w:r>
        <w:t xml:space="preserve"> </w:t>
      </w:r>
      <w:r>
        <w:rPr>
          <w:rFonts w:hint="eastAsia"/>
        </w:rPr>
        <w:t>телекоммуникаций</w:t>
      </w:r>
      <w:r>
        <w:t xml:space="preserve"> </w:t>
      </w:r>
      <w:r>
        <w:rPr>
          <w:rFonts w:hint="eastAsia"/>
        </w:rPr>
        <w:t>как</w:t>
      </w:r>
      <w:r>
        <w:t xml:space="preserve"> </w:t>
      </w:r>
      <w:r>
        <w:rPr>
          <w:rFonts w:hint="eastAsia"/>
        </w:rPr>
        <w:t>объекта</w:t>
      </w:r>
      <w:r>
        <w:t xml:space="preserve"> </w:t>
      </w:r>
      <w:r>
        <w:rPr>
          <w:rFonts w:hint="eastAsia"/>
        </w:rPr>
        <w:t>управления</w:t>
      </w:r>
    </w:p>
    <w:p w14:paraId="4AAA5A3A" w14:textId="77777777" w:rsidR="00E5405B" w:rsidRDefault="00E5405B" w:rsidP="00E5405B"/>
    <w:p w14:paraId="04544887" w14:textId="77777777" w:rsidR="00E5405B" w:rsidRDefault="00E5405B" w:rsidP="00E5405B">
      <w:r>
        <w:t xml:space="preserve">1.2. </w:t>
      </w:r>
      <w:r>
        <w:rPr>
          <w:rFonts w:hint="eastAsia"/>
        </w:rPr>
        <w:t>Управление</w:t>
      </w:r>
      <w:r>
        <w:t xml:space="preserve"> </w:t>
      </w:r>
      <w:r>
        <w:rPr>
          <w:rFonts w:hint="eastAsia"/>
        </w:rPr>
        <w:t>телекоммуникациями</w:t>
      </w:r>
      <w:r>
        <w:t xml:space="preserve"> </w:t>
      </w:r>
      <w:r>
        <w:rPr>
          <w:rFonts w:hint="eastAsia"/>
        </w:rPr>
        <w:t>как</w:t>
      </w:r>
      <w:r>
        <w:t xml:space="preserve"> </w:t>
      </w:r>
      <w:r>
        <w:rPr>
          <w:rFonts w:hint="eastAsia"/>
        </w:rPr>
        <w:t>техническая</w:t>
      </w:r>
      <w:r>
        <w:t xml:space="preserve"> </w:t>
      </w:r>
      <w:r>
        <w:rPr>
          <w:rFonts w:hint="eastAsia"/>
        </w:rPr>
        <w:t>система</w:t>
      </w:r>
    </w:p>
    <w:p w14:paraId="306F1446" w14:textId="77777777" w:rsidR="00E5405B" w:rsidRDefault="00E5405B" w:rsidP="00E5405B"/>
    <w:p w14:paraId="306981DF" w14:textId="77777777" w:rsidR="00E5405B" w:rsidRDefault="00E5405B" w:rsidP="00E5405B">
      <w:r>
        <w:t xml:space="preserve">1.3. </w:t>
      </w:r>
      <w:r>
        <w:rPr>
          <w:rFonts w:hint="eastAsia"/>
        </w:rPr>
        <w:t>Управление</w:t>
      </w:r>
      <w:r>
        <w:t xml:space="preserve"> </w:t>
      </w:r>
      <w:r>
        <w:rPr>
          <w:rFonts w:hint="eastAsia"/>
        </w:rPr>
        <w:t>телекоммуникациями</w:t>
      </w:r>
      <w:r>
        <w:t xml:space="preserve"> </w:t>
      </w:r>
      <w:r>
        <w:rPr>
          <w:rFonts w:hint="eastAsia"/>
        </w:rPr>
        <w:t>как</w:t>
      </w:r>
      <w:r>
        <w:t xml:space="preserve"> </w:t>
      </w:r>
      <w:r>
        <w:rPr>
          <w:rFonts w:hint="eastAsia"/>
        </w:rPr>
        <w:t>научная</w:t>
      </w:r>
      <w:r>
        <w:t xml:space="preserve"> </w:t>
      </w:r>
      <w:r>
        <w:rPr>
          <w:rFonts w:hint="eastAsia"/>
        </w:rPr>
        <w:t>дисциплина</w:t>
      </w:r>
    </w:p>
    <w:p w14:paraId="5AA80394" w14:textId="77777777" w:rsidR="00E5405B" w:rsidRDefault="00E5405B" w:rsidP="00E5405B"/>
    <w:p w14:paraId="7A9E2E1D" w14:textId="77777777" w:rsidR="00E5405B" w:rsidRDefault="00E5405B" w:rsidP="00E5405B">
      <w:r>
        <w:t xml:space="preserve">1.4. </w:t>
      </w:r>
      <w:r>
        <w:rPr>
          <w:rFonts w:hint="eastAsia"/>
        </w:rPr>
        <w:t>Концепция</w:t>
      </w:r>
      <w:r>
        <w:t xml:space="preserve"> </w:t>
      </w:r>
      <w:r>
        <w:rPr>
          <w:rFonts w:hint="eastAsia"/>
        </w:rPr>
        <w:t>трехуровневого</w:t>
      </w:r>
      <w:r>
        <w:t xml:space="preserve"> </w:t>
      </w:r>
      <w:r>
        <w:rPr>
          <w:rFonts w:hint="eastAsia"/>
        </w:rPr>
        <w:t>управления</w:t>
      </w:r>
      <w:r>
        <w:t xml:space="preserve"> </w:t>
      </w:r>
      <w:r>
        <w:rPr>
          <w:rFonts w:hint="eastAsia"/>
        </w:rPr>
        <w:t>инфокоммуникациями</w:t>
      </w:r>
    </w:p>
    <w:p w14:paraId="215BF736" w14:textId="77777777" w:rsidR="00E5405B" w:rsidRDefault="00E5405B" w:rsidP="00E5405B"/>
    <w:p w14:paraId="6027A303" w14:textId="77777777" w:rsidR="00E5405B" w:rsidRDefault="00E5405B" w:rsidP="00E5405B">
      <w:r>
        <w:t xml:space="preserve">1.5. </w:t>
      </w:r>
      <w:r>
        <w:rPr>
          <w:rFonts w:hint="eastAsia"/>
        </w:rPr>
        <w:t>Программно</w:t>
      </w:r>
      <w:r>
        <w:t>-</w:t>
      </w:r>
      <w:r>
        <w:rPr>
          <w:rFonts w:hint="eastAsia"/>
        </w:rPr>
        <w:t>конфигурируемые</w:t>
      </w:r>
      <w:r>
        <w:t xml:space="preserve"> </w:t>
      </w:r>
      <w:r>
        <w:rPr>
          <w:rFonts w:hint="eastAsia"/>
        </w:rPr>
        <w:t>сети</w:t>
      </w:r>
      <w:r>
        <w:t xml:space="preserve"> </w:t>
      </w:r>
      <w:r>
        <w:rPr>
          <w:rFonts w:hint="eastAsia"/>
        </w:rPr>
        <w:t>и</w:t>
      </w:r>
      <w:r>
        <w:t xml:space="preserve"> </w:t>
      </w:r>
      <w:r>
        <w:rPr>
          <w:rFonts w:hint="eastAsia"/>
        </w:rPr>
        <w:t>виртуализация</w:t>
      </w:r>
    </w:p>
    <w:p w14:paraId="6BA5A678" w14:textId="77777777" w:rsidR="00E5405B" w:rsidRDefault="00E5405B" w:rsidP="00E5405B"/>
    <w:p w14:paraId="4CF03783" w14:textId="77777777" w:rsidR="00E5405B" w:rsidRDefault="00E5405B" w:rsidP="00E5405B">
      <w:r>
        <w:rPr>
          <w:rFonts w:hint="eastAsia"/>
        </w:rPr>
        <w:t>функциональности</w:t>
      </w:r>
      <w:r>
        <w:t xml:space="preserve"> </w:t>
      </w:r>
      <w:r>
        <w:rPr>
          <w:rFonts w:hint="eastAsia"/>
        </w:rPr>
        <w:t>сетей</w:t>
      </w:r>
      <w:r>
        <w:t xml:space="preserve"> </w:t>
      </w:r>
      <w:r>
        <w:rPr>
          <w:rFonts w:hint="eastAsia"/>
        </w:rPr>
        <w:t>пост</w:t>
      </w:r>
      <w:r>
        <w:t>-NGN</w:t>
      </w:r>
    </w:p>
    <w:p w14:paraId="368E886A" w14:textId="77777777" w:rsidR="00E5405B" w:rsidRDefault="00E5405B" w:rsidP="00E5405B"/>
    <w:p w14:paraId="15140C99" w14:textId="77777777" w:rsidR="00E5405B" w:rsidRDefault="00E5405B" w:rsidP="00E5405B">
      <w:r>
        <w:rPr>
          <w:rFonts w:hint="eastAsia"/>
        </w:rPr>
        <w:t>Выводы</w:t>
      </w:r>
      <w:r>
        <w:t xml:space="preserve"> </w:t>
      </w:r>
      <w:r>
        <w:rPr>
          <w:rFonts w:hint="eastAsia"/>
        </w:rPr>
        <w:t>по</w:t>
      </w:r>
      <w:r>
        <w:t xml:space="preserve"> </w:t>
      </w:r>
      <w:r>
        <w:rPr>
          <w:rFonts w:hint="eastAsia"/>
        </w:rPr>
        <w:t>главе</w:t>
      </w:r>
    </w:p>
    <w:p w14:paraId="3D340500" w14:textId="77777777" w:rsidR="00E5405B" w:rsidRDefault="00E5405B" w:rsidP="00E5405B"/>
    <w:p w14:paraId="0FB0AC6A" w14:textId="77777777" w:rsidR="00E5405B" w:rsidRDefault="00E5405B" w:rsidP="00E5405B">
      <w:r>
        <w:rPr>
          <w:rFonts w:hint="eastAsia"/>
        </w:rPr>
        <w:t>ГЛАВА</w:t>
      </w:r>
      <w:r>
        <w:t xml:space="preserve"> 2. </w:t>
      </w:r>
      <w:r>
        <w:rPr>
          <w:rFonts w:hint="eastAsia"/>
        </w:rPr>
        <w:t>ИССЛЕДОВАНИЕ</w:t>
      </w:r>
      <w:r>
        <w:t xml:space="preserve"> </w:t>
      </w:r>
      <w:r>
        <w:rPr>
          <w:rFonts w:hint="eastAsia"/>
        </w:rPr>
        <w:t>МОДЕЛЕЙ</w:t>
      </w:r>
      <w:r>
        <w:t xml:space="preserve"> </w:t>
      </w:r>
      <w:r>
        <w:rPr>
          <w:rFonts w:hint="eastAsia"/>
        </w:rPr>
        <w:t>УПРАВЛЕНИЯ</w:t>
      </w:r>
    </w:p>
    <w:p w14:paraId="07D32911" w14:textId="77777777" w:rsidR="00E5405B" w:rsidRDefault="00E5405B" w:rsidP="00E5405B"/>
    <w:p w14:paraId="4ADB1A63" w14:textId="77777777" w:rsidR="00E5405B" w:rsidRDefault="00E5405B" w:rsidP="00E5405B">
      <w:r>
        <w:rPr>
          <w:rFonts w:hint="eastAsia"/>
        </w:rPr>
        <w:t>ТРАНСПОРТНОЙ</w:t>
      </w:r>
      <w:r>
        <w:t xml:space="preserve"> </w:t>
      </w:r>
      <w:r>
        <w:rPr>
          <w:rFonts w:hint="eastAsia"/>
        </w:rPr>
        <w:t>СЕТЬЮ</w:t>
      </w:r>
      <w:r>
        <w:t xml:space="preserve"> IP/MPLS</w:t>
      </w:r>
    </w:p>
    <w:p w14:paraId="52901E0F" w14:textId="77777777" w:rsidR="00E5405B" w:rsidRDefault="00E5405B" w:rsidP="00E5405B"/>
    <w:p w14:paraId="7DDDF3F8" w14:textId="77777777" w:rsidR="00E5405B" w:rsidRDefault="00E5405B" w:rsidP="00E5405B">
      <w:r>
        <w:t xml:space="preserve">2.1. </w:t>
      </w:r>
      <w:r>
        <w:rPr>
          <w:rFonts w:hint="eastAsia"/>
        </w:rPr>
        <w:t>Развитие</w:t>
      </w:r>
      <w:r>
        <w:t xml:space="preserve"> </w:t>
      </w:r>
      <w:r>
        <w:rPr>
          <w:rFonts w:hint="eastAsia"/>
        </w:rPr>
        <w:t>принципов</w:t>
      </w:r>
      <w:r>
        <w:t xml:space="preserve"> </w:t>
      </w:r>
      <w:r>
        <w:rPr>
          <w:rFonts w:hint="eastAsia"/>
        </w:rPr>
        <w:t>управления</w:t>
      </w:r>
      <w:r>
        <w:t xml:space="preserve"> </w:t>
      </w:r>
      <w:r>
        <w:rPr>
          <w:rFonts w:hint="eastAsia"/>
        </w:rPr>
        <w:t>качеством</w:t>
      </w:r>
      <w:r>
        <w:t xml:space="preserve"> </w:t>
      </w:r>
      <w:r>
        <w:rPr>
          <w:rFonts w:hint="eastAsia"/>
        </w:rPr>
        <w:t>обслуживания</w:t>
      </w:r>
    </w:p>
    <w:p w14:paraId="46E57F15" w14:textId="77777777" w:rsidR="00E5405B" w:rsidRDefault="00E5405B" w:rsidP="00E5405B"/>
    <w:p w14:paraId="6D492A8F" w14:textId="77777777" w:rsidR="00E5405B" w:rsidRDefault="00E5405B" w:rsidP="00E5405B">
      <w:r>
        <w:rPr>
          <w:rFonts w:hint="eastAsia"/>
        </w:rPr>
        <w:t>транспортной</w:t>
      </w:r>
      <w:r>
        <w:t xml:space="preserve"> </w:t>
      </w:r>
      <w:r>
        <w:rPr>
          <w:rFonts w:hint="eastAsia"/>
        </w:rPr>
        <w:t>сети</w:t>
      </w:r>
      <w:r>
        <w:t xml:space="preserve"> MPLS</w:t>
      </w:r>
    </w:p>
    <w:p w14:paraId="2AF2994D" w14:textId="77777777" w:rsidR="00E5405B" w:rsidRDefault="00E5405B" w:rsidP="00E5405B"/>
    <w:p w14:paraId="37EFE16F" w14:textId="77777777" w:rsidR="00E5405B" w:rsidRDefault="00E5405B" w:rsidP="00E5405B">
      <w:r>
        <w:t xml:space="preserve">2.2. </w:t>
      </w:r>
      <w:r>
        <w:rPr>
          <w:rFonts w:hint="eastAsia"/>
        </w:rPr>
        <w:t>Модель</w:t>
      </w:r>
      <w:r>
        <w:t xml:space="preserve"> </w:t>
      </w:r>
      <w:r>
        <w:rPr>
          <w:rFonts w:hint="eastAsia"/>
        </w:rPr>
        <w:t>туннелирования</w:t>
      </w:r>
      <w:r>
        <w:t xml:space="preserve"> MPLS</w:t>
      </w:r>
    </w:p>
    <w:p w14:paraId="08A83D96" w14:textId="77777777" w:rsidR="00E5405B" w:rsidRDefault="00E5405B" w:rsidP="00E5405B"/>
    <w:p w14:paraId="394F6A4D" w14:textId="77777777" w:rsidR="00E5405B" w:rsidRDefault="00E5405B" w:rsidP="00E5405B">
      <w:r>
        <w:t xml:space="preserve">2.3. </w:t>
      </w:r>
      <w:r>
        <w:rPr>
          <w:rFonts w:hint="eastAsia"/>
        </w:rPr>
        <w:t>Эффект</w:t>
      </w:r>
      <w:r>
        <w:t xml:space="preserve"> </w:t>
      </w:r>
      <w:r>
        <w:rPr>
          <w:rFonts w:hint="eastAsia"/>
        </w:rPr>
        <w:t>фрагментации</w:t>
      </w:r>
      <w:r>
        <w:t xml:space="preserve"> </w:t>
      </w:r>
      <w:r>
        <w:rPr>
          <w:rFonts w:hint="eastAsia"/>
        </w:rPr>
        <w:t>и</w:t>
      </w:r>
      <w:r>
        <w:t xml:space="preserve"> </w:t>
      </w:r>
      <w:r>
        <w:rPr>
          <w:rFonts w:hint="eastAsia"/>
        </w:rPr>
        <w:t>анализ</w:t>
      </w:r>
      <w:r>
        <w:t xml:space="preserve"> </w:t>
      </w:r>
      <w:r>
        <w:rPr>
          <w:rFonts w:hint="eastAsia"/>
        </w:rPr>
        <w:t>размеров</w:t>
      </w:r>
      <w:r>
        <w:t xml:space="preserve"> </w:t>
      </w:r>
      <w:r>
        <w:rPr>
          <w:rFonts w:hint="eastAsia"/>
        </w:rPr>
        <w:t>пачек</w:t>
      </w:r>
      <w:r>
        <w:t xml:space="preserve"> </w:t>
      </w:r>
      <w:r>
        <w:rPr>
          <w:rFonts w:hint="eastAsia"/>
        </w:rPr>
        <w:t>в</w:t>
      </w:r>
      <w:r>
        <w:t xml:space="preserve"> </w:t>
      </w:r>
      <w:r>
        <w:rPr>
          <w:rFonts w:hint="eastAsia"/>
        </w:rPr>
        <w:t>модели</w:t>
      </w:r>
    </w:p>
    <w:p w14:paraId="36ADD867" w14:textId="77777777" w:rsidR="00E5405B" w:rsidRDefault="00E5405B" w:rsidP="00E5405B"/>
    <w:p w14:paraId="4653A562" w14:textId="77777777" w:rsidR="00E5405B" w:rsidRDefault="00E5405B" w:rsidP="00E5405B">
      <w:r>
        <w:rPr>
          <w:rFonts w:hint="eastAsia"/>
        </w:rPr>
        <w:t>тунелирования</w:t>
      </w:r>
      <w:r>
        <w:t xml:space="preserve"> MPLS</w:t>
      </w:r>
    </w:p>
    <w:p w14:paraId="11FC82C3" w14:textId="77777777" w:rsidR="00E5405B" w:rsidRDefault="00E5405B" w:rsidP="00E5405B"/>
    <w:p w14:paraId="1F31245F" w14:textId="77777777" w:rsidR="00E5405B" w:rsidRDefault="00E5405B" w:rsidP="00E5405B">
      <w:r>
        <w:t xml:space="preserve">2.4. </w:t>
      </w:r>
      <w:r>
        <w:rPr>
          <w:rFonts w:hint="eastAsia"/>
        </w:rPr>
        <w:t>Аппроксимация</w:t>
      </w:r>
      <w:r>
        <w:t xml:space="preserve"> </w:t>
      </w:r>
      <w:r>
        <w:rPr>
          <w:rFonts w:hint="eastAsia"/>
        </w:rPr>
        <w:t>длины</w:t>
      </w:r>
      <w:r>
        <w:t xml:space="preserve"> </w:t>
      </w:r>
      <w:r>
        <w:rPr>
          <w:rFonts w:hint="eastAsia"/>
        </w:rPr>
        <w:t>пачки</w:t>
      </w:r>
      <w:r>
        <w:t xml:space="preserve"> </w:t>
      </w:r>
      <w:r>
        <w:rPr>
          <w:rFonts w:hint="eastAsia"/>
        </w:rPr>
        <w:t>в</w:t>
      </w:r>
      <w:r>
        <w:t xml:space="preserve"> MPLS</w:t>
      </w:r>
    </w:p>
    <w:p w14:paraId="3B4D0676" w14:textId="77777777" w:rsidR="00E5405B" w:rsidRDefault="00E5405B" w:rsidP="00E5405B"/>
    <w:p w14:paraId="14FDAE51" w14:textId="77777777" w:rsidR="00E5405B" w:rsidRDefault="00E5405B" w:rsidP="00E5405B">
      <w:r>
        <w:t xml:space="preserve">2.5. </w:t>
      </w:r>
      <w:r>
        <w:rPr>
          <w:rFonts w:hint="eastAsia"/>
        </w:rPr>
        <w:t>Время</w:t>
      </w:r>
      <w:r>
        <w:t xml:space="preserve"> </w:t>
      </w:r>
      <w:r>
        <w:rPr>
          <w:rFonts w:hint="eastAsia"/>
        </w:rPr>
        <w:t>пребывания</w:t>
      </w:r>
      <w:r>
        <w:t xml:space="preserve"> </w:t>
      </w:r>
      <w:r>
        <w:rPr>
          <w:rFonts w:hint="eastAsia"/>
        </w:rPr>
        <w:t>пакета</w:t>
      </w:r>
      <w:r>
        <w:t xml:space="preserve"> </w:t>
      </w:r>
      <w:r>
        <w:rPr>
          <w:rFonts w:hint="eastAsia"/>
        </w:rPr>
        <w:t>в</w:t>
      </w:r>
      <w:r>
        <w:t xml:space="preserve"> </w:t>
      </w:r>
      <w:r>
        <w:rPr>
          <w:rFonts w:hint="eastAsia"/>
        </w:rPr>
        <w:t>туннеле</w:t>
      </w:r>
      <w:r>
        <w:t xml:space="preserve"> MPLS</w:t>
      </w:r>
    </w:p>
    <w:p w14:paraId="63151DE9" w14:textId="77777777" w:rsidR="00E5405B" w:rsidRDefault="00E5405B" w:rsidP="00E5405B"/>
    <w:p w14:paraId="3C294E3C" w14:textId="77777777" w:rsidR="00E5405B" w:rsidRDefault="00E5405B" w:rsidP="00E5405B">
      <w:r>
        <w:t xml:space="preserve">2.6. </w:t>
      </w:r>
      <w:r>
        <w:rPr>
          <w:rFonts w:hint="eastAsia"/>
        </w:rPr>
        <w:t>Исследование</w:t>
      </w:r>
      <w:r>
        <w:t xml:space="preserve"> </w:t>
      </w:r>
      <w:r>
        <w:rPr>
          <w:rFonts w:hint="eastAsia"/>
        </w:rPr>
        <w:t>транспортных</w:t>
      </w:r>
      <w:r>
        <w:t xml:space="preserve"> </w:t>
      </w:r>
      <w:r>
        <w:rPr>
          <w:rFonts w:hint="eastAsia"/>
        </w:rPr>
        <w:t>технологий</w:t>
      </w:r>
    </w:p>
    <w:p w14:paraId="17AB1E6E" w14:textId="77777777" w:rsidR="00E5405B" w:rsidRDefault="00E5405B" w:rsidP="00E5405B"/>
    <w:p w14:paraId="1ABB1224" w14:textId="77777777" w:rsidR="00E5405B" w:rsidRDefault="00E5405B" w:rsidP="00E5405B">
      <w:r>
        <w:rPr>
          <w:rFonts w:hint="eastAsia"/>
        </w:rPr>
        <w:t>Выводы</w:t>
      </w:r>
      <w:r>
        <w:t xml:space="preserve"> </w:t>
      </w:r>
      <w:r>
        <w:rPr>
          <w:rFonts w:hint="eastAsia"/>
        </w:rPr>
        <w:t>по</w:t>
      </w:r>
      <w:r>
        <w:t xml:space="preserve"> </w:t>
      </w:r>
      <w:r>
        <w:rPr>
          <w:rFonts w:hint="eastAsia"/>
        </w:rPr>
        <w:t>главе</w:t>
      </w:r>
    </w:p>
    <w:p w14:paraId="15B3C10D" w14:textId="77777777" w:rsidR="00E5405B" w:rsidRDefault="00E5405B" w:rsidP="00E5405B"/>
    <w:p w14:paraId="2C01DEA0" w14:textId="77777777" w:rsidR="00E5405B" w:rsidRDefault="00E5405B" w:rsidP="00E5405B">
      <w:r>
        <w:rPr>
          <w:rFonts w:hint="eastAsia"/>
        </w:rPr>
        <w:t>ГЛАВА</w:t>
      </w:r>
      <w:r>
        <w:t xml:space="preserve"> 3. </w:t>
      </w:r>
      <w:r>
        <w:rPr>
          <w:rFonts w:hint="eastAsia"/>
        </w:rPr>
        <w:t>МУЛЬТИАГЕНТНЫЕ</w:t>
      </w:r>
      <w:r>
        <w:t xml:space="preserve"> </w:t>
      </w:r>
      <w:r>
        <w:rPr>
          <w:rFonts w:hint="eastAsia"/>
        </w:rPr>
        <w:t>МОДЕЛИ</w:t>
      </w:r>
      <w:r>
        <w:t xml:space="preserve"> </w:t>
      </w:r>
      <w:r>
        <w:rPr>
          <w:rFonts w:hint="eastAsia"/>
        </w:rPr>
        <w:t>УПРАВЛЕНИЯ</w:t>
      </w:r>
      <w:r>
        <w:t xml:space="preserve"> </w:t>
      </w:r>
      <w:r>
        <w:rPr>
          <w:rFonts w:hint="eastAsia"/>
        </w:rPr>
        <w:t>И</w:t>
      </w:r>
    </w:p>
    <w:p w14:paraId="5EC65DDD" w14:textId="77777777" w:rsidR="00E5405B" w:rsidRDefault="00E5405B" w:rsidP="00E5405B"/>
    <w:p w14:paraId="7B0BDAE5" w14:textId="77777777" w:rsidR="00E5405B" w:rsidRDefault="00E5405B" w:rsidP="00E5405B">
      <w:r>
        <w:rPr>
          <w:rFonts w:hint="eastAsia"/>
        </w:rPr>
        <w:t>САМООРГАНИЗАЦИИ</w:t>
      </w:r>
      <w:r>
        <w:t xml:space="preserve"> </w:t>
      </w:r>
      <w:r>
        <w:rPr>
          <w:rFonts w:hint="eastAsia"/>
        </w:rPr>
        <w:t>В</w:t>
      </w:r>
      <w:r>
        <w:t xml:space="preserve"> </w:t>
      </w:r>
      <w:r>
        <w:rPr>
          <w:rFonts w:hint="eastAsia"/>
        </w:rPr>
        <w:t>СЕТЯХ</w:t>
      </w:r>
      <w:r>
        <w:t xml:space="preserve"> </w:t>
      </w:r>
      <w:r>
        <w:rPr>
          <w:rFonts w:hint="eastAsia"/>
        </w:rPr>
        <w:t>ПЯТОГО</w:t>
      </w:r>
      <w:r>
        <w:t xml:space="preserve"> </w:t>
      </w:r>
      <w:r>
        <w:rPr>
          <w:rFonts w:hint="eastAsia"/>
        </w:rPr>
        <w:t>ПОКОЛЕНИЯ</w:t>
      </w:r>
    </w:p>
    <w:p w14:paraId="10D98DD0" w14:textId="77777777" w:rsidR="00E5405B" w:rsidRDefault="00E5405B" w:rsidP="00E5405B"/>
    <w:p w14:paraId="0522198A" w14:textId="77777777" w:rsidR="00E5405B" w:rsidRDefault="00E5405B" w:rsidP="00E5405B">
      <w:r>
        <w:t xml:space="preserve">3.1. </w:t>
      </w:r>
      <w:r>
        <w:rPr>
          <w:rFonts w:hint="eastAsia"/>
        </w:rPr>
        <w:t>Управление</w:t>
      </w:r>
      <w:r>
        <w:t xml:space="preserve"> </w:t>
      </w:r>
      <w:r>
        <w:rPr>
          <w:rFonts w:hint="eastAsia"/>
        </w:rPr>
        <w:t>обслуживанием</w:t>
      </w:r>
      <w:r>
        <w:t xml:space="preserve"> </w:t>
      </w:r>
      <w:r>
        <w:rPr>
          <w:rFonts w:hint="eastAsia"/>
        </w:rPr>
        <w:t>вызовов</w:t>
      </w:r>
      <w:r>
        <w:t>/</w:t>
      </w:r>
      <w:r>
        <w:rPr>
          <w:rFonts w:hint="eastAsia"/>
        </w:rPr>
        <w:t>сессий</w:t>
      </w:r>
    </w:p>
    <w:p w14:paraId="083A86B9" w14:textId="77777777" w:rsidR="00E5405B" w:rsidRDefault="00E5405B" w:rsidP="00E5405B"/>
    <w:p w14:paraId="484F148A" w14:textId="77777777" w:rsidR="00E5405B" w:rsidRDefault="00E5405B" w:rsidP="00E5405B">
      <w:r>
        <w:t xml:space="preserve">3.2. </w:t>
      </w:r>
      <w:r>
        <w:rPr>
          <w:rFonts w:hint="eastAsia"/>
        </w:rPr>
        <w:t>Самоорганизующиеся</w:t>
      </w:r>
      <w:r>
        <w:t xml:space="preserve"> </w:t>
      </w:r>
      <w:r>
        <w:rPr>
          <w:rFonts w:hint="eastAsia"/>
        </w:rPr>
        <w:t>мультиагентные</w:t>
      </w:r>
      <w:r>
        <w:t xml:space="preserve"> </w:t>
      </w:r>
      <w:r>
        <w:rPr>
          <w:rFonts w:hint="eastAsia"/>
        </w:rPr>
        <w:t>модели</w:t>
      </w:r>
      <w:r>
        <w:t xml:space="preserve"> </w:t>
      </w:r>
      <w:r>
        <w:rPr>
          <w:rFonts w:hint="eastAsia"/>
        </w:rPr>
        <w:t>управления</w:t>
      </w:r>
    </w:p>
    <w:p w14:paraId="1CD3C7DA" w14:textId="77777777" w:rsidR="00E5405B" w:rsidRDefault="00E5405B" w:rsidP="00E5405B"/>
    <w:p w14:paraId="03A6C83F" w14:textId="77777777" w:rsidR="00E5405B" w:rsidRDefault="00E5405B" w:rsidP="00E5405B">
      <w:r>
        <w:rPr>
          <w:rFonts w:hint="eastAsia"/>
        </w:rPr>
        <w:t>в</w:t>
      </w:r>
      <w:r>
        <w:t xml:space="preserve"> </w:t>
      </w:r>
      <w:r>
        <w:rPr>
          <w:rFonts w:hint="eastAsia"/>
        </w:rPr>
        <w:t>сетях</w:t>
      </w:r>
      <w:r>
        <w:t xml:space="preserve"> NGN</w:t>
      </w:r>
    </w:p>
    <w:p w14:paraId="305CC864" w14:textId="77777777" w:rsidR="00E5405B" w:rsidRDefault="00E5405B" w:rsidP="00E5405B"/>
    <w:p w14:paraId="7280844F" w14:textId="77777777" w:rsidR="00E5405B" w:rsidRDefault="00E5405B" w:rsidP="00E5405B">
      <w:r>
        <w:lastRenderedPageBreak/>
        <w:t xml:space="preserve">3.3. </w:t>
      </w:r>
      <w:r>
        <w:rPr>
          <w:rFonts w:hint="eastAsia"/>
        </w:rPr>
        <w:t>Формализованная</w:t>
      </w:r>
      <w:r>
        <w:t xml:space="preserve"> </w:t>
      </w:r>
      <w:r>
        <w:rPr>
          <w:rFonts w:hint="eastAsia"/>
        </w:rPr>
        <w:t>мультиагентная</w:t>
      </w:r>
      <w:r>
        <w:t xml:space="preserve"> </w:t>
      </w:r>
      <w:r>
        <w:rPr>
          <w:rFonts w:hint="eastAsia"/>
        </w:rPr>
        <w:t>модель</w:t>
      </w:r>
      <w:r>
        <w:t xml:space="preserve"> </w:t>
      </w:r>
      <w:r>
        <w:rPr>
          <w:rFonts w:hint="eastAsia"/>
        </w:rPr>
        <w:t>сбора</w:t>
      </w:r>
      <w:r>
        <w:t xml:space="preserve"> </w:t>
      </w:r>
      <w:r>
        <w:rPr>
          <w:rFonts w:hint="eastAsia"/>
        </w:rPr>
        <w:t>и</w:t>
      </w:r>
      <w:r>
        <w:t xml:space="preserve"> </w:t>
      </w:r>
      <w:r>
        <w:rPr>
          <w:rFonts w:hint="eastAsia"/>
        </w:rPr>
        <w:t>обработки</w:t>
      </w:r>
    </w:p>
    <w:p w14:paraId="4760BEB0" w14:textId="77777777" w:rsidR="00E5405B" w:rsidRDefault="00E5405B" w:rsidP="00E5405B"/>
    <w:p w14:paraId="658046AB" w14:textId="77777777" w:rsidR="00E5405B" w:rsidRDefault="00E5405B" w:rsidP="00E5405B">
      <w:r>
        <w:rPr>
          <w:rFonts w:hint="eastAsia"/>
        </w:rPr>
        <w:t>информации</w:t>
      </w:r>
      <w:r>
        <w:t xml:space="preserve"> </w:t>
      </w:r>
      <w:r>
        <w:rPr>
          <w:rFonts w:hint="eastAsia"/>
        </w:rPr>
        <w:t>в</w:t>
      </w:r>
      <w:r>
        <w:t xml:space="preserve"> </w:t>
      </w:r>
      <w:r>
        <w:rPr>
          <w:rFonts w:hint="eastAsia"/>
        </w:rPr>
        <w:t>системах</w:t>
      </w:r>
      <w:r>
        <w:t xml:space="preserve"> </w:t>
      </w:r>
      <w:r>
        <w:rPr>
          <w:rFonts w:hint="eastAsia"/>
        </w:rPr>
        <w:t>управления</w:t>
      </w:r>
      <w:r>
        <w:t xml:space="preserve"> </w:t>
      </w:r>
      <w:r>
        <w:rPr>
          <w:rFonts w:hint="eastAsia"/>
        </w:rPr>
        <w:t>в</w:t>
      </w:r>
      <w:r>
        <w:t xml:space="preserve"> </w:t>
      </w:r>
      <w:r>
        <w:rPr>
          <w:rFonts w:hint="eastAsia"/>
        </w:rPr>
        <w:t>сетях</w:t>
      </w:r>
      <w:r>
        <w:t xml:space="preserve"> </w:t>
      </w:r>
      <w:r>
        <w:rPr>
          <w:rFonts w:hint="eastAsia"/>
        </w:rPr>
        <w:t>пятого</w:t>
      </w:r>
      <w:r>
        <w:t xml:space="preserve"> </w:t>
      </w:r>
      <w:r>
        <w:rPr>
          <w:rFonts w:hint="eastAsia"/>
        </w:rPr>
        <w:t>поколения</w:t>
      </w:r>
    </w:p>
    <w:p w14:paraId="0523FB12" w14:textId="77777777" w:rsidR="00E5405B" w:rsidRDefault="00E5405B" w:rsidP="00E5405B"/>
    <w:p w14:paraId="5063990F" w14:textId="77777777" w:rsidR="00E5405B" w:rsidRDefault="00E5405B" w:rsidP="00E5405B">
      <w:r>
        <w:t>3</w:t>
      </w:r>
    </w:p>
    <w:p w14:paraId="17F3C525" w14:textId="77777777" w:rsidR="00E5405B" w:rsidRDefault="00E5405B" w:rsidP="00E5405B"/>
    <w:p w14:paraId="7DDED71B" w14:textId="77777777" w:rsidR="00E5405B" w:rsidRDefault="00E5405B" w:rsidP="00E5405B">
      <w:r>
        <w:t xml:space="preserve">3.4. </w:t>
      </w:r>
      <w:r>
        <w:rPr>
          <w:rFonts w:hint="eastAsia"/>
        </w:rPr>
        <w:t>Расчет</w:t>
      </w:r>
      <w:r>
        <w:t xml:space="preserve"> </w:t>
      </w:r>
      <w:r>
        <w:rPr>
          <w:rFonts w:hint="eastAsia"/>
        </w:rPr>
        <w:t>числа</w:t>
      </w:r>
      <w:r>
        <w:t xml:space="preserve"> </w:t>
      </w:r>
      <w:r>
        <w:rPr>
          <w:rFonts w:hint="eastAsia"/>
        </w:rPr>
        <w:t>релевантных</w:t>
      </w:r>
      <w:r>
        <w:t xml:space="preserve"> </w:t>
      </w:r>
      <w:r>
        <w:rPr>
          <w:rFonts w:hint="eastAsia"/>
        </w:rPr>
        <w:t>источников</w:t>
      </w:r>
      <w:r>
        <w:t xml:space="preserve"> </w:t>
      </w:r>
      <w:r>
        <w:rPr>
          <w:rFonts w:hint="eastAsia"/>
        </w:rPr>
        <w:t>информации</w:t>
      </w:r>
      <w:r>
        <w:t xml:space="preserve"> </w:t>
      </w:r>
      <w:r>
        <w:rPr>
          <w:rFonts w:hint="eastAsia"/>
        </w:rPr>
        <w:t>от</w:t>
      </w:r>
    </w:p>
    <w:p w14:paraId="68EF2FA0" w14:textId="77777777" w:rsidR="00E5405B" w:rsidRDefault="00E5405B" w:rsidP="00E5405B"/>
    <w:p w14:paraId="3B03010A" w14:textId="77777777" w:rsidR="00E5405B" w:rsidRDefault="00E5405B" w:rsidP="00E5405B">
      <w:r>
        <w:rPr>
          <w:rFonts w:hint="eastAsia"/>
        </w:rPr>
        <w:t>систем</w:t>
      </w:r>
      <w:r>
        <w:t xml:space="preserve"> OSS\BSS</w:t>
      </w:r>
    </w:p>
    <w:p w14:paraId="7D4BB665" w14:textId="77777777" w:rsidR="00E5405B" w:rsidRDefault="00E5405B" w:rsidP="00E5405B"/>
    <w:p w14:paraId="5CA131C2" w14:textId="77777777" w:rsidR="00E5405B" w:rsidRDefault="00E5405B" w:rsidP="00E5405B">
      <w:r>
        <w:t xml:space="preserve">3.5. </w:t>
      </w:r>
      <w:r>
        <w:rPr>
          <w:rFonts w:hint="eastAsia"/>
        </w:rPr>
        <w:t>Функционирование</w:t>
      </w:r>
      <w:r>
        <w:t xml:space="preserve"> </w:t>
      </w:r>
      <w:r>
        <w:rPr>
          <w:rFonts w:hint="eastAsia"/>
        </w:rPr>
        <w:t>мультиагентной</w:t>
      </w:r>
      <w:r>
        <w:t xml:space="preserve"> </w:t>
      </w:r>
      <w:r>
        <w:rPr>
          <w:rFonts w:hint="eastAsia"/>
        </w:rPr>
        <w:t>модели</w:t>
      </w:r>
      <w:r>
        <w:t xml:space="preserve"> </w:t>
      </w:r>
      <w:r>
        <w:rPr>
          <w:rFonts w:hint="eastAsia"/>
        </w:rPr>
        <w:t>управления</w:t>
      </w:r>
      <w:r>
        <w:t xml:space="preserve"> </w:t>
      </w:r>
      <w:r>
        <w:rPr>
          <w:rFonts w:hint="eastAsia"/>
        </w:rPr>
        <w:t>в</w:t>
      </w:r>
    </w:p>
    <w:p w14:paraId="2EFEBD10" w14:textId="77777777" w:rsidR="00E5405B" w:rsidRDefault="00E5405B" w:rsidP="00E5405B"/>
    <w:p w14:paraId="7DA7E3A1" w14:textId="77777777" w:rsidR="00E5405B" w:rsidRDefault="00E5405B" w:rsidP="00E5405B">
      <w:r>
        <w:rPr>
          <w:rFonts w:hint="eastAsia"/>
        </w:rPr>
        <w:t>дискретном</w:t>
      </w:r>
      <w:r>
        <w:t xml:space="preserve"> </w:t>
      </w:r>
      <w:r>
        <w:rPr>
          <w:rFonts w:hint="eastAsia"/>
        </w:rPr>
        <w:t>реальном</w:t>
      </w:r>
      <w:r>
        <w:t xml:space="preserve"> </w:t>
      </w:r>
      <w:r>
        <w:rPr>
          <w:rFonts w:hint="eastAsia"/>
        </w:rPr>
        <w:t>времени</w:t>
      </w:r>
    </w:p>
    <w:p w14:paraId="2CD48902" w14:textId="77777777" w:rsidR="00E5405B" w:rsidRDefault="00E5405B" w:rsidP="00E5405B"/>
    <w:p w14:paraId="7098CC65" w14:textId="77777777" w:rsidR="00E5405B" w:rsidRDefault="00E5405B" w:rsidP="00E5405B">
      <w:r>
        <w:t xml:space="preserve">3.6. </w:t>
      </w:r>
      <w:r>
        <w:rPr>
          <w:rFonts w:hint="eastAsia"/>
        </w:rPr>
        <w:t>Самоорганизация</w:t>
      </w:r>
      <w:r>
        <w:t xml:space="preserve"> </w:t>
      </w:r>
      <w:r>
        <w:rPr>
          <w:rFonts w:hint="eastAsia"/>
        </w:rPr>
        <w:t>в</w:t>
      </w:r>
      <w:r>
        <w:t xml:space="preserve"> </w:t>
      </w:r>
      <w:r>
        <w:rPr>
          <w:rFonts w:hint="eastAsia"/>
        </w:rPr>
        <w:t>управлении</w:t>
      </w:r>
      <w:r>
        <w:t xml:space="preserve"> </w:t>
      </w:r>
      <w:r>
        <w:rPr>
          <w:rFonts w:hint="eastAsia"/>
        </w:rPr>
        <w:t>сетями</w:t>
      </w:r>
      <w:r>
        <w:t xml:space="preserve"> 4/5G</w:t>
      </w:r>
    </w:p>
    <w:p w14:paraId="30E62126" w14:textId="77777777" w:rsidR="00E5405B" w:rsidRDefault="00E5405B" w:rsidP="00E5405B"/>
    <w:p w14:paraId="07927C5C" w14:textId="77777777" w:rsidR="00E5405B" w:rsidRDefault="00E5405B" w:rsidP="00E5405B">
      <w:r>
        <w:rPr>
          <w:rFonts w:hint="eastAsia"/>
        </w:rPr>
        <w:t>Выводы</w:t>
      </w:r>
      <w:r>
        <w:t xml:space="preserve"> </w:t>
      </w:r>
      <w:r>
        <w:rPr>
          <w:rFonts w:hint="eastAsia"/>
        </w:rPr>
        <w:t>по</w:t>
      </w:r>
      <w:r>
        <w:t xml:space="preserve"> </w:t>
      </w:r>
      <w:r>
        <w:rPr>
          <w:rFonts w:hint="eastAsia"/>
        </w:rPr>
        <w:t>главе</w:t>
      </w:r>
    </w:p>
    <w:p w14:paraId="19B988D3" w14:textId="77777777" w:rsidR="00E5405B" w:rsidRDefault="00E5405B" w:rsidP="00E5405B"/>
    <w:p w14:paraId="7DC2D15A" w14:textId="77777777" w:rsidR="00E5405B" w:rsidRDefault="00E5405B" w:rsidP="00E5405B">
      <w:r>
        <w:rPr>
          <w:rFonts w:hint="eastAsia"/>
        </w:rPr>
        <w:t>ГЛАВА</w:t>
      </w:r>
      <w:r>
        <w:t xml:space="preserve"> 4.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БИЗНЕС</w:t>
      </w:r>
      <w:r>
        <w:t>-</w:t>
      </w:r>
      <w:r>
        <w:rPr>
          <w:rFonts w:hint="eastAsia"/>
        </w:rPr>
        <w:t>ПРОЦЕССАМИ</w:t>
      </w:r>
    </w:p>
    <w:p w14:paraId="35E66D92" w14:textId="77777777" w:rsidR="00E5405B" w:rsidRDefault="00E5405B" w:rsidP="00E5405B"/>
    <w:p w14:paraId="640647E3" w14:textId="77777777" w:rsidR="00E5405B" w:rsidRDefault="00E5405B" w:rsidP="00E5405B">
      <w:r>
        <w:rPr>
          <w:rFonts w:hint="eastAsia"/>
        </w:rPr>
        <w:t>НОВЫХ</w:t>
      </w:r>
      <w:r>
        <w:t xml:space="preserve"> </w:t>
      </w:r>
      <w:r>
        <w:rPr>
          <w:rFonts w:hint="eastAsia"/>
        </w:rPr>
        <w:t>ИНФОКОММУНИКАЦИОННЫХ</w:t>
      </w:r>
      <w:r>
        <w:t xml:space="preserve"> </w:t>
      </w:r>
      <w:r>
        <w:rPr>
          <w:rFonts w:hint="eastAsia"/>
        </w:rPr>
        <w:t>СЕРВИСОВ</w:t>
      </w:r>
    </w:p>
    <w:p w14:paraId="6000C51A" w14:textId="77777777" w:rsidR="00E5405B" w:rsidRDefault="00E5405B" w:rsidP="00E5405B"/>
    <w:p w14:paraId="18965708" w14:textId="77777777" w:rsidR="00E5405B" w:rsidRDefault="00E5405B" w:rsidP="00E5405B">
      <w:r>
        <w:t xml:space="preserve">4.1. </w:t>
      </w:r>
      <w:r>
        <w:rPr>
          <w:rFonts w:hint="eastAsia"/>
        </w:rPr>
        <w:t>Эффективные</w:t>
      </w:r>
      <w:r>
        <w:t xml:space="preserve"> </w:t>
      </w:r>
      <w:r>
        <w:rPr>
          <w:rFonts w:hint="eastAsia"/>
        </w:rPr>
        <w:t>стратегии</w:t>
      </w:r>
      <w:r>
        <w:t xml:space="preserve"> </w:t>
      </w:r>
      <w:r>
        <w:rPr>
          <w:rFonts w:hint="eastAsia"/>
        </w:rPr>
        <w:t>управления</w:t>
      </w:r>
      <w:r>
        <w:t xml:space="preserve"> </w:t>
      </w:r>
      <w:r>
        <w:rPr>
          <w:rFonts w:hint="eastAsia"/>
        </w:rPr>
        <w:t>туннелированием</w:t>
      </w:r>
      <w:r>
        <w:t xml:space="preserve"> </w:t>
      </w:r>
      <w:r>
        <w:rPr>
          <w:rFonts w:hint="eastAsia"/>
        </w:rPr>
        <w:t>в</w:t>
      </w:r>
    </w:p>
    <w:p w14:paraId="5A95868D" w14:textId="77777777" w:rsidR="00E5405B" w:rsidRDefault="00E5405B" w:rsidP="00E5405B"/>
    <w:p w14:paraId="3557B55A" w14:textId="77777777" w:rsidR="00E5405B" w:rsidRDefault="00E5405B" w:rsidP="00E5405B">
      <w:r>
        <w:rPr>
          <w:rFonts w:hint="eastAsia"/>
        </w:rPr>
        <w:t>транспортной</w:t>
      </w:r>
      <w:r>
        <w:t xml:space="preserve"> </w:t>
      </w:r>
      <w:r>
        <w:rPr>
          <w:rFonts w:hint="eastAsia"/>
        </w:rPr>
        <w:t>сети</w:t>
      </w:r>
      <w:r>
        <w:t xml:space="preserve"> IP\MPLS</w:t>
      </w:r>
    </w:p>
    <w:p w14:paraId="00D50747" w14:textId="77777777" w:rsidR="00E5405B" w:rsidRDefault="00E5405B" w:rsidP="00E5405B"/>
    <w:p w14:paraId="0784F082" w14:textId="77777777" w:rsidR="00E5405B" w:rsidRDefault="00E5405B" w:rsidP="00E5405B">
      <w:r>
        <w:t xml:space="preserve">4.2. </w:t>
      </w:r>
      <w:r>
        <w:rPr>
          <w:rFonts w:hint="eastAsia"/>
        </w:rPr>
        <w:t>Критерий</w:t>
      </w:r>
      <w:r>
        <w:t xml:space="preserve"> </w:t>
      </w:r>
      <w:r>
        <w:rPr>
          <w:rFonts w:hint="eastAsia"/>
        </w:rPr>
        <w:t>эффективности</w:t>
      </w:r>
      <w:r>
        <w:t xml:space="preserve"> </w:t>
      </w:r>
      <w:r>
        <w:rPr>
          <w:rFonts w:hint="eastAsia"/>
        </w:rPr>
        <w:t>организации</w:t>
      </w:r>
      <w:r>
        <w:t xml:space="preserve"> LSP-</w:t>
      </w:r>
      <w:r>
        <w:rPr>
          <w:rFonts w:hint="eastAsia"/>
        </w:rPr>
        <w:t>туннел</w:t>
      </w:r>
      <w:r>
        <w:rPr>
          <w:rFonts w:hint="eastAsia"/>
        </w:rPr>
        <w:lastRenderedPageBreak/>
        <w:t>я</w:t>
      </w:r>
    </w:p>
    <w:p w14:paraId="120B6A2C" w14:textId="77777777" w:rsidR="00E5405B" w:rsidRDefault="00E5405B" w:rsidP="00E5405B"/>
    <w:p w14:paraId="5AF4C8C7" w14:textId="77777777" w:rsidR="00E5405B" w:rsidRDefault="00E5405B" w:rsidP="00E5405B">
      <w:r>
        <w:t xml:space="preserve">4.3. </w:t>
      </w:r>
      <w:r>
        <w:rPr>
          <w:rFonts w:hint="eastAsia"/>
        </w:rPr>
        <w:t>Сравнение</w:t>
      </w:r>
      <w:r>
        <w:t xml:space="preserve"> </w:t>
      </w:r>
      <w:r>
        <w:rPr>
          <w:rFonts w:hint="eastAsia"/>
        </w:rPr>
        <w:t>наличия</w:t>
      </w:r>
      <w:r>
        <w:t xml:space="preserve"> </w:t>
      </w:r>
      <w:r>
        <w:rPr>
          <w:rFonts w:hint="eastAsia"/>
        </w:rPr>
        <w:t>и</w:t>
      </w:r>
      <w:r>
        <w:t xml:space="preserve"> </w:t>
      </w:r>
      <w:r>
        <w:rPr>
          <w:rFonts w:hint="eastAsia"/>
        </w:rPr>
        <w:t>отсутствия</w:t>
      </w:r>
      <w:r>
        <w:t xml:space="preserve"> LSP-</w:t>
      </w:r>
      <w:r>
        <w:rPr>
          <w:rFonts w:hint="eastAsia"/>
        </w:rPr>
        <w:t>туннеля</w:t>
      </w:r>
    </w:p>
    <w:p w14:paraId="7BC7519E" w14:textId="77777777" w:rsidR="00E5405B" w:rsidRDefault="00E5405B" w:rsidP="00E5405B"/>
    <w:p w14:paraId="28932252" w14:textId="77777777" w:rsidR="00E5405B" w:rsidRDefault="00E5405B" w:rsidP="00E5405B">
      <w:r>
        <w:t xml:space="preserve">4.4. </w:t>
      </w:r>
      <w:r>
        <w:rPr>
          <w:rFonts w:hint="eastAsia"/>
        </w:rPr>
        <w:t>Алгоритм</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создании</w:t>
      </w:r>
      <w:r>
        <w:t xml:space="preserve"> LSP-</w:t>
      </w:r>
      <w:r>
        <w:rPr>
          <w:rFonts w:hint="eastAsia"/>
        </w:rPr>
        <w:t>туннеля</w:t>
      </w:r>
    </w:p>
    <w:p w14:paraId="2F986A73" w14:textId="77777777" w:rsidR="00E5405B" w:rsidRDefault="00E5405B" w:rsidP="00E5405B"/>
    <w:p w14:paraId="05387C45" w14:textId="77777777" w:rsidR="00E5405B" w:rsidRDefault="00E5405B" w:rsidP="00E5405B">
      <w:r>
        <w:t xml:space="preserve">4.5. </w:t>
      </w:r>
      <w:r>
        <w:rPr>
          <w:rFonts w:hint="eastAsia"/>
        </w:rPr>
        <w:t>Поиск</w:t>
      </w:r>
      <w:r>
        <w:t xml:space="preserve"> </w:t>
      </w:r>
      <w:r>
        <w:rPr>
          <w:rFonts w:hint="eastAsia"/>
        </w:rPr>
        <w:t>оптимального</w:t>
      </w:r>
      <w:r>
        <w:t xml:space="preserve"> </w:t>
      </w:r>
      <w:r>
        <w:rPr>
          <w:rFonts w:hint="eastAsia"/>
        </w:rPr>
        <w:t>значения</w:t>
      </w:r>
      <w:r>
        <w:t xml:space="preserve"> </w:t>
      </w:r>
      <w:r>
        <w:rPr>
          <w:rFonts w:hint="eastAsia"/>
        </w:rPr>
        <w:t>времени</w:t>
      </w:r>
      <w:r>
        <w:t xml:space="preserve"> </w:t>
      </w:r>
      <w:r>
        <w:rPr>
          <w:rFonts w:hint="eastAsia"/>
        </w:rPr>
        <w:t>τ</w:t>
      </w:r>
      <w:r>
        <w:t xml:space="preserve"> </w:t>
      </w:r>
      <w:r>
        <w:rPr>
          <w:rFonts w:hint="eastAsia"/>
        </w:rPr>
        <w:t>в</w:t>
      </w:r>
      <w:r>
        <w:t xml:space="preserve"> </w:t>
      </w:r>
      <w:r>
        <w:rPr>
          <w:rFonts w:hint="eastAsia"/>
        </w:rPr>
        <w:t>мультиагентной</w:t>
      </w:r>
      <w:r>
        <w:t xml:space="preserve"> </w:t>
      </w:r>
      <w:r>
        <w:rPr>
          <w:rFonts w:hint="eastAsia"/>
        </w:rPr>
        <w:t>системе</w:t>
      </w:r>
    </w:p>
    <w:p w14:paraId="63042946" w14:textId="77777777" w:rsidR="00E5405B" w:rsidRDefault="00E5405B" w:rsidP="00E5405B"/>
    <w:p w14:paraId="31B043D6" w14:textId="77777777" w:rsidR="00E5405B" w:rsidRDefault="00E5405B" w:rsidP="00E5405B">
      <w:r>
        <w:t xml:space="preserve">4.6. </w:t>
      </w:r>
      <w:r>
        <w:rPr>
          <w:rFonts w:hint="eastAsia"/>
        </w:rPr>
        <w:t>Пример</w:t>
      </w:r>
      <w:r>
        <w:t xml:space="preserve"> </w:t>
      </w:r>
      <w:r>
        <w:rPr>
          <w:rFonts w:hint="eastAsia"/>
        </w:rPr>
        <w:t>расчета</w:t>
      </w:r>
      <w:r>
        <w:t xml:space="preserve"> </w:t>
      </w:r>
      <w:r>
        <w:rPr>
          <w:rFonts w:hint="eastAsia"/>
        </w:rPr>
        <w:t>значения</w:t>
      </w:r>
      <w:r>
        <w:t xml:space="preserve"> </w:t>
      </w:r>
      <w:r>
        <w:rPr>
          <w:rFonts w:hint="eastAsia"/>
        </w:rPr>
        <w:t>τ</w:t>
      </w:r>
      <w:r>
        <w:t xml:space="preserve"> </w:t>
      </w:r>
      <w:r>
        <w:rPr>
          <w:rFonts w:hint="eastAsia"/>
        </w:rPr>
        <w:t>для</w:t>
      </w:r>
      <w:r>
        <w:t xml:space="preserve"> Fulfillment </w:t>
      </w:r>
      <w:r>
        <w:rPr>
          <w:rFonts w:hint="eastAsia"/>
        </w:rPr>
        <w:t>в</w:t>
      </w:r>
      <w:r>
        <w:t xml:space="preserve"> </w:t>
      </w:r>
      <w:r>
        <w:rPr>
          <w:rFonts w:hint="eastAsia"/>
        </w:rPr>
        <w:t>составе</w:t>
      </w:r>
      <w:r>
        <w:t xml:space="preserve"> </w:t>
      </w:r>
      <w:r>
        <w:rPr>
          <w:rFonts w:hint="eastAsia"/>
        </w:rPr>
        <w:t>мультиагентной</w:t>
      </w:r>
    </w:p>
    <w:p w14:paraId="522747AD" w14:textId="77777777" w:rsidR="00E5405B" w:rsidRDefault="00E5405B" w:rsidP="00E5405B"/>
    <w:p w14:paraId="47F59702" w14:textId="77777777" w:rsidR="00E5405B" w:rsidRDefault="00E5405B" w:rsidP="00E5405B">
      <w:r>
        <w:rPr>
          <w:rFonts w:hint="eastAsia"/>
        </w:rPr>
        <w:t>системы</w:t>
      </w:r>
      <w:r>
        <w:t xml:space="preserve"> OSS </w:t>
      </w:r>
      <w:r>
        <w:rPr>
          <w:rFonts w:hint="eastAsia"/>
        </w:rPr>
        <w:t>телекоммуникационного</w:t>
      </w:r>
      <w:r>
        <w:t xml:space="preserve"> </w:t>
      </w:r>
      <w:r>
        <w:rPr>
          <w:rFonts w:hint="eastAsia"/>
        </w:rPr>
        <w:t>Оператора</w:t>
      </w:r>
    </w:p>
    <w:p w14:paraId="33AEF56E" w14:textId="77777777" w:rsidR="00E5405B" w:rsidRDefault="00E5405B" w:rsidP="00E5405B"/>
    <w:p w14:paraId="5A0A3E4C" w14:textId="77777777" w:rsidR="00E5405B" w:rsidRDefault="00E5405B" w:rsidP="00E5405B">
      <w:r>
        <w:rPr>
          <w:rFonts w:hint="eastAsia"/>
        </w:rPr>
        <w:t>Выводы</w:t>
      </w:r>
      <w:r>
        <w:t xml:space="preserve"> </w:t>
      </w:r>
      <w:r>
        <w:rPr>
          <w:rFonts w:hint="eastAsia"/>
        </w:rPr>
        <w:t>по</w:t>
      </w:r>
      <w:r>
        <w:t xml:space="preserve"> </w:t>
      </w:r>
      <w:r>
        <w:rPr>
          <w:rFonts w:hint="eastAsia"/>
        </w:rPr>
        <w:t>главе</w:t>
      </w:r>
    </w:p>
    <w:p w14:paraId="5604D26F" w14:textId="77777777" w:rsidR="00E5405B" w:rsidRDefault="00E5405B" w:rsidP="00E5405B"/>
    <w:p w14:paraId="1209CA96" w14:textId="77777777" w:rsidR="00E5405B" w:rsidRDefault="00E5405B" w:rsidP="00E5405B">
      <w:r>
        <w:rPr>
          <w:rFonts w:hint="eastAsia"/>
        </w:rPr>
        <w:t>ГЛАВА</w:t>
      </w:r>
      <w:r>
        <w:t xml:space="preserve"> 5. </w:t>
      </w:r>
      <w:r>
        <w:rPr>
          <w:rFonts w:hint="eastAsia"/>
        </w:rPr>
        <w:t>КОГНИТИВНЫЕ</w:t>
      </w:r>
      <w:r>
        <w:t xml:space="preserve"> </w:t>
      </w:r>
      <w:r>
        <w:rPr>
          <w:rFonts w:hint="eastAsia"/>
        </w:rPr>
        <w:t>МЕТОДЫ</w:t>
      </w:r>
      <w:r>
        <w:t xml:space="preserve"> </w:t>
      </w:r>
      <w:r>
        <w:rPr>
          <w:rFonts w:hint="eastAsia"/>
        </w:rPr>
        <w:t>УПРАВЛЕНИЯ</w:t>
      </w:r>
    </w:p>
    <w:p w14:paraId="1CADA34D" w14:textId="77777777" w:rsidR="00E5405B" w:rsidRDefault="00E5405B" w:rsidP="00E5405B"/>
    <w:p w14:paraId="4C5E8D66" w14:textId="77777777" w:rsidR="00E5405B" w:rsidRDefault="00E5405B" w:rsidP="00E5405B">
      <w:r>
        <w:rPr>
          <w:rFonts w:hint="eastAsia"/>
        </w:rPr>
        <w:t>ИНФОКОММУНИКАЦИЯМИ</w:t>
      </w:r>
    </w:p>
    <w:p w14:paraId="62636662" w14:textId="77777777" w:rsidR="00E5405B" w:rsidRDefault="00E5405B" w:rsidP="00E5405B"/>
    <w:p w14:paraId="1A5B9FC3" w14:textId="77777777" w:rsidR="00E5405B" w:rsidRDefault="00E5405B" w:rsidP="00E5405B">
      <w:r>
        <w:t xml:space="preserve">5.1. </w:t>
      </w:r>
      <w:r>
        <w:rPr>
          <w:rFonts w:hint="eastAsia"/>
        </w:rPr>
        <w:t>Методы</w:t>
      </w:r>
      <w:r>
        <w:t xml:space="preserve"> </w:t>
      </w:r>
      <w:r>
        <w:rPr>
          <w:rFonts w:hint="eastAsia"/>
        </w:rPr>
        <w:t>управление</w:t>
      </w:r>
      <w:r>
        <w:t xml:space="preserve"> </w:t>
      </w:r>
      <w:r>
        <w:rPr>
          <w:rFonts w:hint="eastAsia"/>
        </w:rPr>
        <w:t>инфокоммуникационными</w:t>
      </w:r>
      <w:r>
        <w:t xml:space="preserve"> </w:t>
      </w:r>
      <w:r>
        <w:rPr>
          <w:rFonts w:hint="eastAsia"/>
        </w:rPr>
        <w:t>сетями</w:t>
      </w:r>
      <w:r>
        <w:t xml:space="preserve"> </w:t>
      </w:r>
      <w:r>
        <w:rPr>
          <w:rFonts w:hint="eastAsia"/>
        </w:rPr>
        <w:t>пятого</w:t>
      </w:r>
    </w:p>
    <w:p w14:paraId="480CAD5E" w14:textId="77777777" w:rsidR="00E5405B" w:rsidRDefault="00E5405B" w:rsidP="00E5405B"/>
    <w:p w14:paraId="2963CB76" w14:textId="77777777" w:rsidR="00E5405B" w:rsidRDefault="00E5405B" w:rsidP="00E5405B">
      <w:r>
        <w:rPr>
          <w:rFonts w:hint="eastAsia"/>
        </w:rPr>
        <w:t>поколения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74813F50" w14:textId="77777777" w:rsidR="00E5405B" w:rsidRDefault="00E5405B" w:rsidP="00E5405B"/>
    <w:p w14:paraId="1D66CAEA" w14:textId="77777777" w:rsidR="00E5405B" w:rsidRDefault="00E5405B" w:rsidP="00E5405B">
      <w:r>
        <w:t xml:space="preserve">5.2. </w:t>
      </w:r>
      <w:r>
        <w:rPr>
          <w:rFonts w:hint="eastAsia"/>
        </w:rPr>
        <w:t>Сдвиг</w:t>
      </w:r>
      <w:r>
        <w:t xml:space="preserve"> </w:t>
      </w:r>
      <w:r>
        <w:rPr>
          <w:rFonts w:hint="eastAsia"/>
        </w:rPr>
        <w:t>парадигмы</w:t>
      </w:r>
      <w:r>
        <w:t xml:space="preserve"> </w:t>
      </w:r>
      <w:r>
        <w:rPr>
          <w:rFonts w:hint="eastAsia"/>
        </w:rPr>
        <w:t>инфокоммуникационного</w:t>
      </w:r>
      <w:r>
        <w:t xml:space="preserve"> </w:t>
      </w:r>
      <w:r>
        <w:rPr>
          <w:rFonts w:hint="eastAsia"/>
        </w:rPr>
        <w:t>бизнеса</w:t>
      </w:r>
    </w:p>
    <w:p w14:paraId="0B832763" w14:textId="77777777" w:rsidR="00E5405B" w:rsidRDefault="00E5405B" w:rsidP="00E5405B"/>
    <w:p w14:paraId="418AB32B" w14:textId="77777777" w:rsidR="00E5405B" w:rsidRDefault="00E5405B" w:rsidP="00E5405B">
      <w:r>
        <w:t xml:space="preserve">5.3. </w:t>
      </w:r>
      <w:r>
        <w:rPr>
          <w:rFonts w:hint="eastAsia"/>
        </w:rPr>
        <w:t>Мультиагентная</w:t>
      </w:r>
      <w:r>
        <w:t xml:space="preserve"> </w:t>
      </w:r>
      <w:r>
        <w:rPr>
          <w:rFonts w:hint="eastAsia"/>
        </w:rPr>
        <w:t>модель</w:t>
      </w:r>
      <w:r>
        <w:t xml:space="preserve"> </w:t>
      </w:r>
      <w:r>
        <w:rPr>
          <w:rFonts w:hint="eastAsia"/>
        </w:rPr>
        <w:t>управления</w:t>
      </w:r>
      <w:r>
        <w:t xml:space="preserve"> </w:t>
      </w:r>
      <w:r>
        <w:rPr>
          <w:rFonts w:hint="eastAsia"/>
        </w:rPr>
        <w:t>сервисной</w:t>
      </w:r>
      <w:r>
        <w:t xml:space="preserve"> </w:t>
      </w:r>
      <w:r>
        <w:rPr>
          <w:rFonts w:hint="eastAsia"/>
        </w:rPr>
        <w:t>плоскостью</w:t>
      </w:r>
    </w:p>
    <w:p w14:paraId="010846ED" w14:textId="77777777" w:rsidR="00E5405B" w:rsidRDefault="00E5405B" w:rsidP="00E5405B"/>
    <w:p w14:paraId="35959E75" w14:textId="77777777" w:rsidR="00E5405B" w:rsidRDefault="00E5405B" w:rsidP="00E5405B">
      <w:r>
        <w:rPr>
          <w:rFonts w:hint="eastAsia"/>
        </w:rPr>
        <w:t>телекоммуникационного</w:t>
      </w:r>
      <w:r>
        <w:t xml:space="preserve"> </w:t>
      </w:r>
      <w:r>
        <w:rPr>
          <w:rFonts w:hint="eastAsia"/>
        </w:rPr>
        <w:t>Оператора</w:t>
      </w:r>
    </w:p>
    <w:p w14:paraId="47ECB65C" w14:textId="77777777" w:rsidR="00E5405B" w:rsidRDefault="00E5405B" w:rsidP="00E5405B"/>
    <w:p w14:paraId="5F1CD424" w14:textId="77777777" w:rsidR="00E5405B" w:rsidRDefault="00E5405B" w:rsidP="00E5405B">
      <w:r>
        <w:t xml:space="preserve">5.4. </w:t>
      </w:r>
      <w:r>
        <w:rPr>
          <w:rFonts w:hint="eastAsia"/>
        </w:rPr>
        <w:t>Марковский</w:t>
      </w:r>
      <w:r>
        <w:t xml:space="preserve"> </w:t>
      </w:r>
      <w:r>
        <w:rPr>
          <w:rFonts w:hint="eastAsia"/>
        </w:rPr>
        <w:t>процесс</w:t>
      </w:r>
      <w:r>
        <w:t xml:space="preserve">, </w:t>
      </w:r>
      <w:r>
        <w:rPr>
          <w:rFonts w:hint="eastAsia"/>
        </w:rPr>
        <w:t>описывающий</w:t>
      </w:r>
      <w:r>
        <w:t xml:space="preserve"> </w:t>
      </w:r>
      <w:r>
        <w:rPr>
          <w:rFonts w:hint="eastAsia"/>
        </w:rPr>
        <w:t>функционирование</w:t>
      </w:r>
    </w:p>
    <w:p w14:paraId="7003586B" w14:textId="77777777" w:rsidR="00E5405B" w:rsidRDefault="00E5405B" w:rsidP="00E5405B"/>
    <w:p w14:paraId="4B63FDED" w14:textId="77777777" w:rsidR="00E5405B" w:rsidRDefault="00E5405B" w:rsidP="00E5405B">
      <w:r>
        <w:rPr>
          <w:rFonts w:hint="eastAsia"/>
        </w:rPr>
        <w:t>мультиагентной</w:t>
      </w:r>
      <w:r>
        <w:t xml:space="preserve"> </w:t>
      </w:r>
      <w:r>
        <w:rPr>
          <w:rFonts w:hint="eastAsia"/>
        </w:rPr>
        <w:t>модели</w:t>
      </w:r>
      <w:r>
        <w:t xml:space="preserve"> </w:t>
      </w:r>
      <w:r>
        <w:rPr>
          <w:rFonts w:hint="eastAsia"/>
        </w:rPr>
        <w:t>сервисной</w:t>
      </w:r>
      <w:r>
        <w:t xml:space="preserve"> </w:t>
      </w:r>
      <w:r>
        <w:rPr>
          <w:rFonts w:hint="eastAsia"/>
        </w:rPr>
        <w:t>плоскости</w:t>
      </w:r>
    </w:p>
    <w:p w14:paraId="56114D14" w14:textId="77777777" w:rsidR="00E5405B" w:rsidRDefault="00E5405B" w:rsidP="00E5405B"/>
    <w:p w14:paraId="70C6EC41" w14:textId="77777777" w:rsidR="00E5405B" w:rsidRDefault="00E5405B" w:rsidP="00E5405B">
      <w:r>
        <w:t xml:space="preserve">5.5. </w:t>
      </w:r>
      <w:r>
        <w:rPr>
          <w:rFonts w:hint="eastAsia"/>
        </w:rPr>
        <w:t>Численный</w:t>
      </w:r>
      <w:r>
        <w:t xml:space="preserve"> </w:t>
      </w:r>
      <w:r>
        <w:rPr>
          <w:rFonts w:hint="eastAsia"/>
        </w:rPr>
        <w:t>метод</w:t>
      </w:r>
      <w:r>
        <w:t xml:space="preserve"> </w:t>
      </w:r>
      <w:r>
        <w:rPr>
          <w:rFonts w:hint="eastAsia"/>
        </w:rPr>
        <w:t>управления</w:t>
      </w:r>
      <w:r>
        <w:t xml:space="preserve"> </w:t>
      </w:r>
      <w:r>
        <w:rPr>
          <w:rFonts w:hint="eastAsia"/>
        </w:rPr>
        <w:t>сетью</w:t>
      </w:r>
      <w:r>
        <w:t xml:space="preserve"> </w:t>
      </w:r>
      <w:r>
        <w:rPr>
          <w:rFonts w:hint="eastAsia"/>
        </w:rPr>
        <w:t>путем</w:t>
      </w:r>
      <w:r>
        <w:t xml:space="preserve"> </w:t>
      </w:r>
      <w:r>
        <w:rPr>
          <w:rFonts w:hint="eastAsia"/>
        </w:rPr>
        <w:t>задания</w:t>
      </w:r>
      <w:r>
        <w:t xml:space="preserve"> </w:t>
      </w:r>
      <w:r>
        <w:rPr>
          <w:rFonts w:hint="eastAsia"/>
        </w:rPr>
        <w:t>пороговых</w:t>
      </w:r>
    </w:p>
    <w:p w14:paraId="1A625A59" w14:textId="77777777" w:rsidR="00E5405B" w:rsidRDefault="00E5405B" w:rsidP="00E5405B"/>
    <w:p w14:paraId="4A30CEFD" w14:textId="77777777" w:rsidR="00E5405B" w:rsidRDefault="00E5405B" w:rsidP="00E5405B">
      <w:r>
        <w:rPr>
          <w:rFonts w:hint="eastAsia"/>
        </w:rPr>
        <w:t>вероятностей</w:t>
      </w:r>
    </w:p>
    <w:p w14:paraId="4D81A4C3" w14:textId="77777777" w:rsidR="00E5405B" w:rsidRDefault="00E5405B" w:rsidP="00E5405B"/>
    <w:p w14:paraId="019AB96A" w14:textId="77777777" w:rsidR="00E5405B" w:rsidRDefault="00E5405B" w:rsidP="00E5405B">
      <w:r>
        <w:t xml:space="preserve">5.6. </w:t>
      </w:r>
      <w:r>
        <w:rPr>
          <w:rFonts w:hint="eastAsia"/>
        </w:rPr>
        <w:t>Виртуализация</w:t>
      </w:r>
      <w:r>
        <w:t xml:space="preserve"> </w:t>
      </w:r>
      <w:r>
        <w:rPr>
          <w:rFonts w:hint="eastAsia"/>
        </w:rPr>
        <w:t>функций</w:t>
      </w:r>
      <w:r>
        <w:t xml:space="preserve"> </w:t>
      </w:r>
      <w:r>
        <w:rPr>
          <w:rFonts w:hint="eastAsia"/>
        </w:rPr>
        <w:t>Оператора</w:t>
      </w:r>
      <w:r>
        <w:t>: NFV &amp; OSS</w:t>
      </w:r>
    </w:p>
    <w:p w14:paraId="27C7D28E" w14:textId="77777777" w:rsidR="00E5405B" w:rsidRDefault="00E5405B" w:rsidP="00E5405B"/>
    <w:p w14:paraId="37E54A29" w14:textId="77777777" w:rsidR="00E5405B" w:rsidRDefault="00E5405B" w:rsidP="00E5405B">
      <w:r>
        <w:t xml:space="preserve">5.7. </w:t>
      </w:r>
      <w:r>
        <w:rPr>
          <w:rFonts w:hint="eastAsia"/>
        </w:rPr>
        <w:t>Инженерные</w:t>
      </w:r>
      <w:r>
        <w:t xml:space="preserve"> </w:t>
      </w:r>
      <w:r>
        <w:rPr>
          <w:rFonts w:hint="eastAsia"/>
        </w:rPr>
        <w:t>применения</w:t>
      </w:r>
      <w:r>
        <w:t xml:space="preserve"> BI </w:t>
      </w:r>
      <w:r>
        <w:rPr>
          <w:rFonts w:hint="eastAsia"/>
        </w:rPr>
        <w:t>в</w:t>
      </w:r>
      <w:r>
        <w:t xml:space="preserve"> </w:t>
      </w:r>
      <w:r>
        <w:rPr>
          <w:rFonts w:hint="eastAsia"/>
        </w:rPr>
        <w:t>системе</w:t>
      </w:r>
      <w:r>
        <w:t xml:space="preserve"> </w:t>
      </w:r>
      <w:r>
        <w:rPr>
          <w:rFonts w:hint="eastAsia"/>
        </w:rPr>
        <w:t>«</w:t>
      </w:r>
      <w:r>
        <w:rPr>
          <w:rFonts w:hint="eastAsia"/>
        </w:rPr>
        <w:t>Аналитика</w:t>
      </w:r>
      <w:r>
        <w:rPr>
          <w:rFonts w:hint="eastAsia"/>
        </w:rPr>
        <w:t>»</w:t>
      </w:r>
    </w:p>
    <w:p w14:paraId="725ACB30" w14:textId="77777777" w:rsidR="00E5405B" w:rsidRDefault="00E5405B" w:rsidP="00E5405B"/>
    <w:p w14:paraId="2031F31D" w14:textId="77777777" w:rsidR="00E5405B" w:rsidRDefault="00E5405B" w:rsidP="00E5405B">
      <w:r>
        <w:t>4</w:t>
      </w:r>
    </w:p>
    <w:p w14:paraId="374870FC" w14:textId="77777777" w:rsidR="00E5405B" w:rsidRDefault="00E5405B" w:rsidP="00E5405B"/>
    <w:p w14:paraId="71233807" w14:textId="77777777" w:rsidR="00E5405B" w:rsidRDefault="00E5405B" w:rsidP="00E5405B">
      <w:r>
        <w:rPr>
          <w:rFonts w:hint="eastAsia"/>
        </w:rPr>
        <w:t>Выводы</w:t>
      </w:r>
      <w:r>
        <w:t xml:space="preserve"> </w:t>
      </w:r>
      <w:r>
        <w:rPr>
          <w:rFonts w:hint="eastAsia"/>
        </w:rPr>
        <w:t>по</w:t>
      </w:r>
      <w:r>
        <w:t xml:space="preserve"> </w:t>
      </w:r>
      <w:r>
        <w:rPr>
          <w:rFonts w:hint="eastAsia"/>
        </w:rPr>
        <w:t>главе</w:t>
      </w:r>
    </w:p>
    <w:p w14:paraId="6F29657E" w14:textId="77777777" w:rsidR="00E5405B" w:rsidRDefault="00E5405B" w:rsidP="00E5405B"/>
    <w:p w14:paraId="222783D8" w14:textId="77777777" w:rsidR="00E5405B" w:rsidRDefault="00E5405B" w:rsidP="00E5405B">
      <w:r>
        <w:rPr>
          <w:rFonts w:hint="eastAsia"/>
        </w:rPr>
        <w:t>ЗАКЛЮЧЕНИЕ</w:t>
      </w:r>
    </w:p>
    <w:p w14:paraId="60F9ACB0" w14:textId="77777777" w:rsidR="00E5405B" w:rsidRDefault="00E5405B" w:rsidP="00E5405B"/>
    <w:p w14:paraId="6562D71E" w14:textId="77777777" w:rsidR="00E5405B" w:rsidRDefault="00E5405B" w:rsidP="00E5405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E38B6B" w14:textId="77777777" w:rsidR="00E5405B" w:rsidRDefault="00E5405B" w:rsidP="00E5405B"/>
    <w:p w14:paraId="03684278" w14:textId="77777777" w:rsidR="00E5405B" w:rsidRDefault="00E5405B" w:rsidP="00E5405B">
      <w:r>
        <w:rPr>
          <w:rFonts w:hint="eastAsia"/>
        </w:rPr>
        <w:t>СПИСОК</w:t>
      </w:r>
      <w:r>
        <w:t xml:space="preserve"> </w:t>
      </w:r>
      <w:r>
        <w:rPr>
          <w:rFonts w:hint="eastAsia"/>
        </w:rPr>
        <w:t>ЛИТЕРАТУРЫ</w:t>
      </w:r>
    </w:p>
    <w:p w14:paraId="51CAAAB8" w14:textId="77777777" w:rsidR="00E5405B" w:rsidRDefault="00E5405B" w:rsidP="00E5405B"/>
    <w:p w14:paraId="6704265D" w14:textId="77777777" w:rsidR="00E5405B" w:rsidRDefault="00E5405B" w:rsidP="00E5405B">
      <w:r>
        <w:rPr>
          <w:rFonts w:hint="eastAsia"/>
        </w:rPr>
        <w:t>Приложение</w:t>
      </w:r>
      <w:r>
        <w:t xml:space="preserve"> 1. </w:t>
      </w:r>
      <w:r>
        <w:rPr>
          <w:rFonts w:hint="eastAsia"/>
        </w:rPr>
        <w:t>Управление</w:t>
      </w:r>
      <w:r>
        <w:t xml:space="preserve"> </w:t>
      </w:r>
      <w:r>
        <w:rPr>
          <w:rFonts w:hint="eastAsia"/>
        </w:rPr>
        <w:t>пользовательским</w:t>
      </w:r>
      <w:r>
        <w:t xml:space="preserve"> </w:t>
      </w:r>
      <w:r>
        <w:rPr>
          <w:rFonts w:hint="eastAsia"/>
        </w:rPr>
        <w:t>опытом</w:t>
      </w:r>
    </w:p>
    <w:p w14:paraId="2540AF9A" w14:textId="77777777" w:rsidR="00E5405B" w:rsidRDefault="00E5405B" w:rsidP="00E5405B"/>
    <w:p w14:paraId="3D9D7D6A" w14:textId="77777777" w:rsidR="00E5405B" w:rsidRDefault="00E5405B" w:rsidP="00E5405B">
      <w:r>
        <w:rPr>
          <w:rFonts w:hint="eastAsia"/>
        </w:rPr>
        <w:t>Приложение</w:t>
      </w:r>
      <w:r>
        <w:t xml:space="preserve"> 2. </w:t>
      </w:r>
      <w:r>
        <w:rPr>
          <w:rFonts w:hint="eastAsia"/>
        </w:rPr>
        <w:t>Натурный</w:t>
      </w:r>
      <w:r>
        <w:t xml:space="preserve"> </w:t>
      </w:r>
      <w:r>
        <w:rPr>
          <w:rFonts w:hint="eastAsia"/>
        </w:rPr>
        <w:t>эксперимент</w:t>
      </w:r>
      <w:r>
        <w:t xml:space="preserve"> </w:t>
      </w:r>
      <w:r>
        <w:rPr>
          <w:rFonts w:hint="eastAsia"/>
        </w:rPr>
        <w:t>управления</w:t>
      </w:r>
      <w:r>
        <w:t xml:space="preserve"> </w:t>
      </w:r>
      <w:r>
        <w:rPr>
          <w:rFonts w:hint="eastAsia"/>
        </w:rPr>
        <w:t>туннелированием</w:t>
      </w:r>
      <w:r>
        <w:t xml:space="preserve"> </w:t>
      </w:r>
      <w:r>
        <w:rPr>
          <w:rFonts w:hint="eastAsia"/>
        </w:rPr>
        <w:t>в</w:t>
      </w:r>
    </w:p>
    <w:p w14:paraId="5DE11682" w14:textId="77777777" w:rsidR="00E5405B" w:rsidRDefault="00E5405B" w:rsidP="00E5405B"/>
    <w:p w14:paraId="1F29729D" w14:textId="77777777" w:rsidR="00E5405B" w:rsidRDefault="00E5405B" w:rsidP="00E5405B">
      <w:r>
        <w:rPr>
          <w:rFonts w:hint="eastAsia"/>
        </w:rPr>
        <w:t>транспортной</w:t>
      </w:r>
      <w:r>
        <w:t xml:space="preserve"> </w:t>
      </w:r>
      <w:r>
        <w:rPr>
          <w:rFonts w:hint="eastAsia"/>
        </w:rPr>
        <w:t>сети</w:t>
      </w:r>
      <w:r>
        <w:t xml:space="preserve"> IP/MPLS</w:t>
      </w:r>
    </w:p>
    <w:p w14:paraId="141EAE68" w14:textId="77777777" w:rsidR="00E5405B" w:rsidRDefault="00E5405B" w:rsidP="00E5405B"/>
    <w:p w14:paraId="78157630" w14:textId="77777777" w:rsidR="00E5405B" w:rsidRDefault="00E5405B" w:rsidP="00E5405B">
      <w:r>
        <w:rPr>
          <w:rFonts w:hint="eastAsia"/>
        </w:rPr>
        <w:t>Приложение</w:t>
      </w:r>
      <w:r>
        <w:t xml:space="preserve"> 3. </w:t>
      </w:r>
      <w:r>
        <w:rPr>
          <w:rFonts w:hint="eastAsia"/>
        </w:rPr>
        <w:t>Программа</w:t>
      </w:r>
      <w:r>
        <w:t xml:space="preserve"> </w:t>
      </w:r>
      <w:r>
        <w:rPr>
          <w:rFonts w:hint="eastAsia"/>
        </w:rPr>
        <w:t>имитационного</w:t>
      </w:r>
      <w:r>
        <w:t xml:space="preserve"> </w:t>
      </w:r>
      <w:r>
        <w:rPr>
          <w:rFonts w:hint="eastAsia"/>
        </w:rPr>
        <w:t>моделирования</w:t>
      </w:r>
    </w:p>
    <w:p w14:paraId="6A64084B" w14:textId="77777777" w:rsidR="00E5405B" w:rsidRDefault="00E5405B" w:rsidP="00E5405B"/>
    <w:p w14:paraId="1A9F2500" w14:textId="77777777" w:rsidR="00E5405B" w:rsidRDefault="00E5405B" w:rsidP="00E5405B">
      <w:r>
        <w:rPr>
          <w:rFonts w:hint="eastAsia"/>
        </w:rPr>
        <w:t>на</w:t>
      </w:r>
      <w:r>
        <w:t xml:space="preserve"> </w:t>
      </w:r>
      <w:r>
        <w:rPr>
          <w:rFonts w:hint="eastAsia"/>
        </w:rPr>
        <w:t>языке</w:t>
      </w:r>
      <w:r>
        <w:t xml:space="preserve"> GPSS</w:t>
      </w:r>
    </w:p>
    <w:p w14:paraId="665B3F39" w14:textId="77777777" w:rsidR="00E5405B" w:rsidRDefault="00E5405B" w:rsidP="00E5405B"/>
    <w:p w14:paraId="55955FD2" w14:textId="77777777" w:rsidR="00E5405B" w:rsidRDefault="00E5405B" w:rsidP="00E5405B">
      <w:r>
        <w:rPr>
          <w:rFonts w:hint="eastAsia"/>
        </w:rPr>
        <w:t>Приложение</w:t>
      </w:r>
      <w:r>
        <w:t xml:space="preserve"> 4.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p w14:paraId="5E89EDA1" w14:textId="77777777" w:rsidR="00E5405B" w:rsidRDefault="00E5405B" w:rsidP="00E5405B"/>
    <w:p w14:paraId="0B0E0B0D" w14:textId="6C6E1A5E" w:rsidR="00E5405B" w:rsidRPr="00E5405B" w:rsidRDefault="00E5405B" w:rsidP="00E5405B">
      <w:r>
        <w:t>5</w:t>
      </w:r>
    </w:p>
    <w:sectPr w:rsidR="00E5405B" w:rsidRPr="00E5405B" w:rsidSect="008A31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FBB0" w14:textId="77777777" w:rsidR="008A317F" w:rsidRDefault="008A317F">
      <w:pPr>
        <w:spacing w:after="0" w:line="240" w:lineRule="auto"/>
      </w:pPr>
      <w:r>
        <w:separator/>
      </w:r>
    </w:p>
  </w:endnote>
  <w:endnote w:type="continuationSeparator" w:id="0">
    <w:p w14:paraId="0DA4F2E6" w14:textId="77777777" w:rsidR="008A317F" w:rsidRDefault="008A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D913" w14:textId="77777777" w:rsidR="008A317F" w:rsidRDefault="008A317F"/>
    <w:p w14:paraId="720D6A84" w14:textId="77777777" w:rsidR="008A317F" w:rsidRDefault="008A317F"/>
    <w:p w14:paraId="07BC4823" w14:textId="77777777" w:rsidR="008A317F" w:rsidRDefault="008A317F"/>
    <w:p w14:paraId="5D2815B2" w14:textId="77777777" w:rsidR="008A317F" w:rsidRDefault="008A317F"/>
    <w:p w14:paraId="65D5233B" w14:textId="77777777" w:rsidR="008A317F" w:rsidRDefault="008A317F"/>
    <w:p w14:paraId="3CB578E8" w14:textId="77777777" w:rsidR="008A317F" w:rsidRDefault="008A317F"/>
    <w:p w14:paraId="18EC3A65" w14:textId="77777777" w:rsidR="008A317F" w:rsidRDefault="008A31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92065" wp14:editId="671CB0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A942" w14:textId="77777777" w:rsidR="008A317F" w:rsidRDefault="008A3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920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2A942" w14:textId="77777777" w:rsidR="008A317F" w:rsidRDefault="008A3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8ED90" w14:textId="77777777" w:rsidR="008A317F" w:rsidRDefault="008A317F"/>
    <w:p w14:paraId="550E81FB" w14:textId="77777777" w:rsidR="008A317F" w:rsidRDefault="008A317F"/>
    <w:p w14:paraId="289D5DC4" w14:textId="77777777" w:rsidR="008A317F" w:rsidRDefault="008A31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BBBBE7" wp14:editId="07245D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CB40" w14:textId="77777777" w:rsidR="008A317F" w:rsidRDefault="008A317F"/>
                          <w:p w14:paraId="06DF2C92" w14:textId="77777777" w:rsidR="008A317F" w:rsidRDefault="008A3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BBB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01CB40" w14:textId="77777777" w:rsidR="008A317F" w:rsidRDefault="008A317F"/>
                    <w:p w14:paraId="06DF2C92" w14:textId="77777777" w:rsidR="008A317F" w:rsidRDefault="008A3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22EB0A" w14:textId="77777777" w:rsidR="008A317F" w:rsidRDefault="008A317F"/>
    <w:p w14:paraId="2E9FB95F" w14:textId="77777777" w:rsidR="008A317F" w:rsidRDefault="008A317F">
      <w:pPr>
        <w:rPr>
          <w:sz w:val="2"/>
          <w:szCs w:val="2"/>
        </w:rPr>
      </w:pPr>
    </w:p>
    <w:p w14:paraId="40974A14" w14:textId="77777777" w:rsidR="008A317F" w:rsidRDefault="008A317F"/>
    <w:p w14:paraId="0701AF92" w14:textId="77777777" w:rsidR="008A317F" w:rsidRDefault="008A317F">
      <w:pPr>
        <w:spacing w:after="0" w:line="240" w:lineRule="auto"/>
      </w:pPr>
    </w:p>
  </w:footnote>
  <w:footnote w:type="continuationSeparator" w:id="0">
    <w:p w14:paraId="718FA618" w14:textId="77777777" w:rsidR="008A317F" w:rsidRDefault="008A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7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18914</TotalTime>
  <Pages>6</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2418</cp:revision>
  <cp:lastPrinted>2009-02-06T05:36:00Z</cp:lastPrinted>
  <dcterms:created xsi:type="dcterms:W3CDTF">2024-01-07T13:43:00Z</dcterms:created>
  <dcterms:modified xsi:type="dcterms:W3CDTF">2024-02-08T20:13:00Z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