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F462"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Григоров</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Олег</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Олексійович</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голова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Сумської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обласної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державної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адміністрації</w:t>
      </w:r>
    </w:p>
    <w:p w14:paraId="0B514652"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начальник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обласної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військової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адміністрації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Назва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дисертації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w:t>
      </w:r>
      <w:r w:rsidRPr="00A07825">
        <w:rPr>
          <w:rFonts w:ascii="Helvetica" w:hAnsi="Helvetica" w:cs="Helvetica" w:hint="eastAsia"/>
          <w:b/>
          <w:bCs/>
          <w:color w:val="222222"/>
          <w:sz w:val="21"/>
          <w:szCs w:val="21"/>
        </w:rPr>
        <w:t>Теоретичні</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основи</w:t>
      </w:r>
    </w:p>
    <w:p w14:paraId="48036EC9"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методики</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розслідування</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злочинів</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що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вчиняються</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внутрішньо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переміщеними</w:t>
      </w:r>
    </w:p>
    <w:p w14:paraId="46BDFB4C"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особами</w:t>
      </w:r>
      <w:r w:rsidRPr="00A07825">
        <w:rPr>
          <w:rFonts w:ascii="Helvetica" w:hAnsi="Helvetica" w:cs="Helvetica" w:hint="eastAsia"/>
          <w:b/>
          <w:bCs/>
          <w:color w:val="222222"/>
          <w:sz w:val="21"/>
          <w:szCs w:val="21"/>
        </w:rPr>
        <w:t>»</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Шифр</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та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назва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спеціальності</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w:t>
      </w:r>
      <w:r w:rsidRPr="00A07825">
        <w:rPr>
          <w:rFonts w:ascii="Helvetica" w:hAnsi="Helvetica" w:cs="Helvetica"/>
          <w:b/>
          <w:bCs/>
          <w:color w:val="222222"/>
          <w:sz w:val="21"/>
          <w:szCs w:val="21"/>
        </w:rPr>
        <w:t xml:space="preserve"> 12.00.09 </w:t>
      </w:r>
      <w:r w:rsidRPr="00A07825">
        <w:rPr>
          <w:rFonts w:ascii="Helvetica" w:hAnsi="Helvetica" w:cs="Helvetica" w:hint="eastAsia"/>
          <w:b/>
          <w:bCs/>
          <w:color w:val="222222"/>
          <w:sz w:val="21"/>
          <w:szCs w:val="21"/>
        </w:rPr>
        <w:t>–</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кримінальний</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процес</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та</w:t>
      </w:r>
    </w:p>
    <w:p w14:paraId="015E6A21"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криміналістика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судова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експертиза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оперативно</w:t>
      </w:r>
      <w:r w:rsidRPr="00A07825">
        <w:rPr>
          <w:rFonts w:ascii="Helvetica" w:hAnsi="Helvetica" w:cs="Helvetica"/>
          <w:b/>
          <w:bCs/>
          <w:color w:val="222222"/>
          <w:sz w:val="21"/>
          <w:szCs w:val="21"/>
        </w:rPr>
        <w:t>-</w:t>
      </w:r>
      <w:r w:rsidRPr="00A07825">
        <w:rPr>
          <w:rFonts w:ascii="Helvetica" w:hAnsi="Helvetica" w:cs="Helvetica" w:hint="eastAsia"/>
          <w:b/>
          <w:bCs/>
          <w:color w:val="222222"/>
          <w:sz w:val="21"/>
          <w:szCs w:val="21"/>
        </w:rPr>
        <w:t>розшукова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діяльність</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Спецрада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w:t>
      </w:r>
    </w:p>
    <w:p w14:paraId="024A8711"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b/>
          <w:bCs/>
          <w:color w:val="222222"/>
          <w:sz w:val="21"/>
          <w:szCs w:val="21"/>
        </w:rPr>
        <w:t xml:space="preserve">08.727.02 </w:t>
      </w:r>
      <w:r w:rsidRPr="00A07825">
        <w:rPr>
          <w:rFonts w:ascii="Helvetica" w:hAnsi="Helvetica" w:cs="Helvetica" w:hint="eastAsia"/>
          <w:b/>
          <w:bCs/>
          <w:color w:val="222222"/>
          <w:sz w:val="21"/>
          <w:szCs w:val="21"/>
        </w:rPr>
        <w:t>Дніпровського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державного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університету</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внутрішніх</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справ</w:t>
      </w:r>
      <w:r w:rsidRPr="00A07825">
        <w:rPr>
          <w:rFonts w:ascii="Helvetica" w:hAnsi="Helvetica" w:cs="Helvetica"/>
          <w:b/>
          <w:bCs/>
          <w:color w:val="222222"/>
          <w:sz w:val="21"/>
          <w:szCs w:val="21"/>
        </w:rPr>
        <w:t xml:space="preserve"> (49005, </w:t>
      </w:r>
      <w:r w:rsidRPr="00A07825">
        <w:rPr>
          <w:rFonts w:ascii="Helvetica" w:hAnsi="Helvetica" w:cs="Helvetica" w:hint="eastAsia"/>
          <w:b/>
          <w:bCs/>
          <w:color w:val="222222"/>
          <w:sz w:val="21"/>
          <w:szCs w:val="21"/>
        </w:rPr>
        <w:t>м</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Дніпро</w:t>
      </w:r>
      <w:r w:rsidRPr="00A07825">
        <w:rPr>
          <w:rFonts w:ascii="Helvetica" w:hAnsi="Helvetica" w:cs="Helvetica"/>
          <w:b/>
          <w:bCs/>
          <w:color w:val="222222"/>
          <w:sz w:val="21"/>
          <w:szCs w:val="21"/>
        </w:rPr>
        <w:t>,</w:t>
      </w:r>
    </w:p>
    <w:p w14:paraId="002C4569"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проспект</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Науки</w:t>
      </w:r>
      <w:r w:rsidRPr="00A07825">
        <w:rPr>
          <w:rFonts w:ascii="Helvetica" w:hAnsi="Helvetica" w:cs="Helvetica"/>
          <w:b/>
          <w:bCs/>
          <w:color w:val="222222"/>
          <w:sz w:val="21"/>
          <w:szCs w:val="21"/>
        </w:rPr>
        <w:t xml:space="preserve">, 26; </w:t>
      </w:r>
      <w:r w:rsidRPr="00A07825">
        <w:rPr>
          <w:rFonts w:ascii="Helvetica" w:hAnsi="Helvetica" w:cs="Helvetica" w:hint="eastAsia"/>
          <w:b/>
          <w:bCs/>
          <w:color w:val="222222"/>
          <w:sz w:val="21"/>
          <w:szCs w:val="21"/>
        </w:rPr>
        <w:t>тел</w:t>
      </w:r>
      <w:r w:rsidRPr="00A07825">
        <w:rPr>
          <w:rFonts w:ascii="Helvetica" w:hAnsi="Helvetica" w:cs="Helvetica"/>
          <w:b/>
          <w:bCs/>
          <w:color w:val="222222"/>
          <w:sz w:val="21"/>
          <w:szCs w:val="21"/>
        </w:rPr>
        <w:t xml:space="preserve">. (056) 756-45-45). </w:t>
      </w:r>
      <w:r w:rsidRPr="00A07825">
        <w:rPr>
          <w:rFonts w:ascii="Helvetica" w:hAnsi="Helvetica" w:cs="Helvetica" w:hint="eastAsia"/>
          <w:b/>
          <w:bCs/>
          <w:color w:val="222222"/>
          <w:sz w:val="21"/>
          <w:szCs w:val="21"/>
        </w:rPr>
        <w:t>Науковий</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керівник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Крамаренко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Юрій</w:t>
      </w:r>
    </w:p>
    <w:p w14:paraId="3D6F8365"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Миколайович</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кандидат</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юридичних</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наук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доцент</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доцент</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кафедри</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кримінальноправових</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дисциплін</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Навчально</w:t>
      </w:r>
      <w:r w:rsidRPr="00A07825">
        <w:rPr>
          <w:rFonts w:ascii="Helvetica" w:hAnsi="Helvetica" w:cs="Helvetica"/>
          <w:b/>
          <w:bCs/>
          <w:color w:val="222222"/>
          <w:sz w:val="21"/>
          <w:szCs w:val="21"/>
        </w:rPr>
        <w:t>-</w:t>
      </w:r>
      <w:r w:rsidRPr="00A07825">
        <w:rPr>
          <w:rFonts w:ascii="Helvetica" w:hAnsi="Helvetica" w:cs="Helvetica" w:hint="eastAsia"/>
          <w:b/>
          <w:bCs/>
          <w:color w:val="222222"/>
          <w:sz w:val="21"/>
          <w:szCs w:val="21"/>
        </w:rPr>
        <w:t>наукового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інституту</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права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та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інноваційної</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освіти</w:t>
      </w:r>
    </w:p>
    <w:p w14:paraId="7A1097A5"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Дніпровського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державного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університету</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внутрішніх</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справ</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Офіційні</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опоненти</w:t>
      </w:r>
      <w:r w:rsidRPr="00A07825">
        <w:rPr>
          <w:rFonts w:ascii="Helvetica" w:hAnsi="Helvetica" w:cs="Helvetica"/>
          <w:b/>
          <w:bCs/>
          <w:color w:val="222222"/>
          <w:sz w:val="21"/>
          <w:szCs w:val="21"/>
        </w:rPr>
        <w:t>:</w:t>
      </w:r>
    </w:p>
    <w:p w14:paraId="69967C57"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Мінченко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Сергій</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Іванович</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доктор</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юридичних</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наук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професор</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заступник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директора</w:t>
      </w:r>
    </w:p>
    <w:p w14:paraId="4D2D08EB"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департаменту</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юридичного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забезпечення</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Міністерства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економіки</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довкілля</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та</w:t>
      </w:r>
    </w:p>
    <w:p w14:paraId="53BC0E1D" w14:textId="77777777" w:rsidR="00A07825" w:rsidRPr="00A07825" w:rsidRDefault="00A07825" w:rsidP="00A07825">
      <w:pPr>
        <w:rPr>
          <w:rFonts w:ascii="Helvetica" w:hAnsi="Helvetica" w:cs="Helvetica"/>
          <w:b/>
          <w:bCs/>
          <w:color w:val="222222"/>
          <w:sz w:val="21"/>
          <w:szCs w:val="21"/>
        </w:rPr>
      </w:pPr>
      <w:r w:rsidRPr="00A07825">
        <w:rPr>
          <w:rFonts w:ascii="Helvetica" w:hAnsi="Helvetica" w:cs="Helvetica" w:hint="eastAsia"/>
          <w:b/>
          <w:bCs/>
          <w:color w:val="222222"/>
          <w:sz w:val="21"/>
          <w:szCs w:val="21"/>
        </w:rPr>
        <w:t>сільського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господарства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України</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Мовчан</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Микола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Іванович</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кандидат</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юридичних</w:t>
      </w:r>
    </w:p>
    <w:p w14:paraId="109CC004" w14:textId="70765A34" w:rsidR="00484EB4" w:rsidRPr="00A07825" w:rsidRDefault="00A07825" w:rsidP="00A07825">
      <w:r w:rsidRPr="00A07825">
        <w:rPr>
          <w:rFonts w:ascii="Helvetica" w:hAnsi="Helvetica" w:cs="Helvetica" w:hint="eastAsia"/>
          <w:b/>
          <w:bCs/>
          <w:color w:val="222222"/>
          <w:sz w:val="21"/>
          <w:szCs w:val="21"/>
        </w:rPr>
        <w:t>наук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заступник</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начальника</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слідчого</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управління</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ГУНП</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в</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Черкаській</w:t>
      </w:r>
      <w:r w:rsidRPr="00A07825">
        <w:rPr>
          <w:rFonts w:ascii="Helvetica" w:hAnsi="Helvetica" w:cs="Helvetica"/>
          <w:b/>
          <w:bCs/>
          <w:color w:val="222222"/>
          <w:sz w:val="21"/>
          <w:szCs w:val="21"/>
        </w:rPr>
        <w:t xml:space="preserve"> </w:t>
      </w:r>
      <w:r w:rsidRPr="00A07825">
        <w:rPr>
          <w:rFonts w:ascii="Helvetica" w:hAnsi="Helvetica" w:cs="Helvetica" w:hint="eastAsia"/>
          <w:b/>
          <w:bCs/>
          <w:color w:val="222222"/>
          <w:sz w:val="21"/>
          <w:szCs w:val="21"/>
        </w:rPr>
        <w:t>області</w:t>
      </w:r>
      <w:r w:rsidRPr="00A07825">
        <w:rPr>
          <w:rFonts w:ascii="Helvetica" w:hAnsi="Helvetica" w:cs="Helvetica"/>
          <w:b/>
          <w:bCs/>
          <w:color w:val="222222"/>
          <w:sz w:val="21"/>
          <w:szCs w:val="21"/>
        </w:rPr>
        <w:t>.</w:t>
      </w:r>
    </w:p>
    <w:sectPr w:rsidR="00484EB4" w:rsidRPr="00A078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AB47" w14:textId="77777777" w:rsidR="000C6CBC" w:rsidRDefault="000C6CBC">
      <w:pPr>
        <w:spacing w:after="0" w:line="240" w:lineRule="auto"/>
      </w:pPr>
      <w:r>
        <w:separator/>
      </w:r>
    </w:p>
  </w:endnote>
  <w:endnote w:type="continuationSeparator" w:id="0">
    <w:p w14:paraId="36D1B3F8" w14:textId="77777777" w:rsidR="000C6CBC" w:rsidRDefault="000C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AC2C" w14:textId="77777777" w:rsidR="000C6CBC" w:rsidRDefault="000C6CBC"/>
    <w:p w14:paraId="7EB1DCA9" w14:textId="77777777" w:rsidR="000C6CBC" w:rsidRDefault="000C6CBC"/>
    <w:p w14:paraId="086B46F2" w14:textId="77777777" w:rsidR="000C6CBC" w:rsidRDefault="000C6CBC"/>
    <w:p w14:paraId="168D55A8" w14:textId="77777777" w:rsidR="000C6CBC" w:rsidRDefault="000C6CBC"/>
    <w:p w14:paraId="471BDA29" w14:textId="77777777" w:rsidR="000C6CBC" w:rsidRDefault="000C6CBC"/>
    <w:p w14:paraId="128D1F5A" w14:textId="77777777" w:rsidR="000C6CBC" w:rsidRDefault="000C6CBC"/>
    <w:p w14:paraId="4AF88BF9" w14:textId="77777777" w:rsidR="000C6CBC" w:rsidRDefault="000C6C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0F1D53" wp14:editId="19E4F5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33967" w14:textId="77777777" w:rsidR="000C6CBC" w:rsidRDefault="000C6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F1D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33967" w14:textId="77777777" w:rsidR="000C6CBC" w:rsidRDefault="000C6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1EA5DA" w14:textId="77777777" w:rsidR="000C6CBC" w:rsidRDefault="000C6CBC"/>
    <w:p w14:paraId="7ECD603A" w14:textId="77777777" w:rsidR="000C6CBC" w:rsidRDefault="000C6CBC"/>
    <w:p w14:paraId="27F18E94" w14:textId="77777777" w:rsidR="000C6CBC" w:rsidRDefault="000C6C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7CFCE" wp14:editId="49AC13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7A8A8" w14:textId="77777777" w:rsidR="000C6CBC" w:rsidRDefault="000C6CBC"/>
                          <w:p w14:paraId="529DF6BE" w14:textId="77777777" w:rsidR="000C6CBC" w:rsidRDefault="000C6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7CF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C7A8A8" w14:textId="77777777" w:rsidR="000C6CBC" w:rsidRDefault="000C6CBC"/>
                    <w:p w14:paraId="529DF6BE" w14:textId="77777777" w:rsidR="000C6CBC" w:rsidRDefault="000C6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780D4" w14:textId="77777777" w:rsidR="000C6CBC" w:rsidRDefault="000C6CBC"/>
    <w:p w14:paraId="4A1646A4" w14:textId="77777777" w:rsidR="000C6CBC" w:rsidRDefault="000C6CBC">
      <w:pPr>
        <w:rPr>
          <w:sz w:val="2"/>
          <w:szCs w:val="2"/>
        </w:rPr>
      </w:pPr>
    </w:p>
    <w:p w14:paraId="53A0E4B5" w14:textId="77777777" w:rsidR="000C6CBC" w:rsidRDefault="000C6CBC"/>
    <w:p w14:paraId="5E72D981" w14:textId="77777777" w:rsidR="000C6CBC" w:rsidRDefault="000C6CBC">
      <w:pPr>
        <w:spacing w:after="0" w:line="240" w:lineRule="auto"/>
      </w:pPr>
    </w:p>
  </w:footnote>
  <w:footnote w:type="continuationSeparator" w:id="0">
    <w:p w14:paraId="0DF5B465" w14:textId="77777777" w:rsidR="000C6CBC" w:rsidRDefault="000C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CBC"/>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202386</TotalTime>
  <Pages>1</Pages>
  <Words>160</Words>
  <Characters>913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1332</cp:revision>
  <cp:lastPrinted>2009-02-06T05:36:00Z</cp:lastPrinted>
  <dcterms:created xsi:type="dcterms:W3CDTF">2024-01-07T13:43:00Z</dcterms:created>
  <dcterms:modified xsi:type="dcterms:W3CDTF">2025-11-08T20:53:00Z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