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37607" w14:textId="4D4236AE" w:rsidR="00FE40A4" w:rsidRDefault="000130BA" w:rsidP="000130BA">
      <w:pPr>
        <w:rPr>
          <w:rFonts w:ascii="Times New Roman" w:eastAsia="Arial Unicode MS" w:hAnsi="Times New Roman" w:cs="Times New Roman"/>
          <w:b/>
          <w:bCs/>
          <w:color w:val="000000"/>
          <w:kern w:val="0"/>
          <w:sz w:val="28"/>
          <w:szCs w:val="28"/>
          <w:lang w:eastAsia="ru-RU" w:bidi="uk-UA"/>
        </w:rPr>
      </w:pPr>
      <w:proofErr w:type="spellStart"/>
      <w:r w:rsidRPr="000130BA">
        <w:rPr>
          <w:rFonts w:ascii="Times New Roman" w:eastAsia="Arial Unicode MS" w:hAnsi="Times New Roman" w:cs="Times New Roman" w:hint="eastAsia"/>
          <w:b/>
          <w:bCs/>
          <w:color w:val="000000"/>
          <w:kern w:val="0"/>
          <w:sz w:val="28"/>
          <w:szCs w:val="28"/>
          <w:lang w:eastAsia="ru-RU" w:bidi="uk-UA"/>
        </w:rPr>
        <w:t>Швемлер</w:t>
      </w:r>
      <w:proofErr w:type="spellEnd"/>
      <w:r w:rsidRPr="000130BA">
        <w:rPr>
          <w:rFonts w:ascii="Times New Roman" w:eastAsia="Arial Unicode MS" w:hAnsi="Times New Roman" w:cs="Times New Roman"/>
          <w:b/>
          <w:bCs/>
          <w:color w:val="000000"/>
          <w:kern w:val="0"/>
          <w:sz w:val="28"/>
          <w:szCs w:val="28"/>
          <w:lang w:eastAsia="ru-RU" w:bidi="uk-UA"/>
        </w:rPr>
        <w:t xml:space="preserve"> </w:t>
      </w:r>
      <w:r w:rsidRPr="000130BA">
        <w:rPr>
          <w:rFonts w:ascii="Times New Roman" w:eastAsia="Arial Unicode MS" w:hAnsi="Times New Roman" w:cs="Times New Roman" w:hint="eastAsia"/>
          <w:b/>
          <w:bCs/>
          <w:color w:val="000000"/>
          <w:kern w:val="0"/>
          <w:sz w:val="28"/>
          <w:szCs w:val="28"/>
          <w:lang w:eastAsia="ru-RU" w:bidi="uk-UA"/>
        </w:rPr>
        <w:t>Наталья</w:t>
      </w:r>
      <w:r w:rsidRPr="000130BA">
        <w:rPr>
          <w:rFonts w:ascii="Times New Roman" w:eastAsia="Arial Unicode MS" w:hAnsi="Times New Roman" w:cs="Times New Roman"/>
          <w:b/>
          <w:bCs/>
          <w:color w:val="000000"/>
          <w:kern w:val="0"/>
          <w:sz w:val="28"/>
          <w:szCs w:val="28"/>
          <w:lang w:eastAsia="ru-RU" w:bidi="uk-UA"/>
        </w:rPr>
        <w:t xml:space="preserve"> </w:t>
      </w:r>
      <w:r w:rsidRPr="000130BA">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0130BA">
        <w:rPr>
          <w:rFonts w:ascii="Times New Roman" w:eastAsia="Arial Unicode MS" w:hAnsi="Times New Roman" w:cs="Times New Roman" w:hint="eastAsia"/>
          <w:b/>
          <w:bCs/>
          <w:color w:val="000000"/>
          <w:kern w:val="0"/>
          <w:sz w:val="28"/>
          <w:szCs w:val="28"/>
          <w:lang w:eastAsia="ru-RU" w:bidi="uk-UA"/>
        </w:rPr>
        <w:t>Обнаружение</w:t>
      </w:r>
      <w:r w:rsidRPr="000130BA">
        <w:rPr>
          <w:rFonts w:ascii="Times New Roman" w:eastAsia="Arial Unicode MS" w:hAnsi="Times New Roman" w:cs="Times New Roman"/>
          <w:b/>
          <w:bCs/>
          <w:color w:val="000000"/>
          <w:kern w:val="0"/>
          <w:sz w:val="28"/>
          <w:szCs w:val="28"/>
          <w:lang w:eastAsia="ru-RU" w:bidi="uk-UA"/>
        </w:rPr>
        <w:t xml:space="preserve"> </w:t>
      </w:r>
      <w:r w:rsidRPr="000130BA">
        <w:rPr>
          <w:rFonts w:ascii="Times New Roman" w:eastAsia="Arial Unicode MS" w:hAnsi="Times New Roman" w:cs="Times New Roman" w:hint="eastAsia"/>
          <w:b/>
          <w:bCs/>
          <w:color w:val="000000"/>
          <w:kern w:val="0"/>
          <w:sz w:val="28"/>
          <w:szCs w:val="28"/>
          <w:lang w:eastAsia="ru-RU" w:bidi="uk-UA"/>
        </w:rPr>
        <w:t>скачкообразного</w:t>
      </w:r>
      <w:r w:rsidRPr="000130BA">
        <w:rPr>
          <w:rFonts w:ascii="Times New Roman" w:eastAsia="Arial Unicode MS" w:hAnsi="Times New Roman" w:cs="Times New Roman"/>
          <w:b/>
          <w:bCs/>
          <w:color w:val="000000"/>
          <w:kern w:val="0"/>
          <w:sz w:val="28"/>
          <w:szCs w:val="28"/>
          <w:lang w:eastAsia="ru-RU" w:bidi="uk-UA"/>
        </w:rPr>
        <w:t xml:space="preserve"> </w:t>
      </w:r>
      <w:r w:rsidRPr="000130BA">
        <w:rPr>
          <w:rFonts w:ascii="Times New Roman" w:eastAsia="Arial Unicode MS" w:hAnsi="Times New Roman" w:cs="Times New Roman" w:hint="eastAsia"/>
          <w:b/>
          <w:bCs/>
          <w:color w:val="000000"/>
          <w:kern w:val="0"/>
          <w:sz w:val="28"/>
          <w:szCs w:val="28"/>
          <w:lang w:eastAsia="ru-RU" w:bidi="uk-UA"/>
        </w:rPr>
        <w:t>изменения</w:t>
      </w:r>
      <w:r w:rsidRPr="000130BA">
        <w:rPr>
          <w:rFonts w:ascii="Times New Roman" w:eastAsia="Arial Unicode MS" w:hAnsi="Times New Roman" w:cs="Times New Roman"/>
          <w:b/>
          <w:bCs/>
          <w:color w:val="000000"/>
          <w:kern w:val="0"/>
          <w:sz w:val="28"/>
          <w:szCs w:val="28"/>
          <w:lang w:eastAsia="ru-RU" w:bidi="uk-UA"/>
        </w:rPr>
        <w:t xml:space="preserve"> </w:t>
      </w:r>
      <w:r w:rsidRPr="000130BA">
        <w:rPr>
          <w:rFonts w:ascii="Times New Roman" w:eastAsia="Arial Unicode MS" w:hAnsi="Times New Roman" w:cs="Times New Roman" w:hint="eastAsia"/>
          <w:b/>
          <w:bCs/>
          <w:color w:val="000000"/>
          <w:kern w:val="0"/>
          <w:sz w:val="28"/>
          <w:szCs w:val="28"/>
          <w:lang w:eastAsia="ru-RU" w:bidi="uk-UA"/>
        </w:rPr>
        <w:t>в</w:t>
      </w:r>
      <w:r w:rsidRPr="000130BA">
        <w:rPr>
          <w:rFonts w:ascii="Times New Roman" w:eastAsia="Arial Unicode MS" w:hAnsi="Times New Roman" w:cs="Times New Roman"/>
          <w:b/>
          <w:bCs/>
          <w:color w:val="000000"/>
          <w:kern w:val="0"/>
          <w:sz w:val="28"/>
          <w:szCs w:val="28"/>
          <w:lang w:eastAsia="ru-RU" w:bidi="uk-UA"/>
        </w:rPr>
        <w:t xml:space="preserve"> </w:t>
      </w:r>
      <w:r w:rsidRPr="000130BA">
        <w:rPr>
          <w:rFonts w:ascii="Times New Roman" w:eastAsia="Arial Unicode MS" w:hAnsi="Times New Roman" w:cs="Times New Roman" w:hint="eastAsia"/>
          <w:b/>
          <w:bCs/>
          <w:color w:val="000000"/>
          <w:kern w:val="0"/>
          <w:sz w:val="28"/>
          <w:szCs w:val="28"/>
          <w:lang w:eastAsia="ru-RU" w:bidi="uk-UA"/>
        </w:rPr>
        <w:t>стохастических</w:t>
      </w:r>
      <w:r w:rsidRPr="000130BA">
        <w:rPr>
          <w:rFonts w:ascii="Times New Roman" w:eastAsia="Arial Unicode MS" w:hAnsi="Times New Roman" w:cs="Times New Roman"/>
          <w:b/>
          <w:bCs/>
          <w:color w:val="000000"/>
          <w:kern w:val="0"/>
          <w:sz w:val="28"/>
          <w:szCs w:val="28"/>
          <w:lang w:eastAsia="ru-RU" w:bidi="uk-UA"/>
        </w:rPr>
        <w:t xml:space="preserve"> </w:t>
      </w:r>
      <w:r w:rsidRPr="000130BA">
        <w:rPr>
          <w:rFonts w:ascii="Times New Roman" w:eastAsia="Arial Unicode MS" w:hAnsi="Times New Roman" w:cs="Times New Roman" w:hint="eastAsia"/>
          <w:b/>
          <w:bCs/>
          <w:color w:val="000000"/>
          <w:kern w:val="0"/>
          <w:sz w:val="28"/>
          <w:szCs w:val="28"/>
          <w:lang w:eastAsia="ru-RU" w:bidi="uk-UA"/>
        </w:rPr>
        <w:t>моделях</w:t>
      </w:r>
      <w:r w:rsidRPr="000130BA">
        <w:rPr>
          <w:rFonts w:ascii="Times New Roman" w:eastAsia="Arial Unicode MS" w:hAnsi="Times New Roman" w:cs="Times New Roman"/>
          <w:b/>
          <w:bCs/>
          <w:color w:val="000000"/>
          <w:kern w:val="0"/>
          <w:sz w:val="28"/>
          <w:szCs w:val="28"/>
          <w:lang w:eastAsia="ru-RU" w:bidi="uk-UA"/>
        </w:rPr>
        <w:t xml:space="preserve">: </w:t>
      </w:r>
      <w:r w:rsidRPr="000130BA">
        <w:rPr>
          <w:rFonts w:ascii="Times New Roman" w:eastAsia="Arial Unicode MS" w:hAnsi="Times New Roman" w:cs="Times New Roman" w:hint="eastAsia"/>
          <w:b/>
          <w:bCs/>
          <w:color w:val="000000"/>
          <w:kern w:val="0"/>
          <w:sz w:val="28"/>
          <w:szCs w:val="28"/>
          <w:lang w:eastAsia="ru-RU" w:bidi="uk-UA"/>
        </w:rPr>
        <w:t>наблюдения</w:t>
      </w:r>
      <w:r w:rsidRPr="000130BA">
        <w:rPr>
          <w:rFonts w:ascii="Times New Roman" w:eastAsia="Arial Unicode MS" w:hAnsi="Times New Roman" w:cs="Times New Roman"/>
          <w:b/>
          <w:bCs/>
          <w:color w:val="000000"/>
          <w:kern w:val="0"/>
          <w:sz w:val="28"/>
          <w:szCs w:val="28"/>
          <w:lang w:eastAsia="ru-RU" w:bidi="uk-UA"/>
        </w:rPr>
        <w:t xml:space="preserve"> </w:t>
      </w:r>
      <w:r w:rsidRPr="000130BA">
        <w:rPr>
          <w:rFonts w:ascii="Times New Roman" w:eastAsia="Arial Unicode MS" w:hAnsi="Times New Roman" w:cs="Times New Roman" w:hint="eastAsia"/>
          <w:b/>
          <w:bCs/>
          <w:color w:val="000000"/>
          <w:kern w:val="0"/>
          <w:sz w:val="28"/>
          <w:szCs w:val="28"/>
          <w:lang w:eastAsia="ru-RU" w:bidi="uk-UA"/>
        </w:rPr>
        <w:t>с</w:t>
      </w:r>
      <w:r w:rsidRPr="000130BA">
        <w:rPr>
          <w:rFonts w:ascii="Times New Roman" w:eastAsia="Arial Unicode MS" w:hAnsi="Times New Roman" w:cs="Times New Roman"/>
          <w:b/>
          <w:bCs/>
          <w:color w:val="000000"/>
          <w:kern w:val="0"/>
          <w:sz w:val="28"/>
          <w:szCs w:val="28"/>
          <w:lang w:eastAsia="ru-RU" w:bidi="uk-UA"/>
        </w:rPr>
        <w:t xml:space="preserve"> </w:t>
      </w:r>
      <w:r w:rsidRPr="000130BA">
        <w:rPr>
          <w:rFonts w:ascii="Times New Roman" w:eastAsia="Arial Unicode MS" w:hAnsi="Times New Roman" w:cs="Times New Roman" w:hint="eastAsia"/>
          <w:b/>
          <w:bCs/>
          <w:color w:val="000000"/>
          <w:kern w:val="0"/>
          <w:sz w:val="28"/>
          <w:szCs w:val="28"/>
          <w:lang w:eastAsia="ru-RU" w:bidi="uk-UA"/>
        </w:rPr>
        <w:t>разрывной</w:t>
      </w:r>
      <w:r w:rsidRPr="000130BA">
        <w:rPr>
          <w:rFonts w:ascii="Times New Roman" w:eastAsia="Arial Unicode MS" w:hAnsi="Times New Roman" w:cs="Times New Roman"/>
          <w:b/>
          <w:bCs/>
          <w:color w:val="000000"/>
          <w:kern w:val="0"/>
          <w:sz w:val="28"/>
          <w:szCs w:val="28"/>
          <w:lang w:eastAsia="ru-RU" w:bidi="uk-UA"/>
        </w:rPr>
        <w:t xml:space="preserve"> </w:t>
      </w:r>
      <w:r w:rsidRPr="000130BA">
        <w:rPr>
          <w:rFonts w:ascii="Times New Roman" w:eastAsia="Arial Unicode MS" w:hAnsi="Times New Roman" w:cs="Times New Roman" w:hint="eastAsia"/>
          <w:b/>
          <w:bCs/>
          <w:color w:val="000000"/>
          <w:kern w:val="0"/>
          <w:sz w:val="28"/>
          <w:szCs w:val="28"/>
          <w:lang w:eastAsia="ru-RU" w:bidi="uk-UA"/>
        </w:rPr>
        <w:t>плотностью</w:t>
      </w:r>
      <w:r w:rsidRPr="000130BA">
        <w:rPr>
          <w:rFonts w:ascii="Times New Roman" w:eastAsia="Arial Unicode MS" w:hAnsi="Times New Roman" w:cs="Times New Roman"/>
          <w:b/>
          <w:bCs/>
          <w:color w:val="000000"/>
          <w:kern w:val="0"/>
          <w:sz w:val="28"/>
          <w:szCs w:val="28"/>
          <w:lang w:eastAsia="ru-RU" w:bidi="uk-UA"/>
        </w:rPr>
        <w:t xml:space="preserve"> </w:t>
      </w:r>
      <w:r w:rsidRPr="000130BA">
        <w:rPr>
          <w:rFonts w:ascii="Times New Roman" w:eastAsia="Arial Unicode MS" w:hAnsi="Times New Roman" w:cs="Times New Roman" w:hint="eastAsia"/>
          <w:b/>
          <w:bCs/>
          <w:color w:val="000000"/>
          <w:kern w:val="0"/>
          <w:sz w:val="28"/>
          <w:szCs w:val="28"/>
          <w:lang w:eastAsia="ru-RU" w:bidi="uk-UA"/>
        </w:rPr>
        <w:t>вероятности</w:t>
      </w:r>
    </w:p>
    <w:p w14:paraId="6DF5A9EF" w14:textId="77777777" w:rsidR="000130BA" w:rsidRDefault="000130BA" w:rsidP="000130BA">
      <w:r>
        <w:rPr>
          <w:rFonts w:hint="eastAsia"/>
        </w:rPr>
        <w:t>ОГЛАВЛЕНИЕ</w:t>
      </w:r>
      <w:r>
        <w:t xml:space="preserve"> </w:t>
      </w:r>
      <w:r>
        <w:rPr>
          <w:rFonts w:hint="eastAsia"/>
        </w:rPr>
        <w:t>ДИССЕРТАЦИИ</w:t>
      </w:r>
    </w:p>
    <w:p w14:paraId="04852B8A" w14:textId="77777777" w:rsidR="000130BA" w:rsidRDefault="000130BA" w:rsidP="000130BA">
      <w:r>
        <w:rPr>
          <w:rFonts w:hint="eastAsia"/>
        </w:rPr>
        <w:t>кандидат</w:t>
      </w:r>
      <w:r>
        <w:t xml:space="preserve"> </w:t>
      </w:r>
      <w:r>
        <w:rPr>
          <w:rFonts w:hint="eastAsia"/>
        </w:rPr>
        <w:t>наук</w:t>
      </w:r>
      <w:r>
        <w:t xml:space="preserve"> </w:t>
      </w:r>
      <w:r>
        <w:rPr>
          <w:rFonts w:hint="eastAsia"/>
        </w:rPr>
        <w:t>Швемлер</w:t>
      </w:r>
      <w:r>
        <w:t xml:space="preserve"> </w:t>
      </w:r>
      <w:r>
        <w:rPr>
          <w:rFonts w:hint="eastAsia"/>
        </w:rPr>
        <w:t>Наталья</w:t>
      </w:r>
      <w:r>
        <w:t xml:space="preserve"> </w:t>
      </w:r>
      <w:r>
        <w:rPr>
          <w:rFonts w:hint="eastAsia"/>
        </w:rPr>
        <w:t>Александровна</w:t>
      </w:r>
    </w:p>
    <w:p w14:paraId="03E40E66" w14:textId="77777777" w:rsidR="000130BA" w:rsidRDefault="000130BA" w:rsidP="000130BA">
      <w:r>
        <w:rPr>
          <w:rFonts w:hint="eastAsia"/>
        </w:rPr>
        <w:t>Введение</w:t>
      </w:r>
    </w:p>
    <w:p w14:paraId="5F091A8C" w14:textId="77777777" w:rsidR="000130BA" w:rsidRDefault="000130BA" w:rsidP="000130BA"/>
    <w:p w14:paraId="7B4C4F3D" w14:textId="77777777" w:rsidR="000130BA" w:rsidRDefault="000130BA" w:rsidP="000130BA">
      <w:r>
        <w:rPr>
          <w:rFonts w:hint="eastAsia"/>
        </w:rPr>
        <w:t>Глава</w:t>
      </w:r>
      <w:r>
        <w:t xml:space="preserve"> 1. </w:t>
      </w:r>
      <w:r>
        <w:rPr>
          <w:rFonts w:hint="eastAsia"/>
        </w:rPr>
        <w:t>Стохастические</w:t>
      </w:r>
      <w:r>
        <w:t xml:space="preserve"> </w:t>
      </w:r>
      <w:r>
        <w:rPr>
          <w:rFonts w:hint="eastAsia"/>
        </w:rPr>
        <w:t>модели</w:t>
      </w:r>
      <w:r>
        <w:t xml:space="preserve"> </w:t>
      </w:r>
      <w:r>
        <w:rPr>
          <w:rFonts w:hint="eastAsia"/>
        </w:rPr>
        <w:t>с</w:t>
      </w:r>
      <w:r>
        <w:t xml:space="preserve"> </w:t>
      </w:r>
      <w:r>
        <w:rPr>
          <w:rFonts w:hint="eastAsia"/>
        </w:rPr>
        <w:t>разрывной</w:t>
      </w:r>
      <w:r>
        <w:t xml:space="preserve"> </w:t>
      </w:r>
      <w:r>
        <w:rPr>
          <w:rFonts w:hint="eastAsia"/>
        </w:rPr>
        <w:t>плотностью</w:t>
      </w:r>
    </w:p>
    <w:p w14:paraId="3988C3F5" w14:textId="77777777" w:rsidR="000130BA" w:rsidRDefault="000130BA" w:rsidP="000130BA"/>
    <w:p w14:paraId="4ED25DF4" w14:textId="77777777" w:rsidR="000130BA" w:rsidRDefault="000130BA" w:rsidP="000130BA">
      <w:r>
        <w:rPr>
          <w:rFonts w:hint="eastAsia"/>
        </w:rPr>
        <w:t>вероятности</w:t>
      </w:r>
    </w:p>
    <w:p w14:paraId="776B2C35" w14:textId="77777777" w:rsidR="000130BA" w:rsidRDefault="000130BA" w:rsidP="000130BA"/>
    <w:p w14:paraId="658BF3E6" w14:textId="77777777" w:rsidR="000130BA" w:rsidRDefault="000130BA" w:rsidP="000130BA">
      <w:r>
        <w:t xml:space="preserve">1.1 </w:t>
      </w:r>
      <w:r>
        <w:rPr>
          <w:rFonts w:hint="eastAsia"/>
        </w:rPr>
        <w:t>Момент</w:t>
      </w:r>
      <w:r>
        <w:t xml:space="preserve"> </w:t>
      </w:r>
      <w:r>
        <w:rPr>
          <w:rFonts w:hint="eastAsia"/>
        </w:rPr>
        <w:t>достижения</w:t>
      </w:r>
      <w:r>
        <w:t xml:space="preserve"> </w:t>
      </w:r>
      <w:r>
        <w:rPr>
          <w:rFonts w:hint="eastAsia"/>
        </w:rPr>
        <w:t>максимума</w:t>
      </w:r>
      <w:r>
        <w:t xml:space="preserve"> </w:t>
      </w:r>
      <w:r>
        <w:rPr>
          <w:rFonts w:hint="eastAsia"/>
        </w:rPr>
        <w:t>обобщенного</w:t>
      </w:r>
      <w:r>
        <w:t xml:space="preserve"> </w:t>
      </w:r>
      <w:r>
        <w:rPr>
          <w:rFonts w:hint="eastAsia"/>
        </w:rPr>
        <w:t>процесса</w:t>
      </w:r>
      <w:r>
        <w:t xml:space="preserve"> </w:t>
      </w:r>
      <w:r>
        <w:rPr>
          <w:rFonts w:hint="eastAsia"/>
        </w:rPr>
        <w:t>Пуассона</w:t>
      </w:r>
    </w:p>
    <w:p w14:paraId="4518A821" w14:textId="77777777" w:rsidR="000130BA" w:rsidRDefault="000130BA" w:rsidP="000130BA"/>
    <w:p w14:paraId="5DF6D134" w14:textId="77777777" w:rsidR="000130BA" w:rsidRDefault="000130BA" w:rsidP="000130BA">
      <w:r>
        <w:rPr>
          <w:rFonts w:hint="eastAsia"/>
        </w:rPr>
        <w:t>с</w:t>
      </w:r>
      <w:r>
        <w:t xml:space="preserve"> </w:t>
      </w:r>
      <w:r>
        <w:rPr>
          <w:rFonts w:hint="eastAsia"/>
        </w:rPr>
        <w:t>линейным</w:t>
      </w:r>
      <w:r>
        <w:t xml:space="preserve"> </w:t>
      </w:r>
      <w:r>
        <w:rPr>
          <w:rFonts w:hint="eastAsia"/>
        </w:rPr>
        <w:t>сносом</w:t>
      </w:r>
    </w:p>
    <w:p w14:paraId="60C4A236" w14:textId="77777777" w:rsidR="000130BA" w:rsidRDefault="000130BA" w:rsidP="000130BA"/>
    <w:p w14:paraId="728FE827" w14:textId="77777777" w:rsidR="000130BA" w:rsidRDefault="000130BA" w:rsidP="000130BA">
      <w:r>
        <w:t xml:space="preserve">1.2 </w:t>
      </w:r>
      <w:r>
        <w:rPr>
          <w:rFonts w:hint="eastAsia"/>
        </w:rPr>
        <w:t>Представления</w:t>
      </w:r>
      <w:r>
        <w:t xml:space="preserve"> </w:t>
      </w:r>
      <w:r>
        <w:rPr>
          <w:rFonts w:hint="eastAsia"/>
        </w:rPr>
        <w:t>для</w:t>
      </w:r>
      <w:r>
        <w:t xml:space="preserve"> </w:t>
      </w:r>
      <w:r>
        <w:rPr>
          <w:rFonts w:hint="eastAsia"/>
        </w:rPr>
        <w:t>вероятностей</w:t>
      </w:r>
      <w:r>
        <w:t xml:space="preserve"> </w:t>
      </w:r>
      <w:r>
        <w:rPr>
          <w:rFonts w:hint="eastAsia"/>
        </w:rPr>
        <w:t>ф</w:t>
      </w:r>
      <w:r>
        <w:t>+ (</w:t>
      </w:r>
      <w:r>
        <w:rPr>
          <w:rFonts w:hint="eastAsia"/>
        </w:rPr>
        <w:t>х</w:t>
      </w:r>
      <w:r>
        <w:t>,</w:t>
      </w:r>
      <w:r>
        <w:rPr>
          <w:rFonts w:hint="eastAsia"/>
        </w:rPr>
        <w:t>х</w:t>
      </w:r>
      <w:r>
        <w:t>)</w:t>
      </w:r>
    </w:p>
    <w:p w14:paraId="15CA07A6" w14:textId="77777777" w:rsidR="000130BA" w:rsidRDefault="000130BA" w:rsidP="000130BA"/>
    <w:p w14:paraId="029418F1" w14:textId="77777777" w:rsidR="000130BA" w:rsidRDefault="000130BA" w:rsidP="000130BA">
      <w:r>
        <w:t xml:space="preserve">1.3 </w:t>
      </w:r>
      <w:r>
        <w:rPr>
          <w:rFonts w:hint="eastAsia"/>
        </w:rPr>
        <w:t>Представления</w:t>
      </w:r>
      <w:r>
        <w:t xml:space="preserve"> </w:t>
      </w:r>
      <w:r>
        <w:rPr>
          <w:rFonts w:hint="eastAsia"/>
        </w:rPr>
        <w:t>для</w:t>
      </w:r>
      <w:r>
        <w:t xml:space="preserve"> </w:t>
      </w:r>
      <w:r>
        <w:rPr>
          <w:rFonts w:hint="eastAsia"/>
        </w:rPr>
        <w:t>вероятностей</w:t>
      </w:r>
      <w:r>
        <w:t xml:space="preserve"> </w:t>
      </w:r>
      <w:r>
        <w:rPr>
          <w:rFonts w:hint="eastAsia"/>
        </w:rPr>
        <w:t>ф</w:t>
      </w:r>
      <w:r>
        <w:t>-(</w:t>
      </w:r>
      <w:r>
        <w:rPr>
          <w:rFonts w:hint="eastAsia"/>
        </w:rPr>
        <w:t>х</w:t>
      </w:r>
      <w:r>
        <w:t>,</w:t>
      </w:r>
      <w:r>
        <w:rPr>
          <w:rFonts w:hint="eastAsia"/>
        </w:rPr>
        <w:t>х</w:t>
      </w:r>
      <w:r>
        <w:t>)</w:t>
      </w:r>
    </w:p>
    <w:p w14:paraId="068D7A6B" w14:textId="77777777" w:rsidR="000130BA" w:rsidRDefault="000130BA" w:rsidP="000130BA"/>
    <w:p w14:paraId="7C9E1C6F" w14:textId="77777777" w:rsidR="000130BA" w:rsidRDefault="000130BA" w:rsidP="000130BA">
      <w:r>
        <w:t xml:space="preserve">1.4 </w:t>
      </w:r>
      <w:r>
        <w:rPr>
          <w:rFonts w:hint="eastAsia"/>
        </w:rPr>
        <w:t>Непрерывность</w:t>
      </w:r>
      <w:r>
        <w:t xml:space="preserve"> </w:t>
      </w:r>
      <w:r>
        <w:rPr>
          <w:rFonts w:hint="eastAsia"/>
        </w:rPr>
        <w:t>функций</w:t>
      </w:r>
      <w:r>
        <w:t xml:space="preserve"> </w:t>
      </w:r>
      <w:r>
        <w:rPr>
          <w:rFonts w:hint="eastAsia"/>
        </w:rPr>
        <w:t>ф±</w:t>
      </w:r>
      <w:r>
        <w:t>(</w:t>
      </w:r>
      <w:r>
        <w:rPr>
          <w:rFonts w:hint="eastAsia"/>
        </w:rPr>
        <w:t>х</w:t>
      </w:r>
      <w:r>
        <w:t>,</w:t>
      </w:r>
      <w:r>
        <w:rPr>
          <w:rFonts w:hint="eastAsia"/>
        </w:rPr>
        <w:t>г</w:t>
      </w:r>
      <w:r>
        <w:t>)</w:t>
      </w:r>
    </w:p>
    <w:p w14:paraId="58B5BCAF" w14:textId="77777777" w:rsidR="000130BA" w:rsidRDefault="000130BA" w:rsidP="000130BA"/>
    <w:p w14:paraId="4F14658F" w14:textId="77777777" w:rsidR="000130BA" w:rsidRDefault="000130BA" w:rsidP="000130BA">
      <w:r>
        <w:t xml:space="preserve">1.5 </w:t>
      </w:r>
      <w:r>
        <w:rPr>
          <w:rFonts w:hint="eastAsia"/>
        </w:rPr>
        <w:t>Дифференциальные</w:t>
      </w:r>
      <w:r>
        <w:t xml:space="preserve"> </w:t>
      </w:r>
      <w:r>
        <w:rPr>
          <w:rFonts w:hint="eastAsia"/>
        </w:rPr>
        <w:t>свойства</w:t>
      </w:r>
      <w:r>
        <w:t xml:space="preserve"> </w:t>
      </w:r>
      <w:r>
        <w:rPr>
          <w:rFonts w:hint="eastAsia"/>
        </w:rPr>
        <w:t>функций</w:t>
      </w:r>
      <w:r>
        <w:t xml:space="preserve"> </w:t>
      </w:r>
      <w:r>
        <w:rPr>
          <w:rFonts w:hint="eastAsia"/>
        </w:rPr>
        <w:t>ф±</w:t>
      </w:r>
      <w:r>
        <w:t>(</w:t>
      </w:r>
      <w:r>
        <w:rPr>
          <w:rFonts w:hint="eastAsia"/>
        </w:rPr>
        <w:t>х</w:t>
      </w:r>
      <w:r>
        <w:t>,</w:t>
      </w:r>
      <w:r>
        <w:rPr>
          <w:rFonts w:hint="eastAsia"/>
        </w:rPr>
        <w:t>г</w:t>
      </w:r>
      <w:r>
        <w:t>)</w:t>
      </w:r>
    </w:p>
    <w:p w14:paraId="5C88EC93" w14:textId="77777777" w:rsidR="000130BA" w:rsidRDefault="000130BA" w:rsidP="000130BA"/>
    <w:p w14:paraId="0BE8A423" w14:textId="77777777" w:rsidR="000130BA" w:rsidRDefault="000130BA" w:rsidP="000130BA">
      <w:r>
        <w:t xml:space="preserve">1.6 </w:t>
      </w:r>
      <w:r>
        <w:rPr>
          <w:rFonts w:hint="eastAsia"/>
        </w:rPr>
        <w:t>Дифференциальные</w:t>
      </w:r>
      <w:r>
        <w:t xml:space="preserve"> </w:t>
      </w:r>
      <w:r>
        <w:rPr>
          <w:rFonts w:hint="eastAsia"/>
        </w:rPr>
        <w:t>уравнения</w:t>
      </w:r>
      <w:r>
        <w:t xml:space="preserve"> </w:t>
      </w:r>
      <w:r>
        <w:rPr>
          <w:rFonts w:hint="eastAsia"/>
        </w:rPr>
        <w:t>для</w:t>
      </w:r>
      <w:r>
        <w:t xml:space="preserve"> </w:t>
      </w:r>
      <w:r>
        <w:rPr>
          <w:rFonts w:hint="eastAsia"/>
        </w:rPr>
        <w:t>функций</w:t>
      </w:r>
      <w:r>
        <w:t xml:space="preserve"> </w:t>
      </w:r>
      <w:r>
        <w:rPr>
          <w:rFonts w:hint="eastAsia"/>
        </w:rPr>
        <w:t>ф±</w:t>
      </w:r>
      <w:r>
        <w:t>(</w:t>
      </w:r>
      <w:r>
        <w:rPr>
          <w:rFonts w:hint="eastAsia"/>
        </w:rPr>
        <w:t>х</w:t>
      </w:r>
      <w:r>
        <w:t>,</w:t>
      </w:r>
      <w:r>
        <w:rPr>
          <w:rFonts w:hint="eastAsia"/>
        </w:rPr>
        <w:t>г</w:t>
      </w:r>
      <w:r>
        <w:t>)</w:t>
      </w:r>
    </w:p>
    <w:p w14:paraId="76ED994B" w14:textId="77777777" w:rsidR="000130BA" w:rsidRDefault="000130BA" w:rsidP="000130BA"/>
    <w:p w14:paraId="141ED67F" w14:textId="77777777" w:rsidR="000130BA" w:rsidRDefault="000130BA" w:rsidP="000130BA">
      <w:r>
        <w:t xml:space="preserve">1.7 </w:t>
      </w:r>
      <w:r>
        <w:rPr>
          <w:rFonts w:hint="eastAsia"/>
        </w:rPr>
        <w:t>Выводы</w:t>
      </w:r>
      <w:r>
        <w:t xml:space="preserve"> </w:t>
      </w:r>
      <w:r>
        <w:rPr>
          <w:rFonts w:hint="eastAsia"/>
        </w:rPr>
        <w:t>и</w:t>
      </w:r>
      <w:r>
        <w:t xml:space="preserve"> </w:t>
      </w:r>
      <w:r>
        <w:rPr>
          <w:rFonts w:hint="eastAsia"/>
        </w:rPr>
        <w:t>комментарии</w:t>
      </w:r>
    </w:p>
    <w:p w14:paraId="7E179089" w14:textId="77777777" w:rsidR="000130BA" w:rsidRDefault="000130BA" w:rsidP="000130BA"/>
    <w:p w14:paraId="6910E622" w14:textId="77777777" w:rsidR="000130BA" w:rsidRDefault="000130BA" w:rsidP="000130BA">
      <w:r>
        <w:rPr>
          <w:rFonts w:hint="eastAsia"/>
        </w:rPr>
        <w:t>Глава</w:t>
      </w:r>
      <w:r>
        <w:t xml:space="preserve"> 2. </w:t>
      </w:r>
      <w:r>
        <w:rPr>
          <w:rFonts w:hint="eastAsia"/>
        </w:rPr>
        <w:t>Основные</w:t>
      </w:r>
      <w:r>
        <w:t xml:space="preserve"> </w:t>
      </w:r>
      <w:r>
        <w:rPr>
          <w:rFonts w:hint="eastAsia"/>
        </w:rPr>
        <w:t>утверждения</w:t>
      </w:r>
    </w:p>
    <w:p w14:paraId="485984B0" w14:textId="77777777" w:rsidR="000130BA" w:rsidRDefault="000130BA" w:rsidP="000130BA"/>
    <w:p w14:paraId="2D4421B7" w14:textId="77777777" w:rsidR="000130BA" w:rsidRDefault="000130BA" w:rsidP="000130BA">
      <w:r>
        <w:lastRenderedPageBreak/>
        <w:t xml:space="preserve">2.1 </w:t>
      </w:r>
      <w:r>
        <w:rPr>
          <w:rFonts w:hint="eastAsia"/>
        </w:rPr>
        <w:t>Нахождение</w:t>
      </w:r>
      <w:r>
        <w:t xml:space="preserve"> </w:t>
      </w:r>
      <w:r>
        <w:rPr>
          <w:rFonts w:hint="eastAsia"/>
        </w:rPr>
        <w:t>функции</w:t>
      </w:r>
      <w:r>
        <w:t xml:space="preserve"> </w:t>
      </w:r>
      <w:r>
        <w:rPr>
          <w:rFonts w:hint="eastAsia"/>
        </w:rPr>
        <w:t>распределения</w:t>
      </w:r>
      <w:r>
        <w:t xml:space="preserve"> </w:t>
      </w:r>
      <w:r>
        <w:rPr>
          <w:rFonts w:hint="eastAsia"/>
        </w:rPr>
        <w:t>С</w:t>
      </w:r>
      <w:r>
        <w:t>(</w:t>
      </w:r>
      <w:r>
        <w:rPr>
          <w:rFonts w:hint="eastAsia"/>
        </w:rPr>
        <w:t>х</w:t>
      </w:r>
      <w:r>
        <w:t>)</w:t>
      </w:r>
    </w:p>
    <w:p w14:paraId="29CE31CA" w14:textId="77777777" w:rsidR="000130BA" w:rsidRDefault="000130BA" w:rsidP="000130BA"/>
    <w:p w14:paraId="6658D0B9" w14:textId="77777777" w:rsidR="000130BA" w:rsidRDefault="000130BA" w:rsidP="000130BA">
      <w:r>
        <w:t xml:space="preserve">2.2 </w:t>
      </w:r>
      <w:r>
        <w:rPr>
          <w:rFonts w:hint="eastAsia"/>
        </w:rPr>
        <w:t>Другое</w:t>
      </w:r>
      <w:r>
        <w:t xml:space="preserve"> </w:t>
      </w:r>
      <w:r>
        <w:rPr>
          <w:rFonts w:hint="eastAsia"/>
        </w:rPr>
        <w:t>представление</w:t>
      </w:r>
      <w:r>
        <w:t xml:space="preserve"> </w:t>
      </w:r>
      <w:r>
        <w:rPr>
          <w:rFonts w:hint="eastAsia"/>
        </w:rPr>
        <w:t>для</w:t>
      </w:r>
      <w:r>
        <w:t xml:space="preserve"> </w:t>
      </w:r>
      <w:r>
        <w:rPr>
          <w:rFonts w:hint="eastAsia"/>
        </w:rPr>
        <w:t>функции</w:t>
      </w:r>
      <w:r>
        <w:t xml:space="preserve"> </w:t>
      </w:r>
      <w:r>
        <w:rPr>
          <w:rFonts w:hint="eastAsia"/>
        </w:rPr>
        <w:t>распределения</w:t>
      </w:r>
      <w:r>
        <w:t xml:space="preserve"> </w:t>
      </w:r>
      <w:r>
        <w:rPr>
          <w:rFonts w:hint="eastAsia"/>
        </w:rPr>
        <w:t>С</w:t>
      </w:r>
      <w:r>
        <w:t xml:space="preserve"> (</w:t>
      </w:r>
      <w:r>
        <w:rPr>
          <w:rFonts w:hint="eastAsia"/>
        </w:rPr>
        <w:t>ж</w:t>
      </w:r>
      <w:r>
        <w:t>)</w:t>
      </w:r>
    </w:p>
    <w:p w14:paraId="784C27D7" w14:textId="77777777" w:rsidR="000130BA" w:rsidRDefault="000130BA" w:rsidP="000130BA"/>
    <w:p w14:paraId="1CA14CC2" w14:textId="77777777" w:rsidR="000130BA" w:rsidRDefault="000130BA" w:rsidP="000130BA">
      <w:r>
        <w:t xml:space="preserve">2.3 </w:t>
      </w:r>
      <w:r>
        <w:rPr>
          <w:rFonts w:hint="eastAsia"/>
        </w:rPr>
        <w:t>Локальные</w:t>
      </w:r>
      <w:r>
        <w:t xml:space="preserve"> </w:t>
      </w:r>
      <w:r>
        <w:rPr>
          <w:rFonts w:hint="eastAsia"/>
        </w:rPr>
        <w:t>свойства</w:t>
      </w:r>
      <w:r>
        <w:t xml:space="preserve"> </w:t>
      </w:r>
      <w:r>
        <w:rPr>
          <w:rFonts w:hint="eastAsia"/>
        </w:rPr>
        <w:t>функции</w:t>
      </w:r>
      <w:r>
        <w:t xml:space="preserve"> </w:t>
      </w:r>
      <w:r>
        <w:rPr>
          <w:rFonts w:hint="eastAsia"/>
        </w:rPr>
        <w:t>распределения</w:t>
      </w:r>
      <w:r>
        <w:t xml:space="preserve"> </w:t>
      </w:r>
      <w:r>
        <w:rPr>
          <w:rFonts w:hint="eastAsia"/>
        </w:rPr>
        <w:t>С</w:t>
      </w:r>
      <w:r>
        <w:t>(</w:t>
      </w:r>
      <w:r>
        <w:rPr>
          <w:rFonts w:hint="eastAsia"/>
        </w:rPr>
        <w:t>х</w:t>
      </w:r>
      <w:r>
        <w:t>)</w:t>
      </w:r>
    </w:p>
    <w:p w14:paraId="730A6672" w14:textId="77777777" w:rsidR="000130BA" w:rsidRDefault="000130BA" w:rsidP="000130BA"/>
    <w:p w14:paraId="7109178D" w14:textId="77777777" w:rsidR="000130BA" w:rsidRDefault="000130BA" w:rsidP="000130BA">
      <w:r>
        <w:t xml:space="preserve">2.4 </w:t>
      </w:r>
      <w:r>
        <w:rPr>
          <w:rFonts w:hint="eastAsia"/>
        </w:rPr>
        <w:t>Замена</w:t>
      </w:r>
      <w:r>
        <w:t xml:space="preserve"> </w:t>
      </w:r>
      <w:r>
        <w:rPr>
          <w:rFonts w:hint="eastAsia"/>
        </w:rPr>
        <w:t>неизвестного</w:t>
      </w:r>
      <w:r>
        <w:t xml:space="preserve"> </w:t>
      </w:r>
      <w:r>
        <w:rPr>
          <w:rFonts w:hint="eastAsia"/>
        </w:rPr>
        <w:t>параметра</w:t>
      </w:r>
      <w:r>
        <w:t xml:space="preserve"> </w:t>
      </w:r>
      <w:r>
        <w:rPr>
          <w:rFonts w:hint="eastAsia"/>
        </w:rPr>
        <w:t>в</w:t>
      </w:r>
      <w:r>
        <w:t xml:space="preserve"> </w:t>
      </w:r>
      <w:r>
        <w:rPr>
          <w:rFonts w:hint="eastAsia"/>
        </w:rPr>
        <w:t>задаче</w:t>
      </w:r>
      <w:r>
        <w:t xml:space="preserve"> </w:t>
      </w:r>
      <w:r>
        <w:rPr>
          <w:rFonts w:hint="eastAsia"/>
        </w:rPr>
        <w:t>об</w:t>
      </w:r>
      <w:r>
        <w:t xml:space="preserve"> </w:t>
      </w:r>
      <w:r>
        <w:rPr>
          <w:rFonts w:hint="eastAsia"/>
        </w:rPr>
        <w:t>оценке</w:t>
      </w:r>
      <w:r>
        <w:t xml:space="preserve"> </w:t>
      </w:r>
      <w:r>
        <w:rPr>
          <w:rFonts w:hint="eastAsia"/>
        </w:rPr>
        <w:t>точки</w:t>
      </w:r>
    </w:p>
    <w:p w14:paraId="04D96B0C" w14:textId="77777777" w:rsidR="000130BA" w:rsidRDefault="000130BA" w:rsidP="000130BA"/>
    <w:p w14:paraId="23EC515A" w14:textId="77777777" w:rsidR="000130BA" w:rsidRDefault="000130BA" w:rsidP="000130BA">
      <w:r>
        <w:rPr>
          <w:rFonts w:hint="eastAsia"/>
        </w:rPr>
        <w:t>разрыва</w:t>
      </w:r>
      <w:r>
        <w:t xml:space="preserve"> </w:t>
      </w:r>
      <w:r>
        <w:rPr>
          <w:rFonts w:hint="eastAsia"/>
        </w:rPr>
        <w:t>плотности</w:t>
      </w:r>
      <w:r>
        <w:t xml:space="preserve"> </w:t>
      </w:r>
      <w:r>
        <w:rPr>
          <w:rFonts w:hint="eastAsia"/>
        </w:rPr>
        <w:t>распределения</w:t>
      </w:r>
    </w:p>
    <w:p w14:paraId="3BF9A0B1" w14:textId="77777777" w:rsidR="000130BA" w:rsidRDefault="000130BA" w:rsidP="000130BA"/>
    <w:p w14:paraId="72968C93" w14:textId="77777777" w:rsidR="000130BA" w:rsidRDefault="000130BA" w:rsidP="000130BA">
      <w:r>
        <w:t xml:space="preserve">2.5 </w:t>
      </w:r>
      <w:r>
        <w:rPr>
          <w:rFonts w:hint="eastAsia"/>
        </w:rPr>
        <w:t>Выводы</w:t>
      </w:r>
      <w:r>
        <w:t xml:space="preserve"> </w:t>
      </w:r>
      <w:r>
        <w:rPr>
          <w:rFonts w:hint="eastAsia"/>
        </w:rPr>
        <w:t>и</w:t>
      </w:r>
      <w:r>
        <w:t xml:space="preserve"> </w:t>
      </w:r>
      <w:r>
        <w:rPr>
          <w:rFonts w:hint="eastAsia"/>
        </w:rPr>
        <w:t>комментарии</w:t>
      </w:r>
    </w:p>
    <w:p w14:paraId="149BE149" w14:textId="77777777" w:rsidR="000130BA" w:rsidRDefault="000130BA" w:rsidP="000130BA"/>
    <w:p w14:paraId="3B1E66FD" w14:textId="77777777" w:rsidR="000130BA" w:rsidRDefault="000130BA" w:rsidP="000130BA">
      <w:r>
        <w:rPr>
          <w:rFonts w:hint="eastAsia"/>
        </w:rPr>
        <w:t>Глава</w:t>
      </w:r>
      <w:r>
        <w:t xml:space="preserve"> 3. </w:t>
      </w:r>
      <w:r>
        <w:rPr>
          <w:rFonts w:hint="eastAsia"/>
        </w:rPr>
        <w:t>Обнаружение</w:t>
      </w:r>
      <w:r>
        <w:t xml:space="preserve"> </w:t>
      </w:r>
      <w:r>
        <w:rPr>
          <w:rFonts w:hint="eastAsia"/>
        </w:rPr>
        <w:t>скачкообразного</w:t>
      </w:r>
      <w:r>
        <w:t xml:space="preserve"> </w:t>
      </w:r>
      <w:r>
        <w:rPr>
          <w:rFonts w:hint="eastAsia"/>
        </w:rPr>
        <w:t>изменения</w:t>
      </w:r>
      <w:r>
        <w:t xml:space="preserve"> </w:t>
      </w:r>
      <w:r>
        <w:rPr>
          <w:rFonts w:hint="eastAsia"/>
        </w:rPr>
        <w:t>в</w:t>
      </w:r>
    </w:p>
    <w:p w14:paraId="1861DDF7" w14:textId="77777777" w:rsidR="000130BA" w:rsidRDefault="000130BA" w:rsidP="000130BA"/>
    <w:p w14:paraId="7D8D0F57" w14:textId="77777777" w:rsidR="000130BA" w:rsidRDefault="000130BA" w:rsidP="000130BA">
      <w:r>
        <w:rPr>
          <w:rFonts w:hint="eastAsia"/>
        </w:rPr>
        <w:t>стохастических</w:t>
      </w:r>
      <w:r>
        <w:t xml:space="preserve"> </w:t>
      </w:r>
      <w:r>
        <w:rPr>
          <w:rFonts w:hint="eastAsia"/>
        </w:rPr>
        <w:t>моделях</w:t>
      </w:r>
    </w:p>
    <w:p w14:paraId="279268CE" w14:textId="77777777" w:rsidR="000130BA" w:rsidRDefault="000130BA" w:rsidP="000130BA"/>
    <w:p w14:paraId="36CB6567" w14:textId="77777777" w:rsidR="000130BA" w:rsidRDefault="000130BA" w:rsidP="000130BA">
      <w:r>
        <w:t xml:space="preserve">3.1 </w:t>
      </w:r>
      <w:r>
        <w:rPr>
          <w:rFonts w:hint="eastAsia"/>
        </w:rPr>
        <w:t>Моделирование</w:t>
      </w:r>
      <w:r>
        <w:t xml:space="preserve"> </w:t>
      </w:r>
      <w:r>
        <w:rPr>
          <w:rFonts w:hint="eastAsia"/>
        </w:rPr>
        <w:t>выборки</w:t>
      </w:r>
      <w:r>
        <w:t xml:space="preserve"> </w:t>
      </w:r>
      <w:r>
        <w:rPr>
          <w:rFonts w:hint="eastAsia"/>
        </w:rPr>
        <w:t>с</w:t>
      </w:r>
      <w:r>
        <w:t xml:space="preserve"> </w:t>
      </w:r>
      <w:r>
        <w:rPr>
          <w:rFonts w:hint="eastAsia"/>
        </w:rPr>
        <w:t>разрывной</w:t>
      </w:r>
      <w:r>
        <w:t xml:space="preserve"> </w:t>
      </w:r>
      <w:r>
        <w:rPr>
          <w:rFonts w:hint="eastAsia"/>
        </w:rPr>
        <w:t>плотностью</w:t>
      </w:r>
    </w:p>
    <w:p w14:paraId="33FDED98" w14:textId="77777777" w:rsidR="000130BA" w:rsidRDefault="000130BA" w:rsidP="000130BA"/>
    <w:p w14:paraId="2F90BD81" w14:textId="77777777" w:rsidR="000130BA" w:rsidRDefault="000130BA" w:rsidP="000130BA">
      <w:r>
        <w:t xml:space="preserve">3.2 </w:t>
      </w:r>
      <w:r>
        <w:rPr>
          <w:rFonts w:hint="eastAsia"/>
        </w:rPr>
        <w:t>Численный</w:t>
      </w:r>
      <w:r>
        <w:t xml:space="preserve"> </w:t>
      </w:r>
      <w:r>
        <w:rPr>
          <w:rFonts w:hint="eastAsia"/>
        </w:rPr>
        <w:t>метод</w:t>
      </w:r>
      <w:r>
        <w:t xml:space="preserve"> </w:t>
      </w:r>
      <w:r>
        <w:rPr>
          <w:rFonts w:hint="eastAsia"/>
        </w:rPr>
        <w:t>нахождения</w:t>
      </w:r>
      <w:r>
        <w:t xml:space="preserve"> </w:t>
      </w:r>
      <w:r>
        <w:rPr>
          <w:rFonts w:hint="eastAsia"/>
        </w:rPr>
        <w:t>состоятельной</w:t>
      </w:r>
      <w:r>
        <w:t xml:space="preserve"> </w:t>
      </w:r>
      <w:r>
        <w:rPr>
          <w:rFonts w:hint="eastAsia"/>
        </w:rPr>
        <w:t>оценки</w:t>
      </w:r>
      <w:r>
        <w:t xml:space="preserve">: </w:t>
      </w:r>
      <w:r>
        <w:rPr>
          <w:rFonts w:hint="eastAsia"/>
        </w:rPr>
        <w:t>метод</w:t>
      </w:r>
      <w:r>
        <w:t xml:space="preserve"> </w:t>
      </w:r>
      <w:r>
        <w:rPr>
          <w:rFonts w:hint="eastAsia"/>
        </w:rPr>
        <w:t>наименьших</w:t>
      </w:r>
      <w:r>
        <w:t xml:space="preserve"> </w:t>
      </w:r>
      <w:r>
        <w:rPr>
          <w:rFonts w:hint="eastAsia"/>
        </w:rPr>
        <w:t>квадратов</w:t>
      </w:r>
    </w:p>
    <w:p w14:paraId="5EC2DD2C" w14:textId="77777777" w:rsidR="000130BA" w:rsidRDefault="000130BA" w:rsidP="000130BA"/>
    <w:p w14:paraId="74ABBC9E" w14:textId="77777777" w:rsidR="000130BA" w:rsidRDefault="000130BA" w:rsidP="000130BA">
      <w:r>
        <w:t xml:space="preserve">3.3 </w:t>
      </w:r>
      <w:r>
        <w:rPr>
          <w:rFonts w:hint="eastAsia"/>
        </w:rPr>
        <w:t>Ускоренный</w:t>
      </w:r>
      <w:r>
        <w:t xml:space="preserve"> </w:t>
      </w:r>
      <w:r>
        <w:rPr>
          <w:rFonts w:hint="eastAsia"/>
        </w:rPr>
        <w:t>численный</w:t>
      </w:r>
      <w:r>
        <w:t xml:space="preserve"> </w:t>
      </w:r>
      <w:r>
        <w:rPr>
          <w:rFonts w:hint="eastAsia"/>
        </w:rPr>
        <w:t>метод</w:t>
      </w:r>
      <w:r>
        <w:t xml:space="preserve"> </w:t>
      </w:r>
      <w:r>
        <w:rPr>
          <w:rFonts w:hint="eastAsia"/>
        </w:rPr>
        <w:t>нахождения</w:t>
      </w:r>
      <w:r>
        <w:t xml:space="preserve"> </w:t>
      </w:r>
      <w:r>
        <w:rPr>
          <w:rFonts w:hint="eastAsia"/>
        </w:rPr>
        <w:t>оценок</w:t>
      </w:r>
      <w:r>
        <w:t xml:space="preserve"> </w:t>
      </w:r>
      <w:r>
        <w:rPr>
          <w:rFonts w:hint="eastAsia"/>
        </w:rPr>
        <w:t>максимального</w:t>
      </w:r>
      <w:r>
        <w:t xml:space="preserve"> </w:t>
      </w:r>
      <w:r>
        <w:rPr>
          <w:rFonts w:hint="eastAsia"/>
        </w:rPr>
        <w:t>правдоподобия</w:t>
      </w:r>
    </w:p>
    <w:p w14:paraId="7B6FFF38" w14:textId="77777777" w:rsidR="000130BA" w:rsidRDefault="000130BA" w:rsidP="000130BA"/>
    <w:p w14:paraId="129EF112" w14:textId="77777777" w:rsidR="000130BA" w:rsidRDefault="000130BA" w:rsidP="000130BA">
      <w:r>
        <w:t xml:space="preserve">3.4 </w:t>
      </w:r>
      <w:r>
        <w:rPr>
          <w:rFonts w:hint="eastAsia"/>
        </w:rPr>
        <w:t>Алгоритм</w:t>
      </w:r>
      <w:r>
        <w:t xml:space="preserve"> </w:t>
      </w:r>
      <w:r>
        <w:rPr>
          <w:rFonts w:hint="eastAsia"/>
        </w:rPr>
        <w:t>построения</w:t>
      </w:r>
      <w:r>
        <w:t xml:space="preserve"> </w:t>
      </w:r>
      <w:r>
        <w:rPr>
          <w:rFonts w:hint="eastAsia"/>
        </w:rPr>
        <w:t>доверительных</w:t>
      </w:r>
      <w:r>
        <w:t xml:space="preserve"> </w:t>
      </w:r>
      <w:r>
        <w:rPr>
          <w:rFonts w:hint="eastAsia"/>
        </w:rPr>
        <w:t>интервалов</w:t>
      </w:r>
      <w:r>
        <w:t xml:space="preserve"> </w:t>
      </w:r>
      <w:r>
        <w:rPr>
          <w:rFonts w:hint="eastAsia"/>
        </w:rPr>
        <w:t>для</w:t>
      </w:r>
      <w:r>
        <w:t xml:space="preserve"> </w:t>
      </w:r>
      <w:r>
        <w:rPr>
          <w:rFonts w:hint="eastAsia"/>
        </w:rPr>
        <w:t>неизвестной</w:t>
      </w:r>
      <w:r>
        <w:t xml:space="preserve"> </w:t>
      </w:r>
      <w:r>
        <w:rPr>
          <w:rFonts w:hint="eastAsia"/>
        </w:rPr>
        <w:t>точки</w:t>
      </w:r>
      <w:r>
        <w:t xml:space="preserve"> </w:t>
      </w:r>
      <w:r>
        <w:rPr>
          <w:rFonts w:hint="eastAsia"/>
        </w:rPr>
        <w:t>разрыва</w:t>
      </w:r>
      <w:r>
        <w:t xml:space="preserve"> </w:t>
      </w:r>
      <w:r>
        <w:rPr>
          <w:rFonts w:hint="eastAsia"/>
        </w:rPr>
        <w:t>плотности</w:t>
      </w:r>
      <w:r>
        <w:t xml:space="preserve"> </w:t>
      </w:r>
      <w:r>
        <w:rPr>
          <w:rFonts w:hint="eastAsia"/>
        </w:rPr>
        <w:t>распределения</w:t>
      </w:r>
    </w:p>
    <w:p w14:paraId="7692FE67" w14:textId="77777777" w:rsidR="000130BA" w:rsidRDefault="000130BA" w:rsidP="000130BA"/>
    <w:p w14:paraId="00369E79" w14:textId="77777777" w:rsidR="000130BA" w:rsidRDefault="000130BA" w:rsidP="000130BA">
      <w:r>
        <w:t xml:space="preserve">3.5 </w:t>
      </w:r>
      <w:r>
        <w:rPr>
          <w:rFonts w:hint="eastAsia"/>
        </w:rPr>
        <w:t>Описание</w:t>
      </w:r>
      <w:r>
        <w:t xml:space="preserve"> </w:t>
      </w:r>
      <w:r>
        <w:rPr>
          <w:rFonts w:hint="eastAsia"/>
        </w:rPr>
        <w:t>комплекса</w:t>
      </w:r>
      <w:r>
        <w:t xml:space="preserve"> </w:t>
      </w:r>
      <w:r>
        <w:rPr>
          <w:rFonts w:hint="eastAsia"/>
        </w:rPr>
        <w:t>программ</w:t>
      </w:r>
    </w:p>
    <w:p w14:paraId="4A6A2E8B" w14:textId="77777777" w:rsidR="000130BA" w:rsidRDefault="000130BA" w:rsidP="000130BA"/>
    <w:p w14:paraId="6688793D" w14:textId="77777777" w:rsidR="000130BA" w:rsidRDefault="000130BA" w:rsidP="000130BA">
      <w:r>
        <w:rPr>
          <w:rFonts w:hint="eastAsia"/>
        </w:rPr>
        <w:t>Стр</w:t>
      </w:r>
      <w:r>
        <w:t>.</w:t>
      </w:r>
    </w:p>
    <w:p w14:paraId="1CA01339" w14:textId="77777777" w:rsidR="000130BA" w:rsidRDefault="000130BA" w:rsidP="000130BA"/>
    <w:p w14:paraId="440E2110" w14:textId="77777777" w:rsidR="000130BA" w:rsidRDefault="000130BA" w:rsidP="000130BA">
      <w:r>
        <w:t xml:space="preserve">3.6 </w:t>
      </w:r>
      <w:r>
        <w:rPr>
          <w:rFonts w:hint="eastAsia"/>
        </w:rPr>
        <w:t>Вычислительный</w:t>
      </w:r>
      <w:r>
        <w:t xml:space="preserve"> </w:t>
      </w:r>
      <w:r>
        <w:rPr>
          <w:rFonts w:hint="eastAsia"/>
        </w:rPr>
        <w:t>эксперимент</w:t>
      </w:r>
      <w:r>
        <w:t xml:space="preserve">: </w:t>
      </w:r>
      <w:r>
        <w:rPr>
          <w:rFonts w:hint="eastAsia"/>
        </w:rPr>
        <w:t>проверка</w:t>
      </w:r>
      <w:r>
        <w:t xml:space="preserve"> </w:t>
      </w:r>
      <w:r>
        <w:rPr>
          <w:rFonts w:hint="eastAsia"/>
        </w:rPr>
        <w:t>адекватности</w:t>
      </w:r>
      <w:r>
        <w:t xml:space="preserve"> </w:t>
      </w:r>
      <w:r>
        <w:rPr>
          <w:rFonts w:hint="eastAsia"/>
        </w:rPr>
        <w:t>алгоритма</w:t>
      </w:r>
    </w:p>
    <w:p w14:paraId="6D1734DB" w14:textId="77777777" w:rsidR="000130BA" w:rsidRDefault="000130BA" w:rsidP="000130BA"/>
    <w:p w14:paraId="2E53B1CB" w14:textId="77777777" w:rsidR="000130BA" w:rsidRDefault="000130BA" w:rsidP="000130BA">
      <w:r>
        <w:t xml:space="preserve">3.7 </w:t>
      </w:r>
      <w:r>
        <w:rPr>
          <w:rFonts w:hint="eastAsia"/>
        </w:rPr>
        <w:t>Модель</w:t>
      </w:r>
      <w:r>
        <w:t xml:space="preserve"> </w:t>
      </w:r>
      <w:r>
        <w:rPr>
          <w:rFonts w:hint="eastAsia"/>
        </w:rPr>
        <w:t>обучения</w:t>
      </w:r>
      <w:r>
        <w:t xml:space="preserve"> </w:t>
      </w:r>
      <w:r>
        <w:rPr>
          <w:rFonts w:hint="eastAsia"/>
        </w:rPr>
        <w:t>рекуррентной</w:t>
      </w:r>
      <w:r>
        <w:t xml:space="preserve"> </w:t>
      </w:r>
      <w:r>
        <w:rPr>
          <w:rFonts w:hint="eastAsia"/>
        </w:rPr>
        <w:t>нейронной</w:t>
      </w:r>
      <w:r>
        <w:t xml:space="preserve"> </w:t>
      </w:r>
      <w:r>
        <w:rPr>
          <w:rFonts w:hint="eastAsia"/>
        </w:rPr>
        <w:t>сети</w:t>
      </w:r>
    </w:p>
    <w:p w14:paraId="5BD87284" w14:textId="77777777" w:rsidR="000130BA" w:rsidRDefault="000130BA" w:rsidP="000130BA"/>
    <w:p w14:paraId="19AE0D85" w14:textId="77777777" w:rsidR="000130BA" w:rsidRDefault="000130BA" w:rsidP="000130BA">
      <w:r>
        <w:t xml:space="preserve">3.8 </w:t>
      </w:r>
      <w:r>
        <w:rPr>
          <w:rFonts w:hint="eastAsia"/>
        </w:rPr>
        <w:t>Выводы</w:t>
      </w:r>
      <w:r>
        <w:t xml:space="preserve"> </w:t>
      </w:r>
      <w:r>
        <w:rPr>
          <w:rFonts w:hint="eastAsia"/>
        </w:rPr>
        <w:t>и</w:t>
      </w:r>
      <w:r>
        <w:t xml:space="preserve"> </w:t>
      </w:r>
      <w:r>
        <w:rPr>
          <w:rFonts w:hint="eastAsia"/>
        </w:rPr>
        <w:t>комментарии</w:t>
      </w:r>
    </w:p>
    <w:p w14:paraId="45495972" w14:textId="77777777" w:rsidR="000130BA" w:rsidRDefault="000130BA" w:rsidP="000130BA"/>
    <w:p w14:paraId="29F931BF" w14:textId="77777777" w:rsidR="000130BA" w:rsidRDefault="000130BA" w:rsidP="000130BA">
      <w:r>
        <w:rPr>
          <w:rFonts w:hint="eastAsia"/>
        </w:rPr>
        <w:t>Заключение</w:t>
      </w:r>
    </w:p>
    <w:p w14:paraId="57F6433A" w14:textId="77777777" w:rsidR="000130BA" w:rsidRDefault="000130BA" w:rsidP="000130BA"/>
    <w:p w14:paraId="1D7DF5EB" w14:textId="77777777" w:rsidR="000130BA" w:rsidRDefault="000130BA" w:rsidP="000130BA">
      <w:r>
        <w:rPr>
          <w:rFonts w:hint="eastAsia"/>
        </w:rPr>
        <w:t>Список</w:t>
      </w:r>
      <w:r>
        <w:t xml:space="preserve"> </w:t>
      </w:r>
      <w:r>
        <w:rPr>
          <w:rFonts w:hint="eastAsia"/>
        </w:rPr>
        <w:t>литературы</w:t>
      </w:r>
    </w:p>
    <w:p w14:paraId="044FF6CA" w14:textId="77777777" w:rsidR="000130BA" w:rsidRDefault="000130BA" w:rsidP="000130BA"/>
    <w:p w14:paraId="0ABB62A0" w14:textId="77777777" w:rsidR="000130BA" w:rsidRDefault="000130BA" w:rsidP="000130BA">
      <w:r>
        <w:rPr>
          <w:rFonts w:hint="eastAsia"/>
        </w:rPr>
        <w:t>Приложение</w:t>
      </w:r>
      <w:r>
        <w:t xml:space="preserve"> </w:t>
      </w:r>
      <w:r>
        <w:rPr>
          <w:rFonts w:hint="eastAsia"/>
        </w:rPr>
        <w:t>А</w:t>
      </w:r>
      <w:r>
        <w:t xml:space="preserve">. </w:t>
      </w:r>
      <w:r>
        <w:rPr>
          <w:rFonts w:hint="eastAsia"/>
        </w:rPr>
        <w:t>Копия</w:t>
      </w:r>
      <w:r>
        <w:t xml:space="preserve"> </w:t>
      </w:r>
      <w:r>
        <w:rPr>
          <w:rFonts w:hint="eastAsia"/>
        </w:rPr>
        <w:t>свидетельства</w:t>
      </w:r>
      <w:r>
        <w:t xml:space="preserve"> </w:t>
      </w:r>
      <w:r>
        <w:rPr>
          <w:rFonts w:hint="eastAsia"/>
        </w:rPr>
        <w:t>о</w:t>
      </w:r>
      <w:r>
        <w:t xml:space="preserve"> </w:t>
      </w:r>
      <w:r>
        <w:rPr>
          <w:rFonts w:hint="eastAsia"/>
        </w:rPr>
        <w:t>государственной</w:t>
      </w:r>
    </w:p>
    <w:p w14:paraId="51C3534A" w14:textId="77777777" w:rsidR="000130BA" w:rsidRDefault="000130BA" w:rsidP="000130BA"/>
    <w:p w14:paraId="4D5F1C71" w14:textId="77777777" w:rsidR="000130BA" w:rsidRDefault="000130BA" w:rsidP="000130BA">
      <w:r>
        <w:rPr>
          <w:rFonts w:hint="eastAsia"/>
        </w:rPr>
        <w:t>регистрации</w:t>
      </w:r>
      <w:r>
        <w:t xml:space="preserve"> </w:t>
      </w:r>
      <w:r>
        <w:rPr>
          <w:rFonts w:hint="eastAsia"/>
        </w:rPr>
        <w:t>программы</w:t>
      </w:r>
      <w:r>
        <w:t xml:space="preserve"> </w:t>
      </w:r>
      <w:r>
        <w:rPr>
          <w:rFonts w:hint="eastAsia"/>
        </w:rPr>
        <w:t>для</w:t>
      </w:r>
      <w:r>
        <w:t xml:space="preserve"> </w:t>
      </w:r>
      <w:r>
        <w:rPr>
          <w:rFonts w:hint="eastAsia"/>
        </w:rPr>
        <w:t>ЭВМ</w:t>
      </w:r>
    </w:p>
    <w:p w14:paraId="54D2FDBB" w14:textId="77777777" w:rsidR="000130BA" w:rsidRDefault="000130BA" w:rsidP="000130BA"/>
    <w:p w14:paraId="3D5CD13D" w14:textId="77777777" w:rsidR="000130BA" w:rsidRDefault="000130BA" w:rsidP="000130BA">
      <w:r>
        <w:rPr>
          <w:rFonts w:hint="eastAsia"/>
        </w:rPr>
        <w:t>Приложение</w:t>
      </w:r>
      <w:r>
        <w:t xml:space="preserve"> </w:t>
      </w:r>
      <w:r>
        <w:rPr>
          <w:rFonts w:hint="eastAsia"/>
        </w:rPr>
        <w:t>Б</w:t>
      </w:r>
      <w:r>
        <w:t xml:space="preserve">. </w:t>
      </w:r>
      <w:r>
        <w:rPr>
          <w:rFonts w:hint="eastAsia"/>
        </w:rPr>
        <w:t>Копии</w:t>
      </w:r>
      <w:r>
        <w:t xml:space="preserve"> </w:t>
      </w:r>
      <w:r>
        <w:rPr>
          <w:rFonts w:hint="eastAsia"/>
        </w:rPr>
        <w:t>документов</w:t>
      </w:r>
      <w:r>
        <w:t xml:space="preserve"> </w:t>
      </w:r>
      <w:r>
        <w:rPr>
          <w:rFonts w:hint="eastAsia"/>
        </w:rPr>
        <w:t>о</w:t>
      </w:r>
      <w:r>
        <w:t xml:space="preserve"> </w:t>
      </w:r>
      <w:r>
        <w:rPr>
          <w:rFonts w:hint="eastAsia"/>
        </w:rPr>
        <w:t>практической</w:t>
      </w:r>
      <w:r>
        <w:t xml:space="preserve"> </w:t>
      </w:r>
      <w:r>
        <w:rPr>
          <w:rFonts w:hint="eastAsia"/>
        </w:rPr>
        <w:t>значимости</w:t>
      </w:r>
    </w:p>
    <w:p w14:paraId="2CD3F6FD" w14:textId="77777777" w:rsidR="000130BA" w:rsidRDefault="000130BA" w:rsidP="000130BA"/>
    <w:p w14:paraId="154F36FB" w14:textId="5AB71BFA" w:rsidR="000130BA" w:rsidRPr="000130BA" w:rsidRDefault="000130BA" w:rsidP="000130BA">
      <w:r>
        <w:rPr>
          <w:rFonts w:hint="eastAsia"/>
        </w:rPr>
        <w:t>результатов</w:t>
      </w:r>
      <w:r>
        <w:t xml:space="preserve"> </w:t>
      </w:r>
      <w:r>
        <w:rPr>
          <w:rFonts w:hint="eastAsia"/>
        </w:rPr>
        <w:t>диссертационной</w:t>
      </w:r>
      <w:r>
        <w:t xml:space="preserve"> </w:t>
      </w:r>
      <w:r>
        <w:rPr>
          <w:rFonts w:hint="eastAsia"/>
        </w:rPr>
        <w:t>работы</w:t>
      </w:r>
    </w:p>
    <w:sectPr w:rsidR="000130BA" w:rsidRPr="000130BA" w:rsidSect="0008539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211E" w14:textId="77777777" w:rsidR="0008539F" w:rsidRDefault="0008539F">
      <w:pPr>
        <w:spacing w:after="0" w:line="240" w:lineRule="auto"/>
      </w:pPr>
      <w:r>
        <w:separator/>
      </w:r>
    </w:p>
  </w:endnote>
  <w:endnote w:type="continuationSeparator" w:id="0">
    <w:p w14:paraId="5B962FEB" w14:textId="77777777" w:rsidR="0008539F" w:rsidRDefault="0008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8B8D" w14:textId="77777777" w:rsidR="0008539F" w:rsidRDefault="0008539F"/>
    <w:p w14:paraId="61EB6E99" w14:textId="77777777" w:rsidR="0008539F" w:rsidRDefault="0008539F"/>
    <w:p w14:paraId="1FFEBD46" w14:textId="77777777" w:rsidR="0008539F" w:rsidRDefault="0008539F"/>
    <w:p w14:paraId="0AAFEA2B" w14:textId="77777777" w:rsidR="0008539F" w:rsidRDefault="0008539F"/>
    <w:p w14:paraId="19B72EE4" w14:textId="77777777" w:rsidR="0008539F" w:rsidRDefault="0008539F"/>
    <w:p w14:paraId="238EAE4E" w14:textId="77777777" w:rsidR="0008539F" w:rsidRDefault="0008539F"/>
    <w:p w14:paraId="33C1B922" w14:textId="77777777" w:rsidR="0008539F" w:rsidRDefault="000853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04342B" wp14:editId="3051FC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427A5" w14:textId="77777777" w:rsidR="0008539F" w:rsidRDefault="000853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0434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C2427A5" w14:textId="77777777" w:rsidR="0008539F" w:rsidRDefault="000853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E81C2E" w14:textId="77777777" w:rsidR="0008539F" w:rsidRDefault="0008539F"/>
    <w:p w14:paraId="488DC77C" w14:textId="77777777" w:rsidR="0008539F" w:rsidRDefault="0008539F"/>
    <w:p w14:paraId="022AB16C" w14:textId="77777777" w:rsidR="0008539F" w:rsidRDefault="000853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456BFF" wp14:editId="064D01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00315" w14:textId="77777777" w:rsidR="0008539F" w:rsidRDefault="0008539F"/>
                          <w:p w14:paraId="78F305C1" w14:textId="77777777" w:rsidR="0008539F" w:rsidRDefault="000853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456B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C300315" w14:textId="77777777" w:rsidR="0008539F" w:rsidRDefault="0008539F"/>
                    <w:p w14:paraId="78F305C1" w14:textId="77777777" w:rsidR="0008539F" w:rsidRDefault="000853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E539C0" w14:textId="77777777" w:rsidR="0008539F" w:rsidRDefault="0008539F"/>
    <w:p w14:paraId="06E55977" w14:textId="77777777" w:rsidR="0008539F" w:rsidRDefault="0008539F">
      <w:pPr>
        <w:rPr>
          <w:sz w:val="2"/>
          <w:szCs w:val="2"/>
        </w:rPr>
      </w:pPr>
    </w:p>
    <w:p w14:paraId="27A5E520" w14:textId="77777777" w:rsidR="0008539F" w:rsidRDefault="0008539F"/>
    <w:p w14:paraId="2253CDA0" w14:textId="77777777" w:rsidR="0008539F" w:rsidRDefault="0008539F">
      <w:pPr>
        <w:spacing w:after="0" w:line="240" w:lineRule="auto"/>
      </w:pPr>
    </w:p>
  </w:footnote>
  <w:footnote w:type="continuationSeparator" w:id="0">
    <w:p w14:paraId="288617A4" w14:textId="77777777" w:rsidR="0008539F" w:rsidRDefault="00085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9F"/>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11668</TotalTime>
  <Pages>3</Pages>
  <Words>252</Words>
  <Characters>1440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1096</cp:revision>
  <cp:lastPrinted>2009-02-06T05:36:00Z</cp:lastPrinted>
  <dcterms:created xsi:type="dcterms:W3CDTF">2024-01-07T13:43:00Z</dcterms:created>
  <dcterms:modified xsi:type="dcterms:W3CDTF">2024-01-25T10:43:00Z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