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CB7A" w14:textId="63AEF92D" w:rsidR="003409F3" w:rsidRDefault="00935CDC" w:rsidP="00935CDC">
      <w:pPr>
        <w:rPr>
          <w:rFonts w:ascii="Times New Roman" w:eastAsia="Arial Unicode MS" w:hAnsi="Times New Roman" w:cs="Times New Roman"/>
          <w:b/>
          <w:bCs/>
          <w:color w:val="000000"/>
          <w:kern w:val="0"/>
          <w:sz w:val="28"/>
          <w:szCs w:val="28"/>
          <w:lang w:eastAsia="ru-RU" w:bidi="uk-UA"/>
        </w:rPr>
      </w:pPr>
      <w:r w:rsidRPr="00935CDC">
        <w:rPr>
          <w:rFonts w:ascii="Times New Roman" w:eastAsia="Arial Unicode MS" w:hAnsi="Times New Roman" w:cs="Times New Roman" w:hint="eastAsia"/>
          <w:b/>
          <w:bCs/>
          <w:color w:val="000000"/>
          <w:kern w:val="0"/>
          <w:sz w:val="28"/>
          <w:szCs w:val="28"/>
          <w:lang w:eastAsia="ru-RU" w:bidi="uk-UA"/>
        </w:rPr>
        <w:t>Ивченко</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Александр</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Разработка</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и</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исследование</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алгоритмов</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анализа</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и</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повышения</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качества</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цифровой</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передачи</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мультимедийной</w:t>
      </w:r>
      <w:r w:rsidRPr="00935CDC">
        <w:rPr>
          <w:rFonts w:ascii="Times New Roman" w:eastAsia="Arial Unicode MS" w:hAnsi="Times New Roman" w:cs="Times New Roman"/>
          <w:b/>
          <w:bCs/>
          <w:color w:val="000000"/>
          <w:kern w:val="0"/>
          <w:sz w:val="28"/>
          <w:szCs w:val="28"/>
          <w:lang w:eastAsia="ru-RU" w:bidi="uk-UA"/>
        </w:rPr>
        <w:t xml:space="preserve"> </w:t>
      </w:r>
      <w:r w:rsidRPr="00935CDC">
        <w:rPr>
          <w:rFonts w:ascii="Times New Roman" w:eastAsia="Arial Unicode MS" w:hAnsi="Times New Roman" w:cs="Times New Roman" w:hint="eastAsia"/>
          <w:b/>
          <w:bCs/>
          <w:color w:val="000000"/>
          <w:kern w:val="0"/>
          <w:sz w:val="28"/>
          <w:szCs w:val="28"/>
          <w:lang w:eastAsia="ru-RU" w:bidi="uk-UA"/>
        </w:rPr>
        <w:t>информации</w:t>
      </w:r>
    </w:p>
    <w:p w14:paraId="44C37E24" w14:textId="77777777" w:rsidR="00935CDC" w:rsidRDefault="00935CDC" w:rsidP="00935CDC">
      <w:r>
        <w:rPr>
          <w:rFonts w:hint="eastAsia"/>
        </w:rPr>
        <w:t>ОГЛАВЛЕНИЕ</w:t>
      </w:r>
      <w:r>
        <w:t xml:space="preserve"> </w:t>
      </w:r>
      <w:r>
        <w:rPr>
          <w:rFonts w:hint="eastAsia"/>
        </w:rPr>
        <w:t>ДИССЕРТАЦИИ</w:t>
      </w:r>
    </w:p>
    <w:p w14:paraId="1ACB0944" w14:textId="77777777" w:rsidR="00935CDC" w:rsidRDefault="00935CDC" w:rsidP="00935CDC">
      <w:r>
        <w:rPr>
          <w:rFonts w:hint="eastAsia"/>
        </w:rPr>
        <w:t>кандидат</w:t>
      </w:r>
      <w:r>
        <w:t xml:space="preserve"> </w:t>
      </w:r>
      <w:r>
        <w:rPr>
          <w:rFonts w:hint="eastAsia"/>
        </w:rPr>
        <w:t>наук</w:t>
      </w:r>
      <w:r>
        <w:t xml:space="preserve"> </w:t>
      </w:r>
      <w:r>
        <w:rPr>
          <w:rFonts w:hint="eastAsia"/>
        </w:rPr>
        <w:t>Ивченко</w:t>
      </w:r>
      <w:r>
        <w:t xml:space="preserve"> </w:t>
      </w:r>
      <w:r>
        <w:rPr>
          <w:rFonts w:hint="eastAsia"/>
        </w:rPr>
        <w:t>Александр</w:t>
      </w:r>
      <w:r>
        <w:t xml:space="preserve"> </w:t>
      </w:r>
      <w:r>
        <w:rPr>
          <w:rFonts w:hint="eastAsia"/>
        </w:rPr>
        <w:t>Владимирович</w:t>
      </w:r>
    </w:p>
    <w:p w14:paraId="7A2F358A" w14:textId="77777777" w:rsidR="00935CDC" w:rsidRDefault="00935CDC" w:rsidP="00935CDC">
      <w:r>
        <w:rPr>
          <w:rFonts w:hint="eastAsia"/>
        </w:rPr>
        <w:t>ВВЕДЕНИЕ</w:t>
      </w:r>
    </w:p>
    <w:p w14:paraId="0025E60C" w14:textId="77777777" w:rsidR="00935CDC" w:rsidRDefault="00935CDC" w:rsidP="00935CDC"/>
    <w:p w14:paraId="48F71806" w14:textId="77777777" w:rsidR="00935CDC" w:rsidRDefault="00935CDC" w:rsidP="00935CDC">
      <w:r>
        <w:rPr>
          <w:rFonts w:hint="eastAsia"/>
        </w:rPr>
        <w:t>ГЛАВА</w:t>
      </w:r>
    </w:p>
    <w:p w14:paraId="4A618AD4" w14:textId="77777777" w:rsidR="00935CDC" w:rsidRDefault="00935CDC" w:rsidP="00935CDC"/>
    <w:p w14:paraId="1B17B76B" w14:textId="77777777" w:rsidR="00935CDC" w:rsidRDefault="00935CDC" w:rsidP="00935CDC">
      <w:r>
        <w:t xml:space="preserve">1.1. </w:t>
      </w:r>
      <w:r>
        <w:rPr>
          <w:rFonts w:hint="eastAsia"/>
        </w:rPr>
        <w:t>Актуальность</w:t>
      </w:r>
      <w:r>
        <w:t xml:space="preserve"> </w:t>
      </w:r>
      <w:r>
        <w:rPr>
          <w:rFonts w:hint="eastAsia"/>
        </w:rPr>
        <w:t>проблематики</w:t>
      </w:r>
    </w:p>
    <w:p w14:paraId="77E43386" w14:textId="77777777" w:rsidR="00935CDC" w:rsidRDefault="00935CDC" w:rsidP="00935CDC"/>
    <w:p w14:paraId="0899899A" w14:textId="77777777" w:rsidR="00935CDC" w:rsidRDefault="00935CDC" w:rsidP="00935CDC">
      <w:r>
        <w:t xml:space="preserve">1.2. </w:t>
      </w:r>
      <w:r>
        <w:rPr>
          <w:rFonts w:hint="eastAsia"/>
        </w:rPr>
        <w:t>Метрология</w:t>
      </w:r>
      <w:r>
        <w:t xml:space="preserve"> </w:t>
      </w:r>
      <w:r>
        <w:rPr>
          <w:rFonts w:hint="eastAsia"/>
        </w:rPr>
        <w:t>аналоговых</w:t>
      </w:r>
      <w:r>
        <w:t xml:space="preserve"> </w:t>
      </w:r>
      <w:r>
        <w:rPr>
          <w:rFonts w:hint="eastAsia"/>
        </w:rPr>
        <w:t>и</w:t>
      </w:r>
      <w:r>
        <w:t xml:space="preserve"> </w:t>
      </w:r>
      <w:r>
        <w:rPr>
          <w:rFonts w:hint="eastAsia"/>
        </w:rPr>
        <w:t>цифровых</w:t>
      </w:r>
      <w:r>
        <w:t xml:space="preserve"> </w:t>
      </w:r>
      <w:r>
        <w:rPr>
          <w:rFonts w:hint="eastAsia"/>
        </w:rPr>
        <w:t>систем</w:t>
      </w:r>
    </w:p>
    <w:p w14:paraId="05409E68" w14:textId="77777777" w:rsidR="00935CDC" w:rsidRDefault="00935CDC" w:rsidP="00935CDC"/>
    <w:p w14:paraId="1B09BDDF" w14:textId="77777777" w:rsidR="00935CDC" w:rsidRDefault="00935CDC" w:rsidP="00935CDC">
      <w:r>
        <w:t xml:space="preserve">1.3. </w:t>
      </w:r>
      <w:r>
        <w:rPr>
          <w:rFonts w:hint="eastAsia"/>
        </w:rPr>
        <w:t>Терминология</w:t>
      </w:r>
      <w:r>
        <w:t xml:space="preserve"> </w:t>
      </w:r>
      <w:r>
        <w:rPr>
          <w:rFonts w:hint="eastAsia"/>
        </w:rPr>
        <w:t>и</w:t>
      </w:r>
      <w:r>
        <w:t xml:space="preserve"> </w:t>
      </w:r>
      <w:r>
        <w:rPr>
          <w:rFonts w:hint="eastAsia"/>
        </w:rPr>
        <w:t>различия</w:t>
      </w:r>
      <w:r>
        <w:t xml:space="preserve"> </w:t>
      </w:r>
      <w:r>
        <w:rPr>
          <w:rFonts w:hint="eastAsia"/>
        </w:rPr>
        <w:t>ОоЕ</w:t>
      </w:r>
      <w:r>
        <w:t xml:space="preserve"> </w:t>
      </w:r>
      <w:r>
        <w:rPr>
          <w:rFonts w:hint="eastAsia"/>
        </w:rPr>
        <w:t>и</w:t>
      </w:r>
      <w:r>
        <w:t xml:space="preserve"> </w:t>
      </w:r>
      <w:r>
        <w:rPr>
          <w:rFonts w:hint="eastAsia"/>
        </w:rPr>
        <w:t>Оо</w:t>
      </w:r>
      <w:r>
        <w:t>8</w:t>
      </w:r>
    </w:p>
    <w:p w14:paraId="5FC5CF6E" w14:textId="77777777" w:rsidR="00935CDC" w:rsidRDefault="00935CDC" w:rsidP="00935CDC"/>
    <w:p w14:paraId="42B38A60" w14:textId="77777777" w:rsidR="00935CDC" w:rsidRDefault="00935CDC" w:rsidP="00935CDC">
      <w:r>
        <w:t xml:space="preserve">1.4. </w:t>
      </w:r>
      <w:r>
        <w:rPr>
          <w:rFonts w:hint="eastAsia"/>
        </w:rPr>
        <w:t>Экспертные</w:t>
      </w:r>
      <w:r>
        <w:t xml:space="preserve"> </w:t>
      </w:r>
      <w:r>
        <w:rPr>
          <w:rFonts w:hint="eastAsia"/>
        </w:rPr>
        <w:t>процедуры</w:t>
      </w:r>
    </w:p>
    <w:p w14:paraId="7CD04F6D" w14:textId="77777777" w:rsidR="00935CDC" w:rsidRDefault="00935CDC" w:rsidP="00935CDC"/>
    <w:p w14:paraId="5E83FE89" w14:textId="77777777" w:rsidR="00935CDC" w:rsidRDefault="00935CDC" w:rsidP="00935CDC">
      <w:r>
        <w:t xml:space="preserve">1.5. </w:t>
      </w:r>
      <w:r>
        <w:rPr>
          <w:rFonts w:hint="eastAsia"/>
        </w:rPr>
        <w:t>Технологии</w:t>
      </w:r>
      <w:r>
        <w:t xml:space="preserve"> </w:t>
      </w:r>
      <w:r>
        <w:rPr>
          <w:rFonts w:hint="eastAsia"/>
        </w:rPr>
        <w:t>адаптивной</w:t>
      </w:r>
      <w:r>
        <w:t xml:space="preserve"> </w:t>
      </w:r>
      <w:r>
        <w:rPr>
          <w:rFonts w:hint="eastAsia"/>
        </w:rPr>
        <w:t>передачи</w:t>
      </w:r>
    </w:p>
    <w:p w14:paraId="08C8A404" w14:textId="77777777" w:rsidR="00935CDC" w:rsidRDefault="00935CDC" w:rsidP="00935CDC"/>
    <w:p w14:paraId="1448E38E" w14:textId="77777777" w:rsidR="00935CDC" w:rsidRDefault="00935CDC" w:rsidP="00935CDC">
      <w:r>
        <w:t xml:space="preserve">1.6. </w:t>
      </w:r>
      <w:r>
        <w:rPr>
          <w:rFonts w:hint="eastAsia"/>
        </w:rPr>
        <w:t>Транспортный</w:t>
      </w:r>
      <w:r>
        <w:t xml:space="preserve"> </w:t>
      </w:r>
      <w:r>
        <w:rPr>
          <w:rFonts w:hint="eastAsia"/>
        </w:rPr>
        <w:t>и</w:t>
      </w:r>
      <w:r>
        <w:t xml:space="preserve"> </w:t>
      </w:r>
      <w:r>
        <w:rPr>
          <w:rFonts w:hint="eastAsia"/>
        </w:rPr>
        <w:t>сетевой</w:t>
      </w:r>
      <w:r>
        <w:t xml:space="preserve"> </w:t>
      </w:r>
      <w:r>
        <w:rPr>
          <w:rFonts w:hint="eastAsia"/>
        </w:rPr>
        <w:t>уровни</w:t>
      </w:r>
    </w:p>
    <w:p w14:paraId="4B4E779B" w14:textId="77777777" w:rsidR="00935CDC" w:rsidRDefault="00935CDC" w:rsidP="00935CDC"/>
    <w:p w14:paraId="1C4F57EB" w14:textId="77777777" w:rsidR="00935CDC" w:rsidRDefault="00935CDC" w:rsidP="00935CDC">
      <w:r>
        <w:t xml:space="preserve">1.7. </w:t>
      </w:r>
      <w:r>
        <w:rPr>
          <w:rFonts w:hint="eastAsia"/>
        </w:rPr>
        <w:t>Сетевой</w:t>
      </w:r>
      <w:r>
        <w:t xml:space="preserve"> </w:t>
      </w:r>
      <w:r>
        <w:rPr>
          <w:rFonts w:hint="eastAsia"/>
        </w:rPr>
        <w:t>уровень</w:t>
      </w:r>
    </w:p>
    <w:p w14:paraId="2AEC8759" w14:textId="77777777" w:rsidR="00935CDC" w:rsidRDefault="00935CDC" w:rsidP="00935CDC"/>
    <w:p w14:paraId="4F1124EB" w14:textId="77777777" w:rsidR="00935CDC" w:rsidRDefault="00935CDC" w:rsidP="00935CDC">
      <w:r>
        <w:t xml:space="preserve">1.8. </w:t>
      </w:r>
      <w:r>
        <w:rPr>
          <w:rFonts w:hint="eastAsia"/>
        </w:rPr>
        <w:t>Деградация</w:t>
      </w:r>
      <w:r>
        <w:t xml:space="preserve"> </w:t>
      </w:r>
      <w:r>
        <w:rPr>
          <w:rFonts w:hint="eastAsia"/>
        </w:rPr>
        <w:t>качества</w:t>
      </w:r>
      <w:r>
        <w:t xml:space="preserve"> </w:t>
      </w:r>
      <w:r>
        <w:rPr>
          <w:rFonts w:hint="eastAsia"/>
        </w:rPr>
        <w:t>восприятия</w:t>
      </w:r>
    </w:p>
    <w:p w14:paraId="5FC21F10" w14:textId="77777777" w:rsidR="00935CDC" w:rsidRDefault="00935CDC" w:rsidP="00935CDC"/>
    <w:p w14:paraId="352EA4E5" w14:textId="77777777" w:rsidR="00935CDC" w:rsidRDefault="00935CDC" w:rsidP="00935CDC">
      <w:r>
        <w:t xml:space="preserve">1.9. </w:t>
      </w:r>
      <w:r>
        <w:rPr>
          <w:rFonts w:hint="eastAsia"/>
        </w:rPr>
        <w:t>Классификация</w:t>
      </w:r>
      <w:r>
        <w:t xml:space="preserve"> </w:t>
      </w:r>
      <w:r>
        <w:rPr>
          <w:rFonts w:hint="eastAsia"/>
        </w:rPr>
        <w:t>методов</w:t>
      </w:r>
      <w:r>
        <w:t xml:space="preserve"> </w:t>
      </w:r>
      <w:r>
        <w:rPr>
          <w:rFonts w:hint="eastAsia"/>
        </w:rPr>
        <w:t>оценки</w:t>
      </w:r>
      <w:r>
        <w:t xml:space="preserve"> </w:t>
      </w:r>
      <w:r>
        <w:rPr>
          <w:rFonts w:hint="eastAsia"/>
        </w:rPr>
        <w:t>ОоЕ</w:t>
      </w:r>
    </w:p>
    <w:p w14:paraId="5978B73D" w14:textId="77777777" w:rsidR="00935CDC" w:rsidRDefault="00935CDC" w:rsidP="00935CDC"/>
    <w:p w14:paraId="071A7508" w14:textId="77777777" w:rsidR="00935CDC" w:rsidRDefault="00935CDC" w:rsidP="00935CDC">
      <w:r>
        <w:t>1.10.</w:t>
      </w:r>
      <w:r>
        <w:rPr>
          <w:rFonts w:hint="eastAsia"/>
        </w:rPr>
        <w:t>Основные</w:t>
      </w:r>
      <w:r>
        <w:t xml:space="preserve"> </w:t>
      </w:r>
      <w:r>
        <w:rPr>
          <w:rFonts w:hint="eastAsia"/>
        </w:rPr>
        <w:t>параметры</w:t>
      </w:r>
      <w:r>
        <w:t xml:space="preserve"> </w:t>
      </w:r>
      <w:r>
        <w:rPr>
          <w:rFonts w:hint="eastAsia"/>
        </w:rPr>
        <w:t>моделей</w:t>
      </w:r>
      <w:r>
        <w:t xml:space="preserve"> </w:t>
      </w:r>
      <w:r>
        <w:rPr>
          <w:rFonts w:hint="eastAsia"/>
        </w:rPr>
        <w:t>и</w:t>
      </w:r>
      <w:r>
        <w:t xml:space="preserve"> </w:t>
      </w:r>
      <w:r>
        <w:rPr>
          <w:rFonts w:hint="eastAsia"/>
        </w:rPr>
        <w:t>их</w:t>
      </w:r>
      <w:r>
        <w:t xml:space="preserve"> </w:t>
      </w:r>
      <w:r>
        <w:rPr>
          <w:rFonts w:hint="eastAsia"/>
        </w:rPr>
        <w:t>влияние</w:t>
      </w:r>
    </w:p>
    <w:p w14:paraId="1D086D87" w14:textId="77777777" w:rsidR="00935CDC" w:rsidRDefault="00935CDC" w:rsidP="00935CDC"/>
    <w:p w14:paraId="675EA1AB" w14:textId="77777777" w:rsidR="00935CDC" w:rsidRDefault="00935CDC" w:rsidP="00935CDC">
      <w:r>
        <w:t>1.11.</w:t>
      </w:r>
      <w:r>
        <w:rPr>
          <w:rFonts w:hint="eastAsia"/>
        </w:rPr>
        <w:t>Данны</w:t>
      </w:r>
      <w:r>
        <w:t xml:space="preserve"> </w:t>
      </w:r>
      <w:r>
        <w:rPr>
          <w:rFonts w:hint="eastAsia"/>
        </w:rPr>
        <w:t>е</w:t>
      </w:r>
    </w:p>
    <w:p w14:paraId="346CFDDB" w14:textId="77777777" w:rsidR="00935CDC" w:rsidRDefault="00935CDC" w:rsidP="00935CDC"/>
    <w:p w14:paraId="54538124" w14:textId="77777777" w:rsidR="00935CDC" w:rsidRDefault="00935CDC" w:rsidP="00935CDC">
      <w:r>
        <w:t>1.12.</w:t>
      </w:r>
      <w:r>
        <w:rPr>
          <w:rFonts w:hint="eastAsia"/>
        </w:rPr>
        <w:t>Постановка</w:t>
      </w:r>
      <w:r>
        <w:t xml:space="preserve"> </w:t>
      </w:r>
      <w:r>
        <w:rPr>
          <w:rFonts w:hint="eastAsia"/>
        </w:rPr>
        <w:t>задачи</w:t>
      </w:r>
      <w:r>
        <w:t xml:space="preserve"> </w:t>
      </w:r>
      <w:r>
        <w:rPr>
          <w:rFonts w:hint="eastAsia"/>
        </w:rPr>
        <w:t>исследований</w:t>
      </w:r>
    </w:p>
    <w:p w14:paraId="228E1FF7" w14:textId="77777777" w:rsidR="00935CDC" w:rsidRDefault="00935CDC" w:rsidP="00935CDC"/>
    <w:p w14:paraId="416D110F" w14:textId="77777777" w:rsidR="00935CDC" w:rsidRDefault="00935CDC" w:rsidP="00935CDC">
      <w:r>
        <w:t>1.13.</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344D7C" w14:textId="77777777" w:rsidR="00935CDC" w:rsidRDefault="00935CDC" w:rsidP="00935CDC"/>
    <w:p w14:paraId="418D4A24" w14:textId="77777777" w:rsidR="00935CDC" w:rsidRDefault="00935CDC" w:rsidP="00935CDC">
      <w:r>
        <w:rPr>
          <w:rFonts w:hint="eastAsia"/>
        </w:rPr>
        <w:t>ГЛАВА</w:t>
      </w:r>
    </w:p>
    <w:p w14:paraId="6462147A" w14:textId="77777777" w:rsidR="00935CDC" w:rsidRDefault="00935CDC" w:rsidP="00935CDC"/>
    <w:p w14:paraId="21B87E83" w14:textId="77777777" w:rsidR="00935CDC" w:rsidRDefault="00935CDC" w:rsidP="00935CDC">
      <w:r>
        <w:t xml:space="preserve">2.1. </w:t>
      </w:r>
      <w:r>
        <w:rPr>
          <w:rFonts w:hint="eastAsia"/>
        </w:rPr>
        <w:t>Введение</w:t>
      </w:r>
    </w:p>
    <w:p w14:paraId="3DDA3A89" w14:textId="77777777" w:rsidR="00935CDC" w:rsidRDefault="00935CDC" w:rsidP="00935CDC"/>
    <w:p w14:paraId="78047687" w14:textId="77777777" w:rsidR="00935CDC" w:rsidRDefault="00935CDC" w:rsidP="00935CDC">
      <w:r>
        <w:t xml:space="preserve">2.2. </w:t>
      </w:r>
      <w:r>
        <w:rPr>
          <w:rFonts w:hint="eastAsia"/>
        </w:rPr>
        <w:t>Используемые</w:t>
      </w:r>
      <w:r>
        <w:t xml:space="preserve"> </w:t>
      </w:r>
      <w:r>
        <w:rPr>
          <w:rFonts w:hint="eastAsia"/>
        </w:rPr>
        <w:t>данные</w:t>
      </w:r>
    </w:p>
    <w:p w14:paraId="5E44144C" w14:textId="77777777" w:rsidR="00935CDC" w:rsidRDefault="00935CDC" w:rsidP="00935CDC"/>
    <w:p w14:paraId="74CBA02B" w14:textId="77777777" w:rsidR="00935CDC" w:rsidRDefault="00935CDC" w:rsidP="00935CDC">
      <w:r>
        <w:t xml:space="preserve">2.3. </w:t>
      </w:r>
      <w:r>
        <w:rPr>
          <w:rFonts w:hint="eastAsia"/>
        </w:rPr>
        <w:t>Методология</w:t>
      </w:r>
      <w:r>
        <w:t xml:space="preserve"> </w:t>
      </w:r>
      <w:r>
        <w:rPr>
          <w:rFonts w:hint="eastAsia"/>
        </w:rPr>
        <w:t>анализа</w:t>
      </w:r>
    </w:p>
    <w:p w14:paraId="42CC756D" w14:textId="77777777" w:rsidR="00935CDC" w:rsidRDefault="00935CDC" w:rsidP="00935CDC"/>
    <w:p w14:paraId="38C1AE57" w14:textId="77777777" w:rsidR="00935CDC" w:rsidRDefault="00935CDC" w:rsidP="00935CDC">
      <w:r>
        <w:t xml:space="preserve">2.4. </w:t>
      </w:r>
      <w:r>
        <w:rPr>
          <w:rFonts w:hint="eastAsia"/>
        </w:rPr>
        <w:t>Отдельные</w:t>
      </w:r>
      <w:r>
        <w:t xml:space="preserve"> </w:t>
      </w:r>
      <w:r>
        <w:rPr>
          <w:rFonts w:hint="eastAsia"/>
        </w:rPr>
        <w:t>метрики</w:t>
      </w:r>
    </w:p>
    <w:p w14:paraId="794A0DFA" w14:textId="77777777" w:rsidR="00935CDC" w:rsidRDefault="00935CDC" w:rsidP="00935CDC"/>
    <w:p w14:paraId="29072FE0" w14:textId="77777777" w:rsidR="00935CDC" w:rsidRDefault="00935CDC" w:rsidP="00935CDC">
      <w:r>
        <w:t xml:space="preserve">2.5. </w:t>
      </w:r>
      <w:r>
        <w:rPr>
          <w:rFonts w:hint="eastAsia"/>
        </w:rPr>
        <w:t>Уровни</w:t>
      </w:r>
      <w:r>
        <w:t xml:space="preserve"> </w:t>
      </w:r>
      <w:r>
        <w:rPr>
          <w:rFonts w:hint="eastAsia"/>
        </w:rPr>
        <w:t>качества</w:t>
      </w:r>
      <w:r>
        <w:t xml:space="preserve"> </w:t>
      </w:r>
      <w:r>
        <w:rPr>
          <w:rFonts w:hint="eastAsia"/>
        </w:rPr>
        <w:t>кодирования</w:t>
      </w:r>
    </w:p>
    <w:p w14:paraId="13C46830" w14:textId="77777777" w:rsidR="00935CDC" w:rsidRDefault="00935CDC" w:rsidP="00935CDC"/>
    <w:p w14:paraId="70DDBBAC" w14:textId="77777777" w:rsidR="00935CDC" w:rsidRDefault="00935CDC" w:rsidP="00935CDC">
      <w:r>
        <w:t xml:space="preserve">2.6. </w:t>
      </w:r>
      <w:r>
        <w:rPr>
          <w:rFonts w:hint="eastAsia"/>
        </w:rPr>
        <w:t>Пространственная</w:t>
      </w:r>
      <w:r>
        <w:t xml:space="preserve"> </w:t>
      </w:r>
      <w:r>
        <w:rPr>
          <w:rFonts w:hint="eastAsia"/>
        </w:rPr>
        <w:t>и</w:t>
      </w:r>
      <w:r>
        <w:t xml:space="preserve"> </w:t>
      </w:r>
      <w:r>
        <w:rPr>
          <w:rFonts w:hint="eastAsia"/>
        </w:rPr>
        <w:t>временная</w:t>
      </w:r>
      <w:r>
        <w:t xml:space="preserve"> </w:t>
      </w:r>
      <w:r>
        <w:rPr>
          <w:rFonts w:hint="eastAsia"/>
        </w:rPr>
        <w:t>информация</w:t>
      </w:r>
    </w:p>
    <w:p w14:paraId="0575A535" w14:textId="77777777" w:rsidR="00935CDC" w:rsidRDefault="00935CDC" w:rsidP="00935CDC"/>
    <w:p w14:paraId="0D4F8F24" w14:textId="77777777" w:rsidR="00935CDC" w:rsidRDefault="00935CDC" w:rsidP="00935CDC">
      <w:r>
        <w:t xml:space="preserve">2.7. </w:t>
      </w:r>
      <w:r>
        <w:rPr>
          <w:rFonts w:hint="eastAsia"/>
        </w:rPr>
        <w:t>Дополнительные</w:t>
      </w:r>
      <w:r>
        <w:t xml:space="preserve"> </w:t>
      </w:r>
      <w:r>
        <w:rPr>
          <w:rFonts w:hint="eastAsia"/>
        </w:rPr>
        <w:t>признаки</w:t>
      </w:r>
    </w:p>
    <w:p w14:paraId="403303FD" w14:textId="77777777" w:rsidR="00935CDC" w:rsidRDefault="00935CDC" w:rsidP="00935CDC"/>
    <w:p w14:paraId="002CC553" w14:textId="77777777" w:rsidR="00935CDC" w:rsidRDefault="00935CDC" w:rsidP="00935CDC">
      <w:r>
        <w:t xml:space="preserve">2.8. </w:t>
      </w:r>
      <w:r>
        <w:rPr>
          <w:rFonts w:hint="eastAsia"/>
        </w:rPr>
        <w:t>Общая</w:t>
      </w:r>
      <w:r>
        <w:t xml:space="preserve"> </w:t>
      </w:r>
      <w:r>
        <w:rPr>
          <w:rFonts w:hint="eastAsia"/>
        </w:rPr>
        <w:t>функция</w:t>
      </w:r>
      <w:r>
        <w:t xml:space="preserve"> </w:t>
      </w:r>
      <w:r>
        <w:rPr>
          <w:rFonts w:hint="eastAsia"/>
        </w:rPr>
        <w:t>зависимости</w:t>
      </w:r>
      <w:r>
        <w:t xml:space="preserve"> </w:t>
      </w:r>
      <w:r>
        <w:rPr>
          <w:rFonts w:hint="eastAsia"/>
        </w:rPr>
        <w:t>ОоЕ</w:t>
      </w:r>
      <w:r>
        <w:t xml:space="preserve"> </w:t>
      </w:r>
      <w:r>
        <w:rPr>
          <w:rFonts w:hint="eastAsia"/>
        </w:rPr>
        <w:t>от</w:t>
      </w:r>
      <w:r>
        <w:t xml:space="preserve"> </w:t>
      </w:r>
      <w:r>
        <w:rPr>
          <w:rFonts w:hint="eastAsia"/>
        </w:rPr>
        <w:t>интегрального</w:t>
      </w:r>
      <w:r>
        <w:t xml:space="preserve"> </w:t>
      </w:r>
      <w:r>
        <w:rPr>
          <w:rFonts w:hint="eastAsia"/>
        </w:rPr>
        <w:t>показателя</w:t>
      </w:r>
      <w:r>
        <w:t xml:space="preserve"> </w:t>
      </w:r>
      <w:r>
        <w:rPr>
          <w:rFonts w:hint="eastAsia"/>
        </w:rPr>
        <w:t>качества</w:t>
      </w:r>
    </w:p>
    <w:p w14:paraId="509AAE69" w14:textId="77777777" w:rsidR="00935CDC" w:rsidRDefault="00935CDC" w:rsidP="00935CDC"/>
    <w:p w14:paraId="5921C0E5" w14:textId="77777777" w:rsidR="00935CDC" w:rsidRDefault="00935CDC" w:rsidP="00935CDC">
      <w:r>
        <w:t xml:space="preserve">2.9. </w:t>
      </w:r>
      <w:r>
        <w:rPr>
          <w:rFonts w:hint="eastAsia"/>
        </w:rPr>
        <w:t>Построение</w:t>
      </w:r>
      <w:r>
        <w:t xml:space="preserve"> </w:t>
      </w:r>
      <w:r>
        <w:rPr>
          <w:rFonts w:hint="eastAsia"/>
        </w:rPr>
        <w:t>моделей</w:t>
      </w:r>
    </w:p>
    <w:p w14:paraId="7EF1F5BE" w14:textId="77777777" w:rsidR="00935CDC" w:rsidRDefault="00935CDC" w:rsidP="00935CDC"/>
    <w:p w14:paraId="236D7116" w14:textId="77777777" w:rsidR="00935CDC" w:rsidRDefault="00935CDC" w:rsidP="00935CDC">
      <w:r>
        <w:t>2.10.</w:t>
      </w:r>
      <w:r>
        <w:rPr>
          <w:rFonts w:hint="eastAsia"/>
        </w:rPr>
        <w:t>Интерпретация</w:t>
      </w:r>
      <w:r>
        <w:t xml:space="preserve"> </w:t>
      </w:r>
      <w:r>
        <w:rPr>
          <w:rFonts w:hint="eastAsia"/>
        </w:rPr>
        <w:t>и</w:t>
      </w:r>
      <w:r>
        <w:t xml:space="preserve"> </w:t>
      </w:r>
      <w:r>
        <w:rPr>
          <w:rFonts w:hint="eastAsia"/>
        </w:rPr>
        <w:t>линейная</w:t>
      </w:r>
      <w:r>
        <w:t xml:space="preserve"> </w:t>
      </w:r>
      <w:r>
        <w:rPr>
          <w:rFonts w:hint="eastAsia"/>
        </w:rPr>
        <w:t>регрессия</w:t>
      </w:r>
    </w:p>
    <w:p w14:paraId="38982498" w14:textId="77777777" w:rsidR="00935CDC" w:rsidRDefault="00935CDC" w:rsidP="00935CDC"/>
    <w:p w14:paraId="3FC0BF9F" w14:textId="77777777" w:rsidR="00935CDC" w:rsidRDefault="00935CDC" w:rsidP="00935CDC">
      <w:r>
        <w:t>2.11.</w:t>
      </w:r>
      <w:r>
        <w:rPr>
          <w:rFonts w:hint="eastAsia"/>
        </w:rPr>
        <w:t>Уточнение</w:t>
      </w:r>
      <w:r>
        <w:t xml:space="preserve"> </w:t>
      </w:r>
      <w:r>
        <w:rPr>
          <w:rFonts w:hint="eastAsia"/>
        </w:rPr>
        <w:t>линейных</w:t>
      </w:r>
      <w:r>
        <w:t xml:space="preserve"> </w:t>
      </w:r>
      <w:r>
        <w:rPr>
          <w:rFonts w:hint="eastAsia"/>
        </w:rPr>
        <w:t>моделей</w:t>
      </w:r>
    </w:p>
    <w:p w14:paraId="60841FE2" w14:textId="77777777" w:rsidR="00935CDC" w:rsidRDefault="00935CDC" w:rsidP="00935CDC"/>
    <w:p w14:paraId="47C81B3C" w14:textId="77777777" w:rsidR="00935CDC" w:rsidRDefault="00935CDC" w:rsidP="00935CDC">
      <w:r>
        <w:t>2.12.</w:t>
      </w:r>
      <w:r>
        <w:rPr>
          <w:rFonts w:hint="eastAsia"/>
        </w:rPr>
        <w:t>Сравнение</w:t>
      </w:r>
      <w:r>
        <w:t xml:space="preserve"> </w:t>
      </w:r>
      <w:r>
        <w:rPr>
          <w:rFonts w:hint="eastAsia"/>
        </w:rPr>
        <w:t>и</w:t>
      </w:r>
      <w:r>
        <w:t xml:space="preserve"> </w:t>
      </w:r>
      <w:r>
        <w:rPr>
          <w:rFonts w:hint="eastAsia"/>
        </w:rPr>
        <w:t>интерпретация</w:t>
      </w:r>
      <w:r>
        <w:t xml:space="preserve"> </w:t>
      </w:r>
      <w:r>
        <w:rPr>
          <w:rFonts w:hint="eastAsia"/>
        </w:rPr>
        <w:t>результатов</w:t>
      </w:r>
    </w:p>
    <w:p w14:paraId="62C9A97B" w14:textId="77777777" w:rsidR="00935CDC" w:rsidRDefault="00935CDC" w:rsidP="00935CDC"/>
    <w:p w14:paraId="6D77C7F8" w14:textId="77777777" w:rsidR="00935CDC" w:rsidRDefault="00935CDC" w:rsidP="00935CDC">
      <w:r>
        <w:t>2.13.</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второй</w:t>
      </w:r>
      <w:r>
        <w:t xml:space="preserve"> </w:t>
      </w:r>
      <w:r>
        <w:rPr>
          <w:rFonts w:hint="eastAsia"/>
        </w:rPr>
        <w:t>главы</w:t>
      </w:r>
    </w:p>
    <w:p w14:paraId="273F71B4" w14:textId="77777777" w:rsidR="00935CDC" w:rsidRDefault="00935CDC" w:rsidP="00935CDC"/>
    <w:p w14:paraId="47F9BC90" w14:textId="77777777" w:rsidR="00935CDC" w:rsidRDefault="00935CDC" w:rsidP="00935CDC">
      <w:r>
        <w:rPr>
          <w:rFonts w:hint="eastAsia"/>
        </w:rPr>
        <w:t>ГЛАВА</w:t>
      </w:r>
    </w:p>
    <w:p w14:paraId="52C3C6AA" w14:textId="77777777" w:rsidR="00935CDC" w:rsidRDefault="00935CDC" w:rsidP="00935CDC"/>
    <w:p w14:paraId="3BA9463E" w14:textId="77777777" w:rsidR="00935CDC" w:rsidRDefault="00935CDC" w:rsidP="00935CDC">
      <w:r>
        <w:t xml:space="preserve">3.1. </w:t>
      </w:r>
      <w:r>
        <w:rPr>
          <w:rFonts w:hint="eastAsia"/>
        </w:rPr>
        <w:t>Введение</w:t>
      </w:r>
    </w:p>
    <w:p w14:paraId="67F8943C" w14:textId="77777777" w:rsidR="00935CDC" w:rsidRDefault="00935CDC" w:rsidP="00935CDC"/>
    <w:p w14:paraId="465BA839" w14:textId="77777777" w:rsidR="00935CDC" w:rsidRDefault="00935CDC" w:rsidP="00935CDC">
      <w:r>
        <w:t xml:space="preserve">3.2. </w:t>
      </w:r>
      <w:r>
        <w:rPr>
          <w:rFonts w:hint="eastAsia"/>
        </w:rPr>
        <w:t>Ограничения</w:t>
      </w:r>
      <w:r>
        <w:t xml:space="preserve"> </w:t>
      </w:r>
      <w:r>
        <w:rPr>
          <w:rFonts w:hint="eastAsia"/>
        </w:rPr>
        <w:t>и</w:t>
      </w:r>
      <w:r>
        <w:t xml:space="preserve"> </w:t>
      </w:r>
      <w:r>
        <w:rPr>
          <w:rFonts w:hint="eastAsia"/>
        </w:rPr>
        <w:t>технические</w:t>
      </w:r>
      <w:r>
        <w:t xml:space="preserve"> </w:t>
      </w:r>
      <w:r>
        <w:rPr>
          <w:rFonts w:hint="eastAsia"/>
        </w:rPr>
        <w:t>условия</w:t>
      </w:r>
    </w:p>
    <w:p w14:paraId="45517829" w14:textId="77777777" w:rsidR="00935CDC" w:rsidRDefault="00935CDC" w:rsidP="00935CDC"/>
    <w:p w14:paraId="617B947C" w14:textId="77777777" w:rsidR="00935CDC" w:rsidRDefault="00935CDC" w:rsidP="00935CDC">
      <w:r>
        <w:t xml:space="preserve">3.3. </w:t>
      </w:r>
      <w:r>
        <w:rPr>
          <w:rFonts w:hint="eastAsia"/>
        </w:rPr>
        <w:t>Методы</w:t>
      </w:r>
      <w:r>
        <w:t xml:space="preserve"> </w:t>
      </w:r>
      <w:r>
        <w:rPr>
          <w:rFonts w:hint="eastAsia"/>
        </w:rPr>
        <w:t>и</w:t>
      </w:r>
      <w:r>
        <w:t xml:space="preserve"> </w:t>
      </w:r>
      <w:r>
        <w:rPr>
          <w:rFonts w:hint="eastAsia"/>
        </w:rPr>
        <w:t>алгоритмы</w:t>
      </w:r>
    </w:p>
    <w:p w14:paraId="5CFC3FD9" w14:textId="77777777" w:rsidR="00935CDC" w:rsidRDefault="00935CDC" w:rsidP="00935CDC"/>
    <w:p w14:paraId="542A49C3" w14:textId="77777777" w:rsidR="00935CDC" w:rsidRDefault="00935CDC" w:rsidP="00935CDC">
      <w:r>
        <w:t xml:space="preserve">3.4. </w:t>
      </w:r>
      <w:r>
        <w:rPr>
          <w:rFonts w:hint="eastAsia"/>
        </w:rPr>
        <w:t>Перемежение</w:t>
      </w:r>
    </w:p>
    <w:p w14:paraId="755CA730" w14:textId="77777777" w:rsidR="00935CDC" w:rsidRDefault="00935CDC" w:rsidP="00935CDC"/>
    <w:p w14:paraId="7E86C51C" w14:textId="77777777" w:rsidR="00935CDC" w:rsidRDefault="00935CDC" w:rsidP="00935CDC">
      <w:r>
        <w:t xml:space="preserve">3.5. </w:t>
      </w:r>
      <w:r>
        <w:rPr>
          <w:rFonts w:hint="eastAsia"/>
        </w:rPr>
        <w:t>Инкапсуляция</w:t>
      </w:r>
    </w:p>
    <w:p w14:paraId="1344B9F0" w14:textId="77777777" w:rsidR="00935CDC" w:rsidRDefault="00935CDC" w:rsidP="00935CDC"/>
    <w:p w14:paraId="4E9DDBEB" w14:textId="77777777" w:rsidR="00935CDC" w:rsidRDefault="00935CDC" w:rsidP="00935CDC">
      <w:r>
        <w:t xml:space="preserve">3.6. </w:t>
      </w:r>
      <w:r>
        <w:rPr>
          <w:rFonts w:hint="eastAsia"/>
        </w:rPr>
        <w:t>Мультипликация</w:t>
      </w:r>
    </w:p>
    <w:p w14:paraId="190A94E6" w14:textId="77777777" w:rsidR="00935CDC" w:rsidRDefault="00935CDC" w:rsidP="00935CDC"/>
    <w:p w14:paraId="45FEFCD1" w14:textId="77777777" w:rsidR="00935CDC" w:rsidRDefault="00935CDC" w:rsidP="00935CDC">
      <w:r>
        <w:t xml:space="preserve">3.7. </w:t>
      </w:r>
      <w:r>
        <w:rPr>
          <w:rFonts w:hint="eastAsia"/>
        </w:rPr>
        <w:t>Метод</w:t>
      </w:r>
      <w:r>
        <w:t xml:space="preserve"> </w:t>
      </w:r>
      <w:r>
        <w:rPr>
          <w:rFonts w:hint="eastAsia"/>
        </w:rPr>
        <w:t>отстройки</w:t>
      </w:r>
      <w:r>
        <w:t xml:space="preserve"> </w:t>
      </w:r>
      <w:r>
        <w:rPr>
          <w:rFonts w:hint="eastAsia"/>
        </w:rPr>
        <w:t>по</w:t>
      </w:r>
      <w:r>
        <w:t xml:space="preserve"> </w:t>
      </w:r>
      <w:r>
        <w:rPr>
          <w:rFonts w:hint="eastAsia"/>
        </w:rPr>
        <w:t>каналу</w:t>
      </w:r>
    </w:p>
    <w:p w14:paraId="6235BFC8" w14:textId="77777777" w:rsidR="00935CDC" w:rsidRDefault="00935CDC" w:rsidP="00935CDC"/>
    <w:p w14:paraId="430B3E0A" w14:textId="77777777" w:rsidR="00935CDC" w:rsidRDefault="00935CDC" w:rsidP="00935CDC">
      <w:r>
        <w:t xml:space="preserve">3.8. </w:t>
      </w:r>
      <w:r>
        <w:rPr>
          <w:rFonts w:hint="eastAsia"/>
        </w:rPr>
        <w:t>Наборы</w:t>
      </w:r>
      <w:r>
        <w:t xml:space="preserve"> </w:t>
      </w:r>
      <w:r>
        <w:rPr>
          <w:rFonts w:hint="eastAsia"/>
        </w:rPr>
        <w:t>адаптивных</w:t>
      </w:r>
      <w:r>
        <w:t xml:space="preserve"> </w:t>
      </w:r>
      <w:r>
        <w:rPr>
          <w:rFonts w:hint="eastAsia"/>
        </w:rPr>
        <w:t>параметров</w:t>
      </w:r>
    </w:p>
    <w:p w14:paraId="2157CC11" w14:textId="77777777" w:rsidR="00935CDC" w:rsidRDefault="00935CDC" w:rsidP="00935CDC"/>
    <w:p w14:paraId="403C7820" w14:textId="77777777" w:rsidR="00935CDC" w:rsidRDefault="00935CDC" w:rsidP="00935CDC">
      <w:r>
        <w:t xml:space="preserve">3.9. </w:t>
      </w:r>
      <w:r>
        <w:rPr>
          <w:rFonts w:hint="eastAsia"/>
        </w:rPr>
        <w:t>Программная</w:t>
      </w:r>
      <w:r>
        <w:t xml:space="preserve"> </w:t>
      </w:r>
      <w:r>
        <w:rPr>
          <w:rFonts w:hint="eastAsia"/>
        </w:rPr>
        <w:t>реализация</w:t>
      </w:r>
    </w:p>
    <w:p w14:paraId="6AD93632" w14:textId="77777777" w:rsidR="00935CDC" w:rsidRDefault="00935CDC" w:rsidP="00935CDC"/>
    <w:p w14:paraId="2A00FC73" w14:textId="77777777" w:rsidR="00935CDC" w:rsidRDefault="00935CDC" w:rsidP="00935CDC">
      <w:r>
        <w:t xml:space="preserve">3.10. </w:t>
      </w:r>
      <w:r>
        <w:rPr>
          <w:rFonts w:hint="eastAsia"/>
        </w:rPr>
        <w:t>Эмулирование</w:t>
      </w:r>
      <w:r>
        <w:t xml:space="preserve"> </w:t>
      </w:r>
      <w:r>
        <w:rPr>
          <w:rFonts w:hint="eastAsia"/>
        </w:rPr>
        <w:t>канала</w:t>
      </w:r>
      <w:r>
        <w:t xml:space="preserve"> </w:t>
      </w:r>
      <w:r>
        <w:rPr>
          <w:rFonts w:hint="eastAsia"/>
        </w:rPr>
        <w:t>с</w:t>
      </w:r>
      <w:r>
        <w:t xml:space="preserve"> </w:t>
      </w:r>
      <w:r>
        <w:rPr>
          <w:rFonts w:hint="eastAsia"/>
        </w:rPr>
        <w:t>потерями</w:t>
      </w:r>
    </w:p>
    <w:p w14:paraId="02E18AFE" w14:textId="77777777" w:rsidR="00935CDC" w:rsidRDefault="00935CDC" w:rsidP="00935CDC"/>
    <w:p w14:paraId="219DE321" w14:textId="77777777" w:rsidR="00935CDC" w:rsidRDefault="00935CDC" w:rsidP="00935CDC">
      <w:r>
        <w:t xml:space="preserve">3.11. </w:t>
      </w:r>
      <w:r>
        <w:rPr>
          <w:rFonts w:hint="eastAsia"/>
        </w:rPr>
        <w:t>Лабораторный</w:t>
      </w:r>
      <w:r>
        <w:t xml:space="preserve"> </w:t>
      </w:r>
      <w:r>
        <w:rPr>
          <w:rFonts w:hint="eastAsia"/>
        </w:rPr>
        <w:t>стенд</w:t>
      </w:r>
    </w:p>
    <w:p w14:paraId="411F2CF3" w14:textId="77777777" w:rsidR="00935CDC" w:rsidRDefault="00935CDC" w:rsidP="00935CDC"/>
    <w:p w14:paraId="640C4D74" w14:textId="77777777" w:rsidR="00935CDC" w:rsidRDefault="00935CDC" w:rsidP="00935CDC">
      <w:r>
        <w:t>3.12.</w:t>
      </w:r>
      <w:r>
        <w:rPr>
          <w:rFonts w:hint="eastAsia"/>
        </w:rPr>
        <w:t>Испытания</w:t>
      </w:r>
      <w:r>
        <w:t xml:space="preserve"> </w:t>
      </w:r>
      <w:r>
        <w:rPr>
          <w:rFonts w:hint="eastAsia"/>
        </w:rPr>
        <w:t>протокола</w:t>
      </w:r>
    </w:p>
    <w:p w14:paraId="4704398D" w14:textId="77777777" w:rsidR="00935CDC" w:rsidRDefault="00935CDC" w:rsidP="00935CDC"/>
    <w:p w14:paraId="0820AAF8" w14:textId="77777777" w:rsidR="00935CDC" w:rsidRDefault="00935CDC" w:rsidP="00935CDC">
      <w:r>
        <w:t>3.13.</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третьей</w:t>
      </w:r>
      <w:r>
        <w:t xml:space="preserve"> </w:t>
      </w:r>
      <w:r>
        <w:rPr>
          <w:rFonts w:hint="eastAsia"/>
        </w:rPr>
        <w:t>главы</w:t>
      </w:r>
    </w:p>
    <w:p w14:paraId="684BB047" w14:textId="77777777" w:rsidR="00935CDC" w:rsidRDefault="00935CDC" w:rsidP="00935CDC"/>
    <w:p w14:paraId="3AB678DF" w14:textId="77777777" w:rsidR="00935CDC" w:rsidRDefault="00935CDC" w:rsidP="00935CDC">
      <w:r>
        <w:rPr>
          <w:rFonts w:hint="eastAsia"/>
        </w:rPr>
        <w:t>ЗАКЛЮЧЕНИЕ</w:t>
      </w:r>
    </w:p>
    <w:p w14:paraId="0547DE21" w14:textId="77777777" w:rsidR="00935CDC" w:rsidRDefault="00935CDC" w:rsidP="00935CDC"/>
    <w:p w14:paraId="312146AB" w14:textId="77777777" w:rsidR="00935CDC" w:rsidRDefault="00935CDC" w:rsidP="00935CDC">
      <w:r>
        <w:rPr>
          <w:rFonts w:hint="eastAsia"/>
        </w:rPr>
        <w:t>СПИСОК</w:t>
      </w:r>
      <w:r>
        <w:t xml:space="preserve"> </w:t>
      </w:r>
      <w:r>
        <w:rPr>
          <w:rFonts w:hint="eastAsia"/>
        </w:rPr>
        <w:t>ЛИТЕРАТУРЫ</w:t>
      </w:r>
    </w:p>
    <w:p w14:paraId="64A0EE2D" w14:textId="77777777" w:rsidR="00935CDC" w:rsidRDefault="00935CDC" w:rsidP="00935CDC"/>
    <w:p w14:paraId="0CDE2F4F" w14:textId="77777777" w:rsidR="00935CDC" w:rsidRDefault="00935CDC" w:rsidP="00935CDC">
      <w:r>
        <w:rPr>
          <w:rFonts w:hint="eastAsia"/>
        </w:rPr>
        <w:t>ПРИОЖЕНИЕ</w:t>
      </w:r>
      <w:r>
        <w:t xml:space="preserve"> </w:t>
      </w:r>
      <w:r>
        <w:rPr>
          <w:rFonts w:hint="eastAsia"/>
        </w:rPr>
        <w:t>А</w:t>
      </w:r>
    </w:p>
    <w:p w14:paraId="42C99FF3" w14:textId="77777777" w:rsidR="00935CDC" w:rsidRDefault="00935CDC" w:rsidP="00935CDC"/>
    <w:p w14:paraId="14041016" w14:textId="4C09F43C" w:rsidR="00935CDC" w:rsidRPr="00935CDC" w:rsidRDefault="00935CDC" w:rsidP="00935CDC">
      <w:r>
        <w:rPr>
          <w:rFonts w:hint="eastAsia"/>
        </w:rPr>
        <w:t>ПРИОЖЕНИЕ</w:t>
      </w:r>
      <w:r>
        <w:t xml:space="preserve"> </w:t>
      </w:r>
      <w:r>
        <w:rPr>
          <w:rFonts w:hint="eastAsia"/>
        </w:rPr>
        <w:t>Б</w:t>
      </w:r>
    </w:p>
    <w:sectPr w:rsidR="00935CDC" w:rsidRPr="00935CDC" w:rsidSect="009811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FC23" w14:textId="77777777" w:rsidR="009811CC" w:rsidRDefault="009811CC">
      <w:pPr>
        <w:spacing w:after="0" w:line="240" w:lineRule="auto"/>
      </w:pPr>
      <w:r>
        <w:separator/>
      </w:r>
    </w:p>
  </w:endnote>
  <w:endnote w:type="continuationSeparator" w:id="0">
    <w:p w14:paraId="1EC0F3C8" w14:textId="77777777" w:rsidR="009811CC" w:rsidRDefault="0098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6E58" w14:textId="77777777" w:rsidR="009811CC" w:rsidRDefault="009811CC"/>
    <w:p w14:paraId="7DF12232" w14:textId="77777777" w:rsidR="009811CC" w:rsidRDefault="009811CC"/>
    <w:p w14:paraId="26B9DE83" w14:textId="77777777" w:rsidR="009811CC" w:rsidRDefault="009811CC"/>
    <w:p w14:paraId="439A154A" w14:textId="77777777" w:rsidR="009811CC" w:rsidRDefault="009811CC"/>
    <w:p w14:paraId="092F9F96" w14:textId="77777777" w:rsidR="009811CC" w:rsidRDefault="009811CC"/>
    <w:p w14:paraId="0309FFF5" w14:textId="77777777" w:rsidR="009811CC" w:rsidRDefault="009811CC"/>
    <w:p w14:paraId="31AD11E7" w14:textId="77777777" w:rsidR="009811CC" w:rsidRDefault="009811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2FAE2" wp14:editId="09AF6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23F7" w14:textId="77777777" w:rsidR="009811CC" w:rsidRDefault="00981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2FA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523F7" w14:textId="77777777" w:rsidR="009811CC" w:rsidRDefault="009811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9491BA" w14:textId="77777777" w:rsidR="009811CC" w:rsidRDefault="009811CC"/>
    <w:p w14:paraId="79A76FFF" w14:textId="77777777" w:rsidR="009811CC" w:rsidRDefault="009811CC"/>
    <w:p w14:paraId="27808B44" w14:textId="77777777" w:rsidR="009811CC" w:rsidRDefault="009811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47B18" wp14:editId="1A931C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3657" w14:textId="77777777" w:rsidR="009811CC" w:rsidRDefault="009811CC"/>
                          <w:p w14:paraId="2E6C7B4D" w14:textId="77777777" w:rsidR="009811CC" w:rsidRDefault="00981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47B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773657" w14:textId="77777777" w:rsidR="009811CC" w:rsidRDefault="009811CC"/>
                    <w:p w14:paraId="2E6C7B4D" w14:textId="77777777" w:rsidR="009811CC" w:rsidRDefault="009811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6B6C79" w14:textId="77777777" w:rsidR="009811CC" w:rsidRDefault="009811CC"/>
    <w:p w14:paraId="792D1D58" w14:textId="77777777" w:rsidR="009811CC" w:rsidRDefault="009811CC">
      <w:pPr>
        <w:rPr>
          <w:sz w:val="2"/>
          <w:szCs w:val="2"/>
        </w:rPr>
      </w:pPr>
    </w:p>
    <w:p w14:paraId="52CBAC6F" w14:textId="77777777" w:rsidR="009811CC" w:rsidRDefault="009811CC"/>
    <w:p w14:paraId="6AA2F4B7" w14:textId="77777777" w:rsidR="009811CC" w:rsidRDefault="009811CC">
      <w:pPr>
        <w:spacing w:after="0" w:line="240" w:lineRule="auto"/>
      </w:pPr>
    </w:p>
  </w:footnote>
  <w:footnote w:type="continuationSeparator" w:id="0">
    <w:p w14:paraId="4776DD3E" w14:textId="77777777" w:rsidR="009811CC" w:rsidRDefault="0098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1CC"/>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18928</TotalTime>
  <Pages>4</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2431</cp:revision>
  <cp:lastPrinted>2009-02-06T05:36:00Z</cp:lastPrinted>
  <dcterms:created xsi:type="dcterms:W3CDTF">2024-01-07T13:43:00Z</dcterms:created>
  <dcterms:modified xsi:type="dcterms:W3CDTF">2024-02-08T20:27:00Z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