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8073" w14:textId="77777777" w:rsidR="00D13114" w:rsidRDefault="00D13114" w:rsidP="00D1311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Сигачев, Сергей Петрович</w:t>
      </w:r>
    </w:p>
    <w:p w14:paraId="5AE4AD98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E476B0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I, Обзор представлений о геологическом строении и тектонике района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Язгулемского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хребта</w:t>
      </w:r>
    </w:p>
    <w:p w14:paraId="04AA08F2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Очерк стратиграфии.</w:t>
      </w:r>
    </w:p>
    <w:p w14:paraId="0A25D893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Тектонические структуры района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Язгулемского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хребта. 37 Раздел I. Складчатая структура области полного разреза мезозойских и палеогеновых образований.</w:t>
      </w:r>
    </w:p>
    <w:p w14:paraId="68F23CC4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2. Складчатая структура области сокращенного разреза мезозойских и палеогеновых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84 Раздел 3. Тектонические структуры зоны сочленения областей с различным типом строения мезозойского разреза (ОПР и ОСР).</w:t>
      </w:r>
    </w:p>
    <w:p w14:paraId="30122257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Причины надвигания недислоцированных покровов и генезис складчатости (на примере покровно-складчатого сооружения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Язгулемского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хребта).</w:t>
      </w:r>
    </w:p>
    <w:p w14:paraId="42BC361A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I. Явление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макробудинажа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субгоризонтального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тектонического сшивания в пределах ОПР и его геологическая интерпретация.</w:t>
      </w:r>
    </w:p>
    <w:p w14:paraId="49745CC2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2. Генезис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складчатости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♦</w:t>
      </w:r>
    </w:p>
    <w:p w14:paraId="10176C1A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У. История формирования современной покровно-складчатой структуры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Язгулемского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хребта.</w:t>
      </w:r>
    </w:p>
    <w:p w14:paraId="6D9ACAF4" w14:textId="77777777" w:rsidR="00D13114" w:rsidRDefault="00D13114" w:rsidP="00D131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УТ. Некоторые закономерности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покровноскладчатых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сооружений фанерозоя.</w:t>
      </w:r>
    </w:p>
    <w:p w14:paraId="5DA9ADB1" w14:textId="3652C45C" w:rsidR="00927C48" w:rsidRPr="00D13114" w:rsidRDefault="00927C48" w:rsidP="00D13114"/>
    <w:sectPr w:rsidR="00927C48" w:rsidRPr="00D131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D44D" w14:textId="77777777" w:rsidR="009E272D" w:rsidRDefault="009E272D">
      <w:pPr>
        <w:spacing w:after="0" w:line="240" w:lineRule="auto"/>
      </w:pPr>
      <w:r>
        <w:separator/>
      </w:r>
    </w:p>
  </w:endnote>
  <w:endnote w:type="continuationSeparator" w:id="0">
    <w:p w14:paraId="116C6A4F" w14:textId="77777777" w:rsidR="009E272D" w:rsidRDefault="009E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631F" w14:textId="77777777" w:rsidR="009E272D" w:rsidRDefault="009E272D">
      <w:pPr>
        <w:spacing w:after="0" w:line="240" w:lineRule="auto"/>
      </w:pPr>
      <w:r>
        <w:separator/>
      </w:r>
    </w:p>
  </w:footnote>
  <w:footnote w:type="continuationSeparator" w:id="0">
    <w:p w14:paraId="71588041" w14:textId="77777777" w:rsidR="009E272D" w:rsidRDefault="009E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7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72D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1304</cp:revision>
  <dcterms:created xsi:type="dcterms:W3CDTF">2024-06-20T08:51:00Z</dcterms:created>
  <dcterms:modified xsi:type="dcterms:W3CDTF">2024-07-01T12:40:00Z</dcterms:modified>
  <cp:category/>
</cp:coreProperties>
</file>