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ГЕРУС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ОЛЬГА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ІГОРІВНА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Назва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роботи</w:t>
      </w:r>
      <w:r w:rsidRPr="009E0F63">
        <w:rPr>
          <w:rFonts w:ascii="Verdana" w:hAnsi="Verdana"/>
          <w:color w:val="000000"/>
          <w:shd w:val="clear" w:color="auto" w:fill="FFFFFF"/>
        </w:rPr>
        <w:t>: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УКРАЇНСЬКОМУ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СУСПІЛЬСВІ</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p>
    <w:p w:rsidR="009E0F63" w:rsidRPr="009E0F63" w:rsidRDefault="009E0F63" w:rsidP="009E0F63">
      <w:pPr>
        <w:rPr>
          <w:rFonts w:ascii="Verdana" w:hAnsi="Verdana"/>
          <w:color w:val="000000"/>
          <w:shd w:val="clear" w:color="auto" w:fill="FFFFFF"/>
        </w:rPr>
      </w:pPr>
    </w:p>
    <w:p w:rsidR="009E0F63" w:rsidRPr="009E0F63" w:rsidRDefault="009E0F63" w:rsidP="009E0F63">
      <w:pPr>
        <w:rPr>
          <w:rFonts w:ascii="Verdana" w:hAnsi="Verdana"/>
          <w:color w:val="000000"/>
          <w:shd w:val="clear" w:color="auto" w:fill="FFFFFF"/>
        </w:rPr>
      </w:pP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МІНІСТЕРСТВО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ОСВІТИ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НАЦІОНАЛЬНИЙ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УНІВЕРСИТЕТ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ЛЬВІВСЬКА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ПОЛІТЕХНІКА</w:t>
      </w:r>
      <w:r w:rsidRPr="009E0F63">
        <w:rPr>
          <w:rFonts w:ascii="Verdana" w:hAnsi="Verdana" w:hint="eastAsi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правах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рукопису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ГЕРУС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ОЛЬГА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ІГОРІВНА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УДК</w:t>
      </w:r>
      <w:r w:rsidRPr="009E0F63">
        <w:rPr>
          <w:rFonts w:ascii="Verdana" w:hAnsi="Verdana"/>
          <w:color w:val="000000"/>
          <w:shd w:val="clear" w:color="auto" w:fill="FFFFFF"/>
        </w:rPr>
        <w:t xml:space="preserve"> [316.32.014:316.752]:[316.776.2:659](477)</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УКРАЇНСЬКОМУ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СУСПІЛЬСТВІ</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22.00.04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спеціальні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галузеві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соціології</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Дисертація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здобуття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ступеня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кандидата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Науковий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керівник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Коваліско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Наталія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Володимирівна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доктор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професор</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Львів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2015</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2</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ЗМІСТ</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ВСТУП</w:t>
      </w:r>
      <w:r w:rsidRPr="009E0F63">
        <w:rPr>
          <w:rFonts w:ascii="Verdana" w:hAnsi="Verdana"/>
          <w:color w:val="000000"/>
          <w:shd w:val="clear" w:color="auto" w:fill="FFFFFF"/>
        </w:rPr>
        <w:t xml:space="preserve"> ................................................................................................................ 3</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РОЗДІЛ</w:t>
      </w:r>
      <w:r w:rsidRPr="009E0F63">
        <w:rPr>
          <w:rFonts w:ascii="Verdana" w:hAnsi="Verdana"/>
          <w:color w:val="000000"/>
          <w:shd w:val="clear" w:color="auto" w:fill="FFFFFF"/>
        </w:rPr>
        <w:t xml:space="preserve"> 1. </w:t>
      </w:r>
      <w:r w:rsidRPr="009E0F63">
        <w:rPr>
          <w:rFonts w:ascii="Verdana" w:hAnsi="Verdana" w:hint="eastAsia"/>
          <w:color w:val="000000"/>
          <w:shd w:val="clear" w:color="auto" w:fill="FFFFFF"/>
        </w:rPr>
        <w:t>ТЕОРЕТИКО</w:t>
      </w:r>
      <w:r w:rsidRPr="009E0F63">
        <w:rPr>
          <w:rFonts w:ascii="Verdana" w:hAnsi="Verdana"/>
          <w:color w:val="000000"/>
          <w:shd w:val="clear" w:color="auto" w:fill="FFFFFF"/>
        </w:rPr>
        <w:t>-</w:t>
      </w:r>
      <w:r w:rsidRPr="009E0F63">
        <w:rPr>
          <w:rFonts w:ascii="Verdana" w:hAnsi="Verdana" w:hint="eastAsia"/>
          <w:color w:val="000000"/>
          <w:shd w:val="clear" w:color="auto" w:fill="FFFFFF"/>
        </w:rPr>
        <w:t>МЕТОДОЛОГІЧНІ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ОСНОВИ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ВИВЧЕННЯ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 11</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1.1. </w:t>
      </w:r>
      <w:r w:rsidRPr="009E0F63">
        <w:rPr>
          <w:rFonts w:ascii="Verdana" w:hAnsi="Verdana" w:hint="eastAsia"/>
          <w:color w:val="000000"/>
          <w:shd w:val="clear" w:color="auto" w:fill="FFFFFF"/>
        </w:rPr>
        <w:t>Концептуальні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підходи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вивчення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соціального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феномену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сутність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функції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цілі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детермінанти</w:t>
      </w:r>
      <w:r w:rsidRPr="009E0F63">
        <w:rPr>
          <w:rFonts w:ascii="Verdana" w:hAnsi="Verdana"/>
          <w:color w:val="000000"/>
          <w:shd w:val="clear" w:color="auto" w:fill="FFFFFF"/>
        </w:rPr>
        <w:t xml:space="preserve"> ........................... 11</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1.2.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перспективі</w:t>
      </w:r>
      <w:r w:rsidRPr="009E0F63">
        <w:rPr>
          <w:rFonts w:ascii="Verdana" w:hAnsi="Verdana"/>
          <w:color w:val="000000"/>
          <w:shd w:val="clear" w:color="auto" w:fill="FFFFFF"/>
        </w:rPr>
        <w:t xml:space="preserve"> .... 33</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1.3. </w:t>
      </w:r>
      <w:r w:rsidRPr="009E0F63">
        <w:rPr>
          <w:rFonts w:ascii="Verdana" w:hAnsi="Verdana" w:hint="eastAsia"/>
          <w:color w:val="000000"/>
          <w:shd w:val="clear" w:color="auto" w:fill="FFFFFF"/>
        </w:rPr>
        <w:t>Основні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теоретичні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інтерпретації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детермінанти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 53</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Висновки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розділу</w:t>
      </w:r>
      <w:r w:rsidRPr="009E0F63">
        <w:rPr>
          <w:rFonts w:ascii="Verdana" w:hAnsi="Verdana"/>
          <w:color w:val="000000"/>
          <w:shd w:val="clear" w:color="auto" w:fill="FFFFFF"/>
        </w:rPr>
        <w:t xml:space="preserve"> 1 .................................................................................. 62</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РОЗДІЛ</w:t>
      </w:r>
      <w:r w:rsidRPr="009E0F63">
        <w:rPr>
          <w:rFonts w:ascii="Verdana" w:hAnsi="Verdana"/>
          <w:color w:val="000000"/>
          <w:shd w:val="clear" w:color="auto" w:fill="FFFFFF"/>
        </w:rPr>
        <w:t xml:space="preserve"> 2 </w:t>
      </w:r>
      <w:r w:rsidRPr="009E0F63">
        <w:rPr>
          <w:rFonts w:ascii="Verdana" w:hAnsi="Verdana" w:hint="eastAsia"/>
          <w:color w:val="000000"/>
          <w:shd w:val="clear" w:color="auto" w:fill="FFFFFF"/>
        </w:rPr>
        <w:t>КОМЕРЦІЙНА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МОДЕЛЕЙ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СПОЖИВЧИХ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 65</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2.1. </w:t>
      </w:r>
      <w:r w:rsidRPr="009E0F63">
        <w:rPr>
          <w:rFonts w:ascii="Verdana" w:hAnsi="Verdana" w:hint="eastAsia"/>
          <w:color w:val="000000"/>
          <w:shd w:val="clear" w:color="auto" w:fill="FFFFFF"/>
        </w:rPr>
        <w:t>Інтерпретація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символічного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w:t>
      </w:r>
      <w:r w:rsidRPr="009E0F63">
        <w:rPr>
          <w:rFonts w:ascii="Verdana" w:hAnsi="Verdana"/>
          <w:color w:val="000000"/>
          <w:shd w:val="clear" w:color="auto" w:fill="FFFFFF"/>
        </w:rPr>
        <w:t xml:space="preserve"> ................................... 65</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2.2. </w:t>
      </w:r>
      <w:r w:rsidRPr="009E0F63">
        <w:rPr>
          <w:rFonts w:ascii="Verdana" w:hAnsi="Verdana" w:hint="eastAsia"/>
          <w:color w:val="000000"/>
          <w:shd w:val="clear" w:color="auto" w:fill="FFFFFF"/>
        </w:rPr>
        <w:t>Специфіка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 xml:space="preserve"> .............................. 84</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2.3.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споживчих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 91</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Висновки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розділу</w:t>
      </w:r>
      <w:r w:rsidRPr="009E0F63">
        <w:rPr>
          <w:rFonts w:ascii="Verdana" w:hAnsi="Verdana"/>
          <w:color w:val="000000"/>
          <w:shd w:val="clear" w:color="auto" w:fill="FFFFFF"/>
        </w:rPr>
        <w:t xml:space="preserve"> 2 ................................................................................. 101</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РОЗДІЛ</w:t>
      </w:r>
      <w:r w:rsidRPr="009E0F63">
        <w:rPr>
          <w:rFonts w:ascii="Verdana" w:hAnsi="Verdana"/>
          <w:color w:val="000000"/>
          <w:shd w:val="clear" w:color="auto" w:fill="FFFFFF"/>
        </w:rPr>
        <w:t xml:space="preserve"> 3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 104</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3.1.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 104</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3.2.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повідомлень</w:t>
      </w:r>
      <w:r w:rsidRPr="009E0F63">
        <w:rPr>
          <w:rFonts w:ascii="Verdana" w:hAnsi="Verdana"/>
          <w:color w:val="000000"/>
          <w:shd w:val="clear" w:color="auto" w:fill="FFFFFF"/>
        </w:rPr>
        <w:t xml:space="preserve"> ..................... 112</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3.3. </w:t>
      </w:r>
      <w:r w:rsidRPr="009E0F63">
        <w:rPr>
          <w:rFonts w:ascii="Verdana" w:hAnsi="Verdana" w:hint="eastAsia"/>
          <w:color w:val="000000"/>
          <w:shd w:val="clear" w:color="auto" w:fill="FFFFFF"/>
        </w:rPr>
        <w:t>Вплив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сприйняття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прикладі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Львова</w:t>
      </w:r>
      <w:r w:rsidRPr="009E0F63">
        <w:rPr>
          <w:rFonts w:ascii="Verdana" w:hAnsi="Verdana"/>
          <w:color w:val="000000"/>
          <w:shd w:val="clear" w:color="auto" w:fill="FFFFFF"/>
        </w:rPr>
        <w:t>) 126</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3.4. </w:t>
      </w:r>
      <w:r w:rsidRPr="009E0F63">
        <w:rPr>
          <w:rFonts w:ascii="Verdana" w:hAnsi="Verdana" w:hint="eastAsia"/>
          <w:color w:val="000000"/>
          <w:shd w:val="clear" w:color="auto" w:fill="FFFFFF"/>
        </w:rPr>
        <w:t>Соціальна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компонента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сучасному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українському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суспільстві</w:t>
      </w:r>
      <w:r w:rsidRPr="009E0F63">
        <w:rPr>
          <w:rFonts w:ascii="Verdana" w:hAnsi="Verdana"/>
          <w:color w:val="000000"/>
          <w:shd w:val="clear" w:color="auto" w:fill="FFFFFF"/>
        </w:rPr>
        <w:t xml:space="preserve"> .................................................................... 141</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Висновки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розділу</w:t>
      </w:r>
      <w:r w:rsidRPr="009E0F63">
        <w:rPr>
          <w:rFonts w:ascii="Verdana" w:hAnsi="Verdana"/>
          <w:color w:val="000000"/>
          <w:shd w:val="clear" w:color="auto" w:fill="FFFFFF"/>
        </w:rPr>
        <w:t xml:space="preserve"> 3 ................................................................................. 149</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ВИСНОВКИ</w:t>
      </w:r>
      <w:r w:rsidRPr="009E0F63">
        <w:rPr>
          <w:rFonts w:ascii="Verdana" w:hAnsi="Verdana"/>
          <w:color w:val="000000"/>
          <w:shd w:val="clear" w:color="auto" w:fill="FFFFFF"/>
        </w:rPr>
        <w:t xml:space="preserve"> ........................................................................................................ 153</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ДОДАТКИ</w:t>
      </w:r>
      <w:r w:rsidRPr="009E0F63">
        <w:rPr>
          <w:rFonts w:ascii="Verdana" w:hAnsi="Verdana"/>
          <w:color w:val="000000"/>
          <w:shd w:val="clear" w:color="auto" w:fill="FFFFFF"/>
        </w:rPr>
        <w:t xml:space="preserve"> ........................................................................................................... 156</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СПИСОК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ВИКОРИСТАНИХ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ДЖЕРЕЛ</w:t>
      </w:r>
      <w:r w:rsidRPr="009E0F63">
        <w:rPr>
          <w:rFonts w:ascii="Verdana" w:hAnsi="Verdana"/>
          <w:color w:val="000000"/>
          <w:shd w:val="clear" w:color="auto" w:fill="FFFFFF"/>
        </w:rPr>
        <w:t xml:space="preserve"> .......................................................... 183</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3</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ВСТУП</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Актуальність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умовах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глобального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розвитку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поширення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різноманітних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засобів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масової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комунікації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невід’ємним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чинником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спричиняє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стимулює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трансформації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різних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сферах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життєдіяльності</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зокрема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економіки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політики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культури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стала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реклама</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Особливої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уваги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цьому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контексті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заслуговує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лише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орієнтує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поведінку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індивідів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стимулює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попит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або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ідеї</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проте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водночас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елемент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домінантної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масової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культури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відіграє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важливу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роль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соціокультурної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динаміки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процеси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соціалізації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споживчих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символічним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полем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цілеспрямована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створює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нові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смислові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зв’язки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перетворює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дієвого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агента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Можливості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поведінку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пов’язані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формуванням</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знаково</w:t>
      </w:r>
      <w:r w:rsidRPr="009E0F63">
        <w:rPr>
          <w:rFonts w:ascii="Verdana" w:hAnsi="Verdana"/>
          <w:color w:val="000000"/>
          <w:shd w:val="clear" w:color="auto" w:fill="FFFFFF"/>
        </w:rPr>
        <w:t>-</w:t>
      </w:r>
      <w:r w:rsidRPr="009E0F63">
        <w:rPr>
          <w:rFonts w:ascii="Verdana" w:hAnsi="Verdana" w:hint="eastAsia"/>
          <w:color w:val="000000"/>
          <w:shd w:val="clear" w:color="auto" w:fill="FFFFFF"/>
        </w:rPr>
        <w:t>символічної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складової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одного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боку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через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візуальні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образи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символи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переміщуються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більш</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широкий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контекст</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відносин</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символічним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відображенням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цінностей</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того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вона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ретранслюється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відтворюється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іншого</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рекламодавці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товаровиробники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через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моделі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поведінки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норми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Внаслідок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переосмислення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інтеріоризації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перетворюються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індивідуальні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дискурсивні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диспозиції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зразки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поведінки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знаходять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своє</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подальше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відтворення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культурі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Технологічна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ж</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спрямованість</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реалізацію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економічних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маркетингових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цілей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комерційній</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спирається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соціокультурний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аспект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конкретного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наслідок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консервує</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його</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умовах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товаровиробників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виникла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потреба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впроваджувати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технології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техніки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привернення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уваги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відтак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актуалізувалась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необхідність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їхнього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звернення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науковців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дослідників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підвищення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ефективності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вибір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споживача</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4</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Багатоаспектність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явища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зумовила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необхідність</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використання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міждисциплінарного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підходу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вивчення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Теоретичними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засадами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стали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інтерпретативної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парадигми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положень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неоінституціоналізму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соціально</w:t>
      </w:r>
      <w:r w:rsidRPr="009E0F63">
        <w:rPr>
          <w:rFonts w:ascii="Verdana" w:hAnsi="Verdana"/>
          <w:color w:val="000000"/>
          <w:shd w:val="clear" w:color="auto" w:fill="FFFFFF"/>
        </w:rPr>
        <w:t>-</w:t>
      </w:r>
      <w:r w:rsidRPr="009E0F63">
        <w:rPr>
          <w:rFonts w:ascii="Verdana" w:hAnsi="Verdana" w:hint="eastAsia"/>
          <w:color w:val="000000"/>
          <w:shd w:val="clear" w:color="auto" w:fill="FFFFFF"/>
        </w:rPr>
        <w:t>конструктивістського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напрямку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аналітичних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теоретичну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основу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взято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фундаментальні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загальносоціологічної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спеціальних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галузевих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зокрема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концепції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Вебера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Ж</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Бодрійяра</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Бурдьє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Ґіденса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Веблена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Г</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Зіммеля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Левіна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Феркло</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Келлера</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Наукова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проблема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полягає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колах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сконструйована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суперечність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теоретичних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розробках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щодо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ефективності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економічного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поведінку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виконання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соціалізуючої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функції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нею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норм</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соціальної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культурної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поведінки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Зв’язок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роботи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науковими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програмами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планами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темами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Дисертаційна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робота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виконана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рамках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науково</w:t>
      </w:r>
      <w:r w:rsidRPr="009E0F63">
        <w:rPr>
          <w:rFonts w:ascii="Verdana" w:hAnsi="Verdana"/>
          <w:color w:val="000000"/>
          <w:shd w:val="clear" w:color="auto" w:fill="FFFFFF"/>
        </w:rPr>
        <w:t>-</w:t>
      </w:r>
      <w:r w:rsidRPr="009E0F63">
        <w:rPr>
          <w:rFonts w:ascii="Verdana" w:hAnsi="Verdana" w:hint="eastAsia"/>
          <w:color w:val="000000"/>
          <w:shd w:val="clear" w:color="auto" w:fill="FFFFFF"/>
        </w:rPr>
        <w:t>дослідної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кафедри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соціології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роботи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Національного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університету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Львівська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політехніка</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Соціогуманітарний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вимір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регулювання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проблем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сучасного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українського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номер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державної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реєстрації</w:t>
      </w:r>
      <w:r w:rsidRPr="009E0F63">
        <w:rPr>
          <w:rFonts w:ascii="Verdana" w:hAnsi="Verdana"/>
          <w:color w:val="000000"/>
          <w:shd w:val="clear" w:color="auto" w:fill="FFFFFF"/>
        </w:rPr>
        <w:t xml:space="preserve"> 0112U007338). </w:t>
      </w:r>
      <w:r w:rsidRPr="009E0F63">
        <w:rPr>
          <w:rFonts w:ascii="Verdana" w:hAnsi="Verdana" w:hint="eastAsia"/>
          <w:color w:val="000000"/>
          <w:shd w:val="clear" w:color="auto" w:fill="FFFFFF"/>
        </w:rPr>
        <w:t>Роль</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автора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полягала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підготовці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підрозділу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Емпіричні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Україні</w:t>
      </w:r>
      <w:r w:rsidRPr="009E0F63">
        <w:rPr>
          <w:rFonts w:ascii="Verdana" w:hAnsi="Verdana" w:hint="eastAsia"/>
          <w:color w:val="000000"/>
          <w:shd w:val="clear" w:color="auto" w:fill="FFFFFF"/>
        </w:rPr>
        <w:t>»</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Мета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полягає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створенні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концептуального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уявлення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щодо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процесу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українських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Визначена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зумовила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необхідність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розв’язання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наступних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дослідницьких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завдань</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розглянути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розкрити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теоретико</w:t>
      </w:r>
      <w:r w:rsidRPr="009E0F63">
        <w:rPr>
          <w:rFonts w:ascii="Verdana" w:hAnsi="Verdana"/>
          <w:color w:val="000000"/>
          <w:shd w:val="clear" w:color="auto" w:fill="FFFFFF"/>
        </w:rPr>
        <w:t>-</w:t>
      </w:r>
      <w:r w:rsidRPr="009E0F63">
        <w:rPr>
          <w:rFonts w:ascii="Verdana" w:hAnsi="Verdana" w:hint="eastAsia"/>
          <w:color w:val="000000"/>
          <w:shd w:val="clear" w:color="auto" w:fill="FFFFFF"/>
        </w:rPr>
        <w:t>методологічні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підходи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вивчення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явища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споживчих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розкрити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концептуальні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засади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проаналізувати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знаково</w:t>
      </w:r>
      <w:r w:rsidRPr="009E0F63">
        <w:rPr>
          <w:rFonts w:ascii="Verdana" w:hAnsi="Verdana"/>
          <w:color w:val="000000"/>
          <w:shd w:val="clear" w:color="auto" w:fill="FFFFFF"/>
        </w:rPr>
        <w:t>-</w:t>
      </w:r>
      <w:r w:rsidRPr="009E0F63">
        <w:rPr>
          <w:rFonts w:ascii="Verdana" w:hAnsi="Verdana" w:hint="eastAsia"/>
          <w:color w:val="000000"/>
          <w:shd w:val="clear" w:color="auto" w:fill="FFFFFF"/>
        </w:rPr>
        <w:t>символічне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поле</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5</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здійснити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порівняльний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аналітичних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соціологічній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перспективі</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обґрунтувати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доцільність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застосування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для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споживчих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комерційній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рекламі</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визначити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функціонують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встановити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української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цінностей</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відтворення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практиках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сконструйованих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Об’єкт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Предмет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особливості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українському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суспільстві</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Методи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Досягнення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поставленої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розв’язання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завдань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було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забезпечено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використанням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низки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загальнонаукового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соціологічного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допомогою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синтезу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здійснено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узагальнення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основних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розуміння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сутності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притаманних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йому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рис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основі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використання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порівняння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типологізації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запропоновано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класифікацію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моделей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порівняльного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дозволили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визначити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риси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ключові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відмінності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аналітичних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теорії</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формулювання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емпіричного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підтвердження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теоретичних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положень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використано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якісні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кількісні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1)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застосований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авторському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емпіричному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дослідженні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проводилося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червні</w:t>
      </w:r>
      <w:r w:rsidRPr="009E0F63">
        <w:rPr>
          <w:rFonts w:ascii="Verdana" w:hAnsi="Verdana"/>
          <w:color w:val="000000"/>
          <w:shd w:val="clear" w:color="auto" w:fill="FFFFFF"/>
        </w:rPr>
        <w:t xml:space="preserve"> 2013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лютому</w:t>
      </w:r>
      <w:r w:rsidRPr="009E0F63">
        <w:rPr>
          <w:rFonts w:ascii="Verdana" w:hAnsi="Verdana"/>
          <w:color w:val="000000"/>
          <w:shd w:val="clear" w:color="auto" w:fill="FFFFFF"/>
        </w:rPr>
        <w:t xml:space="preserve"> 2015 </w:t>
      </w:r>
      <w:r w:rsidRPr="009E0F63">
        <w:rPr>
          <w:rFonts w:ascii="Verdana" w:hAnsi="Verdana" w:hint="eastAsia"/>
          <w:color w:val="000000"/>
          <w:shd w:val="clear" w:color="auto" w:fill="FFFFFF"/>
        </w:rPr>
        <w:t>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методом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Об’єкт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телевізійна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відібрана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частотою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трансляції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українських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телеканалах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визначеної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частки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сфери</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6</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рекламодавця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Вибіркова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сукупність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становить</w:t>
      </w:r>
      <w:r w:rsidRPr="009E0F63">
        <w:rPr>
          <w:rFonts w:ascii="Verdana" w:hAnsi="Verdana"/>
          <w:color w:val="000000"/>
          <w:shd w:val="clear" w:color="auto" w:fill="FFFFFF"/>
        </w:rPr>
        <w:t xml:space="preserve"> 456 </w:t>
      </w:r>
      <w:r w:rsidRPr="009E0F63">
        <w:rPr>
          <w:rFonts w:ascii="Verdana" w:hAnsi="Verdana" w:hint="eastAsia"/>
          <w:color w:val="000000"/>
          <w:shd w:val="clear" w:color="auto" w:fill="FFFFFF"/>
        </w:rPr>
        <w:t>комерційних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телевізійних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ролики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 </w:t>
      </w:r>
      <w:r w:rsidRPr="009E0F63">
        <w:rPr>
          <w:rFonts w:ascii="Verdana" w:hAnsi="Verdana" w:hint="eastAsia"/>
          <w:color w:val="000000"/>
          <w:shd w:val="clear" w:color="auto" w:fill="FFFFFF"/>
        </w:rPr>
        <w:t>очне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стандартизоване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інтерв’ю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Польовий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етап</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реалізовано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березні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квітні</w:t>
      </w:r>
      <w:r w:rsidRPr="009E0F63">
        <w:rPr>
          <w:rFonts w:ascii="Verdana" w:hAnsi="Verdana"/>
          <w:color w:val="000000"/>
          <w:shd w:val="clear" w:color="auto" w:fill="FFFFFF"/>
        </w:rPr>
        <w:t xml:space="preserve"> 2015 </w:t>
      </w:r>
      <w:r w:rsidRPr="009E0F63">
        <w:rPr>
          <w:rFonts w:ascii="Verdana" w:hAnsi="Verdana" w:hint="eastAsia"/>
          <w:color w:val="000000"/>
          <w:shd w:val="clear" w:color="auto" w:fill="FFFFFF"/>
        </w:rPr>
        <w:t>року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рамках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щорічного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Омнібусу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кафедри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історії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теорії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Львівського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національного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університету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Франка</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Об’єкт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жителі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Львова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відібрані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застосуванням</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багатоступеневої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репрезентативної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квотної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вибірки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Вибіркова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сукупність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384 </w:t>
      </w:r>
      <w:r w:rsidRPr="009E0F63">
        <w:rPr>
          <w:rFonts w:ascii="Verdana" w:hAnsi="Verdana" w:hint="eastAsia"/>
          <w:color w:val="000000"/>
          <w:shd w:val="clear" w:color="auto" w:fill="FFFFFF"/>
        </w:rPr>
        <w:t>особи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Наукова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новизна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одержаних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результатів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полягає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розробці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концептуального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уявлення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розкривається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положеннях</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вперше</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розкрито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полі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згідно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відбувається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трьох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рівнях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макро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мезо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мікрорівні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сукупністю</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взаємопов’язаних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між</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собою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створених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агентами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рекламодавцями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чинять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безпосередній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акторів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реципієнтів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проявляється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сприйнятті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засвоєнні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модифікації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актором</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пропонованих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формуванні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уявлень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переконань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схем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відповідно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власних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індивідуальних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переконань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формування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становить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замкнений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цикл</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оскільки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реципієнти</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w:t>
      </w:r>
      <w:r w:rsidRPr="009E0F63">
        <w:rPr>
          <w:rFonts w:ascii="Verdana" w:hAnsi="Verdana" w:hint="eastAsia"/>
          <w:color w:val="000000"/>
          <w:shd w:val="clear" w:color="auto" w:fill="FFFFFF"/>
        </w:rPr>
        <w:t>споживачі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лише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переймають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пропоновані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практики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вносять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власне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розуміння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модифікують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визначено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ціннісні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компоненти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формуються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впливом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саме</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1) </w:t>
      </w:r>
      <w:r w:rsidRPr="009E0F63">
        <w:rPr>
          <w:rFonts w:ascii="Verdana" w:hAnsi="Verdana" w:hint="eastAsia"/>
          <w:color w:val="000000"/>
          <w:shd w:val="clear" w:color="auto" w:fill="FFFFFF"/>
        </w:rPr>
        <w:t>соціальна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компонента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передбачає</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інтеріоризацію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образів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стилів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життя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сімейних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вітальних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цінностей</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підтримання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високого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рівня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патріотизму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шанування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історії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традицій</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 </w:t>
      </w:r>
      <w:r w:rsidRPr="009E0F63">
        <w:rPr>
          <w:rFonts w:ascii="Verdana" w:hAnsi="Verdana" w:hint="eastAsia"/>
          <w:color w:val="000000"/>
          <w:shd w:val="clear" w:color="auto" w:fill="FFFFFF"/>
        </w:rPr>
        <w:t>економічна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компонента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7</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проявляється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засвоєнні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відтворенні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економічних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гедоністичних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цінностей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підтриманні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явища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турботи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себе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близьких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людей</w:t>
      </w:r>
      <w:r w:rsidRPr="009E0F63">
        <w:rPr>
          <w:rFonts w:ascii="Verdana" w:hAnsi="Verdana" w:hint="eastAsia"/>
          <w:color w:val="000000"/>
          <w:shd w:val="clear" w:color="auto" w:fill="FFFFFF"/>
        </w:rPr>
        <w:t>»</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цінування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інновацій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стилів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закордонного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способу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життя</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удосконалено</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інтерпретацію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концепту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реклама</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межах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w:t>
      </w:r>
      <w:r w:rsidRPr="009E0F63">
        <w:rPr>
          <w:rFonts w:ascii="Verdana" w:hAnsi="Verdana" w:hint="eastAsia"/>
          <w:color w:val="000000"/>
          <w:shd w:val="clear" w:color="auto" w:fill="FFFFFF"/>
        </w:rPr>
        <w:t>П</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Бурдьє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оскільки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згідно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будь</w:t>
      </w:r>
      <w:r w:rsidRPr="009E0F63">
        <w:rPr>
          <w:rFonts w:ascii="Verdana" w:hAnsi="Verdana"/>
          <w:color w:val="000000"/>
          <w:shd w:val="clear" w:color="auto" w:fill="FFFFFF"/>
        </w:rPr>
        <w:t>-</w:t>
      </w:r>
      <w:r w:rsidRPr="009E0F63">
        <w:rPr>
          <w:rFonts w:ascii="Verdana" w:hAnsi="Verdana" w:hint="eastAsia"/>
          <w:color w:val="000000"/>
          <w:shd w:val="clear" w:color="auto" w:fill="FFFFFF"/>
        </w:rPr>
        <w:t>яке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сукупністю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смислів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ціннісних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орієнтацій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норм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зразків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поведінки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набуває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відповідних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характеристик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перебуває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постійному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тісному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взаємозв’язку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координації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іншими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культури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мистецтва</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дозвілля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тощо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відповідну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структуру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ієрархію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агентів</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механізми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впливу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правила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функціонування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габітус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проявляється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система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зразків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поведінки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отримує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засвоює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із</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відтворює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дефініцію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поняття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дискурсивні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практики</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виходячи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аналізу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концептуальних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засад</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Визначено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дискурсивні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сукупністю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правил</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виникнення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певних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висловлювань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індивідуальних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припущень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уявлень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формуються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внаслідок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сприйняття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переосмислення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повідомлень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поданих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певному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інформаційному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характеристику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сучасних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аналітичних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соціологічній</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перспективі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відміну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трактувань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класичних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підходів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визначено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зміст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полягає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комунікативного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конструювання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норм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повідомленнях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через</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формування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також</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їхнього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подальшого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відтворення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споживачів</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отримало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подальший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розвиток</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коротких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відеотекстів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логіка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описується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трьохвимірною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моделлю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відміну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класичного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критичного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передбачає</w:t>
      </w:r>
      <w:r w:rsidRPr="009E0F63">
        <w:rPr>
          <w:rFonts w:ascii="Verdana" w:hAnsi="Verdana"/>
          <w:color w:val="000000"/>
          <w:shd w:val="clear" w:color="auto" w:fill="FFFFFF"/>
        </w:rPr>
        <w:t xml:space="preserve">: 1) </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інформаційних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матеріалів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сукупності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відеотекстів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транскрибованих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відповідників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проводиться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трьох</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8</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напрямках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тексту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візуальних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аудіо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засобів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етапі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інформаційних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матеріалів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передбачено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змістовної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емоційної</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складової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пояснює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зміст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характеристики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продукуються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2) </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визначення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засвоєння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відповідність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індивідуальним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цінностям</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реципієнтів</w:t>
      </w:r>
      <w:r w:rsidRPr="009E0F63">
        <w:rPr>
          <w:rFonts w:ascii="Verdana" w:hAnsi="Verdana"/>
          <w:color w:val="000000"/>
          <w:shd w:val="clear" w:color="auto" w:fill="FFFFFF"/>
        </w:rPr>
        <w:t xml:space="preserve">; 3) </w:t>
      </w:r>
      <w:r w:rsidRPr="009E0F63">
        <w:rPr>
          <w:rFonts w:ascii="Verdana" w:hAnsi="Verdana" w:hint="eastAsia"/>
          <w:color w:val="000000"/>
          <w:shd w:val="clear" w:color="auto" w:fill="FFFFFF"/>
        </w:rPr>
        <w:t>аналіз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полягає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співставленні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дискурсивних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характерних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норм</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застосування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відміну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контент</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дозволило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визначити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змістовні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категорії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функціонують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комерційної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сімейності</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турботи</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патріотизму</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вітальності</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гедонізму</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безкоштовності</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інновацій</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історії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традицій</w:t>
      </w:r>
      <w:r w:rsidRPr="009E0F63">
        <w:rPr>
          <w:rFonts w:ascii="Verdana" w:hAnsi="Verdana" w:hint="eastAsia"/>
          <w:color w:val="000000"/>
          <w:shd w:val="clear" w:color="auto" w:fill="FFFFFF"/>
        </w:rPr>
        <w:t>»</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закордону</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дало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підстави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об’єднання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агреговані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категорії</w:t>
      </w:r>
      <w:r w:rsidRPr="009E0F63">
        <w:rPr>
          <w:rFonts w:ascii="Verdana" w:hAnsi="Verdana"/>
          <w:color w:val="000000"/>
          <w:shd w:val="clear" w:color="auto" w:fill="FFFFFF"/>
        </w:rPr>
        <w:t xml:space="preserve">: 1) </w:t>
      </w:r>
      <w:r w:rsidRPr="009E0F63">
        <w:rPr>
          <w:rFonts w:ascii="Verdana" w:hAnsi="Verdana" w:hint="eastAsia"/>
          <w:color w:val="000000"/>
          <w:shd w:val="clear" w:color="auto" w:fill="FFFFFF"/>
        </w:rPr>
        <w:t>суміжні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відображають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схожу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ідею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зміст</w:t>
      </w:r>
      <w:r w:rsidRPr="009E0F63">
        <w:rPr>
          <w:rFonts w:ascii="Verdana" w:hAnsi="Verdana"/>
          <w:color w:val="000000"/>
          <w:shd w:val="clear" w:color="auto" w:fill="FFFFFF"/>
        </w:rPr>
        <w:t>; 2)</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конфронтуючі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продукують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протилежні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змістом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цінності</w:t>
      </w:r>
      <w:r w:rsidRPr="009E0F63">
        <w:rPr>
          <w:rFonts w:ascii="Verdana" w:hAnsi="Verdana"/>
          <w:color w:val="000000"/>
          <w:shd w:val="clear" w:color="auto" w:fill="FFFFFF"/>
        </w:rPr>
        <w:t>; 3)</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самодостатні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власним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змістом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пропагують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іншу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цінність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доволі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самостійними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стабільними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Практичне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значення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отриманих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результатів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дисертаційного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розширюють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можливості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науковців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виявлення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змін</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людських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відносинах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відтворенні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сконструйованих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Розроблена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схема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w:t>
      </w:r>
      <w:r w:rsidRPr="009E0F63">
        <w:rPr>
          <w:rFonts w:ascii="Verdana" w:hAnsi="Verdana"/>
          <w:color w:val="000000"/>
          <w:shd w:val="clear" w:color="auto" w:fill="FFFFFF"/>
        </w:rPr>
        <w:t>-</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може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бути</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використана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подальшого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інших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видів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наприклад</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соціальної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політичної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реклами</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Практичне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значення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використаної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методики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полягає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можливості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застосування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для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опису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аналізу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стилів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споживання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пояснення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особливостей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дискурсивних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споживчих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практик</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Теоретичні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практичні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дисертаційної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роботи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було</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використано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навчальному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процесі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Національного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університету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Львівська</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політехніка</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зокрема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викладанні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дисциплін</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Соціологія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економіки</w:t>
      </w:r>
      <w:r w:rsidRPr="009E0F63">
        <w:rPr>
          <w:rFonts w:ascii="Verdana" w:hAnsi="Verdana" w:hint="eastAsia"/>
          <w:color w:val="000000"/>
          <w:shd w:val="clear" w:color="auto" w:fill="FFFFFF"/>
        </w:rPr>
        <w:t>»</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9</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Методи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збору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інформації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частина</w:t>
      </w:r>
      <w:r w:rsidRPr="009E0F63">
        <w:rPr>
          <w:rFonts w:ascii="Verdana" w:hAnsi="Verdana"/>
          <w:color w:val="000000"/>
          <w:shd w:val="clear" w:color="auto" w:fill="FFFFFF"/>
        </w:rPr>
        <w:t xml:space="preserve"> 1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2</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Комунікативний</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менеджмент</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Практикум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економіки</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Сучасне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українське</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суспільство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аналіз</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Довідка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67-01-997 </w:t>
      </w:r>
      <w:r w:rsidRPr="009E0F63">
        <w:rPr>
          <w:rFonts w:ascii="Verdana" w:hAnsi="Verdana" w:hint="eastAsia"/>
          <w:color w:val="000000"/>
          <w:shd w:val="clear" w:color="auto" w:fill="FFFFFF"/>
        </w:rPr>
        <w:t>від</w:t>
      </w:r>
      <w:r w:rsidRPr="009E0F63">
        <w:rPr>
          <w:rFonts w:ascii="Verdana" w:hAnsi="Verdana"/>
          <w:color w:val="000000"/>
          <w:shd w:val="clear" w:color="auto" w:fill="FFFFFF"/>
        </w:rPr>
        <w:t xml:space="preserve"> 15.06.2015 </w:t>
      </w:r>
      <w:r w:rsidRPr="009E0F63">
        <w:rPr>
          <w:rFonts w:ascii="Verdana" w:hAnsi="Verdana" w:hint="eastAsia"/>
          <w:color w:val="000000"/>
          <w:shd w:val="clear" w:color="auto" w:fill="FFFFFF"/>
        </w:rPr>
        <w:t>р</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Особистий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внесок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здобувача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самостійно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виконаною</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науковою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працею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результати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висновки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наукової</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новизни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що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містяться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особистим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доробком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здобувача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наукових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праць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опублікованих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співавторстві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використано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лише</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положення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є</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результатом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особистих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здобувача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Внесок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автора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публікаціях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співавторстві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конкретизовано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списку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опублікованих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праць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темою</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дисертації</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Апробація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результатів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Основні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положення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дисертаційного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дослідження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доповідалися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обговорювалися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науково</w:t>
      </w:r>
      <w:r w:rsidRPr="009E0F63">
        <w:rPr>
          <w:rFonts w:ascii="Verdana" w:hAnsi="Verdana"/>
          <w:color w:val="000000"/>
          <w:shd w:val="clear" w:color="auto" w:fill="FFFFFF"/>
        </w:rPr>
        <w:t>-</w:t>
      </w:r>
      <w:r w:rsidRPr="009E0F63">
        <w:rPr>
          <w:rFonts w:ascii="Verdana" w:hAnsi="Verdana" w:hint="eastAsia"/>
          <w:color w:val="000000"/>
          <w:shd w:val="clear" w:color="auto" w:fill="FFFFFF"/>
        </w:rPr>
        <w:t>практичних</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конференціях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форумах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таких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w:t>
      </w:r>
      <w:r w:rsidRPr="009E0F63">
        <w:rPr>
          <w:rFonts w:ascii="Verdana" w:hAnsi="Verdana"/>
          <w:color w:val="000000"/>
          <w:shd w:val="clear" w:color="auto" w:fill="FFFFFF"/>
        </w:rPr>
        <w:t xml:space="preserve">: IX </w:t>
      </w:r>
      <w:r w:rsidRPr="009E0F63">
        <w:rPr>
          <w:rFonts w:ascii="Verdana" w:hAnsi="Verdana" w:hint="eastAsia"/>
          <w:color w:val="000000"/>
          <w:shd w:val="clear" w:color="auto" w:fill="FFFFFF"/>
        </w:rPr>
        <w:t>Міжнародна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конференція</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Сучасні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проблеми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вимірі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управління</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Донецьк</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2013 </w:t>
      </w:r>
      <w:r w:rsidRPr="009E0F63">
        <w:rPr>
          <w:rFonts w:ascii="Verdana" w:hAnsi="Verdana" w:hint="eastAsia"/>
          <w:color w:val="000000"/>
          <w:shd w:val="clear" w:color="auto" w:fill="FFFFFF"/>
        </w:rPr>
        <w:t>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ІІІ</w:t>
      </w:r>
      <w:r w:rsidRPr="009E0F63">
        <w:rPr>
          <w:rFonts w:ascii="Verdana" w:hAnsi="Verdana"/>
          <w:color w:val="000000"/>
          <w:shd w:val="clear" w:color="auto" w:fill="FFFFFF"/>
        </w:rPr>
        <w:t xml:space="preserve">, IV, V </w:t>
      </w:r>
      <w:r w:rsidRPr="009E0F63">
        <w:rPr>
          <w:rFonts w:ascii="Verdana" w:hAnsi="Verdana" w:hint="eastAsia"/>
          <w:color w:val="000000"/>
          <w:shd w:val="clear" w:color="auto" w:fill="FFFFFF"/>
        </w:rPr>
        <w:t>Всеукраїнська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конференція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молодих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науковців</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Соціологія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робота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регулювання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проблем</w:t>
      </w:r>
      <w:r w:rsidRPr="009E0F63">
        <w:rPr>
          <w:rFonts w:ascii="Verdana" w:hAnsi="Verdana" w:hint="eastAsi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Львів</w:t>
      </w:r>
      <w:r w:rsidRPr="009E0F63">
        <w:rPr>
          <w:rFonts w:ascii="Verdana" w:hAnsi="Verdana"/>
          <w:color w:val="000000"/>
          <w:shd w:val="clear" w:color="auto" w:fill="FFFFFF"/>
        </w:rPr>
        <w:t xml:space="preserve">, 2013, 2014, 2015 </w:t>
      </w:r>
      <w:r w:rsidRPr="009E0F63">
        <w:rPr>
          <w:rFonts w:ascii="Verdana" w:hAnsi="Verdana" w:hint="eastAsia"/>
          <w:color w:val="000000"/>
          <w:shd w:val="clear" w:color="auto" w:fill="FFFFFF"/>
        </w:rPr>
        <w:t>р</w:t>
      </w:r>
      <w:r w:rsidRPr="009E0F63">
        <w:rPr>
          <w:rFonts w:ascii="Verdana" w:hAnsi="Verdana"/>
          <w:color w:val="000000"/>
          <w:shd w:val="clear" w:color="auto" w:fill="FFFFFF"/>
        </w:rPr>
        <w:t xml:space="preserve">.); XV </w:t>
      </w:r>
      <w:r w:rsidRPr="009E0F63">
        <w:rPr>
          <w:rFonts w:ascii="Verdana" w:hAnsi="Verdana" w:hint="eastAsia"/>
          <w:color w:val="000000"/>
          <w:shd w:val="clear" w:color="auto" w:fill="FFFFFF"/>
        </w:rPr>
        <w:t>Міжнародна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науково</w:t>
      </w:r>
      <w:r w:rsidRPr="009E0F63">
        <w:rPr>
          <w:rFonts w:ascii="Verdana" w:hAnsi="Verdana"/>
          <w:color w:val="000000"/>
          <w:shd w:val="clear" w:color="auto" w:fill="FFFFFF"/>
        </w:rPr>
        <w:t>-</w:t>
      </w:r>
      <w:r w:rsidRPr="009E0F63">
        <w:rPr>
          <w:rFonts w:ascii="Verdana" w:hAnsi="Verdana" w:hint="eastAsia"/>
          <w:color w:val="000000"/>
          <w:shd w:val="clear" w:color="auto" w:fill="FFFFFF"/>
        </w:rPr>
        <w:t>практична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конференція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Молодь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умовах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нової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соціальної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перспективи</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Київ</w:t>
      </w:r>
      <w:r w:rsidRPr="009E0F63">
        <w:rPr>
          <w:rFonts w:ascii="Verdana" w:hAnsi="Verdana"/>
          <w:color w:val="000000"/>
          <w:shd w:val="clear" w:color="auto" w:fill="FFFFFF"/>
        </w:rPr>
        <w:t xml:space="preserve">, 2013 </w:t>
      </w:r>
      <w:r w:rsidRPr="009E0F63">
        <w:rPr>
          <w:rFonts w:ascii="Verdana" w:hAnsi="Verdana" w:hint="eastAsia"/>
          <w:color w:val="000000"/>
          <w:shd w:val="clear" w:color="auto" w:fill="FFFFFF"/>
        </w:rPr>
        <w:t>р</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V</w:t>
      </w:r>
      <w:r w:rsidRPr="009E0F63">
        <w:rPr>
          <w:rFonts w:ascii="Verdana" w:hAnsi="Verdana" w:hint="eastAsia"/>
          <w:color w:val="000000"/>
          <w:shd w:val="clear" w:color="auto" w:fill="FFFFFF"/>
        </w:rPr>
        <w:t>ІІ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Львівський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соціологічний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форум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Постмодерні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модерні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традиційні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виміри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сьогочасного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українського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Львів</w:t>
      </w:r>
      <w:r w:rsidRPr="009E0F63">
        <w:rPr>
          <w:rFonts w:ascii="Verdana" w:hAnsi="Verdana"/>
          <w:color w:val="000000"/>
          <w:shd w:val="clear" w:color="auto" w:fill="FFFFFF"/>
        </w:rPr>
        <w:t xml:space="preserve">, 2013 </w:t>
      </w:r>
      <w:r w:rsidRPr="009E0F63">
        <w:rPr>
          <w:rFonts w:ascii="Verdana" w:hAnsi="Verdana" w:hint="eastAsia"/>
          <w:color w:val="000000"/>
          <w:shd w:val="clear" w:color="auto" w:fill="FFFFFF"/>
        </w:rPr>
        <w:t>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Конгрес</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САУ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Соціологія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взаємодія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умовах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кризи</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Харків</w:t>
      </w:r>
      <w:r w:rsidRPr="009E0F63">
        <w:rPr>
          <w:rFonts w:ascii="Verdana" w:hAnsi="Verdana"/>
          <w:color w:val="000000"/>
          <w:shd w:val="clear" w:color="auto" w:fill="FFFFFF"/>
        </w:rPr>
        <w:t xml:space="preserve">, 2013 </w:t>
      </w:r>
      <w:r w:rsidRPr="009E0F63">
        <w:rPr>
          <w:rFonts w:ascii="Verdana" w:hAnsi="Verdana" w:hint="eastAsia"/>
          <w:color w:val="000000"/>
          <w:shd w:val="clear" w:color="auto" w:fill="FFFFFF"/>
        </w:rPr>
        <w:t>р</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XI </w:t>
      </w:r>
      <w:r w:rsidRPr="009E0F63">
        <w:rPr>
          <w:rFonts w:ascii="Verdana" w:hAnsi="Verdana" w:hint="eastAsia"/>
          <w:color w:val="000000"/>
          <w:shd w:val="clear" w:color="auto" w:fill="FFFFFF"/>
        </w:rPr>
        <w:t>Всеукраїнська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науково</w:t>
      </w:r>
      <w:r w:rsidRPr="009E0F63">
        <w:rPr>
          <w:rFonts w:ascii="Verdana" w:hAnsi="Verdana"/>
          <w:color w:val="000000"/>
          <w:shd w:val="clear" w:color="auto" w:fill="FFFFFF"/>
        </w:rPr>
        <w:t>-</w:t>
      </w:r>
      <w:r w:rsidRPr="009E0F63">
        <w:rPr>
          <w:rFonts w:ascii="Verdana" w:hAnsi="Verdana" w:hint="eastAsia"/>
          <w:color w:val="000000"/>
          <w:shd w:val="clear" w:color="auto" w:fill="FFFFFF"/>
        </w:rPr>
        <w:t>практична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конференція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Проблеми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розвитку</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соціологічної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теорії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спадщина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академіка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Заславської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її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роль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соціологічному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розумінні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суспільства</w:t>
      </w:r>
      <w:r w:rsidRPr="009E0F63">
        <w:rPr>
          <w:rFonts w:ascii="Verdana" w:hAnsi="Verdana" w:hint="eastAsia"/>
          <w:color w:val="000000"/>
          <w:shd w:val="clear" w:color="auto" w:fill="FFFFFF"/>
        </w:rPr>
        <w:t>»</w:t>
      </w:r>
      <w:r w:rsidRPr="009E0F63">
        <w:rPr>
          <w:rFonts w:ascii="Verdana" w:hAnsi="Verdana"/>
          <w:color w:val="000000"/>
          <w:shd w:val="clear" w:color="auto" w:fill="FFFFFF"/>
        </w:rPr>
        <w:t>,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Київ</w:t>
      </w:r>
      <w:r w:rsidRPr="009E0F63">
        <w:rPr>
          <w:rFonts w:ascii="Verdana" w:hAnsi="Verdana"/>
          <w:color w:val="000000"/>
          <w:shd w:val="clear" w:color="auto" w:fill="FFFFFF"/>
        </w:rPr>
        <w:t xml:space="preserve">, 2014 </w:t>
      </w:r>
      <w:r w:rsidRPr="009E0F63">
        <w:rPr>
          <w:rFonts w:ascii="Verdana" w:hAnsi="Verdana" w:hint="eastAsia"/>
          <w:color w:val="000000"/>
          <w:shd w:val="clear" w:color="auto" w:fill="FFFFFF"/>
        </w:rPr>
        <w:t>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Конференція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color w:val="000000"/>
          <w:shd w:val="clear" w:color="auto" w:fill="FFFFFF"/>
        </w:rPr>
        <w:t>Sie</w:t>
      </w:r>
      <w:r w:rsidRPr="009E0F63">
        <w:rPr>
          <w:rFonts w:ascii="Verdana" w:hAnsi="Verdana" w:hint="eastAsia"/>
          <w:color w:val="000000"/>
          <w:shd w:val="clear" w:color="auto" w:fill="FFFFFF"/>
        </w:rPr>
        <w:t>ć</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pami</w:t>
      </w:r>
      <w:r w:rsidRPr="009E0F63">
        <w:rPr>
          <w:rFonts w:ascii="Verdana" w:hAnsi="Verdana" w:hint="eastAsia"/>
          <w:color w:val="000000"/>
          <w:shd w:val="clear" w:color="auto" w:fill="FFFFFF"/>
        </w:rPr>
        <w:t>ę</w:t>
      </w:r>
      <w:r w:rsidRPr="009E0F63">
        <w:rPr>
          <w:rFonts w:ascii="Verdana" w:hAnsi="Verdana"/>
          <w:color w:val="000000"/>
          <w:shd w:val="clear" w:color="auto" w:fill="FFFFFF"/>
        </w:rPr>
        <w:t>ci. Cyfrowe postaci pami</w:t>
      </w:r>
      <w:r w:rsidRPr="009E0F63">
        <w:rPr>
          <w:rFonts w:ascii="Verdana" w:hAnsi="Verdana" w:hint="eastAsia"/>
          <w:color w:val="000000"/>
          <w:shd w:val="clear" w:color="auto" w:fill="FFFFFF"/>
        </w:rPr>
        <w:t>ę</w:t>
      </w:r>
      <w:r w:rsidRPr="009E0F63">
        <w:rPr>
          <w:rFonts w:ascii="Verdana" w:hAnsi="Verdana"/>
          <w:color w:val="000000"/>
          <w:shd w:val="clear" w:color="auto" w:fill="FFFFFF"/>
        </w:rPr>
        <w:t>ci spo</w:t>
      </w:r>
      <w:r w:rsidRPr="009E0F63">
        <w:rPr>
          <w:rFonts w:ascii="Verdana" w:hAnsi="Verdana" w:hint="eastAsia"/>
          <w:color w:val="000000"/>
          <w:shd w:val="clear" w:color="auto" w:fill="FFFFFF"/>
        </w:rPr>
        <w:t>ł</w:t>
      </w:r>
      <w:r w:rsidRPr="009E0F63">
        <w:rPr>
          <w:rFonts w:ascii="Verdana" w:hAnsi="Verdana"/>
          <w:color w:val="000000"/>
          <w:shd w:val="clear" w:color="auto" w:fill="FFFFFF"/>
        </w:rPr>
        <w:t>ecznej</w:t>
      </w:r>
      <w:r w:rsidRPr="009E0F63">
        <w:rPr>
          <w:rFonts w:ascii="Verdana" w:hAnsi="Verdana" w:hint="eastAsia"/>
          <w:color w:val="000000"/>
          <w:shd w:val="clear" w:color="auto" w:fill="FFFFFF"/>
        </w:rPr>
        <w:t>»</w:t>
      </w:r>
      <w:r w:rsidRPr="009E0F63">
        <w:rPr>
          <w:rFonts w:ascii="Verdana" w:hAnsi="Verdana"/>
          <w:color w:val="000000"/>
          <w:shd w:val="clear" w:color="auto" w:fill="FFFFFF"/>
        </w:rPr>
        <w:t>,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Краків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Польща</w:t>
      </w:r>
      <w:r w:rsidRPr="009E0F63">
        <w:rPr>
          <w:rFonts w:ascii="Verdana" w:hAnsi="Verdana"/>
          <w:color w:val="000000"/>
          <w:shd w:val="clear" w:color="auto" w:fill="FFFFFF"/>
        </w:rPr>
        <w:t xml:space="preserve">, 2014 </w:t>
      </w:r>
      <w:r w:rsidRPr="009E0F63">
        <w:rPr>
          <w:rFonts w:ascii="Verdana" w:hAnsi="Verdana" w:hint="eastAsia"/>
          <w:color w:val="000000"/>
          <w:shd w:val="clear" w:color="auto" w:fill="FFFFFF"/>
        </w:rPr>
        <w:t>р</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ХІІ</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Міжнародній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конференції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w:t>
      </w:r>
      <w:r w:rsidRPr="009E0F63">
        <w:rPr>
          <w:rFonts w:ascii="Verdana" w:hAnsi="Verdana" w:hint="eastAsia"/>
          <w:color w:val="000000"/>
          <w:shd w:val="clear" w:color="auto" w:fill="FFFFFF"/>
        </w:rPr>
        <w:t>Шевченківська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весна</w:t>
      </w:r>
      <w:r w:rsidRPr="009E0F63">
        <w:rPr>
          <w:rFonts w:ascii="Verdana" w:hAnsi="Verdana"/>
          <w:color w:val="000000"/>
          <w:shd w:val="clear" w:color="auto" w:fill="FFFFFF"/>
        </w:rPr>
        <w:t>-2015</w:t>
      </w:r>
      <w:r w:rsidRPr="009E0F63">
        <w:rPr>
          <w:rFonts w:ascii="Verdana" w:hAnsi="Verdana" w:hint="eastAsia"/>
          <w:color w:val="000000"/>
          <w:shd w:val="clear" w:color="auto" w:fill="FFFFFF"/>
        </w:rPr>
        <w:t>»</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Київ</w:t>
      </w:r>
      <w:r w:rsidRPr="009E0F63">
        <w:rPr>
          <w:rFonts w:ascii="Verdana" w:hAnsi="Verdana"/>
          <w:color w:val="000000"/>
          <w:shd w:val="clear" w:color="auto" w:fill="FFFFFF"/>
        </w:rPr>
        <w:t xml:space="preserve">, 2015 </w:t>
      </w:r>
      <w:r w:rsidRPr="009E0F63">
        <w:rPr>
          <w:rFonts w:ascii="Verdana" w:hAnsi="Verdana" w:hint="eastAsia"/>
          <w:color w:val="000000"/>
          <w:shd w:val="clear" w:color="auto" w:fill="FFFFFF"/>
        </w:rPr>
        <w:t>р</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Публікації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Отримані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результати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представлені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w:t>
      </w:r>
      <w:r w:rsidRPr="009E0F63">
        <w:rPr>
          <w:rFonts w:ascii="Verdana" w:hAnsi="Verdana"/>
          <w:color w:val="000000"/>
          <w:shd w:val="clear" w:color="auto" w:fill="FFFFFF"/>
        </w:rPr>
        <w:t xml:space="preserve"> 14 </w:t>
      </w:r>
      <w:r w:rsidRPr="009E0F63">
        <w:rPr>
          <w:rFonts w:ascii="Verdana" w:hAnsi="Verdana" w:hint="eastAsia"/>
          <w:color w:val="000000"/>
          <w:shd w:val="clear" w:color="auto" w:fill="FFFFFF"/>
        </w:rPr>
        <w:t>наукових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публікаціях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яких</w:t>
      </w:r>
      <w:r w:rsidRPr="009E0F63">
        <w:rPr>
          <w:rFonts w:ascii="Verdana" w:hAnsi="Verdana"/>
          <w:color w:val="000000"/>
          <w:shd w:val="clear" w:color="auto" w:fill="FFFFFF"/>
        </w:rPr>
        <w:t xml:space="preserve"> 4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фахових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виданнях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соціології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рекомендованих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ВАК</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України</w:t>
      </w:r>
      <w:r w:rsidRPr="009E0F63">
        <w:rPr>
          <w:rFonts w:ascii="Verdana" w:hAnsi="Verdana"/>
          <w:color w:val="000000"/>
          <w:shd w:val="clear" w:color="auto" w:fill="FFFFFF"/>
        </w:rPr>
        <w:t xml:space="preserve">, 2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періодичних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виданнях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іноземних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держав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Польща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Білорусь</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8 </w:t>
      </w:r>
      <w:r w:rsidRPr="009E0F63">
        <w:rPr>
          <w:rFonts w:ascii="Verdana" w:hAnsi="Verdana" w:hint="eastAsia"/>
          <w:color w:val="000000"/>
          <w:shd w:val="clear" w:color="auto" w:fill="FFFFFF"/>
        </w:rPr>
        <w:t>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збірниках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тез</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виступів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наукових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конференціях</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10</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Структура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складається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зі</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вступу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трьох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розділів</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10 </w:t>
      </w:r>
      <w:r w:rsidRPr="009E0F63">
        <w:rPr>
          <w:rFonts w:ascii="Verdana" w:hAnsi="Verdana" w:hint="eastAsia"/>
          <w:color w:val="000000"/>
          <w:shd w:val="clear" w:color="auto" w:fill="FFFFFF"/>
        </w:rPr>
        <w:t>підрозділів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висновків</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кожного</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розділу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загальних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висновків</w:t>
      </w:r>
      <w:r w:rsidRPr="009E0F63">
        <w:rPr>
          <w:rFonts w:ascii="Verdana" w:hAnsi="Verdana"/>
          <w:color w:val="000000"/>
          <w:shd w:val="clear" w:color="auto" w:fill="FFFFFF"/>
        </w:rPr>
        <w:t xml:space="preserve">, 7 </w:t>
      </w:r>
      <w:r w:rsidRPr="009E0F63">
        <w:rPr>
          <w:rFonts w:ascii="Verdana" w:hAnsi="Verdana" w:hint="eastAsia"/>
          <w:color w:val="000000"/>
          <w:shd w:val="clear" w:color="auto" w:fill="FFFFFF"/>
        </w:rPr>
        <w:t>додатків</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списку</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використаних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джерел</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Загальний</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обсяг</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дисертації</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складає</w:t>
      </w:r>
    </w:p>
    <w:p w:rsidR="009E0F63" w:rsidRPr="009E0F63" w:rsidRDefault="009E0F63" w:rsidP="009E0F63">
      <w:pPr>
        <w:rPr>
          <w:rFonts w:ascii="Verdana" w:hAnsi="Verdana"/>
          <w:color w:val="000000"/>
          <w:shd w:val="clear" w:color="auto" w:fill="FFFFFF"/>
        </w:rPr>
      </w:pPr>
      <w:r w:rsidRPr="009E0F63">
        <w:rPr>
          <w:rFonts w:ascii="Verdana" w:hAnsi="Verdana"/>
          <w:color w:val="000000"/>
          <w:shd w:val="clear" w:color="auto" w:fill="FFFFFF"/>
        </w:rPr>
        <w:t xml:space="preserve">200 </w:t>
      </w:r>
      <w:r w:rsidRPr="009E0F63">
        <w:rPr>
          <w:rFonts w:ascii="Verdana" w:hAnsi="Verdana" w:hint="eastAsia"/>
          <w:color w:val="000000"/>
          <w:shd w:val="clear" w:color="auto" w:fill="FFFFFF"/>
        </w:rPr>
        <w:t>сторінок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список</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літератури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18 </w:t>
      </w:r>
      <w:r w:rsidRPr="009E0F63">
        <w:rPr>
          <w:rFonts w:ascii="Verdana" w:hAnsi="Verdana" w:hint="eastAsia"/>
          <w:color w:val="000000"/>
          <w:shd w:val="clear" w:color="auto" w:fill="FFFFFF"/>
        </w:rPr>
        <w:t>сторінках</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налічує</w:t>
      </w:r>
      <w:r w:rsidRPr="009E0F63">
        <w:rPr>
          <w:rFonts w:ascii="Verdana" w:hAnsi="Verdana"/>
          <w:color w:val="000000"/>
          <w:shd w:val="clear" w:color="auto" w:fill="FFFFFF"/>
        </w:rPr>
        <w:t xml:space="preserve"> 177 </w:t>
      </w:r>
      <w:r w:rsidRPr="009E0F63">
        <w:rPr>
          <w:rFonts w:ascii="Verdana" w:hAnsi="Verdana" w:hint="eastAsia"/>
          <w:color w:val="000000"/>
          <w:shd w:val="clear" w:color="auto" w:fill="FFFFFF"/>
        </w:rPr>
        <w:t>позицій</w:t>
      </w:r>
      <w:r w:rsidRPr="009E0F63">
        <w:rPr>
          <w:rFonts w:ascii="Verdana" w:hAnsi="Verdana"/>
          <w:color w:val="000000"/>
          <w:shd w:val="clear" w:color="auto" w:fill="FFFFFF"/>
        </w:rPr>
        <w:t>.</w:t>
      </w:r>
    </w:p>
    <w:p w:rsidR="009E0F63" w:rsidRPr="009E0F63"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Дисертація</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містить</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рисунки</w:t>
      </w:r>
      <w:r w:rsidRPr="009E0F63">
        <w:rPr>
          <w:rFonts w:ascii="Verdana" w:hAnsi="Verdana"/>
          <w:color w:val="000000"/>
          <w:shd w:val="clear" w:color="auto" w:fill="FFFFFF"/>
        </w:rPr>
        <w:t xml:space="preserve"> (16), </w:t>
      </w:r>
      <w:r w:rsidRPr="009E0F63">
        <w:rPr>
          <w:rFonts w:ascii="Verdana" w:hAnsi="Verdana" w:hint="eastAsia"/>
          <w:color w:val="000000"/>
          <w:shd w:val="clear" w:color="auto" w:fill="FFFFFF"/>
        </w:rPr>
        <w:t>таблиці</w:t>
      </w:r>
      <w:r w:rsidRPr="009E0F63">
        <w:rPr>
          <w:rFonts w:ascii="Verdana" w:hAnsi="Verdana"/>
          <w:color w:val="000000"/>
          <w:shd w:val="clear" w:color="auto" w:fill="FFFFFF"/>
        </w:rPr>
        <w:t xml:space="preserve"> (4), </w:t>
      </w:r>
      <w:r w:rsidRPr="009E0F63">
        <w:rPr>
          <w:rFonts w:ascii="Verdana" w:hAnsi="Verdana" w:hint="eastAsia"/>
          <w:color w:val="000000"/>
          <w:shd w:val="clear" w:color="auto" w:fill="FFFFFF"/>
        </w:rPr>
        <w:t>а</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також</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додатки</w:t>
      </w:r>
      <w:r w:rsidRPr="009E0F63">
        <w:rPr>
          <w:rFonts w:ascii="Verdana" w:hAnsi="Verdana"/>
          <w:color w:val="000000"/>
          <w:shd w:val="clear" w:color="auto" w:fill="FFFFFF"/>
        </w:rPr>
        <w:t xml:space="preserve"> </w:t>
      </w:r>
      <w:r w:rsidRPr="009E0F63">
        <w:rPr>
          <w:rFonts w:ascii="Verdana" w:hAnsi="Verdana" w:hint="eastAsia"/>
          <w:color w:val="000000"/>
          <w:shd w:val="clear" w:color="auto" w:fill="FFFFFF"/>
        </w:rPr>
        <w:t>на</w:t>
      </w:r>
      <w:r w:rsidRPr="009E0F63">
        <w:rPr>
          <w:rFonts w:ascii="Verdana" w:hAnsi="Verdana"/>
          <w:color w:val="000000"/>
          <w:shd w:val="clear" w:color="auto" w:fill="FFFFFF"/>
        </w:rPr>
        <w:t xml:space="preserve"> 27</w:t>
      </w:r>
    </w:p>
    <w:p w:rsidR="007C5A70" w:rsidRDefault="009E0F63" w:rsidP="009E0F63">
      <w:pPr>
        <w:rPr>
          <w:rFonts w:ascii="Verdana" w:hAnsi="Verdana"/>
          <w:color w:val="000000"/>
          <w:shd w:val="clear" w:color="auto" w:fill="FFFFFF"/>
        </w:rPr>
      </w:pPr>
      <w:r w:rsidRPr="009E0F63">
        <w:rPr>
          <w:rFonts w:ascii="Verdana" w:hAnsi="Verdana" w:hint="eastAsia"/>
          <w:color w:val="000000"/>
          <w:shd w:val="clear" w:color="auto" w:fill="FFFFFF"/>
        </w:rPr>
        <w:t>сторінках</w:t>
      </w:r>
      <w:r w:rsidRPr="009E0F63">
        <w:rPr>
          <w:rFonts w:ascii="Verdana" w:hAnsi="Verdana"/>
          <w:color w:val="000000"/>
          <w:shd w:val="clear" w:color="auto" w:fill="FFFFFF"/>
        </w:rPr>
        <w:t>.</w:t>
      </w:r>
    </w:p>
    <w:p w:rsidR="009E0F63" w:rsidRDefault="009E0F63" w:rsidP="009E0F63">
      <w:pPr>
        <w:rPr>
          <w:rFonts w:ascii="Verdana" w:hAnsi="Verdana"/>
          <w:color w:val="000000"/>
          <w:shd w:val="clear" w:color="auto" w:fill="FFFFFF"/>
        </w:rPr>
      </w:pPr>
    </w:p>
    <w:p w:rsidR="009E0F63" w:rsidRDefault="009E0F63" w:rsidP="009E0F63">
      <w:pPr>
        <w:rPr>
          <w:rFonts w:ascii="Verdana" w:hAnsi="Verdana"/>
          <w:color w:val="000000"/>
          <w:shd w:val="clear" w:color="auto" w:fill="FFFFFF"/>
        </w:rPr>
      </w:pPr>
    </w:p>
    <w:p w:rsidR="009E0F63" w:rsidRDefault="009E0F63" w:rsidP="009E0F63">
      <w:pPr>
        <w:rPr>
          <w:rFonts w:ascii="Verdana" w:hAnsi="Verdana"/>
          <w:color w:val="000000"/>
          <w:shd w:val="clear" w:color="auto" w:fill="FFFFFF"/>
        </w:rPr>
      </w:pPr>
    </w:p>
    <w:p w:rsidR="009E0F63" w:rsidRDefault="009E0F63" w:rsidP="009E0F63">
      <w:r>
        <w:rPr>
          <w:rFonts w:hint="eastAsia"/>
        </w:rPr>
        <w:t>ВИСНОВКИ</w:t>
      </w:r>
    </w:p>
    <w:p w:rsidR="009E0F63" w:rsidRDefault="009E0F63" w:rsidP="009E0F63">
      <w:r>
        <w:rPr>
          <w:rFonts w:hint="eastAsia"/>
        </w:rPr>
        <w:t>У</w:t>
      </w:r>
      <w:r>
        <w:t></w:t>
      </w:r>
      <w:r>
        <w:rPr>
          <w:rFonts w:hint="eastAsia"/>
        </w:rPr>
        <w:t>дисертаційному</w:t>
      </w:r>
      <w:r>
        <w:t></w:t>
      </w:r>
      <w:r>
        <w:rPr>
          <w:rFonts w:hint="eastAsia"/>
        </w:rPr>
        <w:t>дослідженні</w:t>
      </w:r>
      <w:r>
        <w:t></w:t>
      </w:r>
      <w:r>
        <w:rPr>
          <w:rFonts w:hint="eastAsia"/>
        </w:rPr>
        <w:t>створено</w:t>
      </w:r>
      <w:r>
        <w:t></w:t>
      </w:r>
      <w:r>
        <w:rPr>
          <w:rFonts w:hint="eastAsia"/>
        </w:rPr>
        <w:t>концептуальні</w:t>
      </w:r>
      <w:r>
        <w:t></w:t>
      </w:r>
      <w:r>
        <w:rPr>
          <w:rFonts w:hint="eastAsia"/>
        </w:rPr>
        <w:t>уявлення</w:t>
      </w:r>
      <w:r>
        <w:t></w:t>
      </w:r>
      <w:r>
        <w:rPr>
          <w:rFonts w:hint="eastAsia"/>
        </w:rPr>
        <w:t>щодо</w:t>
      </w:r>
    </w:p>
    <w:p w:rsidR="009E0F63" w:rsidRDefault="009E0F63" w:rsidP="009E0F63">
      <w:r>
        <w:rPr>
          <w:rFonts w:hint="eastAsia"/>
        </w:rPr>
        <w:t>процесу</w:t>
      </w:r>
      <w:r>
        <w:t></w:t>
      </w:r>
      <w:r>
        <w:rPr>
          <w:rFonts w:hint="eastAsia"/>
        </w:rPr>
        <w:t>конструювання</w:t>
      </w:r>
      <w:r>
        <w:t></w:t>
      </w:r>
      <w:r>
        <w:rPr>
          <w:rFonts w:hint="eastAsia"/>
        </w:rPr>
        <w:t>комерційною</w:t>
      </w:r>
      <w:r>
        <w:t></w:t>
      </w:r>
      <w:r>
        <w:rPr>
          <w:rFonts w:hint="eastAsia"/>
        </w:rPr>
        <w:t>рекламою</w:t>
      </w:r>
      <w:r>
        <w:t></w:t>
      </w:r>
      <w:r>
        <w:rPr>
          <w:rFonts w:hint="eastAsia"/>
        </w:rPr>
        <w:t>дискурсивних</w:t>
      </w:r>
      <w:r>
        <w:t></w:t>
      </w:r>
      <w:r>
        <w:rPr>
          <w:rFonts w:hint="eastAsia"/>
        </w:rPr>
        <w:t>практик</w:t>
      </w:r>
    </w:p>
    <w:p w:rsidR="009E0F63" w:rsidRDefault="009E0F63" w:rsidP="009E0F63">
      <w:r>
        <w:rPr>
          <w:rFonts w:hint="eastAsia"/>
        </w:rPr>
        <w:t>українських</w:t>
      </w:r>
      <w:r>
        <w:t></w:t>
      </w:r>
      <w:r>
        <w:rPr>
          <w:rFonts w:hint="eastAsia"/>
        </w:rPr>
        <w:t>споживачів</w:t>
      </w:r>
      <w:r>
        <w:t></w:t>
      </w:r>
      <w:r>
        <w:t></w:t>
      </w:r>
      <w:r>
        <w:rPr>
          <w:rFonts w:hint="eastAsia"/>
        </w:rPr>
        <w:t>На</w:t>
      </w:r>
      <w:r>
        <w:t></w:t>
      </w:r>
      <w:r>
        <w:rPr>
          <w:rFonts w:hint="eastAsia"/>
        </w:rPr>
        <w:t>підставі</w:t>
      </w:r>
      <w:r>
        <w:t></w:t>
      </w:r>
      <w:r>
        <w:rPr>
          <w:rFonts w:hint="eastAsia"/>
        </w:rPr>
        <w:t>виконання</w:t>
      </w:r>
      <w:r>
        <w:t></w:t>
      </w:r>
      <w:r>
        <w:rPr>
          <w:rFonts w:hint="eastAsia"/>
        </w:rPr>
        <w:t>дисертаційної</w:t>
      </w:r>
      <w:r>
        <w:t></w:t>
      </w:r>
      <w:r>
        <w:rPr>
          <w:rFonts w:hint="eastAsia"/>
        </w:rPr>
        <w:t>роботи</w:t>
      </w:r>
      <w:r>
        <w:t></w:t>
      </w:r>
      <w:r>
        <w:rPr>
          <w:rFonts w:hint="eastAsia"/>
        </w:rPr>
        <w:t>були</w:t>
      </w:r>
    </w:p>
    <w:p w:rsidR="009E0F63" w:rsidRDefault="009E0F63" w:rsidP="009E0F63">
      <w:r>
        <w:rPr>
          <w:rFonts w:hint="eastAsia"/>
        </w:rPr>
        <w:t>отримані</w:t>
      </w:r>
      <w:r>
        <w:t></w:t>
      </w:r>
      <w:r>
        <w:rPr>
          <w:rFonts w:hint="eastAsia"/>
        </w:rPr>
        <w:t>результати</w:t>
      </w:r>
      <w:r>
        <w:t></w:t>
      </w:r>
      <w:r>
        <w:t></w:t>
      </w:r>
      <w:r>
        <w:rPr>
          <w:rFonts w:hint="eastAsia"/>
        </w:rPr>
        <w:t>що</w:t>
      </w:r>
      <w:r>
        <w:t></w:t>
      </w:r>
      <w:r>
        <w:rPr>
          <w:rFonts w:hint="eastAsia"/>
        </w:rPr>
        <w:t>відображаються</w:t>
      </w:r>
      <w:r>
        <w:t></w:t>
      </w:r>
      <w:r>
        <w:rPr>
          <w:rFonts w:hint="eastAsia"/>
        </w:rPr>
        <w:t>у</w:t>
      </w:r>
      <w:r>
        <w:t></w:t>
      </w:r>
      <w:r>
        <w:rPr>
          <w:rFonts w:hint="eastAsia"/>
        </w:rPr>
        <w:t>відповідних</w:t>
      </w:r>
      <w:r>
        <w:t></w:t>
      </w:r>
      <w:r>
        <w:rPr>
          <w:rFonts w:hint="eastAsia"/>
        </w:rPr>
        <w:t>теоретичних</w:t>
      </w:r>
      <w:r>
        <w:t></w:t>
      </w:r>
      <w:r>
        <w:rPr>
          <w:rFonts w:hint="eastAsia"/>
        </w:rPr>
        <w:t>та</w:t>
      </w:r>
    </w:p>
    <w:p w:rsidR="009E0F63" w:rsidRDefault="009E0F63" w:rsidP="009E0F63">
      <w:r>
        <w:rPr>
          <w:rFonts w:hint="eastAsia"/>
        </w:rPr>
        <w:t>емпіричних</w:t>
      </w:r>
      <w:r>
        <w:t></w:t>
      </w:r>
      <w:r>
        <w:rPr>
          <w:rFonts w:hint="eastAsia"/>
        </w:rPr>
        <w:t>положеннях</w:t>
      </w:r>
      <w:r>
        <w:t></w:t>
      </w:r>
    </w:p>
    <w:p w:rsidR="009E0F63" w:rsidRDefault="009E0F63" w:rsidP="009E0F63">
      <w:r>
        <w:t></w:t>
      </w:r>
      <w:r>
        <w:t></w:t>
      </w:r>
      <w:r>
        <w:t></w:t>
      </w:r>
      <w:r>
        <w:rPr>
          <w:rFonts w:hint="eastAsia"/>
        </w:rPr>
        <w:t>Спираючись</w:t>
      </w:r>
      <w:r>
        <w:t></w:t>
      </w:r>
      <w:r>
        <w:rPr>
          <w:rFonts w:hint="eastAsia"/>
        </w:rPr>
        <w:t>на</w:t>
      </w:r>
      <w:r>
        <w:t></w:t>
      </w:r>
      <w:r>
        <w:rPr>
          <w:rFonts w:hint="eastAsia"/>
        </w:rPr>
        <w:t>аналіз</w:t>
      </w:r>
      <w:r>
        <w:t></w:t>
      </w:r>
      <w:r>
        <w:rPr>
          <w:rFonts w:hint="eastAsia"/>
        </w:rPr>
        <w:t>концептуальних</w:t>
      </w:r>
      <w:r>
        <w:t></w:t>
      </w:r>
      <w:r>
        <w:rPr>
          <w:rFonts w:hint="eastAsia"/>
        </w:rPr>
        <w:t>підходів</w:t>
      </w:r>
      <w:r>
        <w:t></w:t>
      </w:r>
      <w:r>
        <w:rPr>
          <w:rFonts w:hint="eastAsia"/>
        </w:rPr>
        <w:t>та</w:t>
      </w:r>
      <w:r>
        <w:t></w:t>
      </w:r>
      <w:r>
        <w:rPr>
          <w:rFonts w:hint="eastAsia"/>
        </w:rPr>
        <w:t>виділених</w:t>
      </w:r>
    </w:p>
    <w:p w:rsidR="009E0F63" w:rsidRDefault="009E0F63" w:rsidP="009E0F63">
      <w:r>
        <w:rPr>
          <w:rFonts w:hint="eastAsia"/>
        </w:rPr>
        <w:t>інтегративних</w:t>
      </w:r>
      <w:r>
        <w:t></w:t>
      </w:r>
      <w:r>
        <w:rPr>
          <w:rFonts w:hint="eastAsia"/>
        </w:rPr>
        <w:t>концепцій</w:t>
      </w:r>
      <w:r>
        <w:t></w:t>
      </w:r>
      <w:r>
        <w:t></w:t>
      </w:r>
      <w:r>
        <w:rPr>
          <w:rFonts w:hint="eastAsia"/>
        </w:rPr>
        <w:t>споживання</w:t>
      </w:r>
      <w:r>
        <w:t></w:t>
      </w:r>
      <w:r>
        <w:rPr>
          <w:rFonts w:hint="eastAsia"/>
        </w:rPr>
        <w:t>розглянуто</w:t>
      </w:r>
      <w:r>
        <w:t></w:t>
      </w:r>
      <w:r>
        <w:rPr>
          <w:rFonts w:hint="eastAsia"/>
        </w:rPr>
        <w:t>як</w:t>
      </w:r>
      <w:r>
        <w:t></w:t>
      </w:r>
      <w:r>
        <w:rPr>
          <w:rFonts w:hint="eastAsia"/>
        </w:rPr>
        <w:t>процес</w:t>
      </w:r>
      <w:r>
        <w:t></w:t>
      </w:r>
      <w:r>
        <w:rPr>
          <w:rFonts w:hint="eastAsia"/>
        </w:rPr>
        <w:t>соціального</w:t>
      </w:r>
    </w:p>
    <w:p w:rsidR="009E0F63" w:rsidRDefault="009E0F63" w:rsidP="009E0F63">
      <w:r>
        <w:rPr>
          <w:rFonts w:hint="eastAsia"/>
        </w:rPr>
        <w:t>конструювання</w:t>
      </w:r>
      <w:r>
        <w:t></w:t>
      </w:r>
      <w:r>
        <w:t></w:t>
      </w:r>
      <w:r>
        <w:rPr>
          <w:rFonts w:hint="eastAsia"/>
        </w:rPr>
        <w:t>форма</w:t>
      </w:r>
      <w:r>
        <w:t></w:t>
      </w:r>
      <w:r>
        <w:rPr>
          <w:rFonts w:hint="eastAsia"/>
        </w:rPr>
        <w:t>соціальної</w:t>
      </w:r>
      <w:r>
        <w:t></w:t>
      </w:r>
      <w:r>
        <w:rPr>
          <w:rFonts w:hint="eastAsia"/>
        </w:rPr>
        <w:t>дії</w:t>
      </w:r>
      <w:r>
        <w:t></w:t>
      </w:r>
      <w:r>
        <w:t></w:t>
      </w:r>
      <w:r>
        <w:rPr>
          <w:rFonts w:hint="eastAsia"/>
        </w:rPr>
        <w:t>соціально</w:t>
      </w:r>
      <w:r>
        <w:t></w:t>
      </w:r>
      <w:r>
        <w:rPr>
          <w:rFonts w:hint="eastAsia"/>
        </w:rPr>
        <w:t>психологічний</w:t>
      </w:r>
      <w:r>
        <w:t></w:t>
      </w:r>
      <w:r>
        <w:rPr>
          <w:rFonts w:hint="eastAsia"/>
        </w:rPr>
        <w:t>феномен</w:t>
      </w:r>
      <w:r>
        <w:t></w:t>
      </w:r>
      <w:r>
        <w:t></w:t>
      </w:r>
      <w:r>
        <w:rPr>
          <w:rFonts w:hint="eastAsia"/>
        </w:rPr>
        <w:t>під</w:t>
      </w:r>
    </w:p>
    <w:p w:rsidR="009E0F63" w:rsidRDefault="009E0F63" w:rsidP="009E0F63">
      <w:r>
        <w:rPr>
          <w:rFonts w:hint="eastAsia"/>
        </w:rPr>
        <w:t>впливом</w:t>
      </w:r>
      <w:r>
        <w:t></w:t>
      </w:r>
      <w:r>
        <w:rPr>
          <w:rFonts w:hint="eastAsia"/>
        </w:rPr>
        <w:t>якого</w:t>
      </w:r>
      <w:r>
        <w:t></w:t>
      </w:r>
      <w:r>
        <w:rPr>
          <w:rFonts w:hint="eastAsia"/>
        </w:rPr>
        <w:t>відбувається</w:t>
      </w:r>
      <w:r>
        <w:t></w:t>
      </w:r>
      <w:r>
        <w:rPr>
          <w:rFonts w:hint="eastAsia"/>
        </w:rPr>
        <w:t>формування</w:t>
      </w:r>
      <w:r>
        <w:t></w:t>
      </w:r>
      <w:r>
        <w:rPr>
          <w:rFonts w:hint="eastAsia"/>
        </w:rPr>
        <w:t>соціальних</w:t>
      </w:r>
      <w:r>
        <w:t></w:t>
      </w:r>
      <w:r>
        <w:rPr>
          <w:rFonts w:hint="eastAsia"/>
        </w:rPr>
        <w:t>норм</w:t>
      </w:r>
      <w:r>
        <w:t></w:t>
      </w:r>
      <w:r>
        <w:rPr>
          <w:rFonts w:hint="eastAsia"/>
        </w:rPr>
        <w:t>та</w:t>
      </w:r>
      <w:r>
        <w:t></w:t>
      </w:r>
      <w:r>
        <w:rPr>
          <w:rFonts w:hint="eastAsia"/>
        </w:rPr>
        <w:t>цінностей</w:t>
      </w:r>
      <w:r>
        <w:t></w:t>
      </w:r>
    </w:p>
    <w:p w:rsidR="009E0F63" w:rsidRDefault="009E0F63" w:rsidP="009E0F63">
      <w:r>
        <w:rPr>
          <w:rFonts w:hint="eastAsia"/>
        </w:rPr>
        <w:t>З’ясовано</w:t>
      </w:r>
      <w:r>
        <w:t></w:t>
      </w:r>
      <w:r>
        <w:t></w:t>
      </w:r>
      <w:r>
        <w:rPr>
          <w:rFonts w:hint="eastAsia"/>
        </w:rPr>
        <w:t>що</w:t>
      </w:r>
      <w:r>
        <w:t></w:t>
      </w:r>
      <w:r>
        <w:rPr>
          <w:rFonts w:hint="eastAsia"/>
        </w:rPr>
        <w:t>специфіка</w:t>
      </w:r>
      <w:r>
        <w:t></w:t>
      </w:r>
      <w:r>
        <w:rPr>
          <w:rFonts w:hint="eastAsia"/>
        </w:rPr>
        <w:t>процесу</w:t>
      </w:r>
      <w:r>
        <w:t></w:t>
      </w:r>
      <w:r>
        <w:rPr>
          <w:rFonts w:hint="eastAsia"/>
        </w:rPr>
        <w:t>споживання</w:t>
      </w:r>
      <w:r>
        <w:t></w:t>
      </w:r>
      <w:r>
        <w:rPr>
          <w:rFonts w:hint="eastAsia"/>
        </w:rPr>
        <w:t>зумовлена</w:t>
      </w:r>
      <w:r>
        <w:t></w:t>
      </w:r>
      <w:r>
        <w:t></w:t>
      </w:r>
      <w:r>
        <w:rPr>
          <w:rFonts w:hint="eastAsia"/>
        </w:rPr>
        <w:t>по</w:t>
      </w:r>
      <w:r>
        <w:t></w:t>
      </w:r>
      <w:r>
        <w:rPr>
          <w:rFonts w:hint="eastAsia"/>
        </w:rPr>
        <w:t>перше</w:t>
      </w:r>
      <w:r>
        <w:t></w:t>
      </w:r>
      <w:r>
        <w:t></w:t>
      </w:r>
      <w:r>
        <w:rPr>
          <w:rFonts w:hint="eastAsia"/>
        </w:rPr>
        <w:t>впливом</w:t>
      </w:r>
    </w:p>
    <w:p w:rsidR="009E0F63" w:rsidRDefault="009E0F63" w:rsidP="009E0F63">
      <w:r>
        <w:rPr>
          <w:rFonts w:hint="eastAsia"/>
        </w:rPr>
        <w:t>цілеспрямованого</w:t>
      </w:r>
      <w:r>
        <w:t></w:t>
      </w:r>
      <w:r>
        <w:rPr>
          <w:rFonts w:hint="eastAsia"/>
        </w:rPr>
        <w:t>тиску</w:t>
      </w:r>
      <w:r>
        <w:t></w:t>
      </w:r>
      <w:r>
        <w:rPr>
          <w:rFonts w:hint="eastAsia"/>
        </w:rPr>
        <w:t>економічних</w:t>
      </w:r>
      <w:r>
        <w:t></w:t>
      </w:r>
      <w:r>
        <w:rPr>
          <w:rFonts w:hint="eastAsia"/>
        </w:rPr>
        <w:t>важелів</w:t>
      </w:r>
      <w:r>
        <w:t></w:t>
      </w:r>
      <w:r>
        <w:rPr>
          <w:rFonts w:hint="eastAsia"/>
        </w:rPr>
        <w:t>та</w:t>
      </w:r>
      <w:r>
        <w:t></w:t>
      </w:r>
      <w:r>
        <w:rPr>
          <w:rFonts w:hint="eastAsia"/>
        </w:rPr>
        <w:t>системою</w:t>
      </w:r>
      <w:r>
        <w:t></w:t>
      </w:r>
      <w:r>
        <w:rPr>
          <w:rFonts w:hint="eastAsia"/>
        </w:rPr>
        <w:t>ціннісних</w:t>
      </w:r>
    </w:p>
    <w:p w:rsidR="009E0F63" w:rsidRDefault="009E0F63" w:rsidP="009E0F63">
      <w:r>
        <w:rPr>
          <w:rFonts w:hint="eastAsia"/>
        </w:rPr>
        <w:t>детермінант</w:t>
      </w:r>
      <w:r>
        <w:t></w:t>
      </w:r>
      <w:r>
        <w:t></w:t>
      </w:r>
      <w:r>
        <w:rPr>
          <w:rFonts w:hint="eastAsia"/>
        </w:rPr>
        <w:t>які</w:t>
      </w:r>
      <w:r>
        <w:t></w:t>
      </w:r>
      <w:r>
        <w:rPr>
          <w:rFonts w:hint="eastAsia"/>
        </w:rPr>
        <w:t>конструюються</w:t>
      </w:r>
      <w:r>
        <w:t></w:t>
      </w:r>
      <w:r>
        <w:rPr>
          <w:rFonts w:hint="eastAsia"/>
        </w:rPr>
        <w:t>в</w:t>
      </w:r>
      <w:r>
        <w:t></w:t>
      </w:r>
      <w:r>
        <w:rPr>
          <w:rFonts w:hint="eastAsia"/>
        </w:rPr>
        <w:t>межах</w:t>
      </w:r>
      <w:r>
        <w:t></w:t>
      </w:r>
      <w:r>
        <w:rPr>
          <w:rFonts w:hint="eastAsia"/>
        </w:rPr>
        <w:t>певного</w:t>
      </w:r>
      <w:r>
        <w:t></w:t>
      </w:r>
      <w:r>
        <w:rPr>
          <w:rFonts w:hint="eastAsia"/>
        </w:rPr>
        <w:t>суспільства</w:t>
      </w:r>
      <w:r>
        <w:t></w:t>
      </w:r>
      <w:r>
        <w:t></w:t>
      </w:r>
      <w:r>
        <w:rPr>
          <w:rFonts w:hint="eastAsia"/>
        </w:rPr>
        <w:t>переважно</w:t>
      </w:r>
      <w:r>
        <w:t></w:t>
      </w:r>
      <w:r>
        <w:rPr>
          <w:rFonts w:hint="eastAsia"/>
        </w:rPr>
        <w:t>за</w:t>
      </w:r>
    </w:p>
    <w:p w:rsidR="009E0F63" w:rsidRDefault="009E0F63" w:rsidP="009E0F63">
      <w:r>
        <w:rPr>
          <w:rFonts w:hint="eastAsia"/>
        </w:rPr>
        <w:t>допомогою</w:t>
      </w:r>
      <w:r>
        <w:t></w:t>
      </w:r>
      <w:r>
        <w:rPr>
          <w:rFonts w:hint="eastAsia"/>
        </w:rPr>
        <w:t>медіа</w:t>
      </w:r>
      <w:r>
        <w:t></w:t>
      </w:r>
      <w:r>
        <w:rPr>
          <w:rFonts w:hint="eastAsia"/>
        </w:rPr>
        <w:t>простору</w:t>
      </w:r>
      <w:r>
        <w:t></w:t>
      </w:r>
      <w:r>
        <w:t></w:t>
      </w:r>
      <w:r>
        <w:rPr>
          <w:rFonts w:hint="eastAsia"/>
        </w:rPr>
        <w:t>по</w:t>
      </w:r>
      <w:r>
        <w:t></w:t>
      </w:r>
      <w:r>
        <w:rPr>
          <w:rFonts w:hint="eastAsia"/>
        </w:rPr>
        <w:t>друге</w:t>
      </w:r>
      <w:r>
        <w:t></w:t>
      </w:r>
      <w:r>
        <w:t></w:t>
      </w:r>
      <w:r>
        <w:rPr>
          <w:rFonts w:hint="eastAsia"/>
        </w:rPr>
        <w:t>тим</w:t>
      </w:r>
      <w:r>
        <w:t></w:t>
      </w:r>
      <w:r>
        <w:t></w:t>
      </w:r>
      <w:r>
        <w:rPr>
          <w:rFonts w:hint="eastAsia"/>
        </w:rPr>
        <w:t>що</w:t>
      </w:r>
      <w:r>
        <w:t></w:t>
      </w:r>
      <w:r>
        <w:rPr>
          <w:rFonts w:hint="eastAsia"/>
        </w:rPr>
        <w:t>об’єктами</w:t>
      </w:r>
      <w:r>
        <w:t></w:t>
      </w:r>
      <w:r>
        <w:rPr>
          <w:rFonts w:hint="eastAsia"/>
        </w:rPr>
        <w:t>споживання</w:t>
      </w:r>
      <w:r>
        <w:t></w:t>
      </w:r>
      <w:r>
        <w:rPr>
          <w:rFonts w:hint="eastAsia"/>
        </w:rPr>
        <w:t>стають</w:t>
      </w:r>
    </w:p>
    <w:p w:rsidR="009E0F63" w:rsidRDefault="009E0F63" w:rsidP="009E0F63">
      <w:r>
        <w:rPr>
          <w:rFonts w:hint="eastAsia"/>
        </w:rPr>
        <w:t>не</w:t>
      </w:r>
      <w:r>
        <w:t></w:t>
      </w:r>
      <w:r>
        <w:rPr>
          <w:rFonts w:hint="eastAsia"/>
        </w:rPr>
        <w:t>матеріальні</w:t>
      </w:r>
      <w:r>
        <w:t></w:t>
      </w:r>
      <w:r>
        <w:t></w:t>
      </w:r>
      <w:r>
        <w:rPr>
          <w:rFonts w:hint="eastAsia"/>
        </w:rPr>
        <w:t>а</w:t>
      </w:r>
      <w:r>
        <w:t></w:t>
      </w:r>
      <w:r>
        <w:rPr>
          <w:rFonts w:hint="eastAsia"/>
        </w:rPr>
        <w:t>соціокультурні</w:t>
      </w:r>
      <w:r>
        <w:t></w:t>
      </w:r>
      <w:r>
        <w:rPr>
          <w:rFonts w:hint="eastAsia"/>
        </w:rPr>
        <w:t>об’єкти</w:t>
      </w:r>
      <w:r>
        <w:t></w:t>
      </w:r>
      <w:r>
        <w:t></w:t>
      </w:r>
      <w:r>
        <w:rPr>
          <w:rFonts w:hint="eastAsia"/>
        </w:rPr>
        <w:t>Зокрема</w:t>
      </w:r>
      <w:r>
        <w:t></w:t>
      </w:r>
      <w:r>
        <w:t></w:t>
      </w:r>
      <w:r>
        <w:rPr>
          <w:rFonts w:hint="eastAsia"/>
        </w:rPr>
        <w:t>для</w:t>
      </w:r>
      <w:r>
        <w:t></w:t>
      </w:r>
      <w:r>
        <w:rPr>
          <w:rFonts w:hint="eastAsia"/>
        </w:rPr>
        <w:t>суспільства</w:t>
      </w:r>
    </w:p>
    <w:p w:rsidR="009E0F63" w:rsidRDefault="009E0F63" w:rsidP="009E0F63">
      <w:r>
        <w:rPr>
          <w:rFonts w:hint="eastAsia"/>
        </w:rPr>
        <w:t>споживання</w:t>
      </w:r>
      <w:r>
        <w:t></w:t>
      </w:r>
      <w:r>
        <w:rPr>
          <w:rFonts w:hint="eastAsia"/>
        </w:rPr>
        <w:t>характерними</w:t>
      </w:r>
      <w:r>
        <w:t></w:t>
      </w:r>
      <w:r>
        <w:rPr>
          <w:rFonts w:hint="eastAsia"/>
        </w:rPr>
        <w:t>є</w:t>
      </w:r>
      <w:r>
        <w:t></w:t>
      </w:r>
      <w:r>
        <w:rPr>
          <w:rFonts w:hint="eastAsia"/>
        </w:rPr>
        <w:t>символічні</w:t>
      </w:r>
      <w:r>
        <w:t></w:t>
      </w:r>
      <w:r>
        <w:rPr>
          <w:rFonts w:hint="eastAsia"/>
        </w:rPr>
        <w:t>види</w:t>
      </w:r>
      <w:r>
        <w:t></w:t>
      </w:r>
      <w:r>
        <w:rPr>
          <w:rFonts w:hint="eastAsia"/>
        </w:rPr>
        <w:t>споживання</w:t>
      </w:r>
      <w:r>
        <w:t></w:t>
      </w:r>
      <w:r>
        <w:t></w:t>
      </w:r>
      <w:r>
        <w:rPr>
          <w:rFonts w:hint="eastAsia"/>
        </w:rPr>
        <w:t>по</w:t>
      </w:r>
      <w:r>
        <w:t></w:t>
      </w:r>
      <w:r>
        <w:rPr>
          <w:rFonts w:hint="eastAsia"/>
        </w:rPr>
        <w:t>третє</w:t>
      </w:r>
      <w:r>
        <w:t></w:t>
      </w:r>
    </w:p>
    <w:p w:rsidR="009E0F63" w:rsidRDefault="009E0F63" w:rsidP="009E0F63">
      <w:r>
        <w:rPr>
          <w:rFonts w:hint="eastAsia"/>
        </w:rPr>
        <w:t>особливостями</w:t>
      </w:r>
      <w:r>
        <w:t></w:t>
      </w:r>
      <w:r>
        <w:rPr>
          <w:rFonts w:hint="eastAsia"/>
        </w:rPr>
        <w:t>поведінки</w:t>
      </w:r>
      <w:r>
        <w:t></w:t>
      </w:r>
      <w:r>
        <w:rPr>
          <w:rFonts w:hint="eastAsia"/>
        </w:rPr>
        <w:t>споживачів</w:t>
      </w:r>
      <w:r>
        <w:t></w:t>
      </w:r>
      <w:r>
        <w:rPr>
          <w:rFonts w:hint="eastAsia"/>
        </w:rPr>
        <w:t>та</w:t>
      </w:r>
      <w:r>
        <w:t></w:t>
      </w:r>
      <w:r>
        <w:rPr>
          <w:rFonts w:hint="eastAsia"/>
        </w:rPr>
        <w:t>відтворенням</w:t>
      </w:r>
      <w:r>
        <w:t></w:t>
      </w:r>
      <w:r>
        <w:rPr>
          <w:rFonts w:hint="eastAsia"/>
        </w:rPr>
        <w:t>ними</w:t>
      </w:r>
      <w:r>
        <w:t></w:t>
      </w:r>
      <w:r>
        <w:rPr>
          <w:rFonts w:hint="eastAsia"/>
        </w:rPr>
        <w:t>практик</w:t>
      </w:r>
    </w:p>
    <w:p w:rsidR="009E0F63" w:rsidRDefault="009E0F63" w:rsidP="009E0F63">
      <w:r>
        <w:rPr>
          <w:rFonts w:hint="eastAsia"/>
        </w:rPr>
        <w:t>споживання</w:t>
      </w:r>
      <w:r>
        <w:t></w:t>
      </w:r>
      <w:r>
        <w:t></w:t>
      </w:r>
      <w:r>
        <w:rPr>
          <w:rFonts w:hint="eastAsia"/>
        </w:rPr>
        <w:t>Через</w:t>
      </w:r>
      <w:r>
        <w:t></w:t>
      </w:r>
      <w:r>
        <w:rPr>
          <w:rFonts w:hint="eastAsia"/>
        </w:rPr>
        <w:t>споживання</w:t>
      </w:r>
      <w:r>
        <w:t></w:t>
      </w:r>
      <w:r>
        <w:rPr>
          <w:rFonts w:hint="eastAsia"/>
        </w:rPr>
        <w:t>людина</w:t>
      </w:r>
      <w:r>
        <w:t></w:t>
      </w:r>
      <w:r>
        <w:rPr>
          <w:rFonts w:hint="eastAsia"/>
        </w:rPr>
        <w:t>самореалізується</w:t>
      </w:r>
      <w:r>
        <w:t></w:t>
      </w:r>
      <w:r>
        <w:rPr>
          <w:rFonts w:hint="eastAsia"/>
        </w:rPr>
        <w:t>і</w:t>
      </w:r>
      <w:r>
        <w:t></w:t>
      </w:r>
      <w:r>
        <w:rPr>
          <w:rFonts w:hint="eastAsia"/>
        </w:rPr>
        <w:t>самоутверджується</w:t>
      </w:r>
      <w:r>
        <w:t></w:t>
      </w:r>
    </w:p>
    <w:p w:rsidR="009E0F63" w:rsidRDefault="009E0F63" w:rsidP="009E0F63">
      <w:r>
        <w:t></w:t>
      </w:r>
      <w:r>
        <w:t></w:t>
      </w:r>
      <w:r>
        <w:t></w:t>
      </w:r>
      <w:r>
        <w:rPr>
          <w:rFonts w:hint="eastAsia"/>
        </w:rPr>
        <w:t>Рекламу</w:t>
      </w:r>
      <w:r>
        <w:t></w:t>
      </w:r>
      <w:r>
        <w:rPr>
          <w:rFonts w:hint="eastAsia"/>
        </w:rPr>
        <w:t>розглянуто</w:t>
      </w:r>
      <w:r>
        <w:t></w:t>
      </w:r>
      <w:r>
        <w:rPr>
          <w:rFonts w:hint="eastAsia"/>
        </w:rPr>
        <w:t>як</w:t>
      </w:r>
      <w:r>
        <w:t></w:t>
      </w:r>
      <w:r>
        <w:rPr>
          <w:rFonts w:hint="eastAsia"/>
        </w:rPr>
        <w:t>транслятор</w:t>
      </w:r>
      <w:r>
        <w:t></w:t>
      </w:r>
      <w:r>
        <w:rPr>
          <w:rFonts w:hint="eastAsia"/>
        </w:rPr>
        <w:t>соціальних</w:t>
      </w:r>
      <w:r>
        <w:t></w:t>
      </w:r>
      <w:r>
        <w:rPr>
          <w:rFonts w:hint="eastAsia"/>
        </w:rPr>
        <w:t>смислів</w:t>
      </w:r>
      <w:r>
        <w:t></w:t>
      </w:r>
      <w:r>
        <w:t></w:t>
      </w:r>
      <w:r>
        <w:rPr>
          <w:rFonts w:hint="eastAsia"/>
        </w:rPr>
        <w:t>ціннісних</w:t>
      </w:r>
    </w:p>
    <w:p w:rsidR="009E0F63" w:rsidRDefault="009E0F63" w:rsidP="009E0F63">
      <w:r>
        <w:rPr>
          <w:rFonts w:hint="eastAsia"/>
        </w:rPr>
        <w:t>орієнтацій</w:t>
      </w:r>
      <w:r>
        <w:t></w:t>
      </w:r>
      <w:r>
        <w:t></w:t>
      </w:r>
      <w:r>
        <w:rPr>
          <w:rFonts w:hint="eastAsia"/>
        </w:rPr>
        <w:t>норм</w:t>
      </w:r>
      <w:r>
        <w:t></w:t>
      </w:r>
      <w:r>
        <w:rPr>
          <w:rFonts w:hint="eastAsia"/>
        </w:rPr>
        <w:t>та</w:t>
      </w:r>
      <w:r>
        <w:t></w:t>
      </w:r>
      <w:r>
        <w:rPr>
          <w:rFonts w:hint="eastAsia"/>
        </w:rPr>
        <w:t>зразків</w:t>
      </w:r>
      <w:r>
        <w:t></w:t>
      </w:r>
      <w:r>
        <w:rPr>
          <w:rFonts w:hint="eastAsia"/>
        </w:rPr>
        <w:t>поведінки</w:t>
      </w:r>
      <w:r>
        <w:t></w:t>
      </w:r>
      <w:r>
        <w:t></w:t>
      </w:r>
      <w:r>
        <w:rPr>
          <w:rFonts w:hint="eastAsia"/>
        </w:rPr>
        <w:t>метою</w:t>
      </w:r>
      <w:r>
        <w:t></w:t>
      </w:r>
      <w:r>
        <w:rPr>
          <w:rFonts w:hint="eastAsia"/>
        </w:rPr>
        <w:t>якої</w:t>
      </w:r>
      <w:r>
        <w:t></w:t>
      </w:r>
      <w:r>
        <w:rPr>
          <w:rFonts w:hint="eastAsia"/>
        </w:rPr>
        <w:t>є</w:t>
      </w:r>
      <w:r>
        <w:t></w:t>
      </w:r>
      <w:r>
        <w:rPr>
          <w:rFonts w:hint="eastAsia"/>
        </w:rPr>
        <w:t>чіткий</w:t>
      </w:r>
      <w:r>
        <w:t></w:t>
      </w:r>
      <w:r>
        <w:rPr>
          <w:rFonts w:hint="eastAsia"/>
        </w:rPr>
        <w:t>вплив</w:t>
      </w:r>
      <w:r>
        <w:t></w:t>
      </w:r>
      <w:r>
        <w:t></w:t>
      </w:r>
      <w:r>
        <w:rPr>
          <w:rFonts w:hint="eastAsia"/>
        </w:rPr>
        <w:t>нав’язування</w:t>
      </w:r>
    </w:p>
    <w:p w:rsidR="009E0F63" w:rsidRDefault="009E0F63" w:rsidP="009E0F63">
      <w:r>
        <w:rPr>
          <w:rFonts w:hint="eastAsia"/>
        </w:rPr>
        <w:t>певної</w:t>
      </w:r>
      <w:r>
        <w:t></w:t>
      </w:r>
      <w:r>
        <w:rPr>
          <w:rFonts w:hint="eastAsia"/>
        </w:rPr>
        <w:t>ідеї</w:t>
      </w:r>
      <w:r>
        <w:t></w:t>
      </w:r>
      <w:r>
        <w:t></w:t>
      </w:r>
      <w:r>
        <w:rPr>
          <w:rFonts w:hint="eastAsia"/>
        </w:rPr>
        <w:t>Підтверджено</w:t>
      </w:r>
      <w:r>
        <w:t></w:t>
      </w:r>
      <w:r>
        <w:t></w:t>
      </w:r>
      <w:r>
        <w:rPr>
          <w:rFonts w:hint="eastAsia"/>
        </w:rPr>
        <w:t>що</w:t>
      </w:r>
      <w:r>
        <w:t></w:t>
      </w:r>
      <w:r>
        <w:rPr>
          <w:rFonts w:hint="eastAsia"/>
        </w:rPr>
        <w:t>ефективність</w:t>
      </w:r>
      <w:r>
        <w:t></w:t>
      </w:r>
      <w:r>
        <w:rPr>
          <w:rFonts w:hint="eastAsia"/>
        </w:rPr>
        <w:t>впливу</w:t>
      </w:r>
      <w:r>
        <w:t></w:t>
      </w:r>
      <w:r>
        <w:rPr>
          <w:rFonts w:hint="eastAsia"/>
        </w:rPr>
        <w:t>на</w:t>
      </w:r>
      <w:r>
        <w:t></w:t>
      </w:r>
      <w:r>
        <w:rPr>
          <w:rFonts w:hint="eastAsia"/>
        </w:rPr>
        <w:t>споживача</w:t>
      </w:r>
      <w:r>
        <w:t></w:t>
      </w:r>
      <w:r>
        <w:rPr>
          <w:rFonts w:hint="eastAsia"/>
        </w:rPr>
        <w:t>залежить</w:t>
      </w:r>
      <w:r>
        <w:t></w:t>
      </w:r>
      <w:r>
        <w:rPr>
          <w:rFonts w:hint="eastAsia"/>
        </w:rPr>
        <w:t>від</w:t>
      </w:r>
    </w:p>
    <w:p w:rsidR="009E0F63" w:rsidRDefault="009E0F63" w:rsidP="009E0F63">
      <w:r>
        <w:rPr>
          <w:rFonts w:hint="eastAsia"/>
        </w:rPr>
        <w:t>змісту</w:t>
      </w:r>
      <w:r>
        <w:t></w:t>
      </w:r>
      <w:r>
        <w:rPr>
          <w:rFonts w:hint="eastAsia"/>
        </w:rPr>
        <w:t>рекламних</w:t>
      </w:r>
      <w:r>
        <w:t></w:t>
      </w:r>
      <w:r>
        <w:rPr>
          <w:rFonts w:hint="eastAsia"/>
        </w:rPr>
        <w:t>повідомлень</w:t>
      </w:r>
      <w:r>
        <w:t></w:t>
      </w:r>
      <w:r>
        <w:rPr>
          <w:rFonts w:hint="eastAsia"/>
        </w:rPr>
        <w:t>та</w:t>
      </w:r>
      <w:r>
        <w:t></w:t>
      </w:r>
      <w:r>
        <w:rPr>
          <w:rFonts w:hint="eastAsia"/>
        </w:rPr>
        <w:t>ціннісних</w:t>
      </w:r>
      <w:r>
        <w:t></w:t>
      </w:r>
      <w:r>
        <w:rPr>
          <w:rFonts w:hint="eastAsia"/>
        </w:rPr>
        <w:t>орієнтацій</w:t>
      </w:r>
      <w:r>
        <w:t></w:t>
      </w:r>
      <w:r>
        <w:rPr>
          <w:rFonts w:hint="eastAsia"/>
        </w:rPr>
        <w:t>споживача</w:t>
      </w:r>
      <w:r>
        <w:t></w:t>
      </w:r>
      <w:r>
        <w:t></w:t>
      </w:r>
      <w:r>
        <w:rPr>
          <w:rFonts w:hint="eastAsia"/>
        </w:rPr>
        <w:t>Реклама</w:t>
      </w:r>
    </w:p>
    <w:p w:rsidR="009E0F63" w:rsidRDefault="009E0F63" w:rsidP="009E0F63">
      <w:r>
        <w:rPr>
          <w:rFonts w:hint="eastAsia"/>
        </w:rPr>
        <w:t>одночасно</w:t>
      </w:r>
      <w:r>
        <w:t></w:t>
      </w:r>
      <w:r>
        <w:rPr>
          <w:rFonts w:hint="eastAsia"/>
        </w:rPr>
        <w:t>є</w:t>
      </w:r>
      <w:r>
        <w:t></w:t>
      </w:r>
      <w:r>
        <w:rPr>
          <w:rFonts w:hint="eastAsia"/>
        </w:rPr>
        <w:t>ретранслятором</w:t>
      </w:r>
      <w:r>
        <w:t></w:t>
      </w:r>
      <w:r>
        <w:rPr>
          <w:rFonts w:hint="eastAsia"/>
        </w:rPr>
        <w:t>та</w:t>
      </w:r>
      <w:r>
        <w:t></w:t>
      </w:r>
      <w:r>
        <w:rPr>
          <w:rFonts w:hint="eastAsia"/>
        </w:rPr>
        <w:t>продуцентом</w:t>
      </w:r>
      <w:r>
        <w:t></w:t>
      </w:r>
      <w:r>
        <w:rPr>
          <w:rFonts w:hint="eastAsia"/>
        </w:rPr>
        <w:t>соціальних</w:t>
      </w:r>
      <w:r>
        <w:t></w:t>
      </w:r>
      <w:r>
        <w:rPr>
          <w:rFonts w:hint="eastAsia"/>
        </w:rPr>
        <w:t>та</w:t>
      </w:r>
      <w:r>
        <w:t></w:t>
      </w:r>
      <w:r>
        <w:rPr>
          <w:rFonts w:hint="eastAsia"/>
        </w:rPr>
        <w:t>споживчих</w:t>
      </w:r>
    </w:p>
    <w:p w:rsidR="009E0F63" w:rsidRDefault="009E0F63" w:rsidP="009E0F63">
      <w:r>
        <w:rPr>
          <w:rFonts w:hint="eastAsia"/>
        </w:rPr>
        <w:t>цінностей</w:t>
      </w:r>
      <w:r>
        <w:t></w:t>
      </w:r>
      <w:r>
        <w:t></w:t>
      </w:r>
      <w:r>
        <w:rPr>
          <w:rFonts w:hint="eastAsia"/>
        </w:rPr>
        <w:t>з</w:t>
      </w:r>
      <w:r>
        <w:t></w:t>
      </w:r>
      <w:r>
        <w:rPr>
          <w:rFonts w:hint="eastAsia"/>
        </w:rPr>
        <w:t>одного</w:t>
      </w:r>
      <w:r>
        <w:t></w:t>
      </w:r>
      <w:r>
        <w:rPr>
          <w:rFonts w:hint="eastAsia"/>
        </w:rPr>
        <w:t>боку</w:t>
      </w:r>
      <w:r>
        <w:t></w:t>
      </w:r>
      <w:r>
        <w:t></w:t>
      </w:r>
      <w:r>
        <w:rPr>
          <w:rFonts w:hint="eastAsia"/>
        </w:rPr>
        <w:t>вона</w:t>
      </w:r>
      <w:r>
        <w:t></w:t>
      </w:r>
      <w:r>
        <w:rPr>
          <w:rFonts w:hint="eastAsia"/>
        </w:rPr>
        <w:t>відображає</w:t>
      </w:r>
      <w:r>
        <w:t></w:t>
      </w:r>
      <w:r>
        <w:rPr>
          <w:rFonts w:hint="eastAsia"/>
        </w:rPr>
        <w:t>систему</w:t>
      </w:r>
      <w:r>
        <w:t></w:t>
      </w:r>
      <w:r>
        <w:rPr>
          <w:rFonts w:hint="eastAsia"/>
        </w:rPr>
        <w:t>цінностей</w:t>
      </w:r>
      <w:r>
        <w:t></w:t>
      </w:r>
      <w:r>
        <w:rPr>
          <w:rFonts w:hint="eastAsia"/>
        </w:rPr>
        <w:t>суспільства</w:t>
      </w:r>
      <w:r>
        <w:t></w:t>
      </w:r>
      <w:r>
        <w:t></w:t>
      </w:r>
      <w:r>
        <w:rPr>
          <w:rFonts w:hint="eastAsia"/>
        </w:rPr>
        <w:t>а</w:t>
      </w:r>
      <w:r>
        <w:t></w:t>
      </w:r>
      <w:r>
        <w:rPr>
          <w:rFonts w:hint="eastAsia"/>
        </w:rPr>
        <w:t>з</w:t>
      </w:r>
    </w:p>
    <w:p w:rsidR="009E0F63" w:rsidRDefault="009E0F63" w:rsidP="009E0F63">
      <w:r>
        <w:rPr>
          <w:rFonts w:hint="eastAsia"/>
        </w:rPr>
        <w:t>іншого</w:t>
      </w:r>
      <w:r>
        <w:t></w:t>
      </w:r>
      <w:r>
        <w:rPr>
          <w:rFonts w:hint="eastAsia"/>
        </w:rPr>
        <w:t>–</w:t>
      </w:r>
      <w:r>
        <w:t></w:t>
      </w:r>
      <w:r>
        <w:rPr>
          <w:rFonts w:hint="eastAsia"/>
        </w:rPr>
        <w:t>впливає</w:t>
      </w:r>
      <w:r>
        <w:t></w:t>
      </w:r>
      <w:r>
        <w:rPr>
          <w:rFonts w:hint="eastAsia"/>
        </w:rPr>
        <w:t>на</w:t>
      </w:r>
      <w:r>
        <w:t></w:t>
      </w:r>
      <w:r>
        <w:rPr>
          <w:rFonts w:hint="eastAsia"/>
        </w:rPr>
        <w:t>споживчу</w:t>
      </w:r>
      <w:r>
        <w:t></w:t>
      </w:r>
      <w:r>
        <w:rPr>
          <w:rFonts w:hint="eastAsia"/>
        </w:rPr>
        <w:t>поведінку</w:t>
      </w:r>
      <w:r>
        <w:t></w:t>
      </w:r>
      <w:r>
        <w:rPr>
          <w:rFonts w:hint="eastAsia"/>
        </w:rPr>
        <w:t>людини</w:t>
      </w:r>
      <w:r>
        <w:t></w:t>
      </w:r>
      <w:r>
        <w:rPr>
          <w:rFonts w:hint="eastAsia"/>
        </w:rPr>
        <w:t>та</w:t>
      </w:r>
      <w:r>
        <w:t></w:t>
      </w:r>
      <w:r>
        <w:rPr>
          <w:rFonts w:hint="eastAsia"/>
        </w:rPr>
        <w:t>суспільство</w:t>
      </w:r>
      <w:r>
        <w:t></w:t>
      </w:r>
      <w:r>
        <w:rPr>
          <w:rFonts w:hint="eastAsia"/>
        </w:rPr>
        <w:t>споживання</w:t>
      </w:r>
    </w:p>
    <w:p w:rsidR="009E0F63" w:rsidRDefault="009E0F63" w:rsidP="009E0F63">
      <w:r>
        <w:rPr>
          <w:rFonts w:hint="eastAsia"/>
        </w:rPr>
        <w:t>загалом</w:t>
      </w:r>
      <w:r>
        <w:t></w:t>
      </w:r>
      <w:r>
        <w:t></w:t>
      </w:r>
      <w:r>
        <w:rPr>
          <w:rFonts w:hint="eastAsia"/>
        </w:rPr>
        <w:t>сприяє</w:t>
      </w:r>
      <w:r>
        <w:t></w:t>
      </w:r>
      <w:r>
        <w:rPr>
          <w:rFonts w:hint="eastAsia"/>
        </w:rPr>
        <w:t>формуванню</w:t>
      </w:r>
      <w:r>
        <w:t></w:t>
      </w:r>
      <w:r>
        <w:rPr>
          <w:rFonts w:hint="eastAsia"/>
        </w:rPr>
        <w:t>певних</w:t>
      </w:r>
      <w:r>
        <w:t></w:t>
      </w:r>
      <w:r>
        <w:rPr>
          <w:rFonts w:hint="eastAsia"/>
        </w:rPr>
        <w:t>цінностей</w:t>
      </w:r>
      <w:r>
        <w:t></w:t>
      </w:r>
      <w:r>
        <w:t></w:t>
      </w:r>
      <w:r>
        <w:rPr>
          <w:rFonts w:hint="eastAsia"/>
        </w:rPr>
        <w:t>норм</w:t>
      </w:r>
      <w:r>
        <w:t></w:t>
      </w:r>
      <w:r>
        <w:rPr>
          <w:rFonts w:hint="eastAsia"/>
        </w:rPr>
        <w:t>та</w:t>
      </w:r>
      <w:r>
        <w:t></w:t>
      </w:r>
      <w:r>
        <w:rPr>
          <w:rFonts w:hint="eastAsia"/>
        </w:rPr>
        <w:t>стереотипів</w:t>
      </w:r>
      <w:r>
        <w:t></w:t>
      </w:r>
    </w:p>
    <w:p w:rsidR="009E0F63" w:rsidRDefault="009E0F63" w:rsidP="009E0F63">
      <w:r>
        <w:t></w:t>
      </w:r>
      <w:r>
        <w:t></w:t>
      </w:r>
      <w:r>
        <w:t></w:t>
      </w:r>
      <w:r>
        <w:rPr>
          <w:rFonts w:hint="eastAsia"/>
        </w:rPr>
        <w:t>У</w:t>
      </w:r>
      <w:r>
        <w:t></w:t>
      </w:r>
      <w:r>
        <w:rPr>
          <w:rFonts w:hint="eastAsia"/>
        </w:rPr>
        <w:t>межах</w:t>
      </w:r>
      <w:r>
        <w:t></w:t>
      </w:r>
      <w:r>
        <w:rPr>
          <w:rFonts w:hint="eastAsia"/>
        </w:rPr>
        <w:t>теорії</w:t>
      </w:r>
      <w:r>
        <w:t></w:t>
      </w:r>
      <w:r>
        <w:rPr>
          <w:rFonts w:hint="eastAsia"/>
        </w:rPr>
        <w:t>соціального</w:t>
      </w:r>
      <w:r>
        <w:t></w:t>
      </w:r>
      <w:r>
        <w:rPr>
          <w:rFonts w:hint="eastAsia"/>
        </w:rPr>
        <w:t>поля</w:t>
      </w:r>
      <w:r>
        <w:t></w:t>
      </w:r>
      <w:r>
        <w:rPr>
          <w:rFonts w:hint="eastAsia"/>
        </w:rPr>
        <w:t>рекламу</w:t>
      </w:r>
      <w:r>
        <w:t></w:t>
      </w:r>
      <w:r>
        <w:rPr>
          <w:rFonts w:hint="eastAsia"/>
        </w:rPr>
        <w:t>визначено</w:t>
      </w:r>
      <w:r>
        <w:t></w:t>
      </w:r>
      <w:r>
        <w:rPr>
          <w:rFonts w:hint="eastAsia"/>
        </w:rPr>
        <w:t>як</w:t>
      </w:r>
      <w:r>
        <w:t></w:t>
      </w:r>
      <w:r>
        <w:rPr>
          <w:rFonts w:hint="eastAsia"/>
        </w:rPr>
        <w:t>символічне</w:t>
      </w:r>
    </w:p>
    <w:p w:rsidR="009E0F63" w:rsidRDefault="009E0F63" w:rsidP="009E0F63">
      <w:r>
        <w:rPr>
          <w:rFonts w:hint="eastAsia"/>
        </w:rPr>
        <w:t>соціокультурне</w:t>
      </w:r>
      <w:r>
        <w:t></w:t>
      </w:r>
      <w:r>
        <w:rPr>
          <w:rFonts w:hint="eastAsia"/>
        </w:rPr>
        <w:t>поле</w:t>
      </w:r>
      <w:r>
        <w:t></w:t>
      </w:r>
      <w:r>
        <w:t></w:t>
      </w:r>
      <w:r>
        <w:rPr>
          <w:rFonts w:hint="eastAsia"/>
        </w:rPr>
        <w:t>що</w:t>
      </w:r>
      <w:r>
        <w:t></w:t>
      </w:r>
      <w:r>
        <w:rPr>
          <w:rFonts w:hint="eastAsia"/>
        </w:rPr>
        <w:t>ретранслює</w:t>
      </w:r>
      <w:r>
        <w:t></w:t>
      </w:r>
      <w:r>
        <w:rPr>
          <w:rFonts w:hint="eastAsia"/>
        </w:rPr>
        <w:t>і</w:t>
      </w:r>
      <w:r>
        <w:t></w:t>
      </w:r>
      <w:r>
        <w:rPr>
          <w:rFonts w:hint="eastAsia"/>
        </w:rPr>
        <w:t>формує</w:t>
      </w:r>
      <w:r>
        <w:t></w:t>
      </w:r>
      <w:r>
        <w:rPr>
          <w:rFonts w:hint="eastAsia"/>
        </w:rPr>
        <w:t>суспільні</w:t>
      </w:r>
      <w:r>
        <w:t></w:t>
      </w:r>
      <w:r>
        <w:rPr>
          <w:rFonts w:hint="eastAsia"/>
        </w:rPr>
        <w:t>цінності</w:t>
      </w:r>
      <w:r>
        <w:t></w:t>
      </w:r>
      <w:r>
        <w:t></w:t>
      </w:r>
      <w:r>
        <w:rPr>
          <w:rFonts w:hint="eastAsia"/>
        </w:rPr>
        <w:t>правила</w:t>
      </w:r>
      <w:r>
        <w:t></w:t>
      </w:r>
      <w:r>
        <w:rPr>
          <w:rFonts w:hint="eastAsia"/>
        </w:rPr>
        <w:t>та</w:t>
      </w:r>
    </w:p>
    <w:p w:rsidR="009E0F63" w:rsidRDefault="009E0F63" w:rsidP="009E0F63">
      <w:r>
        <w:t></w:t>
      </w:r>
      <w:r>
        <w:t></w:t>
      </w:r>
      <w:r>
        <w:t></w:t>
      </w:r>
    </w:p>
    <w:p w:rsidR="009E0F63" w:rsidRDefault="009E0F63" w:rsidP="009E0F63">
      <w:r>
        <w:rPr>
          <w:rFonts w:hint="eastAsia"/>
        </w:rPr>
        <w:t>норми</w:t>
      </w:r>
      <w:r>
        <w:t></w:t>
      </w:r>
      <w:r>
        <w:t></w:t>
      </w:r>
      <w:r>
        <w:rPr>
          <w:rFonts w:hint="eastAsia"/>
        </w:rPr>
        <w:t>впорядковує</w:t>
      </w:r>
      <w:r>
        <w:t></w:t>
      </w:r>
      <w:r>
        <w:rPr>
          <w:rFonts w:hint="eastAsia"/>
        </w:rPr>
        <w:t>процес</w:t>
      </w:r>
      <w:r>
        <w:t></w:t>
      </w:r>
      <w:r>
        <w:rPr>
          <w:rFonts w:hint="eastAsia"/>
        </w:rPr>
        <w:t>формування</w:t>
      </w:r>
      <w:r>
        <w:t></w:t>
      </w:r>
      <w:r>
        <w:rPr>
          <w:rFonts w:hint="eastAsia"/>
        </w:rPr>
        <w:t>індивідуальних</w:t>
      </w:r>
      <w:r>
        <w:t></w:t>
      </w:r>
      <w:r>
        <w:t></w:t>
      </w:r>
      <w:r>
        <w:rPr>
          <w:rFonts w:hint="eastAsia"/>
        </w:rPr>
        <w:t>групових</w:t>
      </w:r>
      <w:r>
        <w:t></w:t>
      </w:r>
      <w:r>
        <w:rPr>
          <w:rFonts w:hint="eastAsia"/>
        </w:rPr>
        <w:t>та</w:t>
      </w:r>
    </w:p>
    <w:p w:rsidR="009E0F63" w:rsidRDefault="009E0F63" w:rsidP="009E0F63">
      <w:r>
        <w:rPr>
          <w:rFonts w:hint="eastAsia"/>
        </w:rPr>
        <w:t>суспільних</w:t>
      </w:r>
      <w:r>
        <w:t></w:t>
      </w:r>
      <w:r>
        <w:rPr>
          <w:rFonts w:hint="eastAsia"/>
        </w:rPr>
        <w:t>уявлень</w:t>
      </w:r>
      <w:r>
        <w:t></w:t>
      </w:r>
      <w:r>
        <w:rPr>
          <w:rFonts w:hint="eastAsia"/>
        </w:rPr>
        <w:t>про</w:t>
      </w:r>
      <w:r>
        <w:t></w:t>
      </w:r>
      <w:r>
        <w:rPr>
          <w:rFonts w:hint="eastAsia"/>
        </w:rPr>
        <w:t>ідеальну</w:t>
      </w:r>
      <w:r>
        <w:t></w:t>
      </w:r>
      <w:r>
        <w:rPr>
          <w:rFonts w:hint="eastAsia"/>
        </w:rPr>
        <w:t>модель</w:t>
      </w:r>
      <w:r>
        <w:t></w:t>
      </w:r>
      <w:r>
        <w:rPr>
          <w:rFonts w:hint="eastAsia"/>
        </w:rPr>
        <w:t>соціальної</w:t>
      </w:r>
      <w:r>
        <w:t></w:t>
      </w:r>
      <w:r>
        <w:rPr>
          <w:rFonts w:hint="eastAsia"/>
        </w:rPr>
        <w:t>практики</w:t>
      </w:r>
      <w:r>
        <w:t></w:t>
      </w:r>
      <w:r>
        <w:t></w:t>
      </w:r>
      <w:r>
        <w:rPr>
          <w:rFonts w:hint="eastAsia"/>
        </w:rPr>
        <w:t>Реклама</w:t>
      </w:r>
    </w:p>
    <w:p w:rsidR="009E0F63" w:rsidRDefault="009E0F63" w:rsidP="009E0F63">
      <w:r>
        <w:rPr>
          <w:rFonts w:hint="eastAsia"/>
        </w:rPr>
        <w:t>перебуває</w:t>
      </w:r>
      <w:r>
        <w:t></w:t>
      </w:r>
      <w:r>
        <w:rPr>
          <w:rFonts w:hint="eastAsia"/>
        </w:rPr>
        <w:t>у</w:t>
      </w:r>
      <w:r>
        <w:t></w:t>
      </w:r>
      <w:r>
        <w:rPr>
          <w:rFonts w:hint="eastAsia"/>
        </w:rPr>
        <w:t>постійному</w:t>
      </w:r>
      <w:r>
        <w:t></w:t>
      </w:r>
      <w:r>
        <w:rPr>
          <w:rFonts w:hint="eastAsia"/>
        </w:rPr>
        <w:t>тісному</w:t>
      </w:r>
      <w:r>
        <w:t></w:t>
      </w:r>
      <w:r>
        <w:rPr>
          <w:rFonts w:hint="eastAsia"/>
        </w:rPr>
        <w:t>взаємозв’язку</w:t>
      </w:r>
      <w:r>
        <w:t></w:t>
      </w:r>
      <w:r>
        <w:rPr>
          <w:rFonts w:hint="eastAsia"/>
        </w:rPr>
        <w:t>та</w:t>
      </w:r>
      <w:r>
        <w:t></w:t>
      </w:r>
      <w:r>
        <w:rPr>
          <w:rFonts w:hint="eastAsia"/>
        </w:rPr>
        <w:t>координації</w:t>
      </w:r>
      <w:r>
        <w:t></w:t>
      </w:r>
      <w:r>
        <w:rPr>
          <w:rFonts w:hint="eastAsia"/>
        </w:rPr>
        <w:t>з</w:t>
      </w:r>
      <w:r>
        <w:t></w:t>
      </w:r>
      <w:r>
        <w:rPr>
          <w:rFonts w:hint="eastAsia"/>
        </w:rPr>
        <w:t>іншими</w:t>
      </w:r>
    </w:p>
    <w:p w:rsidR="009E0F63" w:rsidRDefault="009E0F63" w:rsidP="009E0F63">
      <w:r>
        <w:rPr>
          <w:rFonts w:hint="eastAsia"/>
        </w:rPr>
        <w:t>полями</w:t>
      </w:r>
      <w:r>
        <w:t></w:t>
      </w:r>
      <w:r>
        <w:t></w:t>
      </w:r>
      <w:r>
        <w:rPr>
          <w:rFonts w:hint="eastAsia"/>
        </w:rPr>
        <w:t>культури</w:t>
      </w:r>
      <w:r>
        <w:t></w:t>
      </w:r>
      <w:r>
        <w:t></w:t>
      </w:r>
      <w:r>
        <w:rPr>
          <w:rFonts w:hint="eastAsia"/>
        </w:rPr>
        <w:t>мистецтва</w:t>
      </w:r>
      <w:r>
        <w:t></w:t>
      </w:r>
      <w:r>
        <w:t></w:t>
      </w:r>
      <w:r>
        <w:rPr>
          <w:rFonts w:hint="eastAsia"/>
        </w:rPr>
        <w:t>дозвілля</w:t>
      </w:r>
      <w:r>
        <w:t></w:t>
      </w:r>
      <w:r>
        <w:t></w:t>
      </w:r>
      <w:r>
        <w:rPr>
          <w:rFonts w:hint="eastAsia"/>
        </w:rPr>
        <w:t>споживання</w:t>
      </w:r>
      <w:r>
        <w:t></w:t>
      </w:r>
      <w:r>
        <w:rPr>
          <w:rFonts w:hint="eastAsia"/>
        </w:rPr>
        <w:t>тощо</w:t>
      </w:r>
      <w:r>
        <w:t></w:t>
      </w:r>
      <w:r>
        <w:t></w:t>
      </w:r>
      <w:r>
        <w:t></w:t>
      </w:r>
      <w:r>
        <w:rPr>
          <w:rFonts w:hint="eastAsia"/>
        </w:rPr>
        <w:t>Вона</w:t>
      </w:r>
      <w:r>
        <w:t></w:t>
      </w:r>
      <w:r>
        <w:rPr>
          <w:rFonts w:hint="eastAsia"/>
        </w:rPr>
        <w:t>має</w:t>
      </w:r>
    </w:p>
    <w:p w:rsidR="009E0F63" w:rsidRDefault="009E0F63" w:rsidP="009E0F63">
      <w:r>
        <w:rPr>
          <w:rFonts w:hint="eastAsia"/>
        </w:rPr>
        <w:t>відповідну</w:t>
      </w:r>
      <w:r>
        <w:t></w:t>
      </w:r>
      <w:r>
        <w:rPr>
          <w:rFonts w:hint="eastAsia"/>
        </w:rPr>
        <w:t>структуру</w:t>
      </w:r>
      <w:r>
        <w:t></w:t>
      </w:r>
      <w:r>
        <w:rPr>
          <w:rFonts w:hint="eastAsia"/>
        </w:rPr>
        <w:t>та</w:t>
      </w:r>
      <w:r>
        <w:t></w:t>
      </w:r>
      <w:r>
        <w:rPr>
          <w:rFonts w:hint="eastAsia"/>
        </w:rPr>
        <w:t>ієрархію</w:t>
      </w:r>
      <w:r>
        <w:t></w:t>
      </w:r>
      <w:r>
        <w:rPr>
          <w:rFonts w:hint="eastAsia"/>
        </w:rPr>
        <w:t>агентів</w:t>
      </w:r>
      <w:r>
        <w:t></w:t>
      </w:r>
      <w:r>
        <w:t></w:t>
      </w:r>
      <w:r>
        <w:rPr>
          <w:rFonts w:hint="eastAsia"/>
        </w:rPr>
        <w:t>механізми</w:t>
      </w:r>
      <w:r>
        <w:t></w:t>
      </w:r>
      <w:r>
        <w:rPr>
          <w:rFonts w:hint="eastAsia"/>
        </w:rPr>
        <w:t>впливу</w:t>
      </w:r>
      <w:r>
        <w:t></w:t>
      </w:r>
      <w:r>
        <w:rPr>
          <w:rFonts w:hint="eastAsia"/>
        </w:rPr>
        <w:t>та</w:t>
      </w:r>
      <w:r>
        <w:t></w:t>
      </w:r>
      <w:r>
        <w:rPr>
          <w:rFonts w:hint="eastAsia"/>
        </w:rPr>
        <w:t>правила</w:t>
      </w:r>
    </w:p>
    <w:p w:rsidR="009E0F63" w:rsidRDefault="009E0F63" w:rsidP="009E0F63">
      <w:r>
        <w:rPr>
          <w:rFonts w:hint="eastAsia"/>
        </w:rPr>
        <w:t>функціонування</w:t>
      </w:r>
      <w:r>
        <w:t></w:t>
      </w:r>
      <w:r>
        <w:t></w:t>
      </w:r>
      <w:r>
        <w:rPr>
          <w:rFonts w:hint="eastAsia"/>
        </w:rPr>
        <w:t>Габітус</w:t>
      </w:r>
      <w:r>
        <w:t></w:t>
      </w:r>
      <w:r>
        <w:rPr>
          <w:rFonts w:hint="eastAsia"/>
        </w:rPr>
        <w:t>поля</w:t>
      </w:r>
      <w:r>
        <w:t></w:t>
      </w:r>
      <w:r>
        <w:rPr>
          <w:rFonts w:hint="eastAsia"/>
        </w:rPr>
        <w:t>реклами</w:t>
      </w:r>
      <w:r>
        <w:t></w:t>
      </w:r>
      <w:r>
        <w:rPr>
          <w:rFonts w:hint="eastAsia"/>
        </w:rPr>
        <w:t>проявляється</w:t>
      </w:r>
      <w:r>
        <w:t></w:t>
      </w:r>
      <w:r>
        <w:rPr>
          <w:rFonts w:hint="eastAsia"/>
        </w:rPr>
        <w:t>як</w:t>
      </w:r>
      <w:r>
        <w:t></w:t>
      </w:r>
      <w:r>
        <w:rPr>
          <w:rFonts w:hint="eastAsia"/>
        </w:rPr>
        <w:t>система</w:t>
      </w:r>
      <w:r>
        <w:t></w:t>
      </w:r>
      <w:r>
        <w:rPr>
          <w:rFonts w:hint="eastAsia"/>
        </w:rPr>
        <w:t>зразків</w:t>
      </w:r>
    </w:p>
    <w:p w:rsidR="009E0F63" w:rsidRDefault="009E0F63" w:rsidP="009E0F63">
      <w:r>
        <w:rPr>
          <w:rFonts w:hint="eastAsia"/>
        </w:rPr>
        <w:t>поведінки</w:t>
      </w:r>
      <w:r>
        <w:t></w:t>
      </w:r>
      <w:r>
        <w:t></w:t>
      </w:r>
      <w:r>
        <w:rPr>
          <w:rFonts w:hint="eastAsia"/>
        </w:rPr>
        <w:t>які</w:t>
      </w:r>
      <w:r>
        <w:t></w:t>
      </w:r>
      <w:r>
        <w:rPr>
          <w:rFonts w:hint="eastAsia"/>
        </w:rPr>
        <w:t>споживач</w:t>
      </w:r>
      <w:r>
        <w:t></w:t>
      </w:r>
      <w:r>
        <w:rPr>
          <w:rFonts w:hint="eastAsia"/>
        </w:rPr>
        <w:t>отримує</w:t>
      </w:r>
      <w:r>
        <w:t></w:t>
      </w:r>
      <w:r>
        <w:t></w:t>
      </w:r>
      <w:r>
        <w:rPr>
          <w:rFonts w:hint="eastAsia"/>
        </w:rPr>
        <w:t>засвоює</w:t>
      </w:r>
      <w:r>
        <w:t></w:t>
      </w:r>
      <w:r>
        <w:rPr>
          <w:rFonts w:hint="eastAsia"/>
        </w:rPr>
        <w:t>із</w:t>
      </w:r>
      <w:r>
        <w:t></w:t>
      </w:r>
      <w:r>
        <w:rPr>
          <w:rFonts w:hint="eastAsia"/>
        </w:rPr>
        <w:t>рекламних</w:t>
      </w:r>
      <w:r>
        <w:t></w:t>
      </w:r>
      <w:r>
        <w:rPr>
          <w:rFonts w:hint="eastAsia"/>
        </w:rPr>
        <w:t>дискурсів</w:t>
      </w:r>
      <w:r>
        <w:t></w:t>
      </w:r>
      <w:r>
        <w:t></w:t>
      </w:r>
      <w:r>
        <w:rPr>
          <w:rFonts w:hint="eastAsia"/>
        </w:rPr>
        <w:t>та</w:t>
      </w:r>
    </w:p>
    <w:p w:rsidR="009E0F63" w:rsidRDefault="009E0F63" w:rsidP="009E0F63">
      <w:r>
        <w:rPr>
          <w:rFonts w:hint="eastAsia"/>
        </w:rPr>
        <w:t>відтворює</w:t>
      </w:r>
      <w:r>
        <w:t></w:t>
      </w:r>
      <w:r>
        <w:rPr>
          <w:rFonts w:hint="eastAsia"/>
        </w:rPr>
        <w:t>у</w:t>
      </w:r>
      <w:r>
        <w:t></w:t>
      </w:r>
      <w:r>
        <w:rPr>
          <w:rFonts w:hint="eastAsia"/>
        </w:rPr>
        <w:t>практиках</w:t>
      </w:r>
      <w:r>
        <w:t></w:t>
      </w:r>
      <w:r>
        <w:rPr>
          <w:rFonts w:hint="eastAsia"/>
        </w:rPr>
        <w:t>споживання</w:t>
      </w:r>
      <w:r>
        <w:t></w:t>
      </w:r>
    </w:p>
    <w:p w:rsidR="009E0F63" w:rsidRDefault="009E0F63" w:rsidP="009E0F63">
      <w:r>
        <w:rPr>
          <w:rFonts w:hint="eastAsia"/>
        </w:rPr>
        <w:t>Визначено</w:t>
      </w:r>
      <w:r>
        <w:t></w:t>
      </w:r>
      <w:r>
        <w:t></w:t>
      </w:r>
      <w:r>
        <w:rPr>
          <w:rFonts w:hint="eastAsia"/>
        </w:rPr>
        <w:t>що</w:t>
      </w:r>
      <w:r>
        <w:t></w:t>
      </w:r>
      <w:r>
        <w:rPr>
          <w:rFonts w:hint="eastAsia"/>
        </w:rPr>
        <w:t>під</w:t>
      </w:r>
      <w:r>
        <w:t></w:t>
      </w:r>
      <w:r>
        <w:rPr>
          <w:rFonts w:hint="eastAsia"/>
        </w:rPr>
        <w:t>впливом</w:t>
      </w:r>
      <w:r>
        <w:t></w:t>
      </w:r>
      <w:r>
        <w:rPr>
          <w:rFonts w:hint="eastAsia"/>
        </w:rPr>
        <w:t>конкретних</w:t>
      </w:r>
      <w:r>
        <w:t></w:t>
      </w:r>
      <w:r>
        <w:rPr>
          <w:rFonts w:hint="eastAsia"/>
        </w:rPr>
        <w:t>видів</w:t>
      </w:r>
      <w:r>
        <w:t></w:t>
      </w:r>
      <w:r>
        <w:rPr>
          <w:rFonts w:hint="eastAsia"/>
        </w:rPr>
        <w:t>реклами</w:t>
      </w:r>
      <w:r>
        <w:t></w:t>
      </w:r>
      <w:r>
        <w:rPr>
          <w:rFonts w:hint="eastAsia"/>
        </w:rPr>
        <w:t>відбувається</w:t>
      </w:r>
    </w:p>
    <w:p w:rsidR="009E0F63" w:rsidRDefault="009E0F63" w:rsidP="009E0F63">
      <w:r>
        <w:rPr>
          <w:rFonts w:hint="eastAsia"/>
        </w:rPr>
        <w:t>формування</w:t>
      </w:r>
      <w:r>
        <w:t></w:t>
      </w:r>
      <w:r>
        <w:rPr>
          <w:rFonts w:hint="eastAsia"/>
        </w:rPr>
        <w:t>специфічних</w:t>
      </w:r>
      <w:r>
        <w:t></w:t>
      </w:r>
      <w:r>
        <w:rPr>
          <w:rFonts w:hint="eastAsia"/>
        </w:rPr>
        <w:t>моделей</w:t>
      </w:r>
      <w:r>
        <w:t></w:t>
      </w:r>
      <w:r>
        <w:rPr>
          <w:rFonts w:hint="eastAsia"/>
        </w:rPr>
        <w:t>споживання</w:t>
      </w:r>
      <w:r>
        <w:t></w:t>
      </w:r>
    </w:p>
    <w:p w:rsidR="009E0F63" w:rsidRDefault="009E0F63" w:rsidP="009E0F63">
      <w:r>
        <w:t></w:t>
      </w:r>
      <w:r>
        <w:t></w:t>
      </w:r>
      <w:r>
        <w:t></w:t>
      </w:r>
      <w:r>
        <w:rPr>
          <w:rFonts w:hint="eastAsia"/>
        </w:rPr>
        <w:t>Встановлено</w:t>
      </w:r>
      <w:r>
        <w:t></w:t>
      </w:r>
      <w:r>
        <w:t></w:t>
      </w:r>
      <w:r>
        <w:rPr>
          <w:rFonts w:hint="eastAsia"/>
        </w:rPr>
        <w:t>що</w:t>
      </w:r>
      <w:r>
        <w:t></w:t>
      </w:r>
      <w:r>
        <w:rPr>
          <w:rFonts w:hint="eastAsia"/>
        </w:rPr>
        <w:t>дискурс</w:t>
      </w:r>
      <w:r>
        <w:t></w:t>
      </w:r>
      <w:r>
        <w:rPr>
          <w:rFonts w:hint="eastAsia"/>
        </w:rPr>
        <w:t>аналіз</w:t>
      </w:r>
      <w:r>
        <w:t></w:t>
      </w:r>
      <w:r>
        <w:rPr>
          <w:rFonts w:hint="eastAsia"/>
        </w:rPr>
        <w:t>спрямований</w:t>
      </w:r>
      <w:r>
        <w:t></w:t>
      </w:r>
      <w:r>
        <w:rPr>
          <w:rFonts w:hint="eastAsia"/>
        </w:rPr>
        <w:t>на</w:t>
      </w:r>
      <w:r>
        <w:t></w:t>
      </w:r>
      <w:r>
        <w:rPr>
          <w:rFonts w:hint="eastAsia"/>
        </w:rPr>
        <w:t>вивчення</w:t>
      </w:r>
    </w:p>
    <w:p w:rsidR="009E0F63" w:rsidRDefault="009E0F63" w:rsidP="009E0F63">
      <w:r>
        <w:rPr>
          <w:rFonts w:hint="eastAsia"/>
        </w:rPr>
        <w:t>конструктивних</w:t>
      </w:r>
      <w:r>
        <w:t></w:t>
      </w:r>
      <w:r>
        <w:rPr>
          <w:rFonts w:hint="eastAsia"/>
        </w:rPr>
        <w:t>ефектів</w:t>
      </w:r>
      <w:r>
        <w:t></w:t>
      </w:r>
      <w:r>
        <w:rPr>
          <w:rFonts w:hint="eastAsia"/>
        </w:rPr>
        <w:t>дискурсу</w:t>
      </w:r>
      <w:r>
        <w:t></w:t>
      </w:r>
      <w:r>
        <w:rPr>
          <w:rFonts w:hint="eastAsia"/>
        </w:rPr>
        <w:t>в</w:t>
      </w:r>
      <w:r>
        <w:t></w:t>
      </w:r>
      <w:r>
        <w:rPr>
          <w:rFonts w:hint="eastAsia"/>
        </w:rPr>
        <w:t>рамках</w:t>
      </w:r>
      <w:r>
        <w:t></w:t>
      </w:r>
      <w:r>
        <w:rPr>
          <w:rFonts w:hint="eastAsia"/>
        </w:rPr>
        <w:t>структурованого</w:t>
      </w:r>
      <w:r>
        <w:t></w:t>
      </w:r>
      <w:r>
        <w:rPr>
          <w:rFonts w:hint="eastAsia"/>
        </w:rPr>
        <w:t>і</w:t>
      </w:r>
      <w:r>
        <w:t></w:t>
      </w:r>
      <w:r>
        <w:rPr>
          <w:rFonts w:hint="eastAsia"/>
        </w:rPr>
        <w:t>систематичного</w:t>
      </w:r>
      <w:r>
        <w:t></w:t>
      </w:r>
      <w:r>
        <w:rPr>
          <w:rFonts w:hint="eastAsia"/>
        </w:rPr>
        <w:t>дослідження</w:t>
      </w:r>
      <w:r>
        <w:t></w:t>
      </w:r>
      <w:r>
        <w:rPr>
          <w:rFonts w:hint="eastAsia"/>
        </w:rPr>
        <w:t>текстів</w:t>
      </w:r>
      <w:r>
        <w:t></w:t>
      </w:r>
      <w:r>
        <w:t></w:t>
      </w:r>
      <w:r>
        <w:rPr>
          <w:rFonts w:hint="eastAsia"/>
        </w:rPr>
        <w:t>Дискурси</w:t>
      </w:r>
      <w:r>
        <w:t></w:t>
      </w:r>
      <w:r>
        <w:rPr>
          <w:rFonts w:hint="eastAsia"/>
        </w:rPr>
        <w:t>є</w:t>
      </w:r>
      <w:r>
        <w:t></w:t>
      </w:r>
      <w:r>
        <w:rPr>
          <w:rFonts w:hint="eastAsia"/>
        </w:rPr>
        <w:t>соціальними</w:t>
      </w:r>
      <w:r>
        <w:t></w:t>
      </w:r>
      <w:r>
        <w:t></w:t>
      </w:r>
      <w:r>
        <w:rPr>
          <w:rFonts w:hint="eastAsia"/>
        </w:rPr>
        <w:t>суспільно</w:t>
      </w:r>
      <w:r>
        <w:t></w:t>
      </w:r>
      <w:r>
        <w:rPr>
          <w:rFonts w:hint="eastAsia"/>
        </w:rPr>
        <w:t>значимими</w:t>
      </w:r>
      <w:r>
        <w:t></w:t>
      </w:r>
    </w:p>
    <w:p w:rsidR="009E0F63" w:rsidRDefault="009E0F63" w:rsidP="009E0F63">
      <w:r>
        <w:rPr>
          <w:rFonts w:hint="eastAsia"/>
        </w:rPr>
        <w:t>Відповідно</w:t>
      </w:r>
      <w:r>
        <w:t></w:t>
      </w:r>
      <w:r>
        <w:t></w:t>
      </w:r>
      <w:r>
        <w:rPr>
          <w:rFonts w:hint="eastAsia"/>
        </w:rPr>
        <w:t>щоб</w:t>
      </w:r>
      <w:r>
        <w:t></w:t>
      </w:r>
      <w:r>
        <w:rPr>
          <w:rFonts w:hint="eastAsia"/>
        </w:rPr>
        <w:t>зрозуміти</w:t>
      </w:r>
      <w:r>
        <w:t></w:t>
      </w:r>
      <w:r>
        <w:rPr>
          <w:rFonts w:hint="eastAsia"/>
        </w:rPr>
        <w:t>дискурс</w:t>
      </w:r>
      <w:r>
        <w:t></w:t>
      </w:r>
      <w:r>
        <w:rPr>
          <w:rFonts w:hint="eastAsia"/>
        </w:rPr>
        <w:t>і</w:t>
      </w:r>
      <w:r>
        <w:t></w:t>
      </w:r>
      <w:r>
        <w:rPr>
          <w:rFonts w:hint="eastAsia"/>
        </w:rPr>
        <w:t>його</w:t>
      </w:r>
      <w:r>
        <w:t></w:t>
      </w:r>
      <w:r>
        <w:rPr>
          <w:rFonts w:hint="eastAsia"/>
        </w:rPr>
        <w:t>ефекти</w:t>
      </w:r>
      <w:r>
        <w:t></w:t>
      </w:r>
      <w:r>
        <w:rPr>
          <w:rFonts w:hint="eastAsia"/>
        </w:rPr>
        <w:t>передусім</w:t>
      </w:r>
      <w:r>
        <w:t></w:t>
      </w:r>
      <w:r>
        <w:rPr>
          <w:rFonts w:hint="eastAsia"/>
        </w:rPr>
        <w:t>необхідно</w:t>
      </w:r>
    </w:p>
    <w:p w:rsidR="009E0F63" w:rsidRDefault="009E0F63" w:rsidP="009E0F63">
      <w:r>
        <w:rPr>
          <w:rFonts w:hint="eastAsia"/>
        </w:rPr>
        <w:t>зрозуміти</w:t>
      </w:r>
      <w:r>
        <w:t></w:t>
      </w:r>
      <w:r>
        <w:rPr>
          <w:rFonts w:hint="eastAsia"/>
        </w:rPr>
        <w:t>контекст</w:t>
      </w:r>
      <w:r>
        <w:t></w:t>
      </w:r>
      <w:r>
        <w:t></w:t>
      </w:r>
      <w:r>
        <w:rPr>
          <w:rFonts w:hint="eastAsia"/>
        </w:rPr>
        <w:t>в</w:t>
      </w:r>
      <w:r>
        <w:t></w:t>
      </w:r>
      <w:r>
        <w:rPr>
          <w:rFonts w:hint="eastAsia"/>
        </w:rPr>
        <w:t>якому</w:t>
      </w:r>
      <w:r>
        <w:t></w:t>
      </w:r>
      <w:r>
        <w:rPr>
          <w:rFonts w:hint="eastAsia"/>
        </w:rPr>
        <w:t>він</w:t>
      </w:r>
      <w:r>
        <w:t></w:t>
      </w:r>
      <w:r>
        <w:rPr>
          <w:rFonts w:hint="eastAsia"/>
        </w:rPr>
        <w:t>виник</w:t>
      </w:r>
      <w:r>
        <w:t></w:t>
      </w:r>
    </w:p>
    <w:p w:rsidR="009E0F63" w:rsidRDefault="009E0F63" w:rsidP="009E0F63">
      <w:r>
        <w:t></w:t>
      </w:r>
      <w:r>
        <w:t></w:t>
      </w:r>
      <w:r>
        <w:t></w:t>
      </w:r>
      <w:r>
        <w:rPr>
          <w:rFonts w:hint="eastAsia"/>
        </w:rPr>
        <w:t>Для</w:t>
      </w:r>
      <w:r>
        <w:t></w:t>
      </w:r>
      <w:r>
        <w:rPr>
          <w:rFonts w:hint="eastAsia"/>
        </w:rPr>
        <w:t>дослідження</w:t>
      </w:r>
      <w:r>
        <w:t></w:t>
      </w:r>
      <w:r>
        <w:rPr>
          <w:rFonts w:hint="eastAsia"/>
        </w:rPr>
        <w:t>процесу</w:t>
      </w:r>
      <w:r>
        <w:t></w:t>
      </w:r>
      <w:r>
        <w:rPr>
          <w:rFonts w:hint="eastAsia"/>
        </w:rPr>
        <w:t>конструювання</w:t>
      </w:r>
      <w:r>
        <w:t></w:t>
      </w:r>
      <w:r>
        <w:rPr>
          <w:rFonts w:hint="eastAsia"/>
        </w:rPr>
        <w:t>споживчих</w:t>
      </w:r>
      <w:r>
        <w:t></w:t>
      </w:r>
      <w:r>
        <w:rPr>
          <w:rFonts w:hint="eastAsia"/>
        </w:rPr>
        <w:t>практик</w:t>
      </w:r>
      <w:r>
        <w:t></w:t>
      </w:r>
      <w:r>
        <w:rPr>
          <w:rFonts w:hint="eastAsia"/>
        </w:rPr>
        <w:t>у</w:t>
      </w:r>
    </w:p>
    <w:p w:rsidR="009E0F63" w:rsidRDefault="009E0F63" w:rsidP="009E0F63">
      <w:r>
        <w:rPr>
          <w:rFonts w:hint="eastAsia"/>
        </w:rPr>
        <w:t>комерційній</w:t>
      </w:r>
      <w:r>
        <w:t></w:t>
      </w:r>
      <w:r>
        <w:rPr>
          <w:rFonts w:hint="eastAsia"/>
        </w:rPr>
        <w:t>рекламі</w:t>
      </w:r>
      <w:r>
        <w:t></w:t>
      </w:r>
      <w:r>
        <w:rPr>
          <w:rFonts w:hint="eastAsia"/>
        </w:rPr>
        <w:t>застосовано</w:t>
      </w:r>
      <w:r>
        <w:t></w:t>
      </w:r>
      <w:r>
        <w:rPr>
          <w:rFonts w:hint="eastAsia"/>
        </w:rPr>
        <w:t>дискурс</w:t>
      </w:r>
      <w:r>
        <w:t></w:t>
      </w:r>
      <w:r>
        <w:rPr>
          <w:rFonts w:hint="eastAsia"/>
        </w:rPr>
        <w:t>аналіз</w:t>
      </w:r>
      <w:r>
        <w:t></w:t>
      </w:r>
      <w:r>
        <w:t></w:t>
      </w:r>
      <w:r>
        <w:rPr>
          <w:rFonts w:hint="eastAsia"/>
        </w:rPr>
        <w:t>що</w:t>
      </w:r>
      <w:r>
        <w:t></w:t>
      </w:r>
      <w:r>
        <w:rPr>
          <w:rFonts w:hint="eastAsia"/>
        </w:rPr>
        <w:t>поєднує</w:t>
      </w:r>
      <w:r>
        <w:t></w:t>
      </w:r>
      <w:r>
        <w:rPr>
          <w:rFonts w:hint="eastAsia"/>
        </w:rPr>
        <w:t>підходи</w:t>
      </w:r>
    </w:p>
    <w:p w:rsidR="009E0F63" w:rsidRDefault="009E0F63" w:rsidP="009E0F63">
      <w:r>
        <w:rPr>
          <w:rFonts w:hint="eastAsia"/>
        </w:rPr>
        <w:t>критичного</w:t>
      </w:r>
      <w:r>
        <w:t></w:t>
      </w:r>
      <w:r>
        <w:rPr>
          <w:rFonts w:hint="eastAsia"/>
        </w:rPr>
        <w:t>дискурс</w:t>
      </w:r>
      <w:r>
        <w:t></w:t>
      </w:r>
      <w:r>
        <w:rPr>
          <w:rFonts w:hint="eastAsia"/>
        </w:rPr>
        <w:t>аналізу</w:t>
      </w:r>
      <w:r>
        <w:t></w:t>
      </w:r>
      <w:r>
        <w:t></w:t>
      </w:r>
      <w:r>
        <w:rPr>
          <w:rFonts w:hint="eastAsia"/>
        </w:rPr>
        <w:t>Н</w:t>
      </w:r>
      <w:r>
        <w:t></w:t>
      </w:r>
      <w:r>
        <w:t></w:t>
      </w:r>
      <w:r>
        <w:rPr>
          <w:rFonts w:hint="eastAsia"/>
        </w:rPr>
        <w:t>Феркло</w:t>
      </w:r>
      <w:r>
        <w:t></w:t>
      </w:r>
      <w:r>
        <w:t></w:t>
      </w:r>
      <w:r>
        <w:rPr>
          <w:rFonts w:hint="eastAsia"/>
        </w:rPr>
        <w:t>Р</w:t>
      </w:r>
      <w:r>
        <w:t></w:t>
      </w:r>
      <w:r>
        <w:t></w:t>
      </w:r>
      <w:r>
        <w:rPr>
          <w:rFonts w:hint="eastAsia"/>
        </w:rPr>
        <w:t>Водак</w:t>
      </w:r>
      <w:r>
        <w:t></w:t>
      </w:r>
      <w:r>
        <w:t></w:t>
      </w:r>
      <w:r>
        <w:rPr>
          <w:rFonts w:hint="eastAsia"/>
        </w:rPr>
        <w:t>та</w:t>
      </w:r>
      <w:r>
        <w:t></w:t>
      </w:r>
      <w:r>
        <w:rPr>
          <w:rFonts w:hint="eastAsia"/>
        </w:rPr>
        <w:t>дискурс</w:t>
      </w:r>
      <w:r>
        <w:t></w:t>
      </w:r>
      <w:r>
        <w:rPr>
          <w:rFonts w:hint="eastAsia"/>
        </w:rPr>
        <w:t>аналізу</w:t>
      </w:r>
      <w:r>
        <w:t></w:t>
      </w:r>
      <w:r>
        <w:rPr>
          <w:rFonts w:hint="eastAsia"/>
        </w:rPr>
        <w:t>в</w:t>
      </w:r>
      <w:r>
        <w:t></w:t>
      </w:r>
      <w:r>
        <w:rPr>
          <w:rFonts w:hint="eastAsia"/>
        </w:rPr>
        <w:t>сфері</w:t>
      </w:r>
    </w:p>
    <w:p w:rsidR="009E0F63" w:rsidRDefault="009E0F63" w:rsidP="009E0F63">
      <w:r>
        <w:rPr>
          <w:rFonts w:hint="eastAsia"/>
        </w:rPr>
        <w:t>соціології</w:t>
      </w:r>
      <w:r>
        <w:t></w:t>
      </w:r>
      <w:r>
        <w:rPr>
          <w:rFonts w:hint="eastAsia"/>
        </w:rPr>
        <w:t>знання</w:t>
      </w:r>
      <w:r>
        <w:t></w:t>
      </w:r>
      <w:r>
        <w:t></w:t>
      </w:r>
      <w:r>
        <w:rPr>
          <w:rFonts w:hint="eastAsia"/>
        </w:rPr>
        <w:t>Р</w:t>
      </w:r>
      <w:r>
        <w:t></w:t>
      </w:r>
      <w:r>
        <w:t></w:t>
      </w:r>
      <w:r>
        <w:rPr>
          <w:rFonts w:hint="eastAsia"/>
        </w:rPr>
        <w:t>Келлер</w:t>
      </w:r>
      <w:r>
        <w:t></w:t>
      </w:r>
      <w:r>
        <w:t></w:t>
      </w:r>
      <w:r>
        <w:t></w:t>
      </w:r>
      <w:r>
        <w:rPr>
          <w:rFonts w:hint="eastAsia"/>
        </w:rPr>
        <w:t>що</w:t>
      </w:r>
      <w:r>
        <w:t></w:t>
      </w:r>
      <w:r>
        <w:rPr>
          <w:rFonts w:hint="eastAsia"/>
        </w:rPr>
        <w:t>інтерпретують</w:t>
      </w:r>
      <w:r>
        <w:t></w:t>
      </w:r>
      <w:r>
        <w:t></w:t>
      </w:r>
      <w:r>
        <w:rPr>
          <w:rFonts w:hint="eastAsia"/>
        </w:rPr>
        <w:t>пояснють</w:t>
      </w:r>
      <w:r>
        <w:t></w:t>
      </w:r>
      <w:r>
        <w:rPr>
          <w:rFonts w:hint="eastAsia"/>
        </w:rPr>
        <w:t>зв’язок</w:t>
      </w:r>
      <w:r>
        <w:t></w:t>
      </w:r>
      <w:r>
        <w:rPr>
          <w:rFonts w:hint="eastAsia"/>
        </w:rPr>
        <w:t>між</w:t>
      </w:r>
    </w:p>
    <w:p w:rsidR="009E0F63" w:rsidRDefault="009E0F63" w:rsidP="009E0F63">
      <w:r>
        <w:rPr>
          <w:rFonts w:hint="eastAsia"/>
        </w:rPr>
        <w:t>текстом</w:t>
      </w:r>
      <w:r>
        <w:t></w:t>
      </w:r>
      <w:r>
        <w:rPr>
          <w:rFonts w:hint="eastAsia"/>
        </w:rPr>
        <w:t>та</w:t>
      </w:r>
      <w:r>
        <w:t></w:t>
      </w:r>
      <w:r>
        <w:rPr>
          <w:rFonts w:hint="eastAsia"/>
        </w:rPr>
        <w:t>його</w:t>
      </w:r>
      <w:r>
        <w:t></w:t>
      </w:r>
      <w:r>
        <w:rPr>
          <w:rFonts w:hint="eastAsia"/>
        </w:rPr>
        <w:t>соціальними</w:t>
      </w:r>
      <w:r>
        <w:t></w:t>
      </w:r>
      <w:r>
        <w:rPr>
          <w:rFonts w:hint="eastAsia"/>
        </w:rPr>
        <w:t>умовами</w:t>
      </w:r>
      <w:r>
        <w:t></w:t>
      </w:r>
      <w:r>
        <w:t></w:t>
      </w:r>
      <w:r>
        <w:rPr>
          <w:rFonts w:hint="eastAsia"/>
        </w:rPr>
        <w:t>Застосування</w:t>
      </w:r>
      <w:r>
        <w:t></w:t>
      </w:r>
      <w:r>
        <w:rPr>
          <w:rFonts w:hint="eastAsia"/>
        </w:rPr>
        <w:t>дискурс</w:t>
      </w:r>
      <w:r>
        <w:t></w:t>
      </w:r>
      <w:r>
        <w:rPr>
          <w:rFonts w:hint="eastAsia"/>
        </w:rPr>
        <w:t>аналізу</w:t>
      </w:r>
      <w:r>
        <w:t></w:t>
      </w:r>
      <w:r>
        <w:rPr>
          <w:rFonts w:hint="eastAsia"/>
        </w:rPr>
        <w:t>у</w:t>
      </w:r>
    </w:p>
    <w:p w:rsidR="009E0F63" w:rsidRDefault="009E0F63" w:rsidP="009E0F63">
      <w:r>
        <w:rPr>
          <w:rFonts w:hint="eastAsia"/>
        </w:rPr>
        <w:t>дослідженні</w:t>
      </w:r>
      <w:r>
        <w:t></w:t>
      </w:r>
      <w:r>
        <w:rPr>
          <w:rFonts w:hint="eastAsia"/>
        </w:rPr>
        <w:t>поля</w:t>
      </w:r>
      <w:r>
        <w:t></w:t>
      </w:r>
      <w:r>
        <w:rPr>
          <w:rFonts w:hint="eastAsia"/>
        </w:rPr>
        <w:t>реклами</w:t>
      </w:r>
      <w:r>
        <w:t></w:t>
      </w:r>
      <w:r>
        <w:rPr>
          <w:rFonts w:hint="eastAsia"/>
        </w:rPr>
        <w:t>надає</w:t>
      </w:r>
      <w:r>
        <w:t></w:t>
      </w:r>
      <w:r>
        <w:rPr>
          <w:rFonts w:hint="eastAsia"/>
        </w:rPr>
        <w:t>можливість</w:t>
      </w:r>
      <w:r>
        <w:t></w:t>
      </w:r>
      <w:r>
        <w:rPr>
          <w:rFonts w:hint="eastAsia"/>
        </w:rPr>
        <w:t>декодувати</w:t>
      </w:r>
      <w:r>
        <w:t></w:t>
      </w:r>
      <w:r>
        <w:rPr>
          <w:rFonts w:hint="eastAsia"/>
        </w:rPr>
        <w:t>інформаційні</w:t>
      </w:r>
    </w:p>
    <w:p w:rsidR="009E0F63" w:rsidRDefault="009E0F63" w:rsidP="009E0F63">
      <w:r>
        <w:rPr>
          <w:rFonts w:hint="eastAsia"/>
        </w:rPr>
        <w:t>посили</w:t>
      </w:r>
      <w:r>
        <w:t></w:t>
      </w:r>
      <w:r>
        <w:t></w:t>
      </w:r>
      <w:r>
        <w:rPr>
          <w:rFonts w:hint="eastAsia"/>
        </w:rPr>
        <w:t>що</w:t>
      </w:r>
      <w:r>
        <w:t></w:t>
      </w:r>
      <w:r>
        <w:rPr>
          <w:rFonts w:hint="eastAsia"/>
        </w:rPr>
        <w:t>містяться</w:t>
      </w:r>
      <w:r>
        <w:t></w:t>
      </w:r>
      <w:r>
        <w:rPr>
          <w:rFonts w:hint="eastAsia"/>
        </w:rPr>
        <w:t>в</w:t>
      </w:r>
      <w:r>
        <w:t></w:t>
      </w:r>
      <w:r>
        <w:rPr>
          <w:rFonts w:hint="eastAsia"/>
        </w:rPr>
        <w:t>рекламних</w:t>
      </w:r>
      <w:r>
        <w:t></w:t>
      </w:r>
      <w:r>
        <w:rPr>
          <w:rFonts w:hint="eastAsia"/>
        </w:rPr>
        <w:t>повідомленнях</w:t>
      </w:r>
      <w:r>
        <w:t></w:t>
      </w:r>
      <w:r>
        <w:rPr>
          <w:rFonts w:hint="eastAsia"/>
        </w:rPr>
        <w:t>та</w:t>
      </w:r>
      <w:r>
        <w:t></w:t>
      </w:r>
      <w:r>
        <w:rPr>
          <w:rFonts w:hint="eastAsia"/>
        </w:rPr>
        <w:t>визначити</w:t>
      </w:r>
      <w:r>
        <w:t></w:t>
      </w:r>
      <w:r>
        <w:rPr>
          <w:rFonts w:hint="eastAsia"/>
        </w:rPr>
        <w:t>їхній</w:t>
      </w:r>
      <w:r>
        <w:t></w:t>
      </w:r>
      <w:r>
        <w:rPr>
          <w:rFonts w:hint="eastAsia"/>
        </w:rPr>
        <w:t>вплив</w:t>
      </w:r>
    </w:p>
    <w:p w:rsidR="009E0F63" w:rsidRDefault="009E0F63" w:rsidP="009E0F63">
      <w:r>
        <w:rPr>
          <w:rFonts w:hint="eastAsia"/>
        </w:rPr>
        <w:t>на</w:t>
      </w:r>
      <w:r>
        <w:t></w:t>
      </w:r>
      <w:r>
        <w:rPr>
          <w:rFonts w:hint="eastAsia"/>
        </w:rPr>
        <w:t>засвоєння</w:t>
      </w:r>
      <w:r>
        <w:t></w:t>
      </w:r>
      <w:r>
        <w:rPr>
          <w:rFonts w:hint="eastAsia"/>
        </w:rPr>
        <w:t>і</w:t>
      </w:r>
      <w:r>
        <w:t></w:t>
      </w:r>
      <w:r>
        <w:rPr>
          <w:rFonts w:hint="eastAsia"/>
        </w:rPr>
        <w:t>формування</w:t>
      </w:r>
      <w:r>
        <w:t></w:t>
      </w:r>
      <w:r>
        <w:rPr>
          <w:rFonts w:hint="eastAsia"/>
        </w:rPr>
        <w:t>певних</w:t>
      </w:r>
      <w:r>
        <w:t></w:t>
      </w:r>
      <w:r>
        <w:rPr>
          <w:rFonts w:hint="eastAsia"/>
        </w:rPr>
        <w:t>цінностей</w:t>
      </w:r>
      <w:r>
        <w:t></w:t>
      </w:r>
      <w:r>
        <w:rPr>
          <w:rFonts w:hint="eastAsia"/>
        </w:rPr>
        <w:t>та</w:t>
      </w:r>
      <w:r>
        <w:t></w:t>
      </w:r>
      <w:r>
        <w:rPr>
          <w:rFonts w:hint="eastAsia"/>
        </w:rPr>
        <w:t>культурних</w:t>
      </w:r>
      <w:r>
        <w:t></w:t>
      </w:r>
      <w:r>
        <w:rPr>
          <w:rFonts w:hint="eastAsia"/>
        </w:rPr>
        <w:t>зразків</w:t>
      </w:r>
    </w:p>
    <w:p w:rsidR="009E0F63" w:rsidRDefault="009E0F63" w:rsidP="009E0F63">
      <w:r>
        <w:rPr>
          <w:rFonts w:hint="eastAsia"/>
        </w:rPr>
        <w:t>поведінки</w:t>
      </w:r>
      <w:r>
        <w:t></w:t>
      </w:r>
      <w:r>
        <w:t></w:t>
      </w:r>
      <w:r>
        <w:rPr>
          <w:rFonts w:hint="eastAsia"/>
        </w:rPr>
        <w:t>правил</w:t>
      </w:r>
      <w:r>
        <w:t></w:t>
      </w:r>
      <w:r>
        <w:rPr>
          <w:rFonts w:hint="eastAsia"/>
        </w:rPr>
        <w:t>та</w:t>
      </w:r>
      <w:r>
        <w:t></w:t>
      </w:r>
      <w:r>
        <w:rPr>
          <w:rFonts w:hint="eastAsia"/>
        </w:rPr>
        <w:t>норм</w:t>
      </w:r>
      <w:r>
        <w:t></w:t>
      </w:r>
      <w:r>
        <w:t></w:t>
      </w:r>
      <w:r>
        <w:rPr>
          <w:rFonts w:hint="eastAsia"/>
        </w:rPr>
        <w:t>тобто</w:t>
      </w:r>
      <w:r>
        <w:t></w:t>
      </w:r>
      <w:r>
        <w:rPr>
          <w:rFonts w:hint="eastAsia"/>
        </w:rPr>
        <w:t>вплив</w:t>
      </w:r>
      <w:r>
        <w:t></w:t>
      </w:r>
      <w:r>
        <w:rPr>
          <w:rFonts w:hint="eastAsia"/>
        </w:rPr>
        <w:t>дискурсу</w:t>
      </w:r>
      <w:r>
        <w:t></w:t>
      </w:r>
      <w:r>
        <w:rPr>
          <w:rFonts w:hint="eastAsia"/>
        </w:rPr>
        <w:t>реклами</w:t>
      </w:r>
      <w:r>
        <w:t></w:t>
      </w:r>
      <w:r>
        <w:rPr>
          <w:rFonts w:hint="eastAsia"/>
        </w:rPr>
        <w:t>на</w:t>
      </w:r>
      <w:r>
        <w:t></w:t>
      </w:r>
      <w:r>
        <w:rPr>
          <w:rFonts w:hint="eastAsia"/>
        </w:rPr>
        <w:t>процес</w:t>
      </w:r>
    </w:p>
    <w:p w:rsidR="009E0F63" w:rsidRDefault="009E0F63" w:rsidP="009E0F63">
      <w:r>
        <w:rPr>
          <w:rFonts w:hint="eastAsia"/>
        </w:rPr>
        <w:t>соціалізації</w:t>
      </w:r>
      <w:r>
        <w:t></w:t>
      </w:r>
      <w:r>
        <w:rPr>
          <w:rFonts w:hint="eastAsia"/>
        </w:rPr>
        <w:t>споживачів</w:t>
      </w:r>
      <w:r>
        <w:t></w:t>
      </w:r>
      <w:r>
        <w:t></w:t>
      </w:r>
      <w:r>
        <w:rPr>
          <w:rFonts w:hint="eastAsia"/>
        </w:rPr>
        <w:t>формування</w:t>
      </w:r>
      <w:r>
        <w:t></w:t>
      </w:r>
      <w:r>
        <w:rPr>
          <w:rFonts w:hint="eastAsia"/>
        </w:rPr>
        <w:t>ними</w:t>
      </w:r>
      <w:r>
        <w:t></w:t>
      </w:r>
      <w:r>
        <w:rPr>
          <w:rFonts w:hint="eastAsia"/>
        </w:rPr>
        <w:t>власного</w:t>
      </w:r>
      <w:r>
        <w:t></w:t>
      </w:r>
      <w:r>
        <w:rPr>
          <w:rFonts w:hint="eastAsia"/>
        </w:rPr>
        <w:t>набору</w:t>
      </w:r>
      <w:r>
        <w:t></w:t>
      </w:r>
      <w:r>
        <w:rPr>
          <w:rFonts w:hint="eastAsia"/>
        </w:rPr>
        <w:t>практик</w:t>
      </w:r>
    </w:p>
    <w:p w:rsidR="009E0F63" w:rsidRDefault="009E0F63" w:rsidP="009E0F63">
      <w:r>
        <w:rPr>
          <w:rFonts w:hint="eastAsia"/>
        </w:rPr>
        <w:t>споживання</w:t>
      </w:r>
      <w:r>
        <w:t></w:t>
      </w:r>
    </w:p>
    <w:p w:rsidR="009E0F63" w:rsidRDefault="009E0F63" w:rsidP="009E0F63">
      <w:r>
        <w:t></w:t>
      </w:r>
      <w:r>
        <w:t></w:t>
      </w:r>
      <w:r>
        <w:t></w:t>
      </w:r>
      <w:r>
        <w:rPr>
          <w:rFonts w:hint="eastAsia"/>
        </w:rPr>
        <w:t>Отримано</w:t>
      </w:r>
      <w:r>
        <w:t></w:t>
      </w:r>
      <w:r>
        <w:rPr>
          <w:rFonts w:hint="eastAsia"/>
        </w:rPr>
        <w:t>дані</w:t>
      </w:r>
      <w:r>
        <w:t></w:t>
      </w:r>
      <w:r>
        <w:rPr>
          <w:rFonts w:hint="eastAsia"/>
        </w:rPr>
        <w:t>емпіричного</w:t>
      </w:r>
      <w:r>
        <w:t></w:t>
      </w:r>
      <w:r>
        <w:rPr>
          <w:rFonts w:hint="eastAsia"/>
        </w:rPr>
        <w:t>дослідження</w:t>
      </w:r>
      <w:r>
        <w:t></w:t>
      </w:r>
      <w:r>
        <w:rPr>
          <w:rFonts w:hint="eastAsia"/>
        </w:rPr>
        <w:t>дискурсів</w:t>
      </w:r>
      <w:r>
        <w:t></w:t>
      </w:r>
      <w:r>
        <w:rPr>
          <w:rFonts w:hint="eastAsia"/>
        </w:rPr>
        <w:t>української</w:t>
      </w:r>
    </w:p>
    <w:p w:rsidR="009E0F63" w:rsidRDefault="009E0F63" w:rsidP="009E0F63">
      <w:r>
        <w:rPr>
          <w:rFonts w:hint="eastAsia"/>
        </w:rPr>
        <w:t>комерційної</w:t>
      </w:r>
      <w:r>
        <w:t></w:t>
      </w:r>
      <w:r>
        <w:rPr>
          <w:rFonts w:hint="eastAsia"/>
        </w:rPr>
        <w:t>реклами</w:t>
      </w:r>
      <w:r>
        <w:t></w:t>
      </w:r>
      <w:r>
        <w:t></w:t>
      </w:r>
      <w:r>
        <w:rPr>
          <w:rFonts w:hint="eastAsia"/>
        </w:rPr>
        <w:t>які</w:t>
      </w:r>
      <w:r>
        <w:t></w:t>
      </w:r>
      <w:r>
        <w:rPr>
          <w:rFonts w:hint="eastAsia"/>
        </w:rPr>
        <w:t>свідчать</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полі</w:t>
      </w:r>
      <w:r>
        <w:t></w:t>
      </w:r>
      <w:r>
        <w:rPr>
          <w:rFonts w:hint="eastAsia"/>
        </w:rPr>
        <w:t>комерційної</w:t>
      </w:r>
      <w:r>
        <w:t></w:t>
      </w:r>
      <w:r>
        <w:rPr>
          <w:rFonts w:hint="eastAsia"/>
        </w:rPr>
        <w:t>реклами</w:t>
      </w:r>
    </w:p>
    <w:p w:rsidR="009E0F63" w:rsidRDefault="009E0F63" w:rsidP="009E0F63">
      <w:r>
        <w:rPr>
          <w:rFonts w:hint="eastAsia"/>
        </w:rPr>
        <w:t>функціонують</w:t>
      </w:r>
      <w:r>
        <w:t></w:t>
      </w:r>
      <w:r>
        <w:rPr>
          <w:rFonts w:hint="eastAsia"/>
        </w:rPr>
        <w:t>кілька</w:t>
      </w:r>
      <w:r>
        <w:t></w:t>
      </w:r>
      <w:r>
        <w:rPr>
          <w:rFonts w:hint="eastAsia"/>
        </w:rPr>
        <w:t>типів</w:t>
      </w:r>
      <w:r>
        <w:t></w:t>
      </w:r>
      <w:r>
        <w:rPr>
          <w:rFonts w:hint="eastAsia"/>
        </w:rPr>
        <w:t>дискурсів</w:t>
      </w:r>
      <w:r>
        <w:t></w:t>
      </w:r>
      <w:r>
        <w:t></w:t>
      </w:r>
      <w:r>
        <w:rPr>
          <w:rFonts w:hint="eastAsia"/>
        </w:rPr>
        <w:t>які</w:t>
      </w:r>
      <w:r>
        <w:t></w:t>
      </w:r>
      <w:r>
        <w:rPr>
          <w:rFonts w:hint="eastAsia"/>
        </w:rPr>
        <w:t>чинять</w:t>
      </w:r>
      <w:r>
        <w:t></w:t>
      </w:r>
      <w:r>
        <w:rPr>
          <w:rFonts w:hint="eastAsia"/>
        </w:rPr>
        <w:t>вплив</w:t>
      </w:r>
      <w:r>
        <w:t></w:t>
      </w:r>
      <w:r>
        <w:rPr>
          <w:rFonts w:hint="eastAsia"/>
        </w:rPr>
        <w:t>на</w:t>
      </w:r>
      <w:r>
        <w:t></w:t>
      </w:r>
      <w:r>
        <w:rPr>
          <w:rFonts w:hint="eastAsia"/>
        </w:rPr>
        <w:t>споживачів</w:t>
      </w:r>
      <w:r>
        <w:t></w:t>
      </w:r>
    </w:p>
    <w:p w:rsidR="009E0F63" w:rsidRDefault="009E0F63" w:rsidP="009E0F63">
      <w:r>
        <w:rPr>
          <w:rFonts w:hint="eastAsia"/>
        </w:rPr>
        <w:t>підтримуються</w:t>
      </w:r>
      <w:r>
        <w:t></w:t>
      </w:r>
      <w:r>
        <w:rPr>
          <w:rFonts w:hint="eastAsia"/>
        </w:rPr>
        <w:t>і</w:t>
      </w:r>
      <w:r>
        <w:t></w:t>
      </w:r>
      <w:r>
        <w:rPr>
          <w:rFonts w:hint="eastAsia"/>
        </w:rPr>
        <w:t>відображаються</w:t>
      </w:r>
      <w:r>
        <w:t></w:t>
      </w:r>
      <w:r>
        <w:rPr>
          <w:rFonts w:hint="eastAsia"/>
        </w:rPr>
        <w:t>суспільством</w:t>
      </w:r>
      <w:r>
        <w:t></w:t>
      </w:r>
      <w:r>
        <w:t></w:t>
      </w:r>
      <w:r>
        <w:rPr>
          <w:rFonts w:hint="eastAsia"/>
        </w:rPr>
        <w:t>Визначено</w:t>
      </w:r>
      <w:r>
        <w:t></w:t>
      </w:r>
      <w:r>
        <w:rPr>
          <w:rFonts w:hint="eastAsia"/>
        </w:rPr>
        <w:t>такі</w:t>
      </w:r>
      <w:r>
        <w:t></w:t>
      </w:r>
      <w:r>
        <w:rPr>
          <w:rFonts w:hint="eastAsia"/>
        </w:rPr>
        <w:t>змістовні</w:t>
      </w:r>
    </w:p>
    <w:p w:rsidR="009E0F63" w:rsidRDefault="009E0F63" w:rsidP="009E0F63">
      <w:r>
        <w:t></w:t>
      </w:r>
      <w:r>
        <w:t></w:t>
      </w:r>
      <w:r>
        <w:t></w:t>
      </w:r>
    </w:p>
    <w:p w:rsidR="009E0F63" w:rsidRDefault="009E0F63" w:rsidP="009E0F63">
      <w:r>
        <w:rPr>
          <w:rFonts w:hint="eastAsia"/>
        </w:rPr>
        <w:t>дискурси</w:t>
      </w:r>
      <w:r>
        <w:t></w:t>
      </w:r>
      <w:r>
        <w:t></w:t>
      </w:r>
      <w:r>
        <w:t></w:t>
      </w:r>
      <w:r>
        <w:rPr>
          <w:rFonts w:hint="eastAsia"/>
        </w:rPr>
        <w:t>безкоштовності</w:t>
      </w:r>
      <w:r>
        <w:t></w:t>
      </w:r>
      <w:r>
        <w:t></w:t>
      </w:r>
      <w:r>
        <w:t></w:t>
      </w:r>
      <w:r>
        <w:t></w:t>
      </w:r>
      <w:r>
        <w:rPr>
          <w:rFonts w:hint="eastAsia"/>
        </w:rPr>
        <w:t>сімейності</w:t>
      </w:r>
      <w:r>
        <w:t></w:t>
      </w:r>
      <w:r>
        <w:t></w:t>
      </w:r>
      <w:r>
        <w:t></w:t>
      </w:r>
      <w:r>
        <w:t></w:t>
      </w:r>
      <w:r>
        <w:rPr>
          <w:rFonts w:hint="eastAsia"/>
        </w:rPr>
        <w:t>вітальності</w:t>
      </w:r>
      <w:r>
        <w:t></w:t>
      </w:r>
      <w:r>
        <w:t></w:t>
      </w:r>
      <w:r>
        <w:t></w:t>
      </w:r>
      <w:r>
        <w:t></w:t>
      </w:r>
      <w:r>
        <w:rPr>
          <w:rFonts w:hint="eastAsia"/>
        </w:rPr>
        <w:t>історії</w:t>
      </w:r>
      <w:r>
        <w:t></w:t>
      </w:r>
      <w:r>
        <w:rPr>
          <w:rFonts w:hint="eastAsia"/>
        </w:rPr>
        <w:t>та</w:t>
      </w:r>
    </w:p>
    <w:p w:rsidR="009E0F63" w:rsidRDefault="009E0F63" w:rsidP="009E0F63">
      <w:r>
        <w:rPr>
          <w:rFonts w:hint="eastAsia"/>
        </w:rPr>
        <w:t>традицій</w:t>
      </w:r>
      <w:r>
        <w:t></w:t>
      </w:r>
      <w:r>
        <w:t></w:t>
      </w:r>
      <w:r>
        <w:t></w:t>
      </w:r>
      <w:r>
        <w:t></w:t>
      </w:r>
      <w:r>
        <w:rPr>
          <w:rFonts w:hint="eastAsia"/>
        </w:rPr>
        <w:t>гедоністичний</w:t>
      </w:r>
      <w:r>
        <w:t></w:t>
      </w:r>
      <w:r>
        <w:t></w:t>
      </w:r>
      <w:r>
        <w:t></w:t>
      </w:r>
      <w:r>
        <w:t></w:t>
      </w:r>
      <w:r>
        <w:rPr>
          <w:rFonts w:hint="eastAsia"/>
        </w:rPr>
        <w:t>закордону</w:t>
      </w:r>
      <w:r>
        <w:t></w:t>
      </w:r>
      <w:r>
        <w:t></w:t>
      </w:r>
      <w:r>
        <w:t></w:t>
      </w:r>
      <w:r>
        <w:t></w:t>
      </w:r>
      <w:r>
        <w:rPr>
          <w:rFonts w:hint="eastAsia"/>
        </w:rPr>
        <w:t>інновацій</w:t>
      </w:r>
      <w:r>
        <w:t></w:t>
      </w:r>
      <w:r>
        <w:t></w:t>
      </w:r>
      <w:r>
        <w:t></w:t>
      </w:r>
      <w:r>
        <w:t></w:t>
      </w:r>
      <w:r>
        <w:rPr>
          <w:rFonts w:hint="eastAsia"/>
        </w:rPr>
        <w:t>патріотизму</w:t>
      </w:r>
      <w:r>
        <w:t></w:t>
      </w:r>
      <w:r>
        <w:t></w:t>
      </w:r>
    </w:p>
    <w:p w:rsidR="009E0F63" w:rsidRDefault="009E0F63" w:rsidP="009E0F63">
      <w:r>
        <w:t></w:t>
      </w:r>
      <w:r>
        <w:rPr>
          <w:rFonts w:hint="eastAsia"/>
        </w:rPr>
        <w:t>турботи</w:t>
      </w:r>
      <w:r>
        <w:t></w:t>
      </w:r>
      <w:r>
        <w:t></w:t>
      </w:r>
      <w:r>
        <w:t></w:t>
      </w:r>
      <w:r>
        <w:rPr>
          <w:rFonts w:hint="eastAsia"/>
        </w:rPr>
        <w:t>Встановлено</w:t>
      </w:r>
      <w:r>
        <w:t></w:t>
      </w:r>
      <w:r>
        <w:t></w:t>
      </w:r>
      <w:r>
        <w:rPr>
          <w:rFonts w:hint="eastAsia"/>
        </w:rPr>
        <w:t>що</w:t>
      </w:r>
      <w:r>
        <w:t></w:t>
      </w:r>
      <w:r>
        <w:rPr>
          <w:rFonts w:hint="eastAsia"/>
        </w:rPr>
        <w:t>поле</w:t>
      </w:r>
      <w:r>
        <w:t></w:t>
      </w:r>
      <w:r>
        <w:rPr>
          <w:rFonts w:hint="eastAsia"/>
        </w:rPr>
        <w:t>комерційної</w:t>
      </w:r>
      <w:r>
        <w:t></w:t>
      </w:r>
      <w:r>
        <w:rPr>
          <w:rFonts w:hint="eastAsia"/>
        </w:rPr>
        <w:t>реклами</w:t>
      </w:r>
      <w:r>
        <w:t></w:t>
      </w:r>
      <w:r>
        <w:rPr>
          <w:rFonts w:hint="eastAsia"/>
        </w:rPr>
        <w:t>носить</w:t>
      </w:r>
    </w:p>
    <w:p w:rsidR="009E0F63" w:rsidRDefault="009E0F63" w:rsidP="009E0F63">
      <w:r>
        <w:rPr>
          <w:rFonts w:hint="eastAsia"/>
        </w:rPr>
        <w:t>інтердискурсивний</w:t>
      </w:r>
      <w:r>
        <w:t></w:t>
      </w:r>
      <w:r>
        <w:rPr>
          <w:rFonts w:hint="eastAsia"/>
        </w:rPr>
        <w:t>характер</w:t>
      </w:r>
      <w:r>
        <w:t></w:t>
      </w:r>
      <w:r>
        <w:t></w:t>
      </w:r>
      <w:r>
        <w:rPr>
          <w:rFonts w:hint="eastAsia"/>
        </w:rPr>
        <w:t>Всі</w:t>
      </w:r>
      <w:r>
        <w:t></w:t>
      </w:r>
      <w:r>
        <w:rPr>
          <w:rFonts w:hint="eastAsia"/>
        </w:rPr>
        <w:t>дискурси</w:t>
      </w:r>
      <w:r>
        <w:t></w:t>
      </w:r>
      <w:r>
        <w:rPr>
          <w:rFonts w:hint="eastAsia"/>
        </w:rPr>
        <w:t>є</w:t>
      </w:r>
      <w:r>
        <w:t></w:t>
      </w:r>
      <w:r>
        <w:rPr>
          <w:rFonts w:hint="eastAsia"/>
        </w:rPr>
        <w:t>взаємопов’язаними</w:t>
      </w:r>
      <w:r>
        <w:t></w:t>
      </w:r>
      <w:r>
        <w:rPr>
          <w:rFonts w:hint="eastAsia"/>
        </w:rPr>
        <w:t>між</w:t>
      </w:r>
      <w:r>
        <w:t></w:t>
      </w:r>
      <w:r>
        <w:rPr>
          <w:rFonts w:hint="eastAsia"/>
        </w:rPr>
        <w:t>собою</w:t>
      </w:r>
      <w:r>
        <w:t></w:t>
      </w:r>
    </w:p>
    <w:p w:rsidR="009E0F63" w:rsidRDefault="009E0F63" w:rsidP="009E0F63">
      <w:r>
        <w:rPr>
          <w:rFonts w:hint="eastAsia"/>
        </w:rPr>
        <w:t>вони</w:t>
      </w:r>
      <w:r>
        <w:t></w:t>
      </w:r>
      <w:r>
        <w:rPr>
          <w:rFonts w:hint="eastAsia"/>
        </w:rPr>
        <w:t>підтверджують</w:t>
      </w:r>
      <w:r>
        <w:t></w:t>
      </w:r>
      <w:r>
        <w:rPr>
          <w:rFonts w:hint="eastAsia"/>
        </w:rPr>
        <w:t>суспільно</w:t>
      </w:r>
      <w:r>
        <w:t></w:t>
      </w:r>
      <w:r>
        <w:rPr>
          <w:rFonts w:hint="eastAsia"/>
        </w:rPr>
        <w:t>прийняті</w:t>
      </w:r>
      <w:r>
        <w:t></w:t>
      </w:r>
      <w:r>
        <w:rPr>
          <w:rFonts w:hint="eastAsia"/>
        </w:rPr>
        <w:t>ціннісні</w:t>
      </w:r>
      <w:r>
        <w:t></w:t>
      </w:r>
      <w:r>
        <w:rPr>
          <w:rFonts w:hint="eastAsia"/>
        </w:rPr>
        <w:t>установки</w:t>
      </w:r>
      <w:r>
        <w:t></w:t>
      </w:r>
      <w:r>
        <w:t></w:t>
      </w:r>
      <w:r>
        <w:rPr>
          <w:rFonts w:hint="eastAsia"/>
        </w:rPr>
        <w:t>норми</w:t>
      </w:r>
      <w:r>
        <w:t></w:t>
      </w:r>
      <w:r>
        <w:rPr>
          <w:rFonts w:hint="eastAsia"/>
        </w:rPr>
        <w:t>та</w:t>
      </w:r>
      <w:r>
        <w:t></w:t>
      </w:r>
      <w:r>
        <w:rPr>
          <w:rFonts w:hint="eastAsia"/>
        </w:rPr>
        <w:t>моделі</w:t>
      </w:r>
    </w:p>
    <w:p w:rsidR="009E0F63" w:rsidRDefault="009E0F63" w:rsidP="009E0F63">
      <w:r>
        <w:rPr>
          <w:rFonts w:hint="eastAsia"/>
        </w:rPr>
        <w:t>поведінки</w:t>
      </w:r>
      <w:r>
        <w:t></w:t>
      </w:r>
    </w:p>
    <w:p w:rsidR="009E0F63" w:rsidRDefault="009E0F63" w:rsidP="009E0F63">
      <w:r>
        <w:t></w:t>
      </w:r>
      <w:r>
        <w:t></w:t>
      </w:r>
      <w:r>
        <w:t></w:t>
      </w:r>
      <w:r>
        <w:rPr>
          <w:rFonts w:hint="eastAsia"/>
        </w:rPr>
        <w:t>Проведено</w:t>
      </w:r>
      <w:r>
        <w:t></w:t>
      </w:r>
      <w:r>
        <w:rPr>
          <w:rFonts w:hint="eastAsia"/>
        </w:rPr>
        <w:t>аналіз</w:t>
      </w:r>
      <w:r>
        <w:t></w:t>
      </w:r>
      <w:r>
        <w:rPr>
          <w:rFonts w:hint="eastAsia"/>
        </w:rPr>
        <w:t>дискурсивного</w:t>
      </w:r>
      <w:r>
        <w:t></w:t>
      </w:r>
      <w:r>
        <w:rPr>
          <w:rFonts w:hint="eastAsia"/>
        </w:rPr>
        <w:t>поля</w:t>
      </w:r>
      <w:r>
        <w:t></w:t>
      </w:r>
      <w:r>
        <w:rPr>
          <w:rFonts w:hint="eastAsia"/>
        </w:rPr>
        <w:t>реклами</w:t>
      </w:r>
      <w:r>
        <w:t></w:t>
      </w:r>
      <w:r>
        <w:t></w:t>
      </w:r>
      <w:r>
        <w:rPr>
          <w:rFonts w:hint="eastAsia"/>
        </w:rPr>
        <w:t>що</w:t>
      </w:r>
      <w:r>
        <w:t></w:t>
      </w:r>
      <w:r>
        <w:rPr>
          <w:rFonts w:hint="eastAsia"/>
        </w:rPr>
        <w:t>дає</w:t>
      </w:r>
      <w:r>
        <w:t></w:t>
      </w:r>
      <w:r>
        <w:rPr>
          <w:rFonts w:hint="eastAsia"/>
        </w:rPr>
        <w:t>підстави</w:t>
      </w:r>
    </w:p>
    <w:p w:rsidR="009E0F63" w:rsidRDefault="009E0F63" w:rsidP="009E0F63">
      <w:r>
        <w:rPr>
          <w:rFonts w:hint="eastAsia"/>
        </w:rPr>
        <w:t>визначити</w:t>
      </w:r>
      <w:r>
        <w:t></w:t>
      </w:r>
      <w:r>
        <w:rPr>
          <w:rFonts w:hint="eastAsia"/>
        </w:rPr>
        <w:t>ціннісні</w:t>
      </w:r>
      <w:r>
        <w:t></w:t>
      </w:r>
      <w:r>
        <w:rPr>
          <w:rFonts w:hint="eastAsia"/>
        </w:rPr>
        <w:t>компоненти</w:t>
      </w:r>
      <w:r>
        <w:t></w:t>
      </w:r>
      <w:r>
        <w:rPr>
          <w:rFonts w:hint="eastAsia"/>
        </w:rPr>
        <w:t>дискурсивних</w:t>
      </w:r>
      <w:r>
        <w:t></w:t>
      </w:r>
      <w:r>
        <w:rPr>
          <w:rFonts w:hint="eastAsia"/>
        </w:rPr>
        <w:t>практик</w:t>
      </w:r>
      <w:r>
        <w:t></w:t>
      </w:r>
      <w:r>
        <w:rPr>
          <w:rFonts w:hint="eastAsia"/>
        </w:rPr>
        <w:t>споживачів</w:t>
      </w:r>
      <w:r>
        <w:t></w:t>
      </w:r>
      <w:r>
        <w:t></w:t>
      </w:r>
      <w:r>
        <w:rPr>
          <w:rFonts w:hint="eastAsia"/>
        </w:rPr>
        <w:t>що</w:t>
      </w:r>
    </w:p>
    <w:p w:rsidR="009E0F63" w:rsidRDefault="009E0F63" w:rsidP="009E0F63">
      <w:r>
        <w:rPr>
          <w:rFonts w:hint="eastAsia"/>
        </w:rPr>
        <w:t>формуються</w:t>
      </w:r>
      <w:r>
        <w:t></w:t>
      </w:r>
      <w:r>
        <w:rPr>
          <w:rFonts w:hint="eastAsia"/>
        </w:rPr>
        <w:t>під</w:t>
      </w:r>
      <w:r>
        <w:t></w:t>
      </w:r>
      <w:r>
        <w:rPr>
          <w:rFonts w:hint="eastAsia"/>
        </w:rPr>
        <w:t>впливом</w:t>
      </w:r>
      <w:r>
        <w:t></w:t>
      </w:r>
      <w:r>
        <w:rPr>
          <w:rFonts w:hint="eastAsia"/>
        </w:rPr>
        <w:t>та</w:t>
      </w:r>
      <w:r>
        <w:t></w:t>
      </w:r>
      <w:r>
        <w:rPr>
          <w:rFonts w:hint="eastAsia"/>
        </w:rPr>
        <w:t>внаслідок</w:t>
      </w:r>
      <w:r>
        <w:t></w:t>
      </w:r>
      <w:r>
        <w:rPr>
          <w:rFonts w:hint="eastAsia"/>
        </w:rPr>
        <w:t>дії</w:t>
      </w:r>
      <w:r>
        <w:t></w:t>
      </w:r>
      <w:r>
        <w:rPr>
          <w:rFonts w:hint="eastAsia"/>
        </w:rPr>
        <w:t>дискурсивного</w:t>
      </w:r>
      <w:r>
        <w:t></w:t>
      </w:r>
      <w:r>
        <w:rPr>
          <w:rFonts w:hint="eastAsia"/>
        </w:rPr>
        <w:t>поля</w:t>
      </w:r>
      <w:r>
        <w:t></w:t>
      </w:r>
      <w:r>
        <w:rPr>
          <w:rFonts w:hint="eastAsia"/>
        </w:rPr>
        <w:t>реклами</w:t>
      </w:r>
      <w:r>
        <w:t></w:t>
      </w:r>
      <w:r>
        <w:t></w:t>
      </w:r>
      <w:r>
        <w:rPr>
          <w:rFonts w:hint="eastAsia"/>
        </w:rPr>
        <w:t>а</w:t>
      </w:r>
    </w:p>
    <w:p w:rsidR="009E0F63" w:rsidRDefault="009E0F63" w:rsidP="009E0F63">
      <w:r>
        <w:rPr>
          <w:rFonts w:hint="eastAsia"/>
        </w:rPr>
        <w:t>саме</w:t>
      </w:r>
      <w:r>
        <w:t></w:t>
      </w:r>
    </w:p>
    <w:p w:rsidR="009E0F63" w:rsidRDefault="009E0F63" w:rsidP="009E0F63">
      <w:r>
        <w:t></w:t>
      </w:r>
      <w:r>
        <w:t></w:t>
      </w:r>
      <w:r>
        <w:rPr>
          <w:rFonts w:hint="eastAsia"/>
        </w:rPr>
        <w:t>соціальна</w:t>
      </w:r>
      <w:r>
        <w:t></w:t>
      </w:r>
      <w:r>
        <w:rPr>
          <w:rFonts w:hint="eastAsia"/>
        </w:rPr>
        <w:t>компонента</w:t>
      </w:r>
      <w:r>
        <w:t></w:t>
      </w:r>
      <w:r>
        <w:rPr>
          <w:rFonts w:hint="eastAsia"/>
        </w:rPr>
        <w:t>дискурсивних</w:t>
      </w:r>
      <w:r>
        <w:t></w:t>
      </w:r>
      <w:r>
        <w:rPr>
          <w:rFonts w:hint="eastAsia"/>
        </w:rPr>
        <w:t>практик</w:t>
      </w:r>
      <w:r>
        <w:t></w:t>
      </w:r>
      <w:r>
        <w:rPr>
          <w:rFonts w:hint="eastAsia"/>
        </w:rPr>
        <w:t>споживання</w:t>
      </w:r>
      <w:r>
        <w:t></w:t>
      </w:r>
      <w:r>
        <w:rPr>
          <w:rFonts w:hint="eastAsia"/>
        </w:rPr>
        <w:t>передбачає</w:t>
      </w:r>
    </w:p>
    <w:p w:rsidR="009E0F63" w:rsidRDefault="009E0F63" w:rsidP="009E0F63">
      <w:r>
        <w:rPr>
          <w:rFonts w:hint="eastAsia"/>
        </w:rPr>
        <w:t>інтеріоризацію</w:t>
      </w:r>
      <w:r>
        <w:t></w:t>
      </w:r>
      <w:r>
        <w:rPr>
          <w:rFonts w:hint="eastAsia"/>
        </w:rPr>
        <w:t>образів</w:t>
      </w:r>
      <w:r>
        <w:t></w:t>
      </w:r>
      <w:r>
        <w:rPr>
          <w:rFonts w:hint="eastAsia"/>
        </w:rPr>
        <w:t>та</w:t>
      </w:r>
      <w:r>
        <w:t></w:t>
      </w:r>
      <w:r>
        <w:rPr>
          <w:rFonts w:hint="eastAsia"/>
        </w:rPr>
        <w:t>стилів</w:t>
      </w:r>
      <w:r>
        <w:t></w:t>
      </w:r>
      <w:r>
        <w:rPr>
          <w:rFonts w:hint="eastAsia"/>
        </w:rPr>
        <w:t>життя</w:t>
      </w:r>
      <w:r>
        <w:t></w:t>
      </w:r>
      <w:r>
        <w:t></w:t>
      </w:r>
      <w:r>
        <w:rPr>
          <w:rFonts w:hint="eastAsia"/>
        </w:rPr>
        <w:t>що</w:t>
      </w:r>
      <w:r>
        <w:t></w:t>
      </w:r>
      <w:r>
        <w:rPr>
          <w:rFonts w:hint="eastAsia"/>
        </w:rPr>
        <w:t>відповідають</w:t>
      </w:r>
      <w:r>
        <w:t></w:t>
      </w:r>
      <w:r>
        <w:rPr>
          <w:rFonts w:hint="eastAsia"/>
        </w:rPr>
        <w:t>сімейним</w:t>
      </w:r>
      <w:r>
        <w:t></w:t>
      </w:r>
      <w:r>
        <w:rPr>
          <w:rFonts w:hint="eastAsia"/>
        </w:rPr>
        <w:t>та</w:t>
      </w:r>
    </w:p>
    <w:p w:rsidR="009E0F63" w:rsidRDefault="009E0F63" w:rsidP="009E0F63">
      <w:r>
        <w:rPr>
          <w:rFonts w:hint="eastAsia"/>
        </w:rPr>
        <w:t>вітальним</w:t>
      </w:r>
      <w:r>
        <w:t></w:t>
      </w:r>
      <w:r>
        <w:rPr>
          <w:rFonts w:hint="eastAsia"/>
        </w:rPr>
        <w:t>цінностям</w:t>
      </w:r>
      <w:r>
        <w:t></w:t>
      </w:r>
      <w:r>
        <w:t></w:t>
      </w:r>
      <w:r>
        <w:rPr>
          <w:rFonts w:hint="eastAsia"/>
        </w:rPr>
        <w:t>підтриманні</w:t>
      </w:r>
      <w:r>
        <w:t></w:t>
      </w:r>
      <w:r>
        <w:rPr>
          <w:rFonts w:hint="eastAsia"/>
        </w:rPr>
        <w:t>високого</w:t>
      </w:r>
      <w:r>
        <w:t></w:t>
      </w:r>
      <w:r>
        <w:rPr>
          <w:rFonts w:hint="eastAsia"/>
        </w:rPr>
        <w:t>рівня</w:t>
      </w:r>
      <w:r>
        <w:t></w:t>
      </w:r>
      <w:r>
        <w:rPr>
          <w:rFonts w:hint="eastAsia"/>
        </w:rPr>
        <w:t>патріотизму</w:t>
      </w:r>
      <w:r>
        <w:t></w:t>
      </w:r>
      <w:r>
        <w:rPr>
          <w:rFonts w:hint="eastAsia"/>
        </w:rPr>
        <w:t>і</w:t>
      </w:r>
      <w:r>
        <w:t></w:t>
      </w:r>
      <w:r>
        <w:rPr>
          <w:rFonts w:hint="eastAsia"/>
        </w:rPr>
        <w:t>шанування</w:t>
      </w:r>
    </w:p>
    <w:p w:rsidR="009E0F63" w:rsidRDefault="009E0F63" w:rsidP="009E0F63">
      <w:r>
        <w:rPr>
          <w:rFonts w:hint="eastAsia"/>
        </w:rPr>
        <w:t>історії</w:t>
      </w:r>
      <w:r>
        <w:t></w:t>
      </w:r>
      <w:r>
        <w:rPr>
          <w:rFonts w:hint="eastAsia"/>
        </w:rPr>
        <w:t>та</w:t>
      </w:r>
      <w:r>
        <w:t></w:t>
      </w:r>
      <w:r>
        <w:rPr>
          <w:rFonts w:hint="eastAsia"/>
        </w:rPr>
        <w:t>традицій</w:t>
      </w:r>
      <w:r>
        <w:t></w:t>
      </w:r>
      <w:r>
        <w:t></w:t>
      </w:r>
      <w:r>
        <w:rPr>
          <w:rFonts w:hint="eastAsia"/>
        </w:rPr>
        <w:t>Наслідком</w:t>
      </w:r>
      <w:r>
        <w:t></w:t>
      </w:r>
      <w:r>
        <w:rPr>
          <w:rFonts w:hint="eastAsia"/>
        </w:rPr>
        <w:t>реалізації</w:t>
      </w:r>
      <w:r>
        <w:t></w:t>
      </w:r>
      <w:r>
        <w:rPr>
          <w:rFonts w:hint="eastAsia"/>
        </w:rPr>
        <w:t>таких</w:t>
      </w:r>
      <w:r>
        <w:t></w:t>
      </w:r>
      <w:r>
        <w:rPr>
          <w:rFonts w:hint="eastAsia"/>
        </w:rPr>
        <w:t>дискурсивних</w:t>
      </w:r>
      <w:r>
        <w:t></w:t>
      </w:r>
      <w:r>
        <w:rPr>
          <w:rFonts w:hint="eastAsia"/>
        </w:rPr>
        <w:t>практик</w:t>
      </w:r>
      <w:r>
        <w:t></w:t>
      </w:r>
      <w:r>
        <w:rPr>
          <w:rFonts w:hint="eastAsia"/>
        </w:rPr>
        <w:t>можуть</w:t>
      </w:r>
    </w:p>
    <w:p w:rsidR="009E0F63" w:rsidRDefault="009E0F63" w:rsidP="009E0F63">
      <w:r>
        <w:rPr>
          <w:rFonts w:hint="eastAsia"/>
        </w:rPr>
        <w:t>бути</w:t>
      </w:r>
      <w:r>
        <w:t></w:t>
      </w:r>
      <w:r>
        <w:rPr>
          <w:rFonts w:hint="eastAsia"/>
        </w:rPr>
        <w:t>повсякденні</w:t>
      </w:r>
      <w:r>
        <w:t></w:t>
      </w:r>
      <w:r>
        <w:rPr>
          <w:rFonts w:hint="eastAsia"/>
        </w:rPr>
        <w:t>соціальні</w:t>
      </w:r>
      <w:r>
        <w:t></w:t>
      </w:r>
      <w:r>
        <w:rPr>
          <w:rFonts w:hint="eastAsia"/>
        </w:rPr>
        <w:t>практики</w:t>
      </w:r>
      <w:r>
        <w:t></w:t>
      </w:r>
      <w:r>
        <w:t></w:t>
      </w:r>
      <w:r>
        <w:rPr>
          <w:rFonts w:hint="eastAsia"/>
        </w:rPr>
        <w:t>які</w:t>
      </w:r>
      <w:r>
        <w:t></w:t>
      </w:r>
      <w:r>
        <w:rPr>
          <w:rFonts w:hint="eastAsia"/>
        </w:rPr>
        <w:t>не</w:t>
      </w:r>
      <w:r>
        <w:t></w:t>
      </w:r>
      <w:r>
        <w:rPr>
          <w:rFonts w:hint="eastAsia"/>
        </w:rPr>
        <w:t>пов’язані</w:t>
      </w:r>
      <w:r>
        <w:t></w:t>
      </w:r>
      <w:r>
        <w:rPr>
          <w:rFonts w:hint="eastAsia"/>
        </w:rPr>
        <w:t>безпосередньо</w:t>
      </w:r>
      <w:r>
        <w:t></w:t>
      </w:r>
      <w:r>
        <w:rPr>
          <w:rFonts w:hint="eastAsia"/>
        </w:rPr>
        <w:t>з</w:t>
      </w:r>
    </w:p>
    <w:p w:rsidR="009E0F63" w:rsidRDefault="009E0F63" w:rsidP="009E0F63">
      <w:r>
        <w:rPr>
          <w:rFonts w:hint="eastAsia"/>
        </w:rPr>
        <w:t>процесом</w:t>
      </w:r>
      <w:r>
        <w:t></w:t>
      </w:r>
      <w:r>
        <w:rPr>
          <w:rFonts w:hint="eastAsia"/>
        </w:rPr>
        <w:t>споживання</w:t>
      </w:r>
      <w:r>
        <w:t></w:t>
      </w:r>
    </w:p>
    <w:p w:rsidR="009E0F63" w:rsidRDefault="009E0F63" w:rsidP="009E0F63">
      <w:r>
        <w:t></w:t>
      </w:r>
      <w:r>
        <w:t></w:t>
      </w:r>
      <w:r>
        <w:rPr>
          <w:rFonts w:hint="eastAsia"/>
        </w:rPr>
        <w:t>економічна</w:t>
      </w:r>
      <w:r>
        <w:t></w:t>
      </w:r>
      <w:r>
        <w:rPr>
          <w:rFonts w:hint="eastAsia"/>
        </w:rPr>
        <w:t>компонента</w:t>
      </w:r>
      <w:r>
        <w:t></w:t>
      </w:r>
      <w:r>
        <w:rPr>
          <w:rFonts w:hint="eastAsia"/>
        </w:rPr>
        <w:t>дискурсивних</w:t>
      </w:r>
      <w:r>
        <w:t></w:t>
      </w:r>
      <w:r>
        <w:rPr>
          <w:rFonts w:hint="eastAsia"/>
        </w:rPr>
        <w:t>практик</w:t>
      </w:r>
      <w:r>
        <w:t></w:t>
      </w:r>
      <w:r>
        <w:rPr>
          <w:rFonts w:hint="eastAsia"/>
        </w:rPr>
        <w:t>споживання</w:t>
      </w:r>
    </w:p>
    <w:p w:rsidR="009E0F63" w:rsidRDefault="009E0F63" w:rsidP="009E0F63">
      <w:r>
        <w:rPr>
          <w:rFonts w:hint="eastAsia"/>
        </w:rPr>
        <w:t>проявляється</w:t>
      </w:r>
      <w:r>
        <w:t></w:t>
      </w:r>
      <w:r>
        <w:rPr>
          <w:rFonts w:hint="eastAsia"/>
        </w:rPr>
        <w:t>у</w:t>
      </w:r>
      <w:r>
        <w:t></w:t>
      </w:r>
      <w:r>
        <w:rPr>
          <w:rFonts w:hint="eastAsia"/>
        </w:rPr>
        <w:t>засвоєнні</w:t>
      </w:r>
      <w:r>
        <w:t></w:t>
      </w:r>
      <w:r>
        <w:rPr>
          <w:rFonts w:hint="eastAsia"/>
        </w:rPr>
        <w:t>та</w:t>
      </w:r>
      <w:r>
        <w:t></w:t>
      </w:r>
      <w:r>
        <w:rPr>
          <w:rFonts w:hint="eastAsia"/>
        </w:rPr>
        <w:t>відтворенні</w:t>
      </w:r>
      <w:r>
        <w:t></w:t>
      </w:r>
      <w:r>
        <w:rPr>
          <w:rFonts w:hint="eastAsia"/>
        </w:rPr>
        <w:t>економічних</w:t>
      </w:r>
      <w:r>
        <w:t></w:t>
      </w:r>
      <w:r>
        <w:rPr>
          <w:rFonts w:hint="eastAsia"/>
        </w:rPr>
        <w:t>та</w:t>
      </w:r>
      <w:r>
        <w:t></w:t>
      </w:r>
      <w:r>
        <w:rPr>
          <w:rFonts w:hint="eastAsia"/>
        </w:rPr>
        <w:t>гедоністичних</w:t>
      </w:r>
    </w:p>
    <w:p w:rsidR="009E0F63" w:rsidRDefault="009E0F63" w:rsidP="009E0F63">
      <w:r>
        <w:rPr>
          <w:rFonts w:hint="eastAsia"/>
        </w:rPr>
        <w:t>цінностей</w:t>
      </w:r>
      <w:r>
        <w:t></w:t>
      </w:r>
      <w:r>
        <w:t></w:t>
      </w:r>
      <w:r>
        <w:rPr>
          <w:rFonts w:hint="eastAsia"/>
        </w:rPr>
        <w:t>підтриманні</w:t>
      </w:r>
      <w:r>
        <w:t></w:t>
      </w:r>
      <w:r>
        <w:rPr>
          <w:rFonts w:hint="eastAsia"/>
        </w:rPr>
        <w:t>явища</w:t>
      </w:r>
      <w:r>
        <w:t></w:t>
      </w:r>
      <w:r>
        <w:t></w:t>
      </w:r>
      <w:r>
        <w:rPr>
          <w:rFonts w:hint="eastAsia"/>
        </w:rPr>
        <w:t>турботи</w:t>
      </w:r>
      <w:r>
        <w:t></w:t>
      </w:r>
      <w:r>
        <w:rPr>
          <w:rFonts w:hint="eastAsia"/>
        </w:rPr>
        <w:t>про</w:t>
      </w:r>
      <w:r>
        <w:t></w:t>
      </w:r>
      <w:r>
        <w:rPr>
          <w:rFonts w:hint="eastAsia"/>
        </w:rPr>
        <w:t>себе</w:t>
      </w:r>
      <w:r>
        <w:t></w:t>
      </w:r>
      <w:r>
        <w:rPr>
          <w:rFonts w:hint="eastAsia"/>
        </w:rPr>
        <w:t>та</w:t>
      </w:r>
      <w:r>
        <w:t></w:t>
      </w:r>
      <w:r>
        <w:rPr>
          <w:rFonts w:hint="eastAsia"/>
        </w:rPr>
        <w:t>близьких</w:t>
      </w:r>
      <w:r>
        <w:t></w:t>
      </w:r>
      <w:r>
        <w:rPr>
          <w:rFonts w:hint="eastAsia"/>
        </w:rPr>
        <w:t>людей</w:t>
      </w:r>
      <w:r>
        <w:t></w:t>
      </w:r>
      <w:r>
        <w:t></w:t>
      </w:r>
    </w:p>
    <w:p w:rsidR="009E0F63" w:rsidRDefault="009E0F63" w:rsidP="009E0F63">
      <w:r>
        <w:rPr>
          <w:rFonts w:hint="eastAsia"/>
        </w:rPr>
        <w:t>цінування</w:t>
      </w:r>
      <w:r>
        <w:t></w:t>
      </w:r>
      <w:r>
        <w:rPr>
          <w:rFonts w:hint="eastAsia"/>
        </w:rPr>
        <w:t>інновацій</w:t>
      </w:r>
      <w:r>
        <w:t></w:t>
      </w:r>
      <w:r>
        <w:rPr>
          <w:rFonts w:hint="eastAsia"/>
        </w:rPr>
        <w:t>та</w:t>
      </w:r>
      <w:r>
        <w:t></w:t>
      </w:r>
      <w:r>
        <w:rPr>
          <w:rFonts w:hint="eastAsia"/>
        </w:rPr>
        <w:t>стилів</w:t>
      </w:r>
      <w:r>
        <w:t></w:t>
      </w:r>
      <w:r>
        <w:rPr>
          <w:rFonts w:hint="eastAsia"/>
        </w:rPr>
        <w:t>закордонного</w:t>
      </w:r>
      <w:r>
        <w:t></w:t>
      </w:r>
      <w:r>
        <w:rPr>
          <w:rFonts w:hint="eastAsia"/>
        </w:rPr>
        <w:t>способу</w:t>
      </w:r>
      <w:r>
        <w:t></w:t>
      </w:r>
      <w:r>
        <w:rPr>
          <w:rFonts w:hint="eastAsia"/>
        </w:rPr>
        <w:t>життя</w:t>
      </w:r>
      <w:r>
        <w:t></w:t>
      </w:r>
      <w:r>
        <w:t></w:t>
      </w:r>
      <w:r>
        <w:rPr>
          <w:rFonts w:hint="eastAsia"/>
        </w:rPr>
        <w:t>Найчастіше</w:t>
      </w:r>
    </w:p>
    <w:p w:rsidR="009E0F63" w:rsidRDefault="009E0F63" w:rsidP="009E0F63">
      <w:r>
        <w:rPr>
          <w:rFonts w:hint="eastAsia"/>
        </w:rPr>
        <w:t>наслідком</w:t>
      </w:r>
      <w:r>
        <w:t></w:t>
      </w:r>
      <w:r>
        <w:rPr>
          <w:rFonts w:hint="eastAsia"/>
        </w:rPr>
        <w:t>відтворення</w:t>
      </w:r>
      <w:r>
        <w:t></w:t>
      </w:r>
      <w:r>
        <w:rPr>
          <w:rFonts w:hint="eastAsia"/>
        </w:rPr>
        <w:t>цього</w:t>
      </w:r>
      <w:r>
        <w:t></w:t>
      </w:r>
      <w:r>
        <w:rPr>
          <w:rFonts w:hint="eastAsia"/>
        </w:rPr>
        <w:t>типу</w:t>
      </w:r>
      <w:r>
        <w:t></w:t>
      </w:r>
      <w:r>
        <w:rPr>
          <w:rFonts w:hint="eastAsia"/>
        </w:rPr>
        <w:t>практик</w:t>
      </w:r>
      <w:r>
        <w:t></w:t>
      </w:r>
      <w:r>
        <w:rPr>
          <w:rFonts w:hint="eastAsia"/>
        </w:rPr>
        <w:t>є</w:t>
      </w:r>
      <w:r>
        <w:t></w:t>
      </w:r>
      <w:r>
        <w:rPr>
          <w:rFonts w:hint="eastAsia"/>
        </w:rPr>
        <w:t>безпосередньо</w:t>
      </w:r>
      <w:r>
        <w:t></w:t>
      </w:r>
      <w:r>
        <w:rPr>
          <w:rFonts w:hint="eastAsia"/>
        </w:rPr>
        <w:t>практики</w:t>
      </w:r>
    </w:p>
    <w:p w:rsidR="009E0F63" w:rsidRDefault="009E0F63" w:rsidP="009E0F63">
      <w:r>
        <w:rPr>
          <w:rFonts w:hint="eastAsia"/>
        </w:rPr>
        <w:t>споживання</w:t>
      </w:r>
      <w:r>
        <w:t></w:t>
      </w:r>
      <w:r>
        <w:rPr>
          <w:rFonts w:hint="eastAsia"/>
        </w:rPr>
        <w:t>рекламованих</w:t>
      </w:r>
      <w:r>
        <w:t></w:t>
      </w:r>
      <w:r>
        <w:rPr>
          <w:rFonts w:hint="eastAsia"/>
        </w:rPr>
        <w:t>товарів</w:t>
      </w:r>
      <w:r>
        <w:t></w:t>
      </w:r>
      <w:r>
        <w:rPr>
          <w:rFonts w:hint="eastAsia"/>
        </w:rPr>
        <w:t>та</w:t>
      </w:r>
      <w:r>
        <w:t></w:t>
      </w:r>
      <w:r>
        <w:rPr>
          <w:rFonts w:hint="eastAsia"/>
        </w:rPr>
        <w:t>послуг</w:t>
      </w:r>
      <w:r>
        <w:t></w:t>
      </w:r>
    </w:p>
    <w:p w:rsidR="009E0F63" w:rsidRDefault="009E0F63" w:rsidP="009E0F63">
      <w:r>
        <w:rPr>
          <w:rFonts w:hint="eastAsia"/>
        </w:rPr>
        <w:t>Порівнюючи</w:t>
      </w:r>
      <w:r>
        <w:t></w:t>
      </w:r>
      <w:r>
        <w:rPr>
          <w:rFonts w:hint="eastAsia"/>
        </w:rPr>
        <w:t>дані</w:t>
      </w:r>
      <w:r>
        <w:t></w:t>
      </w:r>
      <w:r>
        <w:rPr>
          <w:rFonts w:hint="eastAsia"/>
        </w:rPr>
        <w:t>дискурс</w:t>
      </w:r>
      <w:r>
        <w:t></w:t>
      </w:r>
      <w:r>
        <w:rPr>
          <w:rFonts w:hint="eastAsia"/>
        </w:rPr>
        <w:t>аналітичного</w:t>
      </w:r>
      <w:r>
        <w:t></w:t>
      </w:r>
      <w:r>
        <w:rPr>
          <w:rFonts w:hint="eastAsia"/>
        </w:rPr>
        <w:t>дослідження</w:t>
      </w:r>
      <w:r>
        <w:t></w:t>
      </w:r>
      <w:r>
        <w:rPr>
          <w:rFonts w:hint="eastAsia"/>
        </w:rPr>
        <w:t>поля</w:t>
      </w:r>
      <w:r>
        <w:t></w:t>
      </w:r>
      <w:r>
        <w:rPr>
          <w:rFonts w:hint="eastAsia"/>
        </w:rPr>
        <w:t>реклами</w:t>
      </w:r>
      <w:r>
        <w:t></w:t>
      </w:r>
    </w:p>
    <w:p w:rsidR="009E0F63" w:rsidRDefault="009E0F63" w:rsidP="009E0F63">
      <w:r>
        <w:rPr>
          <w:rFonts w:hint="eastAsia"/>
        </w:rPr>
        <w:t>виявлено</w:t>
      </w:r>
      <w:r>
        <w:t></w:t>
      </w:r>
      <w:r>
        <w:rPr>
          <w:rFonts w:hint="eastAsia"/>
        </w:rPr>
        <w:t>певну</w:t>
      </w:r>
      <w:r>
        <w:t></w:t>
      </w:r>
      <w:r>
        <w:rPr>
          <w:rFonts w:hint="eastAsia"/>
        </w:rPr>
        <w:t>невідповідність</w:t>
      </w:r>
      <w:r>
        <w:t></w:t>
      </w:r>
      <w:r>
        <w:rPr>
          <w:rFonts w:hint="eastAsia"/>
        </w:rPr>
        <w:t>окремих</w:t>
      </w:r>
      <w:r>
        <w:t></w:t>
      </w:r>
      <w:r>
        <w:rPr>
          <w:rFonts w:hint="eastAsia"/>
        </w:rPr>
        <w:t>типів</w:t>
      </w:r>
      <w:r>
        <w:t></w:t>
      </w:r>
      <w:r>
        <w:rPr>
          <w:rFonts w:hint="eastAsia"/>
        </w:rPr>
        <w:t>дискурсів</w:t>
      </w:r>
      <w:r>
        <w:t></w:t>
      </w:r>
      <w:r>
        <w:rPr>
          <w:rFonts w:hint="eastAsia"/>
        </w:rPr>
        <w:t>та</w:t>
      </w:r>
      <w:r>
        <w:t></w:t>
      </w:r>
      <w:r>
        <w:rPr>
          <w:rFonts w:hint="eastAsia"/>
        </w:rPr>
        <w:t>системи</w:t>
      </w:r>
    </w:p>
    <w:p w:rsidR="009E0F63" w:rsidRDefault="009E0F63" w:rsidP="009E0F63">
      <w:r>
        <w:rPr>
          <w:rFonts w:hint="eastAsia"/>
        </w:rPr>
        <w:t>цінностей</w:t>
      </w:r>
      <w:r>
        <w:t></w:t>
      </w:r>
      <w:r>
        <w:rPr>
          <w:rFonts w:hint="eastAsia"/>
        </w:rPr>
        <w:t>в</w:t>
      </w:r>
      <w:r>
        <w:t></w:t>
      </w:r>
      <w:r>
        <w:rPr>
          <w:rFonts w:hint="eastAsia"/>
        </w:rPr>
        <w:t>суспільстві</w:t>
      </w:r>
      <w:r>
        <w:t></w:t>
      </w:r>
      <w:r>
        <w:t></w:t>
      </w:r>
      <w:r>
        <w:rPr>
          <w:rFonts w:hint="eastAsia"/>
        </w:rPr>
        <w:t>Орієнтації</w:t>
      </w:r>
      <w:r>
        <w:t></w:t>
      </w:r>
      <w:r>
        <w:rPr>
          <w:rFonts w:hint="eastAsia"/>
        </w:rPr>
        <w:t>споживачів</w:t>
      </w:r>
      <w:r>
        <w:t></w:t>
      </w:r>
      <w:r>
        <w:rPr>
          <w:rFonts w:hint="eastAsia"/>
        </w:rPr>
        <w:t>спрямовані</w:t>
      </w:r>
      <w:r>
        <w:t></w:t>
      </w:r>
      <w:r>
        <w:rPr>
          <w:rFonts w:hint="eastAsia"/>
        </w:rPr>
        <w:t>на</w:t>
      </w:r>
      <w:r>
        <w:t></w:t>
      </w:r>
      <w:r>
        <w:rPr>
          <w:rFonts w:hint="eastAsia"/>
        </w:rPr>
        <w:t>соціальну</w:t>
      </w:r>
    </w:p>
    <w:p w:rsidR="009E0F63" w:rsidRDefault="009E0F63" w:rsidP="009E0F63">
      <w:r>
        <w:rPr>
          <w:rFonts w:hint="eastAsia"/>
        </w:rPr>
        <w:t>компоненту</w:t>
      </w:r>
      <w:r>
        <w:t></w:t>
      </w:r>
      <w:r>
        <w:rPr>
          <w:rFonts w:hint="eastAsia"/>
        </w:rPr>
        <w:t>реклами</w:t>
      </w:r>
      <w:r>
        <w:t></w:t>
      </w:r>
      <w:r>
        <w:t></w:t>
      </w:r>
      <w:r>
        <w:rPr>
          <w:rFonts w:hint="eastAsia"/>
        </w:rPr>
        <w:t>тому</w:t>
      </w:r>
      <w:r>
        <w:t></w:t>
      </w:r>
      <w:r>
        <w:rPr>
          <w:rFonts w:hint="eastAsia"/>
        </w:rPr>
        <w:t>завданням</w:t>
      </w:r>
      <w:r>
        <w:t></w:t>
      </w:r>
      <w:r>
        <w:rPr>
          <w:rFonts w:hint="eastAsia"/>
        </w:rPr>
        <w:t>та</w:t>
      </w:r>
      <w:r>
        <w:t></w:t>
      </w:r>
      <w:r>
        <w:rPr>
          <w:rFonts w:hint="eastAsia"/>
        </w:rPr>
        <w:t>перспективою</w:t>
      </w:r>
      <w:r>
        <w:t></w:t>
      </w:r>
      <w:r>
        <w:rPr>
          <w:rFonts w:hint="eastAsia"/>
        </w:rPr>
        <w:t>розвитку</w:t>
      </w:r>
      <w:r>
        <w:t></w:t>
      </w:r>
      <w:r>
        <w:rPr>
          <w:rFonts w:hint="eastAsia"/>
        </w:rPr>
        <w:t>є</w:t>
      </w:r>
      <w:r>
        <w:t></w:t>
      </w:r>
      <w:r>
        <w:rPr>
          <w:rFonts w:hint="eastAsia"/>
        </w:rPr>
        <w:t>поєднання</w:t>
      </w:r>
    </w:p>
    <w:p w:rsidR="009E0F63" w:rsidRDefault="009E0F63" w:rsidP="009E0F63">
      <w:r>
        <w:rPr>
          <w:rFonts w:hint="eastAsia"/>
        </w:rPr>
        <w:t>комерційної</w:t>
      </w:r>
      <w:r>
        <w:t></w:t>
      </w:r>
      <w:r>
        <w:rPr>
          <w:rFonts w:hint="eastAsia"/>
        </w:rPr>
        <w:t>та</w:t>
      </w:r>
      <w:r>
        <w:t></w:t>
      </w:r>
      <w:r>
        <w:rPr>
          <w:rFonts w:hint="eastAsia"/>
        </w:rPr>
        <w:t>соціальної</w:t>
      </w:r>
      <w:r>
        <w:t></w:t>
      </w:r>
      <w:r>
        <w:rPr>
          <w:rFonts w:hint="eastAsia"/>
        </w:rPr>
        <w:t>складової</w:t>
      </w:r>
      <w:r>
        <w:t></w:t>
      </w:r>
      <w:r>
        <w:t></w:t>
      </w:r>
      <w:r>
        <w:rPr>
          <w:rFonts w:hint="eastAsia"/>
        </w:rPr>
        <w:t>що</w:t>
      </w:r>
      <w:r>
        <w:t></w:t>
      </w:r>
      <w:r>
        <w:rPr>
          <w:rFonts w:hint="eastAsia"/>
        </w:rPr>
        <w:t>якісно</w:t>
      </w:r>
      <w:r>
        <w:t></w:t>
      </w:r>
      <w:r>
        <w:rPr>
          <w:rFonts w:hint="eastAsia"/>
        </w:rPr>
        <w:t>підвищить</w:t>
      </w:r>
      <w:r>
        <w:t></w:t>
      </w:r>
      <w:r>
        <w:rPr>
          <w:rFonts w:hint="eastAsia"/>
        </w:rPr>
        <w:t>її</w:t>
      </w:r>
      <w:r>
        <w:t></w:t>
      </w:r>
      <w:r>
        <w:rPr>
          <w:rFonts w:hint="eastAsia"/>
        </w:rPr>
        <w:t>потенціал</w:t>
      </w:r>
      <w:r>
        <w:t></w:t>
      </w:r>
      <w:r>
        <w:rPr>
          <w:rFonts w:hint="eastAsia"/>
        </w:rPr>
        <w:t>та</w:t>
      </w:r>
    </w:p>
    <w:p w:rsidR="009E0F63" w:rsidRPr="009E0F63" w:rsidRDefault="009E0F63" w:rsidP="009E0F63">
      <w:r>
        <w:rPr>
          <w:rFonts w:hint="eastAsia"/>
        </w:rPr>
        <w:t>зможе</w:t>
      </w:r>
      <w:r>
        <w:t></w:t>
      </w:r>
      <w:r>
        <w:rPr>
          <w:rFonts w:hint="eastAsia"/>
        </w:rPr>
        <w:t>вивести</w:t>
      </w:r>
      <w:r>
        <w:t></w:t>
      </w:r>
      <w:r>
        <w:rPr>
          <w:rFonts w:hint="eastAsia"/>
        </w:rPr>
        <w:t>комерційну</w:t>
      </w:r>
      <w:r>
        <w:t></w:t>
      </w:r>
      <w:r>
        <w:rPr>
          <w:rFonts w:hint="eastAsia"/>
        </w:rPr>
        <w:t>рекламу</w:t>
      </w:r>
      <w:r>
        <w:t></w:t>
      </w:r>
      <w:r>
        <w:rPr>
          <w:rFonts w:hint="eastAsia"/>
        </w:rPr>
        <w:t>у</w:t>
      </w:r>
      <w:r>
        <w:t></w:t>
      </w:r>
      <w:r>
        <w:rPr>
          <w:rFonts w:hint="eastAsia"/>
        </w:rPr>
        <w:t>ранг</w:t>
      </w:r>
      <w:r>
        <w:t></w:t>
      </w:r>
      <w:r>
        <w:rPr>
          <w:rFonts w:hint="eastAsia"/>
        </w:rPr>
        <w:t>соціальної</w:t>
      </w:r>
      <w:r>
        <w:t></w:t>
      </w:r>
      <w:r>
        <w:rPr>
          <w:rFonts w:hint="eastAsia"/>
        </w:rPr>
        <w:t>технології</w:t>
      </w:r>
    </w:p>
    <w:sectPr w:rsidR="009E0F63" w:rsidRPr="009E0F6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9E0F63" w:rsidRPr="009E0F63">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6BC93-1E85-4180-8972-27FD2328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19</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2022-05-04T08:29:00Z</dcterms:created>
  <dcterms:modified xsi:type="dcterms:W3CDTF">2022-05-04T13:30:00Z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