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A3A0"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Бурьянов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Олег</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Викторович</w:t>
      </w:r>
      <w:r w:rsidRPr="00372E61">
        <w:rPr>
          <w:rFonts w:ascii="Arial" w:hAnsi="Arial" w:cs="Arial"/>
          <w:caps/>
          <w:color w:val="333333"/>
          <w:sz w:val="27"/>
          <w:szCs w:val="27"/>
        </w:rPr>
        <w:t>.</w:t>
      </w:r>
    </w:p>
    <w:p w14:paraId="406E08B7"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общества</w:t>
      </w:r>
      <w:r w:rsidRPr="00372E61">
        <w:rPr>
          <w:rFonts w:ascii="Arial" w:hAnsi="Arial" w:cs="Arial"/>
          <w:caps/>
          <w:color w:val="333333"/>
          <w:sz w:val="27"/>
          <w:szCs w:val="27"/>
        </w:rPr>
        <w:t xml:space="preserve"> : </w:t>
      </w:r>
      <w:r w:rsidRPr="00372E61">
        <w:rPr>
          <w:rFonts w:ascii="Arial" w:hAnsi="Arial" w:cs="Arial" w:hint="eastAsia"/>
          <w:caps/>
          <w:color w:val="333333"/>
          <w:sz w:val="27"/>
          <w:szCs w:val="27"/>
        </w:rPr>
        <w:t>Социально</w:t>
      </w:r>
      <w:r w:rsidRPr="00372E61">
        <w:rPr>
          <w:rFonts w:ascii="Arial" w:hAnsi="Arial" w:cs="Arial"/>
          <w:caps/>
          <w:color w:val="333333"/>
          <w:sz w:val="27"/>
          <w:szCs w:val="27"/>
        </w:rPr>
        <w:t>-</w:t>
      </w:r>
      <w:r w:rsidRPr="00372E61">
        <w:rPr>
          <w:rFonts w:ascii="Arial" w:hAnsi="Arial" w:cs="Arial" w:hint="eastAsia"/>
          <w:caps/>
          <w:color w:val="333333"/>
          <w:sz w:val="27"/>
          <w:szCs w:val="27"/>
        </w:rPr>
        <w:t>структурный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институциональный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процессы</w:t>
      </w:r>
      <w:r w:rsidRPr="00372E61">
        <w:rPr>
          <w:rFonts w:ascii="Arial" w:hAnsi="Arial" w:cs="Arial"/>
          <w:caps/>
          <w:color w:val="333333"/>
          <w:sz w:val="27"/>
          <w:szCs w:val="27"/>
        </w:rPr>
        <w:t xml:space="preserve"> : </w:t>
      </w:r>
      <w:r w:rsidRPr="00372E61">
        <w:rPr>
          <w:rFonts w:ascii="Arial" w:hAnsi="Arial" w:cs="Arial" w:hint="eastAsia"/>
          <w:caps/>
          <w:color w:val="333333"/>
          <w:sz w:val="27"/>
          <w:szCs w:val="27"/>
        </w:rPr>
        <w:t>диссертация</w:t>
      </w:r>
      <w:r w:rsidRPr="00372E61">
        <w:rPr>
          <w:rFonts w:ascii="Arial" w:hAnsi="Arial" w:cs="Arial"/>
          <w:caps/>
          <w:color w:val="333333"/>
          <w:sz w:val="27"/>
          <w:szCs w:val="27"/>
        </w:rPr>
        <w:t xml:space="preserve"> ... </w:t>
      </w:r>
      <w:r w:rsidRPr="00372E61">
        <w:rPr>
          <w:rFonts w:ascii="Arial" w:hAnsi="Arial" w:cs="Arial" w:hint="eastAsia"/>
          <w:caps/>
          <w:color w:val="333333"/>
          <w:sz w:val="27"/>
          <w:szCs w:val="27"/>
        </w:rPr>
        <w:t>доктора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социологических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наук</w:t>
      </w:r>
      <w:r w:rsidRPr="00372E61">
        <w:rPr>
          <w:rFonts w:ascii="Arial" w:hAnsi="Arial" w:cs="Arial"/>
          <w:caps/>
          <w:color w:val="333333"/>
          <w:sz w:val="27"/>
          <w:szCs w:val="27"/>
        </w:rPr>
        <w:t xml:space="preserve"> : 22.00.04. - </w:t>
      </w:r>
      <w:r w:rsidRPr="00372E61">
        <w:rPr>
          <w:rFonts w:ascii="Arial" w:hAnsi="Arial" w:cs="Arial" w:hint="eastAsia"/>
          <w:caps/>
          <w:color w:val="333333"/>
          <w:sz w:val="27"/>
          <w:szCs w:val="27"/>
        </w:rPr>
        <w:t>Новочеркасск</w:t>
      </w:r>
      <w:r w:rsidRPr="00372E61">
        <w:rPr>
          <w:rFonts w:ascii="Arial" w:hAnsi="Arial" w:cs="Arial"/>
          <w:caps/>
          <w:color w:val="333333"/>
          <w:sz w:val="27"/>
          <w:szCs w:val="27"/>
        </w:rPr>
        <w:t xml:space="preserve">, 1999. - 285 </w:t>
      </w:r>
      <w:r w:rsidRPr="00372E61">
        <w:rPr>
          <w:rFonts w:ascii="Arial" w:hAnsi="Arial" w:cs="Arial" w:hint="eastAsia"/>
          <w:caps/>
          <w:color w:val="333333"/>
          <w:sz w:val="27"/>
          <w:szCs w:val="27"/>
        </w:rPr>
        <w:t>с</w:t>
      </w:r>
      <w:r w:rsidRPr="00372E61">
        <w:rPr>
          <w:rFonts w:ascii="Arial" w:hAnsi="Arial" w:cs="Arial"/>
          <w:caps/>
          <w:color w:val="333333"/>
          <w:sz w:val="27"/>
          <w:szCs w:val="27"/>
        </w:rPr>
        <w:t>.</w:t>
      </w:r>
    </w:p>
    <w:p w14:paraId="58513B48"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больше</w:t>
      </w:r>
    </w:p>
    <w:p w14:paraId="3F5C1B17"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Цитаты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из</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текста</w:t>
      </w:r>
      <w:r w:rsidRPr="00372E61">
        <w:rPr>
          <w:rFonts w:ascii="Arial" w:hAnsi="Arial" w:cs="Arial"/>
          <w:caps/>
          <w:color w:val="333333"/>
          <w:sz w:val="27"/>
          <w:szCs w:val="27"/>
        </w:rPr>
        <w:t>:</w:t>
      </w:r>
    </w:p>
    <w:p w14:paraId="4B880457"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стр</w:t>
      </w:r>
      <w:r w:rsidRPr="00372E61">
        <w:rPr>
          <w:rFonts w:ascii="Arial" w:hAnsi="Arial" w:cs="Arial"/>
          <w:caps/>
          <w:color w:val="333333"/>
          <w:sz w:val="27"/>
          <w:szCs w:val="27"/>
        </w:rPr>
        <w:t>. 1</w:t>
      </w:r>
    </w:p>
    <w:p w14:paraId="3C1B6648"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ИЗ</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ФОНДОВ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РОССИЙСКОЙ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ГОСУДАРСТВЕННОЙ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БИБЛИОТЕКИ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Бурьянов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Олег</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Викторович</w:t>
      </w:r>
      <w:r w:rsidRPr="00372E61">
        <w:rPr>
          <w:rFonts w:ascii="Arial" w:hAnsi="Arial" w:cs="Arial"/>
          <w:caps/>
          <w:color w:val="333333"/>
          <w:sz w:val="27"/>
          <w:szCs w:val="27"/>
        </w:rPr>
        <w:t xml:space="preserve"> 1. </w:t>
      </w: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w:t>
      </w:r>
      <w:r w:rsidRPr="00372E61">
        <w:rPr>
          <w:rFonts w:ascii="Arial" w:hAnsi="Arial" w:cs="Arial"/>
          <w:caps/>
          <w:color w:val="333333"/>
          <w:sz w:val="27"/>
          <w:szCs w:val="27"/>
        </w:rPr>
        <w:t>-</w:t>
      </w:r>
      <w:r w:rsidRPr="00372E61">
        <w:rPr>
          <w:rFonts w:ascii="Arial" w:hAnsi="Arial" w:cs="Arial" w:hint="eastAsia"/>
          <w:caps/>
          <w:color w:val="333333"/>
          <w:sz w:val="27"/>
          <w:szCs w:val="27"/>
        </w:rPr>
        <w:t>структурный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институциональный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процессы</w:t>
      </w:r>
      <w:r w:rsidRPr="00372E61">
        <w:rPr>
          <w:rFonts w:ascii="Arial" w:hAnsi="Arial" w:cs="Arial"/>
          <w:caps/>
          <w:color w:val="333333"/>
          <w:sz w:val="27"/>
          <w:szCs w:val="27"/>
        </w:rPr>
        <w:t xml:space="preserve">) 1.1. </w:t>
      </w:r>
      <w:r w:rsidRPr="00372E61">
        <w:rPr>
          <w:rFonts w:ascii="Arial" w:hAnsi="Arial" w:cs="Arial" w:hint="eastAsia"/>
          <w:caps/>
          <w:color w:val="333333"/>
          <w:sz w:val="27"/>
          <w:szCs w:val="27"/>
        </w:rPr>
        <w:t>Российская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государственная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библиотека</w:t>
      </w:r>
      <w:r w:rsidRPr="00372E61">
        <w:rPr>
          <w:rFonts w:ascii="Arial" w:hAnsi="Arial" w:cs="Arial"/>
          <w:caps/>
          <w:color w:val="333333"/>
          <w:sz w:val="27"/>
          <w:szCs w:val="27"/>
        </w:rPr>
        <w:t xml:space="preserve"> diss.rsl.ru 2005 </w:t>
      </w:r>
      <w:r w:rsidRPr="00372E61">
        <w:rPr>
          <w:rFonts w:ascii="Arial" w:hAnsi="Arial" w:cs="Arial" w:hint="eastAsia"/>
          <w:caps/>
          <w:color w:val="333333"/>
          <w:sz w:val="27"/>
          <w:szCs w:val="27"/>
        </w:rPr>
        <w:t>Бурьянов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Олег</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Викторович</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w:t>
      </w:r>
      <w:r w:rsidRPr="00372E61">
        <w:rPr>
          <w:rFonts w:ascii="Arial" w:hAnsi="Arial" w:cs="Arial"/>
          <w:caps/>
          <w:color w:val="333333"/>
          <w:sz w:val="27"/>
          <w:szCs w:val="27"/>
        </w:rPr>
        <w:t>-</w:t>
      </w:r>
      <w:r w:rsidRPr="00372E61">
        <w:rPr>
          <w:rFonts w:ascii="Arial" w:hAnsi="Arial" w:cs="Arial" w:hint="eastAsia"/>
          <w:caps/>
          <w:color w:val="333333"/>
          <w:sz w:val="27"/>
          <w:szCs w:val="27"/>
        </w:rPr>
        <w:t>структурный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институциональный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процессы</w:t>
      </w:r>
      <w:r w:rsidRPr="00372E61">
        <w:rPr>
          <w:rFonts w:ascii="Arial" w:hAnsi="Arial" w:cs="Arial"/>
          <w:caps/>
          <w:color w:val="333333"/>
          <w:sz w:val="27"/>
          <w:szCs w:val="27"/>
        </w:rPr>
        <w:t>) [</w:t>
      </w:r>
      <w:r w:rsidRPr="00372E61">
        <w:rPr>
          <w:rFonts w:ascii="Arial" w:hAnsi="Arial" w:cs="Arial" w:hint="eastAsia"/>
          <w:caps/>
          <w:color w:val="333333"/>
          <w:sz w:val="27"/>
          <w:szCs w:val="27"/>
        </w:rPr>
        <w:t>Электронный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ресурс</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Дис</w:t>
      </w:r>
      <w:r w:rsidRPr="00372E61">
        <w:rPr>
          <w:rFonts w:ascii="Arial" w:hAnsi="Arial" w:cs="Arial"/>
          <w:caps/>
          <w:color w:val="333333"/>
          <w:sz w:val="27"/>
          <w:szCs w:val="27"/>
        </w:rPr>
        <w:t xml:space="preserve">. ... </w:t>
      </w:r>
      <w:r w:rsidRPr="00372E61">
        <w:rPr>
          <w:rFonts w:ascii="Arial" w:hAnsi="Arial" w:cs="Arial" w:hint="eastAsia"/>
          <w:caps/>
          <w:color w:val="333333"/>
          <w:sz w:val="27"/>
          <w:szCs w:val="27"/>
        </w:rPr>
        <w:t>д</w:t>
      </w:r>
      <w:r w:rsidRPr="00372E61">
        <w:rPr>
          <w:rFonts w:ascii="Arial" w:hAnsi="Arial" w:cs="Arial"/>
          <w:caps/>
          <w:color w:val="333333"/>
          <w:sz w:val="27"/>
          <w:szCs w:val="27"/>
        </w:rPr>
        <w:t>-</w:t>
      </w:r>
      <w:r w:rsidRPr="00372E61">
        <w:rPr>
          <w:rFonts w:ascii="Arial" w:hAnsi="Arial" w:cs="Arial" w:hint="eastAsia"/>
          <w:caps/>
          <w:color w:val="333333"/>
          <w:sz w:val="27"/>
          <w:szCs w:val="27"/>
        </w:rPr>
        <w:t>ра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социол</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наук</w:t>
      </w:r>
      <w:r w:rsidRPr="00372E61">
        <w:rPr>
          <w:rFonts w:ascii="Arial" w:hAnsi="Arial" w:cs="Arial"/>
          <w:caps/>
          <w:color w:val="333333"/>
          <w:sz w:val="27"/>
          <w:szCs w:val="27"/>
        </w:rPr>
        <w:t>: 22.00.04 -...</w:t>
      </w:r>
    </w:p>
    <w:p w14:paraId="022FA87C"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стр</w:t>
      </w:r>
      <w:r w:rsidRPr="00372E61">
        <w:rPr>
          <w:rFonts w:ascii="Arial" w:hAnsi="Arial" w:cs="Arial"/>
          <w:caps/>
          <w:color w:val="333333"/>
          <w:sz w:val="27"/>
          <w:szCs w:val="27"/>
        </w:rPr>
        <w:t>. 3</w:t>
      </w:r>
    </w:p>
    <w:p w14:paraId="795F45BB"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находящемуся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фонде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РГБ</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Бурьянов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Олег</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Викторович</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w:t>
      </w:r>
      <w:r w:rsidRPr="00372E61">
        <w:rPr>
          <w:rFonts w:ascii="Arial" w:hAnsi="Arial" w:cs="Arial"/>
          <w:caps/>
          <w:color w:val="333333"/>
          <w:sz w:val="27"/>
          <w:szCs w:val="27"/>
        </w:rPr>
        <w:t>-</w:t>
      </w:r>
      <w:r w:rsidRPr="00372E61">
        <w:rPr>
          <w:rFonts w:ascii="Arial" w:hAnsi="Arial" w:cs="Arial" w:hint="eastAsia"/>
          <w:caps/>
          <w:color w:val="333333"/>
          <w:sz w:val="27"/>
          <w:szCs w:val="27"/>
        </w:rPr>
        <w:t>структурный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институциональный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процессы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Новочеркасск</w:t>
      </w:r>
      <w:r w:rsidRPr="00372E61">
        <w:rPr>
          <w:rFonts w:ascii="Arial" w:hAnsi="Arial" w:cs="Arial"/>
          <w:caps/>
          <w:color w:val="333333"/>
          <w:sz w:val="27"/>
          <w:szCs w:val="27"/>
        </w:rPr>
        <w:t xml:space="preserve"> 1999 </w:t>
      </w:r>
      <w:r w:rsidRPr="00372E61">
        <w:rPr>
          <w:rFonts w:ascii="Arial" w:hAnsi="Arial" w:cs="Arial" w:hint="eastAsia"/>
          <w:caps/>
          <w:color w:val="333333"/>
          <w:sz w:val="27"/>
          <w:szCs w:val="27"/>
        </w:rPr>
        <w:t>Российская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государственная</w:t>
      </w:r>
    </w:p>
    <w:p w14:paraId="570308FA"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 </w:t>
      </w:r>
    </w:p>
    <w:p w14:paraId="2A7C3AE9"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Оглавление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диссертации</w:t>
      </w:r>
    </w:p>
    <w:p w14:paraId="7AECB92F"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lastRenderedPageBreak/>
        <w:t>доктор</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социологических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наук</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Бурьянов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Олег</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Викторович</w:t>
      </w:r>
    </w:p>
    <w:p w14:paraId="66893748"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ВВЕДЕНИЕ</w:t>
      </w:r>
    </w:p>
    <w:p w14:paraId="391AC50F" w14:textId="77777777" w:rsidR="00372E61" w:rsidRPr="00372E61" w:rsidRDefault="00372E61" w:rsidP="00372E61">
      <w:pPr>
        <w:rPr>
          <w:rFonts w:ascii="Arial" w:hAnsi="Arial" w:cs="Arial"/>
          <w:caps/>
          <w:color w:val="333333"/>
          <w:sz w:val="27"/>
          <w:szCs w:val="27"/>
        </w:rPr>
      </w:pPr>
    </w:p>
    <w:p w14:paraId="5306AC9C"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ГЛАВА</w:t>
      </w:r>
      <w:r w:rsidRPr="00372E61">
        <w:rPr>
          <w:rFonts w:ascii="Arial" w:hAnsi="Arial" w:cs="Arial"/>
          <w:caps/>
          <w:color w:val="333333"/>
          <w:sz w:val="27"/>
          <w:szCs w:val="27"/>
        </w:rPr>
        <w:t xml:space="preserve"> 1. </w:t>
      </w:r>
      <w:r w:rsidRPr="00372E61">
        <w:rPr>
          <w:rFonts w:ascii="Arial" w:hAnsi="Arial" w:cs="Arial" w:hint="eastAsia"/>
          <w:caps/>
          <w:color w:val="333333"/>
          <w:sz w:val="27"/>
          <w:szCs w:val="27"/>
        </w:rPr>
        <w:t>НАЦИОНАЛЬНАЯ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СУЩНОСТЬ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p>
    <w:p w14:paraId="4218C68C" w14:textId="77777777" w:rsidR="00372E61" w:rsidRPr="00372E61" w:rsidRDefault="00372E61" w:rsidP="00372E61">
      <w:pPr>
        <w:rPr>
          <w:rFonts w:ascii="Arial" w:hAnsi="Arial" w:cs="Arial"/>
          <w:caps/>
          <w:color w:val="333333"/>
          <w:sz w:val="27"/>
          <w:szCs w:val="27"/>
        </w:rPr>
      </w:pPr>
    </w:p>
    <w:p w14:paraId="4B85B596"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СОЦИАЛЬНОЕ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СОДЕРЖАНИЕ</w:t>
      </w:r>
      <w:r w:rsidRPr="00372E61">
        <w:rPr>
          <w:rFonts w:ascii="Arial" w:hAnsi="Arial" w:cs="Arial"/>
          <w:caps/>
          <w:color w:val="333333"/>
          <w:sz w:val="27"/>
          <w:szCs w:val="27"/>
        </w:rPr>
        <w:t>.</w:t>
      </w:r>
    </w:p>
    <w:p w14:paraId="63941554" w14:textId="77777777" w:rsidR="00372E61" w:rsidRPr="00372E61" w:rsidRDefault="00372E61" w:rsidP="00372E61">
      <w:pPr>
        <w:rPr>
          <w:rFonts w:ascii="Arial" w:hAnsi="Arial" w:cs="Arial"/>
          <w:caps/>
          <w:color w:val="333333"/>
          <w:sz w:val="27"/>
          <w:szCs w:val="27"/>
        </w:rPr>
      </w:pPr>
    </w:p>
    <w:p w14:paraId="43032F8D"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1.1. </w:t>
      </w:r>
      <w:r w:rsidRPr="00372E61">
        <w:rPr>
          <w:rFonts w:ascii="Arial" w:hAnsi="Arial" w:cs="Arial" w:hint="eastAsia"/>
          <w:caps/>
          <w:color w:val="333333"/>
          <w:sz w:val="27"/>
          <w:szCs w:val="27"/>
        </w:rPr>
        <w:t>Концепции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национальной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Национальные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интересы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теория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угроз</w:t>
      </w:r>
      <w:r w:rsidRPr="00372E61">
        <w:rPr>
          <w:rFonts w:ascii="Arial" w:hAnsi="Arial" w:cs="Arial"/>
          <w:caps/>
          <w:color w:val="333333"/>
          <w:sz w:val="27"/>
          <w:szCs w:val="27"/>
        </w:rPr>
        <w:t>.</w:t>
      </w:r>
    </w:p>
    <w:p w14:paraId="6C440D9C" w14:textId="77777777" w:rsidR="00372E61" w:rsidRPr="00372E61" w:rsidRDefault="00372E61" w:rsidP="00372E61">
      <w:pPr>
        <w:rPr>
          <w:rFonts w:ascii="Arial" w:hAnsi="Arial" w:cs="Arial"/>
          <w:caps/>
          <w:color w:val="333333"/>
          <w:sz w:val="27"/>
          <w:szCs w:val="27"/>
        </w:rPr>
      </w:pPr>
    </w:p>
    <w:p w14:paraId="09CB0E44"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1.2. </w:t>
      </w:r>
      <w:r w:rsidRPr="00372E61">
        <w:rPr>
          <w:rFonts w:ascii="Arial" w:hAnsi="Arial" w:cs="Arial" w:hint="eastAsia"/>
          <w:caps/>
          <w:color w:val="333333"/>
          <w:sz w:val="27"/>
          <w:szCs w:val="27"/>
        </w:rPr>
        <w:t>Социальное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содержание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смысл</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национальной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Проблема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социального</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самосохранения</w:t>
      </w:r>
      <w:r w:rsidRPr="00372E61">
        <w:rPr>
          <w:rFonts w:ascii="Arial" w:hAnsi="Arial" w:cs="Arial"/>
          <w:caps/>
          <w:color w:val="333333"/>
          <w:sz w:val="27"/>
          <w:szCs w:val="27"/>
        </w:rPr>
        <w:t>.</w:t>
      </w:r>
    </w:p>
    <w:p w14:paraId="4DEEEC18" w14:textId="77777777" w:rsidR="00372E61" w:rsidRPr="00372E61" w:rsidRDefault="00372E61" w:rsidP="00372E61">
      <w:pPr>
        <w:rPr>
          <w:rFonts w:ascii="Arial" w:hAnsi="Arial" w:cs="Arial"/>
          <w:caps/>
          <w:color w:val="333333"/>
          <w:sz w:val="27"/>
          <w:szCs w:val="27"/>
        </w:rPr>
      </w:pPr>
    </w:p>
    <w:p w14:paraId="61E420B2"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1.3. </w:t>
      </w:r>
      <w:r w:rsidRPr="00372E61">
        <w:rPr>
          <w:rFonts w:ascii="Arial" w:hAnsi="Arial" w:cs="Arial" w:hint="eastAsia"/>
          <w:caps/>
          <w:color w:val="333333"/>
          <w:sz w:val="27"/>
          <w:szCs w:val="27"/>
        </w:rPr>
        <w:t>Политическая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стратегия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обеспечения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национальной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России</w:t>
      </w:r>
      <w:r w:rsidRPr="00372E61">
        <w:rPr>
          <w:rFonts w:ascii="Arial" w:hAnsi="Arial" w:cs="Arial"/>
          <w:caps/>
          <w:color w:val="333333"/>
          <w:sz w:val="27"/>
          <w:szCs w:val="27"/>
        </w:rPr>
        <w:t>.</w:t>
      </w:r>
    </w:p>
    <w:p w14:paraId="07C72D8D" w14:textId="77777777" w:rsidR="00372E61" w:rsidRPr="00372E61" w:rsidRDefault="00372E61" w:rsidP="00372E61">
      <w:pPr>
        <w:rPr>
          <w:rFonts w:ascii="Arial" w:hAnsi="Arial" w:cs="Arial"/>
          <w:caps/>
          <w:color w:val="333333"/>
          <w:sz w:val="27"/>
          <w:szCs w:val="27"/>
        </w:rPr>
      </w:pPr>
    </w:p>
    <w:p w14:paraId="7F2B2860"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ГЛАВА</w:t>
      </w:r>
      <w:r w:rsidRPr="00372E61">
        <w:rPr>
          <w:rFonts w:ascii="Arial" w:hAnsi="Arial" w:cs="Arial"/>
          <w:caps/>
          <w:color w:val="333333"/>
          <w:sz w:val="27"/>
          <w:szCs w:val="27"/>
        </w:rPr>
        <w:t xml:space="preserve"> 2. </w:t>
      </w: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РОССИЙСКОГО</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ОБЩЕСТВА</w:t>
      </w:r>
      <w:r w:rsidRPr="00372E61">
        <w:rPr>
          <w:rFonts w:ascii="Arial" w:hAnsi="Arial" w:cs="Arial"/>
          <w:caps/>
          <w:color w:val="333333"/>
          <w:sz w:val="27"/>
          <w:szCs w:val="27"/>
        </w:rPr>
        <w:t>:</w:t>
      </w:r>
    </w:p>
    <w:p w14:paraId="35B8E6E2" w14:textId="77777777" w:rsidR="00372E61" w:rsidRPr="00372E61" w:rsidRDefault="00372E61" w:rsidP="00372E61">
      <w:pPr>
        <w:rPr>
          <w:rFonts w:ascii="Arial" w:hAnsi="Arial" w:cs="Arial"/>
          <w:caps/>
          <w:color w:val="333333"/>
          <w:sz w:val="27"/>
          <w:szCs w:val="27"/>
        </w:rPr>
      </w:pPr>
    </w:p>
    <w:p w14:paraId="117E3742"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СОСТОЯНИЕ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УГРОЗЫ</w:t>
      </w:r>
      <w:r w:rsidRPr="00372E61">
        <w:rPr>
          <w:rFonts w:ascii="Arial" w:hAnsi="Arial" w:cs="Arial"/>
          <w:caps/>
          <w:color w:val="333333"/>
          <w:sz w:val="27"/>
          <w:szCs w:val="27"/>
        </w:rPr>
        <w:t>.</w:t>
      </w:r>
    </w:p>
    <w:p w14:paraId="321A9992" w14:textId="77777777" w:rsidR="00372E61" w:rsidRPr="00372E61" w:rsidRDefault="00372E61" w:rsidP="00372E61">
      <w:pPr>
        <w:rPr>
          <w:rFonts w:ascii="Arial" w:hAnsi="Arial" w:cs="Arial"/>
          <w:caps/>
          <w:color w:val="333333"/>
          <w:sz w:val="27"/>
          <w:szCs w:val="27"/>
        </w:rPr>
      </w:pPr>
    </w:p>
    <w:p w14:paraId="41825187"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lastRenderedPageBreak/>
        <w:t xml:space="preserve">2.1. </w:t>
      </w:r>
      <w:r w:rsidRPr="00372E61">
        <w:rPr>
          <w:rFonts w:ascii="Arial" w:hAnsi="Arial" w:cs="Arial" w:hint="eastAsia"/>
          <w:caps/>
          <w:color w:val="333333"/>
          <w:sz w:val="27"/>
          <w:szCs w:val="27"/>
        </w:rPr>
        <w:t>Система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национальной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ее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структурные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составляющие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институциональные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факторы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угроз</w:t>
      </w:r>
      <w:r w:rsidRPr="00372E61">
        <w:rPr>
          <w:rFonts w:ascii="Arial" w:hAnsi="Arial" w:cs="Arial"/>
          <w:caps/>
          <w:color w:val="333333"/>
          <w:sz w:val="27"/>
          <w:szCs w:val="27"/>
        </w:rPr>
        <w:t>.</w:t>
      </w:r>
    </w:p>
    <w:p w14:paraId="3F7E7991" w14:textId="77777777" w:rsidR="00372E61" w:rsidRPr="00372E61" w:rsidRDefault="00372E61" w:rsidP="00372E61">
      <w:pPr>
        <w:rPr>
          <w:rFonts w:ascii="Arial" w:hAnsi="Arial" w:cs="Arial"/>
          <w:caps/>
          <w:color w:val="333333"/>
          <w:sz w:val="27"/>
          <w:szCs w:val="27"/>
        </w:rPr>
      </w:pPr>
    </w:p>
    <w:p w14:paraId="720A7B20"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2.2. </w:t>
      </w:r>
      <w:r w:rsidRPr="00372E61">
        <w:rPr>
          <w:rFonts w:ascii="Arial" w:hAnsi="Arial" w:cs="Arial" w:hint="eastAsia"/>
          <w:caps/>
          <w:color w:val="333333"/>
          <w:sz w:val="27"/>
          <w:szCs w:val="27"/>
        </w:rPr>
        <w:t>Криминальные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угрозы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российского</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w:t>
      </w:r>
      <w:r w:rsidRPr="00372E61">
        <w:rPr>
          <w:rFonts w:ascii="Arial" w:hAnsi="Arial" w:cs="Arial"/>
          <w:caps/>
          <w:color w:val="333333"/>
          <w:sz w:val="27"/>
          <w:szCs w:val="27"/>
        </w:rPr>
        <w:t>-</w:t>
      </w:r>
      <w:r w:rsidRPr="00372E61">
        <w:rPr>
          <w:rFonts w:ascii="Arial" w:hAnsi="Arial" w:cs="Arial" w:hint="eastAsia"/>
          <w:caps/>
          <w:color w:val="333333"/>
          <w:sz w:val="27"/>
          <w:szCs w:val="27"/>
        </w:rPr>
        <w:t>правовой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аспект</w:t>
      </w:r>
      <w:r w:rsidRPr="00372E61">
        <w:rPr>
          <w:rFonts w:ascii="Arial" w:hAnsi="Arial" w:cs="Arial"/>
          <w:caps/>
          <w:color w:val="333333"/>
          <w:sz w:val="27"/>
          <w:szCs w:val="27"/>
        </w:rPr>
        <w:t>.</w:t>
      </w:r>
    </w:p>
    <w:p w14:paraId="17227775" w14:textId="77777777" w:rsidR="00372E61" w:rsidRPr="00372E61" w:rsidRDefault="00372E61" w:rsidP="00372E61">
      <w:pPr>
        <w:rPr>
          <w:rFonts w:ascii="Arial" w:hAnsi="Arial" w:cs="Arial"/>
          <w:caps/>
          <w:color w:val="333333"/>
          <w:sz w:val="27"/>
          <w:szCs w:val="27"/>
        </w:rPr>
      </w:pPr>
    </w:p>
    <w:p w14:paraId="204D8EA9"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2.3. </w:t>
      </w:r>
      <w:r w:rsidRPr="00372E61">
        <w:rPr>
          <w:rFonts w:ascii="Arial" w:hAnsi="Arial" w:cs="Arial" w:hint="eastAsia"/>
          <w:caps/>
          <w:color w:val="333333"/>
          <w:sz w:val="27"/>
          <w:szCs w:val="27"/>
        </w:rPr>
        <w:t>Политическое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выражение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идеологические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интерпретации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общественной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w:t>
      </w:r>
    </w:p>
    <w:p w14:paraId="5A66A3FD" w14:textId="77777777" w:rsidR="00372E61" w:rsidRPr="00372E61" w:rsidRDefault="00372E61" w:rsidP="00372E61">
      <w:pPr>
        <w:rPr>
          <w:rFonts w:ascii="Arial" w:hAnsi="Arial" w:cs="Arial"/>
          <w:caps/>
          <w:color w:val="333333"/>
          <w:sz w:val="27"/>
          <w:szCs w:val="27"/>
        </w:rPr>
      </w:pPr>
    </w:p>
    <w:p w14:paraId="2EADFC66"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ГЛАВА</w:t>
      </w:r>
      <w:r w:rsidRPr="00372E61">
        <w:rPr>
          <w:rFonts w:ascii="Arial" w:hAnsi="Arial" w:cs="Arial"/>
          <w:caps/>
          <w:color w:val="333333"/>
          <w:sz w:val="27"/>
          <w:szCs w:val="27"/>
        </w:rPr>
        <w:t xml:space="preserve"> 3. </w:t>
      </w:r>
      <w:r w:rsidRPr="00372E61">
        <w:rPr>
          <w:rFonts w:ascii="Arial" w:hAnsi="Arial" w:cs="Arial" w:hint="eastAsia"/>
          <w:caps/>
          <w:color w:val="333333"/>
          <w:sz w:val="27"/>
          <w:szCs w:val="27"/>
        </w:rPr>
        <w:t>РАЗРУШЕНИЕ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СИСТЕМЫ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p>
    <w:p w14:paraId="63B8A693" w14:textId="77777777" w:rsidR="00372E61" w:rsidRPr="00372E61" w:rsidRDefault="00372E61" w:rsidP="00372E61">
      <w:pPr>
        <w:rPr>
          <w:rFonts w:ascii="Arial" w:hAnsi="Arial" w:cs="Arial"/>
          <w:caps/>
          <w:color w:val="333333"/>
          <w:sz w:val="27"/>
          <w:szCs w:val="27"/>
        </w:rPr>
      </w:pPr>
    </w:p>
    <w:p w14:paraId="3DDB4738"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ПРОЦЕССЕ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ИНСТИТУЦИОНАЛЬНЫХ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ПРЕОБРАЗОВАНИЙ</w:t>
      </w:r>
    </w:p>
    <w:p w14:paraId="204805D0" w14:textId="77777777" w:rsidR="00372E61" w:rsidRPr="00372E61" w:rsidRDefault="00372E61" w:rsidP="00372E61">
      <w:pPr>
        <w:rPr>
          <w:rFonts w:ascii="Arial" w:hAnsi="Arial" w:cs="Arial"/>
          <w:caps/>
          <w:color w:val="333333"/>
          <w:sz w:val="27"/>
          <w:szCs w:val="27"/>
        </w:rPr>
      </w:pPr>
    </w:p>
    <w:p w14:paraId="0613C792"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3.1. </w:t>
      </w:r>
      <w:r w:rsidRPr="00372E61">
        <w:rPr>
          <w:rFonts w:ascii="Arial" w:hAnsi="Arial" w:cs="Arial" w:hint="eastAsia"/>
          <w:caps/>
          <w:color w:val="333333"/>
          <w:sz w:val="27"/>
          <w:szCs w:val="27"/>
        </w:rPr>
        <w:t>Институциональная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перестройка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России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как</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фактор</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дестабилизации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системы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w:t>
      </w:r>
    </w:p>
    <w:p w14:paraId="3FDBD8B2" w14:textId="77777777" w:rsidR="00372E61" w:rsidRPr="00372E61" w:rsidRDefault="00372E61" w:rsidP="00372E61">
      <w:pPr>
        <w:rPr>
          <w:rFonts w:ascii="Arial" w:hAnsi="Arial" w:cs="Arial"/>
          <w:caps/>
          <w:color w:val="333333"/>
          <w:sz w:val="27"/>
          <w:szCs w:val="27"/>
        </w:rPr>
      </w:pPr>
    </w:p>
    <w:p w14:paraId="70150864"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3.2. </w:t>
      </w:r>
      <w:r w:rsidRPr="00372E61">
        <w:rPr>
          <w:rFonts w:ascii="Arial" w:hAnsi="Arial" w:cs="Arial" w:hint="eastAsia"/>
          <w:caps/>
          <w:color w:val="333333"/>
          <w:sz w:val="27"/>
          <w:szCs w:val="27"/>
        </w:rPr>
        <w:t>Влияние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экономических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преобразований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систему</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национальной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w:t>
      </w:r>
    </w:p>
    <w:p w14:paraId="71EFDB76" w14:textId="77777777" w:rsidR="00372E61" w:rsidRPr="00372E61" w:rsidRDefault="00372E61" w:rsidP="00372E61">
      <w:pPr>
        <w:rPr>
          <w:rFonts w:ascii="Arial" w:hAnsi="Arial" w:cs="Arial"/>
          <w:caps/>
          <w:color w:val="333333"/>
          <w:sz w:val="27"/>
          <w:szCs w:val="27"/>
        </w:rPr>
      </w:pPr>
    </w:p>
    <w:p w14:paraId="19C336E1"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lastRenderedPageBreak/>
        <w:t xml:space="preserve">3.3. </w:t>
      </w:r>
      <w:r w:rsidRPr="00372E61">
        <w:rPr>
          <w:rFonts w:ascii="Arial" w:hAnsi="Arial" w:cs="Arial" w:hint="eastAsia"/>
          <w:caps/>
          <w:color w:val="333333"/>
          <w:sz w:val="27"/>
          <w:szCs w:val="27"/>
        </w:rPr>
        <w:t>Уменьшение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ресурсов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политической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w:t>
      </w:r>
      <w:r w:rsidRPr="00372E61">
        <w:rPr>
          <w:rFonts w:ascii="Arial" w:hAnsi="Arial" w:cs="Arial"/>
          <w:caps/>
          <w:color w:val="333333"/>
          <w:sz w:val="27"/>
          <w:szCs w:val="27"/>
        </w:rPr>
        <w:t>-</w:t>
      </w:r>
      <w:r w:rsidRPr="00372E61">
        <w:rPr>
          <w:rFonts w:ascii="Arial" w:hAnsi="Arial" w:cs="Arial" w:hint="eastAsia"/>
          <w:caps/>
          <w:color w:val="333333"/>
          <w:sz w:val="27"/>
          <w:szCs w:val="27"/>
        </w:rPr>
        <w:t>управленческой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подсистем</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w:t>
      </w:r>
    </w:p>
    <w:p w14:paraId="711D16B3" w14:textId="77777777" w:rsidR="00372E61" w:rsidRPr="00372E61" w:rsidRDefault="00372E61" w:rsidP="00372E61">
      <w:pPr>
        <w:rPr>
          <w:rFonts w:ascii="Arial" w:hAnsi="Arial" w:cs="Arial"/>
          <w:caps/>
          <w:color w:val="333333"/>
          <w:sz w:val="27"/>
          <w:szCs w:val="27"/>
        </w:rPr>
      </w:pPr>
    </w:p>
    <w:p w14:paraId="03FCBD61"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71-280003 (2368x3484x2 tiff)</w:t>
      </w:r>
    </w:p>
    <w:p w14:paraId="11F9D888" w14:textId="77777777" w:rsidR="00372E61" w:rsidRPr="00372E61" w:rsidRDefault="00372E61" w:rsidP="00372E61">
      <w:pPr>
        <w:rPr>
          <w:rFonts w:ascii="Arial" w:hAnsi="Arial" w:cs="Arial"/>
          <w:caps/>
          <w:color w:val="333333"/>
          <w:sz w:val="27"/>
          <w:szCs w:val="27"/>
        </w:rPr>
      </w:pPr>
    </w:p>
    <w:p w14:paraId="38F485EA"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ГЛАВА</w:t>
      </w:r>
      <w:r w:rsidRPr="00372E61">
        <w:rPr>
          <w:rFonts w:ascii="Arial" w:hAnsi="Arial" w:cs="Arial"/>
          <w:caps/>
          <w:color w:val="333333"/>
          <w:sz w:val="27"/>
          <w:szCs w:val="27"/>
        </w:rPr>
        <w:t xml:space="preserve"> 4. </w:t>
      </w:r>
      <w:r w:rsidRPr="00372E61">
        <w:rPr>
          <w:rFonts w:ascii="Arial" w:hAnsi="Arial" w:cs="Arial" w:hint="eastAsia"/>
          <w:caps/>
          <w:color w:val="333333"/>
          <w:sz w:val="27"/>
          <w:szCs w:val="27"/>
        </w:rPr>
        <w:t>ЦЕННОСТИ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ПОРЯДКА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ФОРМЫ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ИХ</w:t>
      </w:r>
    </w:p>
    <w:p w14:paraId="17C237CE" w14:textId="77777777" w:rsidR="00372E61" w:rsidRPr="00372E61" w:rsidRDefault="00372E61" w:rsidP="00372E61">
      <w:pPr>
        <w:rPr>
          <w:rFonts w:ascii="Arial" w:hAnsi="Arial" w:cs="Arial"/>
          <w:caps/>
          <w:color w:val="333333"/>
          <w:sz w:val="27"/>
          <w:szCs w:val="27"/>
        </w:rPr>
      </w:pPr>
    </w:p>
    <w:p w14:paraId="10E38C7E"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СОЦИАЛЬНОГО</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УТВЕРЖДЕНИЯ</w:t>
      </w:r>
      <w:r w:rsidRPr="00372E61">
        <w:rPr>
          <w:rFonts w:ascii="Arial" w:hAnsi="Arial" w:cs="Arial"/>
          <w:caps/>
          <w:color w:val="333333"/>
          <w:sz w:val="27"/>
          <w:szCs w:val="27"/>
        </w:rPr>
        <w:t>.</w:t>
      </w:r>
    </w:p>
    <w:p w14:paraId="04916929" w14:textId="77777777" w:rsidR="00372E61" w:rsidRPr="00372E61" w:rsidRDefault="00372E61" w:rsidP="00372E61">
      <w:pPr>
        <w:rPr>
          <w:rFonts w:ascii="Arial" w:hAnsi="Arial" w:cs="Arial"/>
          <w:caps/>
          <w:color w:val="333333"/>
          <w:sz w:val="27"/>
          <w:szCs w:val="27"/>
        </w:rPr>
      </w:pPr>
    </w:p>
    <w:p w14:paraId="597C03E3"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4.1. </w:t>
      </w:r>
      <w:r w:rsidRPr="00372E61">
        <w:rPr>
          <w:rFonts w:ascii="Arial" w:hAnsi="Arial" w:cs="Arial" w:hint="eastAsia"/>
          <w:caps/>
          <w:color w:val="333333"/>
          <w:sz w:val="27"/>
          <w:szCs w:val="27"/>
        </w:rPr>
        <w:t>Современная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эволюция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ценностной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иерархии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архетипы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порядка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российском</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обществе</w:t>
      </w:r>
      <w:r w:rsidRPr="00372E61">
        <w:rPr>
          <w:rFonts w:ascii="Arial" w:hAnsi="Arial" w:cs="Arial"/>
          <w:caps/>
          <w:color w:val="333333"/>
          <w:sz w:val="27"/>
          <w:szCs w:val="27"/>
        </w:rPr>
        <w:t>.</w:t>
      </w:r>
    </w:p>
    <w:p w14:paraId="05AE0BF0" w14:textId="77777777" w:rsidR="00372E61" w:rsidRPr="00372E61" w:rsidRDefault="00372E61" w:rsidP="00372E61">
      <w:pPr>
        <w:rPr>
          <w:rFonts w:ascii="Arial" w:hAnsi="Arial" w:cs="Arial"/>
          <w:caps/>
          <w:color w:val="333333"/>
          <w:sz w:val="27"/>
          <w:szCs w:val="27"/>
        </w:rPr>
      </w:pPr>
    </w:p>
    <w:p w14:paraId="010C9BF5"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4.2. </w:t>
      </w:r>
      <w:r w:rsidRPr="00372E61">
        <w:rPr>
          <w:rFonts w:ascii="Arial" w:hAnsi="Arial" w:cs="Arial" w:hint="eastAsia"/>
          <w:caps/>
          <w:color w:val="333333"/>
          <w:sz w:val="27"/>
          <w:szCs w:val="27"/>
        </w:rPr>
        <w:t>Потребность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сохранении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социального</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порядка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модернизация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ментальных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установок</w:t>
      </w:r>
      <w:r w:rsidRPr="00372E61">
        <w:rPr>
          <w:rFonts w:ascii="Arial" w:hAnsi="Arial" w:cs="Arial"/>
          <w:caps/>
          <w:color w:val="333333"/>
          <w:sz w:val="27"/>
          <w:szCs w:val="27"/>
        </w:rPr>
        <w:t>.</w:t>
      </w:r>
    </w:p>
    <w:p w14:paraId="5BC7A818" w14:textId="77777777" w:rsidR="00372E61" w:rsidRPr="00372E61" w:rsidRDefault="00372E61" w:rsidP="00372E61">
      <w:pPr>
        <w:rPr>
          <w:rFonts w:ascii="Arial" w:hAnsi="Arial" w:cs="Arial"/>
          <w:caps/>
          <w:color w:val="333333"/>
          <w:sz w:val="27"/>
          <w:szCs w:val="27"/>
        </w:rPr>
      </w:pPr>
    </w:p>
    <w:p w14:paraId="1588935D"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4.3. </w:t>
      </w:r>
      <w:r w:rsidRPr="00372E61">
        <w:rPr>
          <w:rFonts w:ascii="Arial" w:hAnsi="Arial" w:cs="Arial" w:hint="eastAsia"/>
          <w:caps/>
          <w:color w:val="333333"/>
          <w:sz w:val="27"/>
          <w:szCs w:val="27"/>
        </w:rPr>
        <w:t>Социоструктурный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дисбаланс</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борьба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элит</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контексте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проблемы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порядка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w:t>
      </w:r>
    </w:p>
    <w:p w14:paraId="338A1248" w14:textId="77777777" w:rsidR="00372E61" w:rsidRPr="00372E61" w:rsidRDefault="00372E61" w:rsidP="00372E61">
      <w:pPr>
        <w:rPr>
          <w:rFonts w:ascii="Arial" w:hAnsi="Arial" w:cs="Arial"/>
          <w:caps/>
          <w:color w:val="333333"/>
          <w:sz w:val="27"/>
          <w:szCs w:val="27"/>
        </w:rPr>
      </w:pPr>
    </w:p>
    <w:p w14:paraId="52EC102C"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ГЛАВА</w:t>
      </w:r>
      <w:r w:rsidRPr="00372E61">
        <w:rPr>
          <w:rFonts w:ascii="Arial" w:hAnsi="Arial" w:cs="Arial"/>
          <w:caps/>
          <w:color w:val="333333"/>
          <w:sz w:val="27"/>
          <w:szCs w:val="27"/>
        </w:rPr>
        <w:t xml:space="preserve"> 5. </w:t>
      </w:r>
      <w:r w:rsidRPr="00372E61">
        <w:rPr>
          <w:rFonts w:ascii="Arial" w:hAnsi="Arial" w:cs="Arial" w:hint="eastAsia"/>
          <w:caps/>
          <w:color w:val="333333"/>
          <w:sz w:val="27"/>
          <w:szCs w:val="27"/>
        </w:rPr>
        <w:t>КРИМИНАЛИЗАЦИЯ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ОБЩЕСТВА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КАК</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ФАКТОР</w:t>
      </w:r>
    </w:p>
    <w:p w14:paraId="453554C8" w14:textId="77777777" w:rsidR="00372E61" w:rsidRPr="00372E61" w:rsidRDefault="00372E61" w:rsidP="00372E61">
      <w:pPr>
        <w:rPr>
          <w:rFonts w:ascii="Arial" w:hAnsi="Arial" w:cs="Arial"/>
          <w:caps/>
          <w:color w:val="333333"/>
          <w:sz w:val="27"/>
          <w:szCs w:val="27"/>
        </w:rPr>
      </w:pPr>
    </w:p>
    <w:p w14:paraId="2A024C9B"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СОЦИАЛЬНЫХ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УГРОЗ</w:t>
      </w:r>
      <w:r w:rsidRPr="00372E61">
        <w:rPr>
          <w:rFonts w:ascii="Arial" w:hAnsi="Arial" w:cs="Arial"/>
          <w:caps/>
          <w:color w:val="333333"/>
          <w:sz w:val="27"/>
          <w:szCs w:val="27"/>
        </w:rPr>
        <w:t>.</w:t>
      </w:r>
    </w:p>
    <w:p w14:paraId="3541A8E1" w14:textId="77777777" w:rsidR="00372E61" w:rsidRPr="00372E61" w:rsidRDefault="00372E61" w:rsidP="00372E61">
      <w:pPr>
        <w:rPr>
          <w:rFonts w:ascii="Arial" w:hAnsi="Arial" w:cs="Arial"/>
          <w:caps/>
          <w:color w:val="333333"/>
          <w:sz w:val="27"/>
          <w:szCs w:val="27"/>
        </w:rPr>
      </w:pPr>
    </w:p>
    <w:p w14:paraId="32F8A006"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5.1. </w:t>
      </w:r>
      <w:r w:rsidRPr="00372E61">
        <w:rPr>
          <w:rFonts w:ascii="Arial" w:hAnsi="Arial" w:cs="Arial" w:hint="eastAsia"/>
          <w:caps/>
          <w:color w:val="333333"/>
          <w:sz w:val="27"/>
          <w:szCs w:val="27"/>
        </w:rPr>
        <w:t>Развитие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криминальных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процессов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переходной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российской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экономике</w:t>
      </w:r>
      <w:r w:rsidRPr="00372E61">
        <w:rPr>
          <w:rFonts w:ascii="Arial" w:hAnsi="Arial" w:cs="Arial"/>
          <w:caps/>
          <w:color w:val="333333"/>
          <w:sz w:val="27"/>
          <w:szCs w:val="27"/>
        </w:rPr>
        <w:t>.</w:t>
      </w:r>
    </w:p>
    <w:p w14:paraId="071FC952" w14:textId="77777777" w:rsidR="00372E61" w:rsidRPr="00372E61" w:rsidRDefault="00372E61" w:rsidP="00372E61">
      <w:pPr>
        <w:rPr>
          <w:rFonts w:ascii="Arial" w:hAnsi="Arial" w:cs="Arial"/>
          <w:caps/>
          <w:color w:val="333333"/>
          <w:sz w:val="27"/>
          <w:szCs w:val="27"/>
        </w:rPr>
      </w:pPr>
    </w:p>
    <w:p w14:paraId="697AF8AC"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5.2. </w:t>
      </w:r>
      <w:r w:rsidRPr="00372E61">
        <w:rPr>
          <w:rFonts w:ascii="Arial" w:hAnsi="Arial" w:cs="Arial" w:hint="eastAsia"/>
          <w:caps/>
          <w:color w:val="333333"/>
          <w:sz w:val="27"/>
          <w:szCs w:val="27"/>
        </w:rPr>
        <w:t>Общественная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проявления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различных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форм</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терроризма</w:t>
      </w:r>
      <w:r w:rsidRPr="00372E61">
        <w:rPr>
          <w:rFonts w:ascii="Arial" w:hAnsi="Arial" w:cs="Arial"/>
          <w:caps/>
          <w:color w:val="333333"/>
          <w:sz w:val="27"/>
          <w:szCs w:val="27"/>
        </w:rPr>
        <w:t>.</w:t>
      </w:r>
    </w:p>
    <w:p w14:paraId="2DA2CCEE" w14:textId="77777777" w:rsidR="00372E61" w:rsidRPr="00372E61" w:rsidRDefault="00372E61" w:rsidP="00372E61">
      <w:pPr>
        <w:rPr>
          <w:rFonts w:ascii="Arial" w:hAnsi="Arial" w:cs="Arial"/>
          <w:caps/>
          <w:color w:val="333333"/>
          <w:sz w:val="27"/>
          <w:szCs w:val="27"/>
        </w:rPr>
      </w:pPr>
    </w:p>
    <w:p w14:paraId="599C9642"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5.3. </w:t>
      </w:r>
      <w:r w:rsidRPr="00372E61">
        <w:rPr>
          <w:rFonts w:ascii="Arial" w:hAnsi="Arial" w:cs="Arial" w:hint="eastAsia"/>
          <w:caps/>
          <w:color w:val="333333"/>
          <w:sz w:val="27"/>
          <w:szCs w:val="27"/>
        </w:rPr>
        <w:t>Личная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россиян</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проблемы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институционализации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социального</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порядка</w:t>
      </w:r>
      <w:r w:rsidRPr="00372E61">
        <w:rPr>
          <w:rFonts w:ascii="Arial" w:hAnsi="Arial" w:cs="Arial"/>
          <w:caps/>
          <w:color w:val="333333"/>
          <w:sz w:val="27"/>
          <w:szCs w:val="27"/>
        </w:rPr>
        <w:t>.</w:t>
      </w:r>
    </w:p>
    <w:p w14:paraId="673D4CF9" w14:textId="77777777" w:rsidR="00372E61" w:rsidRPr="00372E61" w:rsidRDefault="00372E61" w:rsidP="00372E61">
      <w:pPr>
        <w:rPr>
          <w:rFonts w:ascii="Arial" w:hAnsi="Arial" w:cs="Arial"/>
          <w:caps/>
          <w:color w:val="333333"/>
          <w:sz w:val="27"/>
          <w:szCs w:val="27"/>
        </w:rPr>
      </w:pPr>
    </w:p>
    <w:p w14:paraId="35BED4FC"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ГЛАВА</w:t>
      </w:r>
      <w:r w:rsidRPr="00372E61">
        <w:rPr>
          <w:rFonts w:ascii="Arial" w:hAnsi="Arial" w:cs="Arial"/>
          <w:caps/>
          <w:color w:val="333333"/>
          <w:sz w:val="27"/>
          <w:szCs w:val="27"/>
        </w:rPr>
        <w:t xml:space="preserve"> 6. </w:t>
      </w:r>
      <w:r w:rsidRPr="00372E61">
        <w:rPr>
          <w:rFonts w:ascii="Arial" w:hAnsi="Arial" w:cs="Arial" w:hint="eastAsia"/>
          <w:caps/>
          <w:color w:val="333333"/>
          <w:sz w:val="27"/>
          <w:szCs w:val="27"/>
        </w:rPr>
        <w:t>РЕСТРУКТУРИЗАЦИЯ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УГОЛЬНОЙ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ПРОМЫШЛЕННОСТИ</w:t>
      </w:r>
    </w:p>
    <w:p w14:paraId="74FD89EE" w14:textId="77777777" w:rsidR="00372E61" w:rsidRPr="00372E61" w:rsidRDefault="00372E61" w:rsidP="00372E61">
      <w:pPr>
        <w:rPr>
          <w:rFonts w:ascii="Arial" w:hAnsi="Arial" w:cs="Arial"/>
          <w:caps/>
          <w:color w:val="333333"/>
          <w:sz w:val="27"/>
          <w:szCs w:val="27"/>
        </w:rPr>
      </w:pPr>
    </w:p>
    <w:p w14:paraId="3DA16D1E"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КОНТЕКСТЕ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w:t>
      </w:r>
    </w:p>
    <w:p w14:paraId="74E3E2E6" w14:textId="77777777" w:rsidR="00372E61" w:rsidRPr="00372E61" w:rsidRDefault="00372E61" w:rsidP="00372E61">
      <w:pPr>
        <w:rPr>
          <w:rFonts w:ascii="Arial" w:hAnsi="Arial" w:cs="Arial"/>
          <w:caps/>
          <w:color w:val="333333"/>
          <w:sz w:val="27"/>
          <w:szCs w:val="27"/>
        </w:rPr>
      </w:pPr>
    </w:p>
    <w:p w14:paraId="65848AF0"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6.1. </w:t>
      </w:r>
      <w:r w:rsidRPr="00372E61">
        <w:rPr>
          <w:rFonts w:ascii="Arial" w:hAnsi="Arial" w:cs="Arial" w:hint="eastAsia"/>
          <w:caps/>
          <w:color w:val="333333"/>
          <w:sz w:val="27"/>
          <w:szCs w:val="27"/>
        </w:rPr>
        <w:t>Социальная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защита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высвобождаемых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работников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угольной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отрасли</w:t>
      </w:r>
      <w:r w:rsidRPr="00372E61">
        <w:rPr>
          <w:rFonts w:ascii="Arial" w:hAnsi="Arial" w:cs="Arial"/>
          <w:caps/>
          <w:color w:val="333333"/>
          <w:sz w:val="27"/>
          <w:szCs w:val="27"/>
        </w:rPr>
        <w:t>.</w:t>
      </w:r>
    </w:p>
    <w:p w14:paraId="28D2FCEB" w14:textId="77777777" w:rsidR="00372E61" w:rsidRPr="00372E61" w:rsidRDefault="00372E61" w:rsidP="00372E61">
      <w:pPr>
        <w:rPr>
          <w:rFonts w:ascii="Arial" w:hAnsi="Arial" w:cs="Arial"/>
          <w:caps/>
          <w:color w:val="333333"/>
          <w:sz w:val="27"/>
          <w:szCs w:val="27"/>
        </w:rPr>
      </w:pPr>
    </w:p>
    <w:p w14:paraId="413D9425"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6.2. </w:t>
      </w: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шахтерского</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труда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организационные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условия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обеспечения</w:t>
      </w:r>
      <w:r w:rsidRPr="00372E61">
        <w:rPr>
          <w:rFonts w:ascii="Arial" w:hAnsi="Arial" w:cs="Arial"/>
          <w:caps/>
          <w:color w:val="333333"/>
          <w:sz w:val="27"/>
          <w:szCs w:val="27"/>
        </w:rPr>
        <w:t>.</w:t>
      </w:r>
    </w:p>
    <w:p w14:paraId="726921EF" w14:textId="77777777" w:rsidR="00372E61" w:rsidRPr="00372E61" w:rsidRDefault="00372E61" w:rsidP="00372E61">
      <w:pPr>
        <w:rPr>
          <w:rFonts w:ascii="Arial" w:hAnsi="Arial" w:cs="Arial"/>
          <w:caps/>
          <w:color w:val="333333"/>
          <w:sz w:val="27"/>
          <w:szCs w:val="27"/>
        </w:rPr>
      </w:pPr>
    </w:p>
    <w:p w14:paraId="4647CD81"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6.3. </w:t>
      </w:r>
      <w:r w:rsidRPr="00372E61">
        <w:rPr>
          <w:rFonts w:ascii="Arial" w:hAnsi="Arial" w:cs="Arial" w:hint="eastAsia"/>
          <w:caps/>
          <w:color w:val="333333"/>
          <w:sz w:val="27"/>
          <w:szCs w:val="27"/>
        </w:rPr>
        <w:t>Экономическая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моноотраслевых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шахтерских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поселений</w:t>
      </w:r>
      <w:r w:rsidRPr="00372E61">
        <w:rPr>
          <w:rFonts w:ascii="Arial" w:hAnsi="Arial" w:cs="Arial"/>
          <w:caps/>
          <w:color w:val="333333"/>
          <w:sz w:val="27"/>
          <w:szCs w:val="27"/>
        </w:rPr>
        <w:t>.</w:t>
      </w:r>
    </w:p>
    <w:p w14:paraId="4BA3951F" w14:textId="77777777" w:rsidR="00372E61" w:rsidRPr="00372E61" w:rsidRDefault="00372E61" w:rsidP="00372E61">
      <w:pPr>
        <w:rPr>
          <w:rFonts w:ascii="Arial" w:hAnsi="Arial" w:cs="Arial"/>
          <w:caps/>
          <w:color w:val="333333"/>
          <w:sz w:val="27"/>
          <w:szCs w:val="27"/>
        </w:rPr>
      </w:pPr>
    </w:p>
    <w:p w14:paraId="5D9C9622"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ГЛАВА</w:t>
      </w:r>
      <w:r w:rsidRPr="00372E61">
        <w:rPr>
          <w:rFonts w:ascii="Arial" w:hAnsi="Arial" w:cs="Arial"/>
          <w:caps/>
          <w:color w:val="333333"/>
          <w:sz w:val="27"/>
          <w:szCs w:val="27"/>
        </w:rPr>
        <w:t xml:space="preserve"> 7 </w:t>
      </w:r>
      <w:r w:rsidRPr="00372E61">
        <w:rPr>
          <w:rFonts w:ascii="Arial" w:hAnsi="Arial" w:cs="Arial" w:hint="eastAsia"/>
          <w:caps/>
          <w:color w:val="333333"/>
          <w:sz w:val="27"/>
          <w:szCs w:val="27"/>
        </w:rPr>
        <w:t>СОЦИАЛЬНОЕ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УПРАВЛЕНИЕ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ПЕРИОД</w:t>
      </w:r>
    </w:p>
    <w:p w14:paraId="5B388851" w14:textId="77777777" w:rsidR="00372E61" w:rsidRPr="00372E61" w:rsidRDefault="00372E61" w:rsidP="00372E61">
      <w:pPr>
        <w:rPr>
          <w:rFonts w:ascii="Arial" w:hAnsi="Arial" w:cs="Arial"/>
          <w:caps/>
          <w:color w:val="333333"/>
          <w:sz w:val="27"/>
          <w:szCs w:val="27"/>
        </w:rPr>
      </w:pPr>
    </w:p>
    <w:p w14:paraId="22D26FD5" w14:textId="77777777" w:rsidR="00372E61" w:rsidRPr="00372E61" w:rsidRDefault="00372E61" w:rsidP="00372E61">
      <w:pPr>
        <w:rPr>
          <w:rFonts w:ascii="Arial" w:hAnsi="Arial" w:cs="Arial"/>
          <w:caps/>
          <w:color w:val="333333"/>
          <w:sz w:val="27"/>
          <w:szCs w:val="27"/>
        </w:rPr>
      </w:pPr>
      <w:r w:rsidRPr="00372E61">
        <w:rPr>
          <w:rFonts w:ascii="Arial" w:hAnsi="Arial" w:cs="Arial" w:hint="eastAsia"/>
          <w:caps/>
          <w:color w:val="333333"/>
          <w:sz w:val="27"/>
          <w:szCs w:val="27"/>
        </w:rPr>
        <w:t>ДИСБАЛАНСА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СИСТЕМЫ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w:t>
      </w:r>
    </w:p>
    <w:p w14:paraId="7E190123" w14:textId="77777777" w:rsidR="00372E61" w:rsidRPr="00372E61" w:rsidRDefault="00372E61" w:rsidP="00372E61">
      <w:pPr>
        <w:rPr>
          <w:rFonts w:ascii="Arial" w:hAnsi="Arial" w:cs="Arial"/>
          <w:caps/>
          <w:color w:val="333333"/>
          <w:sz w:val="27"/>
          <w:szCs w:val="27"/>
        </w:rPr>
      </w:pPr>
    </w:p>
    <w:p w14:paraId="204D95DA"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6.1. </w:t>
      </w:r>
      <w:r w:rsidRPr="00372E61">
        <w:rPr>
          <w:rFonts w:ascii="Arial" w:hAnsi="Arial" w:cs="Arial" w:hint="eastAsia"/>
          <w:caps/>
          <w:color w:val="333333"/>
          <w:sz w:val="27"/>
          <w:szCs w:val="27"/>
        </w:rPr>
        <w:t>Социальная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значимость</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антикризисного</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управления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на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всех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уровнях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период</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реформ</w:t>
      </w:r>
      <w:r w:rsidRPr="00372E61">
        <w:rPr>
          <w:rFonts w:ascii="Arial" w:hAnsi="Arial" w:cs="Arial"/>
          <w:caps/>
          <w:color w:val="333333"/>
          <w:sz w:val="27"/>
          <w:szCs w:val="27"/>
        </w:rPr>
        <w:t>.</w:t>
      </w:r>
    </w:p>
    <w:p w14:paraId="5B7A82AB" w14:textId="77777777" w:rsidR="00372E61" w:rsidRPr="00372E61" w:rsidRDefault="00372E61" w:rsidP="00372E61">
      <w:pPr>
        <w:rPr>
          <w:rFonts w:ascii="Arial" w:hAnsi="Arial" w:cs="Arial"/>
          <w:caps/>
          <w:color w:val="333333"/>
          <w:sz w:val="27"/>
          <w:szCs w:val="27"/>
        </w:rPr>
      </w:pPr>
    </w:p>
    <w:p w14:paraId="05F3B5FD"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71-280004 (2368x3484x2 tiff)</w:t>
      </w:r>
    </w:p>
    <w:p w14:paraId="7199528B" w14:textId="77777777" w:rsidR="00372E61" w:rsidRPr="00372E61" w:rsidRDefault="00372E61" w:rsidP="00372E61">
      <w:pPr>
        <w:rPr>
          <w:rFonts w:ascii="Arial" w:hAnsi="Arial" w:cs="Arial"/>
          <w:caps/>
          <w:color w:val="333333"/>
          <w:sz w:val="27"/>
          <w:szCs w:val="27"/>
        </w:rPr>
      </w:pPr>
    </w:p>
    <w:p w14:paraId="2200A213" w14:textId="77777777" w:rsidR="00372E61" w:rsidRPr="00372E61" w:rsidRDefault="00372E61" w:rsidP="00372E61">
      <w:pPr>
        <w:rPr>
          <w:rFonts w:ascii="Arial" w:hAnsi="Arial" w:cs="Arial"/>
          <w:caps/>
          <w:color w:val="333333"/>
          <w:sz w:val="27"/>
          <w:szCs w:val="27"/>
        </w:rPr>
      </w:pPr>
      <w:r w:rsidRPr="00372E61">
        <w:rPr>
          <w:rFonts w:ascii="Arial" w:hAnsi="Arial" w:cs="Arial"/>
          <w:caps/>
          <w:color w:val="333333"/>
          <w:sz w:val="27"/>
          <w:szCs w:val="27"/>
        </w:rPr>
        <w:t xml:space="preserve">6.2. </w:t>
      </w:r>
      <w:r w:rsidRPr="00372E61">
        <w:rPr>
          <w:rFonts w:ascii="Arial" w:hAnsi="Arial" w:cs="Arial" w:hint="eastAsia"/>
          <w:caps/>
          <w:color w:val="333333"/>
          <w:sz w:val="27"/>
          <w:szCs w:val="27"/>
        </w:rPr>
        <w:t>Стратегические</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ориентиры</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тактика</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реализации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задач</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поддержания</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социальной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w:t>
      </w:r>
    </w:p>
    <w:p w14:paraId="0D5664E2" w14:textId="77777777" w:rsidR="00372E61" w:rsidRPr="00372E61" w:rsidRDefault="00372E61" w:rsidP="00372E61">
      <w:pPr>
        <w:rPr>
          <w:rFonts w:ascii="Arial" w:hAnsi="Arial" w:cs="Arial"/>
          <w:caps/>
          <w:color w:val="333333"/>
          <w:sz w:val="27"/>
          <w:szCs w:val="27"/>
        </w:rPr>
      </w:pPr>
    </w:p>
    <w:p w14:paraId="2013FB89" w14:textId="4668EB7F" w:rsidR="00F0131B" w:rsidRPr="00372E61" w:rsidRDefault="00372E61" w:rsidP="00372E61">
      <w:r w:rsidRPr="00372E61">
        <w:rPr>
          <w:rFonts w:ascii="Arial" w:hAnsi="Arial" w:cs="Arial"/>
          <w:caps/>
          <w:color w:val="333333"/>
          <w:sz w:val="27"/>
          <w:szCs w:val="27"/>
        </w:rPr>
        <w:t xml:space="preserve">6.3. </w:t>
      </w:r>
      <w:r w:rsidRPr="00372E61">
        <w:rPr>
          <w:rFonts w:ascii="Arial" w:hAnsi="Arial" w:cs="Arial" w:hint="eastAsia"/>
          <w:caps/>
          <w:color w:val="333333"/>
          <w:sz w:val="27"/>
          <w:szCs w:val="27"/>
        </w:rPr>
        <w:t>Учет</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управленческой</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деятельности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региональных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и</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геополитических</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аспектов</w:t>
      </w:r>
      <w:r w:rsidRPr="00372E61">
        <w:rPr>
          <w:rFonts w:ascii="Arial" w:hAnsi="Arial" w:cs="Arial"/>
          <w:caps/>
          <w:color w:val="333333"/>
          <w:sz w:val="27"/>
          <w:szCs w:val="27"/>
        </w:rPr>
        <w:t xml:space="preserve"> </w:t>
      </w:r>
      <w:r w:rsidRPr="00372E61">
        <w:rPr>
          <w:rFonts w:ascii="Arial" w:hAnsi="Arial" w:cs="Arial" w:hint="eastAsia"/>
          <w:caps/>
          <w:color w:val="333333"/>
          <w:sz w:val="27"/>
          <w:szCs w:val="27"/>
        </w:rPr>
        <w:t>безопасности</w:t>
      </w:r>
      <w:r w:rsidRPr="00372E61">
        <w:rPr>
          <w:rFonts w:ascii="Arial" w:hAnsi="Arial" w:cs="Arial"/>
          <w:caps/>
          <w:color w:val="333333"/>
          <w:sz w:val="27"/>
          <w:szCs w:val="27"/>
        </w:rPr>
        <w:t>.</w:t>
      </w:r>
    </w:p>
    <w:sectPr w:rsidR="00F0131B" w:rsidRPr="00372E6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1AEA0" w14:textId="77777777" w:rsidR="004A6EFA" w:rsidRDefault="004A6EFA">
      <w:pPr>
        <w:spacing w:after="0" w:line="240" w:lineRule="auto"/>
      </w:pPr>
      <w:r>
        <w:separator/>
      </w:r>
    </w:p>
  </w:endnote>
  <w:endnote w:type="continuationSeparator" w:id="0">
    <w:p w14:paraId="66DB6E43" w14:textId="77777777" w:rsidR="004A6EFA" w:rsidRDefault="004A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F71B7" w14:textId="77777777" w:rsidR="004A6EFA" w:rsidRDefault="004A6EFA"/>
    <w:p w14:paraId="4F1A4B27" w14:textId="77777777" w:rsidR="004A6EFA" w:rsidRDefault="004A6EFA"/>
    <w:p w14:paraId="3EC1F08F" w14:textId="77777777" w:rsidR="004A6EFA" w:rsidRDefault="004A6EFA"/>
    <w:p w14:paraId="31366C2D" w14:textId="77777777" w:rsidR="004A6EFA" w:rsidRDefault="004A6EFA"/>
    <w:p w14:paraId="0FE0C61A" w14:textId="77777777" w:rsidR="004A6EFA" w:rsidRDefault="004A6EFA"/>
    <w:p w14:paraId="3D1C9F6C" w14:textId="77777777" w:rsidR="004A6EFA" w:rsidRDefault="004A6EFA"/>
    <w:p w14:paraId="0E1CD31F" w14:textId="77777777" w:rsidR="004A6EFA" w:rsidRDefault="004A6E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37358B" wp14:editId="3A0DE3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A071B" w14:textId="77777777" w:rsidR="004A6EFA" w:rsidRDefault="004A6E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3735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2A071B" w14:textId="77777777" w:rsidR="004A6EFA" w:rsidRDefault="004A6E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DBFA6C" w14:textId="77777777" w:rsidR="004A6EFA" w:rsidRDefault="004A6EFA"/>
    <w:p w14:paraId="4C22B084" w14:textId="77777777" w:rsidR="004A6EFA" w:rsidRDefault="004A6EFA"/>
    <w:p w14:paraId="69DA8308" w14:textId="77777777" w:rsidR="004A6EFA" w:rsidRDefault="004A6E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D1DCDD" wp14:editId="2B12F3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44C41" w14:textId="77777777" w:rsidR="004A6EFA" w:rsidRDefault="004A6EFA"/>
                          <w:p w14:paraId="19FE0AD8" w14:textId="77777777" w:rsidR="004A6EFA" w:rsidRDefault="004A6E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D1DC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544C41" w14:textId="77777777" w:rsidR="004A6EFA" w:rsidRDefault="004A6EFA"/>
                    <w:p w14:paraId="19FE0AD8" w14:textId="77777777" w:rsidR="004A6EFA" w:rsidRDefault="004A6E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E1BAE5" w14:textId="77777777" w:rsidR="004A6EFA" w:rsidRDefault="004A6EFA"/>
    <w:p w14:paraId="34CBE019" w14:textId="77777777" w:rsidR="004A6EFA" w:rsidRDefault="004A6EFA">
      <w:pPr>
        <w:rPr>
          <w:sz w:val="2"/>
          <w:szCs w:val="2"/>
        </w:rPr>
      </w:pPr>
    </w:p>
    <w:p w14:paraId="0C60F122" w14:textId="77777777" w:rsidR="004A6EFA" w:rsidRDefault="004A6EFA"/>
    <w:p w14:paraId="7E0F54DA" w14:textId="77777777" w:rsidR="004A6EFA" w:rsidRDefault="004A6EFA">
      <w:pPr>
        <w:spacing w:after="0" w:line="240" w:lineRule="auto"/>
      </w:pPr>
    </w:p>
  </w:footnote>
  <w:footnote w:type="continuationSeparator" w:id="0">
    <w:p w14:paraId="14F80422" w14:textId="77777777" w:rsidR="004A6EFA" w:rsidRDefault="004A6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EFA"/>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62251</TotalTime>
  <Pages>6</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3196</cp:revision>
  <cp:lastPrinted>2009-02-06T05:36:00Z</cp:lastPrinted>
  <dcterms:created xsi:type="dcterms:W3CDTF">2025-11-25T20:19:00Z</dcterms:created>
  <dcterms:modified xsi:type="dcterms:W3CDTF">2026-02-04T12:17:00Z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