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21ACCA" w14:textId="77777777" w:rsidR="00096C8D" w:rsidRDefault="00096C8D" w:rsidP="00096C8D">
      <w:pPr>
        <w:pStyle w:val="afffffffffffffffffffffffffff5"/>
        <w:rPr>
          <w:rFonts w:ascii="Verdana" w:hAnsi="Verdana"/>
          <w:color w:val="000000"/>
          <w:sz w:val="21"/>
          <w:szCs w:val="21"/>
        </w:rPr>
      </w:pPr>
      <w:r>
        <w:rPr>
          <w:rFonts w:ascii="Helvetica" w:hAnsi="Helvetica" w:cs="Helvetica"/>
          <w:b/>
          <w:bCs w:val="0"/>
          <w:color w:val="222222"/>
          <w:sz w:val="21"/>
          <w:szCs w:val="21"/>
        </w:rPr>
        <w:t>Дубровин, Всеволод Олегович.</w:t>
      </w:r>
    </w:p>
    <w:p w14:paraId="0BEE796F" w14:textId="77777777" w:rsidR="00096C8D" w:rsidRDefault="00096C8D" w:rsidP="00096C8D">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Левый тоталитаризм как специфическая форма политического </w:t>
      </w:r>
      <w:proofErr w:type="gramStart"/>
      <w:r>
        <w:rPr>
          <w:rFonts w:ascii="Helvetica" w:hAnsi="Helvetica" w:cs="Helvetica"/>
          <w:caps/>
          <w:color w:val="222222"/>
          <w:sz w:val="21"/>
          <w:szCs w:val="21"/>
        </w:rPr>
        <w:t>режима :</w:t>
      </w:r>
      <w:proofErr w:type="gramEnd"/>
      <w:r>
        <w:rPr>
          <w:rFonts w:ascii="Helvetica" w:hAnsi="Helvetica" w:cs="Helvetica"/>
          <w:caps/>
          <w:color w:val="222222"/>
          <w:sz w:val="21"/>
          <w:szCs w:val="21"/>
        </w:rPr>
        <w:t xml:space="preserve"> диссертация ... кандидата политических наук : 23.00.02. - Москва, 2002. - 150 с.</w:t>
      </w:r>
    </w:p>
    <w:p w14:paraId="56B545B4" w14:textId="77777777" w:rsidR="00096C8D" w:rsidRDefault="00096C8D" w:rsidP="00096C8D">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Дубровин, Всеволод Олегович</w:t>
      </w:r>
    </w:p>
    <w:p w14:paraId="033FF4F1" w14:textId="77777777" w:rsidR="00096C8D" w:rsidRDefault="00096C8D" w:rsidP="00096C8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47A48044" w14:textId="77777777" w:rsidR="00096C8D" w:rsidRDefault="00096C8D" w:rsidP="00096C8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Раздел I.</w:t>
      </w:r>
    </w:p>
    <w:p w14:paraId="0CD98BD2" w14:textId="77777777" w:rsidR="00096C8D" w:rsidRDefault="00096C8D" w:rsidP="00096C8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Тоталитаризм как политический режим: сущность и формы. Левый тоталитаризм - феномен XX века.</w:t>
      </w:r>
    </w:p>
    <w:p w14:paraId="10D5BCFA" w14:textId="77777777" w:rsidR="00096C8D" w:rsidRDefault="00096C8D" w:rsidP="00096C8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Раздел II.</w:t>
      </w:r>
    </w:p>
    <w:p w14:paraId="72BF7372" w14:textId="77777777" w:rsidR="00096C8D" w:rsidRDefault="00096C8D" w:rsidP="00096C8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Объективные и субъективные условия возникновения и функционирования левого тоталитаризма в советском обществе.</w:t>
      </w:r>
    </w:p>
    <w:p w14:paraId="35BCD832" w14:textId="77777777" w:rsidR="00096C8D" w:rsidRDefault="00096C8D" w:rsidP="00096C8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Раздел III.</w:t>
      </w:r>
    </w:p>
    <w:p w14:paraId="28BED2B4" w14:textId="77777777" w:rsidR="00096C8D" w:rsidRDefault="00096C8D" w:rsidP="00096C8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Пути и методы трансформации тоталитаризма в СССР и современной России.</w:t>
      </w:r>
    </w:p>
    <w:p w14:paraId="7823CDB0" w14:textId="72BD7067" w:rsidR="00F37380" w:rsidRPr="00096C8D" w:rsidRDefault="00F37380" w:rsidP="00096C8D"/>
    <w:sectPr w:rsidR="00F37380" w:rsidRPr="00096C8D"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5E64E6" w14:textId="77777777" w:rsidR="00046510" w:rsidRDefault="00046510">
      <w:pPr>
        <w:spacing w:after="0" w:line="240" w:lineRule="auto"/>
      </w:pPr>
      <w:r>
        <w:separator/>
      </w:r>
    </w:p>
  </w:endnote>
  <w:endnote w:type="continuationSeparator" w:id="0">
    <w:p w14:paraId="0A89E8A9" w14:textId="77777777" w:rsidR="00046510" w:rsidRDefault="000465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974C46" w14:textId="77777777" w:rsidR="00046510" w:rsidRDefault="00046510"/>
    <w:p w14:paraId="3C560135" w14:textId="77777777" w:rsidR="00046510" w:rsidRDefault="00046510"/>
    <w:p w14:paraId="4A7917C2" w14:textId="77777777" w:rsidR="00046510" w:rsidRDefault="00046510"/>
    <w:p w14:paraId="22914E96" w14:textId="77777777" w:rsidR="00046510" w:rsidRDefault="00046510"/>
    <w:p w14:paraId="3B80938E" w14:textId="77777777" w:rsidR="00046510" w:rsidRDefault="00046510"/>
    <w:p w14:paraId="4EA977DE" w14:textId="77777777" w:rsidR="00046510" w:rsidRDefault="00046510"/>
    <w:p w14:paraId="56684BD9" w14:textId="77777777" w:rsidR="00046510" w:rsidRDefault="0004651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6FC7EBD" wp14:editId="1F96DF2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1B2C61" w14:textId="77777777" w:rsidR="00046510" w:rsidRDefault="0004651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6FC7EB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81B2C61" w14:textId="77777777" w:rsidR="00046510" w:rsidRDefault="0004651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A32B99E" w14:textId="77777777" w:rsidR="00046510" w:rsidRDefault="00046510"/>
    <w:p w14:paraId="0707D0EC" w14:textId="77777777" w:rsidR="00046510" w:rsidRDefault="00046510"/>
    <w:p w14:paraId="51E69E36" w14:textId="77777777" w:rsidR="00046510" w:rsidRDefault="0004651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9FB9391" wp14:editId="4359212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54F39C" w14:textId="77777777" w:rsidR="00046510" w:rsidRDefault="00046510"/>
                          <w:p w14:paraId="0E12603F" w14:textId="77777777" w:rsidR="00046510" w:rsidRDefault="0004651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9FB939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854F39C" w14:textId="77777777" w:rsidR="00046510" w:rsidRDefault="00046510"/>
                    <w:p w14:paraId="0E12603F" w14:textId="77777777" w:rsidR="00046510" w:rsidRDefault="0004651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7506B77" w14:textId="77777777" w:rsidR="00046510" w:rsidRDefault="00046510"/>
    <w:p w14:paraId="033772A6" w14:textId="77777777" w:rsidR="00046510" w:rsidRDefault="00046510">
      <w:pPr>
        <w:rPr>
          <w:sz w:val="2"/>
          <w:szCs w:val="2"/>
        </w:rPr>
      </w:pPr>
    </w:p>
    <w:p w14:paraId="0136098C" w14:textId="77777777" w:rsidR="00046510" w:rsidRDefault="00046510"/>
    <w:p w14:paraId="1118FF08" w14:textId="77777777" w:rsidR="00046510" w:rsidRDefault="00046510">
      <w:pPr>
        <w:spacing w:after="0" w:line="240" w:lineRule="auto"/>
      </w:pPr>
    </w:p>
  </w:footnote>
  <w:footnote w:type="continuationSeparator" w:id="0">
    <w:p w14:paraId="61F5007F" w14:textId="77777777" w:rsidR="00046510" w:rsidRDefault="000465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10"/>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4C"/>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32"/>
    <w:rsid w:val="00797A4A"/>
    <w:rsid w:val="00797AEB"/>
    <w:rsid w:val="00797B8E"/>
    <w:rsid w:val="00797BE7"/>
    <w:rsid w:val="00797C6F"/>
    <w:rsid w:val="00797C77"/>
    <w:rsid w:val="00797CD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76065</TotalTime>
  <Pages>1</Pages>
  <Words>85</Words>
  <Characters>487</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571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2001</cp:revision>
  <cp:lastPrinted>2009-02-06T05:36:00Z</cp:lastPrinted>
  <dcterms:created xsi:type="dcterms:W3CDTF">2024-01-07T13:43:00Z</dcterms:created>
  <dcterms:modified xsi:type="dcterms:W3CDTF">2025-04-18T10:43:00Z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