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4D" w:rsidRDefault="0024424D" w:rsidP="002442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Юріков Олександр Олександрович,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циклу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24424D" w:rsidRDefault="0024424D" w:rsidP="002442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кримінально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дисциплін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первинної</w:t>
      </w:r>
    </w:p>
    <w:p w:rsidR="0024424D" w:rsidRDefault="0024424D" w:rsidP="002442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наукового</w:t>
      </w:r>
    </w:p>
    <w:p w:rsidR="0024424D" w:rsidRDefault="0024424D" w:rsidP="002442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24424D" w:rsidRDefault="0024424D" w:rsidP="002442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Кримінальна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відповідальність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умисне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пошкодження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або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руйнування</w:t>
      </w:r>
    </w:p>
    <w:p w:rsidR="0024424D" w:rsidRDefault="0024424D" w:rsidP="002442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телекомунікаційної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625C9" w:rsidRPr="0024424D" w:rsidRDefault="0024424D" w:rsidP="0024424D">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26.007.103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8625C9" w:rsidRPr="0024424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24424D" w:rsidRPr="002442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C569C-45F4-410E-86CA-4B1EDAA6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2022-02-02T19:39:00Z</dcterms:created>
  <dcterms:modified xsi:type="dcterms:W3CDTF">2022-02-02T19:41:00Z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