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DCCBB0" w14:textId="77777777" w:rsidR="00B5027F" w:rsidRDefault="00B5027F" w:rsidP="00B5027F">
      <w:pPr>
        <w:widowControl/>
        <w:tabs>
          <w:tab w:val="clear" w:pos="709"/>
        </w:tabs>
        <w:suppressAutoHyphens w:val="0"/>
        <w:spacing w:after="0" w:line="240" w:lineRule="auto"/>
        <w:ind w:firstLine="0"/>
        <w:jc w:val="left"/>
        <w:rPr>
          <w:rFonts w:ascii="Helvetica" w:hAnsi="Helvetica" w:cs="Helvetica"/>
          <w:color w:val="222222"/>
          <w:kern w:val="0"/>
          <w:sz w:val="21"/>
          <w:szCs w:val="21"/>
          <w:lang w:eastAsia="ru-RU"/>
        </w:rPr>
      </w:pPr>
      <w:r>
        <w:rPr>
          <w:rFonts w:ascii="Helvetica" w:hAnsi="Helvetica" w:cs="Helvetica"/>
          <w:b/>
          <w:bCs/>
          <w:color w:val="222222"/>
          <w:sz w:val="21"/>
          <w:szCs w:val="21"/>
        </w:rPr>
        <w:t>Трещёв, Александр Анатольевич.</w:t>
      </w:r>
      <w:r>
        <w:rPr>
          <w:rFonts w:ascii="Helvetica" w:hAnsi="Helvetica" w:cs="Helvetica"/>
          <w:color w:val="222222"/>
          <w:sz w:val="21"/>
          <w:szCs w:val="21"/>
        </w:rPr>
        <w:br/>
      </w:r>
      <w:r>
        <w:rPr>
          <w:rStyle w:val="js-item-maininfo"/>
          <w:rFonts w:ascii="Helvetica" w:hAnsi="Helvetica" w:cs="Helvetica"/>
          <w:b/>
          <w:bCs/>
          <w:color w:val="222222"/>
          <w:sz w:val="21"/>
          <w:szCs w:val="21"/>
        </w:rPr>
        <w:t>Некоторые</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задачи</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изгиба</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пластин</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из</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разносопротивляющихся</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материалов</w:t>
      </w:r>
      <w:r>
        <w:rPr>
          <w:rStyle w:val="js-item-maininfo"/>
          <w:rFonts w:ascii="Helvetica" w:hAnsi="Helvetica" w:cs="Helvetica"/>
          <w:color w:val="222222"/>
          <w:sz w:val="21"/>
          <w:szCs w:val="21"/>
        </w:rPr>
        <w:t> : диссертация ... кандидата физико-математических наук : 01.02.04. - Тула, 1985. - 202 с. : ил.</w:t>
      </w:r>
      <w:r>
        <w:rPr>
          <w:rStyle w:val="search-descr"/>
          <w:rFonts w:ascii="Helvetica" w:hAnsi="Helvetica" w:cs="Helvetica"/>
          <w:color w:val="222222"/>
          <w:sz w:val="21"/>
          <w:szCs w:val="21"/>
        </w:rPr>
        <w:t>больше</w:t>
      </w:r>
    </w:p>
    <w:p w14:paraId="067F17A7" w14:textId="77777777" w:rsidR="00B5027F" w:rsidRDefault="00B5027F" w:rsidP="00B5027F">
      <w:pPr>
        <w:rPr>
          <w:rFonts w:ascii="Helvetica" w:hAnsi="Helvetica" w:cs="Helvetica"/>
          <w:color w:val="222222"/>
          <w:sz w:val="21"/>
          <w:szCs w:val="21"/>
        </w:rPr>
      </w:pPr>
      <w:hyperlink r:id="rId8" w:history="1">
        <w:r>
          <w:rPr>
            <w:rStyle w:val="a8"/>
            <w:rFonts w:ascii="Helvetica" w:hAnsi="Helvetica" w:cs="Helvetica"/>
            <w:color w:val="428BCA"/>
            <w:sz w:val="21"/>
            <w:szCs w:val="21"/>
          </w:rPr>
          <w:t>Цитаты из текста:</w:t>
        </w:r>
      </w:hyperlink>
    </w:p>
    <w:p w14:paraId="54BB06AE" w14:textId="77777777" w:rsidR="00B5027F" w:rsidRDefault="00B5027F" w:rsidP="00B5027F">
      <w:pPr>
        <w:widowControl/>
        <w:numPr>
          <w:ilvl w:val="0"/>
          <w:numId w:val="44"/>
        </w:numPr>
        <w:suppressAutoHyphens w:val="0"/>
        <w:spacing w:before="100" w:beforeAutospacing="1" w:after="100" w:afterAutospacing="1" w:line="240" w:lineRule="auto"/>
        <w:jc w:val="right"/>
        <w:rPr>
          <w:rFonts w:ascii="Helvetica" w:hAnsi="Helvetica" w:cs="Helvetica"/>
          <w:color w:val="222222"/>
          <w:sz w:val="21"/>
          <w:szCs w:val="21"/>
        </w:rPr>
      </w:pPr>
      <w:r>
        <w:rPr>
          <w:rFonts w:ascii="Helvetica" w:hAnsi="Helvetica" w:cs="Helvetica"/>
          <w:color w:val="222222"/>
          <w:sz w:val="21"/>
          <w:szCs w:val="21"/>
        </w:rPr>
        <w:t>стр. 1</w:t>
      </w:r>
    </w:p>
    <w:p w14:paraId="25FC3713" w14:textId="77777777" w:rsidR="00B5027F" w:rsidRDefault="00B5027F" w:rsidP="00B5027F">
      <w:pPr>
        <w:spacing w:before="100" w:beforeAutospacing="1" w:after="100" w:afterAutospacing="1"/>
        <w:ind w:left="720" w:firstLine="0"/>
        <w:jc w:val="left"/>
        <w:rPr>
          <w:rFonts w:ascii="Helvetica" w:hAnsi="Helvetica" w:cs="Helvetica"/>
          <w:color w:val="222222"/>
          <w:sz w:val="21"/>
          <w:szCs w:val="21"/>
        </w:rPr>
      </w:pPr>
      <w:r>
        <w:rPr>
          <w:rFonts w:ascii="Helvetica" w:hAnsi="Helvetica" w:cs="Helvetica"/>
          <w:color w:val="222222"/>
          <w:sz w:val="21"/>
          <w:szCs w:val="21"/>
        </w:rPr>
        <w:t>На правах рукописи </w:t>
      </w:r>
      <w:r>
        <w:rPr>
          <w:rFonts w:ascii="Helvetica" w:hAnsi="Helvetica" w:cs="Helvetica"/>
          <w:b/>
          <w:bCs/>
          <w:color w:val="222222"/>
          <w:sz w:val="21"/>
          <w:szCs w:val="21"/>
        </w:rPr>
        <w:t>Трещёв</w:t>
      </w:r>
      <w:r>
        <w:rPr>
          <w:rFonts w:ascii="Helvetica" w:hAnsi="Helvetica" w:cs="Helvetica"/>
          <w:color w:val="222222"/>
          <w:sz w:val="21"/>
          <w:szCs w:val="21"/>
        </w:rPr>
        <w:t> </w:t>
      </w:r>
      <w:r>
        <w:rPr>
          <w:rFonts w:ascii="Helvetica" w:hAnsi="Helvetica" w:cs="Helvetica"/>
          <w:b/>
          <w:bCs/>
          <w:color w:val="222222"/>
          <w:sz w:val="21"/>
          <w:szCs w:val="21"/>
        </w:rPr>
        <w:t>Александр</w:t>
      </w:r>
      <w:r>
        <w:rPr>
          <w:rFonts w:ascii="Helvetica" w:hAnsi="Helvetica" w:cs="Helvetica"/>
          <w:color w:val="222222"/>
          <w:sz w:val="21"/>
          <w:szCs w:val="21"/>
        </w:rPr>
        <w:t> </w:t>
      </w:r>
      <w:r>
        <w:rPr>
          <w:rFonts w:ascii="Helvetica" w:hAnsi="Helvetica" w:cs="Helvetica"/>
          <w:b/>
          <w:bCs/>
          <w:color w:val="222222"/>
          <w:sz w:val="21"/>
          <w:szCs w:val="21"/>
        </w:rPr>
        <w:t>Анатольевич</w:t>
      </w:r>
      <w:r>
        <w:rPr>
          <w:rFonts w:ascii="Helvetica" w:hAnsi="Helvetica" w:cs="Helvetica"/>
          <w:color w:val="222222"/>
          <w:sz w:val="21"/>
          <w:szCs w:val="21"/>
        </w:rPr>
        <w:t> УДК 539.3 </w:t>
      </w:r>
      <w:r>
        <w:rPr>
          <w:rFonts w:ascii="Helvetica" w:hAnsi="Helvetica" w:cs="Helvetica"/>
          <w:b/>
          <w:bCs/>
          <w:color w:val="222222"/>
          <w:sz w:val="21"/>
          <w:szCs w:val="21"/>
        </w:rPr>
        <w:t>НЕКОТОРЫЕ</w:t>
      </w:r>
      <w:r>
        <w:rPr>
          <w:rFonts w:ascii="Helvetica" w:hAnsi="Helvetica" w:cs="Helvetica"/>
          <w:color w:val="222222"/>
          <w:sz w:val="21"/>
          <w:szCs w:val="21"/>
        </w:rPr>
        <w:t> </w:t>
      </w:r>
      <w:r>
        <w:rPr>
          <w:rFonts w:ascii="Helvetica" w:hAnsi="Helvetica" w:cs="Helvetica"/>
          <w:b/>
          <w:bCs/>
          <w:color w:val="222222"/>
          <w:sz w:val="21"/>
          <w:szCs w:val="21"/>
        </w:rPr>
        <w:t>ЗАДАЧИ</w:t>
      </w:r>
      <w:r>
        <w:rPr>
          <w:rFonts w:ascii="Helvetica" w:hAnsi="Helvetica" w:cs="Helvetica"/>
          <w:color w:val="222222"/>
          <w:sz w:val="21"/>
          <w:szCs w:val="21"/>
        </w:rPr>
        <w:t> </w:t>
      </w:r>
      <w:r>
        <w:rPr>
          <w:rFonts w:ascii="Helvetica" w:hAnsi="Helvetica" w:cs="Helvetica"/>
          <w:b/>
          <w:bCs/>
          <w:color w:val="222222"/>
          <w:sz w:val="21"/>
          <w:szCs w:val="21"/>
        </w:rPr>
        <w:t>ИЗГИБА</w:t>
      </w:r>
      <w:r>
        <w:rPr>
          <w:rFonts w:ascii="Helvetica" w:hAnsi="Helvetica" w:cs="Helvetica"/>
          <w:color w:val="222222"/>
          <w:sz w:val="21"/>
          <w:szCs w:val="21"/>
        </w:rPr>
        <w:t> ПЛАСТИИ ИЗ РАЗНОСОПРОТИВЛНЮЩИХСЯ </w:t>
      </w:r>
      <w:r>
        <w:rPr>
          <w:rFonts w:ascii="Helvetica" w:hAnsi="Helvetica" w:cs="Helvetica"/>
          <w:b/>
          <w:bCs/>
          <w:color w:val="222222"/>
          <w:sz w:val="21"/>
          <w:szCs w:val="21"/>
        </w:rPr>
        <w:t>МАТЕРИАЛОВ</w:t>
      </w:r>
      <w:r>
        <w:rPr>
          <w:rFonts w:ascii="Helvetica" w:hAnsi="Helvetica" w:cs="Helvetica"/>
          <w:color w:val="222222"/>
          <w:sz w:val="21"/>
          <w:szCs w:val="21"/>
        </w:rPr>
        <w:t> Специальность 01.02.04 -</w:t>
      </w:r>
    </w:p>
    <w:p w14:paraId="57D9A307" w14:textId="77777777" w:rsidR="00B5027F" w:rsidRDefault="00B5027F" w:rsidP="00B5027F">
      <w:pPr>
        <w:widowControl/>
        <w:numPr>
          <w:ilvl w:val="0"/>
          <w:numId w:val="44"/>
        </w:numPr>
        <w:suppressAutoHyphens w:val="0"/>
        <w:spacing w:before="100" w:beforeAutospacing="1" w:after="100" w:afterAutospacing="1" w:line="240" w:lineRule="auto"/>
        <w:jc w:val="right"/>
        <w:rPr>
          <w:rFonts w:ascii="Helvetica" w:hAnsi="Helvetica" w:cs="Helvetica"/>
          <w:color w:val="222222"/>
          <w:sz w:val="21"/>
          <w:szCs w:val="21"/>
        </w:rPr>
      </w:pPr>
      <w:r>
        <w:rPr>
          <w:rFonts w:ascii="Helvetica" w:hAnsi="Helvetica" w:cs="Helvetica"/>
          <w:color w:val="222222"/>
          <w:sz w:val="21"/>
          <w:szCs w:val="21"/>
        </w:rPr>
        <w:t>стр. 13</w:t>
      </w:r>
    </w:p>
    <w:p w14:paraId="53501630" w14:textId="77777777" w:rsidR="00B5027F" w:rsidRDefault="00B5027F" w:rsidP="00B5027F">
      <w:pPr>
        <w:spacing w:before="100" w:beforeAutospacing="1" w:after="100" w:afterAutospacing="1"/>
        <w:ind w:left="720" w:firstLine="0"/>
        <w:jc w:val="left"/>
        <w:rPr>
          <w:rFonts w:ascii="Helvetica" w:hAnsi="Helvetica" w:cs="Helvetica"/>
          <w:color w:val="222222"/>
          <w:sz w:val="21"/>
          <w:szCs w:val="21"/>
        </w:rPr>
      </w:pPr>
      <w:r>
        <w:rPr>
          <w:rFonts w:ascii="Helvetica" w:hAnsi="Helvetica" w:cs="Helvetica"/>
          <w:color w:val="222222"/>
          <w:sz w:val="21"/>
          <w:szCs w:val="21"/>
        </w:rPr>
        <w:t>высших по</w:t>
      </w:r>
      <w:r>
        <w:rPr>
          <w:rFonts w:ascii="Helvetica" w:hAnsi="Helvetica" w:cs="Helvetica"/>
          <w:color w:val="222222"/>
          <w:sz w:val="21"/>
          <w:szCs w:val="21"/>
        </w:rPr>
        <w:softHyphen/>
        <w:t xml:space="preserve"> рядков функций, включающих угод вида деформированного состояния. Данный подход к построению разрешающих уравнений </w:t>
      </w:r>
      <w:r>
        <w:rPr>
          <w:rFonts w:ascii="Helvetica" w:hAnsi="Helvetica" w:cs="Helvetica"/>
          <w:b/>
          <w:bCs/>
          <w:color w:val="222222"/>
          <w:sz w:val="21"/>
          <w:szCs w:val="21"/>
        </w:rPr>
        <w:t>изгиба</w:t>
      </w:r>
      <w:r>
        <w:rPr>
          <w:rFonts w:ascii="Helvetica" w:hAnsi="Helvetica" w:cs="Helvetica"/>
          <w:color w:val="222222"/>
          <w:sz w:val="21"/>
          <w:szCs w:val="21"/>
        </w:rPr>
        <w:t> </w:t>
      </w:r>
      <w:r>
        <w:rPr>
          <w:rFonts w:ascii="Helvetica" w:hAnsi="Helvetica" w:cs="Helvetica"/>
          <w:b/>
          <w:bCs/>
          <w:color w:val="222222"/>
          <w:sz w:val="21"/>
          <w:szCs w:val="21"/>
        </w:rPr>
        <w:t>разносопротивляющихся</w:t>
      </w:r>
      <w:r>
        <w:rPr>
          <w:rFonts w:ascii="Helvetica" w:hAnsi="Helvetica" w:cs="Helvetica"/>
          <w:color w:val="222222"/>
          <w:sz w:val="21"/>
          <w:szCs w:val="21"/>
        </w:rPr>
        <w:t> </w:t>
      </w:r>
      <w:r>
        <w:rPr>
          <w:rFonts w:ascii="Helvetica" w:hAnsi="Helvetica" w:cs="Helvetica"/>
          <w:b/>
          <w:bCs/>
          <w:color w:val="222222"/>
          <w:sz w:val="21"/>
          <w:szCs w:val="21"/>
        </w:rPr>
        <w:t>пластин</w:t>
      </w:r>
      <w:r>
        <w:rPr>
          <w:rFonts w:ascii="Helvetica" w:hAnsi="Helvetica" w:cs="Helvetica"/>
          <w:color w:val="222222"/>
          <w:sz w:val="21"/>
          <w:szCs w:val="21"/>
        </w:rPr>
        <w:t> более строгий. Авторы допускают возникновение продольных усилий. Тем самым </w:t>
      </w:r>
      <w:r>
        <w:rPr>
          <w:rFonts w:ascii="Helvetica" w:hAnsi="Helvetica" w:cs="Helvetica"/>
          <w:b/>
          <w:bCs/>
          <w:color w:val="222222"/>
          <w:sz w:val="21"/>
          <w:szCs w:val="21"/>
        </w:rPr>
        <w:t>задачи</w:t>
      </w:r>
      <w:r>
        <w:rPr>
          <w:rFonts w:ascii="Helvetica" w:hAnsi="Helvetica" w:cs="Helvetica"/>
          <w:color w:val="222222"/>
          <w:sz w:val="21"/>
          <w:szCs w:val="21"/>
        </w:rPr>
        <w:t> </w:t>
      </w:r>
      <w:r>
        <w:rPr>
          <w:rFonts w:ascii="Helvetica" w:hAnsi="Helvetica" w:cs="Helvetica"/>
          <w:b/>
          <w:bCs/>
          <w:color w:val="222222"/>
          <w:sz w:val="21"/>
          <w:szCs w:val="21"/>
        </w:rPr>
        <w:t>изгиба</w:t>
      </w:r>
      <w:r>
        <w:rPr>
          <w:rFonts w:ascii="Helvetica" w:hAnsi="Helvetica" w:cs="Helvetica"/>
          <w:color w:val="222222"/>
          <w:sz w:val="21"/>
          <w:szCs w:val="21"/>
        </w:rPr>
        <w:t> и плос</w:t>
      </w:r>
      <w:r>
        <w:rPr>
          <w:rFonts w:ascii="Helvetica" w:hAnsi="Helvetica" w:cs="Helvetica"/>
          <w:color w:val="222222"/>
          <w:sz w:val="21"/>
          <w:szCs w:val="21"/>
        </w:rPr>
        <w:softHyphen/>
        <w:t xml:space="preserve"> кого напряженного состояния </w:t>
      </w:r>
      <w:r>
        <w:rPr>
          <w:rFonts w:ascii="Helvetica" w:hAnsi="Helvetica" w:cs="Helvetica"/>
          <w:b/>
          <w:bCs/>
          <w:color w:val="222222"/>
          <w:sz w:val="21"/>
          <w:szCs w:val="21"/>
        </w:rPr>
        <w:t>пластин</w:t>
      </w:r>
      <w:r>
        <w:rPr>
          <w:rFonts w:ascii="Helvetica" w:hAnsi="Helvetica" w:cs="Helvetica"/>
          <w:color w:val="222222"/>
          <w:sz w:val="21"/>
          <w:szCs w:val="21"/>
        </w:rPr>
        <w:t> становятся</w:t>
      </w:r>
    </w:p>
    <w:p w14:paraId="427016B0" w14:textId="77777777" w:rsidR="00B5027F" w:rsidRDefault="00B5027F" w:rsidP="00B5027F">
      <w:pPr>
        <w:widowControl/>
        <w:numPr>
          <w:ilvl w:val="0"/>
          <w:numId w:val="44"/>
        </w:numPr>
        <w:suppressAutoHyphens w:val="0"/>
        <w:spacing w:before="100" w:beforeAutospacing="1" w:after="100" w:afterAutospacing="1" w:line="240" w:lineRule="auto"/>
        <w:jc w:val="right"/>
        <w:rPr>
          <w:rFonts w:ascii="Helvetica" w:hAnsi="Helvetica" w:cs="Helvetica"/>
          <w:color w:val="222222"/>
          <w:sz w:val="21"/>
          <w:szCs w:val="21"/>
        </w:rPr>
      </w:pPr>
      <w:r>
        <w:rPr>
          <w:rFonts w:ascii="Helvetica" w:hAnsi="Helvetica" w:cs="Helvetica"/>
          <w:color w:val="222222"/>
          <w:sz w:val="21"/>
          <w:szCs w:val="21"/>
        </w:rPr>
        <w:t>стр. 76</w:t>
      </w:r>
    </w:p>
    <w:p w14:paraId="61234350" w14:textId="77777777" w:rsidR="00B5027F" w:rsidRDefault="00B5027F" w:rsidP="00B5027F">
      <w:pPr>
        <w:spacing w:before="100" w:beforeAutospacing="1" w:after="100" w:afterAutospacing="1"/>
        <w:ind w:left="720" w:firstLine="0"/>
        <w:jc w:val="left"/>
        <w:rPr>
          <w:rFonts w:ascii="Helvetica" w:hAnsi="Helvetica" w:cs="Helvetica"/>
          <w:color w:val="222222"/>
          <w:sz w:val="21"/>
          <w:szCs w:val="21"/>
        </w:rPr>
      </w:pPr>
      <w:r>
        <w:rPr>
          <w:rFonts w:ascii="Helvetica" w:hAnsi="Helvetica" w:cs="Helvetica"/>
          <w:color w:val="222222"/>
          <w:sz w:val="21"/>
          <w:szCs w:val="21"/>
        </w:rPr>
        <w:t>оказывает опре^ деленное влияние разномодульная природа </w:t>
      </w:r>
      <w:r>
        <w:rPr>
          <w:rFonts w:ascii="Helvetica" w:hAnsi="Helvetica" w:cs="Helvetica"/>
          <w:b/>
          <w:bCs/>
          <w:color w:val="222222"/>
          <w:sz w:val="21"/>
          <w:szCs w:val="21"/>
        </w:rPr>
        <w:t>материала</w:t>
      </w:r>
      <w:r>
        <w:rPr>
          <w:rFonts w:ascii="Helvetica" w:hAnsi="Helvetica" w:cs="Helvetica"/>
          <w:color w:val="222222"/>
          <w:sz w:val="21"/>
          <w:szCs w:val="21"/>
        </w:rPr>
        <w:t>, из которого выполнены рассматриваемые </w:t>
      </w:r>
      <w:r>
        <w:rPr>
          <w:rFonts w:ascii="Helvetica" w:hAnsi="Helvetica" w:cs="Helvetica"/>
          <w:b/>
          <w:bCs/>
          <w:color w:val="222222"/>
          <w:sz w:val="21"/>
          <w:szCs w:val="21"/>
        </w:rPr>
        <w:t>пластины</w:t>
      </w:r>
      <w:r>
        <w:rPr>
          <w:rFonts w:ascii="Helvetica" w:hAnsi="Helvetica" w:cs="Helvetica"/>
          <w:color w:val="222222"/>
          <w:sz w:val="21"/>
          <w:szCs w:val="21"/>
        </w:rPr>
        <w:t>. - 77 3.3. Осесимметричный </w:t>
      </w:r>
      <w:r>
        <w:rPr>
          <w:rFonts w:ascii="Helvetica" w:hAnsi="Helvetica" w:cs="Helvetica"/>
          <w:b/>
          <w:bCs/>
          <w:color w:val="222222"/>
          <w:sz w:val="21"/>
          <w:szCs w:val="21"/>
        </w:rPr>
        <w:t>изгиб</w:t>
      </w:r>
      <w:r>
        <w:rPr>
          <w:rFonts w:ascii="Helvetica" w:hAnsi="Helvetica" w:cs="Helvetica"/>
          <w:color w:val="222222"/>
          <w:sz w:val="21"/>
          <w:szCs w:val="21"/>
        </w:rPr>
        <w:t> круглых </w:t>
      </w:r>
      <w:r>
        <w:rPr>
          <w:rFonts w:ascii="Helvetica" w:hAnsi="Helvetica" w:cs="Helvetica"/>
          <w:b/>
          <w:bCs/>
          <w:color w:val="222222"/>
          <w:sz w:val="21"/>
          <w:szCs w:val="21"/>
        </w:rPr>
        <w:t>пластин</w:t>
      </w:r>
      <w:r>
        <w:rPr>
          <w:rFonts w:ascii="Helvetica" w:hAnsi="Helvetica" w:cs="Helvetica"/>
          <w:color w:val="222222"/>
          <w:sz w:val="21"/>
          <w:szCs w:val="21"/>
        </w:rPr>
        <w:t> Свякем со средней плоскостью </w:t>
      </w:r>
      <w:r>
        <w:rPr>
          <w:rFonts w:ascii="Helvetica" w:hAnsi="Helvetica" w:cs="Helvetica"/>
          <w:b/>
          <w:bCs/>
          <w:color w:val="222222"/>
          <w:sz w:val="21"/>
          <w:szCs w:val="21"/>
        </w:rPr>
        <w:t>пластины</w:t>
      </w:r>
      <w:r>
        <w:rPr>
          <w:rFonts w:ascii="Helvetica" w:hAnsi="Helvetica" w:cs="Helvetica"/>
          <w:color w:val="222222"/>
          <w:sz w:val="21"/>
          <w:szCs w:val="21"/>
        </w:rPr>
        <w:t> в недеформированном состоянии оси цилиндрической системы координат, причем Х4='Х, Х 2 = 9J X 3 = Z . Принимая</w:t>
      </w:r>
    </w:p>
    <w:p w14:paraId="20DA4B0D" w14:textId="77777777" w:rsidR="00B5027F" w:rsidRDefault="00B5027F" w:rsidP="00B5027F">
      <w:pPr>
        <w:widowControl/>
        <w:numPr>
          <w:ilvl w:val="0"/>
          <w:numId w:val="44"/>
        </w:numPr>
        <w:suppressAutoHyphens w:val="0"/>
        <w:spacing w:before="100" w:beforeAutospacing="1" w:after="100" w:afterAutospacing="1" w:line="240" w:lineRule="auto"/>
        <w:jc w:val="left"/>
        <w:rPr>
          <w:rFonts w:ascii="Helvetica" w:hAnsi="Helvetica" w:cs="Helvetica"/>
          <w:color w:val="222222"/>
          <w:sz w:val="21"/>
          <w:szCs w:val="21"/>
        </w:rPr>
      </w:pPr>
    </w:p>
    <w:p w14:paraId="717DF648" w14:textId="77777777" w:rsidR="00B5027F" w:rsidRDefault="00B5027F" w:rsidP="00B5027F">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Трещёв, Александр Анатольевич</w:t>
      </w:r>
    </w:p>
    <w:p w14:paraId="085E09B7" w14:textId="77777777" w:rsidR="00B5027F" w:rsidRDefault="00B5027F" w:rsidP="00B5027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1AA77824" w14:textId="77777777" w:rsidR="00B5027F" w:rsidRDefault="00B5027F" w:rsidP="00B5027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Обзор некоторых вариантов построения теории изгиба разномодульных пластин.</w:t>
      </w:r>
    </w:p>
    <w:p w14:paraId="25B8BB92" w14:textId="77777777" w:rsidR="00B5027F" w:rsidRDefault="00B5027F" w:rsidP="00B5027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Построение определяющих соотношений общей плоской задачи.••••••*••••••••«.•*•••.• ••••.</w:t>
      </w:r>
    </w:p>
    <w:p w14:paraId="3B00963F" w14:textId="77777777" w:rsidR="00B5027F" w:rsidRDefault="00B5027F" w:rsidP="00B5027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Введение потенциала деформаций общей плоской задачи.</w:t>
      </w:r>
    </w:p>
    <w:p w14:paraId="2090D04C" w14:textId="77777777" w:rsidR="00B5027F" w:rsidRDefault="00B5027F" w:rsidP="00B5027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Связь между компонентами тензоров напряжений и деформаций.</w:t>
      </w:r>
    </w:p>
    <w:p w14:paraId="6E93AC2D" w14:textId="77777777" w:rsidR="00B5027F" w:rsidRDefault="00B5027F" w:rsidP="00B5027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Связь между алгебраическими инвариантами напряжений и деформациях Определение констант упругости.</w:t>
      </w:r>
    </w:p>
    <w:p w14:paraId="32413FDF" w14:textId="77777777" w:rsidR="00B5027F" w:rsidRDefault="00B5027F" w:rsidP="00B5027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Исследование ограничений, накладываемых на механические характеристики материала.</w:t>
      </w:r>
    </w:p>
    <w:p w14:paraId="0C3C1BDE" w14:textId="77777777" w:rsidR="00B5027F" w:rsidRDefault="00B5027F" w:rsidP="00B5027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 Выделение модельного варианта определяющих соотношений.</w:t>
      </w:r>
    </w:p>
    <w:p w14:paraId="7905BC8E" w14:textId="77777777" w:rsidR="00B5027F" w:rsidRDefault="00B5027F" w:rsidP="00B5027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 Построение теории малых прогибов разномодульных пластин.</w:t>
      </w:r>
    </w:p>
    <w:p w14:paraId="6C1F9A88" w14:textId="77777777" w:rsidR="00B5027F" w:rsidRDefault="00B5027F" w:rsidP="00B5027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Основные гипотезы и их следствия.</w:t>
      </w:r>
    </w:p>
    <w:p w14:paraId="1378327E" w14:textId="77777777" w:rsidR="00B5027F" w:rsidRDefault="00B5027F" w:rsidP="00B5027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Малые прогибы прямоугольных пластин.</w:t>
      </w:r>
    </w:p>
    <w:p w14:paraId="0535D296" w14:textId="77777777" w:rsidR="00B5027F" w:rsidRDefault="00B5027F" w:rsidP="00B5027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Осесимметричный изгиб круглых пластин.</w:t>
      </w:r>
    </w:p>
    <w:p w14:paraId="7CDC6A8D" w14:textId="77777777" w:rsidR="00B5027F" w:rsidRDefault="00B5027F" w:rsidP="00B5027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Возможные упрощения разрешающих уравнений.</w:t>
      </w:r>
    </w:p>
    <w:p w14:paraId="2EF0ADEB" w14:textId="77777777" w:rsidR="00B5027F" w:rsidRDefault="00B5027F" w:rsidP="00B5027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3.5. Расчет пластин и анализ полученных результатов.</w:t>
      </w:r>
    </w:p>
    <w:p w14:paraId="624CCC3D" w14:textId="77777777" w:rsidR="00B5027F" w:rsidRDefault="00B5027F" w:rsidP="00B5027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Большие прогибы разномодульных пластин.</w:t>
      </w:r>
    </w:p>
    <w:p w14:paraId="37441F05" w14:textId="77777777" w:rsidR="00B5027F" w:rsidRDefault="00B5027F" w:rsidP="00B5027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Большие прогибы прямоугольных пластин.</w:t>
      </w:r>
    </w:p>
    <w:p w14:paraId="4B66DB02" w14:textId="77777777" w:rsidR="00B5027F" w:rsidRDefault="00B5027F" w:rsidP="00B5027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Большие прогибы симметрично нагруженных круглых пластин.</w:t>
      </w:r>
    </w:p>
    <w:p w14:paraId="43ECAD8C" w14:textId="77777777" w:rsidR="00B5027F" w:rsidRDefault="00B5027F" w:rsidP="00B5027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Линеаризация подученных уравнений методом последовательных нагружений В.З.Власова.</w:t>
      </w:r>
    </w:p>
    <w:p w14:paraId="69CABB2F" w14:textId="77777777" w:rsidR="00B5027F" w:rsidRDefault="00B5027F" w:rsidP="00B5027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 Расчет пластин и анализ полученных результатов.</w:t>
      </w:r>
    </w:p>
    <w:p w14:paraId="217BE66C" w14:textId="77777777" w:rsidR="00B5027F" w:rsidRDefault="00B5027F" w:rsidP="00B5027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w:t>
      </w:r>
    </w:p>
    <w:p w14:paraId="4CCADE6E" w14:textId="77D75C2A" w:rsidR="004F7911" w:rsidRPr="00B5027F" w:rsidRDefault="004F7911" w:rsidP="00B5027F"/>
    <w:sectPr w:rsidR="004F7911" w:rsidRPr="00B5027F" w:rsidSect="00944D6B">
      <w:headerReference w:type="default" r:id="rId9"/>
      <w:footerReference w:type="even" r:id="rId10"/>
      <w:footerReference w:type="default" r:id="rId11"/>
      <w:type w:val="continuous"/>
      <w:pgSz w:w="11905" w:h="16837"/>
      <w:pgMar w:top="1156" w:right="0" w:bottom="949" w:left="189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05CE77" w14:textId="77777777" w:rsidR="00BA71F5" w:rsidRDefault="00BA71F5">
      <w:pPr>
        <w:spacing w:after="0" w:line="240" w:lineRule="auto"/>
      </w:pPr>
      <w:r>
        <w:separator/>
      </w:r>
    </w:p>
  </w:endnote>
  <w:endnote w:type="continuationSeparator" w:id="0">
    <w:p w14:paraId="762657FB" w14:textId="77777777" w:rsidR="00BA71F5" w:rsidRDefault="00BA71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27A0949A"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61F151B0"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B0F862" w14:textId="77777777" w:rsidR="00BA71F5" w:rsidRDefault="00BA71F5"/>
    <w:p w14:paraId="02359947" w14:textId="77777777" w:rsidR="00BA71F5" w:rsidRDefault="00BA71F5"/>
    <w:p w14:paraId="5D45EBD1" w14:textId="77777777" w:rsidR="00BA71F5" w:rsidRDefault="00BA71F5"/>
    <w:p w14:paraId="5E74A584" w14:textId="77777777" w:rsidR="00BA71F5" w:rsidRDefault="00BA71F5"/>
    <w:p w14:paraId="3BFE9BB6" w14:textId="77777777" w:rsidR="00BA71F5" w:rsidRDefault="00BA71F5"/>
    <w:p w14:paraId="31A85808" w14:textId="77777777" w:rsidR="00BA71F5" w:rsidRDefault="00BA71F5"/>
    <w:p w14:paraId="2245E640" w14:textId="77777777" w:rsidR="00BA71F5" w:rsidRDefault="00BA71F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C9716B8" wp14:editId="3B4F58B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B151EB" w14:textId="77777777" w:rsidR="00BA71F5" w:rsidRDefault="00BA71F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9716B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AB151EB" w14:textId="77777777" w:rsidR="00BA71F5" w:rsidRDefault="00BA71F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E9EF9B1" w14:textId="77777777" w:rsidR="00BA71F5" w:rsidRDefault="00BA71F5"/>
    <w:p w14:paraId="63DDF056" w14:textId="77777777" w:rsidR="00BA71F5" w:rsidRDefault="00BA71F5"/>
    <w:p w14:paraId="545A08F4" w14:textId="77777777" w:rsidR="00BA71F5" w:rsidRDefault="00BA71F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E0AAC48" wp14:editId="2A803D8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4B7205" w14:textId="77777777" w:rsidR="00BA71F5" w:rsidRDefault="00BA71F5"/>
                          <w:p w14:paraId="4A6213B1" w14:textId="77777777" w:rsidR="00BA71F5" w:rsidRDefault="00BA71F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E0AAC4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54B7205" w14:textId="77777777" w:rsidR="00BA71F5" w:rsidRDefault="00BA71F5"/>
                    <w:p w14:paraId="4A6213B1" w14:textId="77777777" w:rsidR="00BA71F5" w:rsidRDefault="00BA71F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D166032" w14:textId="77777777" w:rsidR="00BA71F5" w:rsidRDefault="00BA71F5"/>
    <w:p w14:paraId="7E7512AF" w14:textId="77777777" w:rsidR="00BA71F5" w:rsidRDefault="00BA71F5">
      <w:pPr>
        <w:rPr>
          <w:sz w:val="2"/>
          <w:szCs w:val="2"/>
        </w:rPr>
      </w:pPr>
    </w:p>
    <w:p w14:paraId="6C5AD070" w14:textId="77777777" w:rsidR="00BA71F5" w:rsidRDefault="00BA71F5"/>
    <w:p w14:paraId="72FB451B" w14:textId="77777777" w:rsidR="00BA71F5" w:rsidRDefault="00BA71F5">
      <w:pPr>
        <w:spacing w:after="0" w:line="240" w:lineRule="auto"/>
      </w:pPr>
    </w:p>
  </w:footnote>
  <w:footnote w:type="continuationSeparator" w:id="0">
    <w:p w14:paraId="5EAFC7E1" w14:textId="77777777" w:rsidR="00BA71F5" w:rsidRDefault="00BA71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671A738"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63141A7"/>
    <w:multiLevelType w:val="multilevel"/>
    <w:tmpl w:val="B7389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6" w15:restartNumberingAfterBreak="0">
    <w:nsid w:val="0EE81B60"/>
    <w:multiLevelType w:val="multilevel"/>
    <w:tmpl w:val="BF64D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0FB6697E"/>
    <w:multiLevelType w:val="multilevel"/>
    <w:tmpl w:val="86A88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9" w15:restartNumberingAfterBreak="0">
    <w:nsid w:val="11DD00F7"/>
    <w:multiLevelType w:val="multilevel"/>
    <w:tmpl w:val="5AE22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1" w15:restartNumberingAfterBreak="0">
    <w:nsid w:val="129A4308"/>
    <w:multiLevelType w:val="multilevel"/>
    <w:tmpl w:val="817A8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3" w15:restartNumberingAfterBreak="0">
    <w:nsid w:val="154A5A94"/>
    <w:multiLevelType w:val="multilevel"/>
    <w:tmpl w:val="3474D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17374507"/>
    <w:multiLevelType w:val="multilevel"/>
    <w:tmpl w:val="DC10E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19325A7F"/>
    <w:multiLevelType w:val="multilevel"/>
    <w:tmpl w:val="1A0ED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19E9398B"/>
    <w:multiLevelType w:val="multilevel"/>
    <w:tmpl w:val="B0A66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1B094CC5"/>
    <w:multiLevelType w:val="multilevel"/>
    <w:tmpl w:val="BB86B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1DE462C3"/>
    <w:multiLevelType w:val="multilevel"/>
    <w:tmpl w:val="4EEE8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1E87695A"/>
    <w:multiLevelType w:val="multilevel"/>
    <w:tmpl w:val="D6028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1F9E34B9"/>
    <w:multiLevelType w:val="multilevel"/>
    <w:tmpl w:val="CF66F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2" w15:restartNumberingAfterBreak="0">
    <w:nsid w:val="24580748"/>
    <w:multiLevelType w:val="multilevel"/>
    <w:tmpl w:val="F5B01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24602588"/>
    <w:multiLevelType w:val="multilevel"/>
    <w:tmpl w:val="3280D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255E417C"/>
    <w:multiLevelType w:val="multilevel"/>
    <w:tmpl w:val="CDD4B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25FE2C62"/>
    <w:multiLevelType w:val="multilevel"/>
    <w:tmpl w:val="D7989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299564E3"/>
    <w:multiLevelType w:val="multilevel"/>
    <w:tmpl w:val="58867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98" w15:restartNumberingAfterBreak="0">
    <w:nsid w:val="30BE318C"/>
    <w:multiLevelType w:val="multilevel"/>
    <w:tmpl w:val="2F2AA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35DE4AB0"/>
    <w:multiLevelType w:val="multilevel"/>
    <w:tmpl w:val="F4306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3B36342F"/>
    <w:multiLevelType w:val="multilevel"/>
    <w:tmpl w:val="4E80D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41813E57"/>
    <w:multiLevelType w:val="multilevel"/>
    <w:tmpl w:val="9390A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51BC54C2"/>
    <w:multiLevelType w:val="multilevel"/>
    <w:tmpl w:val="A182A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52473931"/>
    <w:multiLevelType w:val="multilevel"/>
    <w:tmpl w:val="A4283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54904F82"/>
    <w:multiLevelType w:val="multilevel"/>
    <w:tmpl w:val="EABCD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6" w15:restartNumberingAfterBreak="0">
    <w:nsid w:val="562929FC"/>
    <w:multiLevelType w:val="multilevel"/>
    <w:tmpl w:val="ACF24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56610E7C"/>
    <w:multiLevelType w:val="multilevel"/>
    <w:tmpl w:val="CD582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581023DF"/>
    <w:multiLevelType w:val="multilevel"/>
    <w:tmpl w:val="B602D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5A5E1389"/>
    <w:multiLevelType w:val="multilevel"/>
    <w:tmpl w:val="3B00E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61634BAE"/>
    <w:multiLevelType w:val="multilevel"/>
    <w:tmpl w:val="3E663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62385400"/>
    <w:multiLevelType w:val="multilevel"/>
    <w:tmpl w:val="9328C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63626F41"/>
    <w:multiLevelType w:val="multilevel"/>
    <w:tmpl w:val="C4769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638C4DFC"/>
    <w:multiLevelType w:val="multilevel"/>
    <w:tmpl w:val="EB722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66F62B4F"/>
    <w:multiLevelType w:val="multilevel"/>
    <w:tmpl w:val="747E8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16" w15:restartNumberingAfterBreak="0">
    <w:nsid w:val="6B8F0A30"/>
    <w:multiLevelType w:val="multilevel"/>
    <w:tmpl w:val="FEA83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6C2A4C72"/>
    <w:multiLevelType w:val="multilevel"/>
    <w:tmpl w:val="0EA4F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6EFF0058"/>
    <w:multiLevelType w:val="multilevel"/>
    <w:tmpl w:val="BA142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20" w15:restartNumberingAfterBreak="0">
    <w:nsid w:val="758A7658"/>
    <w:multiLevelType w:val="multilevel"/>
    <w:tmpl w:val="B7AA8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75A17740"/>
    <w:multiLevelType w:val="multilevel"/>
    <w:tmpl w:val="58866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23" w15:restartNumberingAfterBreak="0">
    <w:nsid w:val="7CA21E28"/>
    <w:multiLevelType w:val="multilevel"/>
    <w:tmpl w:val="5DD4F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lvlOverride w:ilvl="0">
      <w:startOverride w:val="1"/>
    </w:lvlOverride>
  </w:num>
  <w:num w:numId="4">
    <w:abstractNumId w:val="0"/>
  </w:num>
  <w:num w:numId="5">
    <w:abstractNumId w:val="76"/>
  </w:num>
  <w:num w:numId="6">
    <w:abstractNumId w:val="77"/>
  </w:num>
  <w:num w:numId="7">
    <w:abstractNumId w:val="114"/>
  </w:num>
  <w:num w:numId="8">
    <w:abstractNumId w:val="103"/>
  </w:num>
  <w:num w:numId="9">
    <w:abstractNumId w:val="79"/>
  </w:num>
  <w:num w:numId="10">
    <w:abstractNumId w:val="106"/>
  </w:num>
  <w:num w:numId="11">
    <w:abstractNumId w:val="99"/>
  </w:num>
  <w:num w:numId="12">
    <w:abstractNumId w:val="81"/>
  </w:num>
  <w:num w:numId="13">
    <w:abstractNumId w:val="88"/>
  </w:num>
  <w:num w:numId="14">
    <w:abstractNumId w:val="86"/>
  </w:num>
  <w:num w:numId="15">
    <w:abstractNumId w:val="92"/>
  </w:num>
  <w:num w:numId="16">
    <w:abstractNumId w:val="117"/>
  </w:num>
  <w:num w:numId="17">
    <w:abstractNumId w:val="118"/>
  </w:num>
  <w:num w:numId="18">
    <w:abstractNumId w:val="94"/>
  </w:num>
  <w:num w:numId="19">
    <w:abstractNumId w:val="84"/>
  </w:num>
  <w:num w:numId="20">
    <w:abstractNumId w:val="90"/>
  </w:num>
  <w:num w:numId="21">
    <w:abstractNumId w:val="96"/>
  </w:num>
  <w:num w:numId="22">
    <w:abstractNumId w:val="107"/>
  </w:num>
  <w:num w:numId="23">
    <w:abstractNumId w:val="110"/>
  </w:num>
  <w:num w:numId="24">
    <w:abstractNumId w:val="83"/>
  </w:num>
  <w:num w:numId="25">
    <w:abstractNumId w:val="95"/>
  </w:num>
  <w:num w:numId="26">
    <w:abstractNumId w:val="89"/>
  </w:num>
  <w:num w:numId="27">
    <w:abstractNumId w:val="100"/>
  </w:num>
  <w:num w:numId="28">
    <w:abstractNumId w:val="104"/>
  </w:num>
  <w:num w:numId="29">
    <w:abstractNumId w:val="108"/>
  </w:num>
  <w:num w:numId="30">
    <w:abstractNumId w:val="111"/>
  </w:num>
  <w:num w:numId="31">
    <w:abstractNumId w:val="101"/>
  </w:num>
  <w:num w:numId="32">
    <w:abstractNumId w:val="109"/>
  </w:num>
  <w:num w:numId="33">
    <w:abstractNumId w:val="116"/>
  </w:num>
  <w:num w:numId="34">
    <w:abstractNumId w:val="87"/>
  </w:num>
  <w:num w:numId="35">
    <w:abstractNumId w:val="112"/>
  </w:num>
  <w:num w:numId="36">
    <w:abstractNumId w:val="102"/>
  </w:num>
  <w:num w:numId="37">
    <w:abstractNumId w:val="93"/>
  </w:num>
  <w:num w:numId="38">
    <w:abstractNumId w:val="123"/>
  </w:num>
  <w:num w:numId="39">
    <w:abstractNumId w:val="120"/>
  </w:num>
  <w:num w:numId="40">
    <w:abstractNumId w:val="121"/>
  </w:num>
  <w:num w:numId="41">
    <w:abstractNumId w:val="113"/>
  </w:num>
  <w:num w:numId="42">
    <w:abstractNumId w:val="85"/>
  </w:num>
  <w:num w:numId="43">
    <w:abstractNumId w:val="98"/>
  </w:num>
  <w:num w:numId="44">
    <w:abstractNumId w:val="7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81"/>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13"/>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03"/>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0F"/>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5C2"/>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DF5"/>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5E"/>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1B5"/>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7D"/>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4DB"/>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C8"/>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22"/>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9AF"/>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28E"/>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29D"/>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10"/>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58"/>
    <w:rsid w:val="00080688"/>
    <w:rsid w:val="0008070A"/>
    <w:rsid w:val="00080733"/>
    <w:rsid w:val="0008076C"/>
    <w:rsid w:val="000807E5"/>
    <w:rsid w:val="00080815"/>
    <w:rsid w:val="00080848"/>
    <w:rsid w:val="00080913"/>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9EE"/>
    <w:rsid w:val="00082A37"/>
    <w:rsid w:val="00082AB0"/>
    <w:rsid w:val="00082AE5"/>
    <w:rsid w:val="00082B6E"/>
    <w:rsid w:val="00082C99"/>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2B"/>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BF4"/>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0B4"/>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1C"/>
    <w:rsid w:val="000A2A50"/>
    <w:rsid w:val="000A2A86"/>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1F39"/>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A2"/>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175"/>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AE8"/>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04"/>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B5"/>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AE0"/>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76"/>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79"/>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D7"/>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636"/>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CE"/>
    <w:rsid w:val="000F58EA"/>
    <w:rsid w:val="000F59CC"/>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1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9A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7D"/>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20"/>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EEE"/>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6E6"/>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A14"/>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6E"/>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36"/>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42B"/>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2"/>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B2B"/>
    <w:rsid w:val="00144D0B"/>
    <w:rsid w:val="00144D89"/>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33"/>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1E2"/>
    <w:rsid w:val="0015027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16"/>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2F6"/>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586"/>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34"/>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070"/>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79"/>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97"/>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58"/>
    <w:rsid w:val="00173F72"/>
    <w:rsid w:val="00174007"/>
    <w:rsid w:val="001741A2"/>
    <w:rsid w:val="0017427B"/>
    <w:rsid w:val="00174315"/>
    <w:rsid w:val="0017437C"/>
    <w:rsid w:val="00174381"/>
    <w:rsid w:val="001744E8"/>
    <w:rsid w:val="0017455F"/>
    <w:rsid w:val="0017469C"/>
    <w:rsid w:val="001746C3"/>
    <w:rsid w:val="00174702"/>
    <w:rsid w:val="00174738"/>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AD"/>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7DE"/>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5C"/>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9B3"/>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A8"/>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1AA"/>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D8"/>
    <w:rsid w:val="001B1AFE"/>
    <w:rsid w:val="001B1B66"/>
    <w:rsid w:val="001B1C0B"/>
    <w:rsid w:val="001B1D0D"/>
    <w:rsid w:val="001B1D16"/>
    <w:rsid w:val="001B1D30"/>
    <w:rsid w:val="001B1D8D"/>
    <w:rsid w:val="001B1E0F"/>
    <w:rsid w:val="001B1E93"/>
    <w:rsid w:val="001B1F3F"/>
    <w:rsid w:val="001B1F67"/>
    <w:rsid w:val="001B215A"/>
    <w:rsid w:val="001B21E5"/>
    <w:rsid w:val="001B22FC"/>
    <w:rsid w:val="001B2398"/>
    <w:rsid w:val="001B23B0"/>
    <w:rsid w:val="001B2425"/>
    <w:rsid w:val="001B2440"/>
    <w:rsid w:val="001B24A2"/>
    <w:rsid w:val="001B251E"/>
    <w:rsid w:val="001B256B"/>
    <w:rsid w:val="001B256C"/>
    <w:rsid w:val="001B25A4"/>
    <w:rsid w:val="001B25B9"/>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3A9"/>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86F"/>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96"/>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0E"/>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B5"/>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CA9"/>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69"/>
    <w:rsid w:val="001E5A85"/>
    <w:rsid w:val="001E5B27"/>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CD"/>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09"/>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16C"/>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8B"/>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89"/>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C7A"/>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30"/>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49"/>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38"/>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4F"/>
    <w:rsid w:val="00227259"/>
    <w:rsid w:val="002272E8"/>
    <w:rsid w:val="002272FB"/>
    <w:rsid w:val="002273CB"/>
    <w:rsid w:val="002274A1"/>
    <w:rsid w:val="002274D1"/>
    <w:rsid w:val="002274EC"/>
    <w:rsid w:val="002275F6"/>
    <w:rsid w:val="002276B8"/>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48"/>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B7"/>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526"/>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3B"/>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32"/>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5CA"/>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9B"/>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4C3"/>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BD"/>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8E6"/>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3"/>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742"/>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9BE"/>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1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8F4"/>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2DC"/>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AB3"/>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C8"/>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169"/>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26"/>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06"/>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CD1"/>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10"/>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E9C"/>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57"/>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8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061"/>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3A"/>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A2"/>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AED"/>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12"/>
    <w:rsid w:val="0031542B"/>
    <w:rsid w:val="003154AC"/>
    <w:rsid w:val="003154F7"/>
    <w:rsid w:val="00315503"/>
    <w:rsid w:val="0031557A"/>
    <w:rsid w:val="003155A9"/>
    <w:rsid w:val="003155F5"/>
    <w:rsid w:val="003156A6"/>
    <w:rsid w:val="003156FB"/>
    <w:rsid w:val="00315706"/>
    <w:rsid w:val="0031570F"/>
    <w:rsid w:val="003157C0"/>
    <w:rsid w:val="003157C8"/>
    <w:rsid w:val="00315869"/>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19"/>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47"/>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5C9"/>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C8D"/>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79"/>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92"/>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EE4"/>
    <w:rsid w:val="00336F38"/>
    <w:rsid w:val="003370C3"/>
    <w:rsid w:val="0033720F"/>
    <w:rsid w:val="00337238"/>
    <w:rsid w:val="003372D8"/>
    <w:rsid w:val="003372E2"/>
    <w:rsid w:val="003372FB"/>
    <w:rsid w:val="003373A3"/>
    <w:rsid w:val="003373F2"/>
    <w:rsid w:val="00337472"/>
    <w:rsid w:val="0033751F"/>
    <w:rsid w:val="0033754D"/>
    <w:rsid w:val="003376DA"/>
    <w:rsid w:val="00337734"/>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2B"/>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6B5"/>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E15"/>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34E"/>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5C"/>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E27"/>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D8"/>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8"/>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27B"/>
    <w:rsid w:val="003833A4"/>
    <w:rsid w:val="003833AA"/>
    <w:rsid w:val="00383455"/>
    <w:rsid w:val="0038345B"/>
    <w:rsid w:val="00383472"/>
    <w:rsid w:val="0038347B"/>
    <w:rsid w:val="0038352F"/>
    <w:rsid w:val="0038362C"/>
    <w:rsid w:val="00383632"/>
    <w:rsid w:val="00383638"/>
    <w:rsid w:val="0038365A"/>
    <w:rsid w:val="003836BB"/>
    <w:rsid w:val="0038375D"/>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4F2"/>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55"/>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4D"/>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6D1"/>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4C"/>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3AB"/>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492"/>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E"/>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AC"/>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0"/>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E84"/>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B"/>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54"/>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C73"/>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4E"/>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2AD"/>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0B"/>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8CA"/>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D9A"/>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0A"/>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AF"/>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CC5"/>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88"/>
    <w:rsid w:val="00450BB1"/>
    <w:rsid w:val="00450C25"/>
    <w:rsid w:val="00450CAD"/>
    <w:rsid w:val="00450DC1"/>
    <w:rsid w:val="00450E37"/>
    <w:rsid w:val="00450E64"/>
    <w:rsid w:val="00450E9F"/>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7"/>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414"/>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C03"/>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0F90"/>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8"/>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4B"/>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29"/>
    <w:rsid w:val="00493DB8"/>
    <w:rsid w:val="00493DD6"/>
    <w:rsid w:val="00493DE4"/>
    <w:rsid w:val="00493E08"/>
    <w:rsid w:val="00493E4F"/>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5E"/>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5"/>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7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7B6"/>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6D3"/>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4BC"/>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1D"/>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71"/>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D7E"/>
    <w:rsid w:val="004C2EA5"/>
    <w:rsid w:val="004C2F7A"/>
    <w:rsid w:val="004C2FA4"/>
    <w:rsid w:val="004C31DC"/>
    <w:rsid w:val="004C330E"/>
    <w:rsid w:val="004C34A2"/>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13"/>
    <w:rsid w:val="004D29A7"/>
    <w:rsid w:val="004D29D0"/>
    <w:rsid w:val="004D29F6"/>
    <w:rsid w:val="004D2A69"/>
    <w:rsid w:val="004D2AE2"/>
    <w:rsid w:val="004D2B68"/>
    <w:rsid w:val="004D2C5F"/>
    <w:rsid w:val="004D2C9B"/>
    <w:rsid w:val="004D2C9C"/>
    <w:rsid w:val="004D2CE4"/>
    <w:rsid w:val="004D2CEB"/>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30"/>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6"/>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65"/>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B"/>
    <w:rsid w:val="004E6B2E"/>
    <w:rsid w:val="004E6B4E"/>
    <w:rsid w:val="004E6BE5"/>
    <w:rsid w:val="004E6CDE"/>
    <w:rsid w:val="004E6D9A"/>
    <w:rsid w:val="004E6DB6"/>
    <w:rsid w:val="004E6DF1"/>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1D"/>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911"/>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15"/>
    <w:rsid w:val="004F7E77"/>
    <w:rsid w:val="004F7E98"/>
    <w:rsid w:val="004F7F1B"/>
    <w:rsid w:val="004F7FED"/>
    <w:rsid w:val="00500071"/>
    <w:rsid w:val="00500087"/>
    <w:rsid w:val="00500120"/>
    <w:rsid w:val="005001A4"/>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BC"/>
    <w:rsid w:val="005010C4"/>
    <w:rsid w:val="00501123"/>
    <w:rsid w:val="00501168"/>
    <w:rsid w:val="0050117D"/>
    <w:rsid w:val="005011DA"/>
    <w:rsid w:val="00501205"/>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15"/>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42"/>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15"/>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9E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82"/>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060"/>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83"/>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7B"/>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A"/>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E0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278"/>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22"/>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CA7"/>
    <w:rsid w:val="00546D01"/>
    <w:rsid w:val="00546D23"/>
    <w:rsid w:val="00546D5D"/>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1C"/>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4E"/>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BE"/>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A"/>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3C"/>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5BF"/>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EC"/>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5D"/>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0F4"/>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72"/>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71D"/>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6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28A"/>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61"/>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1D"/>
    <w:rsid w:val="005C4AE2"/>
    <w:rsid w:val="005C4B25"/>
    <w:rsid w:val="005C4B57"/>
    <w:rsid w:val="005C4B80"/>
    <w:rsid w:val="005C4B8A"/>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1F"/>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C7FDB"/>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C"/>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98D"/>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4C"/>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35"/>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3E7"/>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AC"/>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70"/>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BF"/>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8"/>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83"/>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BEB"/>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4F8"/>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76F"/>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31"/>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C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27"/>
    <w:rsid w:val="00625F7C"/>
    <w:rsid w:val="00625FAA"/>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82"/>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0F"/>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2D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3DE"/>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AC"/>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D0"/>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0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8F0"/>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5AB"/>
    <w:rsid w:val="00664651"/>
    <w:rsid w:val="0066475E"/>
    <w:rsid w:val="00664774"/>
    <w:rsid w:val="0066477F"/>
    <w:rsid w:val="00664786"/>
    <w:rsid w:val="006647E8"/>
    <w:rsid w:val="00664892"/>
    <w:rsid w:val="006648C6"/>
    <w:rsid w:val="006648F6"/>
    <w:rsid w:val="0066494A"/>
    <w:rsid w:val="0066497D"/>
    <w:rsid w:val="006649AB"/>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8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27E"/>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05"/>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4"/>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4B"/>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8E"/>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7B"/>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3D5"/>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52"/>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A0"/>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591"/>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9F2"/>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E5"/>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B7"/>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2F1"/>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0AF"/>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69D"/>
    <w:rsid w:val="006D1739"/>
    <w:rsid w:val="006D1764"/>
    <w:rsid w:val="006D176E"/>
    <w:rsid w:val="006D1794"/>
    <w:rsid w:val="006D179D"/>
    <w:rsid w:val="006D1872"/>
    <w:rsid w:val="006D18B6"/>
    <w:rsid w:val="006D18B7"/>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4DB"/>
    <w:rsid w:val="006D75D8"/>
    <w:rsid w:val="006D75F4"/>
    <w:rsid w:val="006D7610"/>
    <w:rsid w:val="006D772C"/>
    <w:rsid w:val="006D77C0"/>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1EF"/>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DF1"/>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FC"/>
    <w:rsid w:val="006F0F5B"/>
    <w:rsid w:val="006F0FB0"/>
    <w:rsid w:val="006F0FB8"/>
    <w:rsid w:val="006F0FE5"/>
    <w:rsid w:val="006F105F"/>
    <w:rsid w:val="006F1107"/>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2A2"/>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11"/>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B9"/>
    <w:rsid w:val="006F74F1"/>
    <w:rsid w:val="006F7513"/>
    <w:rsid w:val="006F759A"/>
    <w:rsid w:val="006F76AF"/>
    <w:rsid w:val="006F774C"/>
    <w:rsid w:val="006F77ED"/>
    <w:rsid w:val="006F7872"/>
    <w:rsid w:val="006F78B5"/>
    <w:rsid w:val="006F7951"/>
    <w:rsid w:val="006F798F"/>
    <w:rsid w:val="006F79A1"/>
    <w:rsid w:val="006F79D0"/>
    <w:rsid w:val="006F79D7"/>
    <w:rsid w:val="006F79EF"/>
    <w:rsid w:val="006F79F2"/>
    <w:rsid w:val="006F7A48"/>
    <w:rsid w:val="006F7A49"/>
    <w:rsid w:val="006F7B05"/>
    <w:rsid w:val="006F7B07"/>
    <w:rsid w:val="006F7C50"/>
    <w:rsid w:val="006F7C60"/>
    <w:rsid w:val="006F7D10"/>
    <w:rsid w:val="006F7DA2"/>
    <w:rsid w:val="006F7E1A"/>
    <w:rsid w:val="006F7EF2"/>
    <w:rsid w:val="006F7F38"/>
    <w:rsid w:val="006F7F71"/>
    <w:rsid w:val="00700074"/>
    <w:rsid w:val="007000C3"/>
    <w:rsid w:val="0070013C"/>
    <w:rsid w:val="00700189"/>
    <w:rsid w:val="00700249"/>
    <w:rsid w:val="00700268"/>
    <w:rsid w:val="00700306"/>
    <w:rsid w:val="00700341"/>
    <w:rsid w:val="0070039E"/>
    <w:rsid w:val="0070045A"/>
    <w:rsid w:val="00700488"/>
    <w:rsid w:val="007004D8"/>
    <w:rsid w:val="007004DB"/>
    <w:rsid w:val="00700526"/>
    <w:rsid w:val="0070054D"/>
    <w:rsid w:val="007005F6"/>
    <w:rsid w:val="00700680"/>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4E0"/>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79D"/>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7E"/>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BAE"/>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7C"/>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A0"/>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88"/>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4C4"/>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80"/>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6BB"/>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EDB"/>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00"/>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26"/>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45"/>
    <w:rsid w:val="007527AB"/>
    <w:rsid w:val="007527EA"/>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975"/>
    <w:rsid w:val="00754A53"/>
    <w:rsid w:val="00754ACE"/>
    <w:rsid w:val="00754B0F"/>
    <w:rsid w:val="00754B23"/>
    <w:rsid w:val="00754B97"/>
    <w:rsid w:val="00754C5E"/>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57"/>
    <w:rsid w:val="007578AA"/>
    <w:rsid w:val="007578B4"/>
    <w:rsid w:val="00757934"/>
    <w:rsid w:val="007579A0"/>
    <w:rsid w:val="00757ADF"/>
    <w:rsid w:val="00757B34"/>
    <w:rsid w:val="00757B53"/>
    <w:rsid w:val="00757BA1"/>
    <w:rsid w:val="00757BCD"/>
    <w:rsid w:val="00757BF2"/>
    <w:rsid w:val="00757C97"/>
    <w:rsid w:val="00757D74"/>
    <w:rsid w:val="00757D7E"/>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E94"/>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44"/>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1"/>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EEF"/>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41"/>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6E5"/>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4"/>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62"/>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33"/>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A7"/>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7"/>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1F0"/>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3B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20"/>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936"/>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A4"/>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8E2"/>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38"/>
    <w:rsid w:val="007E0959"/>
    <w:rsid w:val="007E0988"/>
    <w:rsid w:val="007E0996"/>
    <w:rsid w:val="007E09C3"/>
    <w:rsid w:val="007E0A09"/>
    <w:rsid w:val="007E0A73"/>
    <w:rsid w:val="007E0ABD"/>
    <w:rsid w:val="007E0B05"/>
    <w:rsid w:val="007E0B43"/>
    <w:rsid w:val="007E0BD1"/>
    <w:rsid w:val="007E0CF0"/>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74"/>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CB"/>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14"/>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1E8"/>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10"/>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CED"/>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ED1"/>
    <w:rsid w:val="007E7F77"/>
    <w:rsid w:val="007E7FAC"/>
    <w:rsid w:val="007F0033"/>
    <w:rsid w:val="007F012B"/>
    <w:rsid w:val="007F0199"/>
    <w:rsid w:val="007F019F"/>
    <w:rsid w:val="007F01CC"/>
    <w:rsid w:val="007F027E"/>
    <w:rsid w:val="007F02B8"/>
    <w:rsid w:val="007F02F9"/>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3F03"/>
    <w:rsid w:val="007F40F7"/>
    <w:rsid w:val="007F4197"/>
    <w:rsid w:val="007F41A1"/>
    <w:rsid w:val="007F429F"/>
    <w:rsid w:val="007F43F2"/>
    <w:rsid w:val="007F442B"/>
    <w:rsid w:val="007F4486"/>
    <w:rsid w:val="007F453B"/>
    <w:rsid w:val="007F4583"/>
    <w:rsid w:val="007F45BE"/>
    <w:rsid w:val="007F45C3"/>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17B"/>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08"/>
    <w:rsid w:val="00812D69"/>
    <w:rsid w:val="00812DB3"/>
    <w:rsid w:val="00812E14"/>
    <w:rsid w:val="00812E26"/>
    <w:rsid w:val="00812E43"/>
    <w:rsid w:val="00812E96"/>
    <w:rsid w:val="00812F0F"/>
    <w:rsid w:val="00812F54"/>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6E"/>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27F91"/>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BF"/>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DE"/>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90"/>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01"/>
    <w:rsid w:val="008443AB"/>
    <w:rsid w:val="008444B1"/>
    <w:rsid w:val="008444CF"/>
    <w:rsid w:val="0084456D"/>
    <w:rsid w:val="008445E7"/>
    <w:rsid w:val="00844614"/>
    <w:rsid w:val="00844654"/>
    <w:rsid w:val="0084475F"/>
    <w:rsid w:val="008447F2"/>
    <w:rsid w:val="0084486A"/>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BB"/>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2"/>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0F1C"/>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C6B"/>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6B5"/>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76F"/>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9C8"/>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4F97"/>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272"/>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A9"/>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298"/>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4F"/>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4F71"/>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61"/>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79"/>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EE4"/>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74E"/>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1F1"/>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1DE"/>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1E1"/>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E3D"/>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2"/>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0B"/>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4DD"/>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C3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15F"/>
    <w:rsid w:val="009032F9"/>
    <w:rsid w:val="00903302"/>
    <w:rsid w:val="00903353"/>
    <w:rsid w:val="00903376"/>
    <w:rsid w:val="00903429"/>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7D2"/>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126"/>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2A"/>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14"/>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3F0"/>
    <w:rsid w:val="0092246E"/>
    <w:rsid w:val="0092258F"/>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DE5"/>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0B3"/>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38"/>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77C"/>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639"/>
    <w:rsid w:val="00936734"/>
    <w:rsid w:val="00936770"/>
    <w:rsid w:val="00936778"/>
    <w:rsid w:val="0093681C"/>
    <w:rsid w:val="009368BB"/>
    <w:rsid w:val="009368F2"/>
    <w:rsid w:val="009369A8"/>
    <w:rsid w:val="00936B22"/>
    <w:rsid w:val="00936BA0"/>
    <w:rsid w:val="00936BD5"/>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6B"/>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143"/>
    <w:rsid w:val="009472CA"/>
    <w:rsid w:val="0094730C"/>
    <w:rsid w:val="00947323"/>
    <w:rsid w:val="00947434"/>
    <w:rsid w:val="00947467"/>
    <w:rsid w:val="00947493"/>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1"/>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7BE"/>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CAB"/>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CB9"/>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01"/>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5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76"/>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29"/>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EC"/>
    <w:rsid w:val="009710F2"/>
    <w:rsid w:val="009711A5"/>
    <w:rsid w:val="009711AB"/>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D5"/>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3A"/>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39"/>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0"/>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29"/>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DE6"/>
    <w:rsid w:val="00992E8B"/>
    <w:rsid w:val="00992EF5"/>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DE"/>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6FBC"/>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62"/>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5C"/>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AFE"/>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17"/>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6D"/>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CA5"/>
    <w:rsid w:val="009C2E13"/>
    <w:rsid w:val="009C2EBF"/>
    <w:rsid w:val="009C2FD2"/>
    <w:rsid w:val="009C3052"/>
    <w:rsid w:val="009C305C"/>
    <w:rsid w:val="009C311D"/>
    <w:rsid w:val="009C3214"/>
    <w:rsid w:val="009C321A"/>
    <w:rsid w:val="009C3387"/>
    <w:rsid w:val="009C33B2"/>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0F9"/>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44"/>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731"/>
    <w:rsid w:val="009D481E"/>
    <w:rsid w:val="009D482F"/>
    <w:rsid w:val="009D4991"/>
    <w:rsid w:val="009D4A25"/>
    <w:rsid w:val="009D4A34"/>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D4B"/>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677"/>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CFD"/>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2CA"/>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17"/>
    <w:rsid w:val="00A01126"/>
    <w:rsid w:val="00A0126C"/>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69"/>
    <w:rsid w:val="00A06499"/>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8AB"/>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CA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51"/>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7D7"/>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92"/>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2E"/>
    <w:rsid w:val="00A41891"/>
    <w:rsid w:val="00A418B1"/>
    <w:rsid w:val="00A418BF"/>
    <w:rsid w:val="00A418E7"/>
    <w:rsid w:val="00A41916"/>
    <w:rsid w:val="00A4191C"/>
    <w:rsid w:val="00A41962"/>
    <w:rsid w:val="00A41A1A"/>
    <w:rsid w:val="00A41A22"/>
    <w:rsid w:val="00A41A2D"/>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A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BF9"/>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248"/>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143"/>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8E0"/>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CD"/>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A4"/>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0FF"/>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96"/>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2BD"/>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0F8"/>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41E"/>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58"/>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6A"/>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DC6"/>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2"/>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E7"/>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28"/>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E"/>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95"/>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0A"/>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00"/>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A4"/>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9F6"/>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26"/>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1D5"/>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90"/>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18"/>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25"/>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0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33"/>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378"/>
    <w:rsid w:val="00B22431"/>
    <w:rsid w:val="00B22567"/>
    <w:rsid w:val="00B225A0"/>
    <w:rsid w:val="00B225C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37"/>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47"/>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27F44"/>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69"/>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4F7"/>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48"/>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EFB"/>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27F"/>
    <w:rsid w:val="00B50300"/>
    <w:rsid w:val="00B50329"/>
    <w:rsid w:val="00B504FD"/>
    <w:rsid w:val="00B5054C"/>
    <w:rsid w:val="00B5059B"/>
    <w:rsid w:val="00B505CE"/>
    <w:rsid w:val="00B505D0"/>
    <w:rsid w:val="00B50606"/>
    <w:rsid w:val="00B5065D"/>
    <w:rsid w:val="00B5066F"/>
    <w:rsid w:val="00B506A5"/>
    <w:rsid w:val="00B50747"/>
    <w:rsid w:val="00B50753"/>
    <w:rsid w:val="00B508C0"/>
    <w:rsid w:val="00B509C5"/>
    <w:rsid w:val="00B50A1D"/>
    <w:rsid w:val="00B50A7D"/>
    <w:rsid w:val="00B50AFE"/>
    <w:rsid w:val="00B50C3F"/>
    <w:rsid w:val="00B50C96"/>
    <w:rsid w:val="00B50CCF"/>
    <w:rsid w:val="00B50CD4"/>
    <w:rsid w:val="00B50CF0"/>
    <w:rsid w:val="00B50D7B"/>
    <w:rsid w:val="00B50DD3"/>
    <w:rsid w:val="00B50E1B"/>
    <w:rsid w:val="00B50E6F"/>
    <w:rsid w:val="00B50E79"/>
    <w:rsid w:val="00B50EA6"/>
    <w:rsid w:val="00B50EDD"/>
    <w:rsid w:val="00B50F59"/>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15"/>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A5A"/>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7B1"/>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9C"/>
    <w:rsid w:val="00B713B5"/>
    <w:rsid w:val="00B713C6"/>
    <w:rsid w:val="00B714D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5A"/>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1F"/>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8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2E"/>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3C"/>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B0"/>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AB3"/>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1F76"/>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1F5"/>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33"/>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4E"/>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3A"/>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2DE"/>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E92"/>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6E"/>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17"/>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A1C"/>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BF"/>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42"/>
    <w:rsid w:val="00BE4181"/>
    <w:rsid w:val="00BE41C7"/>
    <w:rsid w:val="00BE41CE"/>
    <w:rsid w:val="00BE421D"/>
    <w:rsid w:val="00BE4261"/>
    <w:rsid w:val="00BE43A5"/>
    <w:rsid w:val="00BE43D8"/>
    <w:rsid w:val="00BE4444"/>
    <w:rsid w:val="00BE444F"/>
    <w:rsid w:val="00BE4454"/>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1E"/>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2B"/>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6AF"/>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9A"/>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5E3"/>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20"/>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C5F"/>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3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1F31"/>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EC1"/>
    <w:rsid w:val="00C24F02"/>
    <w:rsid w:val="00C24F9A"/>
    <w:rsid w:val="00C24FB6"/>
    <w:rsid w:val="00C24FC6"/>
    <w:rsid w:val="00C24FF7"/>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09"/>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DA"/>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B75"/>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32"/>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18A"/>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B54"/>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1E9"/>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64"/>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08"/>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8E"/>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AB5"/>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9E9"/>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5E"/>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39"/>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69"/>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7D"/>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B59"/>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56"/>
    <w:rsid w:val="00C8169B"/>
    <w:rsid w:val="00C816B3"/>
    <w:rsid w:val="00C816E3"/>
    <w:rsid w:val="00C81740"/>
    <w:rsid w:val="00C81869"/>
    <w:rsid w:val="00C81931"/>
    <w:rsid w:val="00C81A6E"/>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0B"/>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DEE"/>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80"/>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7D"/>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E8"/>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55"/>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A5"/>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667"/>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2E7"/>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CA"/>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B1"/>
    <w:rsid w:val="00CE52DB"/>
    <w:rsid w:val="00CE530C"/>
    <w:rsid w:val="00CE533F"/>
    <w:rsid w:val="00CE5341"/>
    <w:rsid w:val="00CE534D"/>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BF5"/>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9B8"/>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99"/>
    <w:rsid w:val="00D065C7"/>
    <w:rsid w:val="00D0667E"/>
    <w:rsid w:val="00D066F3"/>
    <w:rsid w:val="00D06737"/>
    <w:rsid w:val="00D06758"/>
    <w:rsid w:val="00D067A6"/>
    <w:rsid w:val="00D06818"/>
    <w:rsid w:val="00D06937"/>
    <w:rsid w:val="00D06993"/>
    <w:rsid w:val="00D069A3"/>
    <w:rsid w:val="00D069D7"/>
    <w:rsid w:val="00D069D9"/>
    <w:rsid w:val="00D06A6C"/>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AF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4"/>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80"/>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DF0"/>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32"/>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16"/>
    <w:rsid w:val="00D22493"/>
    <w:rsid w:val="00D224FC"/>
    <w:rsid w:val="00D22628"/>
    <w:rsid w:val="00D226AB"/>
    <w:rsid w:val="00D22752"/>
    <w:rsid w:val="00D22812"/>
    <w:rsid w:val="00D2286B"/>
    <w:rsid w:val="00D2287C"/>
    <w:rsid w:val="00D228B8"/>
    <w:rsid w:val="00D228C7"/>
    <w:rsid w:val="00D228D5"/>
    <w:rsid w:val="00D228DA"/>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20"/>
    <w:rsid w:val="00D315E1"/>
    <w:rsid w:val="00D31665"/>
    <w:rsid w:val="00D316A4"/>
    <w:rsid w:val="00D31703"/>
    <w:rsid w:val="00D31731"/>
    <w:rsid w:val="00D3180A"/>
    <w:rsid w:val="00D31861"/>
    <w:rsid w:val="00D318CC"/>
    <w:rsid w:val="00D31A0A"/>
    <w:rsid w:val="00D31AD2"/>
    <w:rsid w:val="00D31B30"/>
    <w:rsid w:val="00D31B57"/>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6A"/>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EA5"/>
    <w:rsid w:val="00D46F06"/>
    <w:rsid w:val="00D46F37"/>
    <w:rsid w:val="00D46FEA"/>
    <w:rsid w:val="00D47042"/>
    <w:rsid w:val="00D470E8"/>
    <w:rsid w:val="00D4711A"/>
    <w:rsid w:val="00D4716C"/>
    <w:rsid w:val="00D4719B"/>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76"/>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BD"/>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545"/>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40"/>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0FA"/>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7BF"/>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A7"/>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1F"/>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CD"/>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64A"/>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EF"/>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07"/>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E3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21"/>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6C3"/>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8F4"/>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48"/>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973"/>
    <w:rsid w:val="00DE2B3E"/>
    <w:rsid w:val="00DE2B46"/>
    <w:rsid w:val="00DE2BF3"/>
    <w:rsid w:val="00DE2BF8"/>
    <w:rsid w:val="00DE2C83"/>
    <w:rsid w:val="00DE2CAF"/>
    <w:rsid w:val="00DE2D46"/>
    <w:rsid w:val="00DE2DC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5"/>
    <w:rsid w:val="00DE403B"/>
    <w:rsid w:val="00DE4076"/>
    <w:rsid w:val="00DE410E"/>
    <w:rsid w:val="00DE418C"/>
    <w:rsid w:val="00DE4196"/>
    <w:rsid w:val="00DE4211"/>
    <w:rsid w:val="00DE4298"/>
    <w:rsid w:val="00DE4323"/>
    <w:rsid w:val="00DE44A0"/>
    <w:rsid w:val="00DE44BE"/>
    <w:rsid w:val="00DE44BF"/>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8FA"/>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04F"/>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E13"/>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EF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485"/>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AE"/>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7"/>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244"/>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3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9A"/>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A8"/>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4D"/>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AD3"/>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A9A"/>
    <w:rsid w:val="00E55BD4"/>
    <w:rsid w:val="00E55C12"/>
    <w:rsid w:val="00E55C24"/>
    <w:rsid w:val="00E55D12"/>
    <w:rsid w:val="00E55D24"/>
    <w:rsid w:val="00E55D42"/>
    <w:rsid w:val="00E55DF9"/>
    <w:rsid w:val="00E55E7D"/>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6F1"/>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57FE3"/>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5F1"/>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EFC"/>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CF"/>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8A"/>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1E"/>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0B9"/>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0"/>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6"/>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66"/>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84"/>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4E3"/>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D3F"/>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4BD"/>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CC1"/>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36"/>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1C"/>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5C"/>
    <w:rsid w:val="00EF04BA"/>
    <w:rsid w:val="00EF05A4"/>
    <w:rsid w:val="00EF06C9"/>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A0"/>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86"/>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7A"/>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B98"/>
    <w:rsid w:val="00F13D0F"/>
    <w:rsid w:val="00F13D7D"/>
    <w:rsid w:val="00F13D89"/>
    <w:rsid w:val="00F13DCD"/>
    <w:rsid w:val="00F13E2B"/>
    <w:rsid w:val="00F13E35"/>
    <w:rsid w:val="00F13E9F"/>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11"/>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4EF"/>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51B"/>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787"/>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99"/>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55"/>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4C"/>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0E"/>
    <w:rsid w:val="00F65018"/>
    <w:rsid w:val="00F6503A"/>
    <w:rsid w:val="00F6503C"/>
    <w:rsid w:val="00F65060"/>
    <w:rsid w:val="00F65095"/>
    <w:rsid w:val="00F650CD"/>
    <w:rsid w:val="00F650D9"/>
    <w:rsid w:val="00F65126"/>
    <w:rsid w:val="00F6512F"/>
    <w:rsid w:val="00F6527E"/>
    <w:rsid w:val="00F6528D"/>
    <w:rsid w:val="00F652AB"/>
    <w:rsid w:val="00F65544"/>
    <w:rsid w:val="00F65549"/>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DC"/>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B7"/>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06"/>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51"/>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0FA"/>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34"/>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2D1"/>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8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A57"/>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65"/>
    <w:rsid w:val="00FB5174"/>
    <w:rsid w:val="00FB5189"/>
    <w:rsid w:val="00FB5199"/>
    <w:rsid w:val="00FB51D9"/>
    <w:rsid w:val="00FB5268"/>
    <w:rsid w:val="00FB5340"/>
    <w:rsid w:val="00FB5394"/>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7A"/>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16"/>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BB"/>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99"/>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25"/>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B0E"/>
    <w:rsid w:val="00FC7C6A"/>
    <w:rsid w:val="00FC7D58"/>
    <w:rsid w:val="00FC7DA1"/>
    <w:rsid w:val="00FC7EA6"/>
    <w:rsid w:val="00FC7EB6"/>
    <w:rsid w:val="00FC7F11"/>
    <w:rsid w:val="00FC7F27"/>
    <w:rsid w:val="00FC7F73"/>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ACD"/>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7D3"/>
    <w:rsid w:val="00FD48A5"/>
    <w:rsid w:val="00FD48D2"/>
    <w:rsid w:val="00FD48F7"/>
    <w:rsid w:val="00FD4A65"/>
    <w:rsid w:val="00FD4C53"/>
    <w:rsid w:val="00FD4CB7"/>
    <w:rsid w:val="00FD4D69"/>
    <w:rsid w:val="00FD4DE1"/>
    <w:rsid w:val="00FD4E10"/>
    <w:rsid w:val="00FD4EAD"/>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67B"/>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4"/>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1CB"/>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DB"/>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A2C"/>
    <w:rsid w:val="00FF5B69"/>
    <w:rsid w:val="00FF5BCC"/>
    <w:rsid w:val="00FF5C51"/>
    <w:rsid w:val="00FF5E3A"/>
    <w:rsid w:val="00FF5E6A"/>
    <w:rsid w:val="00FF5F3E"/>
    <w:rsid w:val="00FF5F7E"/>
    <w:rsid w:val="00FF5F9C"/>
    <w:rsid w:val="00FF5FA3"/>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197913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8839">
      <w:bodyDiv w:val="1"/>
      <w:marLeft w:val="0"/>
      <w:marRight w:val="0"/>
      <w:marTop w:val="0"/>
      <w:marBottom w:val="0"/>
      <w:divBdr>
        <w:top w:val="none" w:sz="0" w:space="0" w:color="auto"/>
        <w:left w:val="none" w:sz="0" w:space="0" w:color="auto"/>
        <w:bottom w:val="none" w:sz="0" w:space="0" w:color="auto"/>
        <w:right w:val="none" w:sz="0" w:space="0" w:color="auto"/>
      </w:divBdr>
      <w:divsChild>
        <w:div w:id="2001809914">
          <w:marLeft w:val="0"/>
          <w:marRight w:val="0"/>
          <w:marTop w:val="0"/>
          <w:marBottom w:val="0"/>
          <w:divBdr>
            <w:top w:val="none" w:sz="0" w:space="0" w:color="auto"/>
            <w:left w:val="none" w:sz="0" w:space="0" w:color="auto"/>
            <w:bottom w:val="none" w:sz="0" w:space="0" w:color="auto"/>
            <w:right w:val="none" w:sz="0" w:space="0" w:color="auto"/>
          </w:divBdr>
        </w:div>
        <w:div w:id="644626648">
          <w:marLeft w:val="0"/>
          <w:marRight w:val="0"/>
          <w:marTop w:val="150"/>
          <w:marBottom w:val="0"/>
          <w:divBdr>
            <w:top w:val="none" w:sz="0" w:space="0" w:color="auto"/>
            <w:left w:val="none" w:sz="0" w:space="0" w:color="auto"/>
            <w:bottom w:val="none" w:sz="0" w:space="0" w:color="auto"/>
            <w:right w:val="none" w:sz="0" w:space="0" w:color="auto"/>
          </w:divBdr>
          <w:divsChild>
            <w:div w:id="951286012">
              <w:marLeft w:val="1155"/>
              <w:marRight w:val="0"/>
              <w:marTop w:val="0"/>
              <w:marBottom w:val="0"/>
              <w:divBdr>
                <w:top w:val="none" w:sz="0" w:space="0" w:color="auto"/>
                <w:left w:val="none" w:sz="0" w:space="0" w:color="auto"/>
                <w:bottom w:val="none" w:sz="0" w:space="0" w:color="auto"/>
                <w:right w:val="none" w:sz="0" w:space="0" w:color="auto"/>
              </w:divBdr>
            </w:div>
            <w:div w:id="1956323565">
              <w:marLeft w:val="1155"/>
              <w:marRight w:val="0"/>
              <w:marTop w:val="0"/>
              <w:marBottom w:val="0"/>
              <w:divBdr>
                <w:top w:val="none" w:sz="0" w:space="0" w:color="auto"/>
                <w:left w:val="none" w:sz="0" w:space="0" w:color="auto"/>
                <w:bottom w:val="none" w:sz="0" w:space="0" w:color="auto"/>
                <w:right w:val="none" w:sz="0" w:space="0" w:color="auto"/>
              </w:divBdr>
            </w:div>
            <w:div w:id="1198422612">
              <w:marLeft w:val="1155"/>
              <w:marRight w:val="0"/>
              <w:marTop w:val="0"/>
              <w:marBottom w:val="0"/>
              <w:divBdr>
                <w:top w:val="none" w:sz="0" w:space="0" w:color="auto"/>
                <w:left w:val="none" w:sz="0" w:space="0" w:color="auto"/>
                <w:bottom w:val="none" w:sz="0" w:space="0" w:color="auto"/>
                <w:right w:val="none" w:sz="0" w:space="0" w:color="auto"/>
              </w:divBdr>
            </w:div>
          </w:divsChild>
        </w:div>
        <w:div w:id="1587768244">
          <w:marLeft w:val="0"/>
          <w:marRight w:val="0"/>
          <w:marTop w:val="0"/>
          <w:marBottom w:val="0"/>
          <w:divBdr>
            <w:top w:val="none" w:sz="0" w:space="0" w:color="auto"/>
            <w:left w:val="none" w:sz="0" w:space="0" w:color="auto"/>
            <w:bottom w:val="none" w:sz="0" w:space="0" w:color="auto"/>
            <w:right w:val="none" w:sz="0" w:space="0" w:color="auto"/>
          </w:divBdr>
        </w:div>
      </w:divsChild>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498">
      <w:bodyDiv w:val="1"/>
      <w:marLeft w:val="0"/>
      <w:marRight w:val="0"/>
      <w:marTop w:val="0"/>
      <w:marBottom w:val="0"/>
      <w:divBdr>
        <w:top w:val="none" w:sz="0" w:space="0" w:color="auto"/>
        <w:left w:val="none" w:sz="0" w:space="0" w:color="auto"/>
        <w:bottom w:val="none" w:sz="0" w:space="0" w:color="auto"/>
        <w:right w:val="none" w:sz="0" w:space="0" w:color="auto"/>
      </w:divBdr>
      <w:divsChild>
        <w:div w:id="803500643">
          <w:marLeft w:val="0"/>
          <w:marRight w:val="0"/>
          <w:marTop w:val="0"/>
          <w:marBottom w:val="0"/>
          <w:divBdr>
            <w:top w:val="none" w:sz="0" w:space="0" w:color="auto"/>
            <w:left w:val="none" w:sz="0" w:space="0" w:color="auto"/>
            <w:bottom w:val="none" w:sz="0" w:space="0" w:color="auto"/>
            <w:right w:val="none" w:sz="0" w:space="0" w:color="auto"/>
          </w:divBdr>
        </w:div>
        <w:div w:id="329523869">
          <w:marLeft w:val="0"/>
          <w:marRight w:val="0"/>
          <w:marTop w:val="150"/>
          <w:marBottom w:val="0"/>
          <w:divBdr>
            <w:top w:val="none" w:sz="0" w:space="0" w:color="auto"/>
            <w:left w:val="none" w:sz="0" w:space="0" w:color="auto"/>
            <w:bottom w:val="none" w:sz="0" w:space="0" w:color="auto"/>
            <w:right w:val="none" w:sz="0" w:space="0" w:color="auto"/>
          </w:divBdr>
          <w:divsChild>
            <w:div w:id="394818101">
              <w:marLeft w:val="1155"/>
              <w:marRight w:val="0"/>
              <w:marTop w:val="0"/>
              <w:marBottom w:val="0"/>
              <w:divBdr>
                <w:top w:val="none" w:sz="0" w:space="0" w:color="auto"/>
                <w:left w:val="none" w:sz="0" w:space="0" w:color="auto"/>
                <w:bottom w:val="none" w:sz="0" w:space="0" w:color="auto"/>
                <w:right w:val="none" w:sz="0" w:space="0" w:color="auto"/>
              </w:divBdr>
            </w:div>
            <w:div w:id="2093893444">
              <w:marLeft w:val="1155"/>
              <w:marRight w:val="0"/>
              <w:marTop w:val="0"/>
              <w:marBottom w:val="0"/>
              <w:divBdr>
                <w:top w:val="none" w:sz="0" w:space="0" w:color="auto"/>
                <w:left w:val="none" w:sz="0" w:space="0" w:color="auto"/>
                <w:bottom w:val="none" w:sz="0" w:space="0" w:color="auto"/>
                <w:right w:val="none" w:sz="0" w:space="0" w:color="auto"/>
              </w:divBdr>
            </w:div>
            <w:div w:id="5366997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295410">
      <w:bodyDiv w:val="1"/>
      <w:marLeft w:val="0"/>
      <w:marRight w:val="0"/>
      <w:marTop w:val="0"/>
      <w:marBottom w:val="0"/>
      <w:divBdr>
        <w:top w:val="none" w:sz="0" w:space="0" w:color="auto"/>
        <w:left w:val="none" w:sz="0" w:space="0" w:color="auto"/>
        <w:bottom w:val="none" w:sz="0" w:space="0" w:color="auto"/>
        <w:right w:val="none" w:sz="0" w:space="0" w:color="auto"/>
      </w:divBdr>
      <w:divsChild>
        <w:div w:id="720597132">
          <w:marLeft w:val="0"/>
          <w:marRight w:val="0"/>
          <w:marTop w:val="0"/>
          <w:marBottom w:val="0"/>
          <w:divBdr>
            <w:top w:val="none" w:sz="0" w:space="0" w:color="auto"/>
            <w:left w:val="none" w:sz="0" w:space="0" w:color="auto"/>
            <w:bottom w:val="none" w:sz="0" w:space="0" w:color="auto"/>
            <w:right w:val="none" w:sz="0" w:space="0" w:color="auto"/>
          </w:divBdr>
        </w:div>
        <w:div w:id="2084057658">
          <w:marLeft w:val="0"/>
          <w:marRight w:val="0"/>
          <w:marTop w:val="150"/>
          <w:marBottom w:val="0"/>
          <w:divBdr>
            <w:top w:val="none" w:sz="0" w:space="0" w:color="auto"/>
            <w:left w:val="none" w:sz="0" w:space="0" w:color="auto"/>
            <w:bottom w:val="none" w:sz="0" w:space="0" w:color="auto"/>
            <w:right w:val="none" w:sz="0" w:space="0" w:color="auto"/>
          </w:divBdr>
          <w:divsChild>
            <w:div w:id="1864904101">
              <w:marLeft w:val="1155"/>
              <w:marRight w:val="0"/>
              <w:marTop w:val="0"/>
              <w:marBottom w:val="0"/>
              <w:divBdr>
                <w:top w:val="none" w:sz="0" w:space="0" w:color="auto"/>
                <w:left w:val="none" w:sz="0" w:space="0" w:color="auto"/>
                <w:bottom w:val="none" w:sz="0" w:space="0" w:color="auto"/>
                <w:right w:val="none" w:sz="0" w:space="0" w:color="auto"/>
              </w:divBdr>
            </w:div>
            <w:div w:id="808938975">
              <w:marLeft w:val="1155"/>
              <w:marRight w:val="0"/>
              <w:marTop w:val="0"/>
              <w:marBottom w:val="0"/>
              <w:divBdr>
                <w:top w:val="none" w:sz="0" w:space="0" w:color="auto"/>
                <w:left w:val="none" w:sz="0" w:space="0" w:color="auto"/>
                <w:bottom w:val="none" w:sz="0" w:space="0" w:color="auto"/>
                <w:right w:val="none" w:sz="0" w:space="0" w:color="auto"/>
              </w:divBdr>
            </w:div>
            <w:div w:id="75537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331">
      <w:bodyDiv w:val="1"/>
      <w:marLeft w:val="0"/>
      <w:marRight w:val="0"/>
      <w:marTop w:val="0"/>
      <w:marBottom w:val="0"/>
      <w:divBdr>
        <w:top w:val="none" w:sz="0" w:space="0" w:color="auto"/>
        <w:left w:val="none" w:sz="0" w:space="0" w:color="auto"/>
        <w:bottom w:val="none" w:sz="0" w:space="0" w:color="auto"/>
        <w:right w:val="none" w:sz="0" w:space="0" w:color="auto"/>
      </w:divBdr>
      <w:divsChild>
        <w:div w:id="519514235">
          <w:marLeft w:val="0"/>
          <w:marRight w:val="0"/>
          <w:marTop w:val="0"/>
          <w:marBottom w:val="0"/>
          <w:divBdr>
            <w:top w:val="none" w:sz="0" w:space="0" w:color="auto"/>
            <w:left w:val="none" w:sz="0" w:space="0" w:color="auto"/>
            <w:bottom w:val="none" w:sz="0" w:space="0" w:color="auto"/>
            <w:right w:val="none" w:sz="0" w:space="0" w:color="auto"/>
          </w:divBdr>
        </w:div>
        <w:div w:id="173737941">
          <w:marLeft w:val="0"/>
          <w:marRight w:val="0"/>
          <w:marTop w:val="150"/>
          <w:marBottom w:val="0"/>
          <w:divBdr>
            <w:top w:val="none" w:sz="0" w:space="0" w:color="auto"/>
            <w:left w:val="none" w:sz="0" w:space="0" w:color="auto"/>
            <w:bottom w:val="none" w:sz="0" w:space="0" w:color="auto"/>
            <w:right w:val="none" w:sz="0" w:space="0" w:color="auto"/>
          </w:divBdr>
          <w:divsChild>
            <w:div w:id="1261141728">
              <w:marLeft w:val="1155"/>
              <w:marRight w:val="0"/>
              <w:marTop w:val="0"/>
              <w:marBottom w:val="0"/>
              <w:divBdr>
                <w:top w:val="none" w:sz="0" w:space="0" w:color="auto"/>
                <w:left w:val="none" w:sz="0" w:space="0" w:color="auto"/>
                <w:bottom w:val="none" w:sz="0" w:space="0" w:color="auto"/>
                <w:right w:val="none" w:sz="0" w:space="0" w:color="auto"/>
              </w:divBdr>
            </w:div>
            <w:div w:id="145558233">
              <w:marLeft w:val="1155"/>
              <w:marRight w:val="0"/>
              <w:marTop w:val="0"/>
              <w:marBottom w:val="0"/>
              <w:divBdr>
                <w:top w:val="none" w:sz="0" w:space="0" w:color="auto"/>
                <w:left w:val="none" w:sz="0" w:space="0" w:color="auto"/>
                <w:bottom w:val="none" w:sz="0" w:space="0" w:color="auto"/>
                <w:right w:val="none" w:sz="0" w:space="0" w:color="auto"/>
              </w:divBdr>
            </w:div>
            <w:div w:id="1109201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304819">
      <w:bodyDiv w:val="1"/>
      <w:marLeft w:val="0"/>
      <w:marRight w:val="0"/>
      <w:marTop w:val="0"/>
      <w:marBottom w:val="0"/>
      <w:divBdr>
        <w:top w:val="none" w:sz="0" w:space="0" w:color="auto"/>
        <w:left w:val="none" w:sz="0" w:space="0" w:color="auto"/>
        <w:bottom w:val="none" w:sz="0" w:space="0" w:color="auto"/>
        <w:right w:val="none" w:sz="0" w:space="0" w:color="auto"/>
      </w:divBdr>
      <w:divsChild>
        <w:div w:id="1736464486">
          <w:marLeft w:val="0"/>
          <w:marRight w:val="0"/>
          <w:marTop w:val="0"/>
          <w:marBottom w:val="0"/>
          <w:divBdr>
            <w:top w:val="none" w:sz="0" w:space="0" w:color="auto"/>
            <w:left w:val="none" w:sz="0" w:space="0" w:color="auto"/>
            <w:bottom w:val="none" w:sz="0" w:space="0" w:color="auto"/>
            <w:right w:val="none" w:sz="0" w:space="0" w:color="auto"/>
          </w:divBdr>
        </w:div>
        <w:div w:id="657271581">
          <w:marLeft w:val="0"/>
          <w:marRight w:val="0"/>
          <w:marTop w:val="150"/>
          <w:marBottom w:val="0"/>
          <w:divBdr>
            <w:top w:val="none" w:sz="0" w:space="0" w:color="auto"/>
            <w:left w:val="none" w:sz="0" w:space="0" w:color="auto"/>
            <w:bottom w:val="none" w:sz="0" w:space="0" w:color="auto"/>
            <w:right w:val="none" w:sz="0" w:space="0" w:color="auto"/>
          </w:divBdr>
          <w:divsChild>
            <w:div w:id="526991747">
              <w:marLeft w:val="1155"/>
              <w:marRight w:val="0"/>
              <w:marTop w:val="0"/>
              <w:marBottom w:val="0"/>
              <w:divBdr>
                <w:top w:val="none" w:sz="0" w:space="0" w:color="auto"/>
                <w:left w:val="none" w:sz="0" w:space="0" w:color="auto"/>
                <w:bottom w:val="none" w:sz="0" w:space="0" w:color="auto"/>
                <w:right w:val="none" w:sz="0" w:space="0" w:color="auto"/>
              </w:divBdr>
            </w:div>
            <w:div w:id="1796219019">
              <w:marLeft w:val="1155"/>
              <w:marRight w:val="0"/>
              <w:marTop w:val="0"/>
              <w:marBottom w:val="0"/>
              <w:divBdr>
                <w:top w:val="none" w:sz="0" w:space="0" w:color="auto"/>
                <w:left w:val="none" w:sz="0" w:space="0" w:color="auto"/>
                <w:bottom w:val="none" w:sz="0" w:space="0" w:color="auto"/>
                <w:right w:val="none" w:sz="0" w:space="0" w:color="auto"/>
              </w:divBdr>
            </w:div>
            <w:div w:id="20149143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29867">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47189">
      <w:bodyDiv w:val="1"/>
      <w:marLeft w:val="0"/>
      <w:marRight w:val="0"/>
      <w:marTop w:val="0"/>
      <w:marBottom w:val="0"/>
      <w:divBdr>
        <w:top w:val="none" w:sz="0" w:space="0" w:color="auto"/>
        <w:left w:val="none" w:sz="0" w:space="0" w:color="auto"/>
        <w:bottom w:val="none" w:sz="0" w:space="0" w:color="auto"/>
        <w:right w:val="none" w:sz="0" w:space="0" w:color="auto"/>
      </w:divBdr>
      <w:divsChild>
        <w:div w:id="86930001">
          <w:marLeft w:val="0"/>
          <w:marRight w:val="0"/>
          <w:marTop w:val="0"/>
          <w:marBottom w:val="0"/>
          <w:divBdr>
            <w:top w:val="none" w:sz="0" w:space="0" w:color="auto"/>
            <w:left w:val="none" w:sz="0" w:space="0" w:color="auto"/>
            <w:bottom w:val="none" w:sz="0" w:space="0" w:color="auto"/>
            <w:right w:val="none" w:sz="0" w:space="0" w:color="auto"/>
          </w:divBdr>
        </w:div>
        <w:div w:id="531503079">
          <w:marLeft w:val="0"/>
          <w:marRight w:val="0"/>
          <w:marTop w:val="150"/>
          <w:marBottom w:val="0"/>
          <w:divBdr>
            <w:top w:val="none" w:sz="0" w:space="0" w:color="auto"/>
            <w:left w:val="none" w:sz="0" w:space="0" w:color="auto"/>
            <w:bottom w:val="none" w:sz="0" w:space="0" w:color="auto"/>
            <w:right w:val="none" w:sz="0" w:space="0" w:color="auto"/>
          </w:divBdr>
          <w:divsChild>
            <w:div w:id="2052797851">
              <w:marLeft w:val="1155"/>
              <w:marRight w:val="0"/>
              <w:marTop w:val="0"/>
              <w:marBottom w:val="0"/>
              <w:divBdr>
                <w:top w:val="none" w:sz="0" w:space="0" w:color="auto"/>
                <w:left w:val="none" w:sz="0" w:space="0" w:color="auto"/>
                <w:bottom w:val="none" w:sz="0" w:space="0" w:color="auto"/>
                <w:right w:val="none" w:sz="0" w:space="0" w:color="auto"/>
              </w:divBdr>
            </w:div>
            <w:div w:id="88933985">
              <w:marLeft w:val="1155"/>
              <w:marRight w:val="0"/>
              <w:marTop w:val="0"/>
              <w:marBottom w:val="0"/>
              <w:divBdr>
                <w:top w:val="none" w:sz="0" w:space="0" w:color="auto"/>
                <w:left w:val="none" w:sz="0" w:space="0" w:color="auto"/>
                <w:bottom w:val="none" w:sz="0" w:space="0" w:color="auto"/>
                <w:right w:val="none" w:sz="0" w:space="0" w:color="auto"/>
              </w:divBdr>
            </w:div>
            <w:div w:id="929194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18027">
      <w:bodyDiv w:val="1"/>
      <w:marLeft w:val="0"/>
      <w:marRight w:val="0"/>
      <w:marTop w:val="0"/>
      <w:marBottom w:val="0"/>
      <w:divBdr>
        <w:top w:val="none" w:sz="0" w:space="0" w:color="auto"/>
        <w:left w:val="none" w:sz="0" w:space="0" w:color="auto"/>
        <w:bottom w:val="none" w:sz="0" w:space="0" w:color="auto"/>
        <w:right w:val="none" w:sz="0" w:space="0" w:color="auto"/>
      </w:divBdr>
      <w:divsChild>
        <w:div w:id="642585565">
          <w:marLeft w:val="0"/>
          <w:marRight w:val="0"/>
          <w:marTop w:val="0"/>
          <w:marBottom w:val="0"/>
          <w:divBdr>
            <w:top w:val="none" w:sz="0" w:space="0" w:color="auto"/>
            <w:left w:val="none" w:sz="0" w:space="0" w:color="auto"/>
            <w:bottom w:val="none" w:sz="0" w:space="0" w:color="auto"/>
            <w:right w:val="none" w:sz="0" w:space="0" w:color="auto"/>
          </w:divBdr>
        </w:div>
        <w:div w:id="1579247510">
          <w:marLeft w:val="0"/>
          <w:marRight w:val="0"/>
          <w:marTop w:val="150"/>
          <w:marBottom w:val="0"/>
          <w:divBdr>
            <w:top w:val="none" w:sz="0" w:space="0" w:color="auto"/>
            <w:left w:val="none" w:sz="0" w:space="0" w:color="auto"/>
            <w:bottom w:val="none" w:sz="0" w:space="0" w:color="auto"/>
            <w:right w:val="none" w:sz="0" w:space="0" w:color="auto"/>
          </w:divBdr>
          <w:divsChild>
            <w:div w:id="1267882344">
              <w:marLeft w:val="1155"/>
              <w:marRight w:val="0"/>
              <w:marTop w:val="0"/>
              <w:marBottom w:val="0"/>
              <w:divBdr>
                <w:top w:val="none" w:sz="0" w:space="0" w:color="auto"/>
                <w:left w:val="none" w:sz="0" w:space="0" w:color="auto"/>
                <w:bottom w:val="none" w:sz="0" w:space="0" w:color="auto"/>
                <w:right w:val="none" w:sz="0" w:space="0" w:color="auto"/>
              </w:divBdr>
            </w:div>
            <w:div w:id="3018127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3353">
      <w:bodyDiv w:val="1"/>
      <w:marLeft w:val="0"/>
      <w:marRight w:val="0"/>
      <w:marTop w:val="0"/>
      <w:marBottom w:val="0"/>
      <w:divBdr>
        <w:top w:val="none" w:sz="0" w:space="0" w:color="auto"/>
        <w:left w:val="none" w:sz="0" w:space="0" w:color="auto"/>
        <w:bottom w:val="none" w:sz="0" w:space="0" w:color="auto"/>
        <w:right w:val="none" w:sz="0" w:space="0" w:color="auto"/>
      </w:divBdr>
      <w:divsChild>
        <w:div w:id="1280529781">
          <w:marLeft w:val="0"/>
          <w:marRight w:val="0"/>
          <w:marTop w:val="0"/>
          <w:marBottom w:val="0"/>
          <w:divBdr>
            <w:top w:val="none" w:sz="0" w:space="0" w:color="auto"/>
            <w:left w:val="none" w:sz="0" w:space="0" w:color="auto"/>
            <w:bottom w:val="none" w:sz="0" w:space="0" w:color="auto"/>
            <w:right w:val="none" w:sz="0" w:space="0" w:color="auto"/>
          </w:divBdr>
        </w:div>
        <w:div w:id="597560421">
          <w:marLeft w:val="0"/>
          <w:marRight w:val="0"/>
          <w:marTop w:val="150"/>
          <w:marBottom w:val="0"/>
          <w:divBdr>
            <w:top w:val="none" w:sz="0" w:space="0" w:color="auto"/>
            <w:left w:val="none" w:sz="0" w:space="0" w:color="auto"/>
            <w:bottom w:val="none" w:sz="0" w:space="0" w:color="auto"/>
            <w:right w:val="none" w:sz="0" w:space="0" w:color="auto"/>
          </w:divBdr>
          <w:divsChild>
            <w:div w:id="614335392">
              <w:marLeft w:val="1155"/>
              <w:marRight w:val="0"/>
              <w:marTop w:val="0"/>
              <w:marBottom w:val="0"/>
              <w:divBdr>
                <w:top w:val="none" w:sz="0" w:space="0" w:color="auto"/>
                <w:left w:val="none" w:sz="0" w:space="0" w:color="auto"/>
                <w:bottom w:val="none" w:sz="0" w:space="0" w:color="auto"/>
                <w:right w:val="none" w:sz="0" w:space="0" w:color="auto"/>
              </w:divBdr>
            </w:div>
            <w:div w:id="364328598">
              <w:marLeft w:val="1155"/>
              <w:marRight w:val="0"/>
              <w:marTop w:val="0"/>
              <w:marBottom w:val="0"/>
              <w:divBdr>
                <w:top w:val="none" w:sz="0" w:space="0" w:color="auto"/>
                <w:left w:val="none" w:sz="0" w:space="0" w:color="auto"/>
                <w:bottom w:val="none" w:sz="0" w:space="0" w:color="auto"/>
                <w:right w:val="none" w:sz="0" w:space="0" w:color="auto"/>
              </w:divBdr>
            </w:div>
            <w:div w:id="7544042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748631">
      <w:bodyDiv w:val="1"/>
      <w:marLeft w:val="0"/>
      <w:marRight w:val="0"/>
      <w:marTop w:val="0"/>
      <w:marBottom w:val="0"/>
      <w:divBdr>
        <w:top w:val="none" w:sz="0" w:space="0" w:color="auto"/>
        <w:left w:val="none" w:sz="0" w:space="0" w:color="auto"/>
        <w:bottom w:val="none" w:sz="0" w:space="0" w:color="auto"/>
        <w:right w:val="none" w:sz="0" w:space="0" w:color="auto"/>
      </w:divBdr>
      <w:divsChild>
        <w:div w:id="1383407352">
          <w:marLeft w:val="0"/>
          <w:marRight w:val="0"/>
          <w:marTop w:val="0"/>
          <w:marBottom w:val="0"/>
          <w:divBdr>
            <w:top w:val="none" w:sz="0" w:space="0" w:color="auto"/>
            <w:left w:val="none" w:sz="0" w:space="0" w:color="auto"/>
            <w:bottom w:val="none" w:sz="0" w:space="0" w:color="auto"/>
            <w:right w:val="none" w:sz="0" w:space="0" w:color="auto"/>
          </w:divBdr>
        </w:div>
        <w:div w:id="1242330664">
          <w:marLeft w:val="0"/>
          <w:marRight w:val="0"/>
          <w:marTop w:val="150"/>
          <w:marBottom w:val="0"/>
          <w:divBdr>
            <w:top w:val="none" w:sz="0" w:space="0" w:color="auto"/>
            <w:left w:val="none" w:sz="0" w:space="0" w:color="auto"/>
            <w:bottom w:val="none" w:sz="0" w:space="0" w:color="auto"/>
            <w:right w:val="none" w:sz="0" w:space="0" w:color="auto"/>
          </w:divBdr>
          <w:divsChild>
            <w:div w:id="1316766463">
              <w:marLeft w:val="1155"/>
              <w:marRight w:val="0"/>
              <w:marTop w:val="0"/>
              <w:marBottom w:val="0"/>
              <w:divBdr>
                <w:top w:val="none" w:sz="0" w:space="0" w:color="auto"/>
                <w:left w:val="none" w:sz="0" w:space="0" w:color="auto"/>
                <w:bottom w:val="none" w:sz="0" w:space="0" w:color="auto"/>
                <w:right w:val="none" w:sz="0" w:space="0" w:color="auto"/>
              </w:divBdr>
            </w:div>
            <w:div w:id="1385325631">
              <w:marLeft w:val="1155"/>
              <w:marRight w:val="0"/>
              <w:marTop w:val="0"/>
              <w:marBottom w:val="0"/>
              <w:divBdr>
                <w:top w:val="none" w:sz="0" w:space="0" w:color="auto"/>
                <w:left w:val="none" w:sz="0" w:space="0" w:color="auto"/>
                <w:bottom w:val="none" w:sz="0" w:space="0" w:color="auto"/>
                <w:right w:val="none" w:sz="0" w:space="0" w:color="auto"/>
              </w:divBdr>
            </w:div>
            <w:div w:id="1884519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5319">
      <w:bodyDiv w:val="1"/>
      <w:marLeft w:val="0"/>
      <w:marRight w:val="0"/>
      <w:marTop w:val="0"/>
      <w:marBottom w:val="0"/>
      <w:divBdr>
        <w:top w:val="none" w:sz="0" w:space="0" w:color="auto"/>
        <w:left w:val="none" w:sz="0" w:space="0" w:color="auto"/>
        <w:bottom w:val="none" w:sz="0" w:space="0" w:color="auto"/>
        <w:right w:val="none" w:sz="0" w:space="0" w:color="auto"/>
      </w:divBdr>
      <w:divsChild>
        <w:div w:id="1276908767">
          <w:marLeft w:val="0"/>
          <w:marRight w:val="0"/>
          <w:marTop w:val="0"/>
          <w:marBottom w:val="0"/>
          <w:divBdr>
            <w:top w:val="none" w:sz="0" w:space="0" w:color="auto"/>
            <w:left w:val="none" w:sz="0" w:space="0" w:color="auto"/>
            <w:bottom w:val="none" w:sz="0" w:space="0" w:color="auto"/>
            <w:right w:val="none" w:sz="0" w:space="0" w:color="auto"/>
          </w:divBdr>
        </w:div>
        <w:div w:id="383140562">
          <w:marLeft w:val="0"/>
          <w:marRight w:val="0"/>
          <w:marTop w:val="150"/>
          <w:marBottom w:val="0"/>
          <w:divBdr>
            <w:top w:val="none" w:sz="0" w:space="0" w:color="auto"/>
            <w:left w:val="none" w:sz="0" w:space="0" w:color="auto"/>
            <w:bottom w:val="none" w:sz="0" w:space="0" w:color="auto"/>
            <w:right w:val="none" w:sz="0" w:space="0" w:color="auto"/>
          </w:divBdr>
          <w:divsChild>
            <w:div w:id="1663391280">
              <w:marLeft w:val="1155"/>
              <w:marRight w:val="0"/>
              <w:marTop w:val="0"/>
              <w:marBottom w:val="0"/>
              <w:divBdr>
                <w:top w:val="none" w:sz="0" w:space="0" w:color="auto"/>
                <w:left w:val="none" w:sz="0" w:space="0" w:color="auto"/>
                <w:bottom w:val="none" w:sz="0" w:space="0" w:color="auto"/>
                <w:right w:val="none" w:sz="0" w:space="0" w:color="auto"/>
              </w:divBdr>
            </w:div>
            <w:div w:id="409356255">
              <w:marLeft w:val="1155"/>
              <w:marRight w:val="0"/>
              <w:marTop w:val="0"/>
              <w:marBottom w:val="0"/>
              <w:divBdr>
                <w:top w:val="none" w:sz="0" w:space="0" w:color="auto"/>
                <w:left w:val="none" w:sz="0" w:space="0" w:color="auto"/>
                <w:bottom w:val="none" w:sz="0" w:space="0" w:color="auto"/>
                <w:right w:val="none" w:sz="0" w:space="0" w:color="auto"/>
              </w:divBdr>
            </w:div>
            <w:div w:id="1520507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29492">
      <w:bodyDiv w:val="1"/>
      <w:marLeft w:val="0"/>
      <w:marRight w:val="0"/>
      <w:marTop w:val="0"/>
      <w:marBottom w:val="0"/>
      <w:divBdr>
        <w:top w:val="none" w:sz="0" w:space="0" w:color="auto"/>
        <w:left w:val="none" w:sz="0" w:space="0" w:color="auto"/>
        <w:bottom w:val="none" w:sz="0" w:space="0" w:color="auto"/>
        <w:right w:val="none" w:sz="0" w:space="0" w:color="auto"/>
      </w:divBdr>
      <w:divsChild>
        <w:div w:id="484977431">
          <w:marLeft w:val="0"/>
          <w:marRight w:val="0"/>
          <w:marTop w:val="0"/>
          <w:marBottom w:val="0"/>
          <w:divBdr>
            <w:top w:val="none" w:sz="0" w:space="0" w:color="auto"/>
            <w:left w:val="none" w:sz="0" w:space="0" w:color="auto"/>
            <w:bottom w:val="none" w:sz="0" w:space="0" w:color="auto"/>
            <w:right w:val="none" w:sz="0" w:space="0" w:color="auto"/>
          </w:divBdr>
        </w:div>
        <w:div w:id="1830291463">
          <w:marLeft w:val="0"/>
          <w:marRight w:val="0"/>
          <w:marTop w:val="150"/>
          <w:marBottom w:val="0"/>
          <w:divBdr>
            <w:top w:val="none" w:sz="0" w:space="0" w:color="auto"/>
            <w:left w:val="none" w:sz="0" w:space="0" w:color="auto"/>
            <w:bottom w:val="none" w:sz="0" w:space="0" w:color="auto"/>
            <w:right w:val="none" w:sz="0" w:space="0" w:color="auto"/>
          </w:divBdr>
          <w:divsChild>
            <w:div w:id="1939747500">
              <w:marLeft w:val="1155"/>
              <w:marRight w:val="0"/>
              <w:marTop w:val="0"/>
              <w:marBottom w:val="0"/>
              <w:divBdr>
                <w:top w:val="none" w:sz="0" w:space="0" w:color="auto"/>
                <w:left w:val="none" w:sz="0" w:space="0" w:color="auto"/>
                <w:bottom w:val="none" w:sz="0" w:space="0" w:color="auto"/>
                <w:right w:val="none" w:sz="0" w:space="0" w:color="auto"/>
              </w:divBdr>
            </w:div>
            <w:div w:id="357660514">
              <w:marLeft w:val="1155"/>
              <w:marRight w:val="0"/>
              <w:marTop w:val="0"/>
              <w:marBottom w:val="0"/>
              <w:divBdr>
                <w:top w:val="none" w:sz="0" w:space="0" w:color="auto"/>
                <w:left w:val="none" w:sz="0" w:space="0" w:color="auto"/>
                <w:bottom w:val="none" w:sz="0" w:space="0" w:color="auto"/>
                <w:right w:val="none" w:sz="0" w:space="0" w:color="auto"/>
              </w:divBdr>
            </w:div>
            <w:div w:id="6707619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0964517">
      <w:bodyDiv w:val="1"/>
      <w:marLeft w:val="0"/>
      <w:marRight w:val="0"/>
      <w:marTop w:val="0"/>
      <w:marBottom w:val="0"/>
      <w:divBdr>
        <w:top w:val="none" w:sz="0" w:space="0" w:color="auto"/>
        <w:left w:val="none" w:sz="0" w:space="0" w:color="auto"/>
        <w:bottom w:val="none" w:sz="0" w:space="0" w:color="auto"/>
        <w:right w:val="none" w:sz="0" w:space="0" w:color="auto"/>
      </w:divBdr>
      <w:divsChild>
        <w:div w:id="636956105">
          <w:marLeft w:val="0"/>
          <w:marRight w:val="0"/>
          <w:marTop w:val="0"/>
          <w:marBottom w:val="0"/>
          <w:divBdr>
            <w:top w:val="none" w:sz="0" w:space="0" w:color="auto"/>
            <w:left w:val="none" w:sz="0" w:space="0" w:color="auto"/>
            <w:bottom w:val="none" w:sz="0" w:space="0" w:color="auto"/>
            <w:right w:val="none" w:sz="0" w:space="0" w:color="auto"/>
          </w:divBdr>
        </w:div>
        <w:div w:id="236477647">
          <w:marLeft w:val="0"/>
          <w:marRight w:val="0"/>
          <w:marTop w:val="150"/>
          <w:marBottom w:val="0"/>
          <w:divBdr>
            <w:top w:val="none" w:sz="0" w:space="0" w:color="auto"/>
            <w:left w:val="none" w:sz="0" w:space="0" w:color="auto"/>
            <w:bottom w:val="none" w:sz="0" w:space="0" w:color="auto"/>
            <w:right w:val="none" w:sz="0" w:space="0" w:color="auto"/>
          </w:divBdr>
          <w:divsChild>
            <w:div w:id="154494349">
              <w:marLeft w:val="1155"/>
              <w:marRight w:val="0"/>
              <w:marTop w:val="0"/>
              <w:marBottom w:val="0"/>
              <w:divBdr>
                <w:top w:val="none" w:sz="0" w:space="0" w:color="auto"/>
                <w:left w:val="none" w:sz="0" w:space="0" w:color="auto"/>
                <w:bottom w:val="none" w:sz="0" w:space="0" w:color="auto"/>
                <w:right w:val="none" w:sz="0" w:space="0" w:color="auto"/>
              </w:divBdr>
            </w:div>
            <w:div w:id="2089422200">
              <w:marLeft w:val="1155"/>
              <w:marRight w:val="0"/>
              <w:marTop w:val="0"/>
              <w:marBottom w:val="0"/>
              <w:divBdr>
                <w:top w:val="none" w:sz="0" w:space="0" w:color="auto"/>
                <w:left w:val="none" w:sz="0" w:space="0" w:color="auto"/>
                <w:bottom w:val="none" w:sz="0" w:space="0" w:color="auto"/>
                <w:right w:val="none" w:sz="0" w:space="0" w:color="auto"/>
              </w:divBdr>
            </w:div>
            <w:div w:id="944192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1025">
      <w:bodyDiv w:val="1"/>
      <w:marLeft w:val="0"/>
      <w:marRight w:val="0"/>
      <w:marTop w:val="0"/>
      <w:marBottom w:val="0"/>
      <w:divBdr>
        <w:top w:val="none" w:sz="0" w:space="0" w:color="auto"/>
        <w:left w:val="none" w:sz="0" w:space="0" w:color="auto"/>
        <w:bottom w:val="none" w:sz="0" w:space="0" w:color="auto"/>
        <w:right w:val="none" w:sz="0" w:space="0" w:color="auto"/>
      </w:divBdr>
      <w:divsChild>
        <w:div w:id="510292879">
          <w:marLeft w:val="0"/>
          <w:marRight w:val="0"/>
          <w:marTop w:val="0"/>
          <w:marBottom w:val="0"/>
          <w:divBdr>
            <w:top w:val="none" w:sz="0" w:space="0" w:color="auto"/>
            <w:left w:val="none" w:sz="0" w:space="0" w:color="auto"/>
            <w:bottom w:val="none" w:sz="0" w:space="0" w:color="auto"/>
            <w:right w:val="none" w:sz="0" w:space="0" w:color="auto"/>
          </w:divBdr>
        </w:div>
        <w:div w:id="700974574">
          <w:marLeft w:val="0"/>
          <w:marRight w:val="0"/>
          <w:marTop w:val="150"/>
          <w:marBottom w:val="0"/>
          <w:divBdr>
            <w:top w:val="none" w:sz="0" w:space="0" w:color="auto"/>
            <w:left w:val="none" w:sz="0" w:space="0" w:color="auto"/>
            <w:bottom w:val="none" w:sz="0" w:space="0" w:color="auto"/>
            <w:right w:val="none" w:sz="0" w:space="0" w:color="auto"/>
          </w:divBdr>
          <w:divsChild>
            <w:div w:id="855508899">
              <w:marLeft w:val="1155"/>
              <w:marRight w:val="0"/>
              <w:marTop w:val="0"/>
              <w:marBottom w:val="0"/>
              <w:divBdr>
                <w:top w:val="none" w:sz="0" w:space="0" w:color="auto"/>
                <w:left w:val="none" w:sz="0" w:space="0" w:color="auto"/>
                <w:bottom w:val="none" w:sz="0" w:space="0" w:color="auto"/>
                <w:right w:val="none" w:sz="0" w:space="0" w:color="auto"/>
              </w:divBdr>
            </w:div>
            <w:div w:id="274286611">
              <w:marLeft w:val="1155"/>
              <w:marRight w:val="0"/>
              <w:marTop w:val="0"/>
              <w:marBottom w:val="0"/>
              <w:divBdr>
                <w:top w:val="none" w:sz="0" w:space="0" w:color="auto"/>
                <w:left w:val="none" w:sz="0" w:space="0" w:color="auto"/>
                <w:bottom w:val="none" w:sz="0" w:space="0" w:color="auto"/>
                <w:right w:val="none" w:sz="0" w:space="0" w:color="auto"/>
              </w:divBdr>
            </w:div>
            <w:div w:id="7941052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586641">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661146">
      <w:bodyDiv w:val="1"/>
      <w:marLeft w:val="0"/>
      <w:marRight w:val="0"/>
      <w:marTop w:val="0"/>
      <w:marBottom w:val="0"/>
      <w:divBdr>
        <w:top w:val="none" w:sz="0" w:space="0" w:color="auto"/>
        <w:left w:val="none" w:sz="0" w:space="0" w:color="auto"/>
        <w:bottom w:val="none" w:sz="0" w:space="0" w:color="auto"/>
        <w:right w:val="none" w:sz="0" w:space="0" w:color="auto"/>
      </w:divBdr>
      <w:divsChild>
        <w:div w:id="1958101636">
          <w:marLeft w:val="0"/>
          <w:marRight w:val="0"/>
          <w:marTop w:val="0"/>
          <w:marBottom w:val="0"/>
          <w:divBdr>
            <w:top w:val="none" w:sz="0" w:space="0" w:color="auto"/>
            <w:left w:val="none" w:sz="0" w:space="0" w:color="auto"/>
            <w:bottom w:val="none" w:sz="0" w:space="0" w:color="auto"/>
            <w:right w:val="none" w:sz="0" w:space="0" w:color="auto"/>
          </w:divBdr>
        </w:div>
        <w:div w:id="1066294836">
          <w:marLeft w:val="0"/>
          <w:marRight w:val="0"/>
          <w:marTop w:val="150"/>
          <w:marBottom w:val="0"/>
          <w:divBdr>
            <w:top w:val="none" w:sz="0" w:space="0" w:color="auto"/>
            <w:left w:val="none" w:sz="0" w:space="0" w:color="auto"/>
            <w:bottom w:val="none" w:sz="0" w:space="0" w:color="auto"/>
            <w:right w:val="none" w:sz="0" w:space="0" w:color="auto"/>
          </w:divBdr>
          <w:divsChild>
            <w:div w:id="1220745054">
              <w:marLeft w:val="1155"/>
              <w:marRight w:val="0"/>
              <w:marTop w:val="0"/>
              <w:marBottom w:val="0"/>
              <w:divBdr>
                <w:top w:val="none" w:sz="0" w:space="0" w:color="auto"/>
                <w:left w:val="none" w:sz="0" w:space="0" w:color="auto"/>
                <w:bottom w:val="none" w:sz="0" w:space="0" w:color="auto"/>
                <w:right w:val="none" w:sz="0" w:space="0" w:color="auto"/>
              </w:divBdr>
            </w:div>
            <w:div w:id="105926351">
              <w:marLeft w:val="1155"/>
              <w:marRight w:val="0"/>
              <w:marTop w:val="0"/>
              <w:marBottom w:val="0"/>
              <w:divBdr>
                <w:top w:val="none" w:sz="0" w:space="0" w:color="auto"/>
                <w:left w:val="none" w:sz="0" w:space="0" w:color="auto"/>
                <w:bottom w:val="none" w:sz="0" w:space="0" w:color="auto"/>
                <w:right w:val="none" w:sz="0" w:space="0" w:color="auto"/>
              </w:divBdr>
            </w:div>
            <w:div w:id="19333931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1365">
      <w:bodyDiv w:val="1"/>
      <w:marLeft w:val="0"/>
      <w:marRight w:val="0"/>
      <w:marTop w:val="0"/>
      <w:marBottom w:val="0"/>
      <w:divBdr>
        <w:top w:val="none" w:sz="0" w:space="0" w:color="auto"/>
        <w:left w:val="none" w:sz="0" w:space="0" w:color="auto"/>
        <w:bottom w:val="none" w:sz="0" w:space="0" w:color="auto"/>
        <w:right w:val="none" w:sz="0" w:space="0" w:color="auto"/>
      </w:divBdr>
      <w:divsChild>
        <w:div w:id="886720686">
          <w:marLeft w:val="0"/>
          <w:marRight w:val="0"/>
          <w:marTop w:val="0"/>
          <w:marBottom w:val="0"/>
          <w:divBdr>
            <w:top w:val="none" w:sz="0" w:space="0" w:color="auto"/>
            <w:left w:val="none" w:sz="0" w:space="0" w:color="auto"/>
            <w:bottom w:val="none" w:sz="0" w:space="0" w:color="auto"/>
            <w:right w:val="none" w:sz="0" w:space="0" w:color="auto"/>
          </w:divBdr>
        </w:div>
        <w:div w:id="1524779744">
          <w:marLeft w:val="0"/>
          <w:marRight w:val="0"/>
          <w:marTop w:val="150"/>
          <w:marBottom w:val="0"/>
          <w:divBdr>
            <w:top w:val="none" w:sz="0" w:space="0" w:color="auto"/>
            <w:left w:val="none" w:sz="0" w:space="0" w:color="auto"/>
            <w:bottom w:val="none" w:sz="0" w:space="0" w:color="auto"/>
            <w:right w:val="none" w:sz="0" w:space="0" w:color="auto"/>
          </w:divBdr>
          <w:divsChild>
            <w:div w:id="1157769075">
              <w:marLeft w:val="1155"/>
              <w:marRight w:val="0"/>
              <w:marTop w:val="0"/>
              <w:marBottom w:val="0"/>
              <w:divBdr>
                <w:top w:val="none" w:sz="0" w:space="0" w:color="auto"/>
                <w:left w:val="none" w:sz="0" w:space="0" w:color="auto"/>
                <w:bottom w:val="none" w:sz="0" w:space="0" w:color="auto"/>
                <w:right w:val="none" w:sz="0" w:space="0" w:color="auto"/>
              </w:divBdr>
            </w:div>
            <w:div w:id="17589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74304">
      <w:bodyDiv w:val="1"/>
      <w:marLeft w:val="0"/>
      <w:marRight w:val="0"/>
      <w:marTop w:val="0"/>
      <w:marBottom w:val="0"/>
      <w:divBdr>
        <w:top w:val="none" w:sz="0" w:space="0" w:color="auto"/>
        <w:left w:val="none" w:sz="0" w:space="0" w:color="auto"/>
        <w:bottom w:val="none" w:sz="0" w:space="0" w:color="auto"/>
        <w:right w:val="none" w:sz="0" w:space="0" w:color="auto"/>
      </w:divBdr>
      <w:divsChild>
        <w:div w:id="1023476239">
          <w:marLeft w:val="0"/>
          <w:marRight w:val="0"/>
          <w:marTop w:val="0"/>
          <w:marBottom w:val="0"/>
          <w:divBdr>
            <w:top w:val="none" w:sz="0" w:space="0" w:color="auto"/>
            <w:left w:val="none" w:sz="0" w:space="0" w:color="auto"/>
            <w:bottom w:val="none" w:sz="0" w:space="0" w:color="auto"/>
            <w:right w:val="none" w:sz="0" w:space="0" w:color="auto"/>
          </w:divBdr>
        </w:div>
        <w:div w:id="1821919374">
          <w:marLeft w:val="0"/>
          <w:marRight w:val="0"/>
          <w:marTop w:val="150"/>
          <w:marBottom w:val="0"/>
          <w:divBdr>
            <w:top w:val="none" w:sz="0" w:space="0" w:color="auto"/>
            <w:left w:val="none" w:sz="0" w:space="0" w:color="auto"/>
            <w:bottom w:val="none" w:sz="0" w:space="0" w:color="auto"/>
            <w:right w:val="none" w:sz="0" w:space="0" w:color="auto"/>
          </w:divBdr>
          <w:divsChild>
            <w:div w:id="1250428176">
              <w:marLeft w:val="1155"/>
              <w:marRight w:val="0"/>
              <w:marTop w:val="0"/>
              <w:marBottom w:val="0"/>
              <w:divBdr>
                <w:top w:val="none" w:sz="0" w:space="0" w:color="auto"/>
                <w:left w:val="none" w:sz="0" w:space="0" w:color="auto"/>
                <w:bottom w:val="none" w:sz="0" w:space="0" w:color="auto"/>
                <w:right w:val="none" w:sz="0" w:space="0" w:color="auto"/>
              </w:divBdr>
            </w:div>
            <w:div w:id="1219393631">
              <w:marLeft w:val="1155"/>
              <w:marRight w:val="0"/>
              <w:marTop w:val="0"/>
              <w:marBottom w:val="0"/>
              <w:divBdr>
                <w:top w:val="none" w:sz="0" w:space="0" w:color="auto"/>
                <w:left w:val="none" w:sz="0" w:space="0" w:color="auto"/>
                <w:bottom w:val="none" w:sz="0" w:space="0" w:color="auto"/>
                <w:right w:val="none" w:sz="0" w:space="0" w:color="auto"/>
              </w:divBdr>
            </w:div>
            <w:div w:id="2990700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39555">
      <w:bodyDiv w:val="1"/>
      <w:marLeft w:val="0"/>
      <w:marRight w:val="0"/>
      <w:marTop w:val="0"/>
      <w:marBottom w:val="0"/>
      <w:divBdr>
        <w:top w:val="none" w:sz="0" w:space="0" w:color="auto"/>
        <w:left w:val="none" w:sz="0" w:space="0" w:color="auto"/>
        <w:bottom w:val="none" w:sz="0" w:space="0" w:color="auto"/>
        <w:right w:val="none" w:sz="0" w:space="0" w:color="auto"/>
      </w:divBdr>
      <w:divsChild>
        <w:div w:id="217859168">
          <w:marLeft w:val="0"/>
          <w:marRight w:val="0"/>
          <w:marTop w:val="0"/>
          <w:marBottom w:val="0"/>
          <w:divBdr>
            <w:top w:val="none" w:sz="0" w:space="0" w:color="auto"/>
            <w:left w:val="none" w:sz="0" w:space="0" w:color="auto"/>
            <w:bottom w:val="none" w:sz="0" w:space="0" w:color="auto"/>
            <w:right w:val="none" w:sz="0" w:space="0" w:color="auto"/>
          </w:divBdr>
        </w:div>
        <w:div w:id="1629428871">
          <w:marLeft w:val="0"/>
          <w:marRight w:val="0"/>
          <w:marTop w:val="150"/>
          <w:marBottom w:val="0"/>
          <w:divBdr>
            <w:top w:val="none" w:sz="0" w:space="0" w:color="auto"/>
            <w:left w:val="none" w:sz="0" w:space="0" w:color="auto"/>
            <w:bottom w:val="none" w:sz="0" w:space="0" w:color="auto"/>
            <w:right w:val="none" w:sz="0" w:space="0" w:color="auto"/>
          </w:divBdr>
          <w:divsChild>
            <w:div w:id="34737565">
              <w:marLeft w:val="1155"/>
              <w:marRight w:val="0"/>
              <w:marTop w:val="0"/>
              <w:marBottom w:val="0"/>
              <w:divBdr>
                <w:top w:val="none" w:sz="0" w:space="0" w:color="auto"/>
                <w:left w:val="none" w:sz="0" w:space="0" w:color="auto"/>
                <w:bottom w:val="none" w:sz="0" w:space="0" w:color="auto"/>
                <w:right w:val="none" w:sz="0" w:space="0" w:color="auto"/>
              </w:divBdr>
            </w:div>
            <w:div w:id="12287635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642">
      <w:bodyDiv w:val="1"/>
      <w:marLeft w:val="0"/>
      <w:marRight w:val="0"/>
      <w:marTop w:val="0"/>
      <w:marBottom w:val="0"/>
      <w:divBdr>
        <w:top w:val="none" w:sz="0" w:space="0" w:color="auto"/>
        <w:left w:val="none" w:sz="0" w:space="0" w:color="auto"/>
        <w:bottom w:val="none" w:sz="0" w:space="0" w:color="auto"/>
        <w:right w:val="none" w:sz="0" w:space="0" w:color="auto"/>
      </w:divBdr>
      <w:divsChild>
        <w:div w:id="2055080314">
          <w:marLeft w:val="0"/>
          <w:marRight w:val="0"/>
          <w:marTop w:val="0"/>
          <w:marBottom w:val="0"/>
          <w:divBdr>
            <w:top w:val="none" w:sz="0" w:space="0" w:color="auto"/>
            <w:left w:val="none" w:sz="0" w:space="0" w:color="auto"/>
            <w:bottom w:val="none" w:sz="0" w:space="0" w:color="auto"/>
            <w:right w:val="none" w:sz="0" w:space="0" w:color="auto"/>
          </w:divBdr>
        </w:div>
        <w:div w:id="688873122">
          <w:marLeft w:val="0"/>
          <w:marRight w:val="0"/>
          <w:marTop w:val="150"/>
          <w:marBottom w:val="0"/>
          <w:divBdr>
            <w:top w:val="none" w:sz="0" w:space="0" w:color="auto"/>
            <w:left w:val="none" w:sz="0" w:space="0" w:color="auto"/>
            <w:bottom w:val="none" w:sz="0" w:space="0" w:color="auto"/>
            <w:right w:val="none" w:sz="0" w:space="0" w:color="auto"/>
          </w:divBdr>
          <w:divsChild>
            <w:div w:id="1278609862">
              <w:marLeft w:val="1155"/>
              <w:marRight w:val="0"/>
              <w:marTop w:val="0"/>
              <w:marBottom w:val="0"/>
              <w:divBdr>
                <w:top w:val="none" w:sz="0" w:space="0" w:color="auto"/>
                <w:left w:val="none" w:sz="0" w:space="0" w:color="auto"/>
                <w:bottom w:val="none" w:sz="0" w:space="0" w:color="auto"/>
                <w:right w:val="none" w:sz="0" w:space="0" w:color="auto"/>
              </w:divBdr>
            </w:div>
            <w:div w:id="2101756979">
              <w:marLeft w:val="1155"/>
              <w:marRight w:val="0"/>
              <w:marTop w:val="0"/>
              <w:marBottom w:val="0"/>
              <w:divBdr>
                <w:top w:val="none" w:sz="0" w:space="0" w:color="auto"/>
                <w:left w:val="none" w:sz="0" w:space="0" w:color="auto"/>
                <w:bottom w:val="none" w:sz="0" w:space="0" w:color="auto"/>
                <w:right w:val="none" w:sz="0" w:space="0" w:color="auto"/>
              </w:divBdr>
            </w:div>
            <w:div w:id="20088265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5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1312">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3137">
      <w:bodyDiv w:val="1"/>
      <w:marLeft w:val="0"/>
      <w:marRight w:val="0"/>
      <w:marTop w:val="0"/>
      <w:marBottom w:val="0"/>
      <w:divBdr>
        <w:top w:val="none" w:sz="0" w:space="0" w:color="auto"/>
        <w:left w:val="none" w:sz="0" w:space="0" w:color="auto"/>
        <w:bottom w:val="none" w:sz="0" w:space="0" w:color="auto"/>
        <w:right w:val="none" w:sz="0" w:space="0" w:color="auto"/>
      </w:divBdr>
      <w:divsChild>
        <w:div w:id="1719478024">
          <w:marLeft w:val="0"/>
          <w:marRight w:val="0"/>
          <w:marTop w:val="0"/>
          <w:marBottom w:val="0"/>
          <w:divBdr>
            <w:top w:val="none" w:sz="0" w:space="0" w:color="auto"/>
            <w:left w:val="none" w:sz="0" w:space="0" w:color="auto"/>
            <w:bottom w:val="none" w:sz="0" w:space="0" w:color="auto"/>
            <w:right w:val="none" w:sz="0" w:space="0" w:color="auto"/>
          </w:divBdr>
        </w:div>
        <w:div w:id="804009868">
          <w:marLeft w:val="0"/>
          <w:marRight w:val="0"/>
          <w:marTop w:val="150"/>
          <w:marBottom w:val="0"/>
          <w:divBdr>
            <w:top w:val="none" w:sz="0" w:space="0" w:color="auto"/>
            <w:left w:val="none" w:sz="0" w:space="0" w:color="auto"/>
            <w:bottom w:val="none" w:sz="0" w:space="0" w:color="auto"/>
            <w:right w:val="none" w:sz="0" w:space="0" w:color="auto"/>
          </w:divBdr>
          <w:divsChild>
            <w:div w:id="1474830889">
              <w:marLeft w:val="1155"/>
              <w:marRight w:val="0"/>
              <w:marTop w:val="0"/>
              <w:marBottom w:val="0"/>
              <w:divBdr>
                <w:top w:val="none" w:sz="0" w:space="0" w:color="auto"/>
                <w:left w:val="none" w:sz="0" w:space="0" w:color="auto"/>
                <w:bottom w:val="none" w:sz="0" w:space="0" w:color="auto"/>
                <w:right w:val="none" w:sz="0" w:space="0" w:color="auto"/>
              </w:divBdr>
            </w:div>
            <w:div w:id="372652931">
              <w:marLeft w:val="1155"/>
              <w:marRight w:val="0"/>
              <w:marTop w:val="0"/>
              <w:marBottom w:val="0"/>
              <w:divBdr>
                <w:top w:val="none" w:sz="0" w:space="0" w:color="auto"/>
                <w:left w:val="none" w:sz="0" w:space="0" w:color="auto"/>
                <w:bottom w:val="none" w:sz="0" w:space="0" w:color="auto"/>
                <w:right w:val="none" w:sz="0" w:space="0" w:color="auto"/>
              </w:divBdr>
            </w:div>
            <w:div w:id="443574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0955">
      <w:bodyDiv w:val="1"/>
      <w:marLeft w:val="0"/>
      <w:marRight w:val="0"/>
      <w:marTop w:val="0"/>
      <w:marBottom w:val="0"/>
      <w:divBdr>
        <w:top w:val="none" w:sz="0" w:space="0" w:color="auto"/>
        <w:left w:val="none" w:sz="0" w:space="0" w:color="auto"/>
        <w:bottom w:val="none" w:sz="0" w:space="0" w:color="auto"/>
        <w:right w:val="none" w:sz="0" w:space="0" w:color="auto"/>
      </w:divBdr>
      <w:divsChild>
        <w:div w:id="868373387">
          <w:marLeft w:val="0"/>
          <w:marRight w:val="0"/>
          <w:marTop w:val="0"/>
          <w:marBottom w:val="0"/>
          <w:divBdr>
            <w:top w:val="none" w:sz="0" w:space="0" w:color="auto"/>
            <w:left w:val="none" w:sz="0" w:space="0" w:color="auto"/>
            <w:bottom w:val="none" w:sz="0" w:space="0" w:color="auto"/>
            <w:right w:val="none" w:sz="0" w:space="0" w:color="auto"/>
          </w:divBdr>
        </w:div>
        <w:div w:id="1592467708">
          <w:marLeft w:val="0"/>
          <w:marRight w:val="0"/>
          <w:marTop w:val="150"/>
          <w:marBottom w:val="0"/>
          <w:divBdr>
            <w:top w:val="none" w:sz="0" w:space="0" w:color="auto"/>
            <w:left w:val="none" w:sz="0" w:space="0" w:color="auto"/>
            <w:bottom w:val="none" w:sz="0" w:space="0" w:color="auto"/>
            <w:right w:val="none" w:sz="0" w:space="0" w:color="auto"/>
          </w:divBdr>
          <w:divsChild>
            <w:div w:id="96678686">
              <w:marLeft w:val="1155"/>
              <w:marRight w:val="0"/>
              <w:marTop w:val="0"/>
              <w:marBottom w:val="0"/>
              <w:divBdr>
                <w:top w:val="none" w:sz="0" w:space="0" w:color="auto"/>
                <w:left w:val="none" w:sz="0" w:space="0" w:color="auto"/>
                <w:bottom w:val="none" w:sz="0" w:space="0" w:color="auto"/>
                <w:right w:val="none" w:sz="0" w:space="0" w:color="auto"/>
              </w:divBdr>
            </w:div>
            <w:div w:id="650721533">
              <w:marLeft w:val="1155"/>
              <w:marRight w:val="0"/>
              <w:marTop w:val="0"/>
              <w:marBottom w:val="0"/>
              <w:divBdr>
                <w:top w:val="none" w:sz="0" w:space="0" w:color="auto"/>
                <w:left w:val="none" w:sz="0" w:space="0" w:color="auto"/>
                <w:bottom w:val="none" w:sz="0" w:space="0" w:color="auto"/>
                <w:right w:val="none" w:sz="0" w:space="0" w:color="auto"/>
              </w:divBdr>
            </w:div>
            <w:div w:id="18169878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60484">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48819">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3965756">
      <w:bodyDiv w:val="1"/>
      <w:marLeft w:val="0"/>
      <w:marRight w:val="0"/>
      <w:marTop w:val="0"/>
      <w:marBottom w:val="0"/>
      <w:divBdr>
        <w:top w:val="none" w:sz="0" w:space="0" w:color="auto"/>
        <w:left w:val="none" w:sz="0" w:space="0" w:color="auto"/>
        <w:bottom w:val="none" w:sz="0" w:space="0" w:color="auto"/>
        <w:right w:val="none" w:sz="0" w:space="0" w:color="auto"/>
      </w:divBdr>
      <w:divsChild>
        <w:div w:id="326399800">
          <w:marLeft w:val="0"/>
          <w:marRight w:val="0"/>
          <w:marTop w:val="0"/>
          <w:marBottom w:val="0"/>
          <w:divBdr>
            <w:top w:val="none" w:sz="0" w:space="0" w:color="auto"/>
            <w:left w:val="none" w:sz="0" w:space="0" w:color="auto"/>
            <w:bottom w:val="none" w:sz="0" w:space="0" w:color="auto"/>
            <w:right w:val="none" w:sz="0" w:space="0" w:color="auto"/>
          </w:divBdr>
        </w:div>
        <w:div w:id="1092891318">
          <w:marLeft w:val="0"/>
          <w:marRight w:val="0"/>
          <w:marTop w:val="150"/>
          <w:marBottom w:val="0"/>
          <w:divBdr>
            <w:top w:val="none" w:sz="0" w:space="0" w:color="auto"/>
            <w:left w:val="none" w:sz="0" w:space="0" w:color="auto"/>
            <w:bottom w:val="none" w:sz="0" w:space="0" w:color="auto"/>
            <w:right w:val="none" w:sz="0" w:space="0" w:color="auto"/>
          </w:divBdr>
          <w:divsChild>
            <w:div w:id="963999890">
              <w:marLeft w:val="1155"/>
              <w:marRight w:val="0"/>
              <w:marTop w:val="0"/>
              <w:marBottom w:val="0"/>
              <w:divBdr>
                <w:top w:val="none" w:sz="0" w:space="0" w:color="auto"/>
                <w:left w:val="none" w:sz="0" w:space="0" w:color="auto"/>
                <w:bottom w:val="none" w:sz="0" w:space="0" w:color="auto"/>
                <w:right w:val="none" w:sz="0" w:space="0" w:color="auto"/>
              </w:divBdr>
            </w:div>
            <w:div w:id="885222663">
              <w:marLeft w:val="1155"/>
              <w:marRight w:val="0"/>
              <w:marTop w:val="0"/>
              <w:marBottom w:val="0"/>
              <w:divBdr>
                <w:top w:val="none" w:sz="0" w:space="0" w:color="auto"/>
                <w:left w:val="none" w:sz="0" w:space="0" w:color="auto"/>
                <w:bottom w:val="none" w:sz="0" w:space="0" w:color="auto"/>
                <w:right w:val="none" w:sz="0" w:space="0" w:color="auto"/>
              </w:divBdr>
            </w:div>
            <w:div w:id="11628126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49976">
      <w:bodyDiv w:val="1"/>
      <w:marLeft w:val="0"/>
      <w:marRight w:val="0"/>
      <w:marTop w:val="0"/>
      <w:marBottom w:val="0"/>
      <w:divBdr>
        <w:top w:val="none" w:sz="0" w:space="0" w:color="auto"/>
        <w:left w:val="none" w:sz="0" w:space="0" w:color="auto"/>
        <w:bottom w:val="none" w:sz="0" w:space="0" w:color="auto"/>
        <w:right w:val="none" w:sz="0" w:space="0" w:color="auto"/>
      </w:divBdr>
      <w:divsChild>
        <w:div w:id="172036449">
          <w:marLeft w:val="0"/>
          <w:marRight w:val="0"/>
          <w:marTop w:val="0"/>
          <w:marBottom w:val="0"/>
          <w:divBdr>
            <w:top w:val="none" w:sz="0" w:space="0" w:color="auto"/>
            <w:left w:val="none" w:sz="0" w:space="0" w:color="auto"/>
            <w:bottom w:val="none" w:sz="0" w:space="0" w:color="auto"/>
            <w:right w:val="none" w:sz="0" w:space="0" w:color="auto"/>
          </w:divBdr>
        </w:div>
        <w:div w:id="1573080189">
          <w:marLeft w:val="0"/>
          <w:marRight w:val="0"/>
          <w:marTop w:val="150"/>
          <w:marBottom w:val="0"/>
          <w:divBdr>
            <w:top w:val="none" w:sz="0" w:space="0" w:color="auto"/>
            <w:left w:val="none" w:sz="0" w:space="0" w:color="auto"/>
            <w:bottom w:val="none" w:sz="0" w:space="0" w:color="auto"/>
            <w:right w:val="none" w:sz="0" w:space="0" w:color="auto"/>
          </w:divBdr>
          <w:divsChild>
            <w:div w:id="1002776133">
              <w:marLeft w:val="1155"/>
              <w:marRight w:val="0"/>
              <w:marTop w:val="0"/>
              <w:marBottom w:val="0"/>
              <w:divBdr>
                <w:top w:val="none" w:sz="0" w:space="0" w:color="auto"/>
                <w:left w:val="none" w:sz="0" w:space="0" w:color="auto"/>
                <w:bottom w:val="none" w:sz="0" w:space="0" w:color="auto"/>
                <w:right w:val="none" w:sz="0" w:space="0" w:color="auto"/>
              </w:divBdr>
            </w:div>
            <w:div w:id="10996391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1019">
      <w:bodyDiv w:val="1"/>
      <w:marLeft w:val="0"/>
      <w:marRight w:val="0"/>
      <w:marTop w:val="0"/>
      <w:marBottom w:val="0"/>
      <w:divBdr>
        <w:top w:val="none" w:sz="0" w:space="0" w:color="auto"/>
        <w:left w:val="none" w:sz="0" w:space="0" w:color="auto"/>
        <w:bottom w:val="none" w:sz="0" w:space="0" w:color="auto"/>
        <w:right w:val="none" w:sz="0" w:space="0" w:color="auto"/>
      </w:divBdr>
      <w:divsChild>
        <w:div w:id="2079596481">
          <w:marLeft w:val="0"/>
          <w:marRight w:val="0"/>
          <w:marTop w:val="0"/>
          <w:marBottom w:val="0"/>
          <w:divBdr>
            <w:top w:val="none" w:sz="0" w:space="0" w:color="auto"/>
            <w:left w:val="none" w:sz="0" w:space="0" w:color="auto"/>
            <w:bottom w:val="none" w:sz="0" w:space="0" w:color="auto"/>
            <w:right w:val="none" w:sz="0" w:space="0" w:color="auto"/>
          </w:divBdr>
        </w:div>
        <w:div w:id="848064406">
          <w:marLeft w:val="0"/>
          <w:marRight w:val="0"/>
          <w:marTop w:val="150"/>
          <w:marBottom w:val="0"/>
          <w:divBdr>
            <w:top w:val="none" w:sz="0" w:space="0" w:color="auto"/>
            <w:left w:val="none" w:sz="0" w:space="0" w:color="auto"/>
            <w:bottom w:val="none" w:sz="0" w:space="0" w:color="auto"/>
            <w:right w:val="none" w:sz="0" w:space="0" w:color="auto"/>
          </w:divBdr>
          <w:divsChild>
            <w:div w:id="1129129762">
              <w:marLeft w:val="1155"/>
              <w:marRight w:val="0"/>
              <w:marTop w:val="0"/>
              <w:marBottom w:val="0"/>
              <w:divBdr>
                <w:top w:val="none" w:sz="0" w:space="0" w:color="auto"/>
                <w:left w:val="none" w:sz="0" w:space="0" w:color="auto"/>
                <w:bottom w:val="none" w:sz="0" w:space="0" w:color="auto"/>
                <w:right w:val="none" w:sz="0" w:space="0" w:color="auto"/>
              </w:divBdr>
            </w:div>
            <w:div w:id="1210994485">
              <w:marLeft w:val="1155"/>
              <w:marRight w:val="0"/>
              <w:marTop w:val="0"/>
              <w:marBottom w:val="0"/>
              <w:divBdr>
                <w:top w:val="none" w:sz="0" w:space="0" w:color="auto"/>
                <w:left w:val="none" w:sz="0" w:space="0" w:color="auto"/>
                <w:bottom w:val="none" w:sz="0" w:space="0" w:color="auto"/>
                <w:right w:val="none" w:sz="0" w:space="0" w:color="auto"/>
              </w:divBdr>
            </w:div>
            <w:div w:id="1158889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8720">
      <w:bodyDiv w:val="1"/>
      <w:marLeft w:val="0"/>
      <w:marRight w:val="0"/>
      <w:marTop w:val="0"/>
      <w:marBottom w:val="0"/>
      <w:divBdr>
        <w:top w:val="none" w:sz="0" w:space="0" w:color="auto"/>
        <w:left w:val="none" w:sz="0" w:space="0" w:color="auto"/>
        <w:bottom w:val="none" w:sz="0" w:space="0" w:color="auto"/>
        <w:right w:val="none" w:sz="0" w:space="0" w:color="auto"/>
      </w:divBdr>
      <w:divsChild>
        <w:div w:id="2045405861">
          <w:marLeft w:val="0"/>
          <w:marRight w:val="0"/>
          <w:marTop w:val="0"/>
          <w:marBottom w:val="0"/>
          <w:divBdr>
            <w:top w:val="none" w:sz="0" w:space="0" w:color="auto"/>
            <w:left w:val="none" w:sz="0" w:space="0" w:color="auto"/>
            <w:bottom w:val="none" w:sz="0" w:space="0" w:color="auto"/>
            <w:right w:val="none" w:sz="0" w:space="0" w:color="auto"/>
          </w:divBdr>
        </w:div>
        <w:div w:id="1023634426">
          <w:marLeft w:val="0"/>
          <w:marRight w:val="0"/>
          <w:marTop w:val="150"/>
          <w:marBottom w:val="0"/>
          <w:divBdr>
            <w:top w:val="none" w:sz="0" w:space="0" w:color="auto"/>
            <w:left w:val="none" w:sz="0" w:space="0" w:color="auto"/>
            <w:bottom w:val="none" w:sz="0" w:space="0" w:color="auto"/>
            <w:right w:val="none" w:sz="0" w:space="0" w:color="auto"/>
          </w:divBdr>
          <w:divsChild>
            <w:div w:id="684787736">
              <w:marLeft w:val="1155"/>
              <w:marRight w:val="0"/>
              <w:marTop w:val="0"/>
              <w:marBottom w:val="0"/>
              <w:divBdr>
                <w:top w:val="none" w:sz="0" w:space="0" w:color="auto"/>
                <w:left w:val="none" w:sz="0" w:space="0" w:color="auto"/>
                <w:bottom w:val="none" w:sz="0" w:space="0" w:color="auto"/>
                <w:right w:val="none" w:sz="0" w:space="0" w:color="auto"/>
              </w:divBdr>
            </w:div>
            <w:div w:id="139855503">
              <w:marLeft w:val="1155"/>
              <w:marRight w:val="0"/>
              <w:marTop w:val="0"/>
              <w:marBottom w:val="0"/>
              <w:divBdr>
                <w:top w:val="none" w:sz="0" w:space="0" w:color="auto"/>
                <w:left w:val="none" w:sz="0" w:space="0" w:color="auto"/>
                <w:bottom w:val="none" w:sz="0" w:space="0" w:color="auto"/>
                <w:right w:val="none" w:sz="0" w:space="0" w:color="auto"/>
              </w:divBdr>
            </w:div>
            <w:div w:id="593172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0412">
      <w:bodyDiv w:val="1"/>
      <w:marLeft w:val="0"/>
      <w:marRight w:val="0"/>
      <w:marTop w:val="0"/>
      <w:marBottom w:val="0"/>
      <w:divBdr>
        <w:top w:val="none" w:sz="0" w:space="0" w:color="auto"/>
        <w:left w:val="none" w:sz="0" w:space="0" w:color="auto"/>
        <w:bottom w:val="none" w:sz="0" w:space="0" w:color="auto"/>
        <w:right w:val="none" w:sz="0" w:space="0" w:color="auto"/>
      </w:divBdr>
      <w:divsChild>
        <w:div w:id="1573471142">
          <w:marLeft w:val="0"/>
          <w:marRight w:val="0"/>
          <w:marTop w:val="0"/>
          <w:marBottom w:val="0"/>
          <w:divBdr>
            <w:top w:val="none" w:sz="0" w:space="0" w:color="auto"/>
            <w:left w:val="none" w:sz="0" w:space="0" w:color="auto"/>
            <w:bottom w:val="none" w:sz="0" w:space="0" w:color="auto"/>
            <w:right w:val="none" w:sz="0" w:space="0" w:color="auto"/>
          </w:divBdr>
        </w:div>
        <w:div w:id="1888839297">
          <w:marLeft w:val="0"/>
          <w:marRight w:val="0"/>
          <w:marTop w:val="150"/>
          <w:marBottom w:val="0"/>
          <w:divBdr>
            <w:top w:val="none" w:sz="0" w:space="0" w:color="auto"/>
            <w:left w:val="none" w:sz="0" w:space="0" w:color="auto"/>
            <w:bottom w:val="none" w:sz="0" w:space="0" w:color="auto"/>
            <w:right w:val="none" w:sz="0" w:space="0" w:color="auto"/>
          </w:divBdr>
          <w:divsChild>
            <w:div w:id="1792430045">
              <w:marLeft w:val="1155"/>
              <w:marRight w:val="0"/>
              <w:marTop w:val="0"/>
              <w:marBottom w:val="0"/>
              <w:divBdr>
                <w:top w:val="none" w:sz="0" w:space="0" w:color="auto"/>
                <w:left w:val="none" w:sz="0" w:space="0" w:color="auto"/>
                <w:bottom w:val="none" w:sz="0" w:space="0" w:color="auto"/>
                <w:right w:val="none" w:sz="0" w:space="0" w:color="auto"/>
              </w:divBdr>
            </w:div>
            <w:div w:id="2020741634">
              <w:marLeft w:val="1155"/>
              <w:marRight w:val="0"/>
              <w:marTop w:val="0"/>
              <w:marBottom w:val="0"/>
              <w:divBdr>
                <w:top w:val="none" w:sz="0" w:space="0" w:color="auto"/>
                <w:left w:val="none" w:sz="0" w:space="0" w:color="auto"/>
                <w:bottom w:val="none" w:sz="0" w:space="0" w:color="auto"/>
                <w:right w:val="none" w:sz="0" w:space="0" w:color="auto"/>
              </w:divBdr>
            </w:div>
            <w:div w:id="17277573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75856">
      <w:bodyDiv w:val="1"/>
      <w:marLeft w:val="0"/>
      <w:marRight w:val="0"/>
      <w:marTop w:val="0"/>
      <w:marBottom w:val="0"/>
      <w:divBdr>
        <w:top w:val="none" w:sz="0" w:space="0" w:color="auto"/>
        <w:left w:val="none" w:sz="0" w:space="0" w:color="auto"/>
        <w:bottom w:val="none" w:sz="0" w:space="0" w:color="auto"/>
        <w:right w:val="none" w:sz="0" w:space="0" w:color="auto"/>
      </w:divBdr>
      <w:divsChild>
        <w:div w:id="1973368893">
          <w:marLeft w:val="0"/>
          <w:marRight w:val="0"/>
          <w:marTop w:val="0"/>
          <w:marBottom w:val="0"/>
          <w:divBdr>
            <w:top w:val="none" w:sz="0" w:space="0" w:color="auto"/>
            <w:left w:val="none" w:sz="0" w:space="0" w:color="auto"/>
            <w:bottom w:val="none" w:sz="0" w:space="0" w:color="auto"/>
            <w:right w:val="none" w:sz="0" w:space="0" w:color="auto"/>
          </w:divBdr>
        </w:div>
        <w:div w:id="568270350">
          <w:marLeft w:val="0"/>
          <w:marRight w:val="0"/>
          <w:marTop w:val="150"/>
          <w:marBottom w:val="0"/>
          <w:divBdr>
            <w:top w:val="none" w:sz="0" w:space="0" w:color="auto"/>
            <w:left w:val="none" w:sz="0" w:space="0" w:color="auto"/>
            <w:bottom w:val="none" w:sz="0" w:space="0" w:color="auto"/>
            <w:right w:val="none" w:sz="0" w:space="0" w:color="auto"/>
          </w:divBdr>
          <w:divsChild>
            <w:div w:id="55974038">
              <w:marLeft w:val="1155"/>
              <w:marRight w:val="0"/>
              <w:marTop w:val="0"/>
              <w:marBottom w:val="0"/>
              <w:divBdr>
                <w:top w:val="none" w:sz="0" w:space="0" w:color="auto"/>
                <w:left w:val="none" w:sz="0" w:space="0" w:color="auto"/>
                <w:bottom w:val="none" w:sz="0" w:space="0" w:color="auto"/>
                <w:right w:val="none" w:sz="0" w:space="0" w:color="auto"/>
              </w:divBdr>
            </w:div>
            <w:div w:id="1416827144">
              <w:marLeft w:val="1155"/>
              <w:marRight w:val="0"/>
              <w:marTop w:val="0"/>
              <w:marBottom w:val="0"/>
              <w:divBdr>
                <w:top w:val="none" w:sz="0" w:space="0" w:color="auto"/>
                <w:left w:val="none" w:sz="0" w:space="0" w:color="auto"/>
                <w:bottom w:val="none" w:sz="0" w:space="0" w:color="auto"/>
                <w:right w:val="none" w:sz="0" w:space="0" w:color="auto"/>
              </w:divBdr>
            </w:div>
            <w:div w:id="19756025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273">
      <w:bodyDiv w:val="1"/>
      <w:marLeft w:val="0"/>
      <w:marRight w:val="0"/>
      <w:marTop w:val="0"/>
      <w:marBottom w:val="0"/>
      <w:divBdr>
        <w:top w:val="none" w:sz="0" w:space="0" w:color="auto"/>
        <w:left w:val="none" w:sz="0" w:space="0" w:color="auto"/>
        <w:bottom w:val="none" w:sz="0" w:space="0" w:color="auto"/>
        <w:right w:val="none" w:sz="0" w:space="0" w:color="auto"/>
      </w:divBdr>
      <w:divsChild>
        <w:div w:id="1465082904">
          <w:marLeft w:val="0"/>
          <w:marRight w:val="0"/>
          <w:marTop w:val="0"/>
          <w:marBottom w:val="0"/>
          <w:divBdr>
            <w:top w:val="none" w:sz="0" w:space="0" w:color="auto"/>
            <w:left w:val="none" w:sz="0" w:space="0" w:color="auto"/>
            <w:bottom w:val="none" w:sz="0" w:space="0" w:color="auto"/>
            <w:right w:val="none" w:sz="0" w:space="0" w:color="auto"/>
          </w:divBdr>
        </w:div>
        <w:div w:id="1853493496">
          <w:marLeft w:val="0"/>
          <w:marRight w:val="0"/>
          <w:marTop w:val="150"/>
          <w:marBottom w:val="0"/>
          <w:divBdr>
            <w:top w:val="none" w:sz="0" w:space="0" w:color="auto"/>
            <w:left w:val="none" w:sz="0" w:space="0" w:color="auto"/>
            <w:bottom w:val="none" w:sz="0" w:space="0" w:color="auto"/>
            <w:right w:val="none" w:sz="0" w:space="0" w:color="auto"/>
          </w:divBdr>
          <w:divsChild>
            <w:div w:id="732777879">
              <w:marLeft w:val="1155"/>
              <w:marRight w:val="0"/>
              <w:marTop w:val="0"/>
              <w:marBottom w:val="0"/>
              <w:divBdr>
                <w:top w:val="none" w:sz="0" w:space="0" w:color="auto"/>
                <w:left w:val="none" w:sz="0" w:space="0" w:color="auto"/>
                <w:bottom w:val="none" w:sz="0" w:space="0" w:color="auto"/>
                <w:right w:val="none" w:sz="0" w:space="0" w:color="auto"/>
              </w:divBdr>
            </w:div>
            <w:div w:id="1154179755">
              <w:marLeft w:val="1155"/>
              <w:marRight w:val="0"/>
              <w:marTop w:val="0"/>
              <w:marBottom w:val="0"/>
              <w:divBdr>
                <w:top w:val="none" w:sz="0" w:space="0" w:color="auto"/>
                <w:left w:val="none" w:sz="0" w:space="0" w:color="auto"/>
                <w:bottom w:val="none" w:sz="0" w:space="0" w:color="auto"/>
                <w:right w:val="none" w:sz="0" w:space="0" w:color="auto"/>
              </w:divBdr>
            </w:div>
            <w:div w:id="17159305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5019">
      <w:bodyDiv w:val="1"/>
      <w:marLeft w:val="0"/>
      <w:marRight w:val="0"/>
      <w:marTop w:val="0"/>
      <w:marBottom w:val="0"/>
      <w:divBdr>
        <w:top w:val="none" w:sz="0" w:space="0" w:color="auto"/>
        <w:left w:val="none" w:sz="0" w:space="0" w:color="auto"/>
        <w:bottom w:val="none" w:sz="0" w:space="0" w:color="auto"/>
        <w:right w:val="none" w:sz="0" w:space="0" w:color="auto"/>
      </w:divBdr>
      <w:divsChild>
        <w:div w:id="545291484">
          <w:marLeft w:val="0"/>
          <w:marRight w:val="0"/>
          <w:marTop w:val="0"/>
          <w:marBottom w:val="0"/>
          <w:divBdr>
            <w:top w:val="none" w:sz="0" w:space="0" w:color="auto"/>
            <w:left w:val="none" w:sz="0" w:space="0" w:color="auto"/>
            <w:bottom w:val="none" w:sz="0" w:space="0" w:color="auto"/>
            <w:right w:val="none" w:sz="0" w:space="0" w:color="auto"/>
          </w:divBdr>
        </w:div>
        <w:div w:id="1512799878">
          <w:marLeft w:val="0"/>
          <w:marRight w:val="0"/>
          <w:marTop w:val="150"/>
          <w:marBottom w:val="0"/>
          <w:divBdr>
            <w:top w:val="none" w:sz="0" w:space="0" w:color="auto"/>
            <w:left w:val="none" w:sz="0" w:space="0" w:color="auto"/>
            <w:bottom w:val="none" w:sz="0" w:space="0" w:color="auto"/>
            <w:right w:val="none" w:sz="0" w:space="0" w:color="auto"/>
          </w:divBdr>
          <w:divsChild>
            <w:div w:id="870650989">
              <w:marLeft w:val="1155"/>
              <w:marRight w:val="0"/>
              <w:marTop w:val="0"/>
              <w:marBottom w:val="0"/>
              <w:divBdr>
                <w:top w:val="none" w:sz="0" w:space="0" w:color="auto"/>
                <w:left w:val="none" w:sz="0" w:space="0" w:color="auto"/>
                <w:bottom w:val="none" w:sz="0" w:space="0" w:color="auto"/>
                <w:right w:val="none" w:sz="0" w:space="0" w:color="auto"/>
              </w:divBdr>
            </w:div>
            <w:div w:id="881867551">
              <w:marLeft w:val="1155"/>
              <w:marRight w:val="0"/>
              <w:marTop w:val="0"/>
              <w:marBottom w:val="0"/>
              <w:divBdr>
                <w:top w:val="none" w:sz="0" w:space="0" w:color="auto"/>
                <w:left w:val="none" w:sz="0" w:space="0" w:color="auto"/>
                <w:bottom w:val="none" w:sz="0" w:space="0" w:color="auto"/>
                <w:right w:val="none" w:sz="0" w:space="0" w:color="auto"/>
              </w:divBdr>
            </w:div>
            <w:div w:id="903831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31433">
      <w:bodyDiv w:val="1"/>
      <w:marLeft w:val="0"/>
      <w:marRight w:val="0"/>
      <w:marTop w:val="0"/>
      <w:marBottom w:val="0"/>
      <w:divBdr>
        <w:top w:val="none" w:sz="0" w:space="0" w:color="auto"/>
        <w:left w:val="none" w:sz="0" w:space="0" w:color="auto"/>
        <w:bottom w:val="none" w:sz="0" w:space="0" w:color="auto"/>
        <w:right w:val="none" w:sz="0" w:space="0" w:color="auto"/>
      </w:divBdr>
      <w:divsChild>
        <w:div w:id="1898661734">
          <w:marLeft w:val="0"/>
          <w:marRight w:val="0"/>
          <w:marTop w:val="0"/>
          <w:marBottom w:val="0"/>
          <w:divBdr>
            <w:top w:val="none" w:sz="0" w:space="0" w:color="auto"/>
            <w:left w:val="none" w:sz="0" w:space="0" w:color="auto"/>
            <w:bottom w:val="none" w:sz="0" w:space="0" w:color="auto"/>
            <w:right w:val="none" w:sz="0" w:space="0" w:color="auto"/>
          </w:divBdr>
        </w:div>
        <w:div w:id="1970355358">
          <w:marLeft w:val="0"/>
          <w:marRight w:val="0"/>
          <w:marTop w:val="150"/>
          <w:marBottom w:val="0"/>
          <w:divBdr>
            <w:top w:val="none" w:sz="0" w:space="0" w:color="auto"/>
            <w:left w:val="none" w:sz="0" w:space="0" w:color="auto"/>
            <w:bottom w:val="none" w:sz="0" w:space="0" w:color="auto"/>
            <w:right w:val="none" w:sz="0" w:space="0" w:color="auto"/>
          </w:divBdr>
          <w:divsChild>
            <w:div w:id="1401630946">
              <w:marLeft w:val="1155"/>
              <w:marRight w:val="0"/>
              <w:marTop w:val="0"/>
              <w:marBottom w:val="0"/>
              <w:divBdr>
                <w:top w:val="none" w:sz="0" w:space="0" w:color="auto"/>
                <w:left w:val="none" w:sz="0" w:space="0" w:color="auto"/>
                <w:bottom w:val="none" w:sz="0" w:space="0" w:color="auto"/>
                <w:right w:val="none" w:sz="0" w:space="0" w:color="auto"/>
              </w:divBdr>
            </w:div>
            <w:div w:id="1789353379">
              <w:marLeft w:val="1155"/>
              <w:marRight w:val="0"/>
              <w:marTop w:val="0"/>
              <w:marBottom w:val="0"/>
              <w:divBdr>
                <w:top w:val="none" w:sz="0" w:space="0" w:color="auto"/>
                <w:left w:val="none" w:sz="0" w:space="0" w:color="auto"/>
                <w:bottom w:val="none" w:sz="0" w:space="0" w:color="auto"/>
                <w:right w:val="none" w:sz="0" w:space="0" w:color="auto"/>
              </w:divBdr>
            </w:div>
            <w:div w:id="13472439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49924">
      <w:bodyDiv w:val="1"/>
      <w:marLeft w:val="0"/>
      <w:marRight w:val="0"/>
      <w:marTop w:val="0"/>
      <w:marBottom w:val="0"/>
      <w:divBdr>
        <w:top w:val="none" w:sz="0" w:space="0" w:color="auto"/>
        <w:left w:val="none" w:sz="0" w:space="0" w:color="auto"/>
        <w:bottom w:val="none" w:sz="0" w:space="0" w:color="auto"/>
        <w:right w:val="none" w:sz="0" w:space="0" w:color="auto"/>
      </w:divBdr>
      <w:divsChild>
        <w:div w:id="1783189403">
          <w:marLeft w:val="0"/>
          <w:marRight w:val="0"/>
          <w:marTop w:val="0"/>
          <w:marBottom w:val="0"/>
          <w:divBdr>
            <w:top w:val="none" w:sz="0" w:space="0" w:color="auto"/>
            <w:left w:val="none" w:sz="0" w:space="0" w:color="auto"/>
            <w:bottom w:val="none" w:sz="0" w:space="0" w:color="auto"/>
            <w:right w:val="none" w:sz="0" w:space="0" w:color="auto"/>
          </w:divBdr>
        </w:div>
        <w:div w:id="569535252">
          <w:marLeft w:val="0"/>
          <w:marRight w:val="0"/>
          <w:marTop w:val="150"/>
          <w:marBottom w:val="0"/>
          <w:divBdr>
            <w:top w:val="none" w:sz="0" w:space="0" w:color="auto"/>
            <w:left w:val="none" w:sz="0" w:space="0" w:color="auto"/>
            <w:bottom w:val="none" w:sz="0" w:space="0" w:color="auto"/>
            <w:right w:val="none" w:sz="0" w:space="0" w:color="auto"/>
          </w:divBdr>
          <w:divsChild>
            <w:div w:id="498693196">
              <w:marLeft w:val="1155"/>
              <w:marRight w:val="0"/>
              <w:marTop w:val="0"/>
              <w:marBottom w:val="0"/>
              <w:divBdr>
                <w:top w:val="none" w:sz="0" w:space="0" w:color="auto"/>
                <w:left w:val="none" w:sz="0" w:space="0" w:color="auto"/>
                <w:bottom w:val="none" w:sz="0" w:space="0" w:color="auto"/>
                <w:right w:val="none" w:sz="0" w:space="0" w:color="auto"/>
              </w:divBdr>
            </w:div>
            <w:div w:id="1003780027">
              <w:marLeft w:val="1155"/>
              <w:marRight w:val="0"/>
              <w:marTop w:val="0"/>
              <w:marBottom w:val="0"/>
              <w:divBdr>
                <w:top w:val="none" w:sz="0" w:space="0" w:color="auto"/>
                <w:left w:val="none" w:sz="0" w:space="0" w:color="auto"/>
                <w:bottom w:val="none" w:sz="0" w:space="0" w:color="auto"/>
                <w:right w:val="none" w:sz="0" w:space="0" w:color="auto"/>
              </w:divBdr>
            </w:div>
            <w:div w:id="17498435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3744">
      <w:bodyDiv w:val="1"/>
      <w:marLeft w:val="0"/>
      <w:marRight w:val="0"/>
      <w:marTop w:val="0"/>
      <w:marBottom w:val="0"/>
      <w:divBdr>
        <w:top w:val="none" w:sz="0" w:space="0" w:color="auto"/>
        <w:left w:val="none" w:sz="0" w:space="0" w:color="auto"/>
        <w:bottom w:val="none" w:sz="0" w:space="0" w:color="auto"/>
        <w:right w:val="none" w:sz="0" w:space="0" w:color="auto"/>
      </w:divBdr>
      <w:divsChild>
        <w:div w:id="1096443153">
          <w:marLeft w:val="0"/>
          <w:marRight w:val="0"/>
          <w:marTop w:val="0"/>
          <w:marBottom w:val="0"/>
          <w:divBdr>
            <w:top w:val="none" w:sz="0" w:space="0" w:color="auto"/>
            <w:left w:val="none" w:sz="0" w:space="0" w:color="auto"/>
            <w:bottom w:val="none" w:sz="0" w:space="0" w:color="auto"/>
            <w:right w:val="none" w:sz="0" w:space="0" w:color="auto"/>
          </w:divBdr>
        </w:div>
        <w:div w:id="1742949144">
          <w:marLeft w:val="0"/>
          <w:marRight w:val="0"/>
          <w:marTop w:val="150"/>
          <w:marBottom w:val="0"/>
          <w:divBdr>
            <w:top w:val="none" w:sz="0" w:space="0" w:color="auto"/>
            <w:left w:val="none" w:sz="0" w:space="0" w:color="auto"/>
            <w:bottom w:val="none" w:sz="0" w:space="0" w:color="auto"/>
            <w:right w:val="none" w:sz="0" w:space="0" w:color="auto"/>
          </w:divBdr>
          <w:divsChild>
            <w:div w:id="657616526">
              <w:marLeft w:val="1155"/>
              <w:marRight w:val="0"/>
              <w:marTop w:val="0"/>
              <w:marBottom w:val="0"/>
              <w:divBdr>
                <w:top w:val="none" w:sz="0" w:space="0" w:color="auto"/>
                <w:left w:val="none" w:sz="0" w:space="0" w:color="auto"/>
                <w:bottom w:val="none" w:sz="0" w:space="0" w:color="auto"/>
                <w:right w:val="none" w:sz="0" w:space="0" w:color="auto"/>
              </w:divBdr>
            </w:div>
            <w:div w:id="1591307524">
              <w:marLeft w:val="1155"/>
              <w:marRight w:val="0"/>
              <w:marTop w:val="0"/>
              <w:marBottom w:val="0"/>
              <w:divBdr>
                <w:top w:val="none" w:sz="0" w:space="0" w:color="auto"/>
                <w:left w:val="none" w:sz="0" w:space="0" w:color="auto"/>
                <w:bottom w:val="none" w:sz="0" w:space="0" w:color="auto"/>
                <w:right w:val="none" w:sz="0" w:space="0" w:color="auto"/>
              </w:divBdr>
            </w:div>
            <w:div w:id="12325027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7352">
      <w:bodyDiv w:val="1"/>
      <w:marLeft w:val="0"/>
      <w:marRight w:val="0"/>
      <w:marTop w:val="0"/>
      <w:marBottom w:val="0"/>
      <w:divBdr>
        <w:top w:val="none" w:sz="0" w:space="0" w:color="auto"/>
        <w:left w:val="none" w:sz="0" w:space="0" w:color="auto"/>
        <w:bottom w:val="none" w:sz="0" w:space="0" w:color="auto"/>
        <w:right w:val="none" w:sz="0" w:space="0" w:color="auto"/>
      </w:divBdr>
      <w:divsChild>
        <w:div w:id="1846746645">
          <w:marLeft w:val="0"/>
          <w:marRight w:val="0"/>
          <w:marTop w:val="0"/>
          <w:marBottom w:val="0"/>
          <w:divBdr>
            <w:top w:val="none" w:sz="0" w:space="0" w:color="auto"/>
            <w:left w:val="none" w:sz="0" w:space="0" w:color="auto"/>
            <w:bottom w:val="none" w:sz="0" w:space="0" w:color="auto"/>
            <w:right w:val="none" w:sz="0" w:space="0" w:color="auto"/>
          </w:divBdr>
        </w:div>
        <w:div w:id="1682855241">
          <w:marLeft w:val="0"/>
          <w:marRight w:val="0"/>
          <w:marTop w:val="150"/>
          <w:marBottom w:val="0"/>
          <w:divBdr>
            <w:top w:val="none" w:sz="0" w:space="0" w:color="auto"/>
            <w:left w:val="none" w:sz="0" w:space="0" w:color="auto"/>
            <w:bottom w:val="none" w:sz="0" w:space="0" w:color="auto"/>
            <w:right w:val="none" w:sz="0" w:space="0" w:color="auto"/>
          </w:divBdr>
          <w:divsChild>
            <w:div w:id="1164319942">
              <w:marLeft w:val="1155"/>
              <w:marRight w:val="0"/>
              <w:marTop w:val="0"/>
              <w:marBottom w:val="0"/>
              <w:divBdr>
                <w:top w:val="none" w:sz="0" w:space="0" w:color="auto"/>
                <w:left w:val="none" w:sz="0" w:space="0" w:color="auto"/>
                <w:bottom w:val="none" w:sz="0" w:space="0" w:color="auto"/>
                <w:right w:val="none" w:sz="0" w:space="0" w:color="auto"/>
              </w:divBdr>
            </w:div>
            <w:div w:id="1722745253">
              <w:marLeft w:val="1155"/>
              <w:marRight w:val="0"/>
              <w:marTop w:val="0"/>
              <w:marBottom w:val="0"/>
              <w:divBdr>
                <w:top w:val="none" w:sz="0" w:space="0" w:color="auto"/>
                <w:left w:val="none" w:sz="0" w:space="0" w:color="auto"/>
                <w:bottom w:val="none" w:sz="0" w:space="0" w:color="auto"/>
                <w:right w:val="none" w:sz="0" w:space="0" w:color="auto"/>
              </w:divBdr>
            </w:div>
            <w:div w:id="7747102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23793">
      <w:bodyDiv w:val="1"/>
      <w:marLeft w:val="0"/>
      <w:marRight w:val="0"/>
      <w:marTop w:val="0"/>
      <w:marBottom w:val="0"/>
      <w:divBdr>
        <w:top w:val="none" w:sz="0" w:space="0" w:color="auto"/>
        <w:left w:val="none" w:sz="0" w:space="0" w:color="auto"/>
        <w:bottom w:val="none" w:sz="0" w:space="0" w:color="auto"/>
        <w:right w:val="none" w:sz="0" w:space="0" w:color="auto"/>
      </w:divBdr>
      <w:divsChild>
        <w:div w:id="411439667">
          <w:marLeft w:val="0"/>
          <w:marRight w:val="0"/>
          <w:marTop w:val="0"/>
          <w:marBottom w:val="0"/>
          <w:divBdr>
            <w:top w:val="none" w:sz="0" w:space="0" w:color="auto"/>
            <w:left w:val="none" w:sz="0" w:space="0" w:color="auto"/>
            <w:bottom w:val="none" w:sz="0" w:space="0" w:color="auto"/>
            <w:right w:val="none" w:sz="0" w:space="0" w:color="auto"/>
          </w:divBdr>
        </w:div>
        <w:div w:id="1177115708">
          <w:marLeft w:val="0"/>
          <w:marRight w:val="0"/>
          <w:marTop w:val="150"/>
          <w:marBottom w:val="0"/>
          <w:divBdr>
            <w:top w:val="none" w:sz="0" w:space="0" w:color="auto"/>
            <w:left w:val="none" w:sz="0" w:space="0" w:color="auto"/>
            <w:bottom w:val="none" w:sz="0" w:space="0" w:color="auto"/>
            <w:right w:val="none" w:sz="0" w:space="0" w:color="auto"/>
          </w:divBdr>
          <w:divsChild>
            <w:div w:id="1812364799">
              <w:marLeft w:val="1155"/>
              <w:marRight w:val="0"/>
              <w:marTop w:val="0"/>
              <w:marBottom w:val="0"/>
              <w:divBdr>
                <w:top w:val="none" w:sz="0" w:space="0" w:color="auto"/>
                <w:left w:val="none" w:sz="0" w:space="0" w:color="auto"/>
                <w:bottom w:val="none" w:sz="0" w:space="0" w:color="auto"/>
                <w:right w:val="none" w:sz="0" w:space="0" w:color="auto"/>
              </w:divBdr>
            </w:div>
            <w:div w:id="1021056053">
              <w:marLeft w:val="1155"/>
              <w:marRight w:val="0"/>
              <w:marTop w:val="0"/>
              <w:marBottom w:val="0"/>
              <w:divBdr>
                <w:top w:val="none" w:sz="0" w:space="0" w:color="auto"/>
                <w:left w:val="none" w:sz="0" w:space="0" w:color="auto"/>
                <w:bottom w:val="none" w:sz="0" w:space="0" w:color="auto"/>
                <w:right w:val="none" w:sz="0" w:space="0" w:color="auto"/>
              </w:divBdr>
            </w:div>
            <w:div w:id="1067146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078317">
      <w:bodyDiv w:val="1"/>
      <w:marLeft w:val="0"/>
      <w:marRight w:val="0"/>
      <w:marTop w:val="0"/>
      <w:marBottom w:val="0"/>
      <w:divBdr>
        <w:top w:val="none" w:sz="0" w:space="0" w:color="auto"/>
        <w:left w:val="none" w:sz="0" w:space="0" w:color="auto"/>
        <w:bottom w:val="none" w:sz="0" w:space="0" w:color="auto"/>
        <w:right w:val="none" w:sz="0" w:space="0" w:color="auto"/>
      </w:divBdr>
      <w:divsChild>
        <w:div w:id="1094863302">
          <w:marLeft w:val="0"/>
          <w:marRight w:val="0"/>
          <w:marTop w:val="0"/>
          <w:marBottom w:val="0"/>
          <w:divBdr>
            <w:top w:val="none" w:sz="0" w:space="0" w:color="auto"/>
            <w:left w:val="none" w:sz="0" w:space="0" w:color="auto"/>
            <w:bottom w:val="none" w:sz="0" w:space="0" w:color="auto"/>
            <w:right w:val="none" w:sz="0" w:space="0" w:color="auto"/>
          </w:divBdr>
        </w:div>
        <w:div w:id="1030716622">
          <w:marLeft w:val="0"/>
          <w:marRight w:val="0"/>
          <w:marTop w:val="150"/>
          <w:marBottom w:val="0"/>
          <w:divBdr>
            <w:top w:val="none" w:sz="0" w:space="0" w:color="auto"/>
            <w:left w:val="none" w:sz="0" w:space="0" w:color="auto"/>
            <w:bottom w:val="none" w:sz="0" w:space="0" w:color="auto"/>
            <w:right w:val="none" w:sz="0" w:space="0" w:color="auto"/>
          </w:divBdr>
          <w:divsChild>
            <w:div w:id="972562740">
              <w:marLeft w:val="1155"/>
              <w:marRight w:val="0"/>
              <w:marTop w:val="0"/>
              <w:marBottom w:val="0"/>
              <w:divBdr>
                <w:top w:val="none" w:sz="0" w:space="0" w:color="auto"/>
                <w:left w:val="none" w:sz="0" w:space="0" w:color="auto"/>
                <w:bottom w:val="none" w:sz="0" w:space="0" w:color="auto"/>
                <w:right w:val="none" w:sz="0" w:space="0" w:color="auto"/>
              </w:divBdr>
            </w:div>
            <w:div w:id="1786459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106">
      <w:bodyDiv w:val="1"/>
      <w:marLeft w:val="0"/>
      <w:marRight w:val="0"/>
      <w:marTop w:val="0"/>
      <w:marBottom w:val="0"/>
      <w:divBdr>
        <w:top w:val="none" w:sz="0" w:space="0" w:color="auto"/>
        <w:left w:val="none" w:sz="0" w:space="0" w:color="auto"/>
        <w:bottom w:val="none" w:sz="0" w:space="0" w:color="auto"/>
        <w:right w:val="none" w:sz="0" w:space="0" w:color="auto"/>
      </w:divBdr>
      <w:divsChild>
        <w:div w:id="1765879694">
          <w:marLeft w:val="0"/>
          <w:marRight w:val="0"/>
          <w:marTop w:val="0"/>
          <w:marBottom w:val="0"/>
          <w:divBdr>
            <w:top w:val="none" w:sz="0" w:space="0" w:color="auto"/>
            <w:left w:val="none" w:sz="0" w:space="0" w:color="auto"/>
            <w:bottom w:val="none" w:sz="0" w:space="0" w:color="auto"/>
            <w:right w:val="none" w:sz="0" w:space="0" w:color="auto"/>
          </w:divBdr>
        </w:div>
        <w:div w:id="1815828730">
          <w:marLeft w:val="0"/>
          <w:marRight w:val="0"/>
          <w:marTop w:val="150"/>
          <w:marBottom w:val="0"/>
          <w:divBdr>
            <w:top w:val="none" w:sz="0" w:space="0" w:color="auto"/>
            <w:left w:val="none" w:sz="0" w:space="0" w:color="auto"/>
            <w:bottom w:val="none" w:sz="0" w:space="0" w:color="auto"/>
            <w:right w:val="none" w:sz="0" w:space="0" w:color="auto"/>
          </w:divBdr>
          <w:divsChild>
            <w:div w:id="1152065126">
              <w:marLeft w:val="1155"/>
              <w:marRight w:val="0"/>
              <w:marTop w:val="0"/>
              <w:marBottom w:val="0"/>
              <w:divBdr>
                <w:top w:val="none" w:sz="0" w:space="0" w:color="auto"/>
                <w:left w:val="none" w:sz="0" w:space="0" w:color="auto"/>
                <w:bottom w:val="none" w:sz="0" w:space="0" w:color="auto"/>
                <w:right w:val="none" w:sz="0" w:space="0" w:color="auto"/>
              </w:divBdr>
            </w:div>
            <w:div w:id="934173310">
              <w:marLeft w:val="1155"/>
              <w:marRight w:val="0"/>
              <w:marTop w:val="0"/>
              <w:marBottom w:val="0"/>
              <w:divBdr>
                <w:top w:val="none" w:sz="0" w:space="0" w:color="auto"/>
                <w:left w:val="none" w:sz="0" w:space="0" w:color="auto"/>
                <w:bottom w:val="none" w:sz="0" w:space="0" w:color="auto"/>
                <w:right w:val="none" w:sz="0" w:space="0" w:color="auto"/>
              </w:divBdr>
            </w:div>
            <w:div w:id="8936142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883851">
      <w:bodyDiv w:val="1"/>
      <w:marLeft w:val="0"/>
      <w:marRight w:val="0"/>
      <w:marTop w:val="0"/>
      <w:marBottom w:val="0"/>
      <w:divBdr>
        <w:top w:val="none" w:sz="0" w:space="0" w:color="auto"/>
        <w:left w:val="none" w:sz="0" w:space="0" w:color="auto"/>
        <w:bottom w:val="none" w:sz="0" w:space="0" w:color="auto"/>
        <w:right w:val="none" w:sz="0" w:space="0" w:color="auto"/>
      </w:divBdr>
      <w:divsChild>
        <w:div w:id="634994812">
          <w:marLeft w:val="0"/>
          <w:marRight w:val="0"/>
          <w:marTop w:val="0"/>
          <w:marBottom w:val="0"/>
          <w:divBdr>
            <w:top w:val="none" w:sz="0" w:space="0" w:color="auto"/>
            <w:left w:val="none" w:sz="0" w:space="0" w:color="auto"/>
            <w:bottom w:val="none" w:sz="0" w:space="0" w:color="auto"/>
            <w:right w:val="none" w:sz="0" w:space="0" w:color="auto"/>
          </w:divBdr>
        </w:div>
        <w:div w:id="864633998">
          <w:marLeft w:val="0"/>
          <w:marRight w:val="0"/>
          <w:marTop w:val="150"/>
          <w:marBottom w:val="0"/>
          <w:divBdr>
            <w:top w:val="none" w:sz="0" w:space="0" w:color="auto"/>
            <w:left w:val="none" w:sz="0" w:space="0" w:color="auto"/>
            <w:bottom w:val="none" w:sz="0" w:space="0" w:color="auto"/>
            <w:right w:val="none" w:sz="0" w:space="0" w:color="auto"/>
          </w:divBdr>
          <w:divsChild>
            <w:div w:id="478157449">
              <w:marLeft w:val="1155"/>
              <w:marRight w:val="0"/>
              <w:marTop w:val="0"/>
              <w:marBottom w:val="0"/>
              <w:divBdr>
                <w:top w:val="none" w:sz="0" w:space="0" w:color="auto"/>
                <w:left w:val="none" w:sz="0" w:space="0" w:color="auto"/>
                <w:bottom w:val="none" w:sz="0" w:space="0" w:color="auto"/>
                <w:right w:val="none" w:sz="0" w:space="0" w:color="auto"/>
              </w:divBdr>
            </w:div>
            <w:div w:id="2087680204">
              <w:marLeft w:val="1155"/>
              <w:marRight w:val="0"/>
              <w:marTop w:val="0"/>
              <w:marBottom w:val="0"/>
              <w:divBdr>
                <w:top w:val="none" w:sz="0" w:space="0" w:color="auto"/>
                <w:left w:val="none" w:sz="0" w:space="0" w:color="auto"/>
                <w:bottom w:val="none" w:sz="0" w:space="0" w:color="auto"/>
                <w:right w:val="none" w:sz="0" w:space="0" w:color="auto"/>
              </w:divBdr>
            </w:div>
            <w:div w:id="1638418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20331">
      <w:bodyDiv w:val="1"/>
      <w:marLeft w:val="0"/>
      <w:marRight w:val="0"/>
      <w:marTop w:val="0"/>
      <w:marBottom w:val="0"/>
      <w:divBdr>
        <w:top w:val="none" w:sz="0" w:space="0" w:color="auto"/>
        <w:left w:val="none" w:sz="0" w:space="0" w:color="auto"/>
        <w:bottom w:val="none" w:sz="0" w:space="0" w:color="auto"/>
        <w:right w:val="none" w:sz="0" w:space="0" w:color="auto"/>
      </w:divBdr>
      <w:divsChild>
        <w:div w:id="94862418">
          <w:marLeft w:val="0"/>
          <w:marRight w:val="0"/>
          <w:marTop w:val="0"/>
          <w:marBottom w:val="0"/>
          <w:divBdr>
            <w:top w:val="none" w:sz="0" w:space="0" w:color="auto"/>
            <w:left w:val="none" w:sz="0" w:space="0" w:color="auto"/>
            <w:bottom w:val="none" w:sz="0" w:space="0" w:color="auto"/>
            <w:right w:val="none" w:sz="0" w:space="0" w:color="auto"/>
          </w:divBdr>
        </w:div>
        <w:div w:id="691305651">
          <w:marLeft w:val="0"/>
          <w:marRight w:val="0"/>
          <w:marTop w:val="150"/>
          <w:marBottom w:val="0"/>
          <w:divBdr>
            <w:top w:val="none" w:sz="0" w:space="0" w:color="auto"/>
            <w:left w:val="none" w:sz="0" w:space="0" w:color="auto"/>
            <w:bottom w:val="none" w:sz="0" w:space="0" w:color="auto"/>
            <w:right w:val="none" w:sz="0" w:space="0" w:color="auto"/>
          </w:divBdr>
          <w:divsChild>
            <w:div w:id="327247665">
              <w:marLeft w:val="1155"/>
              <w:marRight w:val="0"/>
              <w:marTop w:val="0"/>
              <w:marBottom w:val="0"/>
              <w:divBdr>
                <w:top w:val="none" w:sz="0" w:space="0" w:color="auto"/>
                <w:left w:val="none" w:sz="0" w:space="0" w:color="auto"/>
                <w:bottom w:val="none" w:sz="0" w:space="0" w:color="auto"/>
                <w:right w:val="none" w:sz="0" w:space="0" w:color="auto"/>
              </w:divBdr>
            </w:div>
            <w:div w:id="1798646567">
              <w:marLeft w:val="1155"/>
              <w:marRight w:val="0"/>
              <w:marTop w:val="0"/>
              <w:marBottom w:val="0"/>
              <w:divBdr>
                <w:top w:val="none" w:sz="0" w:space="0" w:color="auto"/>
                <w:left w:val="none" w:sz="0" w:space="0" w:color="auto"/>
                <w:bottom w:val="none" w:sz="0" w:space="0" w:color="auto"/>
                <w:right w:val="none" w:sz="0" w:space="0" w:color="auto"/>
              </w:divBdr>
            </w:div>
            <w:div w:id="239890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3355">
      <w:bodyDiv w:val="1"/>
      <w:marLeft w:val="0"/>
      <w:marRight w:val="0"/>
      <w:marTop w:val="0"/>
      <w:marBottom w:val="0"/>
      <w:divBdr>
        <w:top w:val="none" w:sz="0" w:space="0" w:color="auto"/>
        <w:left w:val="none" w:sz="0" w:space="0" w:color="auto"/>
        <w:bottom w:val="none" w:sz="0" w:space="0" w:color="auto"/>
        <w:right w:val="none" w:sz="0" w:space="0" w:color="auto"/>
      </w:divBdr>
      <w:divsChild>
        <w:div w:id="110050533">
          <w:marLeft w:val="0"/>
          <w:marRight w:val="0"/>
          <w:marTop w:val="0"/>
          <w:marBottom w:val="0"/>
          <w:divBdr>
            <w:top w:val="none" w:sz="0" w:space="0" w:color="auto"/>
            <w:left w:val="none" w:sz="0" w:space="0" w:color="auto"/>
            <w:bottom w:val="none" w:sz="0" w:space="0" w:color="auto"/>
            <w:right w:val="none" w:sz="0" w:space="0" w:color="auto"/>
          </w:divBdr>
        </w:div>
        <w:div w:id="691879073">
          <w:marLeft w:val="0"/>
          <w:marRight w:val="0"/>
          <w:marTop w:val="150"/>
          <w:marBottom w:val="0"/>
          <w:divBdr>
            <w:top w:val="none" w:sz="0" w:space="0" w:color="auto"/>
            <w:left w:val="none" w:sz="0" w:space="0" w:color="auto"/>
            <w:bottom w:val="none" w:sz="0" w:space="0" w:color="auto"/>
            <w:right w:val="none" w:sz="0" w:space="0" w:color="auto"/>
          </w:divBdr>
          <w:divsChild>
            <w:div w:id="855509241">
              <w:marLeft w:val="1155"/>
              <w:marRight w:val="0"/>
              <w:marTop w:val="0"/>
              <w:marBottom w:val="0"/>
              <w:divBdr>
                <w:top w:val="none" w:sz="0" w:space="0" w:color="auto"/>
                <w:left w:val="none" w:sz="0" w:space="0" w:color="auto"/>
                <w:bottom w:val="none" w:sz="0" w:space="0" w:color="auto"/>
                <w:right w:val="none" w:sz="0" w:space="0" w:color="auto"/>
              </w:divBdr>
            </w:div>
            <w:div w:id="1111239672">
              <w:marLeft w:val="1155"/>
              <w:marRight w:val="0"/>
              <w:marTop w:val="0"/>
              <w:marBottom w:val="0"/>
              <w:divBdr>
                <w:top w:val="none" w:sz="0" w:space="0" w:color="auto"/>
                <w:left w:val="none" w:sz="0" w:space="0" w:color="auto"/>
                <w:bottom w:val="none" w:sz="0" w:space="0" w:color="auto"/>
                <w:right w:val="none" w:sz="0" w:space="0" w:color="auto"/>
              </w:divBdr>
            </w:div>
            <w:div w:id="18949997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19881">
      <w:bodyDiv w:val="1"/>
      <w:marLeft w:val="0"/>
      <w:marRight w:val="0"/>
      <w:marTop w:val="0"/>
      <w:marBottom w:val="0"/>
      <w:divBdr>
        <w:top w:val="none" w:sz="0" w:space="0" w:color="auto"/>
        <w:left w:val="none" w:sz="0" w:space="0" w:color="auto"/>
        <w:bottom w:val="none" w:sz="0" w:space="0" w:color="auto"/>
        <w:right w:val="none" w:sz="0" w:space="0" w:color="auto"/>
      </w:divBdr>
      <w:divsChild>
        <w:div w:id="730814316">
          <w:marLeft w:val="0"/>
          <w:marRight w:val="0"/>
          <w:marTop w:val="0"/>
          <w:marBottom w:val="0"/>
          <w:divBdr>
            <w:top w:val="none" w:sz="0" w:space="0" w:color="auto"/>
            <w:left w:val="none" w:sz="0" w:space="0" w:color="auto"/>
            <w:bottom w:val="none" w:sz="0" w:space="0" w:color="auto"/>
            <w:right w:val="none" w:sz="0" w:space="0" w:color="auto"/>
          </w:divBdr>
        </w:div>
        <w:div w:id="1048148650">
          <w:marLeft w:val="0"/>
          <w:marRight w:val="0"/>
          <w:marTop w:val="150"/>
          <w:marBottom w:val="0"/>
          <w:divBdr>
            <w:top w:val="none" w:sz="0" w:space="0" w:color="auto"/>
            <w:left w:val="none" w:sz="0" w:space="0" w:color="auto"/>
            <w:bottom w:val="none" w:sz="0" w:space="0" w:color="auto"/>
            <w:right w:val="none" w:sz="0" w:space="0" w:color="auto"/>
          </w:divBdr>
          <w:divsChild>
            <w:div w:id="729688338">
              <w:marLeft w:val="1155"/>
              <w:marRight w:val="0"/>
              <w:marTop w:val="0"/>
              <w:marBottom w:val="0"/>
              <w:divBdr>
                <w:top w:val="none" w:sz="0" w:space="0" w:color="auto"/>
                <w:left w:val="none" w:sz="0" w:space="0" w:color="auto"/>
                <w:bottom w:val="none" w:sz="0" w:space="0" w:color="auto"/>
                <w:right w:val="none" w:sz="0" w:space="0" w:color="auto"/>
              </w:divBdr>
            </w:div>
            <w:div w:id="861095466">
              <w:marLeft w:val="1155"/>
              <w:marRight w:val="0"/>
              <w:marTop w:val="0"/>
              <w:marBottom w:val="0"/>
              <w:divBdr>
                <w:top w:val="none" w:sz="0" w:space="0" w:color="auto"/>
                <w:left w:val="none" w:sz="0" w:space="0" w:color="auto"/>
                <w:bottom w:val="none" w:sz="0" w:space="0" w:color="auto"/>
                <w:right w:val="none" w:sz="0" w:space="0" w:color="auto"/>
              </w:divBdr>
            </w:div>
            <w:div w:id="17606333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335">
      <w:bodyDiv w:val="1"/>
      <w:marLeft w:val="0"/>
      <w:marRight w:val="0"/>
      <w:marTop w:val="0"/>
      <w:marBottom w:val="0"/>
      <w:divBdr>
        <w:top w:val="none" w:sz="0" w:space="0" w:color="auto"/>
        <w:left w:val="none" w:sz="0" w:space="0" w:color="auto"/>
        <w:bottom w:val="none" w:sz="0" w:space="0" w:color="auto"/>
        <w:right w:val="none" w:sz="0" w:space="0" w:color="auto"/>
      </w:divBdr>
      <w:divsChild>
        <w:div w:id="929001614">
          <w:marLeft w:val="0"/>
          <w:marRight w:val="0"/>
          <w:marTop w:val="0"/>
          <w:marBottom w:val="0"/>
          <w:divBdr>
            <w:top w:val="none" w:sz="0" w:space="0" w:color="auto"/>
            <w:left w:val="none" w:sz="0" w:space="0" w:color="auto"/>
            <w:bottom w:val="none" w:sz="0" w:space="0" w:color="auto"/>
            <w:right w:val="none" w:sz="0" w:space="0" w:color="auto"/>
          </w:divBdr>
        </w:div>
        <w:div w:id="2003316459">
          <w:marLeft w:val="0"/>
          <w:marRight w:val="0"/>
          <w:marTop w:val="150"/>
          <w:marBottom w:val="0"/>
          <w:divBdr>
            <w:top w:val="none" w:sz="0" w:space="0" w:color="auto"/>
            <w:left w:val="none" w:sz="0" w:space="0" w:color="auto"/>
            <w:bottom w:val="none" w:sz="0" w:space="0" w:color="auto"/>
            <w:right w:val="none" w:sz="0" w:space="0" w:color="auto"/>
          </w:divBdr>
          <w:divsChild>
            <w:div w:id="485633315">
              <w:marLeft w:val="1155"/>
              <w:marRight w:val="0"/>
              <w:marTop w:val="0"/>
              <w:marBottom w:val="0"/>
              <w:divBdr>
                <w:top w:val="none" w:sz="0" w:space="0" w:color="auto"/>
                <w:left w:val="none" w:sz="0" w:space="0" w:color="auto"/>
                <w:bottom w:val="none" w:sz="0" w:space="0" w:color="auto"/>
                <w:right w:val="none" w:sz="0" w:space="0" w:color="auto"/>
              </w:divBdr>
            </w:div>
            <w:div w:id="461309551">
              <w:marLeft w:val="1155"/>
              <w:marRight w:val="0"/>
              <w:marTop w:val="0"/>
              <w:marBottom w:val="0"/>
              <w:divBdr>
                <w:top w:val="none" w:sz="0" w:space="0" w:color="auto"/>
                <w:left w:val="none" w:sz="0" w:space="0" w:color="auto"/>
                <w:bottom w:val="none" w:sz="0" w:space="0" w:color="auto"/>
                <w:right w:val="none" w:sz="0" w:space="0" w:color="auto"/>
              </w:divBdr>
            </w:div>
            <w:div w:id="1451362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28823">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0948">
      <w:bodyDiv w:val="1"/>
      <w:marLeft w:val="0"/>
      <w:marRight w:val="0"/>
      <w:marTop w:val="0"/>
      <w:marBottom w:val="0"/>
      <w:divBdr>
        <w:top w:val="none" w:sz="0" w:space="0" w:color="auto"/>
        <w:left w:val="none" w:sz="0" w:space="0" w:color="auto"/>
        <w:bottom w:val="none" w:sz="0" w:space="0" w:color="auto"/>
        <w:right w:val="none" w:sz="0" w:space="0" w:color="auto"/>
      </w:divBdr>
      <w:divsChild>
        <w:div w:id="1439986493">
          <w:marLeft w:val="0"/>
          <w:marRight w:val="0"/>
          <w:marTop w:val="0"/>
          <w:marBottom w:val="0"/>
          <w:divBdr>
            <w:top w:val="none" w:sz="0" w:space="0" w:color="auto"/>
            <w:left w:val="none" w:sz="0" w:space="0" w:color="auto"/>
            <w:bottom w:val="none" w:sz="0" w:space="0" w:color="auto"/>
            <w:right w:val="none" w:sz="0" w:space="0" w:color="auto"/>
          </w:divBdr>
        </w:div>
        <w:div w:id="1740056856">
          <w:marLeft w:val="0"/>
          <w:marRight w:val="0"/>
          <w:marTop w:val="150"/>
          <w:marBottom w:val="0"/>
          <w:divBdr>
            <w:top w:val="none" w:sz="0" w:space="0" w:color="auto"/>
            <w:left w:val="none" w:sz="0" w:space="0" w:color="auto"/>
            <w:bottom w:val="none" w:sz="0" w:space="0" w:color="auto"/>
            <w:right w:val="none" w:sz="0" w:space="0" w:color="auto"/>
          </w:divBdr>
          <w:divsChild>
            <w:div w:id="1131747049">
              <w:marLeft w:val="1155"/>
              <w:marRight w:val="0"/>
              <w:marTop w:val="0"/>
              <w:marBottom w:val="0"/>
              <w:divBdr>
                <w:top w:val="none" w:sz="0" w:space="0" w:color="auto"/>
                <w:left w:val="none" w:sz="0" w:space="0" w:color="auto"/>
                <w:bottom w:val="none" w:sz="0" w:space="0" w:color="auto"/>
                <w:right w:val="none" w:sz="0" w:space="0" w:color="auto"/>
              </w:divBdr>
            </w:div>
            <w:div w:id="1956331030">
              <w:marLeft w:val="1155"/>
              <w:marRight w:val="0"/>
              <w:marTop w:val="0"/>
              <w:marBottom w:val="0"/>
              <w:divBdr>
                <w:top w:val="none" w:sz="0" w:space="0" w:color="auto"/>
                <w:left w:val="none" w:sz="0" w:space="0" w:color="auto"/>
                <w:bottom w:val="none" w:sz="0" w:space="0" w:color="auto"/>
                <w:right w:val="none" w:sz="0" w:space="0" w:color="auto"/>
              </w:divBdr>
            </w:div>
            <w:div w:id="19360140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1942">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598113">
      <w:bodyDiv w:val="1"/>
      <w:marLeft w:val="0"/>
      <w:marRight w:val="0"/>
      <w:marTop w:val="0"/>
      <w:marBottom w:val="0"/>
      <w:divBdr>
        <w:top w:val="none" w:sz="0" w:space="0" w:color="auto"/>
        <w:left w:val="none" w:sz="0" w:space="0" w:color="auto"/>
        <w:bottom w:val="none" w:sz="0" w:space="0" w:color="auto"/>
        <w:right w:val="none" w:sz="0" w:space="0" w:color="auto"/>
      </w:divBdr>
      <w:divsChild>
        <w:div w:id="260261079">
          <w:marLeft w:val="0"/>
          <w:marRight w:val="0"/>
          <w:marTop w:val="0"/>
          <w:marBottom w:val="0"/>
          <w:divBdr>
            <w:top w:val="none" w:sz="0" w:space="0" w:color="auto"/>
            <w:left w:val="none" w:sz="0" w:space="0" w:color="auto"/>
            <w:bottom w:val="none" w:sz="0" w:space="0" w:color="auto"/>
            <w:right w:val="none" w:sz="0" w:space="0" w:color="auto"/>
          </w:divBdr>
        </w:div>
        <w:div w:id="1188520660">
          <w:marLeft w:val="0"/>
          <w:marRight w:val="0"/>
          <w:marTop w:val="150"/>
          <w:marBottom w:val="0"/>
          <w:divBdr>
            <w:top w:val="none" w:sz="0" w:space="0" w:color="auto"/>
            <w:left w:val="none" w:sz="0" w:space="0" w:color="auto"/>
            <w:bottom w:val="none" w:sz="0" w:space="0" w:color="auto"/>
            <w:right w:val="none" w:sz="0" w:space="0" w:color="auto"/>
          </w:divBdr>
          <w:divsChild>
            <w:div w:id="1010522837">
              <w:marLeft w:val="1155"/>
              <w:marRight w:val="0"/>
              <w:marTop w:val="0"/>
              <w:marBottom w:val="0"/>
              <w:divBdr>
                <w:top w:val="none" w:sz="0" w:space="0" w:color="auto"/>
                <w:left w:val="none" w:sz="0" w:space="0" w:color="auto"/>
                <w:bottom w:val="none" w:sz="0" w:space="0" w:color="auto"/>
                <w:right w:val="none" w:sz="0" w:space="0" w:color="auto"/>
              </w:divBdr>
            </w:div>
            <w:div w:id="846286671">
              <w:marLeft w:val="1155"/>
              <w:marRight w:val="0"/>
              <w:marTop w:val="0"/>
              <w:marBottom w:val="0"/>
              <w:divBdr>
                <w:top w:val="none" w:sz="0" w:space="0" w:color="auto"/>
                <w:left w:val="none" w:sz="0" w:space="0" w:color="auto"/>
                <w:bottom w:val="none" w:sz="0" w:space="0" w:color="auto"/>
                <w:right w:val="none" w:sz="0" w:space="0" w:color="auto"/>
              </w:divBdr>
            </w:div>
            <w:div w:id="513343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77725">
      <w:bodyDiv w:val="1"/>
      <w:marLeft w:val="0"/>
      <w:marRight w:val="0"/>
      <w:marTop w:val="0"/>
      <w:marBottom w:val="0"/>
      <w:divBdr>
        <w:top w:val="none" w:sz="0" w:space="0" w:color="auto"/>
        <w:left w:val="none" w:sz="0" w:space="0" w:color="auto"/>
        <w:bottom w:val="none" w:sz="0" w:space="0" w:color="auto"/>
        <w:right w:val="none" w:sz="0" w:space="0" w:color="auto"/>
      </w:divBdr>
      <w:divsChild>
        <w:div w:id="187258592">
          <w:marLeft w:val="0"/>
          <w:marRight w:val="0"/>
          <w:marTop w:val="0"/>
          <w:marBottom w:val="0"/>
          <w:divBdr>
            <w:top w:val="none" w:sz="0" w:space="0" w:color="auto"/>
            <w:left w:val="none" w:sz="0" w:space="0" w:color="auto"/>
            <w:bottom w:val="none" w:sz="0" w:space="0" w:color="auto"/>
            <w:right w:val="none" w:sz="0" w:space="0" w:color="auto"/>
          </w:divBdr>
        </w:div>
        <w:div w:id="15693896">
          <w:marLeft w:val="0"/>
          <w:marRight w:val="0"/>
          <w:marTop w:val="150"/>
          <w:marBottom w:val="0"/>
          <w:divBdr>
            <w:top w:val="none" w:sz="0" w:space="0" w:color="auto"/>
            <w:left w:val="none" w:sz="0" w:space="0" w:color="auto"/>
            <w:bottom w:val="none" w:sz="0" w:space="0" w:color="auto"/>
            <w:right w:val="none" w:sz="0" w:space="0" w:color="auto"/>
          </w:divBdr>
          <w:divsChild>
            <w:div w:id="1707175289">
              <w:marLeft w:val="1155"/>
              <w:marRight w:val="0"/>
              <w:marTop w:val="0"/>
              <w:marBottom w:val="0"/>
              <w:divBdr>
                <w:top w:val="none" w:sz="0" w:space="0" w:color="auto"/>
                <w:left w:val="none" w:sz="0" w:space="0" w:color="auto"/>
                <w:bottom w:val="none" w:sz="0" w:space="0" w:color="auto"/>
                <w:right w:val="none" w:sz="0" w:space="0" w:color="auto"/>
              </w:divBdr>
            </w:div>
            <w:div w:id="1575550988">
              <w:marLeft w:val="1155"/>
              <w:marRight w:val="0"/>
              <w:marTop w:val="0"/>
              <w:marBottom w:val="0"/>
              <w:divBdr>
                <w:top w:val="none" w:sz="0" w:space="0" w:color="auto"/>
                <w:left w:val="none" w:sz="0" w:space="0" w:color="auto"/>
                <w:bottom w:val="none" w:sz="0" w:space="0" w:color="auto"/>
                <w:right w:val="none" w:sz="0" w:space="0" w:color="auto"/>
              </w:divBdr>
            </w:div>
            <w:div w:id="1625161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531076">
      <w:bodyDiv w:val="1"/>
      <w:marLeft w:val="0"/>
      <w:marRight w:val="0"/>
      <w:marTop w:val="0"/>
      <w:marBottom w:val="0"/>
      <w:divBdr>
        <w:top w:val="none" w:sz="0" w:space="0" w:color="auto"/>
        <w:left w:val="none" w:sz="0" w:space="0" w:color="auto"/>
        <w:bottom w:val="none" w:sz="0" w:space="0" w:color="auto"/>
        <w:right w:val="none" w:sz="0" w:space="0" w:color="auto"/>
      </w:divBdr>
      <w:divsChild>
        <w:div w:id="1867715950">
          <w:marLeft w:val="0"/>
          <w:marRight w:val="0"/>
          <w:marTop w:val="0"/>
          <w:marBottom w:val="0"/>
          <w:divBdr>
            <w:top w:val="none" w:sz="0" w:space="0" w:color="auto"/>
            <w:left w:val="none" w:sz="0" w:space="0" w:color="auto"/>
            <w:bottom w:val="none" w:sz="0" w:space="0" w:color="auto"/>
            <w:right w:val="none" w:sz="0" w:space="0" w:color="auto"/>
          </w:divBdr>
        </w:div>
        <w:div w:id="301011255">
          <w:marLeft w:val="0"/>
          <w:marRight w:val="0"/>
          <w:marTop w:val="150"/>
          <w:marBottom w:val="0"/>
          <w:divBdr>
            <w:top w:val="none" w:sz="0" w:space="0" w:color="auto"/>
            <w:left w:val="none" w:sz="0" w:space="0" w:color="auto"/>
            <w:bottom w:val="none" w:sz="0" w:space="0" w:color="auto"/>
            <w:right w:val="none" w:sz="0" w:space="0" w:color="auto"/>
          </w:divBdr>
          <w:divsChild>
            <w:div w:id="1688214427">
              <w:marLeft w:val="1155"/>
              <w:marRight w:val="0"/>
              <w:marTop w:val="0"/>
              <w:marBottom w:val="0"/>
              <w:divBdr>
                <w:top w:val="none" w:sz="0" w:space="0" w:color="auto"/>
                <w:left w:val="none" w:sz="0" w:space="0" w:color="auto"/>
                <w:bottom w:val="none" w:sz="0" w:space="0" w:color="auto"/>
                <w:right w:val="none" w:sz="0" w:space="0" w:color="auto"/>
              </w:divBdr>
            </w:div>
            <w:div w:id="541985503">
              <w:marLeft w:val="1155"/>
              <w:marRight w:val="0"/>
              <w:marTop w:val="0"/>
              <w:marBottom w:val="0"/>
              <w:divBdr>
                <w:top w:val="none" w:sz="0" w:space="0" w:color="auto"/>
                <w:left w:val="none" w:sz="0" w:space="0" w:color="auto"/>
                <w:bottom w:val="none" w:sz="0" w:space="0" w:color="auto"/>
                <w:right w:val="none" w:sz="0" w:space="0" w:color="auto"/>
              </w:divBdr>
            </w:div>
            <w:div w:id="3693765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719295">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3285">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699870">
      <w:bodyDiv w:val="1"/>
      <w:marLeft w:val="0"/>
      <w:marRight w:val="0"/>
      <w:marTop w:val="0"/>
      <w:marBottom w:val="0"/>
      <w:divBdr>
        <w:top w:val="none" w:sz="0" w:space="0" w:color="auto"/>
        <w:left w:val="none" w:sz="0" w:space="0" w:color="auto"/>
        <w:bottom w:val="none" w:sz="0" w:space="0" w:color="auto"/>
        <w:right w:val="none" w:sz="0" w:space="0" w:color="auto"/>
      </w:divBdr>
      <w:divsChild>
        <w:div w:id="653070119">
          <w:marLeft w:val="0"/>
          <w:marRight w:val="0"/>
          <w:marTop w:val="0"/>
          <w:marBottom w:val="0"/>
          <w:divBdr>
            <w:top w:val="none" w:sz="0" w:space="0" w:color="auto"/>
            <w:left w:val="none" w:sz="0" w:space="0" w:color="auto"/>
            <w:bottom w:val="none" w:sz="0" w:space="0" w:color="auto"/>
            <w:right w:val="none" w:sz="0" w:space="0" w:color="auto"/>
          </w:divBdr>
        </w:div>
        <w:div w:id="1731346773">
          <w:marLeft w:val="0"/>
          <w:marRight w:val="0"/>
          <w:marTop w:val="150"/>
          <w:marBottom w:val="0"/>
          <w:divBdr>
            <w:top w:val="none" w:sz="0" w:space="0" w:color="auto"/>
            <w:left w:val="none" w:sz="0" w:space="0" w:color="auto"/>
            <w:bottom w:val="none" w:sz="0" w:space="0" w:color="auto"/>
            <w:right w:val="none" w:sz="0" w:space="0" w:color="auto"/>
          </w:divBdr>
          <w:divsChild>
            <w:div w:id="90198172">
              <w:marLeft w:val="1155"/>
              <w:marRight w:val="0"/>
              <w:marTop w:val="0"/>
              <w:marBottom w:val="0"/>
              <w:divBdr>
                <w:top w:val="none" w:sz="0" w:space="0" w:color="auto"/>
                <w:left w:val="none" w:sz="0" w:space="0" w:color="auto"/>
                <w:bottom w:val="none" w:sz="0" w:space="0" w:color="auto"/>
                <w:right w:val="none" w:sz="0" w:space="0" w:color="auto"/>
              </w:divBdr>
            </w:div>
            <w:div w:id="316231872">
              <w:marLeft w:val="1155"/>
              <w:marRight w:val="0"/>
              <w:marTop w:val="0"/>
              <w:marBottom w:val="0"/>
              <w:divBdr>
                <w:top w:val="none" w:sz="0" w:space="0" w:color="auto"/>
                <w:left w:val="none" w:sz="0" w:space="0" w:color="auto"/>
                <w:bottom w:val="none" w:sz="0" w:space="0" w:color="auto"/>
                <w:right w:val="none" w:sz="0" w:space="0" w:color="auto"/>
              </w:divBdr>
            </w:div>
            <w:div w:id="1592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3288">
      <w:bodyDiv w:val="1"/>
      <w:marLeft w:val="0"/>
      <w:marRight w:val="0"/>
      <w:marTop w:val="0"/>
      <w:marBottom w:val="0"/>
      <w:divBdr>
        <w:top w:val="none" w:sz="0" w:space="0" w:color="auto"/>
        <w:left w:val="none" w:sz="0" w:space="0" w:color="auto"/>
        <w:bottom w:val="none" w:sz="0" w:space="0" w:color="auto"/>
        <w:right w:val="none" w:sz="0" w:space="0" w:color="auto"/>
      </w:divBdr>
      <w:divsChild>
        <w:div w:id="1671911156">
          <w:marLeft w:val="0"/>
          <w:marRight w:val="0"/>
          <w:marTop w:val="0"/>
          <w:marBottom w:val="0"/>
          <w:divBdr>
            <w:top w:val="none" w:sz="0" w:space="0" w:color="auto"/>
            <w:left w:val="none" w:sz="0" w:space="0" w:color="auto"/>
            <w:bottom w:val="none" w:sz="0" w:space="0" w:color="auto"/>
            <w:right w:val="none" w:sz="0" w:space="0" w:color="auto"/>
          </w:divBdr>
        </w:div>
        <w:div w:id="179708740">
          <w:marLeft w:val="0"/>
          <w:marRight w:val="0"/>
          <w:marTop w:val="150"/>
          <w:marBottom w:val="0"/>
          <w:divBdr>
            <w:top w:val="none" w:sz="0" w:space="0" w:color="auto"/>
            <w:left w:val="none" w:sz="0" w:space="0" w:color="auto"/>
            <w:bottom w:val="none" w:sz="0" w:space="0" w:color="auto"/>
            <w:right w:val="none" w:sz="0" w:space="0" w:color="auto"/>
          </w:divBdr>
          <w:divsChild>
            <w:div w:id="928932530">
              <w:marLeft w:val="1155"/>
              <w:marRight w:val="0"/>
              <w:marTop w:val="0"/>
              <w:marBottom w:val="0"/>
              <w:divBdr>
                <w:top w:val="none" w:sz="0" w:space="0" w:color="auto"/>
                <w:left w:val="none" w:sz="0" w:space="0" w:color="auto"/>
                <w:bottom w:val="none" w:sz="0" w:space="0" w:color="auto"/>
                <w:right w:val="none" w:sz="0" w:space="0" w:color="auto"/>
              </w:divBdr>
            </w:div>
            <w:div w:id="1920213170">
              <w:marLeft w:val="1155"/>
              <w:marRight w:val="0"/>
              <w:marTop w:val="0"/>
              <w:marBottom w:val="0"/>
              <w:divBdr>
                <w:top w:val="none" w:sz="0" w:space="0" w:color="auto"/>
                <w:left w:val="none" w:sz="0" w:space="0" w:color="auto"/>
                <w:bottom w:val="none" w:sz="0" w:space="0" w:color="auto"/>
                <w:right w:val="none" w:sz="0" w:space="0" w:color="auto"/>
              </w:divBdr>
            </w:div>
            <w:div w:id="1586069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389265">
      <w:bodyDiv w:val="1"/>
      <w:marLeft w:val="0"/>
      <w:marRight w:val="0"/>
      <w:marTop w:val="0"/>
      <w:marBottom w:val="0"/>
      <w:divBdr>
        <w:top w:val="none" w:sz="0" w:space="0" w:color="auto"/>
        <w:left w:val="none" w:sz="0" w:space="0" w:color="auto"/>
        <w:bottom w:val="none" w:sz="0" w:space="0" w:color="auto"/>
        <w:right w:val="none" w:sz="0" w:space="0" w:color="auto"/>
      </w:divBdr>
      <w:divsChild>
        <w:div w:id="605164027">
          <w:marLeft w:val="0"/>
          <w:marRight w:val="0"/>
          <w:marTop w:val="0"/>
          <w:marBottom w:val="0"/>
          <w:divBdr>
            <w:top w:val="none" w:sz="0" w:space="0" w:color="auto"/>
            <w:left w:val="none" w:sz="0" w:space="0" w:color="auto"/>
            <w:bottom w:val="none" w:sz="0" w:space="0" w:color="auto"/>
            <w:right w:val="none" w:sz="0" w:space="0" w:color="auto"/>
          </w:divBdr>
        </w:div>
        <w:div w:id="1013804637">
          <w:marLeft w:val="0"/>
          <w:marRight w:val="0"/>
          <w:marTop w:val="150"/>
          <w:marBottom w:val="0"/>
          <w:divBdr>
            <w:top w:val="none" w:sz="0" w:space="0" w:color="auto"/>
            <w:left w:val="none" w:sz="0" w:space="0" w:color="auto"/>
            <w:bottom w:val="none" w:sz="0" w:space="0" w:color="auto"/>
            <w:right w:val="none" w:sz="0" w:space="0" w:color="auto"/>
          </w:divBdr>
          <w:divsChild>
            <w:div w:id="1973513217">
              <w:marLeft w:val="1155"/>
              <w:marRight w:val="0"/>
              <w:marTop w:val="0"/>
              <w:marBottom w:val="0"/>
              <w:divBdr>
                <w:top w:val="none" w:sz="0" w:space="0" w:color="auto"/>
                <w:left w:val="none" w:sz="0" w:space="0" w:color="auto"/>
                <w:bottom w:val="none" w:sz="0" w:space="0" w:color="auto"/>
                <w:right w:val="none" w:sz="0" w:space="0" w:color="auto"/>
              </w:divBdr>
            </w:div>
            <w:div w:id="2136946488">
              <w:marLeft w:val="1155"/>
              <w:marRight w:val="0"/>
              <w:marTop w:val="0"/>
              <w:marBottom w:val="0"/>
              <w:divBdr>
                <w:top w:val="none" w:sz="0" w:space="0" w:color="auto"/>
                <w:left w:val="none" w:sz="0" w:space="0" w:color="auto"/>
                <w:bottom w:val="none" w:sz="0" w:space="0" w:color="auto"/>
                <w:right w:val="none" w:sz="0" w:space="0" w:color="auto"/>
              </w:divBdr>
            </w:div>
            <w:div w:id="1834947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066">
      <w:bodyDiv w:val="1"/>
      <w:marLeft w:val="0"/>
      <w:marRight w:val="0"/>
      <w:marTop w:val="0"/>
      <w:marBottom w:val="0"/>
      <w:divBdr>
        <w:top w:val="none" w:sz="0" w:space="0" w:color="auto"/>
        <w:left w:val="none" w:sz="0" w:space="0" w:color="auto"/>
        <w:bottom w:val="none" w:sz="0" w:space="0" w:color="auto"/>
        <w:right w:val="none" w:sz="0" w:space="0" w:color="auto"/>
      </w:divBdr>
      <w:divsChild>
        <w:div w:id="1930188038">
          <w:marLeft w:val="0"/>
          <w:marRight w:val="0"/>
          <w:marTop w:val="0"/>
          <w:marBottom w:val="0"/>
          <w:divBdr>
            <w:top w:val="none" w:sz="0" w:space="0" w:color="auto"/>
            <w:left w:val="none" w:sz="0" w:space="0" w:color="auto"/>
            <w:bottom w:val="none" w:sz="0" w:space="0" w:color="auto"/>
            <w:right w:val="none" w:sz="0" w:space="0" w:color="auto"/>
          </w:divBdr>
        </w:div>
        <w:div w:id="211892545">
          <w:marLeft w:val="0"/>
          <w:marRight w:val="0"/>
          <w:marTop w:val="150"/>
          <w:marBottom w:val="0"/>
          <w:divBdr>
            <w:top w:val="none" w:sz="0" w:space="0" w:color="auto"/>
            <w:left w:val="none" w:sz="0" w:space="0" w:color="auto"/>
            <w:bottom w:val="none" w:sz="0" w:space="0" w:color="auto"/>
            <w:right w:val="none" w:sz="0" w:space="0" w:color="auto"/>
          </w:divBdr>
          <w:divsChild>
            <w:div w:id="1327515963">
              <w:marLeft w:val="1155"/>
              <w:marRight w:val="0"/>
              <w:marTop w:val="0"/>
              <w:marBottom w:val="0"/>
              <w:divBdr>
                <w:top w:val="none" w:sz="0" w:space="0" w:color="auto"/>
                <w:left w:val="none" w:sz="0" w:space="0" w:color="auto"/>
                <w:bottom w:val="none" w:sz="0" w:space="0" w:color="auto"/>
                <w:right w:val="none" w:sz="0" w:space="0" w:color="auto"/>
              </w:divBdr>
            </w:div>
            <w:div w:id="102962105">
              <w:marLeft w:val="1155"/>
              <w:marRight w:val="0"/>
              <w:marTop w:val="0"/>
              <w:marBottom w:val="0"/>
              <w:divBdr>
                <w:top w:val="none" w:sz="0" w:space="0" w:color="auto"/>
                <w:left w:val="none" w:sz="0" w:space="0" w:color="auto"/>
                <w:bottom w:val="none" w:sz="0" w:space="0" w:color="auto"/>
                <w:right w:val="none" w:sz="0" w:space="0" w:color="auto"/>
              </w:divBdr>
            </w:div>
            <w:div w:id="747380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5875">
      <w:bodyDiv w:val="1"/>
      <w:marLeft w:val="0"/>
      <w:marRight w:val="0"/>
      <w:marTop w:val="0"/>
      <w:marBottom w:val="0"/>
      <w:divBdr>
        <w:top w:val="none" w:sz="0" w:space="0" w:color="auto"/>
        <w:left w:val="none" w:sz="0" w:space="0" w:color="auto"/>
        <w:bottom w:val="none" w:sz="0" w:space="0" w:color="auto"/>
        <w:right w:val="none" w:sz="0" w:space="0" w:color="auto"/>
      </w:divBdr>
      <w:divsChild>
        <w:div w:id="1942444901">
          <w:marLeft w:val="0"/>
          <w:marRight w:val="0"/>
          <w:marTop w:val="0"/>
          <w:marBottom w:val="0"/>
          <w:divBdr>
            <w:top w:val="none" w:sz="0" w:space="0" w:color="auto"/>
            <w:left w:val="none" w:sz="0" w:space="0" w:color="auto"/>
            <w:bottom w:val="none" w:sz="0" w:space="0" w:color="auto"/>
            <w:right w:val="none" w:sz="0" w:space="0" w:color="auto"/>
          </w:divBdr>
        </w:div>
        <w:div w:id="240146575">
          <w:marLeft w:val="0"/>
          <w:marRight w:val="0"/>
          <w:marTop w:val="150"/>
          <w:marBottom w:val="0"/>
          <w:divBdr>
            <w:top w:val="none" w:sz="0" w:space="0" w:color="auto"/>
            <w:left w:val="none" w:sz="0" w:space="0" w:color="auto"/>
            <w:bottom w:val="none" w:sz="0" w:space="0" w:color="auto"/>
            <w:right w:val="none" w:sz="0" w:space="0" w:color="auto"/>
          </w:divBdr>
          <w:divsChild>
            <w:div w:id="1454327571">
              <w:marLeft w:val="1155"/>
              <w:marRight w:val="0"/>
              <w:marTop w:val="0"/>
              <w:marBottom w:val="0"/>
              <w:divBdr>
                <w:top w:val="none" w:sz="0" w:space="0" w:color="auto"/>
                <w:left w:val="none" w:sz="0" w:space="0" w:color="auto"/>
                <w:bottom w:val="none" w:sz="0" w:space="0" w:color="auto"/>
                <w:right w:val="none" w:sz="0" w:space="0" w:color="auto"/>
              </w:divBdr>
            </w:div>
            <w:div w:id="1280836027">
              <w:marLeft w:val="1155"/>
              <w:marRight w:val="0"/>
              <w:marTop w:val="0"/>
              <w:marBottom w:val="0"/>
              <w:divBdr>
                <w:top w:val="none" w:sz="0" w:space="0" w:color="auto"/>
                <w:left w:val="none" w:sz="0" w:space="0" w:color="auto"/>
                <w:bottom w:val="none" w:sz="0" w:space="0" w:color="auto"/>
                <w:right w:val="none" w:sz="0" w:space="0" w:color="auto"/>
              </w:divBdr>
            </w:div>
            <w:div w:id="17591365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1237">
      <w:bodyDiv w:val="1"/>
      <w:marLeft w:val="0"/>
      <w:marRight w:val="0"/>
      <w:marTop w:val="0"/>
      <w:marBottom w:val="0"/>
      <w:divBdr>
        <w:top w:val="none" w:sz="0" w:space="0" w:color="auto"/>
        <w:left w:val="none" w:sz="0" w:space="0" w:color="auto"/>
        <w:bottom w:val="none" w:sz="0" w:space="0" w:color="auto"/>
        <w:right w:val="none" w:sz="0" w:space="0" w:color="auto"/>
      </w:divBdr>
      <w:divsChild>
        <w:div w:id="471291457">
          <w:marLeft w:val="0"/>
          <w:marRight w:val="0"/>
          <w:marTop w:val="0"/>
          <w:marBottom w:val="0"/>
          <w:divBdr>
            <w:top w:val="none" w:sz="0" w:space="0" w:color="auto"/>
            <w:left w:val="none" w:sz="0" w:space="0" w:color="auto"/>
            <w:bottom w:val="none" w:sz="0" w:space="0" w:color="auto"/>
            <w:right w:val="none" w:sz="0" w:space="0" w:color="auto"/>
          </w:divBdr>
        </w:div>
        <w:div w:id="1283919766">
          <w:marLeft w:val="0"/>
          <w:marRight w:val="0"/>
          <w:marTop w:val="150"/>
          <w:marBottom w:val="0"/>
          <w:divBdr>
            <w:top w:val="none" w:sz="0" w:space="0" w:color="auto"/>
            <w:left w:val="none" w:sz="0" w:space="0" w:color="auto"/>
            <w:bottom w:val="none" w:sz="0" w:space="0" w:color="auto"/>
            <w:right w:val="none" w:sz="0" w:space="0" w:color="auto"/>
          </w:divBdr>
          <w:divsChild>
            <w:div w:id="1995328438">
              <w:marLeft w:val="1155"/>
              <w:marRight w:val="0"/>
              <w:marTop w:val="0"/>
              <w:marBottom w:val="0"/>
              <w:divBdr>
                <w:top w:val="none" w:sz="0" w:space="0" w:color="auto"/>
                <w:left w:val="none" w:sz="0" w:space="0" w:color="auto"/>
                <w:bottom w:val="none" w:sz="0" w:space="0" w:color="auto"/>
                <w:right w:val="none" w:sz="0" w:space="0" w:color="auto"/>
              </w:divBdr>
            </w:div>
            <w:div w:id="892740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69956">
      <w:bodyDiv w:val="1"/>
      <w:marLeft w:val="0"/>
      <w:marRight w:val="0"/>
      <w:marTop w:val="0"/>
      <w:marBottom w:val="0"/>
      <w:divBdr>
        <w:top w:val="none" w:sz="0" w:space="0" w:color="auto"/>
        <w:left w:val="none" w:sz="0" w:space="0" w:color="auto"/>
        <w:bottom w:val="none" w:sz="0" w:space="0" w:color="auto"/>
        <w:right w:val="none" w:sz="0" w:space="0" w:color="auto"/>
      </w:divBdr>
      <w:divsChild>
        <w:div w:id="1417088932">
          <w:marLeft w:val="0"/>
          <w:marRight w:val="0"/>
          <w:marTop w:val="0"/>
          <w:marBottom w:val="0"/>
          <w:divBdr>
            <w:top w:val="none" w:sz="0" w:space="0" w:color="auto"/>
            <w:left w:val="none" w:sz="0" w:space="0" w:color="auto"/>
            <w:bottom w:val="none" w:sz="0" w:space="0" w:color="auto"/>
            <w:right w:val="none" w:sz="0" w:space="0" w:color="auto"/>
          </w:divBdr>
        </w:div>
        <w:div w:id="2101220847">
          <w:marLeft w:val="0"/>
          <w:marRight w:val="0"/>
          <w:marTop w:val="150"/>
          <w:marBottom w:val="0"/>
          <w:divBdr>
            <w:top w:val="none" w:sz="0" w:space="0" w:color="auto"/>
            <w:left w:val="none" w:sz="0" w:space="0" w:color="auto"/>
            <w:bottom w:val="none" w:sz="0" w:space="0" w:color="auto"/>
            <w:right w:val="none" w:sz="0" w:space="0" w:color="auto"/>
          </w:divBdr>
          <w:divsChild>
            <w:div w:id="353470">
              <w:marLeft w:val="1155"/>
              <w:marRight w:val="0"/>
              <w:marTop w:val="0"/>
              <w:marBottom w:val="0"/>
              <w:divBdr>
                <w:top w:val="none" w:sz="0" w:space="0" w:color="auto"/>
                <w:left w:val="none" w:sz="0" w:space="0" w:color="auto"/>
                <w:bottom w:val="none" w:sz="0" w:space="0" w:color="auto"/>
                <w:right w:val="none" w:sz="0" w:space="0" w:color="auto"/>
              </w:divBdr>
            </w:div>
            <w:div w:id="1940791643">
              <w:marLeft w:val="1155"/>
              <w:marRight w:val="0"/>
              <w:marTop w:val="0"/>
              <w:marBottom w:val="0"/>
              <w:divBdr>
                <w:top w:val="none" w:sz="0" w:space="0" w:color="auto"/>
                <w:left w:val="none" w:sz="0" w:space="0" w:color="auto"/>
                <w:bottom w:val="none" w:sz="0" w:space="0" w:color="auto"/>
                <w:right w:val="none" w:sz="0" w:space="0" w:color="auto"/>
              </w:divBdr>
            </w:div>
            <w:div w:id="11532568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36893">
      <w:bodyDiv w:val="1"/>
      <w:marLeft w:val="0"/>
      <w:marRight w:val="0"/>
      <w:marTop w:val="0"/>
      <w:marBottom w:val="0"/>
      <w:divBdr>
        <w:top w:val="none" w:sz="0" w:space="0" w:color="auto"/>
        <w:left w:val="none" w:sz="0" w:space="0" w:color="auto"/>
        <w:bottom w:val="none" w:sz="0" w:space="0" w:color="auto"/>
        <w:right w:val="none" w:sz="0" w:space="0" w:color="auto"/>
      </w:divBdr>
      <w:divsChild>
        <w:div w:id="1773238423">
          <w:marLeft w:val="0"/>
          <w:marRight w:val="0"/>
          <w:marTop w:val="0"/>
          <w:marBottom w:val="0"/>
          <w:divBdr>
            <w:top w:val="none" w:sz="0" w:space="0" w:color="auto"/>
            <w:left w:val="none" w:sz="0" w:space="0" w:color="auto"/>
            <w:bottom w:val="none" w:sz="0" w:space="0" w:color="auto"/>
            <w:right w:val="none" w:sz="0" w:space="0" w:color="auto"/>
          </w:divBdr>
        </w:div>
        <w:div w:id="370233340">
          <w:marLeft w:val="0"/>
          <w:marRight w:val="0"/>
          <w:marTop w:val="150"/>
          <w:marBottom w:val="0"/>
          <w:divBdr>
            <w:top w:val="none" w:sz="0" w:space="0" w:color="auto"/>
            <w:left w:val="none" w:sz="0" w:space="0" w:color="auto"/>
            <w:bottom w:val="none" w:sz="0" w:space="0" w:color="auto"/>
            <w:right w:val="none" w:sz="0" w:space="0" w:color="auto"/>
          </w:divBdr>
          <w:divsChild>
            <w:div w:id="577600141">
              <w:marLeft w:val="1155"/>
              <w:marRight w:val="0"/>
              <w:marTop w:val="0"/>
              <w:marBottom w:val="0"/>
              <w:divBdr>
                <w:top w:val="none" w:sz="0" w:space="0" w:color="auto"/>
                <w:left w:val="none" w:sz="0" w:space="0" w:color="auto"/>
                <w:bottom w:val="none" w:sz="0" w:space="0" w:color="auto"/>
                <w:right w:val="none" w:sz="0" w:space="0" w:color="auto"/>
              </w:divBdr>
            </w:div>
            <w:div w:id="552272260">
              <w:marLeft w:val="1155"/>
              <w:marRight w:val="0"/>
              <w:marTop w:val="0"/>
              <w:marBottom w:val="0"/>
              <w:divBdr>
                <w:top w:val="none" w:sz="0" w:space="0" w:color="auto"/>
                <w:left w:val="none" w:sz="0" w:space="0" w:color="auto"/>
                <w:bottom w:val="none" w:sz="0" w:space="0" w:color="auto"/>
                <w:right w:val="none" w:sz="0" w:space="0" w:color="auto"/>
              </w:divBdr>
            </w:div>
            <w:div w:id="9989950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834775">
      <w:bodyDiv w:val="1"/>
      <w:marLeft w:val="0"/>
      <w:marRight w:val="0"/>
      <w:marTop w:val="0"/>
      <w:marBottom w:val="0"/>
      <w:divBdr>
        <w:top w:val="none" w:sz="0" w:space="0" w:color="auto"/>
        <w:left w:val="none" w:sz="0" w:space="0" w:color="auto"/>
        <w:bottom w:val="none" w:sz="0" w:space="0" w:color="auto"/>
        <w:right w:val="none" w:sz="0" w:space="0" w:color="auto"/>
      </w:divBdr>
      <w:divsChild>
        <w:div w:id="1630553475">
          <w:marLeft w:val="0"/>
          <w:marRight w:val="0"/>
          <w:marTop w:val="0"/>
          <w:marBottom w:val="0"/>
          <w:divBdr>
            <w:top w:val="none" w:sz="0" w:space="0" w:color="auto"/>
            <w:left w:val="none" w:sz="0" w:space="0" w:color="auto"/>
            <w:bottom w:val="none" w:sz="0" w:space="0" w:color="auto"/>
            <w:right w:val="none" w:sz="0" w:space="0" w:color="auto"/>
          </w:divBdr>
        </w:div>
        <w:div w:id="226958805">
          <w:marLeft w:val="0"/>
          <w:marRight w:val="0"/>
          <w:marTop w:val="150"/>
          <w:marBottom w:val="0"/>
          <w:divBdr>
            <w:top w:val="none" w:sz="0" w:space="0" w:color="auto"/>
            <w:left w:val="none" w:sz="0" w:space="0" w:color="auto"/>
            <w:bottom w:val="none" w:sz="0" w:space="0" w:color="auto"/>
            <w:right w:val="none" w:sz="0" w:space="0" w:color="auto"/>
          </w:divBdr>
          <w:divsChild>
            <w:div w:id="1605917057">
              <w:marLeft w:val="1155"/>
              <w:marRight w:val="0"/>
              <w:marTop w:val="0"/>
              <w:marBottom w:val="0"/>
              <w:divBdr>
                <w:top w:val="none" w:sz="0" w:space="0" w:color="auto"/>
                <w:left w:val="none" w:sz="0" w:space="0" w:color="auto"/>
                <w:bottom w:val="none" w:sz="0" w:space="0" w:color="auto"/>
                <w:right w:val="none" w:sz="0" w:space="0" w:color="auto"/>
              </w:divBdr>
            </w:div>
            <w:div w:id="1521823089">
              <w:marLeft w:val="1155"/>
              <w:marRight w:val="0"/>
              <w:marTop w:val="0"/>
              <w:marBottom w:val="0"/>
              <w:divBdr>
                <w:top w:val="none" w:sz="0" w:space="0" w:color="auto"/>
                <w:left w:val="none" w:sz="0" w:space="0" w:color="auto"/>
                <w:bottom w:val="none" w:sz="0" w:space="0" w:color="auto"/>
                <w:right w:val="none" w:sz="0" w:space="0" w:color="auto"/>
              </w:divBdr>
            </w:div>
            <w:div w:id="13421196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4961">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311711">
      <w:bodyDiv w:val="1"/>
      <w:marLeft w:val="0"/>
      <w:marRight w:val="0"/>
      <w:marTop w:val="0"/>
      <w:marBottom w:val="0"/>
      <w:divBdr>
        <w:top w:val="none" w:sz="0" w:space="0" w:color="auto"/>
        <w:left w:val="none" w:sz="0" w:space="0" w:color="auto"/>
        <w:bottom w:val="none" w:sz="0" w:space="0" w:color="auto"/>
        <w:right w:val="none" w:sz="0" w:space="0" w:color="auto"/>
      </w:divBdr>
    </w:div>
    <w:div w:id="122383547">
      <w:bodyDiv w:val="1"/>
      <w:marLeft w:val="0"/>
      <w:marRight w:val="0"/>
      <w:marTop w:val="0"/>
      <w:marBottom w:val="0"/>
      <w:divBdr>
        <w:top w:val="none" w:sz="0" w:space="0" w:color="auto"/>
        <w:left w:val="none" w:sz="0" w:space="0" w:color="auto"/>
        <w:bottom w:val="none" w:sz="0" w:space="0" w:color="auto"/>
        <w:right w:val="none" w:sz="0" w:space="0" w:color="auto"/>
      </w:divBdr>
      <w:divsChild>
        <w:div w:id="618026240">
          <w:marLeft w:val="0"/>
          <w:marRight w:val="0"/>
          <w:marTop w:val="0"/>
          <w:marBottom w:val="0"/>
          <w:divBdr>
            <w:top w:val="none" w:sz="0" w:space="0" w:color="auto"/>
            <w:left w:val="none" w:sz="0" w:space="0" w:color="auto"/>
            <w:bottom w:val="none" w:sz="0" w:space="0" w:color="auto"/>
            <w:right w:val="none" w:sz="0" w:space="0" w:color="auto"/>
          </w:divBdr>
        </w:div>
        <w:div w:id="333385746">
          <w:marLeft w:val="0"/>
          <w:marRight w:val="0"/>
          <w:marTop w:val="150"/>
          <w:marBottom w:val="0"/>
          <w:divBdr>
            <w:top w:val="none" w:sz="0" w:space="0" w:color="auto"/>
            <w:left w:val="none" w:sz="0" w:space="0" w:color="auto"/>
            <w:bottom w:val="none" w:sz="0" w:space="0" w:color="auto"/>
            <w:right w:val="none" w:sz="0" w:space="0" w:color="auto"/>
          </w:divBdr>
          <w:divsChild>
            <w:div w:id="1833521461">
              <w:marLeft w:val="1155"/>
              <w:marRight w:val="0"/>
              <w:marTop w:val="0"/>
              <w:marBottom w:val="0"/>
              <w:divBdr>
                <w:top w:val="none" w:sz="0" w:space="0" w:color="auto"/>
                <w:left w:val="none" w:sz="0" w:space="0" w:color="auto"/>
                <w:bottom w:val="none" w:sz="0" w:space="0" w:color="auto"/>
                <w:right w:val="none" w:sz="0" w:space="0" w:color="auto"/>
              </w:divBdr>
            </w:div>
            <w:div w:id="148864991">
              <w:marLeft w:val="1155"/>
              <w:marRight w:val="0"/>
              <w:marTop w:val="0"/>
              <w:marBottom w:val="0"/>
              <w:divBdr>
                <w:top w:val="none" w:sz="0" w:space="0" w:color="auto"/>
                <w:left w:val="none" w:sz="0" w:space="0" w:color="auto"/>
                <w:bottom w:val="none" w:sz="0" w:space="0" w:color="auto"/>
                <w:right w:val="none" w:sz="0" w:space="0" w:color="auto"/>
              </w:divBdr>
            </w:div>
            <w:div w:id="1152408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06357">
      <w:bodyDiv w:val="1"/>
      <w:marLeft w:val="0"/>
      <w:marRight w:val="0"/>
      <w:marTop w:val="0"/>
      <w:marBottom w:val="0"/>
      <w:divBdr>
        <w:top w:val="none" w:sz="0" w:space="0" w:color="auto"/>
        <w:left w:val="none" w:sz="0" w:space="0" w:color="auto"/>
        <w:bottom w:val="none" w:sz="0" w:space="0" w:color="auto"/>
        <w:right w:val="none" w:sz="0" w:space="0" w:color="auto"/>
      </w:divBdr>
      <w:divsChild>
        <w:div w:id="2046561811">
          <w:marLeft w:val="0"/>
          <w:marRight w:val="0"/>
          <w:marTop w:val="0"/>
          <w:marBottom w:val="0"/>
          <w:divBdr>
            <w:top w:val="none" w:sz="0" w:space="0" w:color="auto"/>
            <w:left w:val="none" w:sz="0" w:space="0" w:color="auto"/>
            <w:bottom w:val="none" w:sz="0" w:space="0" w:color="auto"/>
            <w:right w:val="none" w:sz="0" w:space="0" w:color="auto"/>
          </w:divBdr>
        </w:div>
        <w:div w:id="1151560158">
          <w:marLeft w:val="0"/>
          <w:marRight w:val="0"/>
          <w:marTop w:val="150"/>
          <w:marBottom w:val="0"/>
          <w:divBdr>
            <w:top w:val="none" w:sz="0" w:space="0" w:color="auto"/>
            <w:left w:val="none" w:sz="0" w:space="0" w:color="auto"/>
            <w:bottom w:val="none" w:sz="0" w:space="0" w:color="auto"/>
            <w:right w:val="none" w:sz="0" w:space="0" w:color="auto"/>
          </w:divBdr>
          <w:divsChild>
            <w:div w:id="1318611105">
              <w:marLeft w:val="1155"/>
              <w:marRight w:val="0"/>
              <w:marTop w:val="0"/>
              <w:marBottom w:val="0"/>
              <w:divBdr>
                <w:top w:val="none" w:sz="0" w:space="0" w:color="auto"/>
                <w:left w:val="none" w:sz="0" w:space="0" w:color="auto"/>
                <w:bottom w:val="none" w:sz="0" w:space="0" w:color="auto"/>
                <w:right w:val="none" w:sz="0" w:space="0" w:color="auto"/>
              </w:divBdr>
            </w:div>
            <w:div w:id="419571203">
              <w:marLeft w:val="1155"/>
              <w:marRight w:val="0"/>
              <w:marTop w:val="0"/>
              <w:marBottom w:val="0"/>
              <w:divBdr>
                <w:top w:val="none" w:sz="0" w:space="0" w:color="auto"/>
                <w:left w:val="none" w:sz="0" w:space="0" w:color="auto"/>
                <w:bottom w:val="none" w:sz="0" w:space="0" w:color="auto"/>
                <w:right w:val="none" w:sz="0" w:space="0" w:color="auto"/>
              </w:divBdr>
            </w:div>
            <w:div w:id="12642617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29086">
      <w:bodyDiv w:val="1"/>
      <w:marLeft w:val="0"/>
      <w:marRight w:val="0"/>
      <w:marTop w:val="0"/>
      <w:marBottom w:val="0"/>
      <w:divBdr>
        <w:top w:val="none" w:sz="0" w:space="0" w:color="auto"/>
        <w:left w:val="none" w:sz="0" w:space="0" w:color="auto"/>
        <w:bottom w:val="none" w:sz="0" w:space="0" w:color="auto"/>
        <w:right w:val="none" w:sz="0" w:space="0" w:color="auto"/>
      </w:divBdr>
      <w:divsChild>
        <w:div w:id="183708627">
          <w:marLeft w:val="0"/>
          <w:marRight w:val="0"/>
          <w:marTop w:val="0"/>
          <w:marBottom w:val="0"/>
          <w:divBdr>
            <w:top w:val="none" w:sz="0" w:space="0" w:color="auto"/>
            <w:left w:val="none" w:sz="0" w:space="0" w:color="auto"/>
            <w:bottom w:val="none" w:sz="0" w:space="0" w:color="auto"/>
            <w:right w:val="none" w:sz="0" w:space="0" w:color="auto"/>
          </w:divBdr>
        </w:div>
        <w:div w:id="2022051297">
          <w:marLeft w:val="0"/>
          <w:marRight w:val="0"/>
          <w:marTop w:val="150"/>
          <w:marBottom w:val="0"/>
          <w:divBdr>
            <w:top w:val="none" w:sz="0" w:space="0" w:color="auto"/>
            <w:left w:val="none" w:sz="0" w:space="0" w:color="auto"/>
            <w:bottom w:val="none" w:sz="0" w:space="0" w:color="auto"/>
            <w:right w:val="none" w:sz="0" w:space="0" w:color="auto"/>
          </w:divBdr>
          <w:divsChild>
            <w:div w:id="1357972449">
              <w:marLeft w:val="1155"/>
              <w:marRight w:val="0"/>
              <w:marTop w:val="0"/>
              <w:marBottom w:val="0"/>
              <w:divBdr>
                <w:top w:val="none" w:sz="0" w:space="0" w:color="auto"/>
                <w:left w:val="none" w:sz="0" w:space="0" w:color="auto"/>
                <w:bottom w:val="none" w:sz="0" w:space="0" w:color="auto"/>
                <w:right w:val="none" w:sz="0" w:space="0" w:color="auto"/>
              </w:divBdr>
            </w:div>
            <w:div w:id="1771850887">
              <w:marLeft w:val="1155"/>
              <w:marRight w:val="0"/>
              <w:marTop w:val="0"/>
              <w:marBottom w:val="0"/>
              <w:divBdr>
                <w:top w:val="none" w:sz="0" w:space="0" w:color="auto"/>
                <w:left w:val="none" w:sz="0" w:space="0" w:color="auto"/>
                <w:bottom w:val="none" w:sz="0" w:space="0" w:color="auto"/>
                <w:right w:val="none" w:sz="0" w:space="0" w:color="auto"/>
              </w:divBdr>
            </w:div>
            <w:div w:id="2018920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08863">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17435">
      <w:bodyDiv w:val="1"/>
      <w:marLeft w:val="0"/>
      <w:marRight w:val="0"/>
      <w:marTop w:val="0"/>
      <w:marBottom w:val="0"/>
      <w:divBdr>
        <w:top w:val="none" w:sz="0" w:space="0" w:color="auto"/>
        <w:left w:val="none" w:sz="0" w:space="0" w:color="auto"/>
        <w:bottom w:val="none" w:sz="0" w:space="0" w:color="auto"/>
        <w:right w:val="none" w:sz="0" w:space="0" w:color="auto"/>
      </w:divBdr>
      <w:divsChild>
        <w:div w:id="974989857">
          <w:marLeft w:val="0"/>
          <w:marRight w:val="0"/>
          <w:marTop w:val="0"/>
          <w:marBottom w:val="0"/>
          <w:divBdr>
            <w:top w:val="none" w:sz="0" w:space="0" w:color="auto"/>
            <w:left w:val="none" w:sz="0" w:space="0" w:color="auto"/>
            <w:bottom w:val="none" w:sz="0" w:space="0" w:color="auto"/>
            <w:right w:val="none" w:sz="0" w:space="0" w:color="auto"/>
          </w:divBdr>
        </w:div>
        <w:div w:id="124736995">
          <w:marLeft w:val="0"/>
          <w:marRight w:val="0"/>
          <w:marTop w:val="150"/>
          <w:marBottom w:val="0"/>
          <w:divBdr>
            <w:top w:val="none" w:sz="0" w:space="0" w:color="auto"/>
            <w:left w:val="none" w:sz="0" w:space="0" w:color="auto"/>
            <w:bottom w:val="none" w:sz="0" w:space="0" w:color="auto"/>
            <w:right w:val="none" w:sz="0" w:space="0" w:color="auto"/>
          </w:divBdr>
          <w:divsChild>
            <w:div w:id="100028414">
              <w:marLeft w:val="1155"/>
              <w:marRight w:val="0"/>
              <w:marTop w:val="0"/>
              <w:marBottom w:val="0"/>
              <w:divBdr>
                <w:top w:val="none" w:sz="0" w:space="0" w:color="auto"/>
                <w:left w:val="none" w:sz="0" w:space="0" w:color="auto"/>
                <w:bottom w:val="none" w:sz="0" w:space="0" w:color="auto"/>
                <w:right w:val="none" w:sz="0" w:space="0" w:color="auto"/>
              </w:divBdr>
            </w:div>
            <w:div w:id="1844735317">
              <w:marLeft w:val="1155"/>
              <w:marRight w:val="0"/>
              <w:marTop w:val="0"/>
              <w:marBottom w:val="0"/>
              <w:divBdr>
                <w:top w:val="none" w:sz="0" w:space="0" w:color="auto"/>
                <w:left w:val="none" w:sz="0" w:space="0" w:color="auto"/>
                <w:bottom w:val="none" w:sz="0" w:space="0" w:color="auto"/>
                <w:right w:val="none" w:sz="0" w:space="0" w:color="auto"/>
              </w:divBdr>
            </w:div>
            <w:div w:id="1989806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097389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29115">
      <w:bodyDiv w:val="1"/>
      <w:marLeft w:val="0"/>
      <w:marRight w:val="0"/>
      <w:marTop w:val="0"/>
      <w:marBottom w:val="0"/>
      <w:divBdr>
        <w:top w:val="none" w:sz="0" w:space="0" w:color="auto"/>
        <w:left w:val="none" w:sz="0" w:space="0" w:color="auto"/>
        <w:bottom w:val="none" w:sz="0" w:space="0" w:color="auto"/>
        <w:right w:val="none" w:sz="0" w:space="0" w:color="auto"/>
      </w:divBdr>
      <w:divsChild>
        <w:div w:id="996614781">
          <w:marLeft w:val="0"/>
          <w:marRight w:val="0"/>
          <w:marTop w:val="0"/>
          <w:marBottom w:val="0"/>
          <w:divBdr>
            <w:top w:val="none" w:sz="0" w:space="0" w:color="auto"/>
            <w:left w:val="none" w:sz="0" w:space="0" w:color="auto"/>
            <w:bottom w:val="none" w:sz="0" w:space="0" w:color="auto"/>
            <w:right w:val="none" w:sz="0" w:space="0" w:color="auto"/>
          </w:divBdr>
        </w:div>
        <w:div w:id="139002166">
          <w:marLeft w:val="0"/>
          <w:marRight w:val="0"/>
          <w:marTop w:val="150"/>
          <w:marBottom w:val="0"/>
          <w:divBdr>
            <w:top w:val="none" w:sz="0" w:space="0" w:color="auto"/>
            <w:left w:val="none" w:sz="0" w:space="0" w:color="auto"/>
            <w:bottom w:val="none" w:sz="0" w:space="0" w:color="auto"/>
            <w:right w:val="none" w:sz="0" w:space="0" w:color="auto"/>
          </w:divBdr>
          <w:divsChild>
            <w:div w:id="402072827">
              <w:marLeft w:val="1155"/>
              <w:marRight w:val="0"/>
              <w:marTop w:val="0"/>
              <w:marBottom w:val="0"/>
              <w:divBdr>
                <w:top w:val="none" w:sz="0" w:space="0" w:color="auto"/>
                <w:left w:val="none" w:sz="0" w:space="0" w:color="auto"/>
                <w:bottom w:val="none" w:sz="0" w:space="0" w:color="auto"/>
                <w:right w:val="none" w:sz="0" w:space="0" w:color="auto"/>
              </w:divBdr>
            </w:div>
            <w:div w:id="1013191935">
              <w:marLeft w:val="1155"/>
              <w:marRight w:val="0"/>
              <w:marTop w:val="0"/>
              <w:marBottom w:val="0"/>
              <w:divBdr>
                <w:top w:val="none" w:sz="0" w:space="0" w:color="auto"/>
                <w:left w:val="none" w:sz="0" w:space="0" w:color="auto"/>
                <w:bottom w:val="none" w:sz="0" w:space="0" w:color="auto"/>
                <w:right w:val="none" w:sz="0" w:space="0" w:color="auto"/>
              </w:divBdr>
            </w:div>
            <w:div w:id="2120371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276284">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18483">
      <w:bodyDiv w:val="1"/>
      <w:marLeft w:val="0"/>
      <w:marRight w:val="0"/>
      <w:marTop w:val="0"/>
      <w:marBottom w:val="0"/>
      <w:divBdr>
        <w:top w:val="none" w:sz="0" w:space="0" w:color="auto"/>
        <w:left w:val="none" w:sz="0" w:space="0" w:color="auto"/>
        <w:bottom w:val="none" w:sz="0" w:space="0" w:color="auto"/>
        <w:right w:val="none" w:sz="0" w:space="0" w:color="auto"/>
      </w:divBdr>
      <w:divsChild>
        <w:div w:id="1363477919">
          <w:marLeft w:val="0"/>
          <w:marRight w:val="0"/>
          <w:marTop w:val="0"/>
          <w:marBottom w:val="0"/>
          <w:divBdr>
            <w:top w:val="none" w:sz="0" w:space="0" w:color="auto"/>
            <w:left w:val="none" w:sz="0" w:space="0" w:color="auto"/>
            <w:bottom w:val="none" w:sz="0" w:space="0" w:color="auto"/>
            <w:right w:val="none" w:sz="0" w:space="0" w:color="auto"/>
          </w:divBdr>
        </w:div>
        <w:div w:id="681392979">
          <w:marLeft w:val="0"/>
          <w:marRight w:val="0"/>
          <w:marTop w:val="150"/>
          <w:marBottom w:val="0"/>
          <w:divBdr>
            <w:top w:val="none" w:sz="0" w:space="0" w:color="auto"/>
            <w:left w:val="none" w:sz="0" w:space="0" w:color="auto"/>
            <w:bottom w:val="none" w:sz="0" w:space="0" w:color="auto"/>
            <w:right w:val="none" w:sz="0" w:space="0" w:color="auto"/>
          </w:divBdr>
          <w:divsChild>
            <w:div w:id="340474854">
              <w:marLeft w:val="1155"/>
              <w:marRight w:val="0"/>
              <w:marTop w:val="0"/>
              <w:marBottom w:val="0"/>
              <w:divBdr>
                <w:top w:val="none" w:sz="0" w:space="0" w:color="auto"/>
                <w:left w:val="none" w:sz="0" w:space="0" w:color="auto"/>
                <w:bottom w:val="none" w:sz="0" w:space="0" w:color="auto"/>
                <w:right w:val="none" w:sz="0" w:space="0" w:color="auto"/>
              </w:divBdr>
            </w:div>
            <w:div w:id="266042289">
              <w:marLeft w:val="1155"/>
              <w:marRight w:val="0"/>
              <w:marTop w:val="0"/>
              <w:marBottom w:val="0"/>
              <w:divBdr>
                <w:top w:val="none" w:sz="0" w:space="0" w:color="auto"/>
                <w:left w:val="none" w:sz="0" w:space="0" w:color="auto"/>
                <w:bottom w:val="none" w:sz="0" w:space="0" w:color="auto"/>
                <w:right w:val="none" w:sz="0" w:space="0" w:color="auto"/>
              </w:divBdr>
            </w:div>
            <w:div w:id="1577016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91207">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18017">
      <w:bodyDiv w:val="1"/>
      <w:marLeft w:val="0"/>
      <w:marRight w:val="0"/>
      <w:marTop w:val="0"/>
      <w:marBottom w:val="0"/>
      <w:divBdr>
        <w:top w:val="none" w:sz="0" w:space="0" w:color="auto"/>
        <w:left w:val="none" w:sz="0" w:space="0" w:color="auto"/>
        <w:bottom w:val="none" w:sz="0" w:space="0" w:color="auto"/>
        <w:right w:val="none" w:sz="0" w:space="0" w:color="auto"/>
      </w:divBdr>
      <w:divsChild>
        <w:div w:id="567156483">
          <w:marLeft w:val="0"/>
          <w:marRight w:val="0"/>
          <w:marTop w:val="0"/>
          <w:marBottom w:val="0"/>
          <w:divBdr>
            <w:top w:val="none" w:sz="0" w:space="0" w:color="auto"/>
            <w:left w:val="none" w:sz="0" w:space="0" w:color="auto"/>
            <w:bottom w:val="none" w:sz="0" w:space="0" w:color="auto"/>
            <w:right w:val="none" w:sz="0" w:space="0" w:color="auto"/>
          </w:divBdr>
        </w:div>
        <w:div w:id="1883781574">
          <w:marLeft w:val="0"/>
          <w:marRight w:val="0"/>
          <w:marTop w:val="150"/>
          <w:marBottom w:val="0"/>
          <w:divBdr>
            <w:top w:val="none" w:sz="0" w:space="0" w:color="auto"/>
            <w:left w:val="none" w:sz="0" w:space="0" w:color="auto"/>
            <w:bottom w:val="none" w:sz="0" w:space="0" w:color="auto"/>
            <w:right w:val="none" w:sz="0" w:space="0" w:color="auto"/>
          </w:divBdr>
          <w:divsChild>
            <w:div w:id="1010528743">
              <w:marLeft w:val="1155"/>
              <w:marRight w:val="0"/>
              <w:marTop w:val="0"/>
              <w:marBottom w:val="0"/>
              <w:divBdr>
                <w:top w:val="none" w:sz="0" w:space="0" w:color="auto"/>
                <w:left w:val="none" w:sz="0" w:space="0" w:color="auto"/>
                <w:bottom w:val="none" w:sz="0" w:space="0" w:color="auto"/>
                <w:right w:val="none" w:sz="0" w:space="0" w:color="auto"/>
              </w:divBdr>
            </w:div>
            <w:div w:id="1574196408">
              <w:marLeft w:val="1155"/>
              <w:marRight w:val="0"/>
              <w:marTop w:val="0"/>
              <w:marBottom w:val="0"/>
              <w:divBdr>
                <w:top w:val="none" w:sz="0" w:space="0" w:color="auto"/>
                <w:left w:val="none" w:sz="0" w:space="0" w:color="auto"/>
                <w:bottom w:val="none" w:sz="0" w:space="0" w:color="auto"/>
                <w:right w:val="none" w:sz="0" w:space="0" w:color="auto"/>
              </w:divBdr>
            </w:div>
            <w:div w:id="10107152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39904">
      <w:bodyDiv w:val="1"/>
      <w:marLeft w:val="0"/>
      <w:marRight w:val="0"/>
      <w:marTop w:val="0"/>
      <w:marBottom w:val="0"/>
      <w:divBdr>
        <w:top w:val="none" w:sz="0" w:space="0" w:color="auto"/>
        <w:left w:val="none" w:sz="0" w:space="0" w:color="auto"/>
        <w:bottom w:val="none" w:sz="0" w:space="0" w:color="auto"/>
        <w:right w:val="none" w:sz="0" w:space="0" w:color="auto"/>
      </w:divBdr>
      <w:divsChild>
        <w:div w:id="1799714950">
          <w:marLeft w:val="0"/>
          <w:marRight w:val="0"/>
          <w:marTop w:val="0"/>
          <w:marBottom w:val="0"/>
          <w:divBdr>
            <w:top w:val="none" w:sz="0" w:space="0" w:color="auto"/>
            <w:left w:val="none" w:sz="0" w:space="0" w:color="auto"/>
            <w:bottom w:val="none" w:sz="0" w:space="0" w:color="auto"/>
            <w:right w:val="none" w:sz="0" w:space="0" w:color="auto"/>
          </w:divBdr>
        </w:div>
        <w:div w:id="940378356">
          <w:marLeft w:val="0"/>
          <w:marRight w:val="0"/>
          <w:marTop w:val="150"/>
          <w:marBottom w:val="0"/>
          <w:divBdr>
            <w:top w:val="none" w:sz="0" w:space="0" w:color="auto"/>
            <w:left w:val="none" w:sz="0" w:space="0" w:color="auto"/>
            <w:bottom w:val="none" w:sz="0" w:space="0" w:color="auto"/>
            <w:right w:val="none" w:sz="0" w:space="0" w:color="auto"/>
          </w:divBdr>
          <w:divsChild>
            <w:div w:id="509104721">
              <w:marLeft w:val="1155"/>
              <w:marRight w:val="0"/>
              <w:marTop w:val="0"/>
              <w:marBottom w:val="0"/>
              <w:divBdr>
                <w:top w:val="none" w:sz="0" w:space="0" w:color="auto"/>
                <w:left w:val="none" w:sz="0" w:space="0" w:color="auto"/>
                <w:bottom w:val="none" w:sz="0" w:space="0" w:color="auto"/>
                <w:right w:val="none" w:sz="0" w:space="0" w:color="auto"/>
              </w:divBdr>
            </w:div>
            <w:div w:id="113060261">
              <w:marLeft w:val="1155"/>
              <w:marRight w:val="0"/>
              <w:marTop w:val="0"/>
              <w:marBottom w:val="0"/>
              <w:divBdr>
                <w:top w:val="none" w:sz="0" w:space="0" w:color="auto"/>
                <w:left w:val="none" w:sz="0" w:space="0" w:color="auto"/>
                <w:bottom w:val="none" w:sz="0" w:space="0" w:color="auto"/>
                <w:right w:val="none" w:sz="0" w:space="0" w:color="auto"/>
              </w:divBdr>
            </w:div>
            <w:div w:id="766274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687355">
      <w:bodyDiv w:val="1"/>
      <w:marLeft w:val="0"/>
      <w:marRight w:val="0"/>
      <w:marTop w:val="0"/>
      <w:marBottom w:val="0"/>
      <w:divBdr>
        <w:top w:val="none" w:sz="0" w:space="0" w:color="auto"/>
        <w:left w:val="none" w:sz="0" w:space="0" w:color="auto"/>
        <w:bottom w:val="none" w:sz="0" w:space="0" w:color="auto"/>
        <w:right w:val="none" w:sz="0" w:space="0" w:color="auto"/>
      </w:divBdr>
      <w:divsChild>
        <w:div w:id="19553949">
          <w:marLeft w:val="0"/>
          <w:marRight w:val="0"/>
          <w:marTop w:val="0"/>
          <w:marBottom w:val="0"/>
          <w:divBdr>
            <w:top w:val="none" w:sz="0" w:space="0" w:color="auto"/>
            <w:left w:val="none" w:sz="0" w:space="0" w:color="auto"/>
            <w:bottom w:val="none" w:sz="0" w:space="0" w:color="auto"/>
            <w:right w:val="none" w:sz="0" w:space="0" w:color="auto"/>
          </w:divBdr>
        </w:div>
        <w:div w:id="696538789">
          <w:marLeft w:val="0"/>
          <w:marRight w:val="0"/>
          <w:marTop w:val="150"/>
          <w:marBottom w:val="0"/>
          <w:divBdr>
            <w:top w:val="none" w:sz="0" w:space="0" w:color="auto"/>
            <w:left w:val="none" w:sz="0" w:space="0" w:color="auto"/>
            <w:bottom w:val="none" w:sz="0" w:space="0" w:color="auto"/>
            <w:right w:val="none" w:sz="0" w:space="0" w:color="auto"/>
          </w:divBdr>
          <w:divsChild>
            <w:div w:id="874737221">
              <w:marLeft w:val="1155"/>
              <w:marRight w:val="0"/>
              <w:marTop w:val="0"/>
              <w:marBottom w:val="0"/>
              <w:divBdr>
                <w:top w:val="none" w:sz="0" w:space="0" w:color="auto"/>
                <w:left w:val="none" w:sz="0" w:space="0" w:color="auto"/>
                <w:bottom w:val="none" w:sz="0" w:space="0" w:color="auto"/>
                <w:right w:val="none" w:sz="0" w:space="0" w:color="auto"/>
              </w:divBdr>
            </w:div>
            <w:div w:id="16891336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3882929">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66453">
      <w:bodyDiv w:val="1"/>
      <w:marLeft w:val="0"/>
      <w:marRight w:val="0"/>
      <w:marTop w:val="0"/>
      <w:marBottom w:val="0"/>
      <w:divBdr>
        <w:top w:val="none" w:sz="0" w:space="0" w:color="auto"/>
        <w:left w:val="none" w:sz="0" w:space="0" w:color="auto"/>
        <w:bottom w:val="none" w:sz="0" w:space="0" w:color="auto"/>
        <w:right w:val="none" w:sz="0" w:space="0" w:color="auto"/>
      </w:divBdr>
      <w:divsChild>
        <w:div w:id="1912688550">
          <w:marLeft w:val="0"/>
          <w:marRight w:val="0"/>
          <w:marTop w:val="0"/>
          <w:marBottom w:val="0"/>
          <w:divBdr>
            <w:top w:val="none" w:sz="0" w:space="0" w:color="auto"/>
            <w:left w:val="none" w:sz="0" w:space="0" w:color="auto"/>
            <w:bottom w:val="none" w:sz="0" w:space="0" w:color="auto"/>
            <w:right w:val="none" w:sz="0" w:space="0" w:color="auto"/>
          </w:divBdr>
        </w:div>
        <w:div w:id="530848256">
          <w:marLeft w:val="0"/>
          <w:marRight w:val="0"/>
          <w:marTop w:val="150"/>
          <w:marBottom w:val="0"/>
          <w:divBdr>
            <w:top w:val="none" w:sz="0" w:space="0" w:color="auto"/>
            <w:left w:val="none" w:sz="0" w:space="0" w:color="auto"/>
            <w:bottom w:val="none" w:sz="0" w:space="0" w:color="auto"/>
            <w:right w:val="none" w:sz="0" w:space="0" w:color="auto"/>
          </w:divBdr>
          <w:divsChild>
            <w:div w:id="427776757">
              <w:marLeft w:val="1155"/>
              <w:marRight w:val="0"/>
              <w:marTop w:val="0"/>
              <w:marBottom w:val="0"/>
              <w:divBdr>
                <w:top w:val="none" w:sz="0" w:space="0" w:color="auto"/>
                <w:left w:val="none" w:sz="0" w:space="0" w:color="auto"/>
                <w:bottom w:val="none" w:sz="0" w:space="0" w:color="auto"/>
                <w:right w:val="none" w:sz="0" w:space="0" w:color="auto"/>
              </w:divBdr>
            </w:div>
            <w:div w:id="104735763">
              <w:marLeft w:val="1155"/>
              <w:marRight w:val="0"/>
              <w:marTop w:val="0"/>
              <w:marBottom w:val="0"/>
              <w:divBdr>
                <w:top w:val="none" w:sz="0" w:space="0" w:color="auto"/>
                <w:left w:val="none" w:sz="0" w:space="0" w:color="auto"/>
                <w:bottom w:val="none" w:sz="0" w:space="0" w:color="auto"/>
                <w:right w:val="none" w:sz="0" w:space="0" w:color="auto"/>
              </w:divBdr>
            </w:div>
            <w:div w:id="936005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6971151">
      <w:bodyDiv w:val="1"/>
      <w:marLeft w:val="0"/>
      <w:marRight w:val="0"/>
      <w:marTop w:val="0"/>
      <w:marBottom w:val="0"/>
      <w:divBdr>
        <w:top w:val="none" w:sz="0" w:space="0" w:color="auto"/>
        <w:left w:val="none" w:sz="0" w:space="0" w:color="auto"/>
        <w:bottom w:val="none" w:sz="0" w:space="0" w:color="auto"/>
        <w:right w:val="none" w:sz="0" w:space="0" w:color="auto"/>
      </w:divBdr>
      <w:divsChild>
        <w:div w:id="721948399">
          <w:marLeft w:val="0"/>
          <w:marRight w:val="0"/>
          <w:marTop w:val="0"/>
          <w:marBottom w:val="0"/>
          <w:divBdr>
            <w:top w:val="none" w:sz="0" w:space="0" w:color="auto"/>
            <w:left w:val="none" w:sz="0" w:space="0" w:color="auto"/>
            <w:bottom w:val="none" w:sz="0" w:space="0" w:color="auto"/>
            <w:right w:val="none" w:sz="0" w:space="0" w:color="auto"/>
          </w:divBdr>
        </w:div>
        <w:div w:id="1446197566">
          <w:marLeft w:val="0"/>
          <w:marRight w:val="0"/>
          <w:marTop w:val="150"/>
          <w:marBottom w:val="0"/>
          <w:divBdr>
            <w:top w:val="none" w:sz="0" w:space="0" w:color="auto"/>
            <w:left w:val="none" w:sz="0" w:space="0" w:color="auto"/>
            <w:bottom w:val="none" w:sz="0" w:space="0" w:color="auto"/>
            <w:right w:val="none" w:sz="0" w:space="0" w:color="auto"/>
          </w:divBdr>
          <w:divsChild>
            <w:div w:id="789086158">
              <w:marLeft w:val="1155"/>
              <w:marRight w:val="0"/>
              <w:marTop w:val="0"/>
              <w:marBottom w:val="0"/>
              <w:divBdr>
                <w:top w:val="none" w:sz="0" w:space="0" w:color="auto"/>
                <w:left w:val="none" w:sz="0" w:space="0" w:color="auto"/>
                <w:bottom w:val="none" w:sz="0" w:space="0" w:color="auto"/>
                <w:right w:val="none" w:sz="0" w:space="0" w:color="auto"/>
              </w:divBdr>
            </w:div>
            <w:div w:id="1082068084">
              <w:marLeft w:val="1155"/>
              <w:marRight w:val="0"/>
              <w:marTop w:val="0"/>
              <w:marBottom w:val="0"/>
              <w:divBdr>
                <w:top w:val="none" w:sz="0" w:space="0" w:color="auto"/>
                <w:left w:val="none" w:sz="0" w:space="0" w:color="auto"/>
                <w:bottom w:val="none" w:sz="0" w:space="0" w:color="auto"/>
                <w:right w:val="none" w:sz="0" w:space="0" w:color="auto"/>
              </w:divBdr>
            </w:div>
            <w:div w:id="11475526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97455">
      <w:bodyDiv w:val="1"/>
      <w:marLeft w:val="0"/>
      <w:marRight w:val="0"/>
      <w:marTop w:val="0"/>
      <w:marBottom w:val="0"/>
      <w:divBdr>
        <w:top w:val="none" w:sz="0" w:space="0" w:color="auto"/>
        <w:left w:val="none" w:sz="0" w:space="0" w:color="auto"/>
        <w:bottom w:val="none" w:sz="0" w:space="0" w:color="auto"/>
        <w:right w:val="none" w:sz="0" w:space="0" w:color="auto"/>
      </w:divBdr>
      <w:divsChild>
        <w:div w:id="376785668">
          <w:marLeft w:val="0"/>
          <w:marRight w:val="0"/>
          <w:marTop w:val="0"/>
          <w:marBottom w:val="0"/>
          <w:divBdr>
            <w:top w:val="none" w:sz="0" w:space="0" w:color="auto"/>
            <w:left w:val="none" w:sz="0" w:space="0" w:color="auto"/>
            <w:bottom w:val="none" w:sz="0" w:space="0" w:color="auto"/>
            <w:right w:val="none" w:sz="0" w:space="0" w:color="auto"/>
          </w:divBdr>
        </w:div>
        <w:div w:id="319189691">
          <w:marLeft w:val="0"/>
          <w:marRight w:val="0"/>
          <w:marTop w:val="150"/>
          <w:marBottom w:val="0"/>
          <w:divBdr>
            <w:top w:val="none" w:sz="0" w:space="0" w:color="auto"/>
            <w:left w:val="none" w:sz="0" w:space="0" w:color="auto"/>
            <w:bottom w:val="none" w:sz="0" w:space="0" w:color="auto"/>
            <w:right w:val="none" w:sz="0" w:space="0" w:color="auto"/>
          </w:divBdr>
          <w:divsChild>
            <w:div w:id="1231504848">
              <w:marLeft w:val="1155"/>
              <w:marRight w:val="0"/>
              <w:marTop w:val="0"/>
              <w:marBottom w:val="0"/>
              <w:divBdr>
                <w:top w:val="none" w:sz="0" w:space="0" w:color="auto"/>
                <w:left w:val="none" w:sz="0" w:space="0" w:color="auto"/>
                <w:bottom w:val="none" w:sz="0" w:space="0" w:color="auto"/>
                <w:right w:val="none" w:sz="0" w:space="0" w:color="auto"/>
              </w:divBdr>
            </w:div>
            <w:div w:id="11953412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3701">
      <w:bodyDiv w:val="1"/>
      <w:marLeft w:val="0"/>
      <w:marRight w:val="0"/>
      <w:marTop w:val="0"/>
      <w:marBottom w:val="0"/>
      <w:divBdr>
        <w:top w:val="none" w:sz="0" w:space="0" w:color="auto"/>
        <w:left w:val="none" w:sz="0" w:space="0" w:color="auto"/>
        <w:bottom w:val="none" w:sz="0" w:space="0" w:color="auto"/>
        <w:right w:val="none" w:sz="0" w:space="0" w:color="auto"/>
      </w:divBdr>
      <w:divsChild>
        <w:div w:id="301152462">
          <w:marLeft w:val="0"/>
          <w:marRight w:val="0"/>
          <w:marTop w:val="0"/>
          <w:marBottom w:val="0"/>
          <w:divBdr>
            <w:top w:val="none" w:sz="0" w:space="0" w:color="auto"/>
            <w:left w:val="none" w:sz="0" w:space="0" w:color="auto"/>
            <w:bottom w:val="none" w:sz="0" w:space="0" w:color="auto"/>
            <w:right w:val="none" w:sz="0" w:space="0" w:color="auto"/>
          </w:divBdr>
        </w:div>
        <w:div w:id="1736204225">
          <w:marLeft w:val="0"/>
          <w:marRight w:val="0"/>
          <w:marTop w:val="150"/>
          <w:marBottom w:val="0"/>
          <w:divBdr>
            <w:top w:val="none" w:sz="0" w:space="0" w:color="auto"/>
            <w:left w:val="none" w:sz="0" w:space="0" w:color="auto"/>
            <w:bottom w:val="none" w:sz="0" w:space="0" w:color="auto"/>
            <w:right w:val="none" w:sz="0" w:space="0" w:color="auto"/>
          </w:divBdr>
          <w:divsChild>
            <w:div w:id="389808887">
              <w:marLeft w:val="1155"/>
              <w:marRight w:val="0"/>
              <w:marTop w:val="0"/>
              <w:marBottom w:val="0"/>
              <w:divBdr>
                <w:top w:val="none" w:sz="0" w:space="0" w:color="auto"/>
                <w:left w:val="none" w:sz="0" w:space="0" w:color="auto"/>
                <w:bottom w:val="none" w:sz="0" w:space="0" w:color="auto"/>
                <w:right w:val="none" w:sz="0" w:space="0" w:color="auto"/>
              </w:divBdr>
            </w:div>
            <w:div w:id="1308824555">
              <w:marLeft w:val="1155"/>
              <w:marRight w:val="0"/>
              <w:marTop w:val="0"/>
              <w:marBottom w:val="0"/>
              <w:divBdr>
                <w:top w:val="none" w:sz="0" w:space="0" w:color="auto"/>
                <w:left w:val="none" w:sz="0" w:space="0" w:color="auto"/>
                <w:bottom w:val="none" w:sz="0" w:space="0" w:color="auto"/>
                <w:right w:val="none" w:sz="0" w:space="0" w:color="auto"/>
              </w:divBdr>
            </w:div>
            <w:div w:id="582029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0827">
      <w:bodyDiv w:val="1"/>
      <w:marLeft w:val="0"/>
      <w:marRight w:val="0"/>
      <w:marTop w:val="0"/>
      <w:marBottom w:val="0"/>
      <w:divBdr>
        <w:top w:val="none" w:sz="0" w:space="0" w:color="auto"/>
        <w:left w:val="none" w:sz="0" w:space="0" w:color="auto"/>
        <w:bottom w:val="none" w:sz="0" w:space="0" w:color="auto"/>
        <w:right w:val="none" w:sz="0" w:space="0" w:color="auto"/>
      </w:divBdr>
      <w:divsChild>
        <w:div w:id="1007369807">
          <w:marLeft w:val="0"/>
          <w:marRight w:val="0"/>
          <w:marTop w:val="0"/>
          <w:marBottom w:val="0"/>
          <w:divBdr>
            <w:top w:val="none" w:sz="0" w:space="0" w:color="auto"/>
            <w:left w:val="none" w:sz="0" w:space="0" w:color="auto"/>
            <w:bottom w:val="none" w:sz="0" w:space="0" w:color="auto"/>
            <w:right w:val="none" w:sz="0" w:space="0" w:color="auto"/>
          </w:divBdr>
        </w:div>
        <w:div w:id="986974809">
          <w:marLeft w:val="0"/>
          <w:marRight w:val="0"/>
          <w:marTop w:val="150"/>
          <w:marBottom w:val="0"/>
          <w:divBdr>
            <w:top w:val="none" w:sz="0" w:space="0" w:color="auto"/>
            <w:left w:val="none" w:sz="0" w:space="0" w:color="auto"/>
            <w:bottom w:val="none" w:sz="0" w:space="0" w:color="auto"/>
            <w:right w:val="none" w:sz="0" w:space="0" w:color="auto"/>
          </w:divBdr>
          <w:divsChild>
            <w:div w:id="662120548">
              <w:marLeft w:val="1155"/>
              <w:marRight w:val="0"/>
              <w:marTop w:val="0"/>
              <w:marBottom w:val="0"/>
              <w:divBdr>
                <w:top w:val="none" w:sz="0" w:space="0" w:color="auto"/>
                <w:left w:val="none" w:sz="0" w:space="0" w:color="auto"/>
                <w:bottom w:val="none" w:sz="0" w:space="0" w:color="auto"/>
                <w:right w:val="none" w:sz="0" w:space="0" w:color="auto"/>
              </w:divBdr>
            </w:div>
            <w:div w:id="414673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5974">
      <w:bodyDiv w:val="1"/>
      <w:marLeft w:val="0"/>
      <w:marRight w:val="0"/>
      <w:marTop w:val="0"/>
      <w:marBottom w:val="0"/>
      <w:divBdr>
        <w:top w:val="none" w:sz="0" w:space="0" w:color="auto"/>
        <w:left w:val="none" w:sz="0" w:space="0" w:color="auto"/>
        <w:bottom w:val="none" w:sz="0" w:space="0" w:color="auto"/>
        <w:right w:val="none" w:sz="0" w:space="0" w:color="auto"/>
      </w:divBdr>
      <w:divsChild>
        <w:div w:id="286085499">
          <w:marLeft w:val="0"/>
          <w:marRight w:val="0"/>
          <w:marTop w:val="0"/>
          <w:marBottom w:val="0"/>
          <w:divBdr>
            <w:top w:val="none" w:sz="0" w:space="0" w:color="auto"/>
            <w:left w:val="none" w:sz="0" w:space="0" w:color="auto"/>
            <w:bottom w:val="none" w:sz="0" w:space="0" w:color="auto"/>
            <w:right w:val="none" w:sz="0" w:space="0" w:color="auto"/>
          </w:divBdr>
        </w:div>
        <w:div w:id="1353799036">
          <w:marLeft w:val="0"/>
          <w:marRight w:val="0"/>
          <w:marTop w:val="150"/>
          <w:marBottom w:val="0"/>
          <w:divBdr>
            <w:top w:val="none" w:sz="0" w:space="0" w:color="auto"/>
            <w:left w:val="none" w:sz="0" w:space="0" w:color="auto"/>
            <w:bottom w:val="none" w:sz="0" w:space="0" w:color="auto"/>
            <w:right w:val="none" w:sz="0" w:space="0" w:color="auto"/>
          </w:divBdr>
          <w:divsChild>
            <w:div w:id="326327970">
              <w:marLeft w:val="1155"/>
              <w:marRight w:val="0"/>
              <w:marTop w:val="0"/>
              <w:marBottom w:val="0"/>
              <w:divBdr>
                <w:top w:val="none" w:sz="0" w:space="0" w:color="auto"/>
                <w:left w:val="none" w:sz="0" w:space="0" w:color="auto"/>
                <w:bottom w:val="none" w:sz="0" w:space="0" w:color="auto"/>
                <w:right w:val="none" w:sz="0" w:space="0" w:color="auto"/>
              </w:divBdr>
            </w:div>
            <w:div w:id="2134135943">
              <w:marLeft w:val="1155"/>
              <w:marRight w:val="0"/>
              <w:marTop w:val="0"/>
              <w:marBottom w:val="0"/>
              <w:divBdr>
                <w:top w:val="none" w:sz="0" w:space="0" w:color="auto"/>
                <w:left w:val="none" w:sz="0" w:space="0" w:color="auto"/>
                <w:bottom w:val="none" w:sz="0" w:space="0" w:color="auto"/>
                <w:right w:val="none" w:sz="0" w:space="0" w:color="auto"/>
              </w:divBdr>
            </w:div>
            <w:div w:id="15139127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9951">
      <w:bodyDiv w:val="1"/>
      <w:marLeft w:val="0"/>
      <w:marRight w:val="0"/>
      <w:marTop w:val="0"/>
      <w:marBottom w:val="0"/>
      <w:divBdr>
        <w:top w:val="none" w:sz="0" w:space="0" w:color="auto"/>
        <w:left w:val="none" w:sz="0" w:space="0" w:color="auto"/>
        <w:bottom w:val="none" w:sz="0" w:space="0" w:color="auto"/>
        <w:right w:val="none" w:sz="0" w:space="0" w:color="auto"/>
      </w:divBdr>
      <w:divsChild>
        <w:div w:id="1725566104">
          <w:marLeft w:val="0"/>
          <w:marRight w:val="0"/>
          <w:marTop w:val="0"/>
          <w:marBottom w:val="0"/>
          <w:divBdr>
            <w:top w:val="none" w:sz="0" w:space="0" w:color="auto"/>
            <w:left w:val="none" w:sz="0" w:space="0" w:color="auto"/>
            <w:bottom w:val="none" w:sz="0" w:space="0" w:color="auto"/>
            <w:right w:val="none" w:sz="0" w:space="0" w:color="auto"/>
          </w:divBdr>
        </w:div>
        <w:div w:id="347997194">
          <w:marLeft w:val="0"/>
          <w:marRight w:val="0"/>
          <w:marTop w:val="150"/>
          <w:marBottom w:val="0"/>
          <w:divBdr>
            <w:top w:val="none" w:sz="0" w:space="0" w:color="auto"/>
            <w:left w:val="none" w:sz="0" w:space="0" w:color="auto"/>
            <w:bottom w:val="none" w:sz="0" w:space="0" w:color="auto"/>
            <w:right w:val="none" w:sz="0" w:space="0" w:color="auto"/>
          </w:divBdr>
          <w:divsChild>
            <w:div w:id="1582983856">
              <w:marLeft w:val="1155"/>
              <w:marRight w:val="0"/>
              <w:marTop w:val="0"/>
              <w:marBottom w:val="0"/>
              <w:divBdr>
                <w:top w:val="none" w:sz="0" w:space="0" w:color="auto"/>
                <w:left w:val="none" w:sz="0" w:space="0" w:color="auto"/>
                <w:bottom w:val="none" w:sz="0" w:space="0" w:color="auto"/>
                <w:right w:val="none" w:sz="0" w:space="0" w:color="auto"/>
              </w:divBdr>
            </w:div>
            <w:div w:id="2086100566">
              <w:marLeft w:val="1155"/>
              <w:marRight w:val="0"/>
              <w:marTop w:val="0"/>
              <w:marBottom w:val="0"/>
              <w:divBdr>
                <w:top w:val="none" w:sz="0" w:space="0" w:color="auto"/>
                <w:left w:val="none" w:sz="0" w:space="0" w:color="auto"/>
                <w:bottom w:val="none" w:sz="0" w:space="0" w:color="auto"/>
                <w:right w:val="none" w:sz="0" w:space="0" w:color="auto"/>
              </w:divBdr>
            </w:div>
            <w:div w:id="816653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11969">
      <w:bodyDiv w:val="1"/>
      <w:marLeft w:val="0"/>
      <w:marRight w:val="0"/>
      <w:marTop w:val="0"/>
      <w:marBottom w:val="0"/>
      <w:divBdr>
        <w:top w:val="none" w:sz="0" w:space="0" w:color="auto"/>
        <w:left w:val="none" w:sz="0" w:space="0" w:color="auto"/>
        <w:bottom w:val="none" w:sz="0" w:space="0" w:color="auto"/>
        <w:right w:val="none" w:sz="0" w:space="0" w:color="auto"/>
      </w:divBdr>
      <w:divsChild>
        <w:div w:id="201989975">
          <w:marLeft w:val="0"/>
          <w:marRight w:val="0"/>
          <w:marTop w:val="0"/>
          <w:marBottom w:val="0"/>
          <w:divBdr>
            <w:top w:val="none" w:sz="0" w:space="0" w:color="auto"/>
            <w:left w:val="none" w:sz="0" w:space="0" w:color="auto"/>
            <w:bottom w:val="none" w:sz="0" w:space="0" w:color="auto"/>
            <w:right w:val="none" w:sz="0" w:space="0" w:color="auto"/>
          </w:divBdr>
        </w:div>
        <w:div w:id="1738935897">
          <w:marLeft w:val="0"/>
          <w:marRight w:val="0"/>
          <w:marTop w:val="150"/>
          <w:marBottom w:val="0"/>
          <w:divBdr>
            <w:top w:val="none" w:sz="0" w:space="0" w:color="auto"/>
            <w:left w:val="none" w:sz="0" w:space="0" w:color="auto"/>
            <w:bottom w:val="none" w:sz="0" w:space="0" w:color="auto"/>
            <w:right w:val="none" w:sz="0" w:space="0" w:color="auto"/>
          </w:divBdr>
          <w:divsChild>
            <w:div w:id="2127845129">
              <w:marLeft w:val="1155"/>
              <w:marRight w:val="0"/>
              <w:marTop w:val="0"/>
              <w:marBottom w:val="0"/>
              <w:divBdr>
                <w:top w:val="none" w:sz="0" w:space="0" w:color="auto"/>
                <w:left w:val="none" w:sz="0" w:space="0" w:color="auto"/>
                <w:bottom w:val="none" w:sz="0" w:space="0" w:color="auto"/>
                <w:right w:val="none" w:sz="0" w:space="0" w:color="auto"/>
              </w:divBdr>
            </w:div>
            <w:div w:id="682320055">
              <w:marLeft w:val="1155"/>
              <w:marRight w:val="0"/>
              <w:marTop w:val="0"/>
              <w:marBottom w:val="0"/>
              <w:divBdr>
                <w:top w:val="none" w:sz="0" w:space="0" w:color="auto"/>
                <w:left w:val="none" w:sz="0" w:space="0" w:color="auto"/>
                <w:bottom w:val="none" w:sz="0" w:space="0" w:color="auto"/>
                <w:right w:val="none" w:sz="0" w:space="0" w:color="auto"/>
              </w:divBdr>
            </w:div>
            <w:div w:id="160827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69960">
      <w:bodyDiv w:val="1"/>
      <w:marLeft w:val="0"/>
      <w:marRight w:val="0"/>
      <w:marTop w:val="0"/>
      <w:marBottom w:val="0"/>
      <w:divBdr>
        <w:top w:val="none" w:sz="0" w:space="0" w:color="auto"/>
        <w:left w:val="none" w:sz="0" w:space="0" w:color="auto"/>
        <w:bottom w:val="none" w:sz="0" w:space="0" w:color="auto"/>
        <w:right w:val="none" w:sz="0" w:space="0" w:color="auto"/>
      </w:divBdr>
      <w:divsChild>
        <w:div w:id="756946450">
          <w:marLeft w:val="0"/>
          <w:marRight w:val="0"/>
          <w:marTop w:val="0"/>
          <w:marBottom w:val="0"/>
          <w:divBdr>
            <w:top w:val="none" w:sz="0" w:space="0" w:color="auto"/>
            <w:left w:val="none" w:sz="0" w:space="0" w:color="auto"/>
            <w:bottom w:val="none" w:sz="0" w:space="0" w:color="auto"/>
            <w:right w:val="none" w:sz="0" w:space="0" w:color="auto"/>
          </w:divBdr>
        </w:div>
        <w:div w:id="1833519530">
          <w:marLeft w:val="0"/>
          <w:marRight w:val="0"/>
          <w:marTop w:val="150"/>
          <w:marBottom w:val="0"/>
          <w:divBdr>
            <w:top w:val="none" w:sz="0" w:space="0" w:color="auto"/>
            <w:left w:val="none" w:sz="0" w:space="0" w:color="auto"/>
            <w:bottom w:val="none" w:sz="0" w:space="0" w:color="auto"/>
            <w:right w:val="none" w:sz="0" w:space="0" w:color="auto"/>
          </w:divBdr>
          <w:divsChild>
            <w:div w:id="686445050">
              <w:marLeft w:val="1155"/>
              <w:marRight w:val="0"/>
              <w:marTop w:val="0"/>
              <w:marBottom w:val="0"/>
              <w:divBdr>
                <w:top w:val="none" w:sz="0" w:space="0" w:color="auto"/>
                <w:left w:val="none" w:sz="0" w:space="0" w:color="auto"/>
                <w:bottom w:val="none" w:sz="0" w:space="0" w:color="auto"/>
                <w:right w:val="none" w:sz="0" w:space="0" w:color="auto"/>
              </w:divBdr>
            </w:div>
            <w:div w:id="322509742">
              <w:marLeft w:val="1155"/>
              <w:marRight w:val="0"/>
              <w:marTop w:val="0"/>
              <w:marBottom w:val="0"/>
              <w:divBdr>
                <w:top w:val="none" w:sz="0" w:space="0" w:color="auto"/>
                <w:left w:val="none" w:sz="0" w:space="0" w:color="auto"/>
                <w:bottom w:val="none" w:sz="0" w:space="0" w:color="auto"/>
                <w:right w:val="none" w:sz="0" w:space="0" w:color="auto"/>
              </w:divBdr>
            </w:div>
            <w:div w:id="1944416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1733">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7553">
      <w:bodyDiv w:val="1"/>
      <w:marLeft w:val="0"/>
      <w:marRight w:val="0"/>
      <w:marTop w:val="0"/>
      <w:marBottom w:val="0"/>
      <w:divBdr>
        <w:top w:val="none" w:sz="0" w:space="0" w:color="auto"/>
        <w:left w:val="none" w:sz="0" w:space="0" w:color="auto"/>
        <w:bottom w:val="none" w:sz="0" w:space="0" w:color="auto"/>
        <w:right w:val="none" w:sz="0" w:space="0" w:color="auto"/>
      </w:divBdr>
      <w:divsChild>
        <w:div w:id="403379064">
          <w:marLeft w:val="0"/>
          <w:marRight w:val="0"/>
          <w:marTop w:val="0"/>
          <w:marBottom w:val="0"/>
          <w:divBdr>
            <w:top w:val="none" w:sz="0" w:space="0" w:color="auto"/>
            <w:left w:val="none" w:sz="0" w:space="0" w:color="auto"/>
            <w:bottom w:val="none" w:sz="0" w:space="0" w:color="auto"/>
            <w:right w:val="none" w:sz="0" w:space="0" w:color="auto"/>
          </w:divBdr>
        </w:div>
        <w:div w:id="1128351989">
          <w:marLeft w:val="0"/>
          <w:marRight w:val="0"/>
          <w:marTop w:val="150"/>
          <w:marBottom w:val="0"/>
          <w:divBdr>
            <w:top w:val="none" w:sz="0" w:space="0" w:color="auto"/>
            <w:left w:val="none" w:sz="0" w:space="0" w:color="auto"/>
            <w:bottom w:val="none" w:sz="0" w:space="0" w:color="auto"/>
            <w:right w:val="none" w:sz="0" w:space="0" w:color="auto"/>
          </w:divBdr>
          <w:divsChild>
            <w:div w:id="1810510723">
              <w:marLeft w:val="1155"/>
              <w:marRight w:val="0"/>
              <w:marTop w:val="0"/>
              <w:marBottom w:val="0"/>
              <w:divBdr>
                <w:top w:val="none" w:sz="0" w:space="0" w:color="auto"/>
                <w:left w:val="none" w:sz="0" w:space="0" w:color="auto"/>
                <w:bottom w:val="none" w:sz="0" w:space="0" w:color="auto"/>
                <w:right w:val="none" w:sz="0" w:space="0" w:color="auto"/>
              </w:divBdr>
            </w:div>
            <w:div w:id="1152403520">
              <w:marLeft w:val="1155"/>
              <w:marRight w:val="0"/>
              <w:marTop w:val="0"/>
              <w:marBottom w:val="0"/>
              <w:divBdr>
                <w:top w:val="none" w:sz="0" w:space="0" w:color="auto"/>
                <w:left w:val="none" w:sz="0" w:space="0" w:color="auto"/>
                <w:bottom w:val="none" w:sz="0" w:space="0" w:color="auto"/>
                <w:right w:val="none" w:sz="0" w:space="0" w:color="auto"/>
              </w:divBdr>
            </w:div>
            <w:div w:id="1456755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675383">
      <w:bodyDiv w:val="1"/>
      <w:marLeft w:val="0"/>
      <w:marRight w:val="0"/>
      <w:marTop w:val="0"/>
      <w:marBottom w:val="0"/>
      <w:divBdr>
        <w:top w:val="none" w:sz="0" w:space="0" w:color="auto"/>
        <w:left w:val="none" w:sz="0" w:space="0" w:color="auto"/>
        <w:bottom w:val="none" w:sz="0" w:space="0" w:color="auto"/>
        <w:right w:val="none" w:sz="0" w:space="0" w:color="auto"/>
      </w:divBdr>
      <w:divsChild>
        <w:div w:id="1670399173">
          <w:marLeft w:val="0"/>
          <w:marRight w:val="0"/>
          <w:marTop w:val="0"/>
          <w:marBottom w:val="0"/>
          <w:divBdr>
            <w:top w:val="none" w:sz="0" w:space="0" w:color="auto"/>
            <w:left w:val="none" w:sz="0" w:space="0" w:color="auto"/>
            <w:bottom w:val="none" w:sz="0" w:space="0" w:color="auto"/>
            <w:right w:val="none" w:sz="0" w:space="0" w:color="auto"/>
          </w:divBdr>
        </w:div>
        <w:div w:id="389350458">
          <w:marLeft w:val="0"/>
          <w:marRight w:val="0"/>
          <w:marTop w:val="150"/>
          <w:marBottom w:val="0"/>
          <w:divBdr>
            <w:top w:val="none" w:sz="0" w:space="0" w:color="auto"/>
            <w:left w:val="none" w:sz="0" w:space="0" w:color="auto"/>
            <w:bottom w:val="none" w:sz="0" w:space="0" w:color="auto"/>
            <w:right w:val="none" w:sz="0" w:space="0" w:color="auto"/>
          </w:divBdr>
          <w:divsChild>
            <w:div w:id="819342427">
              <w:marLeft w:val="1155"/>
              <w:marRight w:val="0"/>
              <w:marTop w:val="0"/>
              <w:marBottom w:val="0"/>
              <w:divBdr>
                <w:top w:val="none" w:sz="0" w:space="0" w:color="auto"/>
                <w:left w:val="none" w:sz="0" w:space="0" w:color="auto"/>
                <w:bottom w:val="none" w:sz="0" w:space="0" w:color="auto"/>
                <w:right w:val="none" w:sz="0" w:space="0" w:color="auto"/>
              </w:divBdr>
            </w:div>
            <w:div w:id="701899826">
              <w:marLeft w:val="1155"/>
              <w:marRight w:val="0"/>
              <w:marTop w:val="0"/>
              <w:marBottom w:val="0"/>
              <w:divBdr>
                <w:top w:val="none" w:sz="0" w:space="0" w:color="auto"/>
                <w:left w:val="none" w:sz="0" w:space="0" w:color="auto"/>
                <w:bottom w:val="none" w:sz="0" w:space="0" w:color="auto"/>
                <w:right w:val="none" w:sz="0" w:space="0" w:color="auto"/>
              </w:divBdr>
            </w:div>
            <w:div w:id="376588854">
              <w:marLeft w:val="1155"/>
              <w:marRight w:val="0"/>
              <w:marTop w:val="0"/>
              <w:marBottom w:val="0"/>
              <w:divBdr>
                <w:top w:val="none" w:sz="0" w:space="0" w:color="auto"/>
                <w:left w:val="none" w:sz="0" w:space="0" w:color="auto"/>
                <w:bottom w:val="none" w:sz="0" w:space="0" w:color="auto"/>
                <w:right w:val="none" w:sz="0" w:space="0" w:color="auto"/>
              </w:divBdr>
            </w:div>
          </w:divsChild>
        </w:div>
        <w:div w:id="457799518">
          <w:marLeft w:val="0"/>
          <w:marRight w:val="0"/>
          <w:marTop w:val="0"/>
          <w:marBottom w:val="0"/>
          <w:divBdr>
            <w:top w:val="none" w:sz="0" w:space="0" w:color="auto"/>
            <w:left w:val="none" w:sz="0" w:space="0" w:color="auto"/>
            <w:bottom w:val="none" w:sz="0" w:space="0" w:color="auto"/>
            <w:right w:val="none" w:sz="0" w:space="0" w:color="auto"/>
          </w:divBdr>
        </w:div>
      </w:divsChild>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866280">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6582">
      <w:bodyDiv w:val="1"/>
      <w:marLeft w:val="0"/>
      <w:marRight w:val="0"/>
      <w:marTop w:val="0"/>
      <w:marBottom w:val="0"/>
      <w:divBdr>
        <w:top w:val="none" w:sz="0" w:space="0" w:color="auto"/>
        <w:left w:val="none" w:sz="0" w:space="0" w:color="auto"/>
        <w:bottom w:val="none" w:sz="0" w:space="0" w:color="auto"/>
        <w:right w:val="none" w:sz="0" w:space="0" w:color="auto"/>
      </w:divBdr>
      <w:divsChild>
        <w:div w:id="1942368738">
          <w:marLeft w:val="0"/>
          <w:marRight w:val="0"/>
          <w:marTop w:val="0"/>
          <w:marBottom w:val="0"/>
          <w:divBdr>
            <w:top w:val="none" w:sz="0" w:space="0" w:color="auto"/>
            <w:left w:val="none" w:sz="0" w:space="0" w:color="auto"/>
            <w:bottom w:val="none" w:sz="0" w:space="0" w:color="auto"/>
            <w:right w:val="none" w:sz="0" w:space="0" w:color="auto"/>
          </w:divBdr>
        </w:div>
        <w:div w:id="231475257">
          <w:marLeft w:val="0"/>
          <w:marRight w:val="0"/>
          <w:marTop w:val="150"/>
          <w:marBottom w:val="0"/>
          <w:divBdr>
            <w:top w:val="none" w:sz="0" w:space="0" w:color="auto"/>
            <w:left w:val="none" w:sz="0" w:space="0" w:color="auto"/>
            <w:bottom w:val="none" w:sz="0" w:space="0" w:color="auto"/>
            <w:right w:val="none" w:sz="0" w:space="0" w:color="auto"/>
          </w:divBdr>
          <w:divsChild>
            <w:div w:id="414480120">
              <w:marLeft w:val="1155"/>
              <w:marRight w:val="0"/>
              <w:marTop w:val="0"/>
              <w:marBottom w:val="0"/>
              <w:divBdr>
                <w:top w:val="none" w:sz="0" w:space="0" w:color="auto"/>
                <w:left w:val="none" w:sz="0" w:space="0" w:color="auto"/>
                <w:bottom w:val="none" w:sz="0" w:space="0" w:color="auto"/>
                <w:right w:val="none" w:sz="0" w:space="0" w:color="auto"/>
              </w:divBdr>
            </w:div>
            <w:div w:id="6571537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229771">
      <w:bodyDiv w:val="1"/>
      <w:marLeft w:val="0"/>
      <w:marRight w:val="0"/>
      <w:marTop w:val="0"/>
      <w:marBottom w:val="0"/>
      <w:divBdr>
        <w:top w:val="none" w:sz="0" w:space="0" w:color="auto"/>
        <w:left w:val="none" w:sz="0" w:space="0" w:color="auto"/>
        <w:bottom w:val="none" w:sz="0" w:space="0" w:color="auto"/>
        <w:right w:val="none" w:sz="0" w:space="0" w:color="auto"/>
      </w:divBdr>
      <w:divsChild>
        <w:div w:id="803742761">
          <w:marLeft w:val="0"/>
          <w:marRight w:val="0"/>
          <w:marTop w:val="0"/>
          <w:marBottom w:val="0"/>
          <w:divBdr>
            <w:top w:val="none" w:sz="0" w:space="0" w:color="auto"/>
            <w:left w:val="none" w:sz="0" w:space="0" w:color="auto"/>
            <w:bottom w:val="none" w:sz="0" w:space="0" w:color="auto"/>
            <w:right w:val="none" w:sz="0" w:space="0" w:color="auto"/>
          </w:divBdr>
        </w:div>
        <w:div w:id="1941527705">
          <w:marLeft w:val="0"/>
          <w:marRight w:val="0"/>
          <w:marTop w:val="150"/>
          <w:marBottom w:val="0"/>
          <w:divBdr>
            <w:top w:val="none" w:sz="0" w:space="0" w:color="auto"/>
            <w:left w:val="none" w:sz="0" w:space="0" w:color="auto"/>
            <w:bottom w:val="none" w:sz="0" w:space="0" w:color="auto"/>
            <w:right w:val="none" w:sz="0" w:space="0" w:color="auto"/>
          </w:divBdr>
          <w:divsChild>
            <w:div w:id="1376808293">
              <w:marLeft w:val="1155"/>
              <w:marRight w:val="0"/>
              <w:marTop w:val="0"/>
              <w:marBottom w:val="0"/>
              <w:divBdr>
                <w:top w:val="none" w:sz="0" w:space="0" w:color="auto"/>
                <w:left w:val="none" w:sz="0" w:space="0" w:color="auto"/>
                <w:bottom w:val="none" w:sz="0" w:space="0" w:color="auto"/>
                <w:right w:val="none" w:sz="0" w:space="0" w:color="auto"/>
              </w:divBdr>
            </w:div>
            <w:div w:id="1812867308">
              <w:marLeft w:val="1155"/>
              <w:marRight w:val="0"/>
              <w:marTop w:val="0"/>
              <w:marBottom w:val="0"/>
              <w:divBdr>
                <w:top w:val="none" w:sz="0" w:space="0" w:color="auto"/>
                <w:left w:val="none" w:sz="0" w:space="0" w:color="auto"/>
                <w:bottom w:val="none" w:sz="0" w:space="0" w:color="auto"/>
                <w:right w:val="none" w:sz="0" w:space="0" w:color="auto"/>
              </w:divBdr>
            </w:div>
            <w:div w:id="20176868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3287">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23892">
      <w:bodyDiv w:val="1"/>
      <w:marLeft w:val="0"/>
      <w:marRight w:val="0"/>
      <w:marTop w:val="0"/>
      <w:marBottom w:val="0"/>
      <w:divBdr>
        <w:top w:val="none" w:sz="0" w:space="0" w:color="auto"/>
        <w:left w:val="none" w:sz="0" w:space="0" w:color="auto"/>
        <w:bottom w:val="none" w:sz="0" w:space="0" w:color="auto"/>
        <w:right w:val="none" w:sz="0" w:space="0" w:color="auto"/>
      </w:divBdr>
      <w:divsChild>
        <w:div w:id="96602230">
          <w:marLeft w:val="0"/>
          <w:marRight w:val="0"/>
          <w:marTop w:val="0"/>
          <w:marBottom w:val="0"/>
          <w:divBdr>
            <w:top w:val="none" w:sz="0" w:space="0" w:color="auto"/>
            <w:left w:val="none" w:sz="0" w:space="0" w:color="auto"/>
            <w:bottom w:val="none" w:sz="0" w:space="0" w:color="auto"/>
            <w:right w:val="none" w:sz="0" w:space="0" w:color="auto"/>
          </w:divBdr>
        </w:div>
        <w:div w:id="1886333752">
          <w:marLeft w:val="0"/>
          <w:marRight w:val="0"/>
          <w:marTop w:val="150"/>
          <w:marBottom w:val="0"/>
          <w:divBdr>
            <w:top w:val="none" w:sz="0" w:space="0" w:color="auto"/>
            <w:left w:val="none" w:sz="0" w:space="0" w:color="auto"/>
            <w:bottom w:val="none" w:sz="0" w:space="0" w:color="auto"/>
            <w:right w:val="none" w:sz="0" w:space="0" w:color="auto"/>
          </w:divBdr>
          <w:divsChild>
            <w:div w:id="87896342">
              <w:marLeft w:val="1155"/>
              <w:marRight w:val="0"/>
              <w:marTop w:val="0"/>
              <w:marBottom w:val="0"/>
              <w:divBdr>
                <w:top w:val="none" w:sz="0" w:space="0" w:color="auto"/>
                <w:left w:val="none" w:sz="0" w:space="0" w:color="auto"/>
                <w:bottom w:val="none" w:sz="0" w:space="0" w:color="auto"/>
                <w:right w:val="none" w:sz="0" w:space="0" w:color="auto"/>
              </w:divBdr>
            </w:div>
            <w:div w:id="561911162">
              <w:marLeft w:val="1155"/>
              <w:marRight w:val="0"/>
              <w:marTop w:val="0"/>
              <w:marBottom w:val="0"/>
              <w:divBdr>
                <w:top w:val="none" w:sz="0" w:space="0" w:color="auto"/>
                <w:left w:val="none" w:sz="0" w:space="0" w:color="auto"/>
                <w:bottom w:val="none" w:sz="0" w:space="0" w:color="auto"/>
                <w:right w:val="none" w:sz="0" w:space="0" w:color="auto"/>
              </w:divBdr>
            </w:div>
            <w:div w:id="704673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861281">
      <w:bodyDiv w:val="1"/>
      <w:marLeft w:val="0"/>
      <w:marRight w:val="0"/>
      <w:marTop w:val="0"/>
      <w:marBottom w:val="0"/>
      <w:divBdr>
        <w:top w:val="none" w:sz="0" w:space="0" w:color="auto"/>
        <w:left w:val="none" w:sz="0" w:space="0" w:color="auto"/>
        <w:bottom w:val="none" w:sz="0" w:space="0" w:color="auto"/>
        <w:right w:val="none" w:sz="0" w:space="0" w:color="auto"/>
      </w:divBdr>
      <w:divsChild>
        <w:div w:id="456148608">
          <w:marLeft w:val="0"/>
          <w:marRight w:val="0"/>
          <w:marTop w:val="0"/>
          <w:marBottom w:val="0"/>
          <w:divBdr>
            <w:top w:val="none" w:sz="0" w:space="0" w:color="auto"/>
            <w:left w:val="none" w:sz="0" w:space="0" w:color="auto"/>
            <w:bottom w:val="none" w:sz="0" w:space="0" w:color="auto"/>
            <w:right w:val="none" w:sz="0" w:space="0" w:color="auto"/>
          </w:divBdr>
        </w:div>
        <w:div w:id="1651444944">
          <w:marLeft w:val="0"/>
          <w:marRight w:val="0"/>
          <w:marTop w:val="150"/>
          <w:marBottom w:val="0"/>
          <w:divBdr>
            <w:top w:val="none" w:sz="0" w:space="0" w:color="auto"/>
            <w:left w:val="none" w:sz="0" w:space="0" w:color="auto"/>
            <w:bottom w:val="none" w:sz="0" w:space="0" w:color="auto"/>
            <w:right w:val="none" w:sz="0" w:space="0" w:color="auto"/>
          </w:divBdr>
          <w:divsChild>
            <w:div w:id="709837056">
              <w:marLeft w:val="1155"/>
              <w:marRight w:val="0"/>
              <w:marTop w:val="0"/>
              <w:marBottom w:val="0"/>
              <w:divBdr>
                <w:top w:val="none" w:sz="0" w:space="0" w:color="auto"/>
                <w:left w:val="none" w:sz="0" w:space="0" w:color="auto"/>
                <w:bottom w:val="none" w:sz="0" w:space="0" w:color="auto"/>
                <w:right w:val="none" w:sz="0" w:space="0" w:color="auto"/>
              </w:divBdr>
            </w:div>
            <w:div w:id="743722188">
              <w:marLeft w:val="1155"/>
              <w:marRight w:val="0"/>
              <w:marTop w:val="0"/>
              <w:marBottom w:val="0"/>
              <w:divBdr>
                <w:top w:val="none" w:sz="0" w:space="0" w:color="auto"/>
                <w:left w:val="none" w:sz="0" w:space="0" w:color="auto"/>
                <w:bottom w:val="none" w:sz="0" w:space="0" w:color="auto"/>
                <w:right w:val="none" w:sz="0" w:space="0" w:color="auto"/>
              </w:divBdr>
            </w:div>
            <w:div w:id="10953197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178046">
      <w:bodyDiv w:val="1"/>
      <w:marLeft w:val="0"/>
      <w:marRight w:val="0"/>
      <w:marTop w:val="0"/>
      <w:marBottom w:val="0"/>
      <w:divBdr>
        <w:top w:val="none" w:sz="0" w:space="0" w:color="auto"/>
        <w:left w:val="none" w:sz="0" w:space="0" w:color="auto"/>
        <w:bottom w:val="none" w:sz="0" w:space="0" w:color="auto"/>
        <w:right w:val="none" w:sz="0" w:space="0" w:color="auto"/>
      </w:divBdr>
      <w:divsChild>
        <w:div w:id="1823932722">
          <w:marLeft w:val="0"/>
          <w:marRight w:val="0"/>
          <w:marTop w:val="0"/>
          <w:marBottom w:val="0"/>
          <w:divBdr>
            <w:top w:val="none" w:sz="0" w:space="0" w:color="auto"/>
            <w:left w:val="none" w:sz="0" w:space="0" w:color="auto"/>
            <w:bottom w:val="none" w:sz="0" w:space="0" w:color="auto"/>
            <w:right w:val="none" w:sz="0" w:space="0" w:color="auto"/>
          </w:divBdr>
        </w:div>
        <w:div w:id="1554585078">
          <w:marLeft w:val="0"/>
          <w:marRight w:val="0"/>
          <w:marTop w:val="150"/>
          <w:marBottom w:val="0"/>
          <w:divBdr>
            <w:top w:val="none" w:sz="0" w:space="0" w:color="auto"/>
            <w:left w:val="none" w:sz="0" w:space="0" w:color="auto"/>
            <w:bottom w:val="none" w:sz="0" w:space="0" w:color="auto"/>
            <w:right w:val="none" w:sz="0" w:space="0" w:color="auto"/>
          </w:divBdr>
          <w:divsChild>
            <w:div w:id="1574389229">
              <w:marLeft w:val="1155"/>
              <w:marRight w:val="0"/>
              <w:marTop w:val="0"/>
              <w:marBottom w:val="0"/>
              <w:divBdr>
                <w:top w:val="none" w:sz="0" w:space="0" w:color="auto"/>
                <w:left w:val="none" w:sz="0" w:space="0" w:color="auto"/>
                <w:bottom w:val="none" w:sz="0" w:space="0" w:color="auto"/>
                <w:right w:val="none" w:sz="0" w:space="0" w:color="auto"/>
              </w:divBdr>
            </w:div>
            <w:div w:id="1146825744">
              <w:marLeft w:val="1155"/>
              <w:marRight w:val="0"/>
              <w:marTop w:val="0"/>
              <w:marBottom w:val="0"/>
              <w:divBdr>
                <w:top w:val="none" w:sz="0" w:space="0" w:color="auto"/>
                <w:left w:val="none" w:sz="0" w:space="0" w:color="auto"/>
                <w:bottom w:val="none" w:sz="0" w:space="0" w:color="auto"/>
                <w:right w:val="none" w:sz="0" w:space="0" w:color="auto"/>
              </w:divBdr>
            </w:div>
            <w:div w:id="17291099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32685">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37004">
      <w:bodyDiv w:val="1"/>
      <w:marLeft w:val="0"/>
      <w:marRight w:val="0"/>
      <w:marTop w:val="0"/>
      <w:marBottom w:val="0"/>
      <w:divBdr>
        <w:top w:val="none" w:sz="0" w:space="0" w:color="auto"/>
        <w:left w:val="none" w:sz="0" w:space="0" w:color="auto"/>
        <w:bottom w:val="none" w:sz="0" w:space="0" w:color="auto"/>
        <w:right w:val="none" w:sz="0" w:space="0" w:color="auto"/>
      </w:divBdr>
      <w:divsChild>
        <w:div w:id="1495029883">
          <w:marLeft w:val="0"/>
          <w:marRight w:val="0"/>
          <w:marTop w:val="0"/>
          <w:marBottom w:val="0"/>
          <w:divBdr>
            <w:top w:val="none" w:sz="0" w:space="0" w:color="auto"/>
            <w:left w:val="none" w:sz="0" w:space="0" w:color="auto"/>
            <w:bottom w:val="none" w:sz="0" w:space="0" w:color="auto"/>
            <w:right w:val="none" w:sz="0" w:space="0" w:color="auto"/>
          </w:divBdr>
        </w:div>
        <w:div w:id="2033221131">
          <w:marLeft w:val="0"/>
          <w:marRight w:val="0"/>
          <w:marTop w:val="150"/>
          <w:marBottom w:val="0"/>
          <w:divBdr>
            <w:top w:val="none" w:sz="0" w:space="0" w:color="auto"/>
            <w:left w:val="none" w:sz="0" w:space="0" w:color="auto"/>
            <w:bottom w:val="none" w:sz="0" w:space="0" w:color="auto"/>
            <w:right w:val="none" w:sz="0" w:space="0" w:color="auto"/>
          </w:divBdr>
          <w:divsChild>
            <w:div w:id="2090538258">
              <w:marLeft w:val="1155"/>
              <w:marRight w:val="0"/>
              <w:marTop w:val="0"/>
              <w:marBottom w:val="0"/>
              <w:divBdr>
                <w:top w:val="none" w:sz="0" w:space="0" w:color="auto"/>
                <w:left w:val="none" w:sz="0" w:space="0" w:color="auto"/>
                <w:bottom w:val="none" w:sz="0" w:space="0" w:color="auto"/>
                <w:right w:val="none" w:sz="0" w:space="0" w:color="auto"/>
              </w:divBdr>
            </w:div>
            <w:div w:id="1635523624">
              <w:marLeft w:val="1155"/>
              <w:marRight w:val="0"/>
              <w:marTop w:val="0"/>
              <w:marBottom w:val="0"/>
              <w:divBdr>
                <w:top w:val="none" w:sz="0" w:space="0" w:color="auto"/>
                <w:left w:val="none" w:sz="0" w:space="0" w:color="auto"/>
                <w:bottom w:val="none" w:sz="0" w:space="0" w:color="auto"/>
                <w:right w:val="none" w:sz="0" w:space="0" w:color="auto"/>
              </w:divBdr>
            </w:div>
            <w:div w:id="8198137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56887">
      <w:bodyDiv w:val="1"/>
      <w:marLeft w:val="0"/>
      <w:marRight w:val="0"/>
      <w:marTop w:val="0"/>
      <w:marBottom w:val="0"/>
      <w:divBdr>
        <w:top w:val="none" w:sz="0" w:space="0" w:color="auto"/>
        <w:left w:val="none" w:sz="0" w:space="0" w:color="auto"/>
        <w:bottom w:val="none" w:sz="0" w:space="0" w:color="auto"/>
        <w:right w:val="none" w:sz="0" w:space="0" w:color="auto"/>
      </w:divBdr>
      <w:divsChild>
        <w:div w:id="1577862630">
          <w:marLeft w:val="0"/>
          <w:marRight w:val="0"/>
          <w:marTop w:val="0"/>
          <w:marBottom w:val="0"/>
          <w:divBdr>
            <w:top w:val="none" w:sz="0" w:space="0" w:color="auto"/>
            <w:left w:val="none" w:sz="0" w:space="0" w:color="auto"/>
            <w:bottom w:val="none" w:sz="0" w:space="0" w:color="auto"/>
            <w:right w:val="none" w:sz="0" w:space="0" w:color="auto"/>
          </w:divBdr>
        </w:div>
        <w:div w:id="419328665">
          <w:marLeft w:val="0"/>
          <w:marRight w:val="0"/>
          <w:marTop w:val="150"/>
          <w:marBottom w:val="0"/>
          <w:divBdr>
            <w:top w:val="none" w:sz="0" w:space="0" w:color="auto"/>
            <w:left w:val="none" w:sz="0" w:space="0" w:color="auto"/>
            <w:bottom w:val="none" w:sz="0" w:space="0" w:color="auto"/>
            <w:right w:val="none" w:sz="0" w:space="0" w:color="auto"/>
          </w:divBdr>
          <w:divsChild>
            <w:div w:id="898171500">
              <w:marLeft w:val="1155"/>
              <w:marRight w:val="0"/>
              <w:marTop w:val="0"/>
              <w:marBottom w:val="0"/>
              <w:divBdr>
                <w:top w:val="none" w:sz="0" w:space="0" w:color="auto"/>
                <w:left w:val="none" w:sz="0" w:space="0" w:color="auto"/>
                <w:bottom w:val="none" w:sz="0" w:space="0" w:color="auto"/>
                <w:right w:val="none" w:sz="0" w:space="0" w:color="auto"/>
              </w:divBdr>
            </w:div>
            <w:div w:id="2129927683">
              <w:marLeft w:val="1155"/>
              <w:marRight w:val="0"/>
              <w:marTop w:val="0"/>
              <w:marBottom w:val="0"/>
              <w:divBdr>
                <w:top w:val="none" w:sz="0" w:space="0" w:color="auto"/>
                <w:left w:val="none" w:sz="0" w:space="0" w:color="auto"/>
                <w:bottom w:val="none" w:sz="0" w:space="0" w:color="auto"/>
                <w:right w:val="none" w:sz="0" w:space="0" w:color="auto"/>
              </w:divBdr>
            </w:div>
            <w:div w:id="193396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11976">
      <w:bodyDiv w:val="1"/>
      <w:marLeft w:val="0"/>
      <w:marRight w:val="0"/>
      <w:marTop w:val="0"/>
      <w:marBottom w:val="0"/>
      <w:divBdr>
        <w:top w:val="none" w:sz="0" w:space="0" w:color="auto"/>
        <w:left w:val="none" w:sz="0" w:space="0" w:color="auto"/>
        <w:bottom w:val="none" w:sz="0" w:space="0" w:color="auto"/>
        <w:right w:val="none" w:sz="0" w:space="0" w:color="auto"/>
      </w:divBdr>
      <w:divsChild>
        <w:div w:id="399838653">
          <w:marLeft w:val="0"/>
          <w:marRight w:val="0"/>
          <w:marTop w:val="0"/>
          <w:marBottom w:val="0"/>
          <w:divBdr>
            <w:top w:val="none" w:sz="0" w:space="0" w:color="auto"/>
            <w:left w:val="none" w:sz="0" w:space="0" w:color="auto"/>
            <w:bottom w:val="none" w:sz="0" w:space="0" w:color="auto"/>
            <w:right w:val="none" w:sz="0" w:space="0" w:color="auto"/>
          </w:divBdr>
        </w:div>
        <w:div w:id="1420174052">
          <w:marLeft w:val="0"/>
          <w:marRight w:val="0"/>
          <w:marTop w:val="150"/>
          <w:marBottom w:val="0"/>
          <w:divBdr>
            <w:top w:val="none" w:sz="0" w:space="0" w:color="auto"/>
            <w:left w:val="none" w:sz="0" w:space="0" w:color="auto"/>
            <w:bottom w:val="none" w:sz="0" w:space="0" w:color="auto"/>
            <w:right w:val="none" w:sz="0" w:space="0" w:color="auto"/>
          </w:divBdr>
          <w:divsChild>
            <w:div w:id="324632308">
              <w:marLeft w:val="1155"/>
              <w:marRight w:val="0"/>
              <w:marTop w:val="0"/>
              <w:marBottom w:val="0"/>
              <w:divBdr>
                <w:top w:val="none" w:sz="0" w:space="0" w:color="auto"/>
                <w:left w:val="none" w:sz="0" w:space="0" w:color="auto"/>
                <w:bottom w:val="none" w:sz="0" w:space="0" w:color="auto"/>
                <w:right w:val="none" w:sz="0" w:space="0" w:color="auto"/>
              </w:divBdr>
            </w:div>
            <w:div w:id="160585370">
              <w:marLeft w:val="1155"/>
              <w:marRight w:val="0"/>
              <w:marTop w:val="0"/>
              <w:marBottom w:val="0"/>
              <w:divBdr>
                <w:top w:val="none" w:sz="0" w:space="0" w:color="auto"/>
                <w:left w:val="none" w:sz="0" w:space="0" w:color="auto"/>
                <w:bottom w:val="none" w:sz="0" w:space="0" w:color="auto"/>
                <w:right w:val="none" w:sz="0" w:space="0" w:color="auto"/>
              </w:divBdr>
            </w:div>
            <w:div w:id="167498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7572">
      <w:bodyDiv w:val="1"/>
      <w:marLeft w:val="0"/>
      <w:marRight w:val="0"/>
      <w:marTop w:val="0"/>
      <w:marBottom w:val="0"/>
      <w:divBdr>
        <w:top w:val="none" w:sz="0" w:space="0" w:color="auto"/>
        <w:left w:val="none" w:sz="0" w:space="0" w:color="auto"/>
        <w:bottom w:val="none" w:sz="0" w:space="0" w:color="auto"/>
        <w:right w:val="none" w:sz="0" w:space="0" w:color="auto"/>
      </w:divBdr>
      <w:divsChild>
        <w:div w:id="246840768">
          <w:marLeft w:val="0"/>
          <w:marRight w:val="0"/>
          <w:marTop w:val="0"/>
          <w:marBottom w:val="0"/>
          <w:divBdr>
            <w:top w:val="none" w:sz="0" w:space="0" w:color="auto"/>
            <w:left w:val="none" w:sz="0" w:space="0" w:color="auto"/>
            <w:bottom w:val="none" w:sz="0" w:space="0" w:color="auto"/>
            <w:right w:val="none" w:sz="0" w:space="0" w:color="auto"/>
          </w:divBdr>
        </w:div>
        <w:div w:id="389311779">
          <w:marLeft w:val="0"/>
          <w:marRight w:val="0"/>
          <w:marTop w:val="150"/>
          <w:marBottom w:val="0"/>
          <w:divBdr>
            <w:top w:val="none" w:sz="0" w:space="0" w:color="auto"/>
            <w:left w:val="none" w:sz="0" w:space="0" w:color="auto"/>
            <w:bottom w:val="none" w:sz="0" w:space="0" w:color="auto"/>
            <w:right w:val="none" w:sz="0" w:space="0" w:color="auto"/>
          </w:divBdr>
          <w:divsChild>
            <w:div w:id="182941175">
              <w:marLeft w:val="1155"/>
              <w:marRight w:val="0"/>
              <w:marTop w:val="0"/>
              <w:marBottom w:val="0"/>
              <w:divBdr>
                <w:top w:val="none" w:sz="0" w:space="0" w:color="auto"/>
                <w:left w:val="none" w:sz="0" w:space="0" w:color="auto"/>
                <w:bottom w:val="none" w:sz="0" w:space="0" w:color="auto"/>
                <w:right w:val="none" w:sz="0" w:space="0" w:color="auto"/>
              </w:divBdr>
            </w:div>
            <w:div w:id="1019505380">
              <w:marLeft w:val="1155"/>
              <w:marRight w:val="0"/>
              <w:marTop w:val="0"/>
              <w:marBottom w:val="0"/>
              <w:divBdr>
                <w:top w:val="none" w:sz="0" w:space="0" w:color="auto"/>
                <w:left w:val="none" w:sz="0" w:space="0" w:color="auto"/>
                <w:bottom w:val="none" w:sz="0" w:space="0" w:color="auto"/>
                <w:right w:val="none" w:sz="0" w:space="0" w:color="auto"/>
              </w:divBdr>
            </w:div>
            <w:div w:id="1659528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3464">
      <w:bodyDiv w:val="1"/>
      <w:marLeft w:val="0"/>
      <w:marRight w:val="0"/>
      <w:marTop w:val="0"/>
      <w:marBottom w:val="0"/>
      <w:divBdr>
        <w:top w:val="none" w:sz="0" w:space="0" w:color="auto"/>
        <w:left w:val="none" w:sz="0" w:space="0" w:color="auto"/>
        <w:bottom w:val="none" w:sz="0" w:space="0" w:color="auto"/>
        <w:right w:val="none" w:sz="0" w:space="0" w:color="auto"/>
      </w:divBdr>
      <w:divsChild>
        <w:div w:id="641663049">
          <w:marLeft w:val="0"/>
          <w:marRight w:val="0"/>
          <w:marTop w:val="0"/>
          <w:marBottom w:val="0"/>
          <w:divBdr>
            <w:top w:val="none" w:sz="0" w:space="0" w:color="auto"/>
            <w:left w:val="none" w:sz="0" w:space="0" w:color="auto"/>
            <w:bottom w:val="none" w:sz="0" w:space="0" w:color="auto"/>
            <w:right w:val="none" w:sz="0" w:space="0" w:color="auto"/>
          </w:divBdr>
        </w:div>
        <w:div w:id="112796401">
          <w:marLeft w:val="0"/>
          <w:marRight w:val="0"/>
          <w:marTop w:val="150"/>
          <w:marBottom w:val="0"/>
          <w:divBdr>
            <w:top w:val="none" w:sz="0" w:space="0" w:color="auto"/>
            <w:left w:val="none" w:sz="0" w:space="0" w:color="auto"/>
            <w:bottom w:val="none" w:sz="0" w:space="0" w:color="auto"/>
            <w:right w:val="none" w:sz="0" w:space="0" w:color="auto"/>
          </w:divBdr>
          <w:divsChild>
            <w:div w:id="603853295">
              <w:marLeft w:val="1155"/>
              <w:marRight w:val="0"/>
              <w:marTop w:val="0"/>
              <w:marBottom w:val="0"/>
              <w:divBdr>
                <w:top w:val="none" w:sz="0" w:space="0" w:color="auto"/>
                <w:left w:val="none" w:sz="0" w:space="0" w:color="auto"/>
                <w:bottom w:val="none" w:sz="0" w:space="0" w:color="auto"/>
                <w:right w:val="none" w:sz="0" w:space="0" w:color="auto"/>
              </w:divBdr>
            </w:div>
            <w:div w:id="412898082">
              <w:marLeft w:val="1155"/>
              <w:marRight w:val="0"/>
              <w:marTop w:val="0"/>
              <w:marBottom w:val="0"/>
              <w:divBdr>
                <w:top w:val="none" w:sz="0" w:space="0" w:color="auto"/>
                <w:left w:val="none" w:sz="0" w:space="0" w:color="auto"/>
                <w:bottom w:val="none" w:sz="0" w:space="0" w:color="auto"/>
                <w:right w:val="none" w:sz="0" w:space="0" w:color="auto"/>
              </w:divBdr>
            </w:div>
            <w:div w:id="17208636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267080">
      <w:bodyDiv w:val="1"/>
      <w:marLeft w:val="0"/>
      <w:marRight w:val="0"/>
      <w:marTop w:val="0"/>
      <w:marBottom w:val="0"/>
      <w:divBdr>
        <w:top w:val="none" w:sz="0" w:space="0" w:color="auto"/>
        <w:left w:val="none" w:sz="0" w:space="0" w:color="auto"/>
        <w:bottom w:val="none" w:sz="0" w:space="0" w:color="auto"/>
        <w:right w:val="none" w:sz="0" w:space="0" w:color="auto"/>
      </w:divBdr>
      <w:divsChild>
        <w:div w:id="2123450519">
          <w:marLeft w:val="0"/>
          <w:marRight w:val="0"/>
          <w:marTop w:val="0"/>
          <w:marBottom w:val="0"/>
          <w:divBdr>
            <w:top w:val="none" w:sz="0" w:space="0" w:color="auto"/>
            <w:left w:val="none" w:sz="0" w:space="0" w:color="auto"/>
            <w:bottom w:val="none" w:sz="0" w:space="0" w:color="auto"/>
            <w:right w:val="none" w:sz="0" w:space="0" w:color="auto"/>
          </w:divBdr>
        </w:div>
        <w:div w:id="19280006">
          <w:marLeft w:val="0"/>
          <w:marRight w:val="0"/>
          <w:marTop w:val="150"/>
          <w:marBottom w:val="0"/>
          <w:divBdr>
            <w:top w:val="none" w:sz="0" w:space="0" w:color="auto"/>
            <w:left w:val="none" w:sz="0" w:space="0" w:color="auto"/>
            <w:bottom w:val="none" w:sz="0" w:space="0" w:color="auto"/>
            <w:right w:val="none" w:sz="0" w:space="0" w:color="auto"/>
          </w:divBdr>
          <w:divsChild>
            <w:div w:id="1048384494">
              <w:marLeft w:val="1155"/>
              <w:marRight w:val="0"/>
              <w:marTop w:val="0"/>
              <w:marBottom w:val="0"/>
              <w:divBdr>
                <w:top w:val="none" w:sz="0" w:space="0" w:color="auto"/>
                <w:left w:val="none" w:sz="0" w:space="0" w:color="auto"/>
                <w:bottom w:val="none" w:sz="0" w:space="0" w:color="auto"/>
                <w:right w:val="none" w:sz="0" w:space="0" w:color="auto"/>
              </w:divBdr>
            </w:div>
            <w:div w:id="391074760">
              <w:marLeft w:val="1155"/>
              <w:marRight w:val="0"/>
              <w:marTop w:val="0"/>
              <w:marBottom w:val="0"/>
              <w:divBdr>
                <w:top w:val="none" w:sz="0" w:space="0" w:color="auto"/>
                <w:left w:val="none" w:sz="0" w:space="0" w:color="auto"/>
                <w:bottom w:val="none" w:sz="0" w:space="0" w:color="auto"/>
                <w:right w:val="none" w:sz="0" w:space="0" w:color="auto"/>
              </w:divBdr>
            </w:div>
            <w:div w:id="1225675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626631">
      <w:bodyDiv w:val="1"/>
      <w:marLeft w:val="0"/>
      <w:marRight w:val="0"/>
      <w:marTop w:val="0"/>
      <w:marBottom w:val="0"/>
      <w:divBdr>
        <w:top w:val="none" w:sz="0" w:space="0" w:color="auto"/>
        <w:left w:val="none" w:sz="0" w:space="0" w:color="auto"/>
        <w:bottom w:val="none" w:sz="0" w:space="0" w:color="auto"/>
        <w:right w:val="none" w:sz="0" w:space="0" w:color="auto"/>
      </w:divBdr>
      <w:divsChild>
        <w:div w:id="1917473766">
          <w:marLeft w:val="0"/>
          <w:marRight w:val="0"/>
          <w:marTop w:val="0"/>
          <w:marBottom w:val="0"/>
          <w:divBdr>
            <w:top w:val="none" w:sz="0" w:space="0" w:color="auto"/>
            <w:left w:val="none" w:sz="0" w:space="0" w:color="auto"/>
            <w:bottom w:val="none" w:sz="0" w:space="0" w:color="auto"/>
            <w:right w:val="none" w:sz="0" w:space="0" w:color="auto"/>
          </w:divBdr>
        </w:div>
        <w:div w:id="67118019">
          <w:marLeft w:val="0"/>
          <w:marRight w:val="0"/>
          <w:marTop w:val="150"/>
          <w:marBottom w:val="0"/>
          <w:divBdr>
            <w:top w:val="none" w:sz="0" w:space="0" w:color="auto"/>
            <w:left w:val="none" w:sz="0" w:space="0" w:color="auto"/>
            <w:bottom w:val="none" w:sz="0" w:space="0" w:color="auto"/>
            <w:right w:val="none" w:sz="0" w:space="0" w:color="auto"/>
          </w:divBdr>
          <w:divsChild>
            <w:div w:id="185795330">
              <w:marLeft w:val="1155"/>
              <w:marRight w:val="0"/>
              <w:marTop w:val="0"/>
              <w:marBottom w:val="0"/>
              <w:divBdr>
                <w:top w:val="none" w:sz="0" w:space="0" w:color="auto"/>
                <w:left w:val="none" w:sz="0" w:space="0" w:color="auto"/>
                <w:bottom w:val="none" w:sz="0" w:space="0" w:color="auto"/>
                <w:right w:val="none" w:sz="0" w:space="0" w:color="auto"/>
              </w:divBdr>
            </w:div>
            <w:div w:id="1734542651">
              <w:marLeft w:val="1155"/>
              <w:marRight w:val="0"/>
              <w:marTop w:val="0"/>
              <w:marBottom w:val="0"/>
              <w:divBdr>
                <w:top w:val="none" w:sz="0" w:space="0" w:color="auto"/>
                <w:left w:val="none" w:sz="0" w:space="0" w:color="auto"/>
                <w:bottom w:val="none" w:sz="0" w:space="0" w:color="auto"/>
                <w:right w:val="none" w:sz="0" w:space="0" w:color="auto"/>
              </w:divBdr>
            </w:div>
            <w:div w:id="10636764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2455">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6734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94515">
      <w:bodyDiv w:val="1"/>
      <w:marLeft w:val="0"/>
      <w:marRight w:val="0"/>
      <w:marTop w:val="0"/>
      <w:marBottom w:val="0"/>
      <w:divBdr>
        <w:top w:val="none" w:sz="0" w:space="0" w:color="auto"/>
        <w:left w:val="none" w:sz="0" w:space="0" w:color="auto"/>
        <w:bottom w:val="none" w:sz="0" w:space="0" w:color="auto"/>
        <w:right w:val="none" w:sz="0" w:space="0" w:color="auto"/>
      </w:divBdr>
      <w:divsChild>
        <w:div w:id="1388609427">
          <w:marLeft w:val="0"/>
          <w:marRight w:val="0"/>
          <w:marTop w:val="0"/>
          <w:marBottom w:val="0"/>
          <w:divBdr>
            <w:top w:val="none" w:sz="0" w:space="0" w:color="auto"/>
            <w:left w:val="none" w:sz="0" w:space="0" w:color="auto"/>
            <w:bottom w:val="none" w:sz="0" w:space="0" w:color="auto"/>
            <w:right w:val="none" w:sz="0" w:space="0" w:color="auto"/>
          </w:divBdr>
        </w:div>
        <w:div w:id="351304306">
          <w:marLeft w:val="0"/>
          <w:marRight w:val="0"/>
          <w:marTop w:val="150"/>
          <w:marBottom w:val="0"/>
          <w:divBdr>
            <w:top w:val="none" w:sz="0" w:space="0" w:color="auto"/>
            <w:left w:val="none" w:sz="0" w:space="0" w:color="auto"/>
            <w:bottom w:val="none" w:sz="0" w:space="0" w:color="auto"/>
            <w:right w:val="none" w:sz="0" w:space="0" w:color="auto"/>
          </w:divBdr>
          <w:divsChild>
            <w:div w:id="118573239">
              <w:marLeft w:val="1155"/>
              <w:marRight w:val="0"/>
              <w:marTop w:val="0"/>
              <w:marBottom w:val="0"/>
              <w:divBdr>
                <w:top w:val="none" w:sz="0" w:space="0" w:color="auto"/>
                <w:left w:val="none" w:sz="0" w:space="0" w:color="auto"/>
                <w:bottom w:val="none" w:sz="0" w:space="0" w:color="auto"/>
                <w:right w:val="none" w:sz="0" w:space="0" w:color="auto"/>
              </w:divBdr>
            </w:div>
            <w:div w:id="693116222">
              <w:marLeft w:val="1155"/>
              <w:marRight w:val="0"/>
              <w:marTop w:val="0"/>
              <w:marBottom w:val="0"/>
              <w:divBdr>
                <w:top w:val="none" w:sz="0" w:space="0" w:color="auto"/>
                <w:left w:val="none" w:sz="0" w:space="0" w:color="auto"/>
                <w:bottom w:val="none" w:sz="0" w:space="0" w:color="auto"/>
                <w:right w:val="none" w:sz="0" w:space="0" w:color="auto"/>
              </w:divBdr>
            </w:div>
            <w:div w:id="19045613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29573">
      <w:bodyDiv w:val="1"/>
      <w:marLeft w:val="0"/>
      <w:marRight w:val="0"/>
      <w:marTop w:val="0"/>
      <w:marBottom w:val="0"/>
      <w:divBdr>
        <w:top w:val="none" w:sz="0" w:space="0" w:color="auto"/>
        <w:left w:val="none" w:sz="0" w:space="0" w:color="auto"/>
        <w:bottom w:val="none" w:sz="0" w:space="0" w:color="auto"/>
        <w:right w:val="none" w:sz="0" w:space="0" w:color="auto"/>
      </w:divBdr>
      <w:divsChild>
        <w:div w:id="254677877">
          <w:marLeft w:val="0"/>
          <w:marRight w:val="0"/>
          <w:marTop w:val="0"/>
          <w:marBottom w:val="0"/>
          <w:divBdr>
            <w:top w:val="none" w:sz="0" w:space="0" w:color="auto"/>
            <w:left w:val="none" w:sz="0" w:space="0" w:color="auto"/>
            <w:bottom w:val="none" w:sz="0" w:space="0" w:color="auto"/>
            <w:right w:val="none" w:sz="0" w:space="0" w:color="auto"/>
          </w:divBdr>
        </w:div>
        <w:div w:id="1932665635">
          <w:marLeft w:val="0"/>
          <w:marRight w:val="0"/>
          <w:marTop w:val="150"/>
          <w:marBottom w:val="0"/>
          <w:divBdr>
            <w:top w:val="none" w:sz="0" w:space="0" w:color="auto"/>
            <w:left w:val="none" w:sz="0" w:space="0" w:color="auto"/>
            <w:bottom w:val="none" w:sz="0" w:space="0" w:color="auto"/>
            <w:right w:val="none" w:sz="0" w:space="0" w:color="auto"/>
          </w:divBdr>
          <w:divsChild>
            <w:div w:id="2122995269">
              <w:marLeft w:val="1155"/>
              <w:marRight w:val="0"/>
              <w:marTop w:val="0"/>
              <w:marBottom w:val="0"/>
              <w:divBdr>
                <w:top w:val="none" w:sz="0" w:space="0" w:color="auto"/>
                <w:left w:val="none" w:sz="0" w:space="0" w:color="auto"/>
                <w:bottom w:val="none" w:sz="0" w:space="0" w:color="auto"/>
                <w:right w:val="none" w:sz="0" w:space="0" w:color="auto"/>
              </w:divBdr>
            </w:div>
            <w:div w:id="661928460">
              <w:marLeft w:val="1155"/>
              <w:marRight w:val="0"/>
              <w:marTop w:val="0"/>
              <w:marBottom w:val="0"/>
              <w:divBdr>
                <w:top w:val="none" w:sz="0" w:space="0" w:color="auto"/>
                <w:left w:val="none" w:sz="0" w:space="0" w:color="auto"/>
                <w:bottom w:val="none" w:sz="0" w:space="0" w:color="auto"/>
                <w:right w:val="none" w:sz="0" w:space="0" w:color="auto"/>
              </w:divBdr>
            </w:div>
            <w:div w:id="20800564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24406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895159">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864245">
      <w:bodyDiv w:val="1"/>
      <w:marLeft w:val="0"/>
      <w:marRight w:val="0"/>
      <w:marTop w:val="0"/>
      <w:marBottom w:val="0"/>
      <w:divBdr>
        <w:top w:val="none" w:sz="0" w:space="0" w:color="auto"/>
        <w:left w:val="none" w:sz="0" w:space="0" w:color="auto"/>
        <w:bottom w:val="none" w:sz="0" w:space="0" w:color="auto"/>
        <w:right w:val="none" w:sz="0" w:space="0" w:color="auto"/>
      </w:divBdr>
      <w:divsChild>
        <w:div w:id="964694885">
          <w:marLeft w:val="0"/>
          <w:marRight w:val="0"/>
          <w:marTop w:val="0"/>
          <w:marBottom w:val="0"/>
          <w:divBdr>
            <w:top w:val="none" w:sz="0" w:space="0" w:color="auto"/>
            <w:left w:val="none" w:sz="0" w:space="0" w:color="auto"/>
            <w:bottom w:val="none" w:sz="0" w:space="0" w:color="auto"/>
            <w:right w:val="none" w:sz="0" w:space="0" w:color="auto"/>
          </w:divBdr>
        </w:div>
        <w:div w:id="721290414">
          <w:marLeft w:val="0"/>
          <w:marRight w:val="0"/>
          <w:marTop w:val="150"/>
          <w:marBottom w:val="0"/>
          <w:divBdr>
            <w:top w:val="none" w:sz="0" w:space="0" w:color="auto"/>
            <w:left w:val="none" w:sz="0" w:space="0" w:color="auto"/>
            <w:bottom w:val="none" w:sz="0" w:space="0" w:color="auto"/>
            <w:right w:val="none" w:sz="0" w:space="0" w:color="auto"/>
          </w:divBdr>
          <w:divsChild>
            <w:div w:id="676687995">
              <w:marLeft w:val="1155"/>
              <w:marRight w:val="0"/>
              <w:marTop w:val="0"/>
              <w:marBottom w:val="0"/>
              <w:divBdr>
                <w:top w:val="none" w:sz="0" w:space="0" w:color="auto"/>
                <w:left w:val="none" w:sz="0" w:space="0" w:color="auto"/>
                <w:bottom w:val="none" w:sz="0" w:space="0" w:color="auto"/>
                <w:right w:val="none" w:sz="0" w:space="0" w:color="auto"/>
              </w:divBdr>
            </w:div>
            <w:div w:id="1107775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0432">
      <w:bodyDiv w:val="1"/>
      <w:marLeft w:val="0"/>
      <w:marRight w:val="0"/>
      <w:marTop w:val="0"/>
      <w:marBottom w:val="0"/>
      <w:divBdr>
        <w:top w:val="none" w:sz="0" w:space="0" w:color="auto"/>
        <w:left w:val="none" w:sz="0" w:space="0" w:color="auto"/>
        <w:bottom w:val="none" w:sz="0" w:space="0" w:color="auto"/>
        <w:right w:val="none" w:sz="0" w:space="0" w:color="auto"/>
      </w:divBdr>
      <w:divsChild>
        <w:div w:id="1695035660">
          <w:marLeft w:val="0"/>
          <w:marRight w:val="0"/>
          <w:marTop w:val="0"/>
          <w:marBottom w:val="0"/>
          <w:divBdr>
            <w:top w:val="none" w:sz="0" w:space="0" w:color="auto"/>
            <w:left w:val="none" w:sz="0" w:space="0" w:color="auto"/>
            <w:bottom w:val="none" w:sz="0" w:space="0" w:color="auto"/>
            <w:right w:val="none" w:sz="0" w:space="0" w:color="auto"/>
          </w:divBdr>
        </w:div>
        <w:div w:id="1139763825">
          <w:marLeft w:val="0"/>
          <w:marRight w:val="0"/>
          <w:marTop w:val="150"/>
          <w:marBottom w:val="0"/>
          <w:divBdr>
            <w:top w:val="none" w:sz="0" w:space="0" w:color="auto"/>
            <w:left w:val="none" w:sz="0" w:space="0" w:color="auto"/>
            <w:bottom w:val="none" w:sz="0" w:space="0" w:color="auto"/>
            <w:right w:val="none" w:sz="0" w:space="0" w:color="auto"/>
          </w:divBdr>
          <w:divsChild>
            <w:div w:id="1832595640">
              <w:marLeft w:val="1155"/>
              <w:marRight w:val="0"/>
              <w:marTop w:val="0"/>
              <w:marBottom w:val="0"/>
              <w:divBdr>
                <w:top w:val="none" w:sz="0" w:space="0" w:color="auto"/>
                <w:left w:val="none" w:sz="0" w:space="0" w:color="auto"/>
                <w:bottom w:val="none" w:sz="0" w:space="0" w:color="auto"/>
                <w:right w:val="none" w:sz="0" w:space="0" w:color="auto"/>
              </w:divBdr>
            </w:div>
            <w:div w:id="297758711">
              <w:marLeft w:val="1155"/>
              <w:marRight w:val="0"/>
              <w:marTop w:val="0"/>
              <w:marBottom w:val="0"/>
              <w:divBdr>
                <w:top w:val="none" w:sz="0" w:space="0" w:color="auto"/>
                <w:left w:val="none" w:sz="0" w:space="0" w:color="auto"/>
                <w:bottom w:val="none" w:sz="0" w:space="0" w:color="auto"/>
                <w:right w:val="none" w:sz="0" w:space="0" w:color="auto"/>
              </w:divBdr>
            </w:div>
            <w:div w:id="2921020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5486">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8292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53906">
      <w:bodyDiv w:val="1"/>
      <w:marLeft w:val="0"/>
      <w:marRight w:val="0"/>
      <w:marTop w:val="0"/>
      <w:marBottom w:val="0"/>
      <w:divBdr>
        <w:top w:val="none" w:sz="0" w:space="0" w:color="auto"/>
        <w:left w:val="none" w:sz="0" w:space="0" w:color="auto"/>
        <w:bottom w:val="none" w:sz="0" w:space="0" w:color="auto"/>
        <w:right w:val="none" w:sz="0" w:space="0" w:color="auto"/>
      </w:divBdr>
      <w:divsChild>
        <w:div w:id="764613823">
          <w:marLeft w:val="0"/>
          <w:marRight w:val="0"/>
          <w:marTop w:val="0"/>
          <w:marBottom w:val="0"/>
          <w:divBdr>
            <w:top w:val="none" w:sz="0" w:space="0" w:color="auto"/>
            <w:left w:val="none" w:sz="0" w:space="0" w:color="auto"/>
            <w:bottom w:val="none" w:sz="0" w:space="0" w:color="auto"/>
            <w:right w:val="none" w:sz="0" w:space="0" w:color="auto"/>
          </w:divBdr>
        </w:div>
        <w:div w:id="860585366">
          <w:marLeft w:val="0"/>
          <w:marRight w:val="0"/>
          <w:marTop w:val="150"/>
          <w:marBottom w:val="0"/>
          <w:divBdr>
            <w:top w:val="none" w:sz="0" w:space="0" w:color="auto"/>
            <w:left w:val="none" w:sz="0" w:space="0" w:color="auto"/>
            <w:bottom w:val="none" w:sz="0" w:space="0" w:color="auto"/>
            <w:right w:val="none" w:sz="0" w:space="0" w:color="auto"/>
          </w:divBdr>
          <w:divsChild>
            <w:div w:id="1138105162">
              <w:marLeft w:val="1155"/>
              <w:marRight w:val="0"/>
              <w:marTop w:val="0"/>
              <w:marBottom w:val="0"/>
              <w:divBdr>
                <w:top w:val="none" w:sz="0" w:space="0" w:color="auto"/>
                <w:left w:val="none" w:sz="0" w:space="0" w:color="auto"/>
                <w:bottom w:val="none" w:sz="0" w:space="0" w:color="auto"/>
                <w:right w:val="none" w:sz="0" w:space="0" w:color="auto"/>
              </w:divBdr>
            </w:div>
            <w:div w:id="1743482221">
              <w:marLeft w:val="1155"/>
              <w:marRight w:val="0"/>
              <w:marTop w:val="0"/>
              <w:marBottom w:val="0"/>
              <w:divBdr>
                <w:top w:val="none" w:sz="0" w:space="0" w:color="auto"/>
                <w:left w:val="none" w:sz="0" w:space="0" w:color="auto"/>
                <w:bottom w:val="none" w:sz="0" w:space="0" w:color="auto"/>
                <w:right w:val="none" w:sz="0" w:space="0" w:color="auto"/>
              </w:divBdr>
            </w:div>
            <w:div w:id="308020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22451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736108">
      <w:bodyDiv w:val="1"/>
      <w:marLeft w:val="0"/>
      <w:marRight w:val="0"/>
      <w:marTop w:val="0"/>
      <w:marBottom w:val="0"/>
      <w:divBdr>
        <w:top w:val="none" w:sz="0" w:space="0" w:color="auto"/>
        <w:left w:val="none" w:sz="0" w:space="0" w:color="auto"/>
        <w:bottom w:val="none" w:sz="0" w:space="0" w:color="auto"/>
        <w:right w:val="none" w:sz="0" w:space="0" w:color="auto"/>
      </w:divBdr>
      <w:divsChild>
        <w:div w:id="2140340332">
          <w:marLeft w:val="0"/>
          <w:marRight w:val="0"/>
          <w:marTop w:val="0"/>
          <w:marBottom w:val="0"/>
          <w:divBdr>
            <w:top w:val="none" w:sz="0" w:space="0" w:color="auto"/>
            <w:left w:val="none" w:sz="0" w:space="0" w:color="auto"/>
            <w:bottom w:val="none" w:sz="0" w:space="0" w:color="auto"/>
            <w:right w:val="none" w:sz="0" w:space="0" w:color="auto"/>
          </w:divBdr>
        </w:div>
        <w:div w:id="1052580025">
          <w:marLeft w:val="0"/>
          <w:marRight w:val="0"/>
          <w:marTop w:val="150"/>
          <w:marBottom w:val="0"/>
          <w:divBdr>
            <w:top w:val="none" w:sz="0" w:space="0" w:color="auto"/>
            <w:left w:val="none" w:sz="0" w:space="0" w:color="auto"/>
            <w:bottom w:val="none" w:sz="0" w:space="0" w:color="auto"/>
            <w:right w:val="none" w:sz="0" w:space="0" w:color="auto"/>
          </w:divBdr>
          <w:divsChild>
            <w:div w:id="1149861006">
              <w:marLeft w:val="1155"/>
              <w:marRight w:val="0"/>
              <w:marTop w:val="0"/>
              <w:marBottom w:val="0"/>
              <w:divBdr>
                <w:top w:val="none" w:sz="0" w:space="0" w:color="auto"/>
                <w:left w:val="none" w:sz="0" w:space="0" w:color="auto"/>
                <w:bottom w:val="none" w:sz="0" w:space="0" w:color="auto"/>
                <w:right w:val="none" w:sz="0" w:space="0" w:color="auto"/>
              </w:divBdr>
            </w:div>
            <w:div w:id="2067685028">
              <w:marLeft w:val="1155"/>
              <w:marRight w:val="0"/>
              <w:marTop w:val="0"/>
              <w:marBottom w:val="0"/>
              <w:divBdr>
                <w:top w:val="none" w:sz="0" w:space="0" w:color="auto"/>
                <w:left w:val="none" w:sz="0" w:space="0" w:color="auto"/>
                <w:bottom w:val="none" w:sz="0" w:space="0" w:color="auto"/>
                <w:right w:val="none" w:sz="0" w:space="0" w:color="auto"/>
              </w:divBdr>
            </w:div>
            <w:div w:id="14965326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734338">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848703">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18702">
      <w:bodyDiv w:val="1"/>
      <w:marLeft w:val="0"/>
      <w:marRight w:val="0"/>
      <w:marTop w:val="0"/>
      <w:marBottom w:val="0"/>
      <w:divBdr>
        <w:top w:val="none" w:sz="0" w:space="0" w:color="auto"/>
        <w:left w:val="none" w:sz="0" w:space="0" w:color="auto"/>
        <w:bottom w:val="none" w:sz="0" w:space="0" w:color="auto"/>
        <w:right w:val="none" w:sz="0" w:space="0" w:color="auto"/>
      </w:divBdr>
      <w:divsChild>
        <w:div w:id="252590616">
          <w:marLeft w:val="0"/>
          <w:marRight w:val="0"/>
          <w:marTop w:val="0"/>
          <w:marBottom w:val="0"/>
          <w:divBdr>
            <w:top w:val="none" w:sz="0" w:space="0" w:color="auto"/>
            <w:left w:val="none" w:sz="0" w:space="0" w:color="auto"/>
            <w:bottom w:val="none" w:sz="0" w:space="0" w:color="auto"/>
            <w:right w:val="none" w:sz="0" w:space="0" w:color="auto"/>
          </w:divBdr>
        </w:div>
        <w:div w:id="1656913215">
          <w:marLeft w:val="0"/>
          <w:marRight w:val="0"/>
          <w:marTop w:val="150"/>
          <w:marBottom w:val="0"/>
          <w:divBdr>
            <w:top w:val="none" w:sz="0" w:space="0" w:color="auto"/>
            <w:left w:val="none" w:sz="0" w:space="0" w:color="auto"/>
            <w:bottom w:val="none" w:sz="0" w:space="0" w:color="auto"/>
            <w:right w:val="none" w:sz="0" w:space="0" w:color="auto"/>
          </w:divBdr>
          <w:divsChild>
            <w:div w:id="169489529">
              <w:marLeft w:val="1155"/>
              <w:marRight w:val="0"/>
              <w:marTop w:val="0"/>
              <w:marBottom w:val="0"/>
              <w:divBdr>
                <w:top w:val="none" w:sz="0" w:space="0" w:color="auto"/>
                <w:left w:val="none" w:sz="0" w:space="0" w:color="auto"/>
                <w:bottom w:val="none" w:sz="0" w:space="0" w:color="auto"/>
                <w:right w:val="none" w:sz="0" w:space="0" w:color="auto"/>
              </w:divBdr>
            </w:div>
            <w:div w:id="192038057">
              <w:marLeft w:val="1155"/>
              <w:marRight w:val="0"/>
              <w:marTop w:val="0"/>
              <w:marBottom w:val="0"/>
              <w:divBdr>
                <w:top w:val="none" w:sz="0" w:space="0" w:color="auto"/>
                <w:left w:val="none" w:sz="0" w:space="0" w:color="auto"/>
                <w:bottom w:val="none" w:sz="0" w:space="0" w:color="auto"/>
                <w:right w:val="none" w:sz="0" w:space="0" w:color="auto"/>
              </w:divBdr>
            </w:div>
            <w:div w:id="435291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2797">
      <w:bodyDiv w:val="1"/>
      <w:marLeft w:val="0"/>
      <w:marRight w:val="0"/>
      <w:marTop w:val="0"/>
      <w:marBottom w:val="0"/>
      <w:divBdr>
        <w:top w:val="none" w:sz="0" w:space="0" w:color="auto"/>
        <w:left w:val="none" w:sz="0" w:space="0" w:color="auto"/>
        <w:bottom w:val="none" w:sz="0" w:space="0" w:color="auto"/>
        <w:right w:val="none" w:sz="0" w:space="0" w:color="auto"/>
      </w:divBdr>
      <w:divsChild>
        <w:div w:id="763263128">
          <w:marLeft w:val="0"/>
          <w:marRight w:val="0"/>
          <w:marTop w:val="0"/>
          <w:marBottom w:val="0"/>
          <w:divBdr>
            <w:top w:val="none" w:sz="0" w:space="0" w:color="auto"/>
            <w:left w:val="none" w:sz="0" w:space="0" w:color="auto"/>
            <w:bottom w:val="none" w:sz="0" w:space="0" w:color="auto"/>
            <w:right w:val="none" w:sz="0" w:space="0" w:color="auto"/>
          </w:divBdr>
        </w:div>
        <w:div w:id="2003895407">
          <w:marLeft w:val="0"/>
          <w:marRight w:val="0"/>
          <w:marTop w:val="150"/>
          <w:marBottom w:val="0"/>
          <w:divBdr>
            <w:top w:val="none" w:sz="0" w:space="0" w:color="auto"/>
            <w:left w:val="none" w:sz="0" w:space="0" w:color="auto"/>
            <w:bottom w:val="none" w:sz="0" w:space="0" w:color="auto"/>
            <w:right w:val="none" w:sz="0" w:space="0" w:color="auto"/>
          </w:divBdr>
          <w:divsChild>
            <w:div w:id="1776091901">
              <w:marLeft w:val="1155"/>
              <w:marRight w:val="0"/>
              <w:marTop w:val="0"/>
              <w:marBottom w:val="0"/>
              <w:divBdr>
                <w:top w:val="none" w:sz="0" w:space="0" w:color="auto"/>
                <w:left w:val="none" w:sz="0" w:space="0" w:color="auto"/>
                <w:bottom w:val="none" w:sz="0" w:space="0" w:color="auto"/>
                <w:right w:val="none" w:sz="0" w:space="0" w:color="auto"/>
              </w:divBdr>
            </w:div>
            <w:div w:id="1068262366">
              <w:marLeft w:val="1155"/>
              <w:marRight w:val="0"/>
              <w:marTop w:val="0"/>
              <w:marBottom w:val="0"/>
              <w:divBdr>
                <w:top w:val="none" w:sz="0" w:space="0" w:color="auto"/>
                <w:left w:val="none" w:sz="0" w:space="0" w:color="auto"/>
                <w:bottom w:val="none" w:sz="0" w:space="0" w:color="auto"/>
                <w:right w:val="none" w:sz="0" w:space="0" w:color="auto"/>
              </w:divBdr>
            </w:div>
            <w:div w:id="14204491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39592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8857585">
      <w:bodyDiv w:val="1"/>
      <w:marLeft w:val="0"/>
      <w:marRight w:val="0"/>
      <w:marTop w:val="0"/>
      <w:marBottom w:val="0"/>
      <w:divBdr>
        <w:top w:val="none" w:sz="0" w:space="0" w:color="auto"/>
        <w:left w:val="none" w:sz="0" w:space="0" w:color="auto"/>
        <w:bottom w:val="none" w:sz="0" w:space="0" w:color="auto"/>
        <w:right w:val="none" w:sz="0" w:space="0" w:color="auto"/>
      </w:divBdr>
      <w:divsChild>
        <w:div w:id="438843833">
          <w:marLeft w:val="0"/>
          <w:marRight w:val="0"/>
          <w:marTop w:val="0"/>
          <w:marBottom w:val="0"/>
          <w:divBdr>
            <w:top w:val="none" w:sz="0" w:space="0" w:color="auto"/>
            <w:left w:val="none" w:sz="0" w:space="0" w:color="auto"/>
            <w:bottom w:val="none" w:sz="0" w:space="0" w:color="auto"/>
            <w:right w:val="none" w:sz="0" w:space="0" w:color="auto"/>
          </w:divBdr>
        </w:div>
        <w:div w:id="848180572">
          <w:marLeft w:val="0"/>
          <w:marRight w:val="0"/>
          <w:marTop w:val="150"/>
          <w:marBottom w:val="0"/>
          <w:divBdr>
            <w:top w:val="none" w:sz="0" w:space="0" w:color="auto"/>
            <w:left w:val="none" w:sz="0" w:space="0" w:color="auto"/>
            <w:bottom w:val="none" w:sz="0" w:space="0" w:color="auto"/>
            <w:right w:val="none" w:sz="0" w:space="0" w:color="auto"/>
          </w:divBdr>
          <w:divsChild>
            <w:div w:id="864710645">
              <w:marLeft w:val="1155"/>
              <w:marRight w:val="0"/>
              <w:marTop w:val="0"/>
              <w:marBottom w:val="0"/>
              <w:divBdr>
                <w:top w:val="none" w:sz="0" w:space="0" w:color="auto"/>
                <w:left w:val="none" w:sz="0" w:space="0" w:color="auto"/>
                <w:bottom w:val="none" w:sz="0" w:space="0" w:color="auto"/>
                <w:right w:val="none" w:sz="0" w:space="0" w:color="auto"/>
              </w:divBdr>
            </w:div>
            <w:div w:id="705909745">
              <w:marLeft w:val="1155"/>
              <w:marRight w:val="0"/>
              <w:marTop w:val="0"/>
              <w:marBottom w:val="0"/>
              <w:divBdr>
                <w:top w:val="none" w:sz="0" w:space="0" w:color="auto"/>
                <w:left w:val="none" w:sz="0" w:space="0" w:color="auto"/>
                <w:bottom w:val="none" w:sz="0" w:space="0" w:color="auto"/>
                <w:right w:val="none" w:sz="0" w:space="0" w:color="auto"/>
              </w:divBdr>
            </w:div>
            <w:div w:id="1554080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21056">
      <w:bodyDiv w:val="1"/>
      <w:marLeft w:val="0"/>
      <w:marRight w:val="0"/>
      <w:marTop w:val="0"/>
      <w:marBottom w:val="0"/>
      <w:divBdr>
        <w:top w:val="none" w:sz="0" w:space="0" w:color="auto"/>
        <w:left w:val="none" w:sz="0" w:space="0" w:color="auto"/>
        <w:bottom w:val="none" w:sz="0" w:space="0" w:color="auto"/>
        <w:right w:val="none" w:sz="0" w:space="0" w:color="auto"/>
      </w:divBdr>
      <w:divsChild>
        <w:div w:id="1509635751">
          <w:marLeft w:val="0"/>
          <w:marRight w:val="0"/>
          <w:marTop w:val="0"/>
          <w:marBottom w:val="0"/>
          <w:divBdr>
            <w:top w:val="none" w:sz="0" w:space="0" w:color="auto"/>
            <w:left w:val="none" w:sz="0" w:space="0" w:color="auto"/>
            <w:bottom w:val="none" w:sz="0" w:space="0" w:color="auto"/>
            <w:right w:val="none" w:sz="0" w:space="0" w:color="auto"/>
          </w:divBdr>
        </w:div>
        <w:div w:id="969745241">
          <w:marLeft w:val="0"/>
          <w:marRight w:val="0"/>
          <w:marTop w:val="150"/>
          <w:marBottom w:val="0"/>
          <w:divBdr>
            <w:top w:val="none" w:sz="0" w:space="0" w:color="auto"/>
            <w:left w:val="none" w:sz="0" w:space="0" w:color="auto"/>
            <w:bottom w:val="none" w:sz="0" w:space="0" w:color="auto"/>
            <w:right w:val="none" w:sz="0" w:space="0" w:color="auto"/>
          </w:divBdr>
          <w:divsChild>
            <w:div w:id="758216903">
              <w:marLeft w:val="1155"/>
              <w:marRight w:val="0"/>
              <w:marTop w:val="0"/>
              <w:marBottom w:val="0"/>
              <w:divBdr>
                <w:top w:val="none" w:sz="0" w:space="0" w:color="auto"/>
                <w:left w:val="none" w:sz="0" w:space="0" w:color="auto"/>
                <w:bottom w:val="none" w:sz="0" w:space="0" w:color="auto"/>
                <w:right w:val="none" w:sz="0" w:space="0" w:color="auto"/>
              </w:divBdr>
            </w:div>
            <w:div w:id="474300671">
              <w:marLeft w:val="1155"/>
              <w:marRight w:val="0"/>
              <w:marTop w:val="0"/>
              <w:marBottom w:val="0"/>
              <w:divBdr>
                <w:top w:val="none" w:sz="0" w:space="0" w:color="auto"/>
                <w:left w:val="none" w:sz="0" w:space="0" w:color="auto"/>
                <w:bottom w:val="none" w:sz="0" w:space="0" w:color="auto"/>
                <w:right w:val="none" w:sz="0" w:space="0" w:color="auto"/>
              </w:divBdr>
            </w:div>
            <w:div w:id="169763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0937746">
      <w:bodyDiv w:val="1"/>
      <w:marLeft w:val="0"/>
      <w:marRight w:val="0"/>
      <w:marTop w:val="0"/>
      <w:marBottom w:val="0"/>
      <w:divBdr>
        <w:top w:val="none" w:sz="0" w:space="0" w:color="auto"/>
        <w:left w:val="none" w:sz="0" w:space="0" w:color="auto"/>
        <w:bottom w:val="none" w:sz="0" w:space="0" w:color="auto"/>
        <w:right w:val="none" w:sz="0" w:space="0" w:color="auto"/>
      </w:divBdr>
      <w:divsChild>
        <w:div w:id="534581277">
          <w:marLeft w:val="0"/>
          <w:marRight w:val="0"/>
          <w:marTop w:val="0"/>
          <w:marBottom w:val="0"/>
          <w:divBdr>
            <w:top w:val="none" w:sz="0" w:space="0" w:color="auto"/>
            <w:left w:val="none" w:sz="0" w:space="0" w:color="auto"/>
            <w:bottom w:val="none" w:sz="0" w:space="0" w:color="auto"/>
            <w:right w:val="none" w:sz="0" w:space="0" w:color="auto"/>
          </w:divBdr>
        </w:div>
        <w:div w:id="1381248367">
          <w:marLeft w:val="0"/>
          <w:marRight w:val="0"/>
          <w:marTop w:val="150"/>
          <w:marBottom w:val="0"/>
          <w:divBdr>
            <w:top w:val="none" w:sz="0" w:space="0" w:color="auto"/>
            <w:left w:val="none" w:sz="0" w:space="0" w:color="auto"/>
            <w:bottom w:val="none" w:sz="0" w:space="0" w:color="auto"/>
            <w:right w:val="none" w:sz="0" w:space="0" w:color="auto"/>
          </w:divBdr>
          <w:divsChild>
            <w:div w:id="1435325008">
              <w:marLeft w:val="1155"/>
              <w:marRight w:val="0"/>
              <w:marTop w:val="0"/>
              <w:marBottom w:val="0"/>
              <w:divBdr>
                <w:top w:val="none" w:sz="0" w:space="0" w:color="auto"/>
                <w:left w:val="none" w:sz="0" w:space="0" w:color="auto"/>
                <w:bottom w:val="none" w:sz="0" w:space="0" w:color="auto"/>
                <w:right w:val="none" w:sz="0" w:space="0" w:color="auto"/>
              </w:divBdr>
            </w:div>
            <w:div w:id="1680695408">
              <w:marLeft w:val="1155"/>
              <w:marRight w:val="0"/>
              <w:marTop w:val="0"/>
              <w:marBottom w:val="0"/>
              <w:divBdr>
                <w:top w:val="none" w:sz="0" w:space="0" w:color="auto"/>
                <w:left w:val="none" w:sz="0" w:space="0" w:color="auto"/>
                <w:bottom w:val="none" w:sz="0" w:space="0" w:color="auto"/>
                <w:right w:val="none" w:sz="0" w:space="0" w:color="auto"/>
              </w:divBdr>
            </w:div>
            <w:div w:id="14524338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556592">
      <w:bodyDiv w:val="1"/>
      <w:marLeft w:val="0"/>
      <w:marRight w:val="0"/>
      <w:marTop w:val="0"/>
      <w:marBottom w:val="0"/>
      <w:divBdr>
        <w:top w:val="none" w:sz="0" w:space="0" w:color="auto"/>
        <w:left w:val="none" w:sz="0" w:space="0" w:color="auto"/>
        <w:bottom w:val="none" w:sz="0" w:space="0" w:color="auto"/>
        <w:right w:val="none" w:sz="0" w:space="0" w:color="auto"/>
      </w:divBdr>
      <w:divsChild>
        <w:div w:id="1031078446">
          <w:marLeft w:val="0"/>
          <w:marRight w:val="0"/>
          <w:marTop w:val="0"/>
          <w:marBottom w:val="0"/>
          <w:divBdr>
            <w:top w:val="none" w:sz="0" w:space="0" w:color="auto"/>
            <w:left w:val="none" w:sz="0" w:space="0" w:color="auto"/>
            <w:bottom w:val="none" w:sz="0" w:space="0" w:color="auto"/>
            <w:right w:val="none" w:sz="0" w:space="0" w:color="auto"/>
          </w:divBdr>
        </w:div>
        <w:div w:id="647055195">
          <w:marLeft w:val="0"/>
          <w:marRight w:val="0"/>
          <w:marTop w:val="150"/>
          <w:marBottom w:val="0"/>
          <w:divBdr>
            <w:top w:val="none" w:sz="0" w:space="0" w:color="auto"/>
            <w:left w:val="none" w:sz="0" w:space="0" w:color="auto"/>
            <w:bottom w:val="none" w:sz="0" w:space="0" w:color="auto"/>
            <w:right w:val="none" w:sz="0" w:space="0" w:color="auto"/>
          </w:divBdr>
          <w:divsChild>
            <w:div w:id="997149251">
              <w:marLeft w:val="1155"/>
              <w:marRight w:val="0"/>
              <w:marTop w:val="0"/>
              <w:marBottom w:val="0"/>
              <w:divBdr>
                <w:top w:val="none" w:sz="0" w:space="0" w:color="auto"/>
                <w:left w:val="none" w:sz="0" w:space="0" w:color="auto"/>
                <w:bottom w:val="none" w:sz="0" w:space="0" w:color="auto"/>
                <w:right w:val="none" w:sz="0" w:space="0" w:color="auto"/>
              </w:divBdr>
            </w:div>
            <w:div w:id="474641478">
              <w:marLeft w:val="1155"/>
              <w:marRight w:val="0"/>
              <w:marTop w:val="0"/>
              <w:marBottom w:val="0"/>
              <w:divBdr>
                <w:top w:val="none" w:sz="0" w:space="0" w:color="auto"/>
                <w:left w:val="none" w:sz="0" w:space="0" w:color="auto"/>
                <w:bottom w:val="none" w:sz="0" w:space="0" w:color="auto"/>
                <w:right w:val="none" w:sz="0" w:space="0" w:color="auto"/>
              </w:divBdr>
            </w:div>
            <w:div w:id="1438015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09504">
      <w:bodyDiv w:val="1"/>
      <w:marLeft w:val="0"/>
      <w:marRight w:val="0"/>
      <w:marTop w:val="0"/>
      <w:marBottom w:val="0"/>
      <w:divBdr>
        <w:top w:val="none" w:sz="0" w:space="0" w:color="auto"/>
        <w:left w:val="none" w:sz="0" w:space="0" w:color="auto"/>
        <w:bottom w:val="none" w:sz="0" w:space="0" w:color="auto"/>
        <w:right w:val="none" w:sz="0" w:space="0" w:color="auto"/>
      </w:divBdr>
      <w:divsChild>
        <w:div w:id="597446335">
          <w:marLeft w:val="0"/>
          <w:marRight w:val="0"/>
          <w:marTop w:val="0"/>
          <w:marBottom w:val="0"/>
          <w:divBdr>
            <w:top w:val="none" w:sz="0" w:space="0" w:color="auto"/>
            <w:left w:val="none" w:sz="0" w:space="0" w:color="auto"/>
            <w:bottom w:val="none" w:sz="0" w:space="0" w:color="auto"/>
            <w:right w:val="none" w:sz="0" w:space="0" w:color="auto"/>
          </w:divBdr>
        </w:div>
        <w:div w:id="1985544779">
          <w:marLeft w:val="0"/>
          <w:marRight w:val="0"/>
          <w:marTop w:val="150"/>
          <w:marBottom w:val="0"/>
          <w:divBdr>
            <w:top w:val="none" w:sz="0" w:space="0" w:color="auto"/>
            <w:left w:val="none" w:sz="0" w:space="0" w:color="auto"/>
            <w:bottom w:val="none" w:sz="0" w:space="0" w:color="auto"/>
            <w:right w:val="none" w:sz="0" w:space="0" w:color="auto"/>
          </w:divBdr>
          <w:divsChild>
            <w:div w:id="1270553559">
              <w:marLeft w:val="1155"/>
              <w:marRight w:val="0"/>
              <w:marTop w:val="0"/>
              <w:marBottom w:val="0"/>
              <w:divBdr>
                <w:top w:val="none" w:sz="0" w:space="0" w:color="auto"/>
                <w:left w:val="none" w:sz="0" w:space="0" w:color="auto"/>
                <w:bottom w:val="none" w:sz="0" w:space="0" w:color="auto"/>
                <w:right w:val="none" w:sz="0" w:space="0" w:color="auto"/>
              </w:divBdr>
            </w:div>
            <w:div w:id="447086969">
              <w:marLeft w:val="1155"/>
              <w:marRight w:val="0"/>
              <w:marTop w:val="0"/>
              <w:marBottom w:val="0"/>
              <w:divBdr>
                <w:top w:val="none" w:sz="0" w:space="0" w:color="auto"/>
                <w:left w:val="none" w:sz="0" w:space="0" w:color="auto"/>
                <w:bottom w:val="none" w:sz="0" w:space="0" w:color="auto"/>
                <w:right w:val="none" w:sz="0" w:space="0" w:color="auto"/>
              </w:divBdr>
            </w:div>
            <w:div w:id="2405322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84020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03284">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088064">
      <w:bodyDiv w:val="1"/>
      <w:marLeft w:val="0"/>
      <w:marRight w:val="0"/>
      <w:marTop w:val="0"/>
      <w:marBottom w:val="0"/>
      <w:divBdr>
        <w:top w:val="none" w:sz="0" w:space="0" w:color="auto"/>
        <w:left w:val="none" w:sz="0" w:space="0" w:color="auto"/>
        <w:bottom w:val="none" w:sz="0" w:space="0" w:color="auto"/>
        <w:right w:val="none" w:sz="0" w:space="0" w:color="auto"/>
      </w:divBdr>
      <w:divsChild>
        <w:div w:id="1295915699">
          <w:marLeft w:val="0"/>
          <w:marRight w:val="0"/>
          <w:marTop w:val="0"/>
          <w:marBottom w:val="0"/>
          <w:divBdr>
            <w:top w:val="none" w:sz="0" w:space="0" w:color="auto"/>
            <w:left w:val="none" w:sz="0" w:space="0" w:color="auto"/>
            <w:bottom w:val="none" w:sz="0" w:space="0" w:color="auto"/>
            <w:right w:val="none" w:sz="0" w:space="0" w:color="auto"/>
          </w:divBdr>
        </w:div>
        <w:div w:id="1209532550">
          <w:marLeft w:val="0"/>
          <w:marRight w:val="0"/>
          <w:marTop w:val="150"/>
          <w:marBottom w:val="0"/>
          <w:divBdr>
            <w:top w:val="none" w:sz="0" w:space="0" w:color="auto"/>
            <w:left w:val="none" w:sz="0" w:space="0" w:color="auto"/>
            <w:bottom w:val="none" w:sz="0" w:space="0" w:color="auto"/>
            <w:right w:val="none" w:sz="0" w:space="0" w:color="auto"/>
          </w:divBdr>
          <w:divsChild>
            <w:div w:id="1763380336">
              <w:marLeft w:val="1155"/>
              <w:marRight w:val="0"/>
              <w:marTop w:val="0"/>
              <w:marBottom w:val="0"/>
              <w:divBdr>
                <w:top w:val="none" w:sz="0" w:space="0" w:color="auto"/>
                <w:left w:val="none" w:sz="0" w:space="0" w:color="auto"/>
                <w:bottom w:val="none" w:sz="0" w:space="0" w:color="auto"/>
                <w:right w:val="none" w:sz="0" w:space="0" w:color="auto"/>
              </w:divBdr>
            </w:div>
            <w:div w:id="632373887">
              <w:marLeft w:val="1155"/>
              <w:marRight w:val="0"/>
              <w:marTop w:val="0"/>
              <w:marBottom w:val="0"/>
              <w:divBdr>
                <w:top w:val="none" w:sz="0" w:space="0" w:color="auto"/>
                <w:left w:val="none" w:sz="0" w:space="0" w:color="auto"/>
                <w:bottom w:val="none" w:sz="0" w:space="0" w:color="auto"/>
                <w:right w:val="none" w:sz="0" w:space="0" w:color="auto"/>
              </w:divBdr>
            </w:div>
            <w:div w:id="575630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78640">
      <w:bodyDiv w:val="1"/>
      <w:marLeft w:val="0"/>
      <w:marRight w:val="0"/>
      <w:marTop w:val="0"/>
      <w:marBottom w:val="0"/>
      <w:divBdr>
        <w:top w:val="none" w:sz="0" w:space="0" w:color="auto"/>
        <w:left w:val="none" w:sz="0" w:space="0" w:color="auto"/>
        <w:bottom w:val="none" w:sz="0" w:space="0" w:color="auto"/>
        <w:right w:val="none" w:sz="0" w:space="0" w:color="auto"/>
      </w:divBdr>
      <w:divsChild>
        <w:div w:id="1534684971">
          <w:marLeft w:val="0"/>
          <w:marRight w:val="0"/>
          <w:marTop w:val="0"/>
          <w:marBottom w:val="0"/>
          <w:divBdr>
            <w:top w:val="none" w:sz="0" w:space="0" w:color="auto"/>
            <w:left w:val="none" w:sz="0" w:space="0" w:color="auto"/>
            <w:bottom w:val="none" w:sz="0" w:space="0" w:color="auto"/>
            <w:right w:val="none" w:sz="0" w:space="0" w:color="auto"/>
          </w:divBdr>
        </w:div>
        <w:div w:id="990520553">
          <w:marLeft w:val="0"/>
          <w:marRight w:val="0"/>
          <w:marTop w:val="150"/>
          <w:marBottom w:val="0"/>
          <w:divBdr>
            <w:top w:val="none" w:sz="0" w:space="0" w:color="auto"/>
            <w:left w:val="none" w:sz="0" w:space="0" w:color="auto"/>
            <w:bottom w:val="none" w:sz="0" w:space="0" w:color="auto"/>
            <w:right w:val="none" w:sz="0" w:space="0" w:color="auto"/>
          </w:divBdr>
          <w:divsChild>
            <w:div w:id="560214977">
              <w:marLeft w:val="1155"/>
              <w:marRight w:val="0"/>
              <w:marTop w:val="0"/>
              <w:marBottom w:val="0"/>
              <w:divBdr>
                <w:top w:val="none" w:sz="0" w:space="0" w:color="auto"/>
                <w:left w:val="none" w:sz="0" w:space="0" w:color="auto"/>
                <w:bottom w:val="none" w:sz="0" w:space="0" w:color="auto"/>
                <w:right w:val="none" w:sz="0" w:space="0" w:color="auto"/>
              </w:divBdr>
            </w:div>
            <w:div w:id="259411847">
              <w:marLeft w:val="1155"/>
              <w:marRight w:val="0"/>
              <w:marTop w:val="0"/>
              <w:marBottom w:val="0"/>
              <w:divBdr>
                <w:top w:val="none" w:sz="0" w:space="0" w:color="auto"/>
                <w:left w:val="none" w:sz="0" w:space="0" w:color="auto"/>
                <w:bottom w:val="none" w:sz="0" w:space="0" w:color="auto"/>
                <w:right w:val="none" w:sz="0" w:space="0" w:color="auto"/>
              </w:divBdr>
            </w:div>
            <w:div w:id="1494487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7974967">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564328">
      <w:bodyDiv w:val="1"/>
      <w:marLeft w:val="0"/>
      <w:marRight w:val="0"/>
      <w:marTop w:val="0"/>
      <w:marBottom w:val="0"/>
      <w:divBdr>
        <w:top w:val="none" w:sz="0" w:space="0" w:color="auto"/>
        <w:left w:val="none" w:sz="0" w:space="0" w:color="auto"/>
        <w:bottom w:val="none" w:sz="0" w:space="0" w:color="auto"/>
        <w:right w:val="none" w:sz="0" w:space="0" w:color="auto"/>
      </w:divBdr>
      <w:divsChild>
        <w:div w:id="549653451">
          <w:marLeft w:val="0"/>
          <w:marRight w:val="0"/>
          <w:marTop w:val="0"/>
          <w:marBottom w:val="0"/>
          <w:divBdr>
            <w:top w:val="none" w:sz="0" w:space="0" w:color="auto"/>
            <w:left w:val="none" w:sz="0" w:space="0" w:color="auto"/>
            <w:bottom w:val="none" w:sz="0" w:space="0" w:color="auto"/>
            <w:right w:val="none" w:sz="0" w:space="0" w:color="auto"/>
          </w:divBdr>
        </w:div>
        <w:div w:id="754012069">
          <w:marLeft w:val="0"/>
          <w:marRight w:val="0"/>
          <w:marTop w:val="150"/>
          <w:marBottom w:val="0"/>
          <w:divBdr>
            <w:top w:val="none" w:sz="0" w:space="0" w:color="auto"/>
            <w:left w:val="none" w:sz="0" w:space="0" w:color="auto"/>
            <w:bottom w:val="none" w:sz="0" w:space="0" w:color="auto"/>
            <w:right w:val="none" w:sz="0" w:space="0" w:color="auto"/>
          </w:divBdr>
          <w:divsChild>
            <w:div w:id="470826294">
              <w:marLeft w:val="1155"/>
              <w:marRight w:val="0"/>
              <w:marTop w:val="0"/>
              <w:marBottom w:val="0"/>
              <w:divBdr>
                <w:top w:val="none" w:sz="0" w:space="0" w:color="auto"/>
                <w:left w:val="none" w:sz="0" w:space="0" w:color="auto"/>
                <w:bottom w:val="none" w:sz="0" w:space="0" w:color="auto"/>
                <w:right w:val="none" w:sz="0" w:space="0" w:color="auto"/>
              </w:divBdr>
            </w:div>
            <w:div w:id="1613053921">
              <w:marLeft w:val="1155"/>
              <w:marRight w:val="0"/>
              <w:marTop w:val="0"/>
              <w:marBottom w:val="0"/>
              <w:divBdr>
                <w:top w:val="none" w:sz="0" w:space="0" w:color="auto"/>
                <w:left w:val="none" w:sz="0" w:space="0" w:color="auto"/>
                <w:bottom w:val="none" w:sz="0" w:space="0" w:color="auto"/>
                <w:right w:val="none" w:sz="0" w:space="0" w:color="auto"/>
              </w:divBdr>
            </w:div>
            <w:div w:id="606622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186263">
      <w:bodyDiv w:val="1"/>
      <w:marLeft w:val="0"/>
      <w:marRight w:val="0"/>
      <w:marTop w:val="0"/>
      <w:marBottom w:val="0"/>
      <w:divBdr>
        <w:top w:val="none" w:sz="0" w:space="0" w:color="auto"/>
        <w:left w:val="none" w:sz="0" w:space="0" w:color="auto"/>
        <w:bottom w:val="none" w:sz="0" w:space="0" w:color="auto"/>
        <w:right w:val="none" w:sz="0" w:space="0" w:color="auto"/>
      </w:divBdr>
      <w:divsChild>
        <w:div w:id="518013019">
          <w:marLeft w:val="0"/>
          <w:marRight w:val="0"/>
          <w:marTop w:val="0"/>
          <w:marBottom w:val="0"/>
          <w:divBdr>
            <w:top w:val="none" w:sz="0" w:space="0" w:color="auto"/>
            <w:left w:val="none" w:sz="0" w:space="0" w:color="auto"/>
            <w:bottom w:val="none" w:sz="0" w:space="0" w:color="auto"/>
            <w:right w:val="none" w:sz="0" w:space="0" w:color="auto"/>
          </w:divBdr>
        </w:div>
        <w:div w:id="1784685864">
          <w:marLeft w:val="0"/>
          <w:marRight w:val="0"/>
          <w:marTop w:val="150"/>
          <w:marBottom w:val="0"/>
          <w:divBdr>
            <w:top w:val="none" w:sz="0" w:space="0" w:color="auto"/>
            <w:left w:val="none" w:sz="0" w:space="0" w:color="auto"/>
            <w:bottom w:val="none" w:sz="0" w:space="0" w:color="auto"/>
            <w:right w:val="none" w:sz="0" w:space="0" w:color="auto"/>
          </w:divBdr>
          <w:divsChild>
            <w:div w:id="1885092431">
              <w:marLeft w:val="1155"/>
              <w:marRight w:val="0"/>
              <w:marTop w:val="0"/>
              <w:marBottom w:val="0"/>
              <w:divBdr>
                <w:top w:val="none" w:sz="0" w:space="0" w:color="auto"/>
                <w:left w:val="none" w:sz="0" w:space="0" w:color="auto"/>
                <w:bottom w:val="none" w:sz="0" w:space="0" w:color="auto"/>
                <w:right w:val="none" w:sz="0" w:space="0" w:color="auto"/>
              </w:divBdr>
            </w:div>
            <w:div w:id="65302453">
              <w:marLeft w:val="1155"/>
              <w:marRight w:val="0"/>
              <w:marTop w:val="0"/>
              <w:marBottom w:val="0"/>
              <w:divBdr>
                <w:top w:val="none" w:sz="0" w:space="0" w:color="auto"/>
                <w:left w:val="none" w:sz="0" w:space="0" w:color="auto"/>
                <w:bottom w:val="none" w:sz="0" w:space="0" w:color="auto"/>
                <w:right w:val="none" w:sz="0" w:space="0" w:color="auto"/>
              </w:divBdr>
            </w:div>
            <w:div w:id="6369568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33062">
      <w:bodyDiv w:val="1"/>
      <w:marLeft w:val="0"/>
      <w:marRight w:val="0"/>
      <w:marTop w:val="0"/>
      <w:marBottom w:val="0"/>
      <w:divBdr>
        <w:top w:val="none" w:sz="0" w:space="0" w:color="auto"/>
        <w:left w:val="none" w:sz="0" w:space="0" w:color="auto"/>
        <w:bottom w:val="none" w:sz="0" w:space="0" w:color="auto"/>
        <w:right w:val="none" w:sz="0" w:space="0" w:color="auto"/>
      </w:divBdr>
      <w:divsChild>
        <w:div w:id="1800874762">
          <w:marLeft w:val="0"/>
          <w:marRight w:val="0"/>
          <w:marTop w:val="0"/>
          <w:marBottom w:val="0"/>
          <w:divBdr>
            <w:top w:val="none" w:sz="0" w:space="0" w:color="auto"/>
            <w:left w:val="none" w:sz="0" w:space="0" w:color="auto"/>
            <w:bottom w:val="none" w:sz="0" w:space="0" w:color="auto"/>
            <w:right w:val="none" w:sz="0" w:space="0" w:color="auto"/>
          </w:divBdr>
        </w:div>
        <w:div w:id="66654957">
          <w:marLeft w:val="0"/>
          <w:marRight w:val="0"/>
          <w:marTop w:val="150"/>
          <w:marBottom w:val="0"/>
          <w:divBdr>
            <w:top w:val="none" w:sz="0" w:space="0" w:color="auto"/>
            <w:left w:val="none" w:sz="0" w:space="0" w:color="auto"/>
            <w:bottom w:val="none" w:sz="0" w:space="0" w:color="auto"/>
            <w:right w:val="none" w:sz="0" w:space="0" w:color="auto"/>
          </w:divBdr>
          <w:divsChild>
            <w:div w:id="1239095778">
              <w:marLeft w:val="1155"/>
              <w:marRight w:val="0"/>
              <w:marTop w:val="0"/>
              <w:marBottom w:val="0"/>
              <w:divBdr>
                <w:top w:val="none" w:sz="0" w:space="0" w:color="auto"/>
                <w:left w:val="none" w:sz="0" w:space="0" w:color="auto"/>
                <w:bottom w:val="none" w:sz="0" w:space="0" w:color="auto"/>
                <w:right w:val="none" w:sz="0" w:space="0" w:color="auto"/>
              </w:divBdr>
            </w:div>
            <w:div w:id="30419357">
              <w:marLeft w:val="1155"/>
              <w:marRight w:val="0"/>
              <w:marTop w:val="0"/>
              <w:marBottom w:val="0"/>
              <w:divBdr>
                <w:top w:val="none" w:sz="0" w:space="0" w:color="auto"/>
                <w:left w:val="none" w:sz="0" w:space="0" w:color="auto"/>
                <w:bottom w:val="none" w:sz="0" w:space="0" w:color="auto"/>
                <w:right w:val="none" w:sz="0" w:space="0" w:color="auto"/>
              </w:divBdr>
            </w:div>
            <w:div w:id="1871914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322654">
      <w:bodyDiv w:val="1"/>
      <w:marLeft w:val="0"/>
      <w:marRight w:val="0"/>
      <w:marTop w:val="0"/>
      <w:marBottom w:val="0"/>
      <w:divBdr>
        <w:top w:val="none" w:sz="0" w:space="0" w:color="auto"/>
        <w:left w:val="none" w:sz="0" w:space="0" w:color="auto"/>
        <w:bottom w:val="none" w:sz="0" w:space="0" w:color="auto"/>
        <w:right w:val="none" w:sz="0" w:space="0" w:color="auto"/>
      </w:divBdr>
      <w:divsChild>
        <w:div w:id="1679237882">
          <w:marLeft w:val="0"/>
          <w:marRight w:val="0"/>
          <w:marTop w:val="0"/>
          <w:marBottom w:val="0"/>
          <w:divBdr>
            <w:top w:val="none" w:sz="0" w:space="0" w:color="auto"/>
            <w:left w:val="none" w:sz="0" w:space="0" w:color="auto"/>
            <w:bottom w:val="none" w:sz="0" w:space="0" w:color="auto"/>
            <w:right w:val="none" w:sz="0" w:space="0" w:color="auto"/>
          </w:divBdr>
        </w:div>
        <w:div w:id="428350296">
          <w:marLeft w:val="0"/>
          <w:marRight w:val="0"/>
          <w:marTop w:val="150"/>
          <w:marBottom w:val="0"/>
          <w:divBdr>
            <w:top w:val="none" w:sz="0" w:space="0" w:color="auto"/>
            <w:left w:val="none" w:sz="0" w:space="0" w:color="auto"/>
            <w:bottom w:val="none" w:sz="0" w:space="0" w:color="auto"/>
            <w:right w:val="none" w:sz="0" w:space="0" w:color="auto"/>
          </w:divBdr>
          <w:divsChild>
            <w:div w:id="1268002094">
              <w:marLeft w:val="1155"/>
              <w:marRight w:val="0"/>
              <w:marTop w:val="0"/>
              <w:marBottom w:val="0"/>
              <w:divBdr>
                <w:top w:val="none" w:sz="0" w:space="0" w:color="auto"/>
                <w:left w:val="none" w:sz="0" w:space="0" w:color="auto"/>
                <w:bottom w:val="none" w:sz="0" w:space="0" w:color="auto"/>
                <w:right w:val="none" w:sz="0" w:space="0" w:color="auto"/>
              </w:divBdr>
            </w:div>
            <w:div w:id="1352990758">
              <w:marLeft w:val="1155"/>
              <w:marRight w:val="0"/>
              <w:marTop w:val="0"/>
              <w:marBottom w:val="0"/>
              <w:divBdr>
                <w:top w:val="none" w:sz="0" w:space="0" w:color="auto"/>
                <w:left w:val="none" w:sz="0" w:space="0" w:color="auto"/>
                <w:bottom w:val="none" w:sz="0" w:space="0" w:color="auto"/>
                <w:right w:val="none" w:sz="0" w:space="0" w:color="auto"/>
              </w:divBdr>
            </w:div>
            <w:div w:id="651909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1969">
      <w:bodyDiv w:val="1"/>
      <w:marLeft w:val="0"/>
      <w:marRight w:val="0"/>
      <w:marTop w:val="0"/>
      <w:marBottom w:val="0"/>
      <w:divBdr>
        <w:top w:val="none" w:sz="0" w:space="0" w:color="auto"/>
        <w:left w:val="none" w:sz="0" w:space="0" w:color="auto"/>
        <w:bottom w:val="none" w:sz="0" w:space="0" w:color="auto"/>
        <w:right w:val="none" w:sz="0" w:space="0" w:color="auto"/>
      </w:divBdr>
      <w:divsChild>
        <w:div w:id="402684785">
          <w:marLeft w:val="0"/>
          <w:marRight w:val="0"/>
          <w:marTop w:val="0"/>
          <w:marBottom w:val="0"/>
          <w:divBdr>
            <w:top w:val="none" w:sz="0" w:space="0" w:color="auto"/>
            <w:left w:val="none" w:sz="0" w:space="0" w:color="auto"/>
            <w:bottom w:val="none" w:sz="0" w:space="0" w:color="auto"/>
            <w:right w:val="none" w:sz="0" w:space="0" w:color="auto"/>
          </w:divBdr>
        </w:div>
        <w:div w:id="1376081039">
          <w:marLeft w:val="0"/>
          <w:marRight w:val="0"/>
          <w:marTop w:val="150"/>
          <w:marBottom w:val="0"/>
          <w:divBdr>
            <w:top w:val="none" w:sz="0" w:space="0" w:color="auto"/>
            <w:left w:val="none" w:sz="0" w:space="0" w:color="auto"/>
            <w:bottom w:val="none" w:sz="0" w:space="0" w:color="auto"/>
            <w:right w:val="none" w:sz="0" w:space="0" w:color="auto"/>
          </w:divBdr>
          <w:divsChild>
            <w:div w:id="509833715">
              <w:marLeft w:val="1155"/>
              <w:marRight w:val="0"/>
              <w:marTop w:val="0"/>
              <w:marBottom w:val="0"/>
              <w:divBdr>
                <w:top w:val="none" w:sz="0" w:space="0" w:color="auto"/>
                <w:left w:val="none" w:sz="0" w:space="0" w:color="auto"/>
                <w:bottom w:val="none" w:sz="0" w:space="0" w:color="auto"/>
                <w:right w:val="none" w:sz="0" w:space="0" w:color="auto"/>
              </w:divBdr>
            </w:div>
            <w:div w:id="341275539">
              <w:marLeft w:val="1155"/>
              <w:marRight w:val="0"/>
              <w:marTop w:val="0"/>
              <w:marBottom w:val="0"/>
              <w:divBdr>
                <w:top w:val="none" w:sz="0" w:space="0" w:color="auto"/>
                <w:left w:val="none" w:sz="0" w:space="0" w:color="auto"/>
                <w:bottom w:val="none" w:sz="0" w:space="0" w:color="auto"/>
                <w:right w:val="none" w:sz="0" w:space="0" w:color="auto"/>
              </w:divBdr>
            </w:div>
            <w:div w:id="2000578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1702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3545">
      <w:bodyDiv w:val="1"/>
      <w:marLeft w:val="0"/>
      <w:marRight w:val="0"/>
      <w:marTop w:val="0"/>
      <w:marBottom w:val="0"/>
      <w:divBdr>
        <w:top w:val="none" w:sz="0" w:space="0" w:color="auto"/>
        <w:left w:val="none" w:sz="0" w:space="0" w:color="auto"/>
        <w:bottom w:val="none" w:sz="0" w:space="0" w:color="auto"/>
        <w:right w:val="none" w:sz="0" w:space="0" w:color="auto"/>
      </w:divBdr>
      <w:divsChild>
        <w:div w:id="1470515259">
          <w:marLeft w:val="0"/>
          <w:marRight w:val="0"/>
          <w:marTop w:val="0"/>
          <w:marBottom w:val="0"/>
          <w:divBdr>
            <w:top w:val="none" w:sz="0" w:space="0" w:color="auto"/>
            <w:left w:val="none" w:sz="0" w:space="0" w:color="auto"/>
            <w:bottom w:val="none" w:sz="0" w:space="0" w:color="auto"/>
            <w:right w:val="none" w:sz="0" w:space="0" w:color="auto"/>
          </w:divBdr>
        </w:div>
        <w:div w:id="1893685601">
          <w:marLeft w:val="0"/>
          <w:marRight w:val="0"/>
          <w:marTop w:val="150"/>
          <w:marBottom w:val="0"/>
          <w:divBdr>
            <w:top w:val="none" w:sz="0" w:space="0" w:color="auto"/>
            <w:left w:val="none" w:sz="0" w:space="0" w:color="auto"/>
            <w:bottom w:val="none" w:sz="0" w:space="0" w:color="auto"/>
            <w:right w:val="none" w:sz="0" w:space="0" w:color="auto"/>
          </w:divBdr>
          <w:divsChild>
            <w:div w:id="4552615">
              <w:marLeft w:val="1155"/>
              <w:marRight w:val="0"/>
              <w:marTop w:val="0"/>
              <w:marBottom w:val="0"/>
              <w:divBdr>
                <w:top w:val="none" w:sz="0" w:space="0" w:color="auto"/>
                <w:left w:val="none" w:sz="0" w:space="0" w:color="auto"/>
                <w:bottom w:val="none" w:sz="0" w:space="0" w:color="auto"/>
                <w:right w:val="none" w:sz="0" w:space="0" w:color="auto"/>
              </w:divBdr>
            </w:div>
            <w:div w:id="1513841257">
              <w:marLeft w:val="1155"/>
              <w:marRight w:val="0"/>
              <w:marTop w:val="0"/>
              <w:marBottom w:val="0"/>
              <w:divBdr>
                <w:top w:val="none" w:sz="0" w:space="0" w:color="auto"/>
                <w:left w:val="none" w:sz="0" w:space="0" w:color="auto"/>
                <w:bottom w:val="none" w:sz="0" w:space="0" w:color="auto"/>
                <w:right w:val="none" w:sz="0" w:space="0" w:color="auto"/>
              </w:divBdr>
            </w:div>
            <w:div w:id="19584446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3795">
      <w:bodyDiv w:val="1"/>
      <w:marLeft w:val="0"/>
      <w:marRight w:val="0"/>
      <w:marTop w:val="0"/>
      <w:marBottom w:val="0"/>
      <w:divBdr>
        <w:top w:val="none" w:sz="0" w:space="0" w:color="auto"/>
        <w:left w:val="none" w:sz="0" w:space="0" w:color="auto"/>
        <w:bottom w:val="none" w:sz="0" w:space="0" w:color="auto"/>
        <w:right w:val="none" w:sz="0" w:space="0" w:color="auto"/>
      </w:divBdr>
      <w:divsChild>
        <w:div w:id="1794401435">
          <w:marLeft w:val="0"/>
          <w:marRight w:val="0"/>
          <w:marTop w:val="0"/>
          <w:marBottom w:val="0"/>
          <w:divBdr>
            <w:top w:val="none" w:sz="0" w:space="0" w:color="auto"/>
            <w:left w:val="none" w:sz="0" w:space="0" w:color="auto"/>
            <w:bottom w:val="none" w:sz="0" w:space="0" w:color="auto"/>
            <w:right w:val="none" w:sz="0" w:space="0" w:color="auto"/>
          </w:divBdr>
        </w:div>
        <w:div w:id="1080374366">
          <w:marLeft w:val="0"/>
          <w:marRight w:val="0"/>
          <w:marTop w:val="150"/>
          <w:marBottom w:val="0"/>
          <w:divBdr>
            <w:top w:val="none" w:sz="0" w:space="0" w:color="auto"/>
            <w:left w:val="none" w:sz="0" w:space="0" w:color="auto"/>
            <w:bottom w:val="none" w:sz="0" w:space="0" w:color="auto"/>
            <w:right w:val="none" w:sz="0" w:space="0" w:color="auto"/>
          </w:divBdr>
          <w:divsChild>
            <w:div w:id="853803405">
              <w:marLeft w:val="1155"/>
              <w:marRight w:val="0"/>
              <w:marTop w:val="0"/>
              <w:marBottom w:val="0"/>
              <w:divBdr>
                <w:top w:val="none" w:sz="0" w:space="0" w:color="auto"/>
                <w:left w:val="none" w:sz="0" w:space="0" w:color="auto"/>
                <w:bottom w:val="none" w:sz="0" w:space="0" w:color="auto"/>
                <w:right w:val="none" w:sz="0" w:space="0" w:color="auto"/>
              </w:divBdr>
            </w:div>
            <w:div w:id="2063095883">
              <w:marLeft w:val="1155"/>
              <w:marRight w:val="0"/>
              <w:marTop w:val="0"/>
              <w:marBottom w:val="0"/>
              <w:divBdr>
                <w:top w:val="none" w:sz="0" w:space="0" w:color="auto"/>
                <w:left w:val="none" w:sz="0" w:space="0" w:color="auto"/>
                <w:bottom w:val="none" w:sz="0" w:space="0" w:color="auto"/>
                <w:right w:val="none" w:sz="0" w:space="0" w:color="auto"/>
              </w:divBdr>
            </w:div>
            <w:div w:id="14780645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357101">
      <w:bodyDiv w:val="1"/>
      <w:marLeft w:val="0"/>
      <w:marRight w:val="0"/>
      <w:marTop w:val="0"/>
      <w:marBottom w:val="0"/>
      <w:divBdr>
        <w:top w:val="none" w:sz="0" w:space="0" w:color="auto"/>
        <w:left w:val="none" w:sz="0" w:space="0" w:color="auto"/>
        <w:bottom w:val="none" w:sz="0" w:space="0" w:color="auto"/>
        <w:right w:val="none" w:sz="0" w:space="0" w:color="auto"/>
      </w:divBdr>
      <w:divsChild>
        <w:div w:id="346912492">
          <w:marLeft w:val="0"/>
          <w:marRight w:val="0"/>
          <w:marTop w:val="0"/>
          <w:marBottom w:val="0"/>
          <w:divBdr>
            <w:top w:val="none" w:sz="0" w:space="0" w:color="auto"/>
            <w:left w:val="none" w:sz="0" w:space="0" w:color="auto"/>
            <w:bottom w:val="none" w:sz="0" w:space="0" w:color="auto"/>
            <w:right w:val="none" w:sz="0" w:space="0" w:color="auto"/>
          </w:divBdr>
        </w:div>
        <w:div w:id="795875060">
          <w:marLeft w:val="0"/>
          <w:marRight w:val="0"/>
          <w:marTop w:val="150"/>
          <w:marBottom w:val="0"/>
          <w:divBdr>
            <w:top w:val="none" w:sz="0" w:space="0" w:color="auto"/>
            <w:left w:val="none" w:sz="0" w:space="0" w:color="auto"/>
            <w:bottom w:val="none" w:sz="0" w:space="0" w:color="auto"/>
            <w:right w:val="none" w:sz="0" w:space="0" w:color="auto"/>
          </w:divBdr>
          <w:divsChild>
            <w:div w:id="1530877629">
              <w:marLeft w:val="1155"/>
              <w:marRight w:val="0"/>
              <w:marTop w:val="0"/>
              <w:marBottom w:val="0"/>
              <w:divBdr>
                <w:top w:val="none" w:sz="0" w:space="0" w:color="auto"/>
                <w:left w:val="none" w:sz="0" w:space="0" w:color="auto"/>
                <w:bottom w:val="none" w:sz="0" w:space="0" w:color="auto"/>
                <w:right w:val="none" w:sz="0" w:space="0" w:color="auto"/>
              </w:divBdr>
            </w:div>
            <w:div w:id="1131903091">
              <w:marLeft w:val="1155"/>
              <w:marRight w:val="0"/>
              <w:marTop w:val="0"/>
              <w:marBottom w:val="0"/>
              <w:divBdr>
                <w:top w:val="none" w:sz="0" w:space="0" w:color="auto"/>
                <w:left w:val="none" w:sz="0" w:space="0" w:color="auto"/>
                <w:bottom w:val="none" w:sz="0" w:space="0" w:color="auto"/>
                <w:right w:val="none" w:sz="0" w:space="0" w:color="auto"/>
              </w:divBdr>
            </w:div>
            <w:div w:id="20190436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809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595">
          <w:marLeft w:val="0"/>
          <w:marRight w:val="0"/>
          <w:marTop w:val="0"/>
          <w:marBottom w:val="0"/>
          <w:divBdr>
            <w:top w:val="none" w:sz="0" w:space="0" w:color="auto"/>
            <w:left w:val="none" w:sz="0" w:space="0" w:color="auto"/>
            <w:bottom w:val="none" w:sz="0" w:space="0" w:color="auto"/>
            <w:right w:val="none" w:sz="0" w:space="0" w:color="auto"/>
          </w:divBdr>
        </w:div>
        <w:div w:id="590118421">
          <w:marLeft w:val="0"/>
          <w:marRight w:val="0"/>
          <w:marTop w:val="150"/>
          <w:marBottom w:val="0"/>
          <w:divBdr>
            <w:top w:val="none" w:sz="0" w:space="0" w:color="auto"/>
            <w:left w:val="none" w:sz="0" w:space="0" w:color="auto"/>
            <w:bottom w:val="none" w:sz="0" w:space="0" w:color="auto"/>
            <w:right w:val="none" w:sz="0" w:space="0" w:color="auto"/>
          </w:divBdr>
          <w:divsChild>
            <w:div w:id="1744454105">
              <w:marLeft w:val="1155"/>
              <w:marRight w:val="0"/>
              <w:marTop w:val="0"/>
              <w:marBottom w:val="0"/>
              <w:divBdr>
                <w:top w:val="none" w:sz="0" w:space="0" w:color="auto"/>
                <w:left w:val="none" w:sz="0" w:space="0" w:color="auto"/>
                <w:bottom w:val="none" w:sz="0" w:space="0" w:color="auto"/>
                <w:right w:val="none" w:sz="0" w:space="0" w:color="auto"/>
              </w:divBdr>
            </w:div>
            <w:div w:id="1126851056">
              <w:marLeft w:val="1155"/>
              <w:marRight w:val="0"/>
              <w:marTop w:val="0"/>
              <w:marBottom w:val="0"/>
              <w:divBdr>
                <w:top w:val="none" w:sz="0" w:space="0" w:color="auto"/>
                <w:left w:val="none" w:sz="0" w:space="0" w:color="auto"/>
                <w:bottom w:val="none" w:sz="0" w:space="0" w:color="auto"/>
                <w:right w:val="none" w:sz="0" w:space="0" w:color="auto"/>
              </w:divBdr>
            </w:div>
            <w:div w:id="1612127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384730">
      <w:bodyDiv w:val="1"/>
      <w:marLeft w:val="0"/>
      <w:marRight w:val="0"/>
      <w:marTop w:val="0"/>
      <w:marBottom w:val="0"/>
      <w:divBdr>
        <w:top w:val="none" w:sz="0" w:space="0" w:color="auto"/>
        <w:left w:val="none" w:sz="0" w:space="0" w:color="auto"/>
        <w:bottom w:val="none" w:sz="0" w:space="0" w:color="auto"/>
        <w:right w:val="none" w:sz="0" w:space="0" w:color="auto"/>
      </w:divBdr>
      <w:divsChild>
        <w:div w:id="1155611646">
          <w:marLeft w:val="0"/>
          <w:marRight w:val="0"/>
          <w:marTop w:val="0"/>
          <w:marBottom w:val="0"/>
          <w:divBdr>
            <w:top w:val="none" w:sz="0" w:space="0" w:color="auto"/>
            <w:left w:val="none" w:sz="0" w:space="0" w:color="auto"/>
            <w:bottom w:val="none" w:sz="0" w:space="0" w:color="auto"/>
            <w:right w:val="none" w:sz="0" w:space="0" w:color="auto"/>
          </w:divBdr>
        </w:div>
        <w:div w:id="1646816708">
          <w:marLeft w:val="0"/>
          <w:marRight w:val="0"/>
          <w:marTop w:val="150"/>
          <w:marBottom w:val="0"/>
          <w:divBdr>
            <w:top w:val="none" w:sz="0" w:space="0" w:color="auto"/>
            <w:left w:val="none" w:sz="0" w:space="0" w:color="auto"/>
            <w:bottom w:val="none" w:sz="0" w:space="0" w:color="auto"/>
            <w:right w:val="none" w:sz="0" w:space="0" w:color="auto"/>
          </w:divBdr>
          <w:divsChild>
            <w:div w:id="1550844464">
              <w:marLeft w:val="1155"/>
              <w:marRight w:val="0"/>
              <w:marTop w:val="0"/>
              <w:marBottom w:val="0"/>
              <w:divBdr>
                <w:top w:val="none" w:sz="0" w:space="0" w:color="auto"/>
                <w:left w:val="none" w:sz="0" w:space="0" w:color="auto"/>
                <w:bottom w:val="none" w:sz="0" w:space="0" w:color="auto"/>
                <w:right w:val="none" w:sz="0" w:space="0" w:color="auto"/>
              </w:divBdr>
            </w:div>
            <w:div w:id="1731076381">
              <w:marLeft w:val="1155"/>
              <w:marRight w:val="0"/>
              <w:marTop w:val="0"/>
              <w:marBottom w:val="0"/>
              <w:divBdr>
                <w:top w:val="none" w:sz="0" w:space="0" w:color="auto"/>
                <w:left w:val="none" w:sz="0" w:space="0" w:color="auto"/>
                <w:bottom w:val="none" w:sz="0" w:space="0" w:color="auto"/>
                <w:right w:val="none" w:sz="0" w:space="0" w:color="auto"/>
              </w:divBdr>
            </w:div>
            <w:div w:id="17408584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53312">
      <w:bodyDiv w:val="1"/>
      <w:marLeft w:val="0"/>
      <w:marRight w:val="0"/>
      <w:marTop w:val="0"/>
      <w:marBottom w:val="0"/>
      <w:divBdr>
        <w:top w:val="none" w:sz="0" w:space="0" w:color="auto"/>
        <w:left w:val="none" w:sz="0" w:space="0" w:color="auto"/>
        <w:bottom w:val="none" w:sz="0" w:space="0" w:color="auto"/>
        <w:right w:val="none" w:sz="0" w:space="0" w:color="auto"/>
      </w:divBdr>
    </w:div>
    <w:div w:id="334693418">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90361">
      <w:bodyDiv w:val="1"/>
      <w:marLeft w:val="0"/>
      <w:marRight w:val="0"/>
      <w:marTop w:val="0"/>
      <w:marBottom w:val="0"/>
      <w:divBdr>
        <w:top w:val="none" w:sz="0" w:space="0" w:color="auto"/>
        <w:left w:val="none" w:sz="0" w:space="0" w:color="auto"/>
        <w:bottom w:val="none" w:sz="0" w:space="0" w:color="auto"/>
        <w:right w:val="none" w:sz="0" w:space="0" w:color="auto"/>
      </w:divBdr>
      <w:divsChild>
        <w:div w:id="1506435766">
          <w:marLeft w:val="0"/>
          <w:marRight w:val="0"/>
          <w:marTop w:val="0"/>
          <w:marBottom w:val="0"/>
          <w:divBdr>
            <w:top w:val="none" w:sz="0" w:space="0" w:color="auto"/>
            <w:left w:val="none" w:sz="0" w:space="0" w:color="auto"/>
            <w:bottom w:val="none" w:sz="0" w:space="0" w:color="auto"/>
            <w:right w:val="none" w:sz="0" w:space="0" w:color="auto"/>
          </w:divBdr>
        </w:div>
        <w:div w:id="1135026372">
          <w:marLeft w:val="0"/>
          <w:marRight w:val="0"/>
          <w:marTop w:val="150"/>
          <w:marBottom w:val="0"/>
          <w:divBdr>
            <w:top w:val="none" w:sz="0" w:space="0" w:color="auto"/>
            <w:left w:val="none" w:sz="0" w:space="0" w:color="auto"/>
            <w:bottom w:val="none" w:sz="0" w:space="0" w:color="auto"/>
            <w:right w:val="none" w:sz="0" w:space="0" w:color="auto"/>
          </w:divBdr>
          <w:divsChild>
            <w:div w:id="365523526">
              <w:marLeft w:val="1155"/>
              <w:marRight w:val="0"/>
              <w:marTop w:val="0"/>
              <w:marBottom w:val="0"/>
              <w:divBdr>
                <w:top w:val="none" w:sz="0" w:space="0" w:color="auto"/>
                <w:left w:val="none" w:sz="0" w:space="0" w:color="auto"/>
                <w:bottom w:val="none" w:sz="0" w:space="0" w:color="auto"/>
                <w:right w:val="none" w:sz="0" w:space="0" w:color="auto"/>
              </w:divBdr>
            </w:div>
            <w:div w:id="86191586">
              <w:marLeft w:val="1155"/>
              <w:marRight w:val="0"/>
              <w:marTop w:val="0"/>
              <w:marBottom w:val="0"/>
              <w:divBdr>
                <w:top w:val="none" w:sz="0" w:space="0" w:color="auto"/>
                <w:left w:val="none" w:sz="0" w:space="0" w:color="auto"/>
                <w:bottom w:val="none" w:sz="0" w:space="0" w:color="auto"/>
                <w:right w:val="none" w:sz="0" w:space="0" w:color="auto"/>
              </w:divBdr>
            </w:div>
            <w:div w:id="1005936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1991">
      <w:bodyDiv w:val="1"/>
      <w:marLeft w:val="0"/>
      <w:marRight w:val="0"/>
      <w:marTop w:val="0"/>
      <w:marBottom w:val="0"/>
      <w:divBdr>
        <w:top w:val="none" w:sz="0" w:space="0" w:color="auto"/>
        <w:left w:val="none" w:sz="0" w:space="0" w:color="auto"/>
        <w:bottom w:val="none" w:sz="0" w:space="0" w:color="auto"/>
        <w:right w:val="none" w:sz="0" w:space="0" w:color="auto"/>
      </w:divBdr>
      <w:divsChild>
        <w:div w:id="796221384">
          <w:marLeft w:val="0"/>
          <w:marRight w:val="0"/>
          <w:marTop w:val="0"/>
          <w:marBottom w:val="0"/>
          <w:divBdr>
            <w:top w:val="none" w:sz="0" w:space="0" w:color="auto"/>
            <w:left w:val="none" w:sz="0" w:space="0" w:color="auto"/>
            <w:bottom w:val="none" w:sz="0" w:space="0" w:color="auto"/>
            <w:right w:val="none" w:sz="0" w:space="0" w:color="auto"/>
          </w:divBdr>
        </w:div>
        <w:div w:id="1742872532">
          <w:marLeft w:val="0"/>
          <w:marRight w:val="0"/>
          <w:marTop w:val="150"/>
          <w:marBottom w:val="0"/>
          <w:divBdr>
            <w:top w:val="none" w:sz="0" w:space="0" w:color="auto"/>
            <w:left w:val="none" w:sz="0" w:space="0" w:color="auto"/>
            <w:bottom w:val="none" w:sz="0" w:space="0" w:color="auto"/>
            <w:right w:val="none" w:sz="0" w:space="0" w:color="auto"/>
          </w:divBdr>
          <w:divsChild>
            <w:div w:id="586118041">
              <w:marLeft w:val="1155"/>
              <w:marRight w:val="0"/>
              <w:marTop w:val="0"/>
              <w:marBottom w:val="0"/>
              <w:divBdr>
                <w:top w:val="none" w:sz="0" w:space="0" w:color="auto"/>
                <w:left w:val="none" w:sz="0" w:space="0" w:color="auto"/>
                <w:bottom w:val="none" w:sz="0" w:space="0" w:color="auto"/>
                <w:right w:val="none" w:sz="0" w:space="0" w:color="auto"/>
              </w:divBdr>
            </w:div>
            <w:div w:id="1543637429">
              <w:marLeft w:val="1155"/>
              <w:marRight w:val="0"/>
              <w:marTop w:val="0"/>
              <w:marBottom w:val="0"/>
              <w:divBdr>
                <w:top w:val="none" w:sz="0" w:space="0" w:color="auto"/>
                <w:left w:val="none" w:sz="0" w:space="0" w:color="auto"/>
                <w:bottom w:val="none" w:sz="0" w:space="0" w:color="auto"/>
                <w:right w:val="none" w:sz="0" w:space="0" w:color="auto"/>
              </w:divBdr>
            </w:div>
            <w:div w:id="1811897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433263">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707161">
      <w:bodyDiv w:val="1"/>
      <w:marLeft w:val="0"/>
      <w:marRight w:val="0"/>
      <w:marTop w:val="0"/>
      <w:marBottom w:val="0"/>
      <w:divBdr>
        <w:top w:val="none" w:sz="0" w:space="0" w:color="auto"/>
        <w:left w:val="none" w:sz="0" w:space="0" w:color="auto"/>
        <w:bottom w:val="none" w:sz="0" w:space="0" w:color="auto"/>
        <w:right w:val="none" w:sz="0" w:space="0" w:color="auto"/>
      </w:divBdr>
      <w:divsChild>
        <w:div w:id="959915462">
          <w:marLeft w:val="0"/>
          <w:marRight w:val="0"/>
          <w:marTop w:val="0"/>
          <w:marBottom w:val="0"/>
          <w:divBdr>
            <w:top w:val="none" w:sz="0" w:space="0" w:color="auto"/>
            <w:left w:val="none" w:sz="0" w:space="0" w:color="auto"/>
            <w:bottom w:val="none" w:sz="0" w:space="0" w:color="auto"/>
            <w:right w:val="none" w:sz="0" w:space="0" w:color="auto"/>
          </w:divBdr>
        </w:div>
        <w:div w:id="283196991">
          <w:marLeft w:val="0"/>
          <w:marRight w:val="0"/>
          <w:marTop w:val="150"/>
          <w:marBottom w:val="0"/>
          <w:divBdr>
            <w:top w:val="none" w:sz="0" w:space="0" w:color="auto"/>
            <w:left w:val="none" w:sz="0" w:space="0" w:color="auto"/>
            <w:bottom w:val="none" w:sz="0" w:space="0" w:color="auto"/>
            <w:right w:val="none" w:sz="0" w:space="0" w:color="auto"/>
          </w:divBdr>
          <w:divsChild>
            <w:div w:id="2063171192">
              <w:marLeft w:val="1155"/>
              <w:marRight w:val="0"/>
              <w:marTop w:val="0"/>
              <w:marBottom w:val="0"/>
              <w:divBdr>
                <w:top w:val="none" w:sz="0" w:space="0" w:color="auto"/>
                <w:left w:val="none" w:sz="0" w:space="0" w:color="auto"/>
                <w:bottom w:val="none" w:sz="0" w:space="0" w:color="auto"/>
                <w:right w:val="none" w:sz="0" w:space="0" w:color="auto"/>
              </w:divBdr>
            </w:div>
            <w:div w:id="1798596530">
              <w:marLeft w:val="1155"/>
              <w:marRight w:val="0"/>
              <w:marTop w:val="0"/>
              <w:marBottom w:val="0"/>
              <w:divBdr>
                <w:top w:val="none" w:sz="0" w:space="0" w:color="auto"/>
                <w:left w:val="none" w:sz="0" w:space="0" w:color="auto"/>
                <w:bottom w:val="none" w:sz="0" w:space="0" w:color="auto"/>
                <w:right w:val="none" w:sz="0" w:space="0" w:color="auto"/>
              </w:divBdr>
            </w:div>
            <w:div w:id="8605087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25396">
      <w:bodyDiv w:val="1"/>
      <w:marLeft w:val="0"/>
      <w:marRight w:val="0"/>
      <w:marTop w:val="0"/>
      <w:marBottom w:val="0"/>
      <w:divBdr>
        <w:top w:val="none" w:sz="0" w:space="0" w:color="auto"/>
        <w:left w:val="none" w:sz="0" w:space="0" w:color="auto"/>
        <w:bottom w:val="none" w:sz="0" w:space="0" w:color="auto"/>
        <w:right w:val="none" w:sz="0" w:space="0" w:color="auto"/>
      </w:divBdr>
      <w:divsChild>
        <w:div w:id="1784299123">
          <w:marLeft w:val="0"/>
          <w:marRight w:val="0"/>
          <w:marTop w:val="0"/>
          <w:marBottom w:val="0"/>
          <w:divBdr>
            <w:top w:val="none" w:sz="0" w:space="0" w:color="auto"/>
            <w:left w:val="none" w:sz="0" w:space="0" w:color="auto"/>
            <w:bottom w:val="none" w:sz="0" w:space="0" w:color="auto"/>
            <w:right w:val="none" w:sz="0" w:space="0" w:color="auto"/>
          </w:divBdr>
        </w:div>
        <w:div w:id="1971399677">
          <w:marLeft w:val="0"/>
          <w:marRight w:val="0"/>
          <w:marTop w:val="150"/>
          <w:marBottom w:val="0"/>
          <w:divBdr>
            <w:top w:val="none" w:sz="0" w:space="0" w:color="auto"/>
            <w:left w:val="none" w:sz="0" w:space="0" w:color="auto"/>
            <w:bottom w:val="none" w:sz="0" w:space="0" w:color="auto"/>
            <w:right w:val="none" w:sz="0" w:space="0" w:color="auto"/>
          </w:divBdr>
          <w:divsChild>
            <w:div w:id="2061828889">
              <w:marLeft w:val="1155"/>
              <w:marRight w:val="0"/>
              <w:marTop w:val="0"/>
              <w:marBottom w:val="0"/>
              <w:divBdr>
                <w:top w:val="none" w:sz="0" w:space="0" w:color="auto"/>
                <w:left w:val="none" w:sz="0" w:space="0" w:color="auto"/>
                <w:bottom w:val="none" w:sz="0" w:space="0" w:color="auto"/>
                <w:right w:val="none" w:sz="0" w:space="0" w:color="auto"/>
              </w:divBdr>
            </w:div>
            <w:div w:id="1826628675">
              <w:marLeft w:val="1155"/>
              <w:marRight w:val="0"/>
              <w:marTop w:val="0"/>
              <w:marBottom w:val="0"/>
              <w:divBdr>
                <w:top w:val="none" w:sz="0" w:space="0" w:color="auto"/>
                <w:left w:val="none" w:sz="0" w:space="0" w:color="auto"/>
                <w:bottom w:val="none" w:sz="0" w:space="0" w:color="auto"/>
                <w:right w:val="none" w:sz="0" w:space="0" w:color="auto"/>
              </w:divBdr>
            </w:div>
            <w:div w:id="1127356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562663">
      <w:bodyDiv w:val="1"/>
      <w:marLeft w:val="0"/>
      <w:marRight w:val="0"/>
      <w:marTop w:val="0"/>
      <w:marBottom w:val="0"/>
      <w:divBdr>
        <w:top w:val="none" w:sz="0" w:space="0" w:color="auto"/>
        <w:left w:val="none" w:sz="0" w:space="0" w:color="auto"/>
        <w:bottom w:val="none" w:sz="0" w:space="0" w:color="auto"/>
        <w:right w:val="none" w:sz="0" w:space="0" w:color="auto"/>
      </w:divBdr>
      <w:divsChild>
        <w:div w:id="1835486581">
          <w:marLeft w:val="0"/>
          <w:marRight w:val="0"/>
          <w:marTop w:val="0"/>
          <w:marBottom w:val="0"/>
          <w:divBdr>
            <w:top w:val="none" w:sz="0" w:space="0" w:color="auto"/>
            <w:left w:val="none" w:sz="0" w:space="0" w:color="auto"/>
            <w:bottom w:val="none" w:sz="0" w:space="0" w:color="auto"/>
            <w:right w:val="none" w:sz="0" w:space="0" w:color="auto"/>
          </w:divBdr>
        </w:div>
        <w:div w:id="406195535">
          <w:marLeft w:val="0"/>
          <w:marRight w:val="0"/>
          <w:marTop w:val="150"/>
          <w:marBottom w:val="0"/>
          <w:divBdr>
            <w:top w:val="none" w:sz="0" w:space="0" w:color="auto"/>
            <w:left w:val="none" w:sz="0" w:space="0" w:color="auto"/>
            <w:bottom w:val="none" w:sz="0" w:space="0" w:color="auto"/>
            <w:right w:val="none" w:sz="0" w:space="0" w:color="auto"/>
          </w:divBdr>
          <w:divsChild>
            <w:div w:id="886181833">
              <w:marLeft w:val="1155"/>
              <w:marRight w:val="0"/>
              <w:marTop w:val="0"/>
              <w:marBottom w:val="0"/>
              <w:divBdr>
                <w:top w:val="none" w:sz="0" w:space="0" w:color="auto"/>
                <w:left w:val="none" w:sz="0" w:space="0" w:color="auto"/>
                <w:bottom w:val="none" w:sz="0" w:space="0" w:color="auto"/>
                <w:right w:val="none" w:sz="0" w:space="0" w:color="auto"/>
              </w:divBdr>
            </w:div>
            <w:div w:id="487599491">
              <w:marLeft w:val="1155"/>
              <w:marRight w:val="0"/>
              <w:marTop w:val="0"/>
              <w:marBottom w:val="0"/>
              <w:divBdr>
                <w:top w:val="none" w:sz="0" w:space="0" w:color="auto"/>
                <w:left w:val="none" w:sz="0" w:space="0" w:color="auto"/>
                <w:bottom w:val="none" w:sz="0" w:space="0" w:color="auto"/>
                <w:right w:val="none" w:sz="0" w:space="0" w:color="auto"/>
              </w:divBdr>
            </w:div>
            <w:div w:id="4517496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62286">
      <w:bodyDiv w:val="1"/>
      <w:marLeft w:val="0"/>
      <w:marRight w:val="0"/>
      <w:marTop w:val="0"/>
      <w:marBottom w:val="0"/>
      <w:divBdr>
        <w:top w:val="none" w:sz="0" w:space="0" w:color="auto"/>
        <w:left w:val="none" w:sz="0" w:space="0" w:color="auto"/>
        <w:bottom w:val="none" w:sz="0" w:space="0" w:color="auto"/>
        <w:right w:val="none" w:sz="0" w:space="0" w:color="auto"/>
      </w:divBdr>
      <w:divsChild>
        <w:div w:id="392432561">
          <w:marLeft w:val="0"/>
          <w:marRight w:val="0"/>
          <w:marTop w:val="0"/>
          <w:marBottom w:val="0"/>
          <w:divBdr>
            <w:top w:val="none" w:sz="0" w:space="0" w:color="auto"/>
            <w:left w:val="none" w:sz="0" w:space="0" w:color="auto"/>
            <w:bottom w:val="none" w:sz="0" w:space="0" w:color="auto"/>
            <w:right w:val="none" w:sz="0" w:space="0" w:color="auto"/>
          </w:divBdr>
        </w:div>
        <w:div w:id="1540165744">
          <w:marLeft w:val="0"/>
          <w:marRight w:val="0"/>
          <w:marTop w:val="150"/>
          <w:marBottom w:val="0"/>
          <w:divBdr>
            <w:top w:val="none" w:sz="0" w:space="0" w:color="auto"/>
            <w:left w:val="none" w:sz="0" w:space="0" w:color="auto"/>
            <w:bottom w:val="none" w:sz="0" w:space="0" w:color="auto"/>
            <w:right w:val="none" w:sz="0" w:space="0" w:color="auto"/>
          </w:divBdr>
          <w:divsChild>
            <w:div w:id="303857029">
              <w:marLeft w:val="1155"/>
              <w:marRight w:val="0"/>
              <w:marTop w:val="0"/>
              <w:marBottom w:val="0"/>
              <w:divBdr>
                <w:top w:val="none" w:sz="0" w:space="0" w:color="auto"/>
                <w:left w:val="none" w:sz="0" w:space="0" w:color="auto"/>
                <w:bottom w:val="none" w:sz="0" w:space="0" w:color="auto"/>
                <w:right w:val="none" w:sz="0" w:space="0" w:color="auto"/>
              </w:divBdr>
            </w:div>
            <w:div w:id="74134878">
              <w:marLeft w:val="1155"/>
              <w:marRight w:val="0"/>
              <w:marTop w:val="0"/>
              <w:marBottom w:val="0"/>
              <w:divBdr>
                <w:top w:val="none" w:sz="0" w:space="0" w:color="auto"/>
                <w:left w:val="none" w:sz="0" w:space="0" w:color="auto"/>
                <w:bottom w:val="none" w:sz="0" w:space="0" w:color="auto"/>
                <w:right w:val="none" w:sz="0" w:space="0" w:color="auto"/>
              </w:divBdr>
            </w:div>
            <w:div w:id="20535805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39004">
      <w:bodyDiv w:val="1"/>
      <w:marLeft w:val="0"/>
      <w:marRight w:val="0"/>
      <w:marTop w:val="0"/>
      <w:marBottom w:val="0"/>
      <w:divBdr>
        <w:top w:val="none" w:sz="0" w:space="0" w:color="auto"/>
        <w:left w:val="none" w:sz="0" w:space="0" w:color="auto"/>
        <w:bottom w:val="none" w:sz="0" w:space="0" w:color="auto"/>
        <w:right w:val="none" w:sz="0" w:space="0" w:color="auto"/>
      </w:divBdr>
      <w:divsChild>
        <w:div w:id="76750066">
          <w:marLeft w:val="0"/>
          <w:marRight w:val="0"/>
          <w:marTop w:val="0"/>
          <w:marBottom w:val="0"/>
          <w:divBdr>
            <w:top w:val="none" w:sz="0" w:space="0" w:color="auto"/>
            <w:left w:val="none" w:sz="0" w:space="0" w:color="auto"/>
            <w:bottom w:val="none" w:sz="0" w:space="0" w:color="auto"/>
            <w:right w:val="none" w:sz="0" w:space="0" w:color="auto"/>
          </w:divBdr>
        </w:div>
        <w:div w:id="296422288">
          <w:marLeft w:val="0"/>
          <w:marRight w:val="0"/>
          <w:marTop w:val="150"/>
          <w:marBottom w:val="0"/>
          <w:divBdr>
            <w:top w:val="none" w:sz="0" w:space="0" w:color="auto"/>
            <w:left w:val="none" w:sz="0" w:space="0" w:color="auto"/>
            <w:bottom w:val="none" w:sz="0" w:space="0" w:color="auto"/>
            <w:right w:val="none" w:sz="0" w:space="0" w:color="auto"/>
          </w:divBdr>
          <w:divsChild>
            <w:div w:id="283705629">
              <w:marLeft w:val="1155"/>
              <w:marRight w:val="0"/>
              <w:marTop w:val="0"/>
              <w:marBottom w:val="0"/>
              <w:divBdr>
                <w:top w:val="none" w:sz="0" w:space="0" w:color="auto"/>
                <w:left w:val="none" w:sz="0" w:space="0" w:color="auto"/>
                <w:bottom w:val="none" w:sz="0" w:space="0" w:color="auto"/>
                <w:right w:val="none" w:sz="0" w:space="0" w:color="auto"/>
              </w:divBdr>
            </w:div>
            <w:div w:id="1062369978">
              <w:marLeft w:val="1155"/>
              <w:marRight w:val="0"/>
              <w:marTop w:val="0"/>
              <w:marBottom w:val="0"/>
              <w:divBdr>
                <w:top w:val="none" w:sz="0" w:space="0" w:color="auto"/>
                <w:left w:val="none" w:sz="0" w:space="0" w:color="auto"/>
                <w:bottom w:val="none" w:sz="0" w:space="0" w:color="auto"/>
                <w:right w:val="none" w:sz="0" w:space="0" w:color="auto"/>
              </w:divBdr>
            </w:div>
            <w:div w:id="1750536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841163">
      <w:bodyDiv w:val="1"/>
      <w:marLeft w:val="0"/>
      <w:marRight w:val="0"/>
      <w:marTop w:val="0"/>
      <w:marBottom w:val="0"/>
      <w:divBdr>
        <w:top w:val="none" w:sz="0" w:space="0" w:color="auto"/>
        <w:left w:val="none" w:sz="0" w:space="0" w:color="auto"/>
        <w:bottom w:val="none" w:sz="0" w:space="0" w:color="auto"/>
        <w:right w:val="none" w:sz="0" w:space="0" w:color="auto"/>
      </w:divBdr>
      <w:divsChild>
        <w:div w:id="1838690960">
          <w:marLeft w:val="0"/>
          <w:marRight w:val="0"/>
          <w:marTop w:val="0"/>
          <w:marBottom w:val="0"/>
          <w:divBdr>
            <w:top w:val="none" w:sz="0" w:space="0" w:color="auto"/>
            <w:left w:val="none" w:sz="0" w:space="0" w:color="auto"/>
            <w:bottom w:val="none" w:sz="0" w:space="0" w:color="auto"/>
            <w:right w:val="none" w:sz="0" w:space="0" w:color="auto"/>
          </w:divBdr>
        </w:div>
        <w:div w:id="377899667">
          <w:marLeft w:val="0"/>
          <w:marRight w:val="0"/>
          <w:marTop w:val="150"/>
          <w:marBottom w:val="0"/>
          <w:divBdr>
            <w:top w:val="none" w:sz="0" w:space="0" w:color="auto"/>
            <w:left w:val="none" w:sz="0" w:space="0" w:color="auto"/>
            <w:bottom w:val="none" w:sz="0" w:space="0" w:color="auto"/>
            <w:right w:val="none" w:sz="0" w:space="0" w:color="auto"/>
          </w:divBdr>
          <w:divsChild>
            <w:div w:id="1957254924">
              <w:marLeft w:val="1155"/>
              <w:marRight w:val="0"/>
              <w:marTop w:val="0"/>
              <w:marBottom w:val="0"/>
              <w:divBdr>
                <w:top w:val="none" w:sz="0" w:space="0" w:color="auto"/>
                <w:left w:val="none" w:sz="0" w:space="0" w:color="auto"/>
                <w:bottom w:val="none" w:sz="0" w:space="0" w:color="auto"/>
                <w:right w:val="none" w:sz="0" w:space="0" w:color="auto"/>
              </w:divBdr>
            </w:div>
            <w:div w:id="67584356">
              <w:marLeft w:val="1155"/>
              <w:marRight w:val="0"/>
              <w:marTop w:val="0"/>
              <w:marBottom w:val="0"/>
              <w:divBdr>
                <w:top w:val="none" w:sz="0" w:space="0" w:color="auto"/>
                <w:left w:val="none" w:sz="0" w:space="0" w:color="auto"/>
                <w:bottom w:val="none" w:sz="0" w:space="0" w:color="auto"/>
                <w:right w:val="none" w:sz="0" w:space="0" w:color="auto"/>
              </w:divBdr>
            </w:div>
            <w:div w:id="7823873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054914">
      <w:bodyDiv w:val="1"/>
      <w:marLeft w:val="0"/>
      <w:marRight w:val="0"/>
      <w:marTop w:val="0"/>
      <w:marBottom w:val="0"/>
      <w:divBdr>
        <w:top w:val="none" w:sz="0" w:space="0" w:color="auto"/>
        <w:left w:val="none" w:sz="0" w:space="0" w:color="auto"/>
        <w:bottom w:val="none" w:sz="0" w:space="0" w:color="auto"/>
        <w:right w:val="none" w:sz="0" w:space="0" w:color="auto"/>
      </w:divBdr>
      <w:divsChild>
        <w:div w:id="948927953">
          <w:marLeft w:val="0"/>
          <w:marRight w:val="0"/>
          <w:marTop w:val="0"/>
          <w:marBottom w:val="0"/>
          <w:divBdr>
            <w:top w:val="none" w:sz="0" w:space="0" w:color="auto"/>
            <w:left w:val="none" w:sz="0" w:space="0" w:color="auto"/>
            <w:bottom w:val="none" w:sz="0" w:space="0" w:color="auto"/>
            <w:right w:val="none" w:sz="0" w:space="0" w:color="auto"/>
          </w:divBdr>
        </w:div>
        <w:div w:id="949703296">
          <w:marLeft w:val="0"/>
          <w:marRight w:val="0"/>
          <w:marTop w:val="150"/>
          <w:marBottom w:val="0"/>
          <w:divBdr>
            <w:top w:val="none" w:sz="0" w:space="0" w:color="auto"/>
            <w:left w:val="none" w:sz="0" w:space="0" w:color="auto"/>
            <w:bottom w:val="none" w:sz="0" w:space="0" w:color="auto"/>
            <w:right w:val="none" w:sz="0" w:space="0" w:color="auto"/>
          </w:divBdr>
          <w:divsChild>
            <w:div w:id="447621580">
              <w:marLeft w:val="1155"/>
              <w:marRight w:val="0"/>
              <w:marTop w:val="0"/>
              <w:marBottom w:val="0"/>
              <w:divBdr>
                <w:top w:val="none" w:sz="0" w:space="0" w:color="auto"/>
                <w:left w:val="none" w:sz="0" w:space="0" w:color="auto"/>
                <w:bottom w:val="none" w:sz="0" w:space="0" w:color="auto"/>
                <w:right w:val="none" w:sz="0" w:space="0" w:color="auto"/>
              </w:divBdr>
            </w:div>
            <w:div w:id="20405059">
              <w:marLeft w:val="1155"/>
              <w:marRight w:val="0"/>
              <w:marTop w:val="0"/>
              <w:marBottom w:val="0"/>
              <w:divBdr>
                <w:top w:val="none" w:sz="0" w:space="0" w:color="auto"/>
                <w:left w:val="none" w:sz="0" w:space="0" w:color="auto"/>
                <w:bottom w:val="none" w:sz="0" w:space="0" w:color="auto"/>
                <w:right w:val="none" w:sz="0" w:space="0" w:color="auto"/>
              </w:divBdr>
            </w:div>
            <w:div w:id="13168407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0794">
      <w:bodyDiv w:val="1"/>
      <w:marLeft w:val="0"/>
      <w:marRight w:val="0"/>
      <w:marTop w:val="0"/>
      <w:marBottom w:val="0"/>
      <w:divBdr>
        <w:top w:val="none" w:sz="0" w:space="0" w:color="auto"/>
        <w:left w:val="none" w:sz="0" w:space="0" w:color="auto"/>
        <w:bottom w:val="none" w:sz="0" w:space="0" w:color="auto"/>
        <w:right w:val="none" w:sz="0" w:space="0" w:color="auto"/>
      </w:divBdr>
      <w:divsChild>
        <w:div w:id="1575512281">
          <w:marLeft w:val="0"/>
          <w:marRight w:val="0"/>
          <w:marTop w:val="0"/>
          <w:marBottom w:val="0"/>
          <w:divBdr>
            <w:top w:val="none" w:sz="0" w:space="0" w:color="auto"/>
            <w:left w:val="none" w:sz="0" w:space="0" w:color="auto"/>
            <w:bottom w:val="none" w:sz="0" w:space="0" w:color="auto"/>
            <w:right w:val="none" w:sz="0" w:space="0" w:color="auto"/>
          </w:divBdr>
        </w:div>
        <w:div w:id="840698261">
          <w:marLeft w:val="0"/>
          <w:marRight w:val="0"/>
          <w:marTop w:val="150"/>
          <w:marBottom w:val="0"/>
          <w:divBdr>
            <w:top w:val="none" w:sz="0" w:space="0" w:color="auto"/>
            <w:left w:val="none" w:sz="0" w:space="0" w:color="auto"/>
            <w:bottom w:val="none" w:sz="0" w:space="0" w:color="auto"/>
            <w:right w:val="none" w:sz="0" w:space="0" w:color="auto"/>
          </w:divBdr>
          <w:divsChild>
            <w:div w:id="439836907">
              <w:marLeft w:val="1155"/>
              <w:marRight w:val="0"/>
              <w:marTop w:val="0"/>
              <w:marBottom w:val="0"/>
              <w:divBdr>
                <w:top w:val="none" w:sz="0" w:space="0" w:color="auto"/>
                <w:left w:val="none" w:sz="0" w:space="0" w:color="auto"/>
                <w:bottom w:val="none" w:sz="0" w:space="0" w:color="auto"/>
                <w:right w:val="none" w:sz="0" w:space="0" w:color="auto"/>
              </w:divBdr>
            </w:div>
            <w:div w:id="1198157955">
              <w:marLeft w:val="1155"/>
              <w:marRight w:val="0"/>
              <w:marTop w:val="0"/>
              <w:marBottom w:val="0"/>
              <w:divBdr>
                <w:top w:val="none" w:sz="0" w:space="0" w:color="auto"/>
                <w:left w:val="none" w:sz="0" w:space="0" w:color="auto"/>
                <w:bottom w:val="none" w:sz="0" w:space="0" w:color="auto"/>
                <w:right w:val="none" w:sz="0" w:space="0" w:color="auto"/>
              </w:divBdr>
            </w:div>
            <w:div w:id="39785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052968">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2946832">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09610">
      <w:bodyDiv w:val="1"/>
      <w:marLeft w:val="0"/>
      <w:marRight w:val="0"/>
      <w:marTop w:val="0"/>
      <w:marBottom w:val="0"/>
      <w:divBdr>
        <w:top w:val="none" w:sz="0" w:space="0" w:color="auto"/>
        <w:left w:val="none" w:sz="0" w:space="0" w:color="auto"/>
        <w:bottom w:val="none" w:sz="0" w:space="0" w:color="auto"/>
        <w:right w:val="none" w:sz="0" w:space="0" w:color="auto"/>
      </w:divBdr>
      <w:divsChild>
        <w:div w:id="1485924646">
          <w:marLeft w:val="0"/>
          <w:marRight w:val="0"/>
          <w:marTop w:val="0"/>
          <w:marBottom w:val="0"/>
          <w:divBdr>
            <w:top w:val="none" w:sz="0" w:space="0" w:color="auto"/>
            <w:left w:val="none" w:sz="0" w:space="0" w:color="auto"/>
            <w:bottom w:val="none" w:sz="0" w:space="0" w:color="auto"/>
            <w:right w:val="none" w:sz="0" w:space="0" w:color="auto"/>
          </w:divBdr>
        </w:div>
        <w:div w:id="1889103763">
          <w:marLeft w:val="0"/>
          <w:marRight w:val="0"/>
          <w:marTop w:val="150"/>
          <w:marBottom w:val="0"/>
          <w:divBdr>
            <w:top w:val="none" w:sz="0" w:space="0" w:color="auto"/>
            <w:left w:val="none" w:sz="0" w:space="0" w:color="auto"/>
            <w:bottom w:val="none" w:sz="0" w:space="0" w:color="auto"/>
            <w:right w:val="none" w:sz="0" w:space="0" w:color="auto"/>
          </w:divBdr>
          <w:divsChild>
            <w:div w:id="33699574">
              <w:marLeft w:val="1155"/>
              <w:marRight w:val="0"/>
              <w:marTop w:val="0"/>
              <w:marBottom w:val="0"/>
              <w:divBdr>
                <w:top w:val="none" w:sz="0" w:space="0" w:color="auto"/>
                <w:left w:val="none" w:sz="0" w:space="0" w:color="auto"/>
                <w:bottom w:val="none" w:sz="0" w:space="0" w:color="auto"/>
                <w:right w:val="none" w:sz="0" w:space="0" w:color="auto"/>
              </w:divBdr>
            </w:div>
            <w:div w:id="557253447">
              <w:marLeft w:val="1155"/>
              <w:marRight w:val="0"/>
              <w:marTop w:val="0"/>
              <w:marBottom w:val="0"/>
              <w:divBdr>
                <w:top w:val="none" w:sz="0" w:space="0" w:color="auto"/>
                <w:left w:val="none" w:sz="0" w:space="0" w:color="auto"/>
                <w:bottom w:val="none" w:sz="0" w:space="0" w:color="auto"/>
                <w:right w:val="none" w:sz="0" w:space="0" w:color="auto"/>
              </w:divBdr>
            </w:div>
            <w:div w:id="967859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835406">
      <w:bodyDiv w:val="1"/>
      <w:marLeft w:val="0"/>
      <w:marRight w:val="0"/>
      <w:marTop w:val="0"/>
      <w:marBottom w:val="0"/>
      <w:divBdr>
        <w:top w:val="none" w:sz="0" w:space="0" w:color="auto"/>
        <w:left w:val="none" w:sz="0" w:space="0" w:color="auto"/>
        <w:bottom w:val="none" w:sz="0" w:space="0" w:color="auto"/>
        <w:right w:val="none" w:sz="0" w:space="0" w:color="auto"/>
      </w:divBdr>
      <w:divsChild>
        <w:div w:id="885067513">
          <w:marLeft w:val="0"/>
          <w:marRight w:val="0"/>
          <w:marTop w:val="0"/>
          <w:marBottom w:val="0"/>
          <w:divBdr>
            <w:top w:val="none" w:sz="0" w:space="0" w:color="auto"/>
            <w:left w:val="none" w:sz="0" w:space="0" w:color="auto"/>
            <w:bottom w:val="none" w:sz="0" w:space="0" w:color="auto"/>
            <w:right w:val="none" w:sz="0" w:space="0" w:color="auto"/>
          </w:divBdr>
        </w:div>
        <w:div w:id="1077243976">
          <w:marLeft w:val="0"/>
          <w:marRight w:val="0"/>
          <w:marTop w:val="150"/>
          <w:marBottom w:val="0"/>
          <w:divBdr>
            <w:top w:val="none" w:sz="0" w:space="0" w:color="auto"/>
            <w:left w:val="none" w:sz="0" w:space="0" w:color="auto"/>
            <w:bottom w:val="none" w:sz="0" w:space="0" w:color="auto"/>
            <w:right w:val="none" w:sz="0" w:space="0" w:color="auto"/>
          </w:divBdr>
          <w:divsChild>
            <w:div w:id="537279582">
              <w:marLeft w:val="1155"/>
              <w:marRight w:val="0"/>
              <w:marTop w:val="0"/>
              <w:marBottom w:val="0"/>
              <w:divBdr>
                <w:top w:val="none" w:sz="0" w:space="0" w:color="auto"/>
                <w:left w:val="none" w:sz="0" w:space="0" w:color="auto"/>
                <w:bottom w:val="none" w:sz="0" w:space="0" w:color="auto"/>
                <w:right w:val="none" w:sz="0" w:space="0" w:color="auto"/>
              </w:divBdr>
            </w:div>
            <w:div w:id="39286601">
              <w:marLeft w:val="1155"/>
              <w:marRight w:val="0"/>
              <w:marTop w:val="0"/>
              <w:marBottom w:val="0"/>
              <w:divBdr>
                <w:top w:val="none" w:sz="0" w:space="0" w:color="auto"/>
                <w:left w:val="none" w:sz="0" w:space="0" w:color="auto"/>
                <w:bottom w:val="none" w:sz="0" w:space="0" w:color="auto"/>
                <w:right w:val="none" w:sz="0" w:space="0" w:color="auto"/>
              </w:divBdr>
            </w:div>
            <w:div w:id="1486388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266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157677">
      <w:bodyDiv w:val="1"/>
      <w:marLeft w:val="0"/>
      <w:marRight w:val="0"/>
      <w:marTop w:val="0"/>
      <w:marBottom w:val="0"/>
      <w:divBdr>
        <w:top w:val="none" w:sz="0" w:space="0" w:color="auto"/>
        <w:left w:val="none" w:sz="0" w:space="0" w:color="auto"/>
        <w:bottom w:val="none" w:sz="0" w:space="0" w:color="auto"/>
        <w:right w:val="none" w:sz="0" w:space="0" w:color="auto"/>
      </w:divBdr>
      <w:divsChild>
        <w:div w:id="1548684615">
          <w:marLeft w:val="0"/>
          <w:marRight w:val="0"/>
          <w:marTop w:val="0"/>
          <w:marBottom w:val="0"/>
          <w:divBdr>
            <w:top w:val="none" w:sz="0" w:space="0" w:color="auto"/>
            <w:left w:val="none" w:sz="0" w:space="0" w:color="auto"/>
            <w:bottom w:val="none" w:sz="0" w:space="0" w:color="auto"/>
            <w:right w:val="none" w:sz="0" w:space="0" w:color="auto"/>
          </w:divBdr>
        </w:div>
        <w:div w:id="9185196">
          <w:marLeft w:val="0"/>
          <w:marRight w:val="0"/>
          <w:marTop w:val="150"/>
          <w:marBottom w:val="0"/>
          <w:divBdr>
            <w:top w:val="none" w:sz="0" w:space="0" w:color="auto"/>
            <w:left w:val="none" w:sz="0" w:space="0" w:color="auto"/>
            <w:bottom w:val="none" w:sz="0" w:space="0" w:color="auto"/>
            <w:right w:val="none" w:sz="0" w:space="0" w:color="auto"/>
          </w:divBdr>
          <w:divsChild>
            <w:div w:id="1518692540">
              <w:marLeft w:val="1155"/>
              <w:marRight w:val="0"/>
              <w:marTop w:val="0"/>
              <w:marBottom w:val="0"/>
              <w:divBdr>
                <w:top w:val="none" w:sz="0" w:space="0" w:color="auto"/>
                <w:left w:val="none" w:sz="0" w:space="0" w:color="auto"/>
                <w:bottom w:val="none" w:sz="0" w:space="0" w:color="auto"/>
                <w:right w:val="none" w:sz="0" w:space="0" w:color="auto"/>
              </w:divBdr>
            </w:div>
            <w:div w:id="213397780">
              <w:marLeft w:val="1155"/>
              <w:marRight w:val="0"/>
              <w:marTop w:val="0"/>
              <w:marBottom w:val="0"/>
              <w:divBdr>
                <w:top w:val="none" w:sz="0" w:space="0" w:color="auto"/>
                <w:left w:val="none" w:sz="0" w:space="0" w:color="auto"/>
                <w:bottom w:val="none" w:sz="0" w:space="0" w:color="auto"/>
                <w:right w:val="none" w:sz="0" w:space="0" w:color="auto"/>
              </w:divBdr>
            </w:div>
            <w:div w:id="1778216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7166">
      <w:bodyDiv w:val="1"/>
      <w:marLeft w:val="0"/>
      <w:marRight w:val="0"/>
      <w:marTop w:val="0"/>
      <w:marBottom w:val="0"/>
      <w:divBdr>
        <w:top w:val="none" w:sz="0" w:space="0" w:color="auto"/>
        <w:left w:val="none" w:sz="0" w:space="0" w:color="auto"/>
        <w:bottom w:val="none" w:sz="0" w:space="0" w:color="auto"/>
        <w:right w:val="none" w:sz="0" w:space="0" w:color="auto"/>
      </w:divBdr>
      <w:divsChild>
        <w:div w:id="2125612294">
          <w:marLeft w:val="0"/>
          <w:marRight w:val="0"/>
          <w:marTop w:val="0"/>
          <w:marBottom w:val="0"/>
          <w:divBdr>
            <w:top w:val="none" w:sz="0" w:space="0" w:color="auto"/>
            <w:left w:val="none" w:sz="0" w:space="0" w:color="auto"/>
            <w:bottom w:val="none" w:sz="0" w:space="0" w:color="auto"/>
            <w:right w:val="none" w:sz="0" w:space="0" w:color="auto"/>
          </w:divBdr>
        </w:div>
        <w:div w:id="1180240737">
          <w:marLeft w:val="0"/>
          <w:marRight w:val="0"/>
          <w:marTop w:val="150"/>
          <w:marBottom w:val="0"/>
          <w:divBdr>
            <w:top w:val="none" w:sz="0" w:space="0" w:color="auto"/>
            <w:left w:val="none" w:sz="0" w:space="0" w:color="auto"/>
            <w:bottom w:val="none" w:sz="0" w:space="0" w:color="auto"/>
            <w:right w:val="none" w:sz="0" w:space="0" w:color="auto"/>
          </w:divBdr>
          <w:divsChild>
            <w:div w:id="24870724">
              <w:marLeft w:val="1155"/>
              <w:marRight w:val="0"/>
              <w:marTop w:val="0"/>
              <w:marBottom w:val="0"/>
              <w:divBdr>
                <w:top w:val="none" w:sz="0" w:space="0" w:color="auto"/>
                <w:left w:val="none" w:sz="0" w:space="0" w:color="auto"/>
                <w:bottom w:val="none" w:sz="0" w:space="0" w:color="auto"/>
                <w:right w:val="none" w:sz="0" w:space="0" w:color="auto"/>
              </w:divBdr>
            </w:div>
            <w:div w:id="1591834">
              <w:marLeft w:val="1155"/>
              <w:marRight w:val="0"/>
              <w:marTop w:val="0"/>
              <w:marBottom w:val="0"/>
              <w:divBdr>
                <w:top w:val="none" w:sz="0" w:space="0" w:color="auto"/>
                <w:left w:val="none" w:sz="0" w:space="0" w:color="auto"/>
                <w:bottom w:val="none" w:sz="0" w:space="0" w:color="auto"/>
                <w:right w:val="none" w:sz="0" w:space="0" w:color="auto"/>
              </w:divBdr>
            </w:div>
            <w:div w:id="13853734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737637">
      <w:bodyDiv w:val="1"/>
      <w:marLeft w:val="0"/>
      <w:marRight w:val="0"/>
      <w:marTop w:val="0"/>
      <w:marBottom w:val="0"/>
      <w:divBdr>
        <w:top w:val="none" w:sz="0" w:space="0" w:color="auto"/>
        <w:left w:val="none" w:sz="0" w:space="0" w:color="auto"/>
        <w:bottom w:val="none" w:sz="0" w:space="0" w:color="auto"/>
        <w:right w:val="none" w:sz="0" w:space="0" w:color="auto"/>
      </w:divBdr>
      <w:divsChild>
        <w:div w:id="2118716461">
          <w:marLeft w:val="0"/>
          <w:marRight w:val="0"/>
          <w:marTop w:val="0"/>
          <w:marBottom w:val="0"/>
          <w:divBdr>
            <w:top w:val="none" w:sz="0" w:space="0" w:color="auto"/>
            <w:left w:val="none" w:sz="0" w:space="0" w:color="auto"/>
            <w:bottom w:val="none" w:sz="0" w:space="0" w:color="auto"/>
            <w:right w:val="none" w:sz="0" w:space="0" w:color="auto"/>
          </w:divBdr>
        </w:div>
        <w:div w:id="1805928303">
          <w:marLeft w:val="0"/>
          <w:marRight w:val="0"/>
          <w:marTop w:val="150"/>
          <w:marBottom w:val="0"/>
          <w:divBdr>
            <w:top w:val="none" w:sz="0" w:space="0" w:color="auto"/>
            <w:left w:val="none" w:sz="0" w:space="0" w:color="auto"/>
            <w:bottom w:val="none" w:sz="0" w:space="0" w:color="auto"/>
            <w:right w:val="none" w:sz="0" w:space="0" w:color="auto"/>
          </w:divBdr>
          <w:divsChild>
            <w:div w:id="870530843">
              <w:marLeft w:val="1155"/>
              <w:marRight w:val="0"/>
              <w:marTop w:val="0"/>
              <w:marBottom w:val="0"/>
              <w:divBdr>
                <w:top w:val="none" w:sz="0" w:space="0" w:color="auto"/>
                <w:left w:val="none" w:sz="0" w:space="0" w:color="auto"/>
                <w:bottom w:val="none" w:sz="0" w:space="0" w:color="auto"/>
                <w:right w:val="none" w:sz="0" w:space="0" w:color="auto"/>
              </w:divBdr>
            </w:div>
            <w:div w:id="444690248">
              <w:marLeft w:val="1155"/>
              <w:marRight w:val="0"/>
              <w:marTop w:val="0"/>
              <w:marBottom w:val="0"/>
              <w:divBdr>
                <w:top w:val="none" w:sz="0" w:space="0" w:color="auto"/>
                <w:left w:val="none" w:sz="0" w:space="0" w:color="auto"/>
                <w:bottom w:val="none" w:sz="0" w:space="0" w:color="auto"/>
                <w:right w:val="none" w:sz="0" w:space="0" w:color="auto"/>
              </w:divBdr>
            </w:div>
            <w:div w:id="1133061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08278">
      <w:bodyDiv w:val="1"/>
      <w:marLeft w:val="0"/>
      <w:marRight w:val="0"/>
      <w:marTop w:val="0"/>
      <w:marBottom w:val="0"/>
      <w:divBdr>
        <w:top w:val="none" w:sz="0" w:space="0" w:color="auto"/>
        <w:left w:val="none" w:sz="0" w:space="0" w:color="auto"/>
        <w:bottom w:val="none" w:sz="0" w:space="0" w:color="auto"/>
        <w:right w:val="none" w:sz="0" w:space="0" w:color="auto"/>
      </w:divBdr>
      <w:divsChild>
        <w:div w:id="456418104">
          <w:marLeft w:val="0"/>
          <w:marRight w:val="0"/>
          <w:marTop w:val="0"/>
          <w:marBottom w:val="0"/>
          <w:divBdr>
            <w:top w:val="none" w:sz="0" w:space="0" w:color="auto"/>
            <w:left w:val="none" w:sz="0" w:space="0" w:color="auto"/>
            <w:bottom w:val="none" w:sz="0" w:space="0" w:color="auto"/>
            <w:right w:val="none" w:sz="0" w:space="0" w:color="auto"/>
          </w:divBdr>
        </w:div>
        <w:div w:id="400300751">
          <w:marLeft w:val="0"/>
          <w:marRight w:val="0"/>
          <w:marTop w:val="150"/>
          <w:marBottom w:val="0"/>
          <w:divBdr>
            <w:top w:val="none" w:sz="0" w:space="0" w:color="auto"/>
            <w:left w:val="none" w:sz="0" w:space="0" w:color="auto"/>
            <w:bottom w:val="none" w:sz="0" w:space="0" w:color="auto"/>
            <w:right w:val="none" w:sz="0" w:space="0" w:color="auto"/>
          </w:divBdr>
          <w:divsChild>
            <w:div w:id="776606458">
              <w:marLeft w:val="1155"/>
              <w:marRight w:val="0"/>
              <w:marTop w:val="0"/>
              <w:marBottom w:val="0"/>
              <w:divBdr>
                <w:top w:val="none" w:sz="0" w:space="0" w:color="auto"/>
                <w:left w:val="none" w:sz="0" w:space="0" w:color="auto"/>
                <w:bottom w:val="none" w:sz="0" w:space="0" w:color="auto"/>
                <w:right w:val="none" w:sz="0" w:space="0" w:color="auto"/>
              </w:divBdr>
            </w:div>
            <w:div w:id="391000804">
              <w:marLeft w:val="1155"/>
              <w:marRight w:val="0"/>
              <w:marTop w:val="0"/>
              <w:marBottom w:val="0"/>
              <w:divBdr>
                <w:top w:val="none" w:sz="0" w:space="0" w:color="auto"/>
                <w:left w:val="none" w:sz="0" w:space="0" w:color="auto"/>
                <w:bottom w:val="none" w:sz="0" w:space="0" w:color="auto"/>
                <w:right w:val="none" w:sz="0" w:space="0" w:color="auto"/>
              </w:divBdr>
            </w:div>
            <w:div w:id="16284678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021707">
      <w:bodyDiv w:val="1"/>
      <w:marLeft w:val="0"/>
      <w:marRight w:val="0"/>
      <w:marTop w:val="0"/>
      <w:marBottom w:val="0"/>
      <w:divBdr>
        <w:top w:val="none" w:sz="0" w:space="0" w:color="auto"/>
        <w:left w:val="none" w:sz="0" w:space="0" w:color="auto"/>
        <w:bottom w:val="none" w:sz="0" w:space="0" w:color="auto"/>
        <w:right w:val="none" w:sz="0" w:space="0" w:color="auto"/>
      </w:divBdr>
      <w:divsChild>
        <w:div w:id="1161458825">
          <w:marLeft w:val="0"/>
          <w:marRight w:val="0"/>
          <w:marTop w:val="0"/>
          <w:marBottom w:val="0"/>
          <w:divBdr>
            <w:top w:val="none" w:sz="0" w:space="0" w:color="auto"/>
            <w:left w:val="none" w:sz="0" w:space="0" w:color="auto"/>
            <w:bottom w:val="none" w:sz="0" w:space="0" w:color="auto"/>
            <w:right w:val="none" w:sz="0" w:space="0" w:color="auto"/>
          </w:divBdr>
        </w:div>
        <w:div w:id="1423641308">
          <w:marLeft w:val="0"/>
          <w:marRight w:val="0"/>
          <w:marTop w:val="150"/>
          <w:marBottom w:val="0"/>
          <w:divBdr>
            <w:top w:val="none" w:sz="0" w:space="0" w:color="auto"/>
            <w:left w:val="none" w:sz="0" w:space="0" w:color="auto"/>
            <w:bottom w:val="none" w:sz="0" w:space="0" w:color="auto"/>
            <w:right w:val="none" w:sz="0" w:space="0" w:color="auto"/>
          </w:divBdr>
          <w:divsChild>
            <w:div w:id="93936723">
              <w:marLeft w:val="1155"/>
              <w:marRight w:val="0"/>
              <w:marTop w:val="0"/>
              <w:marBottom w:val="0"/>
              <w:divBdr>
                <w:top w:val="none" w:sz="0" w:space="0" w:color="auto"/>
                <w:left w:val="none" w:sz="0" w:space="0" w:color="auto"/>
                <w:bottom w:val="none" w:sz="0" w:space="0" w:color="auto"/>
                <w:right w:val="none" w:sz="0" w:space="0" w:color="auto"/>
              </w:divBdr>
            </w:div>
            <w:div w:id="2070297818">
              <w:marLeft w:val="1155"/>
              <w:marRight w:val="0"/>
              <w:marTop w:val="0"/>
              <w:marBottom w:val="0"/>
              <w:divBdr>
                <w:top w:val="none" w:sz="0" w:space="0" w:color="auto"/>
                <w:left w:val="none" w:sz="0" w:space="0" w:color="auto"/>
                <w:bottom w:val="none" w:sz="0" w:space="0" w:color="auto"/>
                <w:right w:val="none" w:sz="0" w:space="0" w:color="auto"/>
              </w:divBdr>
            </w:div>
            <w:div w:id="316226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71358">
      <w:bodyDiv w:val="1"/>
      <w:marLeft w:val="0"/>
      <w:marRight w:val="0"/>
      <w:marTop w:val="0"/>
      <w:marBottom w:val="0"/>
      <w:divBdr>
        <w:top w:val="none" w:sz="0" w:space="0" w:color="auto"/>
        <w:left w:val="none" w:sz="0" w:space="0" w:color="auto"/>
        <w:bottom w:val="none" w:sz="0" w:space="0" w:color="auto"/>
        <w:right w:val="none" w:sz="0" w:space="0" w:color="auto"/>
      </w:divBdr>
      <w:divsChild>
        <w:div w:id="182011746">
          <w:marLeft w:val="0"/>
          <w:marRight w:val="0"/>
          <w:marTop w:val="0"/>
          <w:marBottom w:val="0"/>
          <w:divBdr>
            <w:top w:val="none" w:sz="0" w:space="0" w:color="auto"/>
            <w:left w:val="none" w:sz="0" w:space="0" w:color="auto"/>
            <w:bottom w:val="none" w:sz="0" w:space="0" w:color="auto"/>
            <w:right w:val="none" w:sz="0" w:space="0" w:color="auto"/>
          </w:divBdr>
        </w:div>
        <w:div w:id="1527518657">
          <w:marLeft w:val="0"/>
          <w:marRight w:val="0"/>
          <w:marTop w:val="150"/>
          <w:marBottom w:val="0"/>
          <w:divBdr>
            <w:top w:val="none" w:sz="0" w:space="0" w:color="auto"/>
            <w:left w:val="none" w:sz="0" w:space="0" w:color="auto"/>
            <w:bottom w:val="none" w:sz="0" w:space="0" w:color="auto"/>
            <w:right w:val="none" w:sz="0" w:space="0" w:color="auto"/>
          </w:divBdr>
          <w:divsChild>
            <w:div w:id="1224296230">
              <w:marLeft w:val="1155"/>
              <w:marRight w:val="0"/>
              <w:marTop w:val="0"/>
              <w:marBottom w:val="0"/>
              <w:divBdr>
                <w:top w:val="none" w:sz="0" w:space="0" w:color="auto"/>
                <w:left w:val="none" w:sz="0" w:space="0" w:color="auto"/>
                <w:bottom w:val="none" w:sz="0" w:space="0" w:color="auto"/>
                <w:right w:val="none" w:sz="0" w:space="0" w:color="auto"/>
              </w:divBdr>
            </w:div>
            <w:div w:id="181163412">
              <w:marLeft w:val="1155"/>
              <w:marRight w:val="0"/>
              <w:marTop w:val="0"/>
              <w:marBottom w:val="0"/>
              <w:divBdr>
                <w:top w:val="none" w:sz="0" w:space="0" w:color="auto"/>
                <w:left w:val="none" w:sz="0" w:space="0" w:color="auto"/>
                <w:bottom w:val="none" w:sz="0" w:space="0" w:color="auto"/>
                <w:right w:val="none" w:sz="0" w:space="0" w:color="auto"/>
              </w:divBdr>
            </w:div>
            <w:div w:id="7507390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18954">
      <w:bodyDiv w:val="1"/>
      <w:marLeft w:val="0"/>
      <w:marRight w:val="0"/>
      <w:marTop w:val="0"/>
      <w:marBottom w:val="0"/>
      <w:divBdr>
        <w:top w:val="none" w:sz="0" w:space="0" w:color="auto"/>
        <w:left w:val="none" w:sz="0" w:space="0" w:color="auto"/>
        <w:bottom w:val="none" w:sz="0" w:space="0" w:color="auto"/>
        <w:right w:val="none" w:sz="0" w:space="0" w:color="auto"/>
      </w:divBdr>
      <w:divsChild>
        <w:div w:id="2123761594">
          <w:marLeft w:val="0"/>
          <w:marRight w:val="0"/>
          <w:marTop w:val="0"/>
          <w:marBottom w:val="0"/>
          <w:divBdr>
            <w:top w:val="none" w:sz="0" w:space="0" w:color="auto"/>
            <w:left w:val="none" w:sz="0" w:space="0" w:color="auto"/>
            <w:bottom w:val="none" w:sz="0" w:space="0" w:color="auto"/>
            <w:right w:val="none" w:sz="0" w:space="0" w:color="auto"/>
          </w:divBdr>
        </w:div>
        <w:div w:id="1254435954">
          <w:marLeft w:val="0"/>
          <w:marRight w:val="0"/>
          <w:marTop w:val="150"/>
          <w:marBottom w:val="0"/>
          <w:divBdr>
            <w:top w:val="none" w:sz="0" w:space="0" w:color="auto"/>
            <w:left w:val="none" w:sz="0" w:space="0" w:color="auto"/>
            <w:bottom w:val="none" w:sz="0" w:space="0" w:color="auto"/>
            <w:right w:val="none" w:sz="0" w:space="0" w:color="auto"/>
          </w:divBdr>
          <w:divsChild>
            <w:div w:id="982078013">
              <w:marLeft w:val="1155"/>
              <w:marRight w:val="0"/>
              <w:marTop w:val="0"/>
              <w:marBottom w:val="0"/>
              <w:divBdr>
                <w:top w:val="none" w:sz="0" w:space="0" w:color="auto"/>
                <w:left w:val="none" w:sz="0" w:space="0" w:color="auto"/>
                <w:bottom w:val="none" w:sz="0" w:space="0" w:color="auto"/>
                <w:right w:val="none" w:sz="0" w:space="0" w:color="auto"/>
              </w:divBdr>
            </w:div>
            <w:div w:id="151218002">
              <w:marLeft w:val="1155"/>
              <w:marRight w:val="0"/>
              <w:marTop w:val="0"/>
              <w:marBottom w:val="0"/>
              <w:divBdr>
                <w:top w:val="none" w:sz="0" w:space="0" w:color="auto"/>
                <w:left w:val="none" w:sz="0" w:space="0" w:color="auto"/>
                <w:bottom w:val="none" w:sz="0" w:space="0" w:color="auto"/>
                <w:right w:val="none" w:sz="0" w:space="0" w:color="auto"/>
              </w:divBdr>
            </w:div>
            <w:div w:id="14879343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6687">
      <w:bodyDiv w:val="1"/>
      <w:marLeft w:val="0"/>
      <w:marRight w:val="0"/>
      <w:marTop w:val="0"/>
      <w:marBottom w:val="0"/>
      <w:divBdr>
        <w:top w:val="none" w:sz="0" w:space="0" w:color="auto"/>
        <w:left w:val="none" w:sz="0" w:space="0" w:color="auto"/>
        <w:bottom w:val="none" w:sz="0" w:space="0" w:color="auto"/>
        <w:right w:val="none" w:sz="0" w:space="0" w:color="auto"/>
      </w:divBdr>
      <w:divsChild>
        <w:div w:id="587080904">
          <w:marLeft w:val="0"/>
          <w:marRight w:val="0"/>
          <w:marTop w:val="0"/>
          <w:marBottom w:val="0"/>
          <w:divBdr>
            <w:top w:val="none" w:sz="0" w:space="0" w:color="auto"/>
            <w:left w:val="none" w:sz="0" w:space="0" w:color="auto"/>
            <w:bottom w:val="none" w:sz="0" w:space="0" w:color="auto"/>
            <w:right w:val="none" w:sz="0" w:space="0" w:color="auto"/>
          </w:divBdr>
        </w:div>
        <w:div w:id="1078744150">
          <w:marLeft w:val="0"/>
          <w:marRight w:val="0"/>
          <w:marTop w:val="150"/>
          <w:marBottom w:val="0"/>
          <w:divBdr>
            <w:top w:val="none" w:sz="0" w:space="0" w:color="auto"/>
            <w:left w:val="none" w:sz="0" w:space="0" w:color="auto"/>
            <w:bottom w:val="none" w:sz="0" w:space="0" w:color="auto"/>
            <w:right w:val="none" w:sz="0" w:space="0" w:color="auto"/>
          </w:divBdr>
          <w:divsChild>
            <w:div w:id="1877505317">
              <w:marLeft w:val="1155"/>
              <w:marRight w:val="0"/>
              <w:marTop w:val="0"/>
              <w:marBottom w:val="0"/>
              <w:divBdr>
                <w:top w:val="none" w:sz="0" w:space="0" w:color="auto"/>
                <w:left w:val="none" w:sz="0" w:space="0" w:color="auto"/>
                <w:bottom w:val="none" w:sz="0" w:space="0" w:color="auto"/>
                <w:right w:val="none" w:sz="0" w:space="0" w:color="auto"/>
              </w:divBdr>
            </w:div>
            <w:div w:id="7458778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183816">
      <w:bodyDiv w:val="1"/>
      <w:marLeft w:val="0"/>
      <w:marRight w:val="0"/>
      <w:marTop w:val="0"/>
      <w:marBottom w:val="0"/>
      <w:divBdr>
        <w:top w:val="none" w:sz="0" w:space="0" w:color="auto"/>
        <w:left w:val="none" w:sz="0" w:space="0" w:color="auto"/>
        <w:bottom w:val="none" w:sz="0" w:space="0" w:color="auto"/>
        <w:right w:val="none" w:sz="0" w:space="0" w:color="auto"/>
      </w:divBdr>
      <w:divsChild>
        <w:div w:id="698899838">
          <w:marLeft w:val="0"/>
          <w:marRight w:val="0"/>
          <w:marTop w:val="0"/>
          <w:marBottom w:val="0"/>
          <w:divBdr>
            <w:top w:val="none" w:sz="0" w:space="0" w:color="auto"/>
            <w:left w:val="none" w:sz="0" w:space="0" w:color="auto"/>
            <w:bottom w:val="none" w:sz="0" w:space="0" w:color="auto"/>
            <w:right w:val="none" w:sz="0" w:space="0" w:color="auto"/>
          </w:divBdr>
        </w:div>
        <w:div w:id="120922378">
          <w:marLeft w:val="0"/>
          <w:marRight w:val="0"/>
          <w:marTop w:val="150"/>
          <w:marBottom w:val="0"/>
          <w:divBdr>
            <w:top w:val="none" w:sz="0" w:space="0" w:color="auto"/>
            <w:left w:val="none" w:sz="0" w:space="0" w:color="auto"/>
            <w:bottom w:val="none" w:sz="0" w:space="0" w:color="auto"/>
            <w:right w:val="none" w:sz="0" w:space="0" w:color="auto"/>
          </w:divBdr>
          <w:divsChild>
            <w:div w:id="441802137">
              <w:marLeft w:val="1155"/>
              <w:marRight w:val="0"/>
              <w:marTop w:val="0"/>
              <w:marBottom w:val="0"/>
              <w:divBdr>
                <w:top w:val="none" w:sz="0" w:space="0" w:color="auto"/>
                <w:left w:val="none" w:sz="0" w:space="0" w:color="auto"/>
                <w:bottom w:val="none" w:sz="0" w:space="0" w:color="auto"/>
                <w:right w:val="none" w:sz="0" w:space="0" w:color="auto"/>
              </w:divBdr>
            </w:div>
            <w:div w:id="1458987279">
              <w:marLeft w:val="1155"/>
              <w:marRight w:val="0"/>
              <w:marTop w:val="0"/>
              <w:marBottom w:val="0"/>
              <w:divBdr>
                <w:top w:val="none" w:sz="0" w:space="0" w:color="auto"/>
                <w:left w:val="none" w:sz="0" w:space="0" w:color="auto"/>
                <w:bottom w:val="none" w:sz="0" w:space="0" w:color="auto"/>
                <w:right w:val="none" w:sz="0" w:space="0" w:color="auto"/>
              </w:divBdr>
            </w:div>
            <w:div w:id="8361951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5297474">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537486">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729619">
      <w:bodyDiv w:val="1"/>
      <w:marLeft w:val="0"/>
      <w:marRight w:val="0"/>
      <w:marTop w:val="0"/>
      <w:marBottom w:val="0"/>
      <w:divBdr>
        <w:top w:val="none" w:sz="0" w:space="0" w:color="auto"/>
        <w:left w:val="none" w:sz="0" w:space="0" w:color="auto"/>
        <w:bottom w:val="none" w:sz="0" w:space="0" w:color="auto"/>
        <w:right w:val="none" w:sz="0" w:space="0" w:color="auto"/>
      </w:divBdr>
      <w:divsChild>
        <w:div w:id="1154101275">
          <w:marLeft w:val="0"/>
          <w:marRight w:val="0"/>
          <w:marTop w:val="0"/>
          <w:marBottom w:val="0"/>
          <w:divBdr>
            <w:top w:val="none" w:sz="0" w:space="0" w:color="auto"/>
            <w:left w:val="none" w:sz="0" w:space="0" w:color="auto"/>
            <w:bottom w:val="none" w:sz="0" w:space="0" w:color="auto"/>
            <w:right w:val="none" w:sz="0" w:space="0" w:color="auto"/>
          </w:divBdr>
        </w:div>
        <w:div w:id="405108932">
          <w:marLeft w:val="0"/>
          <w:marRight w:val="0"/>
          <w:marTop w:val="150"/>
          <w:marBottom w:val="0"/>
          <w:divBdr>
            <w:top w:val="none" w:sz="0" w:space="0" w:color="auto"/>
            <w:left w:val="none" w:sz="0" w:space="0" w:color="auto"/>
            <w:bottom w:val="none" w:sz="0" w:space="0" w:color="auto"/>
            <w:right w:val="none" w:sz="0" w:space="0" w:color="auto"/>
          </w:divBdr>
          <w:divsChild>
            <w:div w:id="849610278">
              <w:marLeft w:val="1155"/>
              <w:marRight w:val="0"/>
              <w:marTop w:val="0"/>
              <w:marBottom w:val="0"/>
              <w:divBdr>
                <w:top w:val="none" w:sz="0" w:space="0" w:color="auto"/>
                <w:left w:val="none" w:sz="0" w:space="0" w:color="auto"/>
                <w:bottom w:val="none" w:sz="0" w:space="0" w:color="auto"/>
                <w:right w:val="none" w:sz="0" w:space="0" w:color="auto"/>
              </w:divBdr>
            </w:div>
            <w:div w:id="1621762213">
              <w:marLeft w:val="1155"/>
              <w:marRight w:val="0"/>
              <w:marTop w:val="0"/>
              <w:marBottom w:val="0"/>
              <w:divBdr>
                <w:top w:val="none" w:sz="0" w:space="0" w:color="auto"/>
                <w:left w:val="none" w:sz="0" w:space="0" w:color="auto"/>
                <w:bottom w:val="none" w:sz="0" w:space="0" w:color="auto"/>
                <w:right w:val="none" w:sz="0" w:space="0" w:color="auto"/>
              </w:divBdr>
            </w:div>
            <w:div w:id="1923642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13911">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2243">
      <w:bodyDiv w:val="1"/>
      <w:marLeft w:val="0"/>
      <w:marRight w:val="0"/>
      <w:marTop w:val="0"/>
      <w:marBottom w:val="0"/>
      <w:divBdr>
        <w:top w:val="none" w:sz="0" w:space="0" w:color="auto"/>
        <w:left w:val="none" w:sz="0" w:space="0" w:color="auto"/>
        <w:bottom w:val="none" w:sz="0" w:space="0" w:color="auto"/>
        <w:right w:val="none" w:sz="0" w:space="0" w:color="auto"/>
      </w:divBdr>
      <w:divsChild>
        <w:div w:id="1668559934">
          <w:marLeft w:val="0"/>
          <w:marRight w:val="0"/>
          <w:marTop w:val="0"/>
          <w:marBottom w:val="0"/>
          <w:divBdr>
            <w:top w:val="none" w:sz="0" w:space="0" w:color="auto"/>
            <w:left w:val="none" w:sz="0" w:space="0" w:color="auto"/>
            <w:bottom w:val="none" w:sz="0" w:space="0" w:color="auto"/>
            <w:right w:val="none" w:sz="0" w:space="0" w:color="auto"/>
          </w:divBdr>
        </w:div>
        <w:div w:id="1455367985">
          <w:marLeft w:val="0"/>
          <w:marRight w:val="0"/>
          <w:marTop w:val="150"/>
          <w:marBottom w:val="0"/>
          <w:divBdr>
            <w:top w:val="none" w:sz="0" w:space="0" w:color="auto"/>
            <w:left w:val="none" w:sz="0" w:space="0" w:color="auto"/>
            <w:bottom w:val="none" w:sz="0" w:space="0" w:color="auto"/>
            <w:right w:val="none" w:sz="0" w:space="0" w:color="auto"/>
          </w:divBdr>
          <w:divsChild>
            <w:div w:id="153380053">
              <w:marLeft w:val="1155"/>
              <w:marRight w:val="0"/>
              <w:marTop w:val="0"/>
              <w:marBottom w:val="0"/>
              <w:divBdr>
                <w:top w:val="none" w:sz="0" w:space="0" w:color="auto"/>
                <w:left w:val="none" w:sz="0" w:space="0" w:color="auto"/>
                <w:bottom w:val="none" w:sz="0" w:space="0" w:color="auto"/>
                <w:right w:val="none" w:sz="0" w:space="0" w:color="auto"/>
              </w:divBdr>
            </w:div>
            <w:div w:id="1889534225">
              <w:marLeft w:val="1155"/>
              <w:marRight w:val="0"/>
              <w:marTop w:val="0"/>
              <w:marBottom w:val="0"/>
              <w:divBdr>
                <w:top w:val="none" w:sz="0" w:space="0" w:color="auto"/>
                <w:left w:val="none" w:sz="0" w:space="0" w:color="auto"/>
                <w:bottom w:val="none" w:sz="0" w:space="0" w:color="auto"/>
                <w:right w:val="none" w:sz="0" w:space="0" w:color="auto"/>
              </w:divBdr>
            </w:div>
            <w:div w:id="16153602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31810">
      <w:bodyDiv w:val="1"/>
      <w:marLeft w:val="0"/>
      <w:marRight w:val="0"/>
      <w:marTop w:val="0"/>
      <w:marBottom w:val="0"/>
      <w:divBdr>
        <w:top w:val="none" w:sz="0" w:space="0" w:color="auto"/>
        <w:left w:val="none" w:sz="0" w:space="0" w:color="auto"/>
        <w:bottom w:val="none" w:sz="0" w:space="0" w:color="auto"/>
        <w:right w:val="none" w:sz="0" w:space="0" w:color="auto"/>
      </w:divBdr>
      <w:divsChild>
        <w:div w:id="1786539235">
          <w:marLeft w:val="0"/>
          <w:marRight w:val="0"/>
          <w:marTop w:val="0"/>
          <w:marBottom w:val="0"/>
          <w:divBdr>
            <w:top w:val="none" w:sz="0" w:space="0" w:color="auto"/>
            <w:left w:val="none" w:sz="0" w:space="0" w:color="auto"/>
            <w:bottom w:val="none" w:sz="0" w:space="0" w:color="auto"/>
            <w:right w:val="none" w:sz="0" w:space="0" w:color="auto"/>
          </w:divBdr>
        </w:div>
        <w:div w:id="2018463740">
          <w:marLeft w:val="0"/>
          <w:marRight w:val="0"/>
          <w:marTop w:val="150"/>
          <w:marBottom w:val="0"/>
          <w:divBdr>
            <w:top w:val="none" w:sz="0" w:space="0" w:color="auto"/>
            <w:left w:val="none" w:sz="0" w:space="0" w:color="auto"/>
            <w:bottom w:val="none" w:sz="0" w:space="0" w:color="auto"/>
            <w:right w:val="none" w:sz="0" w:space="0" w:color="auto"/>
          </w:divBdr>
          <w:divsChild>
            <w:div w:id="502474709">
              <w:marLeft w:val="1155"/>
              <w:marRight w:val="0"/>
              <w:marTop w:val="0"/>
              <w:marBottom w:val="0"/>
              <w:divBdr>
                <w:top w:val="none" w:sz="0" w:space="0" w:color="auto"/>
                <w:left w:val="none" w:sz="0" w:space="0" w:color="auto"/>
                <w:bottom w:val="none" w:sz="0" w:space="0" w:color="auto"/>
                <w:right w:val="none" w:sz="0" w:space="0" w:color="auto"/>
              </w:divBdr>
            </w:div>
            <w:div w:id="935098682">
              <w:marLeft w:val="1155"/>
              <w:marRight w:val="0"/>
              <w:marTop w:val="0"/>
              <w:marBottom w:val="0"/>
              <w:divBdr>
                <w:top w:val="none" w:sz="0" w:space="0" w:color="auto"/>
                <w:left w:val="none" w:sz="0" w:space="0" w:color="auto"/>
                <w:bottom w:val="none" w:sz="0" w:space="0" w:color="auto"/>
                <w:right w:val="none" w:sz="0" w:space="0" w:color="auto"/>
              </w:divBdr>
            </w:div>
            <w:div w:id="15026945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07855">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853445">
      <w:bodyDiv w:val="1"/>
      <w:marLeft w:val="0"/>
      <w:marRight w:val="0"/>
      <w:marTop w:val="0"/>
      <w:marBottom w:val="0"/>
      <w:divBdr>
        <w:top w:val="none" w:sz="0" w:space="0" w:color="auto"/>
        <w:left w:val="none" w:sz="0" w:space="0" w:color="auto"/>
        <w:bottom w:val="none" w:sz="0" w:space="0" w:color="auto"/>
        <w:right w:val="none" w:sz="0" w:space="0" w:color="auto"/>
      </w:divBdr>
      <w:divsChild>
        <w:div w:id="789514361">
          <w:marLeft w:val="0"/>
          <w:marRight w:val="0"/>
          <w:marTop w:val="0"/>
          <w:marBottom w:val="0"/>
          <w:divBdr>
            <w:top w:val="none" w:sz="0" w:space="0" w:color="auto"/>
            <w:left w:val="none" w:sz="0" w:space="0" w:color="auto"/>
            <w:bottom w:val="none" w:sz="0" w:space="0" w:color="auto"/>
            <w:right w:val="none" w:sz="0" w:space="0" w:color="auto"/>
          </w:divBdr>
        </w:div>
        <w:div w:id="904802511">
          <w:marLeft w:val="0"/>
          <w:marRight w:val="0"/>
          <w:marTop w:val="150"/>
          <w:marBottom w:val="0"/>
          <w:divBdr>
            <w:top w:val="none" w:sz="0" w:space="0" w:color="auto"/>
            <w:left w:val="none" w:sz="0" w:space="0" w:color="auto"/>
            <w:bottom w:val="none" w:sz="0" w:space="0" w:color="auto"/>
            <w:right w:val="none" w:sz="0" w:space="0" w:color="auto"/>
          </w:divBdr>
          <w:divsChild>
            <w:div w:id="730814972">
              <w:marLeft w:val="1155"/>
              <w:marRight w:val="0"/>
              <w:marTop w:val="0"/>
              <w:marBottom w:val="0"/>
              <w:divBdr>
                <w:top w:val="none" w:sz="0" w:space="0" w:color="auto"/>
                <w:left w:val="none" w:sz="0" w:space="0" w:color="auto"/>
                <w:bottom w:val="none" w:sz="0" w:space="0" w:color="auto"/>
                <w:right w:val="none" w:sz="0" w:space="0" w:color="auto"/>
              </w:divBdr>
            </w:div>
            <w:div w:id="1179004723">
              <w:marLeft w:val="1155"/>
              <w:marRight w:val="0"/>
              <w:marTop w:val="0"/>
              <w:marBottom w:val="0"/>
              <w:divBdr>
                <w:top w:val="none" w:sz="0" w:space="0" w:color="auto"/>
                <w:left w:val="none" w:sz="0" w:space="0" w:color="auto"/>
                <w:bottom w:val="none" w:sz="0" w:space="0" w:color="auto"/>
                <w:right w:val="none" w:sz="0" w:space="0" w:color="auto"/>
              </w:divBdr>
            </w:div>
            <w:div w:id="14157874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73167">
      <w:bodyDiv w:val="1"/>
      <w:marLeft w:val="0"/>
      <w:marRight w:val="0"/>
      <w:marTop w:val="0"/>
      <w:marBottom w:val="0"/>
      <w:divBdr>
        <w:top w:val="none" w:sz="0" w:space="0" w:color="auto"/>
        <w:left w:val="none" w:sz="0" w:space="0" w:color="auto"/>
        <w:bottom w:val="none" w:sz="0" w:space="0" w:color="auto"/>
        <w:right w:val="none" w:sz="0" w:space="0" w:color="auto"/>
      </w:divBdr>
      <w:divsChild>
        <w:div w:id="2061248976">
          <w:marLeft w:val="0"/>
          <w:marRight w:val="0"/>
          <w:marTop w:val="0"/>
          <w:marBottom w:val="0"/>
          <w:divBdr>
            <w:top w:val="none" w:sz="0" w:space="0" w:color="auto"/>
            <w:left w:val="none" w:sz="0" w:space="0" w:color="auto"/>
            <w:bottom w:val="none" w:sz="0" w:space="0" w:color="auto"/>
            <w:right w:val="none" w:sz="0" w:space="0" w:color="auto"/>
          </w:divBdr>
        </w:div>
        <w:div w:id="242299087">
          <w:marLeft w:val="0"/>
          <w:marRight w:val="0"/>
          <w:marTop w:val="150"/>
          <w:marBottom w:val="0"/>
          <w:divBdr>
            <w:top w:val="none" w:sz="0" w:space="0" w:color="auto"/>
            <w:left w:val="none" w:sz="0" w:space="0" w:color="auto"/>
            <w:bottom w:val="none" w:sz="0" w:space="0" w:color="auto"/>
            <w:right w:val="none" w:sz="0" w:space="0" w:color="auto"/>
          </w:divBdr>
          <w:divsChild>
            <w:div w:id="815269405">
              <w:marLeft w:val="1155"/>
              <w:marRight w:val="0"/>
              <w:marTop w:val="0"/>
              <w:marBottom w:val="0"/>
              <w:divBdr>
                <w:top w:val="none" w:sz="0" w:space="0" w:color="auto"/>
                <w:left w:val="none" w:sz="0" w:space="0" w:color="auto"/>
                <w:bottom w:val="none" w:sz="0" w:space="0" w:color="auto"/>
                <w:right w:val="none" w:sz="0" w:space="0" w:color="auto"/>
              </w:divBdr>
            </w:div>
            <w:div w:id="9572788">
              <w:marLeft w:val="1155"/>
              <w:marRight w:val="0"/>
              <w:marTop w:val="0"/>
              <w:marBottom w:val="0"/>
              <w:divBdr>
                <w:top w:val="none" w:sz="0" w:space="0" w:color="auto"/>
                <w:left w:val="none" w:sz="0" w:space="0" w:color="auto"/>
                <w:bottom w:val="none" w:sz="0" w:space="0" w:color="auto"/>
                <w:right w:val="none" w:sz="0" w:space="0" w:color="auto"/>
              </w:divBdr>
            </w:div>
            <w:div w:id="938872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0438">
      <w:bodyDiv w:val="1"/>
      <w:marLeft w:val="0"/>
      <w:marRight w:val="0"/>
      <w:marTop w:val="0"/>
      <w:marBottom w:val="0"/>
      <w:divBdr>
        <w:top w:val="none" w:sz="0" w:space="0" w:color="auto"/>
        <w:left w:val="none" w:sz="0" w:space="0" w:color="auto"/>
        <w:bottom w:val="none" w:sz="0" w:space="0" w:color="auto"/>
        <w:right w:val="none" w:sz="0" w:space="0" w:color="auto"/>
      </w:divBdr>
      <w:divsChild>
        <w:div w:id="388111177">
          <w:marLeft w:val="0"/>
          <w:marRight w:val="0"/>
          <w:marTop w:val="0"/>
          <w:marBottom w:val="0"/>
          <w:divBdr>
            <w:top w:val="none" w:sz="0" w:space="0" w:color="auto"/>
            <w:left w:val="none" w:sz="0" w:space="0" w:color="auto"/>
            <w:bottom w:val="none" w:sz="0" w:space="0" w:color="auto"/>
            <w:right w:val="none" w:sz="0" w:space="0" w:color="auto"/>
          </w:divBdr>
        </w:div>
        <w:div w:id="2126851463">
          <w:marLeft w:val="0"/>
          <w:marRight w:val="0"/>
          <w:marTop w:val="150"/>
          <w:marBottom w:val="0"/>
          <w:divBdr>
            <w:top w:val="none" w:sz="0" w:space="0" w:color="auto"/>
            <w:left w:val="none" w:sz="0" w:space="0" w:color="auto"/>
            <w:bottom w:val="none" w:sz="0" w:space="0" w:color="auto"/>
            <w:right w:val="none" w:sz="0" w:space="0" w:color="auto"/>
          </w:divBdr>
          <w:divsChild>
            <w:div w:id="335231387">
              <w:marLeft w:val="1155"/>
              <w:marRight w:val="0"/>
              <w:marTop w:val="0"/>
              <w:marBottom w:val="0"/>
              <w:divBdr>
                <w:top w:val="none" w:sz="0" w:space="0" w:color="auto"/>
                <w:left w:val="none" w:sz="0" w:space="0" w:color="auto"/>
                <w:bottom w:val="none" w:sz="0" w:space="0" w:color="auto"/>
                <w:right w:val="none" w:sz="0" w:space="0" w:color="auto"/>
              </w:divBdr>
            </w:div>
            <w:div w:id="2121677132">
              <w:marLeft w:val="1155"/>
              <w:marRight w:val="0"/>
              <w:marTop w:val="0"/>
              <w:marBottom w:val="0"/>
              <w:divBdr>
                <w:top w:val="none" w:sz="0" w:space="0" w:color="auto"/>
                <w:left w:val="none" w:sz="0" w:space="0" w:color="auto"/>
                <w:bottom w:val="none" w:sz="0" w:space="0" w:color="auto"/>
                <w:right w:val="none" w:sz="0" w:space="0" w:color="auto"/>
              </w:divBdr>
            </w:div>
            <w:div w:id="111309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00254">
      <w:bodyDiv w:val="1"/>
      <w:marLeft w:val="0"/>
      <w:marRight w:val="0"/>
      <w:marTop w:val="0"/>
      <w:marBottom w:val="0"/>
      <w:divBdr>
        <w:top w:val="none" w:sz="0" w:space="0" w:color="auto"/>
        <w:left w:val="none" w:sz="0" w:space="0" w:color="auto"/>
        <w:bottom w:val="none" w:sz="0" w:space="0" w:color="auto"/>
        <w:right w:val="none" w:sz="0" w:space="0" w:color="auto"/>
      </w:divBdr>
      <w:divsChild>
        <w:div w:id="643240959">
          <w:marLeft w:val="0"/>
          <w:marRight w:val="0"/>
          <w:marTop w:val="0"/>
          <w:marBottom w:val="0"/>
          <w:divBdr>
            <w:top w:val="none" w:sz="0" w:space="0" w:color="auto"/>
            <w:left w:val="none" w:sz="0" w:space="0" w:color="auto"/>
            <w:bottom w:val="none" w:sz="0" w:space="0" w:color="auto"/>
            <w:right w:val="none" w:sz="0" w:space="0" w:color="auto"/>
          </w:divBdr>
        </w:div>
        <w:div w:id="1532840055">
          <w:marLeft w:val="0"/>
          <w:marRight w:val="0"/>
          <w:marTop w:val="150"/>
          <w:marBottom w:val="0"/>
          <w:divBdr>
            <w:top w:val="none" w:sz="0" w:space="0" w:color="auto"/>
            <w:left w:val="none" w:sz="0" w:space="0" w:color="auto"/>
            <w:bottom w:val="none" w:sz="0" w:space="0" w:color="auto"/>
            <w:right w:val="none" w:sz="0" w:space="0" w:color="auto"/>
          </w:divBdr>
          <w:divsChild>
            <w:div w:id="1326595505">
              <w:marLeft w:val="1155"/>
              <w:marRight w:val="0"/>
              <w:marTop w:val="0"/>
              <w:marBottom w:val="0"/>
              <w:divBdr>
                <w:top w:val="none" w:sz="0" w:space="0" w:color="auto"/>
                <w:left w:val="none" w:sz="0" w:space="0" w:color="auto"/>
                <w:bottom w:val="none" w:sz="0" w:space="0" w:color="auto"/>
                <w:right w:val="none" w:sz="0" w:space="0" w:color="auto"/>
              </w:divBdr>
            </w:div>
            <w:div w:id="914703261">
              <w:marLeft w:val="1155"/>
              <w:marRight w:val="0"/>
              <w:marTop w:val="0"/>
              <w:marBottom w:val="0"/>
              <w:divBdr>
                <w:top w:val="none" w:sz="0" w:space="0" w:color="auto"/>
                <w:left w:val="none" w:sz="0" w:space="0" w:color="auto"/>
                <w:bottom w:val="none" w:sz="0" w:space="0" w:color="auto"/>
                <w:right w:val="none" w:sz="0" w:space="0" w:color="auto"/>
              </w:divBdr>
            </w:div>
            <w:div w:id="2092701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290598">
      <w:bodyDiv w:val="1"/>
      <w:marLeft w:val="0"/>
      <w:marRight w:val="0"/>
      <w:marTop w:val="0"/>
      <w:marBottom w:val="0"/>
      <w:divBdr>
        <w:top w:val="none" w:sz="0" w:space="0" w:color="auto"/>
        <w:left w:val="none" w:sz="0" w:space="0" w:color="auto"/>
        <w:bottom w:val="none" w:sz="0" w:space="0" w:color="auto"/>
        <w:right w:val="none" w:sz="0" w:space="0" w:color="auto"/>
      </w:divBdr>
      <w:divsChild>
        <w:div w:id="738096791">
          <w:marLeft w:val="0"/>
          <w:marRight w:val="0"/>
          <w:marTop w:val="0"/>
          <w:marBottom w:val="0"/>
          <w:divBdr>
            <w:top w:val="none" w:sz="0" w:space="0" w:color="auto"/>
            <w:left w:val="none" w:sz="0" w:space="0" w:color="auto"/>
            <w:bottom w:val="none" w:sz="0" w:space="0" w:color="auto"/>
            <w:right w:val="none" w:sz="0" w:space="0" w:color="auto"/>
          </w:divBdr>
        </w:div>
        <w:div w:id="1086459435">
          <w:marLeft w:val="0"/>
          <w:marRight w:val="0"/>
          <w:marTop w:val="150"/>
          <w:marBottom w:val="0"/>
          <w:divBdr>
            <w:top w:val="none" w:sz="0" w:space="0" w:color="auto"/>
            <w:left w:val="none" w:sz="0" w:space="0" w:color="auto"/>
            <w:bottom w:val="none" w:sz="0" w:space="0" w:color="auto"/>
            <w:right w:val="none" w:sz="0" w:space="0" w:color="auto"/>
          </w:divBdr>
          <w:divsChild>
            <w:div w:id="547423211">
              <w:marLeft w:val="1155"/>
              <w:marRight w:val="0"/>
              <w:marTop w:val="0"/>
              <w:marBottom w:val="0"/>
              <w:divBdr>
                <w:top w:val="none" w:sz="0" w:space="0" w:color="auto"/>
                <w:left w:val="none" w:sz="0" w:space="0" w:color="auto"/>
                <w:bottom w:val="none" w:sz="0" w:space="0" w:color="auto"/>
                <w:right w:val="none" w:sz="0" w:space="0" w:color="auto"/>
              </w:divBdr>
            </w:div>
            <w:div w:id="15302960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292985">
      <w:bodyDiv w:val="1"/>
      <w:marLeft w:val="0"/>
      <w:marRight w:val="0"/>
      <w:marTop w:val="0"/>
      <w:marBottom w:val="0"/>
      <w:divBdr>
        <w:top w:val="none" w:sz="0" w:space="0" w:color="auto"/>
        <w:left w:val="none" w:sz="0" w:space="0" w:color="auto"/>
        <w:bottom w:val="none" w:sz="0" w:space="0" w:color="auto"/>
        <w:right w:val="none" w:sz="0" w:space="0" w:color="auto"/>
      </w:divBdr>
      <w:divsChild>
        <w:div w:id="133378720">
          <w:marLeft w:val="0"/>
          <w:marRight w:val="0"/>
          <w:marTop w:val="0"/>
          <w:marBottom w:val="0"/>
          <w:divBdr>
            <w:top w:val="none" w:sz="0" w:space="0" w:color="auto"/>
            <w:left w:val="none" w:sz="0" w:space="0" w:color="auto"/>
            <w:bottom w:val="none" w:sz="0" w:space="0" w:color="auto"/>
            <w:right w:val="none" w:sz="0" w:space="0" w:color="auto"/>
          </w:divBdr>
        </w:div>
        <w:div w:id="1821653774">
          <w:marLeft w:val="0"/>
          <w:marRight w:val="0"/>
          <w:marTop w:val="150"/>
          <w:marBottom w:val="0"/>
          <w:divBdr>
            <w:top w:val="none" w:sz="0" w:space="0" w:color="auto"/>
            <w:left w:val="none" w:sz="0" w:space="0" w:color="auto"/>
            <w:bottom w:val="none" w:sz="0" w:space="0" w:color="auto"/>
            <w:right w:val="none" w:sz="0" w:space="0" w:color="auto"/>
          </w:divBdr>
          <w:divsChild>
            <w:div w:id="322586354">
              <w:marLeft w:val="1155"/>
              <w:marRight w:val="0"/>
              <w:marTop w:val="0"/>
              <w:marBottom w:val="0"/>
              <w:divBdr>
                <w:top w:val="none" w:sz="0" w:space="0" w:color="auto"/>
                <w:left w:val="none" w:sz="0" w:space="0" w:color="auto"/>
                <w:bottom w:val="none" w:sz="0" w:space="0" w:color="auto"/>
                <w:right w:val="none" w:sz="0" w:space="0" w:color="auto"/>
              </w:divBdr>
            </w:div>
            <w:div w:id="1448308776">
              <w:marLeft w:val="1155"/>
              <w:marRight w:val="0"/>
              <w:marTop w:val="0"/>
              <w:marBottom w:val="0"/>
              <w:divBdr>
                <w:top w:val="none" w:sz="0" w:space="0" w:color="auto"/>
                <w:left w:val="none" w:sz="0" w:space="0" w:color="auto"/>
                <w:bottom w:val="none" w:sz="0" w:space="0" w:color="auto"/>
                <w:right w:val="none" w:sz="0" w:space="0" w:color="auto"/>
              </w:divBdr>
            </w:div>
            <w:div w:id="13956667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4081">
      <w:bodyDiv w:val="1"/>
      <w:marLeft w:val="0"/>
      <w:marRight w:val="0"/>
      <w:marTop w:val="0"/>
      <w:marBottom w:val="0"/>
      <w:divBdr>
        <w:top w:val="none" w:sz="0" w:space="0" w:color="auto"/>
        <w:left w:val="none" w:sz="0" w:space="0" w:color="auto"/>
        <w:bottom w:val="none" w:sz="0" w:space="0" w:color="auto"/>
        <w:right w:val="none" w:sz="0" w:space="0" w:color="auto"/>
      </w:divBdr>
      <w:divsChild>
        <w:div w:id="136844615">
          <w:marLeft w:val="0"/>
          <w:marRight w:val="0"/>
          <w:marTop w:val="0"/>
          <w:marBottom w:val="0"/>
          <w:divBdr>
            <w:top w:val="none" w:sz="0" w:space="0" w:color="auto"/>
            <w:left w:val="none" w:sz="0" w:space="0" w:color="auto"/>
            <w:bottom w:val="none" w:sz="0" w:space="0" w:color="auto"/>
            <w:right w:val="none" w:sz="0" w:space="0" w:color="auto"/>
          </w:divBdr>
        </w:div>
        <w:div w:id="1775977774">
          <w:marLeft w:val="0"/>
          <w:marRight w:val="0"/>
          <w:marTop w:val="150"/>
          <w:marBottom w:val="0"/>
          <w:divBdr>
            <w:top w:val="none" w:sz="0" w:space="0" w:color="auto"/>
            <w:left w:val="none" w:sz="0" w:space="0" w:color="auto"/>
            <w:bottom w:val="none" w:sz="0" w:space="0" w:color="auto"/>
            <w:right w:val="none" w:sz="0" w:space="0" w:color="auto"/>
          </w:divBdr>
          <w:divsChild>
            <w:div w:id="2048093031">
              <w:marLeft w:val="1155"/>
              <w:marRight w:val="0"/>
              <w:marTop w:val="0"/>
              <w:marBottom w:val="0"/>
              <w:divBdr>
                <w:top w:val="none" w:sz="0" w:space="0" w:color="auto"/>
                <w:left w:val="none" w:sz="0" w:space="0" w:color="auto"/>
                <w:bottom w:val="none" w:sz="0" w:space="0" w:color="auto"/>
                <w:right w:val="none" w:sz="0" w:space="0" w:color="auto"/>
              </w:divBdr>
            </w:div>
            <w:div w:id="2038969723">
              <w:marLeft w:val="1155"/>
              <w:marRight w:val="0"/>
              <w:marTop w:val="0"/>
              <w:marBottom w:val="0"/>
              <w:divBdr>
                <w:top w:val="none" w:sz="0" w:space="0" w:color="auto"/>
                <w:left w:val="none" w:sz="0" w:space="0" w:color="auto"/>
                <w:bottom w:val="none" w:sz="0" w:space="0" w:color="auto"/>
                <w:right w:val="none" w:sz="0" w:space="0" w:color="auto"/>
              </w:divBdr>
            </w:div>
            <w:div w:id="1099368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253712">
      <w:bodyDiv w:val="1"/>
      <w:marLeft w:val="0"/>
      <w:marRight w:val="0"/>
      <w:marTop w:val="0"/>
      <w:marBottom w:val="0"/>
      <w:divBdr>
        <w:top w:val="none" w:sz="0" w:space="0" w:color="auto"/>
        <w:left w:val="none" w:sz="0" w:space="0" w:color="auto"/>
        <w:bottom w:val="none" w:sz="0" w:space="0" w:color="auto"/>
        <w:right w:val="none" w:sz="0" w:space="0" w:color="auto"/>
      </w:divBdr>
      <w:divsChild>
        <w:div w:id="2055425934">
          <w:marLeft w:val="0"/>
          <w:marRight w:val="0"/>
          <w:marTop w:val="0"/>
          <w:marBottom w:val="0"/>
          <w:divBdr>
            <w:top w:val="none" w:sz="0" w:space="0" w:color="auto"/>
            <w:left w:val="none" w:sz="0" w:space="0" w:color="auto"/>
            <w:bottom w:val="none" w:sz="0" w:space="0" w:color="auto"/>
            <w:right w:val="none" w:sz="0" w:space="0" w:color="auto"/>
          </w:divBdr>
        </w:div>
        <w:div w:id="807866747">
          <w:marLeft w:val="0"/>
          <w:marRight w:val="0"/>
          <w:marTop w:val="150"/>
          <w:marBottom w:val="0"/>
          <w:divBdr>
            <w:top w:val="none" w:sz="0" w:space="0" w:color="auto"/>
            <w:left w:val="none" w:sz="0" w:space="0" w:color="auto"/>
            <w:bottom w:val="none" w:sz="0" w:space="0" w:color="auto"/>
            <w:right w:val="none" w:sz="0" w:space="0" w:color="auto"/>
          </w:divBdr>
          <w:divsChild>
            <w:div w:id="491871251">
              <w:marLeft w:val="1155"/>
              <w:marRight w:val="0"/>
              <w:marTop w:val="0"/>
              <w:marBottom w:val="0"/>
              <w:divBdr>
                <w:top w:val="none" w:sz="0" w:space="0" w:color="auto"/>
                <w:left w:val="none" w:sz="0" w:space="0" w:color="auto"/>
                <w:bottom w:val="none" w:sz="0" w:space="0" w:color="auto"/>
                <w:right w:val="none" w:sz="0" w:space="0" w:color="auto"/>
              </w:divBdr>
            </w:div>
            <w:div w:id="1583375017">
              <w:marLeft w:val="1155"/>
              <w:marRight w:val="0"/>
              <w:marTop w:val="0"/>
              <w:marBottom w:val="0"/>
              <w:divBdr>
                <w:top w:val="none" w:sz="0" w:space="0" w:color="auto"/>
                <w:left w:val="none" w:sz="0" w:space="0" w:color="auto"/>
                <w:bottom w:val="none" w:sz="0" w:space="0" w:color="auto"/>
                <w:right w:val="none" w:sz="0" w:space="0" w:color="auto"/>
              </w:divBdr>
            </w:div>
            <w:div w:id="3620945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4211">
      <w:bodyDiv w:val="1"/>
      <w:marLeft w:val="0"/>
      <w:marRight w:val="0"/>
      <w:marTop w:val="0"/>
      <w:marBottom w:val="0"/>
      <w:divBdr>
        <w:top w:val="none" w:sz="0" w:space="0" w:color="auto"/>
        <w:left w:val="none" w:sz="0" w:space="0" w:color="auto"/>
        <w:bottom w:val="none" w:sz="0" w:space="0" w:color="auto"/>
        <w:right w:val="none" w:sz="0" w:space="0" w:color="auto"/>
      </w:divBdr>
      <w:divsChild>
        <w:div w:id="870531335">
          <w:marLeft w:val="0"/>
          <w:marRight w:val="0"/>
          <w:marTop w:val="0"/>
          <w:marBottom w:val="0"/>
          <w:divBdr>
            <w:top w:val="none" w:sz="0" w:space="0" w:color="auto"/>
            <w:left w:val="none" w:sz="0" w:space="0" w:color="auto"/>
            <w:bottom w:val="none" w:sz="0" w:space="0" w:color="auto"/>
            <w:right w:val="none" w:sz="0" w:space="0" w:color="auto"/>
          </w:divBdr>
        </w:div>
        <w:div w:id="339357623">
          <w:marLeft w:val="0"/>
          <w:marRight w:val="0"/>
          <w:marTop w:val="150"/>
          <w:marBottom w:val="0"/>
          <w:divBdr>
            <w:top w:val="none" w:sz="0" w:space="0" w:color="auto"/>
            <w:left w:val="none" w:sz="0" w:space="0" w:color="auto"/>
            <w:bottom w:val="none" w:sz="0" w:space="0" w:color="auto"/>
            <w:right w:val="none" w:sz="0" w:space="0" w:color="auto"/>
          </w:divBdr>
          <w:divsChild>
            <w:div w:id="537744305">
              <w:marLeft w:val="1155"/>
              <w:marRight w:val="0"/>
              <w:marTop w:val="0"/>
              <w:marBottom w:val="0"/>
              <w:divBdr>
                <w:top w:val="none" w:sz="0" w:space="0" w:color="auto"/>
                <w:left w:val="none" w:sz="0" w:space="0" w:color="auto"/>
                <w:bottom w:val="none" w:sz="0" w:space="0" w:color="auto"/>
                <w:right w:val="none" w:sz="0" w:space="0" w:color="auto"/>
              </w:divBdr>
            </w:div>
            <w:div w:id="1343048211">
              <w:marLeft w:val="1155"/>
              <w:marRight w:val="0"/>
              <w:marTop w:val="0"/>
              <w:marBottom w:val="0"/>
              <w:divBdr>
                <w:top w:val="none" w:sz="0" w:space="0" w:color="auto"/>
                <w:left w:val="none" w:sz="0" w:space="0" w:color="auto"/>
                <w:bottom w:val="none" w:sz="0" w:space="0" w:color="auto"/>
                <w:right w:val="none" w:sz="0" w:space="0" w:color="auto"/>
              </w:divBdr>
            </w:div>
            <w:div w:id="1398895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268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809016">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22715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738008">
      <w:bodyDiv w:val="1"/>
      <w:marLeft w:val="0"/>
      <w:marRight w:val="0"/>
      <w:marTop w:val="0"/>
      <w:marBottom w:val="0"/>
      <w:divBdr>
        <w:top w:val="none" w:sz="0" w:space="0" w:color="auto"/>
        <w:left w:val="none" w:sz="0" w:space="0" w:color="auto"/>
        <w:bottom w:val="none" w:sz="0" w:space="0" w:color="auto"/>
        <w:right w:val="none" w:sz="0" w:space="0" w:color="auto"/>
      </w:divBdr>
      <w:divsChild>
        <w:div w:id="1084179069">
          <w:marLeft w:val="0"/>
          <w:marRight w:val="0"/>
          <w:marTop w:val="0"/>
          <w:marBottom w:val="0"/>
          <w:divBdr>
            <w:top w:val="none" w:sz="0" w:space="0" w:color="auto"/>
            <w:left w:val="none" w:sz="0" w:space="0" w:color="auto"/>
            <w:bottom w:val="none" w:sz="0" w:space="0" w:color="auto"/>
            <w:right w:val="none" w:sz="0" w:space="0" w:color="auto"/>
          </w:divBdr>
        </w:div>
        <w:div w:id="1485855971">
          <w:marLeft w:val="0"/>
          <w:marRight w:val="0"/>
          <w:marTop w:val="150"/>
          <w:marBottom w:val="0"/>
          <w:divBdr>
            <w:top w:val="none" w:sz="0" w:space="0" w:color="auto"/>
            <w:left w:val="none" w:sz="0" w:space="0" w:color="auto"/>
            <w:bottom w:val="none" w:sz="0" w:space="0" w:color="auto"/>
            <w:right w:val="none" w:sz="0" w:space="0" w:color="auto"/>
          </w:divBdr>
          <w:divsChild>
            <w:div w:id="1492024002">
              <w:marLeft w:val="1155"/>
              <w:marRight w:val="0"/>
              <w:marTop w:val="0"/>
              <w:marBottom w:val="0"/>
              <w:divBdr>
                <w:top w:val="none" w:sz="0" w:space="0" w:color="auto"/>
                <w:left w:val="none" w:sz="0" w:space="0" w:color="auto"/>
                <w:bottom w:val="none" w:sz="0" w:space="0" w:color="auto"/>
                <w:right w:val="none" w:sz="0" w:space="0" w:color="auto"/>
              </w:divBdr>
            </w:div>
            <w:div w:id="396124474">
              <w:marLeft w:val="1155"/>
              <w:marRight w:val="0"/>
              <w:marTop w:val="0"/>
              <w:marBottom w:val="0"/>
              <w:divBdr>
                <w:top w:val="none" w:sz="0" w:space="0" w:color="auto"/>
                <w:left w:val="none" w:sz="0" w:space="0" w:color="auto"/>
                <w:bottom w:val="none" w:sz="0" w:space="0" w:color="auto"/>
                <w:right w:val="none" w:sz="0" w:space="0" w:color="auto"/>
              </w:divBdr>
            </w:div>
            <w:div w:id="236326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289441">
      <w:bodyDiv w:val="1"/>
      <w:marLeft w:val="0"/>
      <w:marRight w:val="0"/>
      <w:marTop w:val="0"/>
      <w:marBottom w:val="0"/>
      <w:divBdr>
        <w:top w:val="none" w:sz="0" w:space="0" w:color="auto"/>
        <w:left w:val="none" w:sz="0" w:space="0" w:color="auto"/>
        <w:bottom w:val="none" w:sz="0" w:space="0" w:color="auto"/>
        <w:right w:val="none" w:sz="0" w:space="0" w:color="auto"/>
      </w:divBdr>
      <w:divsChild>
        <w:div w:id="599726685">
          <w:marLeft w:val="0"/>
          <w:marRight w:val="0"/>
          <w:marTop w:val="0"/>
          <w:marBottom w:val="0"/>
          <w:divBdr>
            <w:top w:val="none" w:sz="0" w:space="0" w:color="auto"/>
            <w:left w:val="none" w:sz="0" w:space="0" w:color="auto"/>
            <w:bottom w:val="none" w:sz="0" w:space="0" w:color="auto"/>
            <w:right w:val="none" w:sz="0" w:space="0" w:color="auto"/>
          </w:divBdr>
        </w:div>
        <w:div w:id="595678845">
          <w:marLeft w:val="0"/>
          <w:marRight w:val="0"/>
          <w:marTop w:val="150"/>
          <w:marBottom w:val="0"/>
          <w:divBdr>
            <w:top w:val="none" w:sz="0" w:space="0" w:color="auto"/>
            <w:left w:val="none" w:sz="0" w:space="0" w:color="auto"/>
            <w:bottom w:val="none" w:sz="0" w:space="0" w:color="auto"/>
            <w:right w:val="none" w:sz="0" w:space="0" w:color="auto"/>
          </w:divBdr>
          <w:divsChild>
            <w:div w:id="1597134323">
              <w:marLeft w:val="1155"/>
              <w:marRight w:val="0"/>
              <w:marTop w:val="0"/>
              <w:marBottom w:val="0"/>
              <w:divBdr>
                <w:top w:val="none" w:sz="0" w:space="0" w:color="auto"/>
                <w:left w:val="none" w:sz="0" w:space="0" w:color="auto"/>
                <w:bottom w:val="none" w:sz="0" w:space="0" w:color="auto"/>
                <w:right w:val="none" w:sz="0" w:space="0" w:color="auto"/>
              </w:divBdr>
            </w:div>
            <w:div w:id="2044016105">
              <w:marLeft w:val="1155"/>
              <w:marRight w:val="0"/>
              <w:marTop w:val="0"/>
              <w:marBottom w:val="0"/>
              <w:divBdr>
                <w:top w:val="none" w:sz="0" w:space="0" w:color="auto"/>
                <w:left w:val="none" w:sz="0" w:space="0" w:color="auto"/>
                <w:bottom w:val="none" w:sz="0" w:space="0" w:color="auto"/>
                <w:right w:val="none" w:sz="0" w:space="0" w:color="auto"/>
              </w:divBdr>
            </w:div>
            <w:div w:id="10008142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689796">
      <w:bodyDiv w:val="1"/>
      <w:marLeft w:val="0"/>
      <w:marRight w:val="0"/>
      <w:marTop w:val="0"/>
      <w:marBottom w:val="0"/>
      <w:divBdr>
        <w:top w:val="none" w:sz="0" w:space="0" w:color="auto"/>
        <w:left w:val="none" w:sz="0" w:space="0" w:color="auto"/>
        <w:bottom w:val="none" w:sz="0" w:space="0" w:color="auto"/>
        <w:right w:val="none" w:sz="0" w:space="0" w:color="auto"/>
      </w:divBdr>
      <w:divsChild>
        <w:div w:id="1885555964">
          <w:marLeft w:val="0"/>
          <w:marRight w:val="0"/>
          <w:marTop w:val="0"/>
          <w:marBottom w:val="0"/>
          <w:divBdr>
            <w:top w:val="none" w:sz="0" w:space="0" w:color="auto"/>
            <w:left w:val="none" w:sz="0" w:space="0" w:color="auto"/>
            <w:bottom w:val="none" w:sz="0" w:space="0" w:color="auto"/>
            <w:right w:val="none" w:sz="0" w:space="0" w:color="auto"/>
          </w:divBdr>
        </w:div>
        <w:div w:id="190341838">
          <w:marLeft w:val="0"/>
          <w:marRight w:val="0"/>
          <w:marTop w:val="150"/>
          <w:marBottom w:val="0"/>
          <w:divBdr>
            <w:top w:val="none" w:sz="0" w:space="0" w:color="auto"/>
            <w:left w:val="none" w:sz="0" w:space="0" w:color="auto"/>
            <w:bottom w:val="none" w:sz="0" w:space="0" w:color="auto"/>
            <w:right w:val="none" w:sz="0" w:space="0" w:color="auto"/>
          </w:divBdr>
          <w:divsChild>
            <w:div w:id="1858150752">
              <w:marLeft w:val="1155"/>
              <w:marRight w:val="0"/>
              <w:marTop w:val="0"/>
              <w:marBottom w:val="0"/>
              <w:divBdr>
                <w:top w:val="none" w:sz="0" w:space="0" w:color="auto"/>
                <w:left w:val="none" w:sz="0" w:space="0" w:color="auto"/>
                <w:bottom w:val="none" w:sz="0" w:space="0" w:color="auto"/>
                <w:right w:val="none" w:sz="0" w:space="0" w:color="auto"/>
              </w:divBdr>
            </w:div>
            <w:div w:id="1733428553">
              <w:marLeft w:val="1155"/>
              <w:marRight w:val="0"/>
              <w:marTop w:val="0"/>
              <w:marBottom w:val="0"/>
              <w:divBdr>
                <w:top w:val="none" w:sz="0" w:space="0" w:color="auto"/>
                <w:left w:val="none" w:sz="0" w:space="0" w:color="auto"/>
                <w:bottom w:val="none" w:sz="0" w:space="0" w:color="auto"/>
                <w:right w:val="none" w:sz="0" w:space="0" w:color="auto"/>
              </w:divBdr>
            </w:div>
            <w:div w:id="15393926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0952111">
      <w:bodyDiv w:val="1"/>
      <w:marLeft w:val="0"/>
      <w:marRight w:val="0"/>
      <w:marTop w:val="0"/>
      <w:marBottom w:val="0"/>
      <w:divBdr>
        <w:top w:val="none" w:sz="0" w:space="0" w:color="auto"/>
        <w:left w:val="none" w:sz="0" w:space="0" w:color="auto"/>
        <w:bottom w:val="none" w:sz="0" w:space="0" w:color="auto"/>
        <w:right w:val="none" w:sz="0" w:space="0" w:color="auto"/>
      </w:divBdr>
      <w:divsChild>
        <w:div w:id="721708730">
          <w:marLeft w:val="0"/>
          <w:marRight w:val="0"/>
          <w:marTop w:val="0"/>
          <w:marBottom w:val="0"/>
          <w:divBdr>
            <w:top w:val="none" w:sz="0" w:space="0" w:color="auto"/>
            <w:left w:val="none" w:sz="0" w:space="0" w:color="auto"/>
            <w:bottom w:val="none" w:sz="0" w:space="0" w:color="auto"/>
            <w:right w:val="none" w:sz="0" w:space="0" w:color="auto"/>
          </w:divBdr>
        </w:div>
        <w:div w:id="1156411671">
          <w:marLeft w:val="0"/>
          <w:marRight w:val="0"/>
          <w:marTop w:val="150"/>
          <w:marBottom w:val="0"/>
          <w:divBdr>
            <w:top w:val="none" w:sz="0" w:space="0" w:color="auto"/>
            <w:left w:val="none" w:sz="0" w:space="0" w:color="auto"/>
            <w:bottom w:val="none" w:sz="0" w:space="0" w:color="auto"/>
            <w:right w:val="none" w:sz="0" w:space="0" w:color="auto"/>
          </w:divBdr>
          <w:divsChild>
            <w:div w:id="1345479781">
              <w:marLeft w:val="1155"/>
              <w:marRight w:val="0"/>
              <w:marTop w:val="0"/>
              <w:marBottom w:val="0"/>
              <w:divBdr>
                <w:top w:val="none" w:sz="0" w:space="0" w:color="auto"/>
                <w:left w:val="none" w:sz="0" w:space="0" w:color="auto"/>
                <w:bottom w:val="none" w:sz="0" w:space="0" w:color="auto"/>
                <w:right w:val="none" w:sz="0" w:space="0" w:color="auto"/>
              </w:divBdr>
            </w:div>
            <w:div w:id="297884620">
              <w:marLeft w:val="1155"/>
              <w:marRight w:val="0"/>
              <w:marTop w:val="0"/>
              <w:marBottom w:val="0"/>
              <w:divBdr>
                <w:top w:val="none" w:sz="0" w:space="0" w:color="auto"/>
                <w:left w:val="none" w:sz="0" w:space="0" w:color="auto"/>
                <w:bottom w:val="none" w:sz="0" w:space="0" w:color="auto"/>
                <w:right w:val="none" w:sz="0" w:space="0" w:color="auto"/>
              </w:divBdr>
            </w:div>
            <w:div w:id="1348286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581605">
      <w:bodyDiv w:val="1"/>
      <w:marLeft w:val="0"/>
      <w:marRight w:val="0"/>
      <w:marTop w:val="0"/>
      <w:marBottom w:val="0"/>
      <w:divBdr>
        <w:top w:val="none" w:sz="0" w:space="0" w:color="auto"/>
        <w:left w:val="none" w:sz="0" w:space="0" w:color="auto"/>
        <w:bottom w:val="none" w:sz="0" w:space="0" w:color="auto"/>
        <w:right w:val="none" w:sz="0" w:space="0" w:color="auto"/>
      </w:divBdr>
      <w:divsChild>
        <w:div w:id="366298754">
          <w:marLeft w:val="0"/>
          <w:marRight w:val="0"/>
          <w:marTop w:val="0"/>
          <w:marBottom w:val="0"/>
          <w:divBdr>
            <w:top w:val="none" w:sz="0" w:space="0" w:color="auto"/>
            <w:left w:val="none" w:sz="0" w:space="0" w:color="auto"/>
            <w:bottom w:val="none" w:sz="0" w:space="0" w:color="auto"/>
            <w:right w:val="none" w:sz="0" w:space="0" w:color="auto"/>
          </w:divBdr>
        </w:div>
        <w:div w:id="944966007">
          <w:marLeft w:val="0"/>
          <w:marRight w:val="0"/>
          <w:marTop w:val="150"/>
          <w:marBottom w:val="0"/>
          <w:divBdr>
            <w:top w:val="none" w:sz="0" w:space="0" w:color="auto"/>
            <w:left w:val="none" w:sz="0" w:space="0" w:color="auto"/>
            <w:bottom w:val="none" w:sz="0" w:space="0" w:color="auto"/>
            <w:right w:val="none" w:sz="0" w:space="0" w:color="auto"/>
          </w:divBdr>
          <w:divsChild>
            <w:div w:id="63726493">
              <w:marLeft w:val="1155"/>
              <w:marRight w:val="0"/>
              <w:marTop w:val="0"/>
              <w:marBottom w:val="0"/>
              <w:divBdr>
                <w:top w:val="none" w:sz="0" w:space="0" w:color="auto"/>
                <w:left w:val="none" w:sz="0" w:space="0" w:color="auto"/>
                <w:bottom w:val="none" w:sz="0" w:space="0" w:color="auto"/>
                <w:right w:val="none" w:sz="0" w:space="0" w:color="auto"/>
              </w:divBdr>
            </w:div>
            <w:div w:id="533810080">
              <w:marLeft w:val="1155"/>
              <w:marRight w:val="0"/>
              <w:marTop w:val="0"/>
              <w:marBottom w:val="0"/>
              <w:divBdr>
                <w:top w:val="none" w:sz="0" w:space="0" w:color="auto"/>
                <w:left w:val="none" w:sz="0" w:space="0" w:color="auto"/>
                <w:bottom w:val="none" w:sz="0" w:space="0" w:color="auto"/>
                <w:right w:val="none" w:sz="0" w:space="0" w:color="auto"/>
              </w:divBdr>
            </w:div>
            <w:div w:id="1237788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47859">
      <w:bodyDiv w:val="1"/>
      <w:marLeft w:val="0"/>
      <w:marRight w:val="0"/>
      <w:marTop w:val="0"/>
      <w:marBottom w:val="0"/>
      <w:divBdr>
        <w:top w:val="none" w:sz="0" w:space="0" w:color="auto"/>
        <w:left w:val="none" w:sz="0" w:space="0" w:color="auto"/>
        <w:bottom w:val="none" w:sz="0" w:space="0" w:color="auto"/>
        <w:right w:val="none" w:sz="0" w:space="0" w:color="auto"/>
      </w:divBdr>
      <w:divsChild>
        <w:div w:id="1948193747">
          <w:marLeft w:val="0"/>
          <w:marRight w:val="0"/>
          <w:marTop w:val="0"/>
          <w:marBottom w:val="0"/>
          <w:divBdr>
            <w:top w:val="none" w:sz="0" w:space="0" w:color="auto"/>
            <w:left w:val="none" w:sz="0" w:space="0" w:color="auto"/>
            <w:bottom w:val="none" w:sz="0" w:space="0" w:color="auto"/>
            <w:right w:val="none" w:sz="0" w:space="0" w:color="auto"/>
          </w:divBdr>
        </w:div>
        <w:div w:id="2056807001">
          <w:marLeft w:val="0"/>
          <w:marRight w:val="0"/>
          <w:marTop w:val="150"/>
          <w:marBottom w:val="0"/>
          <w:divBdr>
            <w:top w:val="none" w:sz="0" w:space="0" w:color="auto"/>
            <w:left w:val="none" w:sz="0" w:space="0" w:color="auto"/>
            <w:bottom w:val="none" w:sz="0" w:space="0" w:color="auto"/>
            <w:right w:val="none" w:sz="0" w:space="0" w:color="auto"/>
          </w:divBdr>
          <w:divsChild>
            <w:div w:id="1559046350">
              <w:marLeft w:val="1155"/>
              <w:marRight w:val="0"/>
              <w:marTop w:val="0"/>
              <w:marBottom w:val="0"/>
              <w:divBdr>
                <w:top w:val="none" w:sz="0" w:space="0" w:color="auto"/>
                <w:left w:val="none" w:sz="0" w:space="0" w:color="auto"/>
                <w:bottom w:val="none" w:sz="0" w:space="0" w:color="auto"/>
                <w:right w:val="none" w:sz="0" w:space="0" w:color="auto"/>
              </w:divBdr>
            </w:div>
            <w:div w:id="1851220488">
              <w:marLeft w:val="1155"/>
              <w:marRight w:val="0"/>
              <w:marTop w:val="0"/>
              <w:marBottom w:val="0"/>
              <w:divBdr>
                <w:top w:val="none" w:sz="0" w:space="0" w:color="auto"/>
                <w:left w:val="none" w:sz="0" w:space="0" w:color="auto"/>
                <w:bottom w:val="none" w:sz="0" w:space="0" w:color="auto"/>
                <w:right w:val="none" w:sz="0" w:space="0" w:color="auto"/>
              </w:divBdr>
            </w:div>
            <w:div w:id="2086562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53757">
      <w:bodyDiv w:val="1"/>
      <w:marLeft w:val="0"/>
      <w:marRight w:val="0"/>
      <w:marTop w:val="0"/>
      <w:marBottom w:val="0"/>
      <w:divBdr>
        <w:top w:val="none" w:sz="0" w:space="0" w:color="auto"/>
        <w:left w:val="none" w:sz="0" w:space="0" w:color="auto"/>
        <w:bottom w:val="none" w:sz="0" w:space="0" w:color="auto"/>
        <w:right w:val="none" w:sz="0" w:space="0" w:color="auto"/>
      </w:divBdr>
      <w:divsChild>
        <w:div w:id="940992152">
          <w:marLeft w:val="0"/>
          <w:marRight w:val="0"/>
          <w:marTop w:val="0"/>
          <w:marBottom w:val="0"/>
          <w:divBdr>
            <w:top w:val="none" w:sz="0" w:space="0" w:color="auto"/>
            <w:left w:val="none" w:sz="0" w:space="0" w:color="auto"/>
            <w:bottom w:val="none" w:sz="0" w:space="0" w:color="auto"/>
            <w:right w:val="none" w:sz="0" w:space="0" w:color="auto"/>
          </w:divBdr>
        </w:div>
        <w:div w:id="2077627781">
          <w:marLeft w:val="0"/>
          <w:marRight w:val="0"/>
          <w:marTop w:val="150"/>
          <w:marBottom w:val="0"/>
          <w:divBdr>
            <w:top w:val="none" w:sz="0" w:space="0" w:color="auto"/>
            <w:left w:val="none" w:sz="0" w:space="0" w:color="auto"/>
            <w:bottom w:val="none" w:sz="0" w:space="0" w:color="auto"/>
            <w:right w:val="none" w:sz="0" w:space="0" w:color="auto"/>
          </w:divBdr>
          <w:divsChild>
            <w:div w:id="1770857678">
              <w:marLeft w:val="1155"/>
              <w:marRight w:val="0"/>
              <w:marTop w:val="0"/>
              <w:marBottom w:val="0"/>
              <w:divBdr>
                <w:top w:val="none" w:sz="0" w:space="0" w:color="auto"/>
                <w:left w:val="none" w:sz="0" w:space="0" w:color="auto"/>
                <w:bottom w:val="none" w:sz="0" w:space="0" w:color="auto"/>
                <w:right w:val="none" w:sz="0" w:space="0" w:color="auto"/>
              </w:divBdr>
            </w:div>
            <w:div w:id="8217410">
              <w:marLeft w:val="1155"/>
              <w:marRight w:val="0"/>
              <w:marTop w:val="0"/>
              <w:marBottom w:val="0"/>
              <w:divBdr>
                <w:top w:val="none" w:sz="0" w:space="0" w:color="auto"/>
                <w:left w:val="none" w:sz="0" w:space="0" w:color="auto"/>
                <w:bottom w:val="none" w:sz="0" w:space="0" w:color="auto"/>
                <w:right w:val="none" w:sz="0" w:space="0" w:color="auto"/>
              </w:divBdr>
            </w:div>
            <w:div w:id="1229644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778941">
      <w:bodyDiv w:val="1"/>
      <w:marLeft w:val="0"/>
      <w:marRight w:val="0"/>
      <w:marTop w:val="0"/>
      <w:marBottom w:val="0"/>
      <w:divBdr>
        <w:top w:val="none" w:sz="0" w:space="0" w:color="auto"/>
        <w:left w:val="none" w:sz="0" w:space="0" w:color="auto"/>
        <w:bottom w:val="none" w:sz="0" w:space="0" w:color="auto"/>
        <w:right w:val="none" w:sz="0" w:space="0" w:color="auto"/>
      </w:divBdr>
      <w:divsChild>
        <w:div w:id="365178846">
          <w:marLeft w:val="0"/>
          <w:marRight w:val="0"/>
          <w:marTop w:val="0"/>
          <w:marBottom w:val="0"/>
          <w:divBdr>
            <w:top w:val="none" w:sz="0" w:space="0" w:color="auto"/>
            <w:left w:val="none" w:sz="0" w:space="0" w:color="auto"/>
            <w:bottom w:val="none" w:sz="0" w:space="0" w:color="auto"/>
            <w:right w:val="none" w:sz="0" w:space="0" w:color="auto"/>
          </w:divBdr>
        </w:div>
        <w:div w:id="1818835646">
          <w:marLeft w:val="0"/>
          <w:marRight w:val="0"/>
          <w:marTop w:val="150"/>
          <w:marBottom w:val="0"/>
          <w:divBdr>
            <w:top w:val="none" w:sz="0" w:space="0" w:color="auto"/>
            <w:left w:val="none" w:sz="0" w:space="0" w:color="auto"/>
            <w:bottom w:val="none" w:sz="0" w:space="0" w:color="auto"/>
            <w:right w:val="none" w:sz="0" w:space="0" w:color="auto"/>
          </w:divBdr>
          <w:divsChild>
            <w:div w:id="1888644844">
              <w:marLeft w:val="1155"/>
              <w:marRight w:val="0"/>
              <w:marTop w:val="0"/>
              <w:marBottom w:val="0"/>
              <w:divBdr>
                <w:top w:val="none" w:sz="0" w:space="0" w:color="auto"/>
                <w:left w:val="none" w:sz="0" w:space="0" w:color="auto"/>
                <w:bottom w:val="none" w:sz="0" w:space="0" w:color="auto"/>
                <w:right w:val="none" w:sz="0" w:space="0" w:color="auto"/>
              </w:divBdr>
            </w:div>
            <w:div w:id="162815286">
              <w:marLeft w:val="1155"/>
              <w:marRight w:val="0"/>
              <w:marTop w:val="0"/>
              <w:marBottom w:val="0"/>
              <w:divBdr>
                <w:top w:val="none" w:sz="0" w:space="0" w:color="auto"/>
                <w:left w:val="none" w:sz="0" w:space="0" w:color="auto"/>
                <w:bottom w:val="none" w:sz="0" w:space="0" w:color="auto"/>
                <w:right w:val="none" w:sz="0" w:space="0" w:color="auto"/>
              </w:divBdr>
            </w:div>
            <w:div w:id="1984575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37367">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6808">
      <w:bodyDiv w:val="1"/>
      <w:marLeft w:val="0"/>
      <w:marRight w:val="0"/>
      <w:marTop w:val="0"/>
      <w:marBottom w:val="0"/>
      <w:divBdr>
        <w:top w:val="none" w:sz="0" w:space="0" w:color="auto"/>
        <w:left w:val="none" w:sz="0" w:space="0" w:color="auto"/>
        <w:bottom w:val="none" w:sz="0" w:space="0" w:color="auto"/>
        <w:right w:val="none" w:sz="0" w:space="0" w:color="auto"/>
      </w:divBdr>
      <w:divsChild>
        <w:div w:id="1625848987">
          <w:marLeft w:val="0"/>
          <w:marRight w:val="0"/>
          <w:marTop w:val="0"/>
          <w:marBottom w:val="0"/>
          <w:divBdr>
            <w:top w:val="none" w:sz="0" w:space="0" w:color="auto"/>
            <w:left w:val="none" w:sz="0" w:space="0" w:color="auto"/>
            <w:bottom w:val="none" w:sz="0" w:space="0" w:color="auto"/>
            <w:right w:val="none" w:sz="0" w:space="0" w:color="auto"/>
          </w:divBdr>
        </w:div>
        <w:div w:id="1030566526">
          <w:marLeft w:val="0"/>
          <w:marRight w:val="0"/>
          <w:marTop w:val="150"/>
          <w:marBottom w:val="0"/>
          <w:divBdr>
            <w:top w:val="none" w:sz="0" w:space="0" w:color="auto"/>
            <w:left w:val="none" w:sz="0" w:space="0" w:color="auto"/>
            <w:bottom w:val="none" w:sz="0" w:space="0" w:color="auto"/>
            <w:right w:val="none" w:sz="0" w:space="0" w:color="auto"/>
          </w:divBdr>
          <w:divsChild>
            <w:div w:id="944113782">
              <w:marLeft w:val="1155"/>
              <w:marRight w:val="0"/>
              <w:marTop w:val="0"/>
              <w:marBottom w:val="0"/>
              <w:divBdr>
                <w:top w:val="none" w:sz="0" w:space="0" w:color="auto"/>
                <w:left w:val="none" w:sz="0" w:space="0" w:color="auto"/>
                <w:bottom w:val="none" w:sz="0" w:space="0" w:color="auto"/>
                <w:right w:val="none" w:sz="0" w:space="0" w:color="auto"/>
              </w:divBdr>
            </w:div>
            <w:div w:id="746654816">
              <w:marLeft w:val="1155"/>
              <w:marRight w:val="0"/>
              <w:marTop w:val="0"/>
              <w:marBottom w:val="0"/>
              <w:divBdr>
                <w:top w:val="none" w:sz="0" w:space="0" w:color="auto"/>
                <w:left w:val="none" w:sz="0" w:space="0" w:color="auto"/>
                <w:bottom w:val="none" w:sz="0" w:space="0" w:color="auto"/>
                <w:right w:val="none" w:sz="0" w:space="0" w:color="auto"/>
              </w:divBdr>
            </w:div>
            <w:div w:id="1110901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020233">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329932">
      <w:bodyDiv w:val="1"/>
      <w:marLeft w:val="0"/>
      <w:marRight w:val="0"/>
      <w:marTop w:val="0"/>
      <w:marBottom w:val="0"/>
      <w:divBdr>
        <w:top w:val="none" w:sz="0" w:space="0" w:color="auto"/>
        <w:left w:val="none" w:sz="0" w:space="0" w:color="auto"/>
        <w:bottom w:val="none" w:sz="0" w:space="0" w:color="auto"/>
        <w:right w:val="none" w:sz="0" w:space="0" w:color="auto"/>
      </w:divBdr>
      <w:divsChild>
        <w:div w:id="1172111487">
          <w:marLeft w:val="0"/>
          <w:marRight w:val="0"/>
          <w:marTop w:val="0"/>
          <w:marBottom w:val="0"/>
          <w:divBdr>
            <w:top w:val="none" w:sz="0" w:space="0" w:color="auto"/>
            <w:left w:val="none" w:sz="0" w:space="0" w:color="auto"/>
            <w:bottom w:val="none" w:sz="0" w:space="0" w:color="auto"/>
            <w:right w:val="none" w:sz="0" w:space="0" w:color="auto"/>
          </w:divBdr>
        </w:div>
        <w:div w:id="1315911851">
          <w:marLeft w:val="0"/>
          <w:marRight w:val="0"/>
          <w:marTop w:val="150"/>
          <w:marBottom w:val="0"/>
          <w:divBdr>
            <w:top w:val="none" w:sz="0" w:space="0" w:color="auto"/>
            <w:left w:val="none" w:sz="0" w:space="0" w:color="auto"/>
            <w:bottom w:val="none" w:sz="0" w:space="0" w:color="auto"/>
            <w:right w:val="none" w:sz="0" w:space="0" w:color="auto"/>
          </w:divBdr>
          <w:divsChild>
            <w:div w:id="1956053891">
              <w:marLeft w:val="1155"/>
              <w:marRight w:val="0"/>
              <w:marTop w:val="0"/>
              <w:marBottom w:val="0"/>
              <w:divBdr>
                <w:top w:val="none" w:sz="0" w:space="0" w:color="auto"/>
                <w:left w:val="none" w:sz="0" w:space="0" w:color="auto"/>
                <w:bottom w:val="none" w:sz="0" w:space="0" w:color="auto"/>
                <w:right w:val="none" w:sz="0" w:space="0" w:color="auto"/>
              </w:divBdr>
            </w:div>
            <w:div w:id="806319688">
              <w:marLeft w:val="1155"/>
              <w:marRight w:val="0"/>
              <w:marTop w:val="0"/>
              <w:marBottom w:val="0"/>
              <w:divBdr>
                <w:top w:val="none" w:sz="0" w:space="0" w:color="auto"/>
                <w:left w:val="none" w:sz="0" w:space="0" w:color="auto"/>
                <w:bottom w:val="none" w:sz="0" w:space="0" w:color="auto"/>
                <w:right w:val="none" w:sz="0" w:space="0" w:color="auto"/>
              </w:divBdr>
            </w:div>
            <w:div w:id="12783723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8098">
      <w:bodyDiv w:val="1"/>
      <w:marLeft w:val="0"/>
      <w:marRight w:val="0"/>
      <w:marTop w:val="0"/>
      <w:marBottom w:val="0"/>
      <w:divBdr>
        <w:top w:val="none" w:sz="0" w:space="0" w:color="auto"/>
        <w:left w:val="none" w:sz="0" w:space="0" w:color="auto"/>
        <w:bottom w:val="none" w:sz="0" w:space="0" w:color="auto"/>
        <w:right w:val="none" w:sz="0" w:space="0" w:color="auto"/>
      </w:divBdr>
      <w:divsChild>
        <w:div w:id="445392070">
          <w:marLeft w:val="0"/>
          <w:marRight w:val="0"/>
          <w:marTop w:val="0"/>
          <w:marBottom w:val="0"/>
          <w:divBdr>
            <w:top w:val="none" w:sz="0" w:space="0" w:color="auto"/>
            <w:left w:val="none" w:sz="0" w:space="0" w:color="auto"/>
            <w:bottom w:val="none" w:sz="0" w:space="0" w:color="auto"/>
            <w:right w:val="none" w:sz="0" w:space="0" w:color="auto"/>
          </w:divBdr>
        </w:div>
        <w:div w:id="1609459433">
          <w:marLeft w:val="0"/>
          <w:marRight w:val="0"/>
          <w:marTop w:val="150"/>
          <w:marBottom w:val="0"/>
          <w:divBdr>
            <w:top w:val="none" w:sz="0" w:space="0" w:color="auto"/>
            <w:left w:val="none" w:sz="0" w:space="0" w:color="auto"/>
            <w:bottom w:val="none" w:sz="0" w:space="0" w:color="auto"/>
            <w:right w:val="none" w:sz="0" w:space="0" w:color="auto"/>
          </w:divBdr>
          <w:divsChild>
            <w:div w:id="1643347337">
              <w:marLeft w:val="1155"/>
              <w:marRight w:val="0"/>
              <w:marTop w:val="0"/>
              <w:marBottom w:val="0"/>
              <w:divBdr>
                <w:top w:val="none" w:sz="0" w:space="0" w:color="auto"/>
                <w:left w:val="none" w:sz="0" w:space="0" w:color="auto"/>
                <w:bottom w:val="none" w:sz="0" w:space="0" w:color="auto"/>
                <w:right w:val="none" w:sz="0" w:space="0" w:color="auto"/>
              </w:divBdr>
            </w:div>
            <w:div w:id="438910390">
              <w:marLeft w:val="1155"/>
              <w:marRight w:val="0"/>
              <w:marTop w:val="0"/>
              <w:marBottom w:val="0"/>
              <w:divBdr>
                <w:top w:val="none" w:sz="0" w:space="0" w:color="auto"/>
                <w:left w:val="none" w:sz="0" w:space="0" w:color="auto"/>
                <w:bottom w:val="none" w:sz="0" w:space="0" w:color="auto"/>
                <w:right w:val="none" w:sz="0" w:space="0" w:color="auto"/>
              </w:divBdr>
            </w:div>
            <w:div w:id="61024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458606">
      <w:bodyDiv w:val="1"/>
      <w:marLeft w:val="0"/>
      <w:marRight w:val="0"/>
      <w:marTop w:val="0"/>
      <w:marBottom w:val="0"/>
      <w:divBdr>
        <w:top w:val="none" w:sz="0" w:space="0" w:color="auto"/>
        <w:left w:val="none" w:sz="0" w:space="0" w:color="auto"/>
        <w:bottom w:val="none" w:sz="0" w:space="0" w:color="auto"/>
        <w:right w:val="none" w:sz="0" w:space="0" w:color="auto"/>
      </w:divBdr>
      <w:divsChild>
        <w:div w:id="1647053883">
          <w:marLeft w:val="0"/>
          <w:marRight w:val="0"/>
          <w:marTop w:val="0"/>
          <w:marBottom w:val="0"/>
          <w:divBdr>
            <w:top w:val="none" w:sz="0" w:space="0" w:color="auto"/>
            <w:left w:val="none" w:sz="0" w:space="0" w:color="auto"/>
            <w:bottom w:val="none" w:sz="0" w:space="0" w:color="auto"/>
            <w:right w:val="none" w:sz="0" w:space="0" w:color="auto"/>
          </w:divBdr>
        </w:div>
        <w:div w:id="746878728">
          <w:marLeft w:val="0"/>
          <w:marRight w:val="0"/>
          <w:marTop w:val="150"/>
          <w:marBottom w:val="0"/>
          <w:divBdr>
            <w:top w:val="none" w:sz="0" w:space="0" w:color="auto"/>
            <w:left w:val="none" w:sz="0" w:space="0" w:color="auto"/>
            <w:bottom w:val="none" w:sz="0" w:space="0" w:color="auto"/>
            <w:right w:val="none" w:sz="0" w:space="0" w:color="auto"/>
          </w:divBdr>
          <w:divsChild>
            <w:div w:id="1753233235">
              <w:marLeft w:val="1155"/>
              <w:marRight w:val="0"/>
              <w:marTop w:val="0"/>
              <w:marBottom w:val="0"/>
              <w:divBdr>
                <w:top w:val="none" w:sz="0" w:space="0" w:color="auto"/>
                <w:left w:val="none" w:sz="0" w:space="0" w:color="auto"/>
                <w:bottom w:val="none" w:sz="0" w:space="0" w:color="auto"/>
                <w:right w:val="none" w:sz="0" w:space="0" w:color="auto"/>
              </w:divBdr>
            </w:div>
            <w:div w:id="1828628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767928">
      <w:bodyDiv w:val="1"/>
      <w:marLeft w:val="0"/>
      <w:marRight w:val="0"/>
      <w:marTop w:val="0"/>
      <w:marBottom w:val="0"/>
      <w:divBdr>
        <w:top w:val="none" w:sz="0" w:space="0" w:color="auto"/>
        <w:left w:val="none" w:sz="0" w:space="0" w:color="auto"/>
        <w:bottom w:val="none" w:sz="0" w:space="0" w:color="auto"/>
        <w:right w:val="none" w:sz="0" w:space="0" w:color="auto"/>
      </w:divBdr>
      <w:divsChild>
        <w:div w:id="2105494231">
          <w:marLeft w:val="0"/>
          <w:marRight w:val="0"/>
          <w:marTop w:val="0"/>
          <w:marBottom w:val="0"/>
          <w:divBdr>
            <w:top w:val="none" w:sz="0" w:space="0" w:color="auto"/>
            <w:left w:val="none" w:sz="0" w:space="0" w:color="auto"/>
            <w:bottom w:val="none" w:sz="0" w:space="0" w:color="auto"/>
            <w:right w:val="none" w:sz="0" w:space="0" w:color="auto"/>
          </w:divBdr>
        </w:div>
        <w:div w:id="606501747">
          <w:marLeft w:val="0"/>
          <w:marRight w:val="0"/>
          <w:marTop w:val="150"/>
          <w:marBottom w:val="0"/>
          <w:divBdr>
            <w:top w:val="none" w:sz="0" w:space="0" w:color="auto"/>
            <w:left w:val="none" w:sz="0" w:space="0" w:color="auto"/>
            <w:bottom w:val="none" w:sz="0" w:space="0" w:color="auto"/>
            <w:right w:val="none" w:sz="0" w:space="0" w:color="auto"/>
          </w:divBdr>
          <w:divsChild>
            <w:div w:id="1441028734">
              <w:marLeft w:val="1155"/>
              <w:marRight w:val="0"/>
              <w:marTop w:val="0"/>
              <w:marBottom w:val="0"/>
              <w:divBdr>
                <w:top w:val="none" w:sz="0" w:space="0" w:color="auto"/>
                <w:left w:val="none" w:sz="0" w:space="0" w:color="auto"/>
                <w:bottom w:val="none" w:sz="0" w:space="0" w:color="auto"/>
                <w:right w:val="none" w:sz="0" w:space="0" w:color="auto"/>
              </w:divBdr>
            </w:div>
            <w:div w:id="705910664">
              <w:marLeft w:val="1155"/>
              <w:marRight w:val="0"/>
              <w:marTop w:val="0"/>
              <w:marBottom w:val="0"/>
              <w:divBdr>
                <w:top w:val="none" w:sz="0" w:space="0" w:color="auto"/>
                <w:left w:val="none" w:sz="0" w:space="0" w:color="auto"/>
                <w:bottom w:val="none" w:sz="0" w:space="0" w:color="auto"/>
                <w:right w:val="none" w:sz="0" w:space="0" w:color="auto"/>
              </w:divBdr>
            </w:div>
            <w:div w:id="81981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2690">
      <w:bodyDiv w:val="1"/>
      <w:marLeft w:val="0"/>
      <w:marRight w:val="0"/>
      <w:marTop w:val="0"/>
      <w:marBottom w:val="0"/>
      <w:divBdr>
        <w:top w:val="none" w:sz="0" w:space="0" w:color="auto"/>
        <w:left w:val="none" w:sz="0" w:space="0" w:color="auto"/>
        <w:bottom w:val="none" w:sz="0" w:space="0" w:color="auto"/>
        <w:right w:val="none" w:sz="0" w:space="0" w:color="auto"/>
      </w:divBdr>
      <w:divsChild>
        <w:div w:id="2091074947">
          <w:marLeft w:val="0"/>
          <w:marRight w:val="0"/>
          <w:marTop w:val="0"/>
          <w:marBottom w:val="0"/>
          <w:divBdr>
            <w:top w:val="none" w:sz="0" w:space="0" w:color="auto"/>
            <w:left w:val="none" w:sz="0" w:space="0" w:color="auto"/>
            <w:bottom w:val="none" w:sz="0" w:space="0" w:color="auto"/>
            <w:right w:val="none" w:sz="0" w:space="0" w:color="auto"/>
          </w:divBdr>
        </w:div>
        <w:div w:id="764612102">
          <w:marLeft w:val="0"/>
          <w:marRight w:val="0"/>
          <w:marTop w:val="150"/>
          <w:marBottom w:val="0"/>
          <w:divBdr>
            <w:top w:val="none" w:sz="0" w:space="0" w:color="auto"/>
            <w:left w:val="none" w:sz="0" w:space="0" w:color="auto"/>
            <w:bottom w:val="none" w:sz="0" w:space="0" w:color="auto"/>
            <w:right w:val="none" w:sz="0" w:space="0" w:color="auto"/>
          </w:divBdr>
          <w:divsChild>
            <w:div w:id="268197279">
              <w:marLeft w:val="1155"/>
              <w:marRight w:val="0"/>
              <w:marTop w:val="0"/>
              <w:marBottom w:val="0"/>
              <w:divBdr>
                <w:top w:val="none" w:sz="0" w:space="0" w:color="auto"/>
                <w:left w:val="none" w:sz="0" w:space="0" w:color="auto"/>
                <w:bottom w:val="none" w:sz="0" w:space="0" w:color="auto"/>
                <w:right w:val="none" w:sz="0" w:space="0" w:color="auto"/>
              </w:divBdr>
            </w:div>
            <w:div w:id="802574931">
              <w:marLeft w:val="1155"/>
              <w:marRight w:val="0"/>
              <w:marTop w:val="0"/>
              <w:marBottom w:val="0"/>
              <w:divBdr>
                <w:top w:val="none" w:sz="0" w:space="0" w:color="auto"/>
                <w:left w:val="none" w:sz="0" w:space="0" w:color="auto"/>
                <w:bottom w:val="none" w:sz="0" w:space="0" w:color="auto"/>
                <w:right w:val="none" w:sz="0" w:space="0" w:color="auto"/>
              </w:divBdr>
            </w:div>
            <w:div w:id="1758598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2704">
      <w:bodyDiv w:val="1"/>
      <w:marLeft w:val="0"/>
      <w:marRight w:val="0"/>
      <w:marTop w:val="0"/>
      <w:marBottom w:val="0"/>
      <w:divBdr>
        <w:top w:val="none" w:sz="0" w:space="0" w:color="auto"/>
        <w:left w:val="none" w:sz="0" w:space="0" w:color="auto"/>
        <w:bottom w:val="none" w:sz="0" w:space="0" w:color="auto"/>
        <w:right w:val="none" w:sz="0" w:space="0" w:color="auto"/>
      </w:divBdr>
      <w:divsChild>
        <w:div w:id="1839998865">
          <w:marLeft w:val="0"/>
          <w:marRight w:val="0"/>
          <w:marTop w:val="0"/>
          <w:marBottom w:val="0"/>
          <w:divBdr>
            <w:top w:val="none" w:sz="0" w:space="0" w:color="auto"/>
            <w:left w:val="none" w:sz="0" w:space="0" w:color="auto"/>
            <w:bottom w:val="none" w:sz="0" w:space="0" w:color="auto"/>
            <w:right w:val="none" w:sz="0" w:space="0" w:color="auto"/>
          </w:divBdr>
        </w:div>
        <w:div w:id="438182481">
          <w:marLeft w:val="0"/>
          <w:marRight w:val="0"/>
          <w:marTop w:val="150"/>
          <w:marBottom w:val="0"/>
          <w:divBdr>
            <w:top w:val="none" w:sz="0" w:space="0" w:color="auto"/>
            <w:left w:val="none" w:sz="0" w:space="0" w:color="auto"/>
            <w:bottom w:val="none" w:sz="0" w:space="0" w:color="auto"/>
            <w:right w:val="none" w:sz="0" w:space="0" w:color="auto"/>
          </w:divBdr>
          <w:divsChild>
            <w:div w:id="1746338910">
              <w:marLeft w:val="1155"/>
              <w:marRight w:val="0"/>
              <w:marTop w:val="0"/>
              <w:marBottom w:val="0"/>
              <w:divBdr>
                <w:top w:val="none" w:sz="0" w:space="0" w:color="auto"/>
                <w:left w:val="none" w:sz="0" w:space="0" w:color="auto"/>
                <w:bottom w:val="none" w:sz="0" w:space="0" w:color="auto"/>
                <w:right w:val="none" w:sz="0" w:space="0" w:color="auto"/>
              </w:divBdr>
            </w:div>
            <w:div w:id="276373598">
              <w:marLeft w:val="1155"/>
              <w:marRight w:val="0"/>
              <w:marTop w:val="0"/>
              <w:marBottom w:val="0"/>
              <w:divBdr>
                <w:top w:val="none" w:sz="0" w:space="0" w:color="auto"/>
                <w:left w:val="none" w:sz="0" w:space="0" w:color="auto"/>
                <w:bottom w:val="none" w:sz="0" w:space="0" w:color="auto"/>
                <w:right w:val="none" w:sz="0" w:space="0" w:color="auto"/>
              </w:divBdr>
            </w:div>
            <w:div w:id="12805319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69210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241649">
      <w:bodyDiv w:val="1"/>
      <w:marLeft w:val="0"/>
      <w:marRight w:val="0"/>
      <w:marTop w:val="0"/>
      <w:marBottom w:val="0"/>
      <w:divBdr>
        <w:top w:val="none" w:sz="0" w:space="0" w:color="auto"/>
        <w:left w:val="none" w:sz="0" w:space="0" w:color="auto"/>
        <w:bottom w:val="none" w:sz="0" w:space="0" w:color="auto"/>
        <w:right w:val="none" w:sz="0" w:space="0" w:color="auto"/>
      </w:divBdr>
      <w:divsChild>
        <w:div w:id="769934698">
          <w:marLeft w:val="0"/>
          <w:marRight w:val="0"/>
          <w:marTop w:val="0"/>
          <w:marBottom w:val="0"/>
          <w:divBdr>
            <w:top w:val="none" w:sz="0" w:space="0" w:color="auto"/>
            <w:left w:val="none" w:sz="0" w:space="0" w:color="auto"/>
            <w:bottom w:val="none" w:sz="0" w:space="0" w:color="auto"/>
            <w:right w:val="none" w:sz="0" w:space="0" w:color="auto"/>
          </w:divBdr>
        </w:div>
        <w:div w:id="1682976442">
          <w:marLeft w:val="0"/>
          <w:marRight w:val="0"/>
          <w:marTop w:val="150"/>
          <w:marBottom w:val="0"/>
          <w:divBdr>
            <w:top w:val="none" w:sz="0" w:space="0" w:color="auto"/>
            <w:left w:val="none" w:sz="0" w:space="0" w:color="auto"/>
            <w:bottom w:val="none" w:sz="0" w:space="0" w:color="auto"/>
            <w:right w:val="none" w:sz="0" w:space="0" w:color="auto"/>
          </w:divBdr>
          <w:divsChild>
            <w:div w:id="788741954">
              <w:marLeft w:val="1155"/>
              <w:marRight w:val="0"/>
              <w:marTop w:val="0"/>
              <w:marBottom w:val="0"/>
              <w:divBdr>
                <w:top w:val="none" w:sz="0" w:space="0" w:color="auto"/>
                <w:left w:val="none" w:sz="0" w:space="0" w:color="auto"/>
                <w:bottom w:val="none" w:sz="0" w:space="0" w:color="auto"/>
                <w:right w:val="none" w:sz="0" w:space="0" w:color="auto"/>
              </w:divBdr>
            </w:div>
            <w:div w:id="1694333335">
              <w:marLeft w:val="1155"/>
              <w:marRight w:val="0"/>
              <w:marTop w:val="0"/>
              <w:marBottom w:val="0"/>
              <w:divBdr>
                <w:top w:val="none" w:sz="0" w:space="0" w:color="auto"/>
                <w:left w:val="none" w:sz="0" w:space="0" w:color="auto"/>
                <w:bottom w:val="none" w:sz="0" w:space="0" w:color="auto"/>
                <w:right w:val="none" w:sz="0" w:space="0" w:color="auto"/>
              </w:divBdr>
            </w:div>
            <w:div w:id="11601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91080">
      <w:bodyDiv w:val="1"/>
      <w:marLeft w:val="0"/>
      <w:marRight w:val="0"/>
      <w:marTop w:val="0"/>
      <w:marBottom w:val="0"/>
      <w:divBdr>
        <w:top w:val="none" w:sz="0" w:space="0" w:color="auto"/>
        <w:left w:val="none" w:sz="0" w:space="0" w:color="auto"/>
        <w:bottom w:val="none" w:sz="0" w:space="0" w:color="auto"/>
        <w:right w:val="none" w:sz="0" w:space="0" w:color="auto"/>
      </w:divBdr>
      <w:divsChild>
        <w:div w:id="294070030">
          <w:marLeft w:val="0"/>
          <w:marRight w:val="0"/>
          <w:marTop w:val="0"/>
          <w:marBottom w:val="0"/>
          <w:divBdr>
            <w:top w:val="none" w:sz="0" w:space="0" w:color="auto"/>
            <w:left w:val="none" w:sz="0" w:space="0" w:color="auto"/>
            <w:bottom w:val="none" w:sz="0" w:space="0" w:color="auto"/>
            <w:right w:val="none" w:sz="0" w:space="0" w:color="auto"/>
          </w:divBdr>
        </w:div>
        <w:div w:id="709961881">
          <w:marLeft w:val="0"/>
          <w:marRight w:val="0"/>
          <w:marTop w:val="150"/>
          <w:marBottom w:val="0"/>
          <w:divBdr>
            <w:top w:val="none" w:sz="0" w:space="0" w:color="auto"/>
            <w:left w:val="none" w:sz="0" w:space="0" w:color="auto"/>
            <w:bottom w:val="none" w:sz="0" w:space="0" w:color="auto"/>
            <w:right w:val="none" w:sz="0" w:space="0" w:color="auto"/>
          </w:divBdr>
          <w:divsChild>
            <w:div w:id="179054407">
              <w:marLeft w:val="1155"/>
              <w:marRight w:val="0"/>
              <w:marTop w:val="0"/>
              <w:marBottom w:val="0"/>
              <w:divBdr>
                <w:top w:val="none" w:sz="0" w:space="0" w:color="auto"/>
                <w:left w:val="none" w:sz="0" w:space="0" w:color="auto"/>
                <w:bottom w:val="none" w:sz="0" w:space="0" w:color="auto"/>
                <w:right w:val="none" w:sz="0" w:space="0" w:color="auto"/>
              </w:divBdr>
            </w:div>
            <w:div w:id="1524126722">
              <w:marLeft w:val="1155"/>
              <w:marRight w:val="0"/>
              <w:marTop w:val="0"/>
              <w:marBottom w:val="0"/>
              <w:divBdr>
                <w:top w:val="none" w:sz="0" w:space="0" w:color="auto"/>
                <w:left w:val="none" w:sz="0" w:space="0" w:color="auto"/>
                <w:bottom w:val="none" w:sz="0" w:space="0" w:color="auto"/>
                <w:right w:val="none" w:sz="0" w:space="0" w:color="auto"/>
              </w:divBdr>
            </w:div>
            <w:div w:id="20419313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8798">
      <w:bodyDiv w:val="1"/>
      <w:marLeft w:val="0"/>
      <w:marRight w:val="0"/>
      <w:marTop w:val="0"/>
      <w:marBottom w:val="0"/>
      <w:divBdr>
        <w:top w:val="none" w:sz="0" w:space="0" w:color="auto"/>
        <w:left w:val="none" w:sz="0" w:space="0" w:color="auto"/>
        <w:bottom w:val="none" w:sz="0" w:space="0" w:color="auto"/>
        <w:right w:val="none" w:sz="0" w:space="0" w:color="auto"/>
      </w:divBdr>
      <w:divsChild>
        <w:div w:id="1853178588">
          <w:marLeft w:val="0"/>
          <w:marRight w:val="0"/>
          <w:marTop w:val="0"/>
          <w:marBottom w:val="0"/>
          <w:divBdr>
            <w:top w:val="none" w:sz="0" w:space="0" w:color="auto"/>
            <w:left w:val="none" w:sz="0" w:space="0" w:color="auto"/>
            <w:bottom w:val="none" w:sz="0" w:space="0" w:color="auto"/>
            <w:right w:val="none" w:sz="0" w:space="0" w:color="auto"/>
          </w:divBdr>
        </w:div>
        <w:div w:id="1553732563">
          <w:marLeft w:val="0"/>
          <w:marRight w:val="0"/>
          <w:marTop w:val="150"/>
          <w:marBottom w:val="0"/>
          <w:divBdr>
            <w:top w:val="none" w:sz="0" w:space="0" w:color="auto"/>
            <w:left w:val="none" w:sz="0" w:space="0" w:color="auto"/>
            <w:bottom w:val="none" w:sz="0" w:space="0" w:color="auto"/>
            <w:right w:val="none" w:sz="0" w:space="0" w:color="auto"/>
          </w:divBdr>
          <w:divsChild>
            <w:div w:id="331369958">
              <w:marLeft w:val="1155"/>
              <w:marRight w:val="0"/>
              <w:marTop w:val="0"/>
              <w:marBottom w:val="0"/>
              <w:divBdr>
                <w:top w:val="none" w:sz="0" w:space="0" w:color="auto"/>
                <w:left w:val="none" w:sz="0" w:space="0" w:color="auto"/>
                <w:bottom w:val="none" w:sz="0" w:space="0" w:color="auto"/>
                <w:right w:val="none" w:sz="0" w:space="0" w:color="auto"/>
              </w:divBdr>
            </w:div>
            <w:div w:id="16199572">
              <w:marLeft w:val="1155"/>
              <w:marRight w:val="0"/>
              <w:marTop w:val="0"/>
              <w:marBottom w:val="0"/>
              <w:divBdr>
                <w:top w:val="none" w:sz="0" w:space="0" w:color="auto"/>
                <w:left w:val="none" w:sz="0" w:space="0" w:color="auto"/>
                <w:bottom w:val="none" w:sz="0" w:space="0" w:color="auto"/>
                <w:right w:val="none" w:sz="0" w:space="0" w:color="auto"/>
              </w:divBdr>
            </w:div>
            <w:div w:id="16809591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79865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83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491930">
      <w:bodyDiv w:val="1"/>
      <w:marLeft w:val="0"/>
      <w:marRight w:val="0"/>
      <w:marTop w:val="0"/>
      <w:marBottom w:val="0"/>
      <w:divBdr>
        <w:top w:val="none" w:sz="0" w:space="0" w:color="auto"/>
        <w:left w:val="none" w:sz="0" w:space="0" w:color="auto"/>
        <w:bottom w:val="none" w:sz="0" w:space="0" w:color="auto"/>
        <w:right w:val="none" w:sz="0" w:space="0" w:color="auto"/>
      </w:divBdr>
      <w:divsChild>
        <w:div w:id="392512556">
          <w:marLeft w:val="0"/>
          <w:marRight w:val="0"/>
          <w:marTop w:val="0"/>
          <w:marBottom w:val="0"/>
          <w:divBdr>
            <w:top w:val="none" w:sz="0" w:space="0" w:color="auto"/>
            <w:left w:val="none" w:sz="0" w:space="0" w:color="auto"/>
            <w:bottom w:val="none" w:sz="0" w:space="0" w:color="auto"/>
            <w:right w:val="none" w:sz="0" w:space="0" w:color="auto"/>
          </w:divBdr>
        </w:div>
        <w:div w:id="952786164">
          <w:marLeft w:val="0"/>
          <w:marRight w:val="0"/>
          <w:marTop w:val="150"/>
          <w:marBottom w:val="0"/>
          <w:divBdr>
            <w:top w:val="none" w:sz="0" w:space="0" w:color="auto"/>
            <w:left w:val="none" w:sz="0" w:space="0" w:color="auto"/>
            <w:bottom w:val="none" w:sz="0" w:space="0" w:color="auto"/>
            <w:right w:val="none" w:sz="0" w:space="0" w:color="auto"/>
          </w:divBdr>
          <w:divsChild>
            <w:div w:id="720790641">
              <w:marLeft w:val="1155"/>
              <w:marRight w:val="0"/>
              <w:marTop w:val="0"/>
              <w:marBottom w:val="0"/>
              <w:divBdr>
                <w:top w:val="none" w:sz="0" w:space="0" w:color="auto"/>
                <w:left w:val="none" w:sz="0" w:space="0" w:color="auto"/>
                <w:bottom w:val="none" w:sz="0" w:space="0" w:color="auto"/>
                <w:right w:val="none" w:sz="0" w:space="0" w:color="auto"/>
              </w:divBdr>
            </w:div>
            <w:div w:id="1883132060">
              <w:marLeft w:val="1155"/>
              <w:marRight w:val="0"/>
              <w:marTop w:val="0"/>
              <w:marBottom w:val="0"/>
              <w:divBdr>
                <w:top w:val="none" w:sz="0" w:space="0" w:color="auto"/>
                <w:left w:val="none" w:sz="0" w:space="0" w:color="auto"/>
                <w:bottom w:val="none" w:sz="0" w:space="0" w:color="auto"/>
                <w:right w:val="none" w:sz="0" w:space="0" w:color="auto"/>
              </w:divBdr>
            </w:div>
            <w:div w:id="2350144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5991323">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5865">
      <w:bodyDiv w:val="1"/>
      <w:marLeft w:val="0"/>
      <w:marRight w:val="0"/>
      <w:marTop w:val="0"/>
      <w:marBottom w:val="0"/>
      <w:divBdr>
        <w:top w:val="none" w:sz="0" w:space="0" w:color="auto"/>
        <w:left w:val="none" w:sz="0" w:space="0" w:color="auto"/>
        <w:bottom w:val="none" w:sz="0" w:space="0" w:color="auto"/>
        <w:right w:val="none" w:sz="0" w:space="0" w:color="auto"/>
      </w:divBdr>
      <w:divsChild>
        <w:div w:id="1949383522">
          <w:marLeft w:val="0"/>
          <w:marRight w:val="0"/>
          <w:marTop w:val="0"/>
          <w:marBottom w:val="0"/>
          <w:divBdr>
            <w:top w:val="none" w:sz="0" w:space="0" w:color="auto"/>
            <w:left w:val="none" w:sz="0" w:space="0" w:color="auto"/>
            <w:bottom w:val="none" w:sz="0" w:space="0" w:color="auto"/>
            <w:right w:val="none" w:sz="0" w:space="0" w:color="auto"/>
          </w:divBdr>
        </w:div>
        <w:div w:id="1832134606">
          <w:marLeft w:val="0"/>
          <w:marRight w:val="0"/>
          <w:marTop w:val="150"/>
          <w:marBottom w:val="0"/>
          <w:divBdr>
            <w:top w:val="none" w:sz="0" w:space="0" w:color="auto"/>
            <w:left w:val="none" w:sz="0" w:space="0" w:color="auto"/>
            <w:bottom w:val="none" w:sz="0" w:space="0" w:color="auto"/>
            <w:right w:val="none" w:sz="0" w:space="0" w:color="auto"/>
          </w:divBdr>
          <w:divsChild>
            <w:div w:id="1840925836">
              <w:marLeft w:val="1155"/>
              <w:marRight w:val="0"/>
              <w:marTop w:val="0"/>
              <w:marBottom w:val="0"/>
              <w:divBdr>
                <w:top w:val="none" w:sz="0" w:space="0" w:color="auto"/>
                <w:left w:val="none" w:sz="0" w:space="0" w:color="auto"/>
                <w:bottom w:val="none" w:sz="0" w:space="0" w:color="auto"/>
                <w:right w:val="none" w:sz="0" w:space="0" w:color="auto"/>
              </w:divBdr>
            </w:div>
            <w:div w:id="1008169069">
              <w:marLeft w:val="1155"/>
              <w:marRight w:val="0"/>
              <w:marTop w:val="0"/>
              <w:marBottom w:val="0"/>
              <w:divBdr>
                <w:top w:val="none" w:sz="0" w:space="0" w:color="auto"/>
                <w:left w:val="none" w:sz="0" w:space="0" w:color="auto"/>
                <w:bottom w:val="none" w:sz="0" w:space="0" w:color="auto"/>
                <w:right w:val="none" w:sz="0" w:space="0" w:color="auto"/>
              </w:divBdr>
            </w:div>
            <w:div w:id="6335661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1943">
      <w:bodyDiv w:val="1"/>
      <w:marLeft w:val="0"/>
      <w:marRight w:val="0"/>
      <w:marTop w:val="0"/>
      <w:marBottom w:val="0"/>
      <w:divBdr>
        <w:top w:val="none" w:sz="0" w:space="0" w:color="auto"/>
        <w:left w:val="none" w:sz="0" w:space="0" w:color="auto"/>
        <w:bottom w:val="none" w:sz="0" w:space="0" w:color="auto"/>
        <w:right w:val="none" w:sz="0" w:space="0" w:color="auto"/>
      </w:divBdr>
      <w:divsChild>
        <w:div w:id="1648169600">
          <w:marLeft w:val="0"/>
          <w:marRight w:val="0"/>
          <w:marTop w:val="0"/>
          <w:marBottom w:val="0"/>
          <w:divBdr>
            <w:top w:val="none" w:sz="0" w:space="0" w:color="auto"/>
            <w:left w:val="none" w:sz="0" w:space="0" w:color="auto"/>
            <w:bottom w:val="none" w:sz="0" w:space="0" w:color="auto"/>
            <w:right w:val="none" w:sz="0" w:space="0" w:color="auto"/>
          </w:divBdr>
        </w:div>
        <w:div w:id="209534217">
          <w:marLeft w:val="0"/>
          <w:marRight w:val="0"/>
          <w:marTop w:val="150"/>
          <w:marBottom w:val="0"/>
          <w:divBdr>
            <w:top w:val="none" w:sz="0" w:space="0" w:color="auto"/>
            <w:left w:val="none" w:sz="0" w:space="0" w:color="auto"/>
            <w:bottom w:val="none" w:sz="0" w:space="0" w:color="auto"/>
            <w:right w:val="none" w:sz="0" w:space="0" w:color="auto"/>
          </w:divBdr>
          <w:divsChild>
            <w:div w:id="1292055509">
              <w:marLeft w:val="1155"/>
              <w:marRight w:val="0"/>
              <w:marTop w:val="0"/>
              <w:marBottom w:val="0"/>
              <w:divBdr>
                <w:top w:val="none" w:sz="0" w:space="0" w:color="auto"/>
                <w:left w:val="none" w:sz="0" w:space="0" w:color="auto"/>
                <w:bottom w:val="none" w:sz="0" w:space="0" w:color="auto"/>
                <w:right w:val="none" w:sz="0" w:space="0" w:color="auto"/>
              </w:divBdr>
            </w:div>
            <w:div w:id="84227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621103">
      <w:bodyDiv w:val="1"/>
      <w:marLeft w:val="0"/>
      <w:marRight w:val="0"/>
      <w:marTop w:val="0"/>
      <w:marBottom w:val="0"/>
      <w:divBdr>
        <w:top w:val="none" w:sz="0" w:space="0" w:color="auto"/>
        <w:left w:val="none" w:sz="0" w:space="0" w:color="auto"/>
        <w:bottom w:val="none" w:sz="0" w:space="0" w:color="auto"/>
        <w:right w:val="none" w:sz="0" w:space="0" w:color="auto"/>
      </w:divBdr>
      <w:divsChild>
        <w:div w:id="909969897">
          <w:marLeft w:val="0"/>
          <w:marRight w:val="0"/>
          <w:marTop w:val="0"/>
          <w:marBottom w:val="0"/>
          <w:divBdr>
            <w:top w:val="none" w:sz="0" w:space="0" w:color="auto"/>
            <w:left w:val="none" w:sz="0" w:space="0" w:color="auto"/>
            <w:bottom w:val="none" w:sz="0" w:space="0" w:color="auto"/>
            <w:right w:val="none" w:sz="0" w:space="0" w:color="auto"/>
          </w:divBdr>
        </w:div>
        <w:div w:id="1209491613">
          <w:marLeft w:val="0"/>
          <w:marRight w:val="0"/>
          <w:marTop w:val="150"/>
          <w:marBottom w:val="0"/>
          <w:divBdr>
            <w:top w:val="none" w:sz="0" w:space="0" w:color="auto"/>
            <w:left w:val="none" w:sz="0" w:space="0" w:color="auto"/>
            <w:bottom w:val="none" w:sz="0" w:space="0" w:color="auto"/>
            <w:right w:val="none" w:sz="0" w:space="0" w:color="auto"/>
          </w:divBdr>
          <w:divsChild>
            <w:div w:id="39716120">
              <w:marLeft w:val="1155"/>
              <w:marRight w:val="0"/>
              <w:marTop w:val="0"/>
              <w:marBottom w:val="0"/>
              <w:divBdr>
                <w:top w:val="none" w:sz="0" w:space="0" w:color="auto"/>
                <w:left w:val="none" w:sz="0" w:space="0" w:color="auto"/>
                <w:bottom w:val="none" w:sz="0" w:space="0" w:color="auto"/>
                <w:right w:val="none" w:sz="0" w:space="0" w:color="auto"/>
              </w:divBdr>
            </w:div>
            <w:div w:id="1627587499">
              <w:marLeft w:val="1155"/>
              <w:marRight w:val="0"/>
              <w:marTop w:val="0"/>
              <w:marBottom w:val="0"/>
              <w:divBdr>
                <w:top w:val="none" w:sz="0" w:space="0" w:color="auto"/>
                <w:left w:val="none" w:sz="0" w:space="0" w:color="auto"/>
                <w:bottom w:val="none" w:sz="0" w:space="0" w:color="auto"/>
                <w:right w:val="none" w:sz="0" w:space="0" w:color="auto"/>
              </w:divBdr>
            </w:div>
            <w:div w:id="13275112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398088">
      <w:bodyDiv w:val="1"/>
      <w:marLeft w:val="0"/>
      <w:marRight w:val="0"/>
      <w:marTop w:val="0"/>
      <w:marBottom w:val="0"/>
      <w:divBdr>
        <w:top w:val="none" w:sz="0" w:space="0" w:color="auto"/>
        <w:left w:val="none" w:sz="0" w:space="0" w:color="auto"/>
        <w:bottom w:val="none" w:sz="0" w:space="0" w:color="auto"/>
        <w:right w:val="none" w:sz="0" w:space="0" w:color="auto"/>
      </w:divBdr>
      <w:divsChild>
        <w:div w:id="1422289661">
          <w:marLeft w:val="0"/>
          <w:marRight w:val="0"/>
          <w:marTop w:val="0"/>
          <w:marBottom w:val="0"/>
          <w:divBdr>
            <w:top w:val="none" w:sz="0" w:space="0" w:color="auto"/>
            <w:left w:val="none" w:sz="0" w:space="0" w:color="auto"/>
            <w:bottom w:val="none" w:sz="0" w:space="0" w:color="auto"/>
            <w:right w:val="none" w:sz="0" w:space="0" w:color="auto"/>
          </w:divBdr>
        </w:div>
        <w:div w:id="1645962945">
          <w:marLeft w:val="0"/>
          <w:marRight w:val="0"/>
          <w:marTop w:val="150"/>
          <w:marBottom w:val="0"/>
          <w:divBdr>
            <w:top w:val="none" w:sz="0" w:space="0" w:color="auto"/>
            <w:left w:val="none" w:sz="0" w:space="0" w:color="auto"/>
            <w:bottom w:val="none" w:sz="0" w:space="0" w:color="auto"/>
            <w:right w:val="none" w:sz="0" w:space="0" w:color="auto"/>
          </w:divBdr>
          <w:divsChild>
            <w:div w:id="866211844">
              <w:marLeft w:val="1155"/>
              <w:marRight w:val="0"/>
              <w:marTop w:val="0"/>
              <w:marBottom w:val="0"/>
              <w:divBdr>
                <w:top w:val="none" w:sz="0" w:space="0" w:color="auto"/>
                <w:left w:val="none" w:sz="0" w:space="0" w:color="auto"/>
                <w:bottom w:val="none" w:sz="0" w:space="0" w:color="auto"/>
                <w:right w:val="none" w:sz="0" w:space="0" w:color="auto"/>
              </w:divBdr>
            </w:div>
            <w:div w:id="693112752">
              <w:marLeft w:val="1155"/>
              <w:marRight w:val="0"/>
              <w:marTop w:val="0"/>
              <w:marBottom w:val="0"/>
              <w:divBdr>
                <w:top w:val="none" w:sz="0" w:space="0" w:color="auto"/>
                <w:left w:val="none" w:sz="0" w:space="0" w:color="auto"/>
                <w:bottom w:val="none" w:sz="0" w:space="0" w:color="auto"/>
                <w:right w:val="none" w:sz="0" w:space="0" w:color="auto"/>
              </w:divBdr>
            </w:div>
            <w:div w:id="1710371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1496">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49279">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0338">
      <w:bodyDiv w:val="1"/>
      <w:marLeft w:val="0"/>
      <w:marRight w:val="0"/>
      <w:marTop w:val="0"/>
      <w:marBottom w:val="0"/>
      <w:divBdr>
        <w:top w:val="none" w:sz="0" w:space="0" w:color="auto"/>
        <w:left w:val="none" w:sz="0" w:space="0" w:color="auto"/>
        <w:bottom w:val="none" w:sz="0" w:space="0" w:color="auto"/>
        <w:right w:val="none" w:sz="0" w:space="0" w:color="auto"/>
      </w:divBdr>
      <w:divsChild>
        <w:div w:id="1912306804">
          <w:marLeft w:val="0"/>
          <w:marRight w:val="0"/>
          <w:marTop w:val="0"/>
          <w:marBottom w:val="0"/>
          <w:divBdr>
            <w:top w:val="none" w:sz="0" w:space="0" w:color="auto"/>
            <w:left w:val="none" w:sz="0" w:space="0" w:color="auto"/>
            <w:bottom w:val="none" w:sz="0" w:space="0" w:color="auto"/>
            <w:right w:val="none" w:sz="0" w:space="0" w:color="auto"/>
          </w:divBdr>
        </w:div>
        <w:div w:id="1752389278">
          <w:marLeft w:val="0"/>
          <w:marRight w:val="0"/>
          <w:marTop w:val="150"/>
          <w:marBottom w:val="0"/>
          <w:divBdr>
            <w:top w:val="none" w:sz="0" w:space="0" w:color="auto"/>
            <w:left w:val="none" w:sz="0" w:space="0" w:color="auto"/>
            <w:bottom w:val="none" w:sz="0" w:space="0" w:color="auto"/>
            <w:right w:val="none" w:sz="0" w:space="0" w:color="auto"/>
          </w:divBdr>
          <w:divsChild>
            <w:div w:id="1210263544">
              <w:marLeft w:val="1155"/>
              <w:marRight w:val="0"/>
              <w:marTop w:val="0"/>
              <w:marBottom w:val="0"/>
              <w:divBdr>
                <w:top w:val="none" w:sz="0" w:space="0" w:color="auto"/>
                <w:left w:val="none" w:sz="0" w:space="0" w:color="auto"/>
                <w:bottom w:val="none" w:sz="0" w:space="0" w:color="auto"/>
                <w:right w:val="none" w:sz="0" w:space="0" w:color="auto"/>
              </w:divBdr>
            </w:div>
            <w:div w:id="17734778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00510">
      <w:bodyDiv w:val="1"/>
      <w:marLeft w:val="0"/>
      <w:marRight w:val="0"/>
      <w:marTop w:val="0"/>
      <w:marBottom w:val="0"/>
      <w:divBdr>
        <w:top w:val="none" w:sz="0" w:space="0" w:color="auto"/>
        <w:left w:val="none" w:sz="0" w:space="0" w:color="auto"/>
        <w:bottom w:val="none" w:sz="0" w:space="0" w:color="auto"/>
        <w:right w:val="none" w:sz="0" w:space="0" w:color="auto"/>
      </w:divBdr>
      <w:divsChild>
        <w:div w:id="1362508672">
          <w:marLeft w:val="0"/>
          <w:marRight w:val="0"/>
          <w:marTop w:val="0"/>
          <w:marBottom w:val="0"/>
          <w:divBdr>
            <w:top w:val="none" w:sz="0" w:space="0" w:color="auto"/>
            <w:left w:val="none" w:sz="0" w:space="0" w:color="auto"/>
            <w:bottom w:val="none" w:sz="0" w:space="0" w:color="auto"/>
            <w:right w:val="none" w:sz="0" w:space="0" w:color="auto"/>
          </w:divBdr>
        </w:div>
        <w:div w:id="757094096">
          <w:marLeft w:val="0"/>
          <w:marRight w:val="0"/>
          <w:marTop w:val="150"/>
          <w:marBottom w:val="0"/>
          <w:divBdr>
            <w:top w:val="none" w:sz="0" w:space="0" w:color="auto"/>
            <w:left w:val="none" w:sz="0" w:space="0" w:color="auto"/>
            <w:bottom w:val="none" w:sz="0" w:space="0" w:color="auto"/>
            <w:right w:val="none" w:sz="0" w:space="0" w:color="auto"/>
          </w:divBdr>
          <w:divsChild>
            <w:div w:id="1049643969">
              <w:marLeft w:val="1155"/>
              <w:marRight w:val="0"/>
              <w:marTop w:val="0"/>
              <w:marBottom w:val="0"/>
              <w:divBdr>
                <w:top w:val="none" w:sz="0" w:space="0" w:color="auto"/>
                <w:left w:val="none" w:sz="0" w:space="0" w:color="auto"/>
                <w:bottom w:val="none" w:sz="0" w:space="0" w:color="auto"/>
                <w:right w:val="none" w:sz="0" w:space="0" w:color="auto"/>
              </w:divBdr>
            </w:div>
            <w:div w:id="1029717520">
              <w:marLeft w:val="1155"/>
              <w:marRight w:val="0"/>
              <w:marTop w:val="0"/>
              <w:marBottom w:val="0"/>
              <w:divBdr>
                <w:top w:val="none" w:sz="0" w:space="0" w:color="auto"/>
                <w:left w:val="none" w:sz="0" w:space="0" w:color="auto"/>
                <w:bottom w:val="none" w:sz="0" w:space="0" w:color="auto"/>
                <w:right w:val="none" w:sz="0" w:space="0" w:color="auto"/>
              </w:divBdr>
            </w:div>
            <w:div w:id="20607448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43540">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0574">
      <w:bodyDiv w:val="1"/>
      <w:marLeft w:val="0"/>
      <w:marRight w:val="0"/>
      <w:marTop w:val="0"/>
      <w:marBottom w:val="0"/>
      <w:divBdr>
        <w:top w:val="none" w:sz="0" w:space="0" w:color="auto"/>
        <w:left w:val="none" w:sz="0" w:space="0" w:color="auto"/>
        <w:bottom w:val="none" w:sz="0" w:space="0" w:color="auto"/>
        <w:right w:val="none" w:sz="0" w:space="0" w:color="auto"/>
      </w:divBdr>
      <w:divsChild>
        <w:div w:id="526647337">
          <w:marLeft w:val="0"/>
          <w:marRight w:val="0"/>
          <w:marTop w:val="0"/>
          <w:marBottom w:val="0"/>
          <w:divBdr>
            <w:top w:val="none" w:sz="0" w:space="0" w:color="auto"/>
            <w:left w:val="none" w:sz="0" w:space="0" w:color="auto"/>
            <w:bottom w:val="none" w:sz="0" w:space="0" w:color="auto"/>
            <w:right w:val="none" w:sz="0" w:space="0" w:color="auto"/>
          </w:divBdr>
        </w:div>
        <w:div w:id="1688092587">
          <w:marLeft w:val="0"/>
          <w:marRight w:val="0"/>
          <w:marTop w:val="150"/>
          <w:marBottom w:val="0"/>
          <w:divBdr>
            <w:top w:val="none" w:sz="0" w:space="0" w:color="auto"/>
            <w:left w:val="none" w:sz="0" w:space="0" w:color="auto"/>
            <w:bottom w:val="none" w:sz="0" w:space="0" w:color="auto"/>
            <w:right w:val="none" w:sz="0" w:space="0" w:color="auto"/>
          </w:divBdr>
          <w:divsChild>
            <w:div w:id="1914197602">
              <w:marLeft w:val="1155"/>
              <w:marRight w:val="0"/>
              <w:marTop w:val="0"/>
              <w:marBottom w:val="0"/>
              <w:divBdr>
                <w:top w:val="none" w:sz="0" w:space="0" w:color="auto"/>
                <w:left w:val="none" w:sz="0" w:space="0" w:color="auto"/>
                <w:bottom w:val="none" w:sz="0" w:space="0" w:color="auto"/>
                <w:right w:val="none" w:sz="0" w:space="0" w:color="auto"/>
              </w:divBdr>
            </w:div>
            <w:div w:id="321080305">
              <w:marLeft w:val="1155"/>
              <w:marRight w:val="0"/>
              <w:marTop w:val="0"/>
              <w:marBottom w:val="0"/>
              <w:divBdr>
                <w:top w:val="none" w:sz="0" w:space="0" w:color="auto"/>
                <w:left w:val="none" w:sz="0" w:space="0" w:color="auto"/>
                <w:bottom w:val="none" w:sz="0" w:space="0" w:color="auto"/>
                <w:right w:val="none" w:sz="0" w:space="0" w:color="auto"/>
              </w:divBdr>
            </w:div>
            <w:div w:id="20313734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7201">
      <w:bodyDiv w:val="1"/>
      <w:marLeft w:val="0"/>
      <w:marRight w:val="0"/>
      <w:marTop w:val="0"/>
      <w:marBottom w:val="0"/>
      <w:divBdr>
        <w:top w:val="none" w:sz="0" w:space="0" w:color="auto"/>
        <w:left w:val="none" w:sz="0" w:space="0" w:color="auto"/>
        <w:bottom w:val="none" w:sz="0" w:space="0" w:color="auto"/>
        <w:right w:val="none" w:sz="0" w:space="0" w:color="auto"/>
      </w:divBdr>
      <w:divsChild>
        <w:div w:id="1416173202">
          <w:marLeft w:val="0"/>
          <w:marRight w:val="0"/>
          <w:marTop w:val="0"/>
          <w:marBottom w:val="0"/>
          <w:divBdr>
            <w:top w:val="none" w:sz="0" w:space="0" w:color="auto"/>
            <w:left w:val="none" w:sz="0" w:space="0" w:color="auto"/>
            <w:bottom w:val="none" w:sz="0" w:space="0" w:color="auto"/>
            <w:right w:val="none" w:sz="0" w:space="0" w:color="auto"/>
          </w:divBdr>
        </w:div>
        <w:div w:id="24866130">
          <w:marLeft w:val="0"/>
          <w:marRight w:val="0"/>
          <w:marTop w:val="150"/>
          <w:marBottom w:val="0"/>
          <w:divBdr>
            <w:top w:val="none" w:sz="0" w:space="0" w:color="auto"/>
            <w:left w:val="none" w:sz="0" w:space="0" w:color="auto"/>
            <w:bottom w:val="none" w:sz="0" w:space="0" w:color="auto"/>
            <w:right w:val="none" w:sz="0" w:space="0" w:color="auto"/>
          </w:divBdr>
          <w:divsChild>
            <w:div w:id="1866093144">
              <w:marLeft w:val="1155"/>
              <w:marRight w:val="0"/>
              <w:marTop w:val="0"/>
              <w:marBottom w:val="0"/>
              <w:divBdr>
                <w:top w:val="none" w:sz="0" w:space="0" w:color="auto"/>
                <w:left w:val="none" w:sz="0" w:space="0" w:color="auto"/>
                <w:bottom w:val="none" w:sz="0" w:space="0" w:color="auto"/>
                <w:right w:val="none" w:sz="0" w:space="0" w:color="auto"/>
              </w:divBdr>
            </w:div>
            <w:div w:id="320276113">
              <w:marLeft w:val="1155"/>
              <w:marRight w:val="0"/>
              <w:marTop w:val="0"/>
              <w:marBottom w:val="0"/>
              <w:divBdr>
                <w:top w:val="none" w:sz="0" w:space="0" w:color="auto"/>
                <w:left w:val="none" w:sz="0" w:space="0" w:color="auto"/>
                <w:bottom w:val="none" w:sz="0" w:space="0" w:color="auto"/>
                <w:right w:val="none" w:sz="0" w:space="0" w:color="auto"/>
              </w:divBdr>
            </w:div>
            <w:div w:id="2008828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3908470">
      <w:bodyDiv w:val="1"/>
      <w:marLeft w:val="0"/>
      <w:marRight w:val="0"/>
      <w:marTop w:val="0"/>
      <w:marBottom w:val="0"/>
      <w:divBdr>
        <w:top w:val="none" w:sz="0" w:space="0" w:color="auto"/>
        <w:left w:val="none" w:sz="0" w:space="0" w:color="auto"/>
        <w:bottom w:val="none" w:sz="0" w:space="0" w:color="auto"/>
        <w:right w:val="none" w:sz="0" w:space="0" w:color="auto"/>
      </w:divBdr>
      <w:divsChild>
        <w:div w:id="1366708501">
          <w:marLeft w:val="0"/>
          <w:marRight w:val="0"/>
          <w:marTop w:val="0"/>
          <w:marBottom w:val="0"/>
          <w:divBdr>
            <w:top w:val="none" w:sz="0" w:space="0" w:color="auto"/>
            <w:left w:val="none" w:sz="0" w:space="0" w:color="auto"/>
            <w:bottom w:val="none" w:sz="0" w:space="0" w:color="auto"/>
            <w:right w:val="none" w:sz="0" w:space="0" w:color="auto"/>
          </w:divBdr>
        </w:div>
        <w:div w:id="541598920">
          <w:marLeft w:val="0"/>
          <w:marRight w:val="0"/>
          <w:marTop w:val="150"/>
          <w:marBottom w:val="0"/>
          <w:divBdr>
            <w:top w:val="none" w:sz="0" w:space="0" w:color="auto"/>
            <w:left w:val="none" w:sz="0" w:space="0" w:color="auto"/>
            <w:bottom w:val="none" w:sz="0" w:space="0" w:color="auto"/>
            <w:right w:val="none" w:sz="0" w:space="0" w:color="auto"/>
          </w:divBdr>
          <w:divsChild>
            <w:div w:id="1984775575">
              <w:marLeft w:val="1155"/>
              <w:marRight w:val="0"/>
              <w:marTop w:val="0"/>
              <w:marBottom w:val="0"/>
              <w:divBdr>
                <w:top w:val="none" w:sz="0" w:space="0" w:color="auto"/>
                <w:left w:val="none" w:sz="0" w:space="0" w:color="auto"/>
                <w:bottom w:val="none" w:sz="0" w:space="0" w:color="auto"/>
                <w:right w:val="none" w:sz="0" w:space="0" w:color="auto"/>
              </w:divBdr>
            </w:div>
            <w:div w:id="15208479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5266">
      <w:bodyDiv w:val="1"/>
      <w:marLeft w:val="0"/>
      <w:marRight w:val="0"/>
      <w:marTop w:val="0"/>
      <w:marBottom w:val="0"/>
      <w:divBdr>
        <w:top w:val="none" w:sz="0" w:space="0" w:color="auto"/>
        <w:left w:val="none" w:sz="0" w:space="0" w:color="auto"/>
        <w:bottom w:val="none" w:sz="0" w:space="0" w:color="auto"/>
        <w:right w:val="none" w:sz="0" w:space="0" w:color="auto"/>
      </w:divBdr>
      <w:divsChild>
        <w:div w:id="535895660">
          <w:marLeft w:val="0"/>
          <w:marRight w:val="0"/>
          <w:marTop w:val="0"/>
          <w:marBottom w:val="0"/>
          <w:divBdr>
            <w:top w:val="none" w:sz="0" w:space="0" w:color="auto"/>
            <w:left w:val="none" w:sz="0" w:space="0" w:color="auto"/>
            <w:bottom w:val="none" w:sz="0" w:space="0" w:color="auto"/>
            <w:right w:val="none" w:sz="0" w:space="0" w:color="auto"/>
          </w:divBdr>
        </w:div>
        <w:div w:id="671883564">
          <w:marLeft w:val="0"/>
          <w:marRight w:val="0"/>
          <w:marTop w:val="150"/>
          <w:marBottom w:val="0"/>
          <w:divBdr>
            <w:top w:val="none" w:sz="0" w:space="0" w:color="auto"/>
            <w:left w:val="none" w:sz="0" w:space="0" w:color="auto"/>
            <w:bottom w:val="none" w:sz="0" w:space="0" w:color="auto"/>
            <w:right w:val="none" w:sz="0" w:space="0" w:color="auto"/>
          </w:divBdr>
          <w:divsChild>
            <w:div w:id="396126097">
              <w:marLeft w:val="1155"/>
              <w:marRight w:val="0"/>
              <w:marTop w:val="0"/>
              <w:marBottom w:val="0"/>
              <w:divBdr>
                <w:top w:val="none" w:sz="0" w:space="0" w:color="auto"/>
                <w:left w:val="none" w:sz="0" w:space="0" w:color="auto"/>
                <w:bottom w:val="none" w:sz="0" w:space="0" w:color="auto"/>
                <w:right w:val="none" w:sz="0" w:space="0" w:color="auto"/>
              </w:divBdr>
            </w:div>
            <w:div w:id="1079063494">
              <w:marLeft w:val="1155"/>
              <w:marRight w:val="0"/>
              <w:marTop w:val="0"/>
              <w:marBottom w:val="0"/>
              <w:divBdr>
                <w:top w:val="none" w:sz="0" w:space="0" w:color="auto"/>
                <w:left w:val="none" w:sz="0" w:space="0" w:color="auto"/>
                <w:bottom w:val="none" w:sz="0" w:space="0" w:color="auto"/>
                <w:right w:val="none" w:sz="0" w:space="0" w:color="auto"/>
              </w:divBdr>
            </w:div>
            <w:div w:id="1513840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563931">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8981323">
      <w:bodyDiv w:val="1"/>
      <w:marLeft w:val="0"/>
      <w:marRight w:val="0"/>
      <w:marTop w:val="0"/>
      <w:marBottom w:val="0"/>
      <w:divBdr>
        <w:top w:val="none" w:sz="0" w:space="0" w:color="auto"/>
        <w:left w:val="none" w:sz="0" w:space="0" w:color="auto"/>
        <w:bottom w:val="none" w:sz="0" w:space="0" w:color="auto"/>
        <w:right w:val="none" w:sz="0" w:space="0" w:color="auto"/>
      </w:divBdr>
      <w:divsChild>
        <w:div w:id="286935983">
          <w:marLeft w:val="0"/>
          <w:marRight w:val="0"/>
          <w:marTop w:val="0"/>
          <w:marBottom w:val="0"/>
          <w:divBdr>
            <w:top w:val="none" w:sz="0" w:space="0" w:color="auto"/>
            <w:left w:val="none" w:sz="0" w:space="0" w:color="auto"/>
            <w:bottom w:val="none" w:sz="0" w:space="0" w:color="auto"/>
            <w:right w:val="none" w:sz="0" w:space="0" w:color="auto"/>
          </w:divBdr>
        </w:div>
        <w:div w:id="1882396935">
          <w:marLeft w:val="0"/>
          <w:marRight w:val="0"/>
          <w:marTop w:val="150"/>
          <w:marBottom w:val="0"/>
          <w:divBdr>
            <w:top w:val="none" w:sz="0" w:space="0" w:color="auto"/>
            <w:left w:val="none" w:sz="0" w:space="0" w:color="auto"/>
            <w:bottom w:val="none" w:sz="0" w:space="0" w:color="auto"/>
            <w:right w:val="none" w:sz="0" w:space="0" w:color="auto"/>
          </w:divBdr>
          <w:divsChild>
            <w:div w:id="1112552735">
              <w:marLeft w:val="1155"/>
              <w:marRight w:val="0"/>
              <w:marTop w:val="0"/>
              <w:marBottom w:val="0"/>
              <w:divBdr>
                <w:top w:val="none" w:sz="0" w:space="0" w:color="auto"/>
                <w:left w:val="none" w:sz="0" w:space="0" w:color="auto"/>
                <w:bottom w:val="none" w:sz="0" w:space="0" w:color="auto"/>
                <w:right w:val="none" w:sz="0" w:space="0" w:color="auto"/>
              </w:divBdr>
            </w:div>
            <w:div w:id="1807045118">
              <w:marLeft w:val="1155"/>
              <w:marRight w:val="0"/>
              <w:marTop w:val="0"/>
              <w:marBottom w:val="0"/>
              <w:divBdr>
                <w:top w:val="none" w:sz="0" w:space="0" w:color="auto"/>
                <w:left w:val="none" w:sz="0" w:space="0" w:color="auto"/>
                <w:bottom w:val="none" w:sz="0" w:space="0" w:color="auto"/>
                <w:right w:val="none" w:sz="0" w:space="0" w:color="auto"/>
              </w:divBdr>
            </w:div>
            <w:div w:id="6912287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272813">
      <w:bodyDiv w:val="1"/>
      <w:marLeft w:val="0"/>
      <w:marRight w:val="0"/>
      <w:marTop w:val="0"/>
      <w:marBottom w:val="0"/>
      <w:divBdr>
        <w:top w:val="none" w:sz="0" w:space="0" w:color="auto"/>
        <w:left w:val="none" w:sz="0" w:space="0" w:color="auto"/>
        <w:bottom w:val="none" w:sz="0" w:space="0" w:color="auto"/>
        <w:right w:val="none" w:sz="0" w:space="0" w:color="auto"/>
      </w:divBdr>
      <w:divsChild>
        <w:div w:id="718360851">
          <w:marLeft w:val="0"/>
          <w:marRight w:val="0"/>
          <w:marTop w:val="0"/>
          <w:marBottom w:val="0"/>
          <w:divBdr>
            <w:top w:val="none" w:sz="0" w:space="0" w:color="auto"/>
            <w:left w:val="none" w:sz="0" w:space="0" w:color="auto"/>
            <w:bottom w:val="none" w:sz="0" w:space="0" w:color="auto"/>
            <w:right w:val="none" w:sz="0" w:space="0" w:color="auto"/>
          </w:divBdr>
        </w:div>
        <w:div w:id="230233300">
          <w:marLeft w:val="0"/>
          <w:marRight w:val="0"/>
          <w:marTop w:val="150"/>
          <w:marBottom w:val="0"/>
          <w:divBdr>
            <w:top w:val="none" w:sz="0" w:space="0" w:color="auto"/>
            <w:left w:val="none" w:sz="0" w:space="0" w:color="auto"/>
            <w:bottom w:val="none" w:sz="0" w:space="0" w:color="auto"/>
            <w:right w:val="none" w:sz="0" w:space="0" w:color="auto"/>
          </w:divBdr>
          <w:divsChild>
            <w:div w:id="434205786">
              <w:marLeft w:val="1155"/>
              <w:marRight w:val="0"/>
              <w:marTop w:val="0"/>
              <w:marBottom w:val="0"/>
              <w:divBdr>
                <w:top w:val="none" w:sz="0" w:space="0" w:color="auto"/>
                <w:left w:val="none" w:sz="0" w:space="0" w:color="auto"/>
                <w:bottom w:val="none" w:sz="0" w:space="0" w:color="auto"/>
                <w:right w:val="none" w:sz="0" w:space="0" w:color="auto"/>
              </w:divBdr>
            </w:div>
            <w:div w:id="1132865238">
              <w:marLeft w:val="1155"/>
              <w:marRight w:val="0"/>
              <w:marTop w:val="0"/>
              <w:marBottom w:val="0"/>
              <w:divBdr>
                <w:top w:val="none" w:sz="0" w:space="0" w:color="auto"/>
                <w:left w:val="none" w:sz="0" w:space="0" w:color="auto"/>
                <w:bottom w:val="none" w:sz="0" w:space="0" w:color="auto"/>
                <w:right w:val="none" w:sz="0" w:space="0" w:color="auto"/>
              </w:divBdr>
            </w:div>
            <w:div w:id="491121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194990">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5862">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484">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7962740">
      <w:bodyDiv w:val="1"/>
      <w:marLeft w:val="0"/>
      <w:marRight w:val="0"/>
      <w:marTop w:val="0"/>
      <w:marBottom w:val="0"/>
      <w:divBdr>
        <w:top w:val="none" w:sz="0" w:space="0" w:color="auto"/>
        <w:left w:val="none" w:sz="0" w:space="0" w:color="auto"/>
        <w:bottom w:val="none" w:sz="0" w:space="0" w:color="auto"/>
        <w:right w:val="none" w:sz="0" w:space="0" w:color="auto"/>
      </w:divBdr>
      <w:divsChild>
        <w:div w:id="34814965">
          <w:marLeft w:val="0"/>
          <w:marRight w:val="0"/>
          <w:marTop w:val="0"/>
          <w:marBottom w:val="0"/>
          <w:divBdr>
            <w:top w:val="none" w:sz="0" w:space="0" w:color="auto"/>
            <w:left w:val="none" w:sz="0" w:space="0" w:color="auto"/>
            <w:bottom w:val="none" w:sz="0" w:space="0" w:color="auto"/>
            <w:right w:val="none" w:sz="0" w:space="0" w:color="auto"/>
          </w:divBdr>
        </w:div>
        <w:div w:id="1988363999">
          <w:marLeft w:val="0"/>
          <w:marRight w:val="0"/>
          <w:marTop w:val="150"/>
          <w:marBottom w:val="0"/>
          <w:divBdr>
            <w:top w:val="none" w:sz="0" w:space="0" w:color="auto"/>
            <w:left w:val="none" w:sz="0" w:space="0" w:color="auto"/>
            <w:bottom w:val="none" w:sz="0" w:space="0" w:color="auto"/>
            <w:right w:val="none" w:sz="0" w:space="0" w:color="auto"/>
          </w:divBdr>
          <w:divsChild>
            <w:div w:id="2095516417">
              <w:marLeft w:val="1155"/>
              <w:marRight w:val="0"/>
              <w:marTop w:val="0"/>
              <w:marBottom w:val="0"/>
              <w:divBdr>
                <w:top w:val="none" w:sz="0" w:space="0" w:color="auto"/>
                <w:left w:val="none" w:sz="0" w:space="0" w:color="auto"/>
                <w:bottom w:val="none" w:sz="0" w:space="0" w:color="auto"/>
                <w:right w:val="none" w:sz="0" w:space="0" w:color="auto"/>
              </w:divBdr>
            </w:div>
            <w:div w:id="628167021">
              <w:marLeft w:val="1155"/>
              <w:marRight w:val="0"/>
              <w:marTop w:val="0"/>
              <w:marBottom w:val="0"/>
              <w:divBdr>
                <w:top w:val="none" w:sz="0" w:space="0" w:color="auto"/>
                <w:left w:val="none" w:sz="0" w:space="0" w:color="auto"/>
                <w:bottom w:val="none" w:sz="0" w:space="0" w:color="auto"/>
                <w:right w:val="none" w:sz="0" w:space="0" w:color="auto"/>
              </w:divBdr>
            </w:div>
            <w:div w:id="2439577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11938">
      <w:bodyDiv w:val="1"/>
      <w:marLeft w:val="0"/>
      <w:marRight w:val="0"/>
      <w:marTop w:val="0"/>
      <w:marBottom w:val="0"/>
      <w:divBdr>
        <w:top w:val="none" w:sz="0" w:space="0" w:color="auto"/>
        <w:left w:val="none" w:sz="0" w:space="0" w:color="auto"/>
        <w:bottom w:val="none" w:sz="0" w:space="0" w:color="auto"/>
        <w:right w:val="none" w:sz="0" w:space="0" w:color="auto"/>
      </w:divBdr>
      <w:divsChild>
        <w:div w:id="128132325">
          <w:marLeft w:val="0"/>
          <w:marRight w:val="0"/>
          <w:marTop w:val="0"/>
          <w:marBottom w:val="0"/>
          <w:divBdr>
            <w:top w:val="none" w:sz="0" w:space="0" w:color="auto"/>
            <w:left w:val="none" w:sz="0" w:space="0" w:color="auto"/>
            <w:bottom w:val="none" w:sz="0" w:space="0" w:color="auto"/>
            <w:right w:val="none" w:sz="0" w:space="0" w:color="auto"/>
          </w:divBdr>
        </w:div>
        <w:div w:id="177432497">
          <w:marLeft w:val="0"/>
          <w:marRight w:val="0"/>
          <w:marTop w:val="150"/>
          <w:marBottom w:val="0"/>
          <w:divBdr>
            <w:top w:val="none" w:sz="0" w:space="0" w:color="auto"/>
            <w:left w:val="none" w:sz="0" w:space="0" w:color="auto"/>
            <w:bottom w:val="none" w:sz="0" w:space="0" w:color="auto"/>
            <w:right w:val="none" w:sz="0" w:space="0" w:color="auto"/>
          </w:divBdr>
          <w:divsChild>
            <w:div w:id="2093502277">
              <w:marLeft w:val="1155"/>
              <w:marRight w:val="0"/>
              <w:marTop w:val="0"/>
              <w:marBottom w:val="0"/>
              <w:divBdr>
                <w:top w:val="none" w:sz="0" w:space="0" w:color="auto"/>
                <w:left w:val="none" w:sz="0" w:space="0" w:color="auto"/>
                <w:bottom w:val="none" w:sz="0" w:space="0" w:color="auto"/>
                <w:right w:val="none" w:sz="0" w:space="0" w:color="auto"/>
              </w:divBdr>
            </w:div>
            <w:div w:id="725302378">
              <w:marLeft w:val="1155"/>
              <w:marRight w:val="0"/>
              <w:marTop w:val="0"/>
              <w:marBottom w:val="0"/>
              <w:divBdr>
                <w:top w:val="none" w:sz="0" w:space="0" w:color="auto"/>
                <w:left w:val="none" w:sz="0" w:space="0" w:color="auto"/>
                <w:bottom w:val="none" w:sz="0" w:space="0" w:color="auto"/>
                <w:right w:val="none" w:sz="0" w:space="0" w:color="auto"/>
              </w:divBdr>
            </w:div>
            <w:div w:id="9114761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867662">
      <w:bodyDiv w:val="1"/>
      <w:marLeft w:val="0"/>
      <w:marRight w:val="0"/>
      <w:marTop w:val="0"/>
      <w:marBottom w:val="0"/>
      <w:divBdr>
        <w:top w:val="none" w:sz="0" w:space="0" w:color="auto"/>
        <w:left w:val="none" w:sz="0" w:space="0" w:color="auto"/>
        <w:bottom w:val="none" w:sz="0" w:space="0" w:color="auto"/>
        <w:right w:val="none" w:sz="0" w:space="0" w:color="auto"/>
      </w:divBdr>
      <w:divsChild>
        <w:div w:id="568618818">
          <w:marLeft w:val="0"/>
          <w:marRight w:val="0"/>
          <w:marTop w:val="0"/>
          <w:marBottom w:val="0"/>
          <w:divBdr>
            <w:top w:val="none" w:sz="0" w:space="0" w:color="auto"/>
            <w:left w:val="none" w:sz="0" w:space="0" w:color="auto"/>
            <w:bottom w:val="none" w:sz="0" w:space="0" w:color="auto"/>
            <w:right w:val="none" w:sz="0" w:space="0" w:color="auto"/>
          </w:divBdr>
        </w:div>
        <w:div w:id="1335182455">
          <w:marLeft w:val="0"/>
          <w:marRight w:val="0"/>
          <w:marTop w:val="150"/>
          <w:marBottom w:val="0"/>
          <w:divBdr>
            <w:top w:val="none" w:sz="0" w:space="0" w:color="auto"/>
            <w:left w:val="none" w:sz="0" w:space="0" w:color="auto"/>
            <w:bottom w:val="none" w:sz="0" w:space="0" w:color="auto"/>
            <w:right w:val="none" w:sz="0" w:space="0" w:color="auto"/>
          </w:divBdr>
          <w:divsChild>
            <w:div w:id="541288191">
              <w:marLeft w:val="1155"/>
              <w:marRight w:val="0"/>
              <w:marTop w:val="0"/>
              <w:marBottom w:val="0"/>
              <w:divBdr>
                <w:top w:val="none" w:sz="0" w:space="0" w:color="auto"/>
                <w:left w:val="none" w:sz="0" w:space="0" w:color="auto"/>
                <w:bottom w:val="none" w:sz="0" w:space="0" w:color="auto"/>
                <w:right w:val="none" w:sz="0" w:space="0" w:color="auto"/>
              </w:divBdr>
            </w:div>
            <w:div w:id="1908761785">
              <w:marLeft w:val="1155"/>
              <w:marRight w:val="0"/>
              <w:marTop w:val="0"/>
              <w:marBottom w:val="0"/>
              <w:divBdr>
                <w:top w:val="none" w:sz="0" w:space="0" w:color="auto"/>
                <w:left w:val="none" w:sz="0" w:space="0" w:color="auto"/>
                <w:bottom w:val="none" w:sz="0" w:space="0" w:color="auto"/>
                <w:right w:val="none" w:sz="0" w:space="0" w:color="auto"/>
              </w:divBdr>
            </w:div>
            <w:div w:id="676232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87567">
      <w:bodyDiv w:val="1"/>
      <w:marLeft w:val="0"/>
      <w:marRight w:val="0"/>
      <w:marTop w:val="0"/>
      <w:marBottom w:val="0"/>
      <w:divBdr>
        <w:top w:val="none" w:sz="0" w:space="0" w:color="auto"/>
        <w:left w:val="none" w:sz="0" w:space="0" w:color="auto"/>
        <w:bottom w:val="none" w:sz="0" w:space="0" w:color="auto"/>
        <w:right w:val="none" w:sz="0" w:space="0" w:color="auto"/>
      </w:divBdr>
      <w:divsChild>
        <w:div w:id="916019759">
          <w:marLeft w:val="0"/>
          <w:marRight w:val="0"/>
          <w:marTop w:val="0"/>
          <w:marBottom w:val="0"/>
          <w:divBdr>
            <w:top w:val="none" w:sz="0" w:space="0" w:color="auto"/>
            <w:left w:val="none" w:sz="0" w:space="0" w:color="auto"/>
            <w:bottom w:val="none" w:sz="0" w:space="0" w:color="auto"/>
            <w:right w:val="none" w:sz="0" w:space="0" w:color="auto"/>
          </w:divBdr>
        </w:div>
        <w:div w:id="1736124586">
          <w:marLeft w:val="0"/>
          <w:marRight w:val="0"/>
          <w:marTop w:val="150"/>
          <w:marBottom w:val="0"/>
          <w:divBdr>
            <w:top w:val="none" w:sz="0" w:space="0" w:color="auto"/>
            <w:left w:val="none" w:sz="0" w:space="0" w:color="auto"/>
            <w:bottom w:val="none" w:sz="0" w:space="0" w:color="auto"/>
            <w:right w:val="none" w:sz="0" w:space="0" w:color="auto"/>
          </w:divBdr>
          <w:divsChild>
            <w:div w:id="382756438">
              <w:marLeft w:val="1155"/>
              <w:marRight w:val="0"/>
              <w:marTop w:val="0"/>
              <w:marBottom w:val="0"/>
              <w:divBdr>
                <w:top w:val="none" w:sz="0" w:space="0" w:color="auto"/>
                <w:left w:val="none" w:sz="0" w:space="0" w:color="auto"/>
                <w:bottom w:val="none" w:sz="0" w:space="0" w:color="auto"/>
                <w:right w:val="none" w:sz="0" w:space="0" w:color="auto"/>
              </w:divBdr>
            </w:div>
            <w:div w:id="581834044">
              <w:marLeft w:val="1155"/>
              <w:marRight w:val="0"/>
              <w:marTop w:val="0"/>
              <w:marBottom w:val="0"/>
              <w:divBdr>
                <w:top w:val="none" w:sz="0" w:space="0" w:color="auto"/>
                <w:left w:val="none" w:sz="0" w:space="0" w:color="auto"/>
                <w:bottom w:val="none" w:sz="0" w:space="0" w:color="auto"/>
                <w:right w:val="none" w:sz="0" w:space="0" w:color="auto"/>
              </w:divBdr>
            </w:div>
            <w:div w:id="471797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47870">
      <w:bodyDiv w:val="1"/>
      <w:marLeft w:val="0"/>
      <w:marRight w:val="0"/>
      <w:marTop w:val="0"/>
      <w:marBottom w:val="0"/>
      <w:divBdr>
        <w:top w:val="none" w:sz="0" w:space="0" w:color="auto"/>
        <w:left w:val="none" w:sz="0" w:space="0" w:color="auto"/>
        <w:bottom w:val="none" w:sz="0" w:space="0" w:color="auto"/>
        <w:right w:val="none" w:sz="0" w:space="0" w:color="auto"/>
      </w:divBdr>
      <w:divsChild>
        <w:div w:id="57019202">
          <w:marLeft w:val="0"/>
          <w:marRight w:val="0"/>
          <w:marTop w:val="0"/>
          <w:marBottom w:val="0"/>
          <w:divBdr>
            <w:top w:val="none" w:sz="0" w:space="0" w:color="auto"/>
            <w:left w:val="none" w:sz="0" w:space="0" w:color="auto"/>
            <w:bottom w:val="none" w:sz="0" w:space="0" w:color="auto"/>
            <w:right w:val="none" w:sz="0" w:space="0" w:color="auto"/>
          </w:divBdr>
        </w:div>
        <w:div w:id="1983348335">
          <w:marLeft w:val="0"/>
          <w:marRight w:val="0"/>
          <w:marTop w:val="150"/>
          <w:marBottom w:val="0"/>
          <w:divBdr>
            <w:top w:val="none" w:sz="0" w:space="0" w:color="auto"/>
            <w:left w:val="none" w:sz="0" w:space="0" w:color="auto"/>
            <w:bottom w:val="none" w:sz="0" w:space="0" w:color="auto"/>
            <w:right w:val="none" w:sz="0" w:space="0" w:color="auto"/>
          </w:divBdr>
          <w:divsChild>
            <w:div w:id="405497576">
              <w:marLeft w:val="1155"/>
              <w:marRight w:val="0"/>
              <w:marTop w:val="0"/>
              <w:marBottom w:val="0"/>
              <w:divBdr>
                <w:top w:val="none" w:sz="0" w:space="0" w:color="auto"/>
                <w:left w:val="none" w:sz="0" w:space="0" w:color="auto"/>
                <w:bottom w:val="none" w:sz="0" w:space="0" w:color="auto"/>
                <w:right w:val="none" w:sz="0" w:space="0" w:color="auto"/>
              </w:divBdr>
            </w:div>
            <w:div w:id="183788059">
              <w:marLeft w:val="1155"/>
              <w:marRight w:val="0"/>
              <w:marTop w:val="0"/>
              <w:marBottom w:val="0"/>
              <w:divBdr>
                <w:top w:val="none" w:sz="0" w:space="0" w:color="auto"/>
                <w:left w:val="none" w:sz="0" w:space="0" w:color="auto"/>
                <w:bottom w:val="none" w:sz="0" w:space="0" w:color="auto"/>
                <w:right w:val="none" w:sz="0" w:space="0" w:color="auto"/>
              </w:divBdr>
            </w:div>
            <w:div w:id="13918086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585613">
      <w:bodyDiv w:val="1"/>
      <w:marLeft w:val="0"/>
      <w:marRight w:val="0"/>
      <w:marTop w:val="0"/>
      <w:marBottom w:val="0"/>
      <w:divBdr>
        <w:top w:val="none" w:sz="0" w:space="0" w:color="auto"/>
        <w:left w:val="none" w:sz="0" w:space="0" w:color="auto"/>
        <w:bottom w:val="none" w:sz="0" w:space="0" w:color="auto"/>
        <w:right w:val="none" w:sz="0" w:space="0" w:color="auto"/>
      </w:divBdr>
      <w:divsChild>
        <w:div w:id="2121214448">
          <w:marLeft w:val="0"/>
          <w:marRight w:val="0"/>
          <w:marTop w:val="0"/>
          <w:marBottom w:val="0"/>
          <w:divBdr>
            <w:top w:val="none" w:sz="0" w:space="0" w:color="auto"/>
            <w:left w:val="none" w:sz="0" w:space="0" w:color="auto"/>
            <w:bottom w:val="none" w:sz="0" w:space="0" w:color="auto"/>
            <w:right w:val="none" w:sz="0" w:space="0" w:color="auto"/>
          </w:divBdr>
        </w:div>
        <w:div w:id="1709259334">
          <w:marLeft w:val="0"/>
          <w:marRight w:val="0"/>
          <w:marTop w:val="150"/>
          <w:marBottom w:val="0"/>
          <w:divBdr>
            <w:top w:val="none" w:sz="0" w:space="0" w:color="auto"/>
            <w:left w:val="none" w:sz="0" w:space="0" w:color="auto"/>
            <w:bottom w:val="none" w:sz="0" w:space="0" w:color="auto"/>
            <w:right w:val="none" w:sz="0" w:space="0" w:color="auto"/>
          </w:divBdr>
          <w:divsChild>
            <w:div w:id="1824349181">
              <w:marLeft w:val="1155"/>
              <w:marRight w:val="0"/>
              <w:marTop w:val="0"/>
              <w:marBottom w:val="0"/>
              <w:divBdr>
                <w:top w:val="none" w:sz="0" w:space="0" w:color="auto"/>
                <w:left w:val="none" w:sz="0" w:space="0" w:color="auto"/>
                <w:bottom w:val="none" w:sz="0" w:space="0" w:color="auto"/>
                <w:right w:val="none" w:sz="0" w:space="0" w:color="auto"/>
              </w:divBdr>
            </w:div>
            <w:div w:id="774253090">
              <w:marLeft w:val="1155"/>
              <w:marRight w:val="0"/>
              <w:marTop w:val="0"/>
              <w:marBottom w:val="0"/>
              <w:divBdr>
                <w:top w:val="none" w:sz="0" w:space="0" w:color="auto"/>
                <w:left w:val="none" w:sz="0" w:space="0" w:color="auto"/>
                <w:bottom w:val="none" w:sz="0" w:space="0" w:color="auto"/>
                <w:right w:val="none" w:sz="0" w:space="0" w:color="auto"/>
              </w:divBdr>
            </w:div>
            <w:div w:id="18236228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621172">
      <w:bodyDiv w:val="1"/>
      <w:marLeft w:val="0"/>
      <w:marRight w:val="0"/>
      <w:marTop w:val="0"/>
      <w:marBottom w:val="0"/>
      <w:divBdr>
        <w:top w:val="none" w:sz="0" w:space="0" w:color="auto"/>
        <w:left w:val="none" w:sz="0" w:space="0" w:color="auto"/>
        <w:bottom w:val="none" w:sz="0" w:space="0" w:color="auto"/>
        <w:right w:val="none" w:sz="0" w:space="0" w:color="auto"/>
      </w:divBdr>
      <w:divsChild>
        <w:div w:id="1429807734">
          <w:marLeft w:val="0"/>
          <w:marRight w:val="0"/>
          <w:marTop w:val="0"/>
          <w:marBottom w:val="0"/>
          <w:divBdr>
            <w:top w:val="none" w:sz="0" w:space="0" w:color="auto"/>
            <w:left w:val="none" w:sz="0" w:space="0" w:color="auto"/>
            <w:bottom w:val="none" w:sz="0" w:space="0" w:color="auto"/>
            <w:right w:val="none" w:sz="0" w:space="0" w:color="auto"/>
          </w:divBdr>
        </w:div>
        <w:div w:id="1746296422">
          <w:marLeft w:val="0"/>
          <w:marRight w:val="0"/>
          <w:marTop w:val="150"/>
          <w:marBottom w:val="0"/>
          <w:divBdr>
            <w:top w:val="none" w:sz="0" w:space="0" w:color="auto"/>
            <w:left w:val="none" w:sz="0" w:space="0" w:color="auto"/>
            <w:bottom w:val="none" w:sz="0" w:space="0" w:color="auto"/>
            <w:right w:val="none" w:sz="0" w:space="0" w:color="auto"/>
          </w:divBdr>
          <w:divsChild>
            <w:div w:id="442186401">
              <w:marLeft w:val="1155"/>
              <w:marRight w:val="0"/>
              <w:marTop w:val="0"/>
              <w:marBottom w:val="0"/>
              <w:divBdr>
                <w:top w:val="none" w:sz="0" w:space="0" w:color="auto"/>
                <w:left w:val="none" w:sz="0" w:space="0" w:color="auto"/>
                <w:bottom w:val="none" w:sz="0" w:space="0" w:color="auto"/>
                <w:right w:val="none" w:sz="0" w:space="0" w:color="auto"/>
              </w:divBdr>
            </w:div>
            <w:div w:id="1432699243">
              <w:marLeft w:val="1155"/>
              <w:marRight w:val="0"/>
              <w:marTop w:val="0"/>
              <w:marBottom w:val="0"/>
              <w:divBdr>
                <w:top w:val="none" w:sz="0" w:space="0" w:color="auto"/>
                <w:left w:val="none" w:sz="0" w:space="0" w:color="auto"/>
                <w:bottom w:val="none" w:sz="0" w:space="0" w:color="auto"/>
                <w:right w:val="none" w:sz="0" w:space="0" w:color="auto"/>
              </w:divBdr>
            </w:div>
            <w:div w:id="13795450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86190">
      <w:bodyDiv w:val="1"/>
      <w:marLeft w:val="0"/>
      <w:marRight w:val="0"/>
      <w:marTop w:val="0"/>
      <w:marBottom w:val="0"/>
      <w:divBdr>
        <w:top w:val="none" w:sz="0" w:space="0" w:color="auto"/>
        <w:left w:val="none" w:sz="0" w:space="0" w:color="auto"/>
        <w:bottom w:val="none" w:sz="0" w:space="0" w:color="auto"/>
        <w:right w:val="none" w:sz="0" w:space="0" w:color="auto"/>
      </w:divBdr>
      <w:divsChild>
        <w:div w:id="1142163148">
          <w:marLeft w:val="0"/>
          <w:marRight w:val="0"/>
          <w:marTop w:val="0"/>
          <w:marBottom w:val="0"/>
          <w:divBdr>
            <w:top w:val="none" w:sz="0" w:space="0" w:color="auto"/>
            <w:left w:val="none" w:sz="0" w:space="0" w:color="auto"/>
            <w:bottom w:val="none" w:sz="0" w:space="0" w:color="auto"/>
            <w:right w:val="none" w:sz="0" w:space="0" w:color="auto"/>
          </w:divBdr>
        </w:div>
        <w:div w:id="961838760">
          <w:marLeft w:val="0"/>
          <w:marRight w:val="0"/>
          <w:marTop w:val="150"/>
          <w:marBottom w:val="0"/>
          <w:divBdr>
            <w:top w:val="none" w:sz="0" w:space="0" w:color="auto"/>
            <w:left w:val="none" w:sz="0" w:space="0" w:color="auto"/>
            <w:bottom w:val="none" w:sz="0" w:space="0" w:color="auto"/>
            <w:right w:val="none" w:sz="0" w:space="0" w:color="auto"/>
          </w:divBdr>
          <w:divsChild>
            <w:div w:id="2093768629">
              <w:marLeft w:val="1155"/>
              <w:marRight w:val="0"/>
              <w:marTop w:val="0"/>
              <w:marBottom w:val="0"/>
              <w:divBdr>
                <w:top w:val="none" w:sz="0" w:space="0" w:color="auto"/>
                <w:left w:val="none" w:sz="0" w:space="0" w:color="auto"/>
                <w:bottom w:val="none" w:sz="0" w:space="0" w:color="auto"/>
                <w:right w:val="none" w:sz="0" w:space="0" w:color="auto"/>
              </w:divBdr>
            </w:div>
            <w:div w:id="1199125846">
              <w:marLeft w:val="1155"/>
              <w:marRight w:val="0"/>
              <w:marTop w:val="0"/>
              <w:marBottom w:val="0"/>
              <w:divBdr>
                <w:top w:val="none" w:sz="0" w:space="0" w:color="auto"/>
                <w:left w:val="none" w:sz="0" w:space="0" w:color="auto"/>
                <w:bottom w:val="none" w:sz="0" w:space="0" w:color="auto"/>
                <w:right w:val="none" w:sz="0" w:space="0" w:color="auto"/>
              </w:divBdr>
            </w:div>
            <w:div w:id="8913873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53653">
      <w:bodyDiv w:val="1"/>
      <w:marLeft w:val="0"/>
      <w:marRight w:val="0"/>
      <w:marTop w:val="0"/>
      <w:marBottom w:val="0"/>
      <w:divBdr>
        <w:top w:val="none" w:sz="0" w:space="0" w:color="auto"/>
        <w:left w:val="none" w:sz="0" w:space="0" w:color="auto"/>
        <w:bottom w:val="none" w:sz="0" w:space="0" w:color="auto"/>
        <w:right w:val="none" w:sz="0" w:space="0" w:color="auto"/>
      </w:divBdr>
      <w:divsChild>
        <w:div w:id="67577645">
          <w:marLeft w:val="0"/>
          <w:marRight w:val="0"/>
          <w:marTop w:val="0"/>
          <w:marBottom w:val="0"/>
          <w:divBdr>
            <w:top w:val="none" w:sz="0" w:space="0" w:color="auto"/>
            <w:left w:val="none" w:sz="0" w:space="0" w:color="auto"/>
            <w:bottom w:val="none" w:sz="0" w:space="0" w:color="auto"/>
            <w:right w:val="none" w:sz="0" w:space="0" w:color="auto"/>
          </w:divBdr>
        </w:div>
        <w:div w:id="542332114">
          <w:marLeft w:val="0"/>
          <w:marRight w:val="0"/>
          <w:marTop w:val="150"/>
          <w:marBottom w:val="0"/>
          <w:divBdr>
            <w:top w:val="none" w:sz="0" w:space="0" w:color="auto"/>
            <w:left w:val="none" w:sz="0" w:space="0" w:color="auto"/>
            <w:bottom w:val="none" w:sz="0" w:space="0" w:color="auto"/>
            <w:right w:val="none" w:sz="0" w:space="0" w:color="auto"/>
          </w:divBdr>
          <w:divsChild>
            <w:div w:id="280191513">
              <w:marLeft w:val="1155"/>
              <w:marRight w:val="0"/>
              <w:marTop w:val="0"/>
              <w:marBottom w:val="0"/>
              <w:divBdr>
                <w:top w:val="none" w:sz="0" w:space="0" w:color="auto"/>
                <w:left w:val="none" w:sz="0" w:space="0" w:color="auto"/>
                <w:bottom w:val="none" w:sz="0" w:space="0" w:color="auto"/>
                <w:right w:val="none" w:sz="0" w:space="0" w:color="auto"/>
              </w:divBdr>
            </w:div>
            <w:div w:id="278924691">
              <w:marLeft w:val="1155"/>
              <w:marRight w:val="0"/>
              <w:marTop w:val="0"/>
              <w:marBottom w:val="0"/>
              <w:divBdr>
                <w:top w:val="none" w:sz="0" w:space="0" w:color="auto"/>
                <w:left w:val="none" w:sz="0" w:space="0" w:color="auto"/>
                <w:bottom w:val="none" w:sz="0" w:space="0" w:color="auto"/>
                <w:right w:val="none" w:sz="0" w:space="0" w:color="auto"/>
              </w:divBdr>
            </w:div>
            <w:div w:id="12997225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6196">
      <w:bodyDiv w:val="1"/>
      <w:marLeft w:val="0"/>
      <w:marRight w:val="0"/>
      <w:marTop w:val="0"/>
      <w:marBottom w:val="0"/>
      <w:divBdr>
        <w:top w:val="none" w:sz="0" w:space="0" w:color="auto"/>
        <w:left w:val="none" w:sz="0" w:space="0" w:color="auto"/>
        <w:bottom w:val="none" w:sz="0" w:space="0" w:color="auto"/>
        <w:right w:val="none" w:sz="0" w:space="0" w:color="auto"/>
      </w:divBdr>
      <w:divsChild>
        <w:div w:id="42408705">
          <w:marLeft w:val="0"/>
          <w:marRight w:val="0"/>
          <w:marTop w:val="0"/>
          <w:marBottom w:val="0"/>
          <w:divBdr>
            <w:top w:val="none" w:sz="0" w:space="0" w:color="auto"/>
            <w:left w:val="none" w:sz="0" w:space="0" w:color="auto"/>
            <w:bottom w:val="none" w:sz="0" w:space="0" w:color="auto"/>
            <w:right w:val="none" w:sz="0" w:space="0" w:color="auto"/>
          </w:divBdr>
        </w:div>
        <w:div w:id="712775772">
          <w:marLeft w:val="0"/>
          <w:marRight w:val="0"/>
          <w:marTop w:val="150"/>
          <w:marBottom w:val="0"/>
          <w:divBdr>
            <w:top w:val="none" w:sz="0" w:space="0" w:color="auto"/>
            <w:left w:val="none" w:sz="0" w:space="0" w:color="auto"/>
            <w:bottom w:val="none" w:sz="0" w:space="0" w:color="auto"/>
            <w:right w:val="none" w:sz="0" w:space="0" w:color="auto"/>
          </w:divBdr>
          <w:divsChild>
            <w:div w:id="1794052589">
              <w:marLeft w:val="1155"/>
              <w:marRight w:val="0"/>
              <w:marTop w:val="0"/>
              <w:marBottom w:val="0"/>
              <w:divBdr>
                <w:top w:val="none" w:sz="0" w:space="0" w:color="auto"/>
                <w:left w:val="none" w:sz="0" w:space="0" w:color="auto"/>
                <w:bottom w:val="none" w:sz="0" w:space="0" w:color="auto"/>
                <w:right w:val="none" w:sz="0" w:space="0" w:color="auto"/>
              </w:divBdr>
            </w:div>
            <w:div w:id="1093473271">
              <w:marLeft w:val="1155"/>
              <w:marRight w:val="0"/>
              <w:marTop w:val="0"/>
              <w:marBottom w:val="0"/>
              <w:divBdr>
                <w:top w:val="none" w:sz="0" w:space="0" w:color="auto"/>
                <w:left w:val="none" w:sz="0" w:space="0" w:color="auto"/>
                <w:bottom w:val="none" w:sz="0" w:space="0" w:color="auto"/>
                <w:right w:val="none" w:sz="0" w:space="0" w:color="auto"/>
              </w:divBdr>
            </w:div>
            <w:div w:id="1989245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657194">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0401">
      <w:bodyDiv w:val="1"/>
      <w:marLeft w:val="0"/>
      <w:marRight w:val="0"/>
      <w:marTop w:val="0"/>
      <w:marBottom w:val="0"/>
      <w:divBdr>
        <w:top w:val="none" w:sz="0" w:space="0" w:color="auto"/>
        <w:left w:val="none" w:sz="0" w:space="0" w:color="auto"/>
        <w:bottom w:val="none" w:sz="0" w:space="0" w:color="auto"/>
        <w:right w:val="none" w:sz="0" w:space="0" w:color="auto"/>
      </w:divBdr>
      <w:divsChild>
        <w:div w:id="1509101010">
          <w:marLeft w:val="0"/>
          <w:marRight w:val="0"/>
          <w:marTop w:val="0"/>
          <w:marBottom w:val="0"/>
          <w:divBdr>
            <w:top w:val="none" w:sz="0" w:space="0" w:color="auto"/>
            <w:left w:val="none" w:sz="0" w:space="0" w:color="auto"/>
            <w:bottom w:val="none" w:sz="0" w:space="0" w:color="auto"/>
            <w:right w:val="none" w:sz="0" w:space="0" w:color="auto"/>
          </w:divBdr>
        </w:div>
        <w:div w:id="1221211444">
          <w:marLeft w:val="0"/>
          <w:marRight w:val="0"/>
          <w:marTop w:val="150"/>
          <w:marBottom w:val="0"/>
          <w:divBdr>
            <w:top w:val="none" w:sz="0" w:space="0" w:color="auto"/>
            <w:left w:val="none" w:sz="0" w:space="0" w:color="auto"/>
            <w:bottom w:val="none" w:sz="0" w:space="0" w:color="auto"/>
            <w:right w:val="none" w:sz="0" w:space="0" w:color="auto"/>
          </w:divBdr>
          <w:divsChild>
            <w:div w:id="1816682753">
              <w:marLeft w:val="1155"/>
              <w:marRight w:val="0"/>
              <w:marTop w:val="0"/>
              <w:marBottom w:val="0"/>
              <w:divBdr>
                <w:top w:val="none" w:sz="0" w:space="0" w:color="auto"/>
                <w:left w:val="none" w:sz="0" w:space="0" w:color="auto"/>
                <w:bottom w:val="none" w:sz="0" w:space="0" w:color="auto"/>
                <w:right w:val="none" w:sz="0" w:space="0" w:color="auto"/>
              </w:divBdr>
            </w:div>
            <w:div w:id="2085686702">
              <w:marLeft w:val="1155"/>
              <w:marRight w:val="0"/>
              <w:marTop w:val="0"/>
              <w:marBottom w:val="0"/>
              <w:divBdr>
                <w:top w:val="none" w:sz="0" w:space="0" w:color="auto"/>
                <w:left w:val="none" w:sz="0" w:space="0" w:color="auto"/>
                <w:bottom w:val="none" w:sz="0" w:space="0" w:color="auto"/>
                <w:right w:val="none" w:sz="0" w:space="0" w:color="auto"/>
              </w:divBdr>
            </w:div>
            <w:div w:id="1699499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3977115">
      <w:bodyDiv w:val="1"/>
      <w:marLeft w:val="0"/>
      <w:marRight w:val="0"/>
      <w:marTop w:val="0"/>
      <w:marBottom w:val="0"/>
      <w:divBdr>
        <w:top w:val="none" w:sz="0" w:space="0" w:color="auto"/>
        <w:left w:val="none" w:sz="0" w:space="0" w:color="auto"/>
        <w:bottom w:val="none" w:sz="0" w:space="0" w:color="auto"/>
        <w:right w:val="none" w:sz="0" w:space="0" w:color="auto"/>
      </w:divBdr>
      <w:divsChild>
        <w:div w:id="788206195">
          <w:marLeft w:val="0"/>
          <w:marRight w:val="0"/>
          <w:marTop w:val="0"/>
          <w:marBottom w:val="0"/>
          <w:divBdr>
            <w:top w:val="none" w:sz="0" w:space="0" w:color="auto"/>
            <w:left w:val="none" w:sz="0" w:space="0" w:color="auto"/>
            <w:bottom w:val="none" w:sz="0" w:space="0" w:color="auto"/>
            <w:right w:val="none" w:sz="0" w:space="0" w:color="auto"/>
          </w:divBdr>
        </w:div>
        <w:div w:id="1002120689">
          <w:marLeft w:val="0"/>
          <w:marRight w:val="0"/>
          <w:marTop w:val="150"/>
          <w:marBottom w:val="0"/>
          <w:divBdr>
            <w:top w:val="none" w:sz="0" w:space="0" w:color="auto"/>
            <w:left w:val="none" w:sz="0" w:space="0" w:color="auto"/>
            <w:bottom w:val="none" w:sz="0" w:space="0" w:color="auto"/>
            <w:right w:val="none" w:sz="0" w:space="0" w:color="auto"/>
          </w:divBdr>
          <w:divsChild>
            <w:div w:id="140276631">
              <w:marLeft w:val="1155"/>
              <w:marRight w:val="0"/>
              <w:marTop w:val="0"/>
              <w:marBottom w:val="0"/>
              <w:divBdr>
                <w:top w:val="none" w:sz="0" w:space="0" w:color="auto"/>
                <w:left w:val="none" w:sz="0" w:space="0" w:color="auto"/>
                <w:bottom w:val="none" w:sz="0" w:space="0" w:color="auto"/>
                <w:right w:val="none" w:sz="0" w:space="0" w:color="auto"/>
              </w:divBdr>
            </w:div>
            <w:div w:id="88082608">
              <w:marLeft w:val="1155"/>
              <w:marRight w:val="0"/>
              <w:marTop w:val="0"/>
              <w:marBottom w:val="0"/>
              <w:divBdr>
                <w:top w:val="none" w:sz="0" w:space="0" w:color="auto"/>
                <w:left w:val="none" w:sz="0" w:space="0" w:color="auto"/>
                <w:bottom w:val="none" w:sz="0" w:space="0" w:color="auto"/>
                <w:right w:val="none" w:sz="0" w:space="0" w:color="auto"/>
              </w:divBdr>
            </w:div>
            <w:div w:id="1112633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23493">
      <w:bodyDiv w:val="1"/>
      <w:marLeft w:val="0"/>
      <w:marRight w:val="0"/>
      <w:marTop w:val="0"/>
      <w:marBottom w:val="0"/>
      <w:divBdr>
        <w:top w:val="none" w:sz="0" w:space="0" w:color="auto"/>
        <w:left w:val="none" w:sz="0" w:space="0" w:color="auto"/>
        <w:bottom w:val="none" w:sz="0" w:space="0" w:color="auto"/>
        <w:right w:val="none" w:sz="0" w:space="0" w:color="auto"/>
      </w:divBdr>
      <w:divsChild>
        <w:div w:id="1057705042">
          <w:marLeft w:val="0"/>
          <w:marRight w:val="0"/>
          <w:marTop w:val="0"/>
          <w:marBottom w:val="0"/>
          <w:divBdr>
            <w:top w:val="none" w:sz="0" w:space="0" w:color="auto"/>
            <w:left w:val="none" w:sz="0" w:space="0" w:color="auto"/>
            <w:bottom w:val="none" w:sz="0" w:space="0" w:color="auto"/>
            <w:right w:val="none" w:sz="0" w:space="0" w:color="auto"/>
          </w:divBdr>
        </w:div>
        <w:div w:id="836534242">
          <w:marLeft w:val="0"/>
          <w:marRight w:val="0"/>
          <w:marTop w:val="150"/>
          <w:marBottom w:val="0"/>
          <w:divBdr>
            <w:top w:val="none" w:sz="0" w:space="0" w:color="auto"/>
            <w:left w:val="none" w:sz="0" w:space="0" w:color="auto"/>
            <w:bottom w:val="none" w:sz="0" w:space="0" w:color="auto"/>
            <w:right w:val="none" w:sz="0" w:space="0" w:color="auto"/>
          </w:divBdr>
          <w:divsChild>
            <w:div w:id="1718892004">
              <w:marLeft w:val="1155"/>
              <w:marRight w:val="0"/>
              <w:marTop w:val="0"/>
              <w:marBottom w:val="0"/>
              <w:divBdr>
                <w:top w:val="none" w:sz="0" w:space="0" w:color="auto"/>
                <w:left w:val="none" w:sz="0" w:space="0" w:color="auto"/>
                <w:bottom w:val="none" w:sz="0" w:space="0" w:color="auto"/>
                <w:right w:val="none" w:sz="0" w:space="0" w:color="auto"/>
              </w:divBdr>
            </w:div>
            <w:div w:id="364868105">
              <w:marLeft w:val="1155"/>
              <w:marRight w:val="0"/>
              <w:marTop w:val="0"/>
              <w:marBottom w:val="0"/>
              <w:divBdr>
                <w:top w:val="none" w:sz="0" w:space="0" w:color="auto"/>
                <w:left w:val="none" w:sz="0" w:space="0" w:color="auto"/>
                <w:bottom w:val="none" w:sz="0" w:space="0" w:color="auto"/>
                <w:right w:val="none" w:sz="0" w:space="0" w:color="auto"/>
              </w:divBdr>
            </w:div>
            <w:div w:id="1957590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16850">
      <w:bodyDiv w:val="1"/>
      <w:marLeft w:val="0"/>
      <w:marRight w:val="0"/>
      <w:marTop w:val="0"/>
      <w:marBottom w:val="0"/>
      <w:divBdr>
        <w:top w:val="none" w:sz="0" w:space="0" w:color="auto"/>
        <w:left w:val="none" w:sz="0" w:space="0" w:color="auto"/>
        <w:bottom w:val="none" w:sz="0" w:space="0" w:color="auto"/>
        <w:right w:val="none" w:sz="0" w:space="0" w:color="auto"/>
      </w:divBdr>
      <w:divsChild>
        <w:div w:id="90199829">
          <w:marLeft w:val="0"/>
          <w:marRight w:val="0"/>
          <w:marTop w:val="0"/>
          <w:marBottom w:val="0"/>
          <w:divBdr>
            <w:top w:val="none" w:sz="0" w:space="0" w:color="auto"/>
            <w:left w:val="none" w:sz="0" w:space="0" w:color="auto"/>
            <w:bottom w:val="none" w:sz="0" w:space="0" w:color="auto"/>
            <w:right w:val="none" w:sz="0" w:space="0" w:color="auto"/>
          </w:divBdr>
        </w:div>
        <w:div w:id="287708646">
          <w:marLeft w:val="0"/>
          <w:marRight w:val="0"/>
          <w:marTop w:val="150"/>
          <w:marBottom w:val="0"/>
          <w:divBdr>
            <w:top w:val="none" w:sz="0" w:space="0" w:color="auto"/>
            <w:left w:val="none" w:sz="0" w:space="0" w:color="auto"/>
            <w:bottom w:val="none" w:sz="0" w:space="0" w:color="auto"/>
            <w:right w:val="none" w:sz="0" w:space="0" w:color="auto"/>
          </w:divBdr>
          <w:divsChild>
            <w:div w:id="1130709367">
              <w:marLeft w:val="1155"/>
              <w:marRight w:val="0"/>
              <w:marTop w:val="0"/>
              <w:marBottom w:val="0"/>
              <w:divBdr>
                <w:top w:val="none" w:sz="0" w:space="0" w:color="auto"/>
                <w:left w:val="none" w:sz="0" w:space="0" w:color="auto"/>
                <w:bottom w:val="none" w:sz="0" w:space="0" w:color="auto"/>
                <w:right w:val="none" w:sz="0" w:space="0" w:color="auto"/>
              </w:divBdr>
            </w:div>
            <w:div w:id="382952284">
              <w:marLeft w:val="1155"/>
              <w:marRight w:val="0"/>
              <w:marTop w:val="0"/>
              <w:marBottom w:val="0"/>
              <w:divBdr>
                <w:top w:val="none" w:sz="0" w:space="0" w:color="auto"/>
                <w:left w:val="none" w:sz="0" w:space="0" w:color="auto"/>
                <w:bottom w:val="none" w:sz="0" w:space="0" w:color="auto"/>
                <w:right w:val="none" w:sz="0" w:space="0" w:color="auto"/>
              </w:divBdr>
            </w:div>
            <w:div w:id="1561749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0593">
      <w:bodyDiv w:val="1"/>
      <w:marLeft w:val="0"/>
      <w:marRight w:val="0"/>
      <w:marTop w:val="0"/>
      <w:marBottom w:val="0"/>
      <w:divBdr>
        <w:top w:val="none" w:sz="0" w:space="0" w:color="auto"/>
        <w:left w:val="none" w:sz="0" w:space="0" w:color="auto"/>
        <w:bottom w:val="none" w:sz="0" w:space="0" w:color="auto"/>
        <w:right w:val="none" w:sz="0" w:space="0" w:color="auto"/>
      </w:divBdr>
      <w:divsChild>
        <w:div w:id="638075606">
          <w:marLeft w:val="0"/>
          <w:marRight w:val="0"/>
          <w:marTop w:val="0"/>
          <w:marBottom w:val="0"/>
          <w:divBdr>
            <w:top w:val="none" w:sz="0" w:space="0" w:color="auto"/>
            <w:left w:val="none" w:sz="0" w:space="0" w:color="auto"/>
            <w:bottom w:val="none" w:sz="0" w:space="0" w:color="auto"/>
            <w:right w:val="none" w:sz="0" w:space="0" w:color="auto"/>
          </w:divBdr>
        </w:div>
        <w:div w:id="61560465">
          <w:marLeft w:val="0"/>
          <w:marRight w:val="0"/>
          <w:marTop w:val="150"/>
          <w:marBottom w:val="0"/>
          <w:divBdr>
            <w:top w:val="none" w:sz="0" w:space="0" w:color="auto"/>
            <w:left w:val="none" w:sz="0" w:space="0" w:color="auto"/>
            <w:bottom w:val="none" w:sz="0" w:space="0" w:color="auto"/>
            <w:right w:val="none" w:sz="0" w:space="0" w:color="auto"/>
          </w:divBdr>
          <w:divsChild>
            <w:div w:id="901673894">
              <w:marLeft w:val="1155"/>
              <w:marRight w:val="0"/>
              <w:marTop w:val="0"/>
              <w:marBottom w:val="0"/>
              <w:divBdr>
                <w:top w:val="none" w:sz="0" w:space="0" w:color="auto"/>
                <w:left w:val="none" w:sz="0" w:space="0" w:color="auto"/>
                <w:bottom w:val="none" w:sz="0" w:space="0" w:color="auto"/>
                <w:right w:val="none" w:sz="0" w:space="0" w:color="auto"/>
              </w:divBdr>
            </w:div>
            <w:div w:id="1549226495">
              <w:marLeft w:val="1155"/>
              <w:marRight w:val="0"/>
              <w:marTop w:val="0"/>
              <w:marBottom w:val="0"/>
              <w:divBdr>
                <w:top w:val="none" w:sz="0" w:space="0" w:color="auto"/>
                <w:left w:val="none" w:sz="0" w:space="0" w:color="auto"/>
                <w:bottom w:val="none" w:sz="0" w:space="0" w:color="auto"/>
                <w:right w:val="none" w:sz="0" w:space="0" w:color="auto"/>
              </w:divBdr>
            </w:div>
            <w:div w:id="111771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5879">
      <w:bodyDiv w:val="1"/>
      <w:marLeft w:val="0"/>
      <w:marRight w:val="0"/>
      <w:marTop w:val="0"/>
      <w:marBottom w:val="0"/>
      <w:divBdr>
        <w:top w:val="none" w:sz="0" w:space="0" w:color="auto"/>
        <w:left w:val="none" w:sz="0" w:space="0" w:color="auto"/>
        <w:bottom w:val="none" w:sz="0" w:space="0" w:color="auto"/>
        <w:right w:val="none" w:sz="0" w:space="0" w:color="auto"/>
      </w:divBdr>
      <w:divsChild>
        <w:div w:id="1814524574">
          <w:marLeft w:val="0"/>
          <w:marRight w:val="0"/>
          <w:marTop w:val="0"/>
          <w:marBottom w:val="0"/>
          <w:divBdr>
            <w:top w:val="none" w:sz="0" w:space="0" w:color="auto"/>
            <w:left w:val="none" w:sz="0" w:space="0" w:color="auto"/>
            <w:bottom w:val="none" w:sz="0" w:space="0" w:color="auto"/>
            <w:right w:val="none" w:sz="0" w:space="0" w:color="auto"/>
          </w:divBdr>
        </w:div>
        <w:div w:id="629552863">
          <w:marLeft w:val="0"/>
          <w:marRight w:val="0"/>
          <w:marTop w:val="150"/>
          <w:marBottom w:val="0"/>
          <w:divBdr>
            <w:top w:val="none" w:sz="0" w:space="0" w:color="auto"/>
            <w:left w:val="none" w:sz="0" w:space="0" w:color="auto"/>
            <w:bottom w:val="none" w:sz="0" w:space="0" w:color="auto"/>
            <w:right w:val="none" w:sz="0" w:space="0" w:color="auto"/>
          </w:divBdr>
          <w:divsChild>
            <w:div w:id="1843858435">
              <w:marLeft w:val="1155"/>
              <w:marRight w:val="0"/>
              <w:marTop w:val="0"/>
              <w:marBottom w:val="0"/>
              <w:divBdr>
                <w:top w:val="none" w:sz="0" w:space="0" w:color="auto"/>
                <w:left w:val="none" w:sz="0" w:space="0" w:color="auto"/>
                <w:bottom w:val="none" w:sz="0" w:space="0" w:color="auto"/>
                <w:right w:val="none" w:sz="0" w:space="0" w:color="auto"/>
              </w:divBdr>
            </w:div>
            <w:div w:id="1496610511">
              <w:marLeft w:val="1155"/>
              <w:marRight w:val="0"/>
              <w:marTop w:val="0"/>
              <w:marBottom w:val="0"/>
              <w:divBdr>
                <w:top w:val="none" w:sz="0" w:space="0" w:color="auto"/>
                <w:left w:val="none" w:sz="0" w:space="0" w:color="auto"/>
                <w:bottom w:val="none" w:sz="0" w:space="0" w:color="auto"/>
                <w:right w:val="none" w:sz="0" w:space="0" w:color="auto"/>
              </w:divBdr>
            </w:div>
            <w:div w:id="253762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7027">
      <w:bodyDiv w:val="1"/>
      <w:marLeft w:val="0"/>
      <w:marRight w:val="0"/>
      <w:marTop w:val="0"/>
      <w:marBottom w:val="0"/>
      <w:divBdr>
        <w:top w:val="none" w:sz="0" w:space="0" w:color="auto"/>
        <w:left w:val="none" w:sz="0" w:space="0" w:color="auto"/>
        <w:bottom w:val="none" w:sz="0" w:space="0" w:color="auto"/>
        <w:right w:val="none" w:sz="0" w:space="0" w:color="auto"/>
      </w:divBdr>
      <w:divsChild>
        <w:div w:id="1822580206">
          <w:marLeft w:val="0"/>
          <w:marRight w:val="0"/>
          <w:marTop w:val="0"/>
          <w:marBottom w:val="0"/>
          <w:divBdr>
            <w:top w:val="none" w:sz="0" w:space="0" w:color="auto"/>
            <w:left w:val="none" w:sz="0" w:space="0" w:color="auto"/>
            <w:bottom w:val="none" w:sz="0" w:space="0" w:color="auto"/>
            <w:right w:val="none" w:sz="0" w:space="0" w:color="auto"/>
          </w:divBdr>
        </w:div>
        <w:div w:id="650450019">
          <w:marLeft w:val="0"/>
          <w:marRight w:val="0"/>
          <w:marTop w:val="150"/>
          <w:marBottom w:val="0"/>
          <w:divBdr>
            <w:top w:val="none" w:sz="0" w:space="0" w:color="auto"/>
            <w:left w:val="none" w:sz="0" w:space="0" w:color="auto"/>
            <w:bottom w:val="none" w:sz="0" w:space="0" w:color="auto"/>
            <w:right w:val="none" w:sz="0" w:space="0" w:color="auto"/>
          </w:divBdr>
          <w:divsChild>
            <w:div w:id="1985625230">
              <w:marLeft w:val="1155"/>
              <w:marRight w:val="0"/>
              <w:marTop w:val="0"/>
              <w:marBottom w:val="0"/>
              <w:divBdr>
                <w:top w:val="none" w:sz="0" w:space="0" w:color="auto"/>
                <w:left w:val="none" w:sz="0" w:space="0" w:color="auto"/>
                <w:bottom w:val="none" w:sz="0" w:space="0" w:color="auto"/>
                <w:right w:val="none" w:sz="0" w:space="0" w:color="auto"/>
              </w:divBdr>
            </w:div>
            <w:div w:id="608900604">
              <w:marLeft w:val="1155"/>
              <w:marRight w:val="0"/>
              <w:marTop w:val="0"/>
              <w:marBottom w:val="0"/>
              <w:divBdr>
                <w:top w:val="none" w:sz="0" w:space="0" w:color="auto"/>
                <w:left w:val="none" w:sz="0" w:space="0" w:color="auto"/>
                <w:bottom w:val="none" w:sz="0" w:space="0" w:color="auto"/>
                <w:right w:val="none" w:sz="0" w:space="0" w:color="auto"/>
              </w:divBdr>
            </w:div>
            <w:div w:id="16084606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0594">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735523">
      <w:bodyDiv w:val="1"/>
      <w:marLeft w:val="0"/>
      <w:marRight w:val="0"/>
      <w:marTop w:val="0"/>
      <w:marBottom w:val="0"/>
      <w:divBdr>
        <w:top w:val="none" w:sz="0" w:space="0" w:color="auto"/>
        <w:left w:val="none" w:sz="0" w:space="0" w:color="auto"/>
        <w:bottom w:val="none" w:sz="0" w:space="0" w:color="auto"/>
        <w:right w:val="none" w:sz="0" w:space="0" w:color="auto"/>
      </w:divBdr>
    </w:div>
    <w:div w:id="569775208">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4669">
      <w:bodyDiv w:val="1"/>
      <w:marLeft w:val="0"/>
      <w:marRight w:val="0"/>
      <w:marTop w:val="0"/>
      <w:marBottom w:val="0"/>
      <w:divBdr>
        <w:top w:val="none" w:sz="0" w:space="0" w:color="auto"/>
        <w:left w:val="none" w:sz="0" w:space="0" w:color="auto"/>
        <w:bottom w:val="none" w:sz="0" w:space="0" w:color="auto"/>
        <w:right w:val="none" w:sz="0" w:space="0" w:color="auto"/>
      </w:divBdr>
      <w:divsChild>
        <w:div w:id="360858892">
          <w:marLeft w:val="0"/>
          <w:marRight w:val="0"/>
          <w:marTop w:val="0"/>
          <w:marBottom w:val="0"/>
          <w:divBdr>
            <w:top w:val="none" w:sz="0" w:space="0" w:color="auto"/>
            <w:left w:val="none" w:sz="0" w:space="0" w:color="auto"/>
            <w:bottom w:val="none" w:sz="0" w:space="0" w:color="auto"/>
            <w:right w:val="none" w:sz="0" w:space="0" w:color="auto"/>
          </w:divBdr>
        </w:div>
        <w:div w:id="888420543">
          <w:marLeft w:val="0"/>
          <w:marRight w:val="0"/>
          <w:marTop w:val="150"/>
          <w:marBottom w:val="0"/>
          <w:divBdr>
            <w:top w:val="none" w:sz="0" w:space="0" w:color="auto"/>
            <w:left w:val="none" w:sz="0" w:space="0" w:color="auto"/>
            <w:bottom w:val="none" w:sz="0" w:space="0" w:color="auto"/>
            <w:right w:val="none" w:sz="0" w:space="0" w:color="auto"/>
          </w:divBdr>
          <w:divsChild>
            <w:div w:id="2142451694">
              <w:marLeft w:val="1155"/>
              <w:marRight w:val="0"/>
              <w:marTop w:val="0"/>
              <w:marBottom w:val="0"/>
              <w:divBdr>
                <w:top w:val="none" w:sz="0" w:space="0" w:color="auto"/>
                <w:left w:val="none" w:sz="0" w:space="0" w:color="auto"/>
                <w:bottom w:val="none" w:sz="0" w:space="0" w:color="auto"/>
                <w:right w:val="none" w:sz="0" w:space="0" w:color="auto"/>
              </w:divBdr>
            </w:div>
            <w:div w:id="1294869909">
              <w:marLeft w:val="1155"/>
              <w:marRight w:val="0"/>
              <w:marTop w:val="0"/>
              <w:marBottom w:val="0"/>
              <w:divBdr>
                <w:top w:val="none" w:sz="0" w:space="0" w:color="auto"/>
                <w:left w:val="none" w:sz="0" w:space="0" w:color="auto"/>
                <w:bottom w:val="none" w:sz="0" w:space="0" w:color="auto"/>
                <w:right w:val="none" w:sz="0" w:space="0" w:color="auto"/>
              </w:divBdr>
            </w:div>
            <w:div w:id="17381606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0634">
      <w:bodyDiv w:val="1"/>
      <w:marLeft w:val="0"/>
      <w:marRight w:val="0"/>
      <w:marTop w:val="0"/>
      <w:marBottom w:val="0"/>
      <w:divBdr>
        <w:top w:val="none" w:sz="0" w:space="0" w:color="auto"/>
        <w:left w:val="none" w:sz="0" w:space="0" w:color="auto"/>
        <w:bottom w:val="none" w:sz="0" w:space="0" w:color="auto"/>
        <w:right w:val="none" w:sz="0" w:space="0" w:color="auto"/>
      </w:divBdr>
      <w:divsChild>
        <w:div w:id="1326394188">
          <w:marLeft w:val="0"/>
          <w:marRight w:val="0"/>
          <w:marTop w:val="0"/>
          <w:marBottom w:val="0"/>
          <w:divBdr>
            <w:top w:val="none" w:sz="0" w:space="0" w:color="auto"/>
            <w:left w:val="none" w:sz="0" w:space="0" w:color="auto"/>
            <w:bottom w:val="none" w:sz="0" w:space="0" w:color="auto"/>
            <w:right w:val="none" w:sz="0" w:space="0" w:color="auto"/>
          </w:divBdr>
        </w:div>
        <w:div w:id="1743335685">
          <w:marLeft w:val="0"/>
          <w:marRight w:val="0"/>
          <w:marTop w:val="150"/>
          <w:marBottom w:val="0"/>
          <w:divBdr>
            <w:top w:val="none" w:sz="0" w:space="0" w:color="auto"/>
            <w:left w:val="none" w:sz="0" w:space="0" w:color="auto"/>
            <w:bottom w:val="none" w:sz="0" w:space="0" w:color="auto"/>
            <w:right w:val="none" w:sz="0" w:space="0" w:color="auto"/>
          </w:divBdr>
          <w:divsChild>
            <w:div w:id="1634092780">
              <w:marLeft w:val="1155"/>
              <w:marRight w:val="0"/>
              <w:marTop w:val="0"/>
              <w:marBottom w:val="0"/>
              <w:divBdr>
                <w:top w:val="none" w:sz="0" w:space="0" w:color="auto"/>
                <w:left w:val="none" w:sz="0" w:space="0" w:color="auto"/>
                <w:bottom w:val="none" w:sz="0" w:space="0" w:color="auto"/>
                <w:right w:val="none" w:sz="0" w:space="0" w:color="auto"/>
              </w:divBdr>
            </w:div>
            <w:div w:id="1615281495">
              <w:marLeft w:val="1155"/>
              <w:marRight w:val="0"/>
              <w:marTop w:val="0"/>
              <w:marBottom w:val="0"/>
              <w:divBdr>
                <w:top w:val="none" w:sz="0" w:space="0" w:color="auto"/>
                <w:left w:val="none" w:sz="0" w:space="0" w:color="auto"/>
                <w:bottom w:val="none" w:sz="0" w:space="0" w:color="auto"/>
                <w:right w:val="none" w:sz="0" w:space="0" w:color="auto"/>
              </w:divBdr>
            </w:div>
            <w:div w:id="10608342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145282">
      <w:bodyDiv w:val="1"/>
      <w:marLeft w:val="0"/>
      <w:marRight w:val="0"/>
      <w:marTop w:val="0"/>
      <w:marBottom w:val="0"/>
      <w:divBdr>
        <w:top w:val="none" w:sz="0" w:space="0" w:color="auto"/>
        <w:left w:val="none" w:sz="0" w:space="0" w:color="auto"/>
        <w:bottom w:val="none" w:sz="0" w:space="0" w:color="auto"/>
        <w:right w:val="none" w:sz="0" w:space="0" w:color="auto"/>
      </w:divBdr>
      <w:divsChild>
        <w:div w:id="2000378163">
          <w:marLeft w:val="0"/>
          <w:marRight w:val="0"/>
          <w:marTop w:val="0"/>
          <w:marBottom w:val="0"/>
          <w:divBdr>
            <w:top w:val="none" w:sz="0" w:space="0" w:color="auto"/>
            <w:left w:val="none" w:sz="0" w:space="0" w:color="auto"/>
            <w:bottom w:val="none" w:sz="0" w:space="0" w:color="auto"/>
            <w:right w:val="none" w:sz="0" w:space="0" w:color="auto"/>
          </w:divBdr>
        </w:div>
        <w:div w:id="623073801">
          <w:marLeft w:val="0"/>
          <w:marRight w:val="0"/>
          <w:marTop w:val="150"/>
          <w:marBottom w:val="0"/>
          <w:divBdr>
            <w:top w:val="none" w:sz="0" w:space="0" w:color="auto"/>
            <w:left w:val="none" w:sz="0" w:space="0" w:color="auto"/>
            <w:bottom w:val="none" w:sz="0" w:space="0" w:color="auto"/>
            <w:right w:val="none" w:sz="0" w:space="0" w:color="auto"/>
          </w:divBdr>
          <w:divsChild>
            <w:div w:id="593174312">
              <w:marLeft w:val="1155"/>
              <w:marRight w:val="0"/>
              <w:marTop w:val="0"/>
              <w:marBottom w:val="0"/>
              <w:divBdr>
                <w:top w:val="none" w:sz="0" w:space="0" w:color="auto"/>
                <w:left w:val="none" w:sz="0" w:space="0" w:color="auto"/>
                <w:bottom w:val="none" w:sz="0" w:space="0" w:color="auto"/>
                <w:right w:val="none" w:sz="0" w:space="0" w:color="auto"/>
              </w:divBdr>
            </w:div>
            <w:div w:id="1357804334">
              <w:marLeft w:val="1155"/>
              <w:marRight w:val="0"/>
              <w:marTop w:val="0"/>
              <w:marBottom w:val="0"/>
              <w:divBdr>
                <w:top w:val="none" w:sz="0" w:space="0" w:color="auto"/>
                <w:left w:val="none" w:sz="0" w:space="0" w:color="auto"/>
                <w:bottom w:val="none" w:sz="0" w:space="0" w:color="auto"/>
                <w:right w:val="none" w:sz="0" w:space="0" w:color="auto"/>
              </w:divBdr>
            </w:div>
            <w:div w:id="17000844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027895">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529594">
      <w:bodyDiv w:val="1"/>
      <w:marLeft w:val="0"/>
      <w:marRight w:val="0"/>
      <w:marTop w:val="0"/>
      <w:marBottom w:val="0"/>
      <w:divBdr>
        <w:top w:val="none" w:sz="0" w:space="0" w:color="auto"/>
        <w:left w:val="none" w:sz="0" w:space="0" w:color="auto"/>
        <w:bottom w:val="none" w:sz="0" w:space="0" w:color="auto"/>
        <w:right w:val="none" w:sz="0" w:space="0" w:color="auto"/>
      </w:divBdr>
    </w:div>
    <w:div w:id="585573690">
      <w:bodyDiv w:val="1"/>
      <w:marLeft w:val="0"/>
      <w:marRight w:val="0"/>
      <w:marTop w:val="0"/>
      <w:marBottom w:val="0"/>
      <w:divBdr>
        <w:top w:val="none" w:sz="0" w:space="0" w:color="auto"/>
        <w:left w:val="none" w:sz="0" w:space="0" w:color="auto"/>
        <w:bottom w:val="none" w:sz="0" w:space="0" w:color="auto"/>
        <w:right w:val="none" w:sz="0" w:space="0" w:color="auto"/>
      </w:divBdr>
      <w:divsChild>
        <w:div w:id="170607935">
          <w:marLeft w:val="0"/>
          <w:marRight w:val="0"/>
          <w:marTop w:val="0"/>
          <w:marBottom w:val="0"/>
          <w:divBdr>
            <w:top w:val="none" w:sz="0" w:space="0" w:color="auto"/>
            <w:left w:val="none" w:sz="0" w:space="0" w:color="auto"/>
            <w:bottom w:val="none" w:sz="0" w:space="0" w:color="auto"/>
            <w:right w:val="none" w:sz="0" w:space="0" w:color="auto"/>
          </w:divBdr>
        </w:div>
        <w:div w:id="264458517">
          <w:marLeft w:val="0"/>
          <w:marRight w:val="0"/>
          <w:marTop w:val="150"/>
          <w:marBottom w:val="0"/>
          <w:divBdr>
            <w:top w:val="none" w:sz="0" w:space="0" w:color="auto"/>
            <w:left w:val="none" w:sz="0" w:space="0" w:color="auto"/>
            <w:bottom w:val="none" w:sz="0" w:space="0" w:color="auto"/>
            <w:right w:val="none" w:sz="0" w:space="0" w:color="auto"/>
          </w:divBdr>
          <w:divsChild>
            <w:div w:id="2055305892">
              <w:marLeft w:val="1155"/>
              <w:marRight w:val="0"/>
              <w:marTop w:val="0"/>
              <w:marBottom w:val="0"/>
              <w:divBdr>
                <w:top w:val="none" w:sz="0" w:space="0" w:color="auto"/>
                <w:left w:val="none" w:sz="0" w:space="0" w:color="auto"/>
                <w:bottom w:val="none" w:sz="0" w:space="0" w:color="auto"/>
                <w:right w:val="none" w:sz="0" w:space="0" w:color="auto"/>
              </w:divBdr>
            </w:div>
            <w:div w:id="116682441">
              <w:marLeft w:val="1155"/>
              <w:marRight w:val="0"/>
              <w:marTop w:val="0"/>
              <w:marBottom w:val="0"/>
              <w:divBdr>
                <w:top w:val="none" w:sz="0" w:space="0" w:color="auto"/>
                <w:left w:val="none" w:sz="0" w:space="0" w:color="auto"/>
                <w:bottom w:val="none" w:sz="0" w:space="0" w:color="auto"/>
                <w:right w:val="none" w:sz="0" w:space="0" w:color="auto"/>
              </w:divBdr>
            </w:div>
            <w:div w:id="985165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53590">
      <w:bodyDiv w:val="1"/>
      <w:marLeft w:val="0"/>
      <w:marRight w:val="0"/>
      <w:marTop w:val="0"/>
      <w:marBottom w:val="0"/>
      <w:divBdr>
        <w:top w:val="none" w:sz="0" w:space="0" w:color="auto"/>
        <w:left w:val="none" w:sz="0" w:space="0" w:color="auto"/>
        <w:bottom w:val="none" w:sz="0" w:space="0" w:color="auto"/>
        <w:right w:val="none" w:sz="0" w:space="0" w:color="auto"/>
      </w:divBdr>
      <w:divsChild>
        <w:div w:id="1271664216">
          <w:marLeft w:val="0"/>
          <w:marRight w:val="0"/>
          <w:marTop w:val="0"/>
          <w:marBottom w:val="0"/>
          <w:divBdr>
            <w:top w:val="none" w:sz="0" w:space="0" w:color="auto"/>
            <w:left w:val="none" w:sz="0" w:space="0" w:color="auto"/>
            <w:bottom w:val="none" w:sz="0" w:space="0" w:color="auto"/>
            <w:right w:val="none" w:sz="0" w:space="0" w:color="auto"/>
          </w:divBdr>
        </w:div>
        <w:div w:id="733505664">
          <w:marLeft w:val="0"/>
          <w:marRight w:val="0"/>
          <w:marTop w:val="150"/>
          <w:marBottom w:val="0"/>
          <w:divBdr>
            <w:top w:val="none" w:sz="0" w:space="0" w:color="auto"/>
            <w:left w:val="none" w:sz="0" w:space="0" w:color="auto"/>
            <w:bottom w:val="none" w:sz="0" w:space="0" w:color="auto"/>
            <w:right w:val="none" w:sz="0" w:space="0" w:color="auto"/>
          </w:divBdr>
          <w:divsChild>
            <w:div w:id="515001937">
              <w:marLeft w:val="1155"/>
              <w:marRight w:val="0"/>
              <w:marTop w:val="0"/>
              <w:marBottom w:val="0"/>
              <w:divBdr>
                <w:top w:val="none" w:sz="0" w:space="0" w:color="auto"/>
                <w:left w:val="none" w:sz="0" w:space="0" w:color="auto"/>
                <w:bottom w:val="none" w:sz="0" w:space="0" w:color="auto"/>
                <w:right w:val="none" w:sz="0" w:space="0" w:color="auto"/>
              </w:divBdr>
            </w:div>
            <w:div w:id="573391840">
              <w:marLeft w:val="1155"/>
              <w:marRight w:val="0"/>
              <w:marTop w:val="0"/>
              <w:marBottom w:val="0"/>
              <w:divBdr>
                <w:top w:val="none" w:sz="0" w:space="0" w:color="auto"/>
                <w:left w:val="none" w:sz="0" w:space="0" w:color="auto"/>
                <w:bottom w:val="none" w:sz="0" w:space="0" w:color="auto"/>
                <w:right w:val="none" w:sz="0" w:space="0" w:color="auto"/>
              </w:divBdr>
            </w:div>
            <w:div w:id="1919171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329">
      <w:bodyDiv w:val="1"/>
      <w:marLeft w:val="0"/>
      <w:marRight w:val="0"/>
      <w:marTop w:val="0"/>
      <w:marBottom w:val="0"/>
      <w:divBdr>
        <w:top w:val="none" w:sz="0" w:space="0" w:color="auto"/>
        <w:left w:val="none" w:sz="0" w:space="0" w:color="auto"/>
        <w:bottom w:val="none" w:sz="0" w:space="0" w:color="auto"/>
        <w:right w:val="none" w:sz="0" w:space="0" w:color="auto"/>
      </w:divBdr>
      <w:divsChild>
        <w:div w:id="191846405">
          <w:marLeft w:val="0"/>
          <w:marRight w:val="0"/>
          <w:marTop w:val="0"/>
          <w:marBottom w:val="0"/>
          <w:divBdr>
            <w:top w:val="none" w:sz="0" w:space="0" w:color="auto"/>
            <w:left w:val="none" w:sz="0" w:space="0" w:color="auto"/>
            <w:bottom w:val="none" w:sz="0" w:space="0" w:color="auto"/>
            <w:right w:val="none" w:sz="0" w:space="0" w:color="auto"/>
          </w:divBdr>
        </w:div>
        <w:div w:id="519469062">
          <w:marLeft w:val="0"/>
          <w:marRight w:val="0"/>
          <w:marTop w:val="150"/>
          <w:marBottom w:val="0"/>
          <w:divBdr>
            <w:top w:val="none" w:sz="0" w:space="0" w:color="auto"/>
            <w:left w:val="none" w:sz="0" w:space="0" w:color="auto"/>
            <w:bottom w:val="none" w:sz="0" w:space="0" w:color="auto"/>
            <w:right w:val="none" w:sz="0" w:space="0" w:color="auto"/>
          </w:divBdr>
          <w:divsChild>
            <w:div w:id="766388432">
              <w:marLeft w:val="1155"/>
              <w:marRight w:val="0"/>
              <w:marTop w:val="0"/>
              <w:marBottom w:val="0"/>
              <w:divBdr>
                <w:top w:val="none" w:sz="0" w:space="0" w:color="auto"/>
                <w:left w:val="none" w:sz="0" w:space="0" w:color="auto"/>
                <w:bottom w:val="none" w:sz="0" w:space="0" w:color="auto"/>
                <w:right w:val="none" w:sz="0" w:space="0" w:color="auto"/>
              </w:divBdr>
            </w:div>
            <w:div w:id="952516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697844">
      <w:bodyDiv w:val="1"/>
      <w:marLeft w:val="0"/>
      <w:marRight w:val="0"/>
      <w:marTop w:val="0"/>
      <w:marBottom w:val="0"/>
      <w:divBdr>
        <w:top w:val="none" w:sz="0" w:space="0" w:color="auto"/>
        <w:left w:val="none" w:sz="0" w:space="0" w:color="auto"/>
        <w:bottom w:val="none" w:sz="0" w:space="0" w:color="auto"/>
        <w:right w:val="none" w:sz="0" w:space="0" w:color="auto"/>
      </w:divBdr>
      <w:divsChild>
        <w:div w:id="1372146599">
          <w:marLeft w:val="0"/>
          <w:marRight w:val="0"/>
          <w:marTop w:val="0"/>
          <w:marBottom w:val="0"/>
          <w:divBdr>
            <w:top w:val="none" w:sz="0" w:space="0" w:color="auto"/>
            <w:left w:val="none" w:sz="0" w:space="0" w:color="auto"/>
            <w:bottom w:val="none" w:sz="0" w:space="0" w:color="auto"/>
            <w:right w:val="none" w:sz="0" w:space="0" w:color="auto"/>
          </w:divBdr>
        </w:div>
        <w:div w:id="480851579">
          <w:marLeft w:val="0"/>
          <w:marRight w:val="0"/>
          <w:marTop w:val="150"/>
          <w:marBottom w:val="0"/>
          <w:divBdr>
            <w:top w:val="none" w:sz="0" w:space="0" w:color="auto"/>
            <w:left w:val="none" w:sz="0" w:space="0" w:color="auto"/>
            <w:bottom w:val="none" w:sz="0" w:space="0" w:color="auto"/>
            <w:right w:val="none" w:sz="0" w:space="0" w:color="auto"/>
          </w:divBdr>
          <w:divsChild>
            <w:div w:id="1677999941">
              <w:marLeft w:val="1155"/>
              <w:marRight w:val="0"/>
              <w:marTop w:val="0"/>
              <w:marBottom w:val="0"/>
              <w:divBdr>
                <w:top w:val="none" w:sz="0" w:space="0" w:color="auto"/>
                <w:left w:val="none" w:sz="0" w:space="0" w:color="auto"/>
                <w:bottom w:val="none" w:sz="0" w:space="0" w:color="auto"/>
                <w:right w:val="none" w:sz="0" w:space="0" w:color="auto"/>
              </w:divBdr>
            </w:div>
            <w:div w:id="1121070644">
              <w:marLeft w:val="1155"/>
              <w:marRight w:val="0"/>
              <w:marTop w:val="0"/>
              <w:marBottom w:val="0"/>
              <w:divBdr>
                <w:top w:val="none" w:sz="0" w:space="0" w:color="auto"/>
                <w:left w:val="none" w:sz="0" w:space="0" w:color="auto"/>
                <w:bottom w:val="none" w:sz="0" w:space="0" w:color="auto"/>
                <w:right w:val="none" w:sz="0" w:space="0" w:color="auto"/>
              </w:divBdr>
            </w:div>
            <w:div w:id="273370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2785483">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24583">
      <w:bodyDiv w:val="1"/>
      <w:marLeft w:val="0"/>
      <w:marRight w:val="0"/>
      <w:marTop w:val="0"/>
      <w:marBottom w:val="0"/>
      <w:divBdr>
        <w:top w:val="none" w:sz="0" w:space="0" w:color="auto"/>
        <w:left w:val="none" w:sz="0" w:space="0" w:color="auto"/>
        <w:bottom w:val="none" w:sz="0" w:space="0" w:color="auto"/>
        <w:right w:val="none" w:sz="0" w:space="0" w:color="auto"/>
      </w:divBdr>
      <w:divsChild>
        <w:div w:id="1699773784">
          <w:marLeft w:val="0"/>
          <w:marRight w:val="0"/>
          <w:marTop w:val="0"/>
          <w:marBottom w:val="0"/>
          <w:divBdr>
            <w:top w:val="none" w:sz="0" w:space="0" w:color="auto"/>
            <w:left w:val="none" w:sz="0" w:space="0" w:color="auto"/>
            <w:bottom w:val="none" w:sz="0" w:space="0" w:color="auto"/>
            <w:right w:val="none" w:sz="0" w:space="0" w:color="auto"/>
          </w:divBdr>
        </w:div>
        <w:div w:id="315384539">
          <w:marLeft w:val="0"/>
          <w:marRight w:val="0"/>
          <w:marTop w:val="150"/>
          <w:marBottom w:val="0"/>
          <w:divBdr>
            <w:top w:val="none" w:sz="0" w:space="0" w:color="auto"/>
            <w:left w:val="none" w:sz="0" w:space="0" w:color="auto"/>
            <w:bottom w:val="none" w:sz="0" w:space="0" w:color="auto"/>
            <w:right w:val="none" w:sz="0" w:space="0" w:color="auto"/>
          </w:divBdr>
          <w:divsChild>
            <w:div w:id="265499612">
              <w:marLeft w:val="1155"/>
              <w:marRight w:val="0"/>
              <w:marTop w:val="0"/>
              <w:marBottom w:val="0"/>
              <w:divBdr>
                <w:top w:val="none" w:sz="0" w:space="0" w:color="auto"/>
                <w:left w:val="none" w:sz="0" w:space="0" w:color="auto"/>
                <w:bottom w:val="none" w:sz="0" w:space="0" w:color="auto"/>
                <w:right w:val="none" w:sz="0" w:space="0" w:color="auto"/>
              </w:divBdr>
            </w:div>
            <w:div w:id="427039569">
              <w:marLeft w:val="1155"/>
              <w:marRight w:val="0"/>
              <w:marTop w:val="0"/>
              <w:marBottom w:val="0"/>
              <w:divBdr>
                <w:top w:val="none" w:sz="0" w:space="0" w:color="auto"/>
                <w:left w:val="none" w:sz="0" w:space="0" w:color="auto"/>
                <w:bottom w:val="none" w:sz="0" w:space="0" w:color="auto"/>
                <w:right w:val="none" w:sz="0" w:space="0" w:color="auto"/>
              </w:divBdr>
            </w:div>
            <w:div w:id="20579737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7835638">
      <w:bodyDiv w:val="1"/>
      <w:marLeft w:val="0"/>
      <w:marRight w:val="0"/>
      <w:marTop w:val="0"/>
      <w:marBottom w:val="0"/>
      <w:divBdr>
        <w:top w:val="none" w:sz="0" w:space="0" w:color="auto"/>
        <w:left w:val="none" w:sz="0" w:space="0" w:color="auto"/>
        <w:bottom w:val="none" w:sz="0" w:space="0" w:color="auto"/>
        <w:right w:val="none" w:sz="0" w:space="0" w:color="auto"/>
      </w:divBdr>
      <w:divsChild>
        <w:div w:id="2074959189">
          <w:marLeft w:val="0"/>
          <w:marRight w:val="0"/>
          <w:marTop w:val="0"/>
          <w:marBottom w:val="0"/>
          <w:divBdr>
            <w:top w:val="none" w:sz="0" w:space="0" w:color="auto"/>
            <w:left w:val="none" w:sz="0" w:space="0" w:color="auto"/>
            <w:bottom w:val="none" w:sz="0" w:space="0" w:color="auto"/>
            <w:right w:val="none" w:sz="0" w:space="0" w:color="auto"/>
          </w:divBdr>
        </w:div>
        <w:div w:id="460921185">
          <w:marLeft w:val="0"/>
          <w:marRight w:val="0"/>
          <w:marTop w:val="150"/>
          <w:marBottom w:val="0"/>
          <w:divBdr>
            <w:top w:val="none" w:sz="0" w:space="0" w:color="auto"/>
            <w:left w:val="none" w:sz="0" w:space="0" w:color="auto"/>
            <w:bottom w:val="none" w:sz="0" w:space="0" w:color="auto"/>
            <w:right w:val="none" w:sz="0" w:space="0" w:color="auto"/>
          </w:divBdr>
          <w:divsChild>
            <w:div w:id="744843243">
              <w:marLeft w:val="1155"/>
              <w:marRight w:val="0"/>
              <w:marTop w:val="0"/>
              <w:marBottom w:val="0"/>
              <w:divBdr>
                <w:top w:val="none" w:sz="0" w:space="0" w:color="auto"/>
                <w:left w:val="none" w:sz="0" w:space="0" w:color="auto"/>
                <w:bottom w:val="none" w:sz="0" w:space="0" w:color="auto"/>
                <w:right w:val="none" w:sz="0" w:space="0" w:color="auto"/>
              </w:divBdr>
            </w:div>
            <w:div w:id="13923401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376077">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71">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452839">
      <w:bodyDiv w:val="1"/>
      <w:marLeft w:val="0"/>
      <w:marRight w:val="0"/>
      <w:marTop w:val="0"/>
      <w:marBottom w:val="0"/>
      <w:divBdr>
        <w:top w:val="none" w:sz="0" w:space="0" w:color="auto"/>
        <w:left w:val="none" w:sz="0" w:space="0" w:color="auto"/>
        <w:bottom w:val="none" w:sz="0" w:space="0" w:color="auto"/>
        <w:right w:val="none" w:sz="0" w:space="0" w:color="auto"/>
      </w:divBdr>
      <w:divsChild>
        <w:div w:id="432358044">
          <w:marLeft w:val="0"/>
          <w:marRight w:val="0"/>
          <w:marTop w:val="0"/>
          <w:marBottom w:val="0"/>
          <w:divBdr>
            <w:top w:val="none" w:sz="0" w:space="0" w:color="auto"/>
            <w:left w:val="none" w:sz="0" w:space="0" w:color="auto"/>
            <w:bottom w:val="none" w:sz="0" w:space="0" w:color="auto"/>
            <w:right w:val="none" w:sz="0" w:space="0" w:color="auto"/>
          </w:divBdr>
        </w:div>
        <w:div w:id="624043485">
          <w:marLeft w:val="0"/>
          <w:marRight w:val="0"/>
          <w:marTop w:val="150"/>
          <w:marBottom w:val="0"/>
          <w:divBdr>
            <w:top w:val="none" w:sz="0" w:space="0" w:color="auto"/>
            <w:left w:val="none" w:sz="0" w:space="0" w:color="auto"/>
            <w:bottom w:val="none" w:sz="0" w:space="0" w:color="auto"/>
            <w:right w:val="none" w:sz="0" w:space="0" w:color="auto"/>
          </w:divBdr>
          <w:divsChild>
            <w:div w:id="1143111255">
              <w:marLeft w:val="1155"/>
              <w:marRight w:val="0"/>
              <w:marTop w:val="0"/>
              <w:marBottom w:val="0"/>
              <w:divBdr>
                <w:top w:val="none" w:sz="0" w:space="0" w:color="auto"/>
                <w:left w:val="none" w:sz="0" w:space="0" w:color="auto"/>
                <w:bottom w:val="none" w:sz="0" w:space="0" w:color="auto"/>
                <w:right w:val="none" w:sz="0" w:space="0" w:color="auto"/>
              </w:divBdr>
            </w:div>
            <w:div w:id="1817646366">
              <w:marLeft w:val="1155"/>
              <w:marRight w:val="0"/>
              <w:marTop w:val="0"/>
              <w:marBottom w:val="0"/>
              <w:divBdr>
                <w:top w:val="none" w:sz="0" w:space="0" w:color="auto"/>
                <w:left w:val="none" w:sz="0" w:space="0" w:color="auto"/>
                <w:bottom w:val="none" w:sz="0" w:space="0" w:color="auto"/>
                <w:right w:val="none" w:sz="0" w:space="0" w:color="auto"/>
              </w:divBdr>
            </w:div>
            <w:div w:id="5699715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569654">
      <w:bodyDiv w:val="1"/>
      <w:marLeft w:val="0"/>
      <w:marRight w:val="0"/>
      <w:marTop w:val="0"/>
      <w:marBottom w:val="0"/>
      <w:divBdr>
        <w:top w:val="none" w:sz="0" w:space="0" w:color="auto"/>
        <w:left w:val="none" w:sz="0" w:space="0" w:color="auto"/>
        <w:bottom w:val="none" w:sz="0" w:space="0" w:color="auto"/>
        <w:right w:val="none" w:sz="0" w:space="0" w:color="auto"/>
      </w:divBdr>
      <w:divsChild>
        <w:div w:id="1431588570">
          <w:marLeft w:val="0"/>
          <w:marRight w:val="0"/>
          <w:marTop w:val="0"/>
          <w:marBottom w:val="0"/>
          <w:divBdr>
            <w:top w:val="none" w:sz="0" w:space="0" w:color="auto"/>
            <w:left w:val="none" w:sz="0" w:space="0" w:color="auto"/>
            <w:bottom w:val="none" w:sz="0" w:space="0" w:color="auto"/>
            <w:right w:val="none" w:sz="0" w:space="0" w:color="auto"/>
          </w:divBdr>
        </w:div>
        <w:div w:id="2142535002">
          <w:marLeft w:val="0"/>
          <w:marRight w:val="0"/>
          <w:marTop w:val="150"/>
          <w:marBottom w:val="0"/>
          <w:divBdr>
            <w:top w:val="none" w:sz="0" w:space="0" w:color="auto"/>
            <w:left w:val="none" w:sz="0" w:space="0" w:color="auto"/>
            <w:bottom w:val="none" w:sz="0" w:space="0" w:color="auto"/>
            <w:right w:val="none" w:sz="0" w:space="0" w:color="auto"/>
          </w:divBdr>
          <w:divsChild>
            <w:div w:id="1756634176">
              <w:marLeft w:val="1155"/>
              <w:marRight w:val="0"/>
              <w:marTop w:val="0"/>
              <w:marBottom w:val="0"/>
              <w:divBdr>
                <w:top w:val="none" w:sz="0" w:space="0" w:color="auto"/>
                <w:left w:val="none" w:sz="0" w:space="0" w:color="auto"/>
                <w:bottom w:val="none" w:sz="0" w:space="0" w:color="auto"/>
                <w:right w:val="none" w:sz="0" w:space="0" w:color="auto"/>
              </w:divBdr>
            </w:div>
            <w:div w:id="1164589239">
              <w:marLeft w:val="1155"/>
              <w:marRight w:val="0"/>
              <w:marTop w:val="0"/>
              <w:marBottom w:val="0"/>
              <w:divBdr>
                <w:top w:val="none" w:sz="0" w:space="0" w:color="auto"/>
                <w:left w:val="none" w:sz="0" w:space="0" w:color="auto"/>
                <w:bottom w:val="none" w:sz="0" w:space="0" w:color="auto"/>
                <w:right w:val="none" w:sz="0" w:space="0" w:color="auto"/>
              </w:divBdr>
            </w:div>
            <w:div w:id="1703944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10052">
      <w:bodyDiv w:val="1"/>
      <w:marLeft w:val="0"/>
      <w:marRight w:val="0"/>
      <w:marTop w:val="0"/>
      <w:marBottom w:val="0"/>
      <w:divBdr>
        <w:top w:val="none" w:sz="0" w:space="0" w:color="auto"/>
        <w:left w:val="none" w:sz="0" w:space="0" w:color="auto"/>
        <w:bottom w:val="none" w:sz="0" w:space="0" w:color="auto"/>
        <w:right w:val="none" w:sz="0" w:space="0" w:color="auto"/>
      </w:divBdr>
      <w:divsChild>
        <w:div w:id="828209999">
          <w:marLeft w:val="0"/>
          <w:marRight w:val="0"/>
          <w:marTop w:val="0"/>
          <w:marBottom w:val="0"/>
          <w:divBdr>
            <w:top w:val="none" w:sz="0" w:space="0" w:color="auto"/>
            <w:left w:val="none" w:sz="0" w:space="0" w:color="auto"/>
            <w:bottom w:val="none" w:sz="0" w:space="0" w:color="auto"/>
            <w:right w:val="none" w:sz="0" w:space="0" w:color="auto"/>
          </w:divBdr>
        </w:div>
        <w:div w:id="960844436">
          <w:marLeft w:val="0"/>
          <w:marRight w:val="0"/>
          <w:marTop w:val="150"/>
          <w:marBottom w:val="0"/>
          <w:divBdr>
            <w:top w:val="none" w:sz="0" w:space="0" w:color="auto"/>
            <w:left w:val="none" w:sz="0" w:space="0" w:color="auto"/>
            <w:bottom w:val="none" w:sz="0" w:space="0" w:color="auto"/>
            <w:right w:val="none" w:sz="0" w:space="0" w:color="auto"/>
          </w:divBdr>
          <w:divsChild>
            <w:div w:id="1836647086">
              <w:marLeft w:val="1155"/>
              <w:marRight w:val="0"/>
              <w:marTop w:val="0"/>
              <w:marBottom w:val="0"/>
              <w:divBdr>
                <w:top w:val="none" w:sz="0" w:space="0" w:color="auto"/>
                <w:left w:val="none" w:sz="0" w:space="0" w:color="auto"/>
                <w:bottom w:val="none" w:sz="0" w:space="0" w:color="auto"/>
                <w:right w:val="none" w:sz="0" w:space="0" w:color="auto"/>
              </w:divBdr>
            </w:div>
            <w:div w:id="1486167869">
              <w:marLeft w:val="1155"/>
              <w:marRight w:val="0"/>
              <w:marTop w:val="0"/>
              <w:marBottom w:val="0"/>
              <w:divBdr>
                <w:top w:val="none" w:sz="0" w:space="0" w:color="auto"/>
                <w:left w:val="none" w:sz="0" w:space="0" w:color="auto"/>
                <w:bottom w:val="none" w:sz="0" w:space="0" w:color="auto"/>
                <w:right w:val="none" w:sz="0" w:space="0" w:color="auto"/>
              </w:divBdr>
            </w:div>
            <w:div w:id="2014604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697">
      <w:bodyDiv w:val="1"/>
      <w:marLeft w:val="0"/>
      <w:marRight w:val="0"/>
      <w:marTop w:val="0"/>
      <w:marBottom w:val="0"/>
      <w:divBdr>
        <w:top w:val="none" w:sz="0" w:space="0" w:color="auto"/>
        <w:left w:val="none" w:sz="0" w:space="0" w:color="auto"/>
        <w:bottom w:val="none" w:sz="0" w:space="0" w:color="auto"/>
        <w:right w:val="none" w:sz="0" w:space="0" w:color="auto"/>
      </w:divBdr>
      <w:divsChild>
        <w:div w:id="681585847">
          <w:marLeft w:val="0"/>
          <w:marRight w:val="0"/>
          <w:marTop w:val="0"/>
          <w:marBottom w:val="0"/>
          <w:divBdr>
            <w:top w:val="none" w:sz="0" w:space="0" w:color="auto"/>
            <w:left w:val="none" w:sz="0" w:space="0" w:color="auto"/>
            <w:bottom w:val="none" w:sz="0" w:space="0" w:color="auto"/>
            <w:right w:val="none" w:sz="0" w:space="0" w:color="auto"/>
          </w:divBdr>
        </w:div>
        <w:div w:id="1409107483">
          <w:marLeft w:val="0"/>
          <w:marRight w:val="0"/>
          <w:marTop w:val="150"/>
          <w:marBottom w:val="0"/>
          <w:divBdr>
            <w:top w:val="none" w:sz="0" w:space="0" w:color="auto"/>
            <w:left w:val="none" w:sz="0" w:space="0" w:color="auto"/>
            <w:bottom w:val="none" w:sz="0" w:space="0" w:color="auto"/>
            <w:right w:val="none" w:sz="0" w:space="0" w:color="auto"/>
          </w:divBdr>
          <w:divsChild>
            <w:div w:id="1076777733">
              <w:marLeft w:val="1155"/>
              <w:marRight w:val="0"/>
              <w:marTop w:val="0"/>
              <w:marBottom w:val="0"/>
              <w:divBdr>
                <w:top w:val="none" w:sz="0" w:space="0" w:color="auto"/>
                <w:left w:val="none" w:sz="0" w:space="0" w:color="auto"/>
                <w:bottom w:val="none" w:sz="0" w:space="0" w:color="auto"/>
                <w:right w:val="none" w:sz="0" w:space="0" w:color="auto"/>
              </w:divBdr>
            </w:div>
            <w:div w:id="155456890">
              <w:marLeft w:val="1155"/>
              <w:marRight w:val="0"/>
              <w:marTop w:val="0"/>
              <w:marBottom w:val="0"/>
              <w:divBdr>
                <w:top w:val="none" w:sz="0" w:space="0" w:color="auto"/>
                <w:left w:val="none" w:sz="0" w:space="0" w:color="auto"/>
                <w:bottom w:val="none" w:sz="0" w:space="0" w:color="auto"/>
                <w:right w:val="none" w:sz="0" w:space="0" w:color="auto"/>
              </w:divBdr>
            </w:div>
            <w:div w:id="67043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4925741">
      <w:bodyDiv w:val="1"/>
      <w:marLeft w:val="0"/>
      <w:marRight w:val="0"/>
      <w:marTop w:val="0"/>
      <w:marBottom w:val="0"/>
      <w:divBdr>
        <w:top w:val="none" w:sz="0" w:space="0" w:color="auto"/>
        <w:left w:val="none" w:sz="0" w:space="0" w:color="auto"/>
        <w:bottom w:val="none" w:sz="0" w:space="0" w:color="auto"/>
        <w:right w:val="none" w:sz="0" w:space="0" w:color="auto"/>
      </w:divBdr>
    </w:div>
    <w:div w:id="605159961">
      <w:bodyDiv w:val="1"/>
      <w:marLeft w:val="0"/>
      <w:marRight w:val="0"/>
      <w:marTop w:val="0"/>
      <w:marBottom w:val="0"/>
      <w:divBdr>
        <w:top w:val="none" w:sz="0" w:space="0" w:color="auto"/>
        <w:left w:val="none" w:sz="0" w:space="0" w:color="auto"/>
        <w:bottom w:val="none" w:sz="0" w:space="0" w:color="auto"/>
        <w:right w:val="none" w:sz="0" w:space="0" w:color="auto"/>
      </w:divBdr>
    </w:div>
    <w:div w:id="605189339">
      <w:bodyDiv w:val="1"/>
      <w:marLeft w:val="0"/>
      <w:marRight w:val="0"/>
      <w:marTop w:val="0"/>
      <w:marBottom w:val="0"/>
      <w:divBdr>
        <w:top w:val="none" w:sz="0" w:space="0" w:color="auto"/>
        <w:left w:val="none" w:sz="0" w:space="0" w:color="auto"/>
        <w:bottom w:val="none" w:sz="0" w:space="0" w:color="auto"/>
        <w:right w:val="none" w:sz="0" w:space="0" w:color="auto"/>
      </w:divBdr>
      <w:divsChild>
        <w:div w:id="1171486698">
          <w:marLeft w:val="0"/>
          <w:marRight w:val="0"/>
          <w:marTop w:val="0"/>
          <w:marBottom w:val="0"/>
          <w:divBdr>
            <w:top w:val="none" w:sz="0" w:space="0" w:color="auto"/>
            <w:left w:val="none" w:sz="0" w:space="0" w:color="auto"/>
            <w:bottom w:val="none" w:sz="0" w:space="0" w:color="auto"/>
            <w:right w:val="none" w:sz="0" w:space="0" w:color="auto"/>
          </w:divBdr>
        </w:div>
        <w:div w:id="1525243364">
          <w:marLeft w:val="0"/>
          <w:marRight w:val="0"/>
          <w:marTop w:val="150"/>
          <w:marBottom w:val="0"/>
          <w:divBdr>
            <w:top w:val="none" w:sz="0" w:space="0" w:color="auto"/>
            <w:left w:val="none" w:sz="0" w:space="0" w:color="auto"/>
            <w:bottom w:val="none" w:sz="0" w:space="0" w:color="auto"/>
            <w:right w:val="none" w:sz="0" w:space="0" w:color="auto"/>
          </w:divBdr>
          <w:divsChild>
            <w:div w:id="331299476">
              <w:marLeft w:val="1155"/>
              <w:marRight w:val="0"/>
              <w:marTop w:val="0"/>
              <w:marBottom w:val="0"/>
              <w:divBdr>
                <w:top w:val="none" w:sz="0" w:space="0" w:color="auto"/>
                <w:left w:val="none" w:sz="0" w:space="0" w:color="auto"/>
                <w:bottom w:val="none" w:sz="0" w:space="0" w:color="auto"/>
                <w:right w:val="none" w:sz="0" w:space="0" w:color="auto"/>
              </w:divBdr>
            </w:div>
            <w:div w:id="1629046052">
              <w:marLeft w:val="1155"/>
              <w:marRight w:val="0"/>
              <w:marTop w:val="0"/>
              <w:marBottom w:val="0"/>
              <w:divBdr>
                <w:top w:val="none" w:sz="0" w:space="0" w:color="auto"/>
                <w:left w:val="none" w:sz="0" w:space="0" w:color="auto"/>
                <w:bottom w:val="none" w:sz="0" w:space="0" w:color="auto"/>
                <w:right w:val="none" w:sz="0" w:space="0" w:color="auto"/>
              </w:divBdr>
            </w:div>
            <w:div w:id="57289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4949">
      <w:bodyDiv w:val="1"/>
      <w:marLeft w:val="0"/>
      <w:marRight w:val="0"/>
      <w:marTop w:val="0"/>
      <w:marBottom w:val="0"/>
      <w:divBdr>
        <w:top w:val="none" w:sz="0" w:space="0" w:color="auto"/>
        <w:left w:val="none" w:sz="0" w:space="0" w:color="auto"/>
        <w:bottom w:val="none" w:sz="0" w:space="0" w:color="auto"/>
        <w:right w:val="none" w:sz="0" w:space="0" w:color="auto"/>
      </w:divBdr>
      <w:divsChild>
        <w:div w:id="1462575623">
          <w:marLeft w:val="0"/>
          <w:marRight w:val="0"/>
          <w:marTop w:val="0"/>
          <w:marBottom w:val="0"/>
          <w:divBdr>
            <w:top w:val="none" w:sz="0" w:space="0" w:color="auto"/>
            <w:left w:val="none" w:sz="0" w:space="0" w:color="auto"/>
            <w:bottom w:val="none" w:sz="0" w:space="0" w:color="auto"/>
            <w:right w:val="none" w:sz="0" w:space="0" w:color="auto"/>
          </w:divBdr>
        </w:div>
        <w:div w:id="1723794336">
          <w:marLeft w:val="0"/>
          <w:marRight w:val="0"/>
          <w:marTop w:val="150"/>
          <w:marBottom w:val="0"/>
          <w:divBdr>
            <w:top w:val="none" w:sz="0" w:space="0" w:color="auto"/>
            <w:left w:val="none" w:sz="0" w:space="0" w:color="auto"/>
            <w:bottom w:val="none" w:sz="0" w:space="0" w:color="auto"/>
            <w:right w:val="none" w:sz="0" w:space="0" w:color="auto"/>
          </w:divBdr>
          <w:divsChild>
            <w:div w:id="1671758722">
              <w:marLeft w:val="1155"/>
              <w:marRight w:val="0"/>
              <w:marTop w:val="0"/>
              <w:marBottom w:val="0"/>
              <w:divBdr>
                <w:top w:val="none" w:sz="0" w:space="0" w:color="auto"/>
                <w:left w:val="none" w:sz="0" w:space="0" w:color="auto"/>
                <w:bottom w:val="none" w:sz="0" w:space="0" w:color="auto"/>
                <w:right w:val="none" w:sz="0" w:space="0" w:color="auto"/>
              </w:divBdr>
            </w:div>
            <w:div w:id="646859595">
              <w:marLeft w:val="1155"/>
              <w:marRight w:val="0"/>
              <w:marTop w:val="0"/>
              <w:marBottom w:val="0"/>
              <w:divBdr>
                <w:top w:val="none" w:sz="0" w:space="0" w:color="auto"/>
                <w:left w:val="none" w:sz="0" w:space="0" w:color="auto"/>
                <w:bottom w:val="none" w:sz="0" w:space="0" w:color="auto"/>
                <w:right w:val="none" w:sz="0" w:space="0" w:color="auto"/>
              </w:divBdr>
            </w:div>
            <w:div w:id="1344165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7931598">
      <w:bodyDiv w:val="1"/>
      <w:marLeft w:val="0"/>
      <w:marRight w:val="0"/>
      <w:marTop w:val="0"/>
      <w:marBottom w:val="0"/>
      <w:divBdr>
        <w:top w:val="none" w:sz="0" w:space="0" w:color="auto"/>
        <w:left w:val="none" w:sz="0" w:space="0" w:color="auto"/>
        <w:bottom w:val="none" w:sz="0" w:space="0" w:color="auto"/>
        <w:right w:val="none" w:sz="0" w:space="0" w:color="auto"/>
      </w:divBdr>
      <w:divsChild>
        <w:div w:id="2006394162">
          <w:marLeft w:val="0"/>
          <w:marRight w:val="0"/>
          <w:marTop w:val="0"/>
          <w:marBottom w:val="0"/>
          <w:divBdr>
            <w:top w:val="none" w:sz="0" w:space="0" w:color="auto"/>
            <w:left w:val="none" w:sz="0" w:space="0" w:color="auto"/>
            <w:bottom w:val="none" w:sz="0" w:space="0" w:color="auto"/>
            <w:right w:val="none" w:sz="0" w:space="0" w:color="auto"/>
          </w:divBdr>
        </w:div>
        <w:div w:id="1631742641">
          <w:marLeft w:val="0"/>
          <w:marRight w:val="0"/>
          <w:marTop w:val="150"/>
          <w:marBottom w:val="0"/>
          <w:divBdr>
            <w:top w:val="none" w:sz="0" w:space="0" w:color="auto"/>
            <w:left w:val="none" w:sz="0" w:space="0" w:color="auto"/>
            <w:bottom w:val="none" w:sz="0" w:space="0" w:color="auto"/>
            <w:right w:val="none" w:sz="0" w:space="0" w:color="auto"/>
          </w:divBdr>
          <w:divsChild>
            <w:div w:id="705787810">
              <w:marLeft w:val="1155"/>
              <w:marRight w:val="0"/>
              <w:marTop w:val="0"/>
              <w:marBottom w:val="0"/>
              <w:divBdr>
                <w:top w:val="none" w:sz="0" w:space="0" w:color="auto"/>
                <w:left w:val="none" w:sz="0" w:space="0" w:color="auto"/>
                <w:bottom w:val="none" w:sz="0" w:space="0" w:color="auto"/>
                <w:right w:val="none" w:sz="0" w:space="0" w:color="auto"/>
              </w:divBdr>
            </w:div>
            <w:div w:id="984548710">
              <w:marLeft w:val="1155"/>
              <w:marRight w:val="0"/>
              <w:marTop w:val="0"/>
              <w:marBottom w:val="0"/>
              <w:divBdr>
                <w:top w:val="none" w:sz="0" w:space="0" w:color="auto"/>
                <w:left w:val="none" w:sz="0" w:space="0" w:color="auto"/>
                <w:bottom w:val="none" w:sz="0" w:space="0" w:color="auto"/>
                <w:right w:val="none" w:sz="0" w:space="0" w:color="auto"/>
              </w:divBdr>
            </w:div>
            <w:div w:id="80446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8050352">
      <w:bodyDiv w:val="1"/>
      <w:marLeft w:val="0"/>
      <w:marRight w:val="0"/>
      <w:marTop w:val="0"/>
      <w:marBottom w:val="0"/>
      <w:divBdr>
        <w:top w:val="none" w:sz="0" w:space="0" w:color="auto"/>
        <w:left w:val="none" w:sz="0" w:space="0" w:color="auto"/>
        <w:bottom w:val="none" w:sz="0" w:space="0" w:color="auto"/>
        <w:right w:val="none" w:sz="0" w:space="0" w:color="auto"/>
      </w:divBdr>
      <w:divsChild>
        <w:div w:id="409889097">
          <w:marLeft w:val="0"/>
          <w:marRight w:val="0"/>
          <w:marTop w:val="0"/>
          <w:marBottom w:val="0"/>
          <w:divBdr>
            <w:top w:val="none" w:sz="0" w:space="0" w:color="auto"/>
            <w:left w:val="none" w:sz="0" w:space="0" w:color="auto"/>
            <w:bottom w:val="none" w:sz="0" w:space="0" w:color="auto"/>
            <w:right w:val="none" w:sz="0" w:space="0" w:color="auto"/>
          </w:divBdr>
        </w:div>
        <w:div w:id="1292203004">
          <w:marLeft w:val="0"/>
          <w:marRight w:val="0"/>
          <w:marTop w:val="150"/>
          <w:marBottom w:val="0"/>
          <w:divBdr>
            <w:top w:val="none" w:sz="0" w:space="0" w:color="auto"/>
            <w:left w:val="none" w:sz="0" w:space="0" w:color="auto"/>
            <w:bottom w:val="none" w:sz="0" w:space="0" w:color="auto"/>
            <w:right w:val="none" w:sz="0" w:space="0" w:color="auto"/>
          </w:divBdr>
          <w:divsChild>
            <w:div w:id="598677404">
              <w:marLeft w:val="1155"/>
              <w:marRight w:val="0"/>
              <w:marTop w:val="0"/>
              <w:marBottom w:val="0"/>
              <w:divBdr>
                <w:top w:val="none" w:sz="0" w:space="0" w:color="auto"/>
                <w:left w:val="none" w:sz="0" w:space="0" w:color="auto"/>
                <w:bottom w:val="none" w:sz="0" w:space="0" w:color="auto"/>
                <w:right w:val="none" w:sz="0" w:space="0" w:color="auto"/>
              </w:divBdr>
            </w:div>
            <w:div w:id="1152330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590570">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3948141">
      <w:bodyDiv w:val="1"/>
      <w:marLeft w:val="0"/>
      <w:marRight w:val="0"/>
      <w:marTop w:val="0"/>
      <w:marBottom w:val="0"/>
      <w:divBdr>
        <w:top w:val="none" w:sz="0" w:space="0" w:color="auto"/>
        <w:left w:val="none" w:sz="0" w:space="0" w:color="auto"/>
        <w:bottom w:val="none" w:sz="0" w:space="0" w:color="auto"/>
        <w:right w:val="none" w:sz="0" w:space="0" w:color="auto"/>
      </w:divBdr>
      <w:divsChild>
        <w:div w:id="796609642">
          <w:marLeft w:val="0"/>
          <w:marRight w:val="0"/>
          <w:marTop w:val="0"/>
          <w:marBottom w:val="0"/>
          <w:divBdr>
            <w:top w:val="none" w:sz="0" w:space="0" w:color="auto"/>
            <w:left w:val="none" w:sz="0" w:space="0" w:color="auto"/>
            <w:bottom w:val="none" w:sz="0" w:space="0" w:color="auto"/>
            <w:right w:val="none" w:sz="0" w:space="0" w:color="auto"/>
          </w:divBdr>
        </w:div>
        <w:div w:id="1076853549">
          <w:marLeft w:val="0"/>
          <w:marRight w:val="0"/>
          <w:marTop w:val="150"/>
          <w:marBottom w:val="0"/>
          <w:divBdr>
            <w:top w:val="none" w:sz="0" w:space="0" w:color="auto"/>
            <w:left w:val="none" w:sz="0" w:space="0" w:color="auto"/>
            <w:bottom w:val="none" w:sz="0" w:space="0" w:color="auto"/>
            <w:right w:val="none" w:sz="0" w:space="0" w:color="auto"/>
          </w:divBdr>
          <w:divsChild>
            <w:div w:id="254098541">
              <w:marLeft w:val="1155"/>
              <w:marRight w:val="0"/>
              <w:marTop w:val="0"/>
              <w:marBottom w:val="0"/>
              <w:divBdr>
                <w:top w:val="none" w:sz="0" w:space="0" w:color="auto"/>
                <w:left w:val="none" w:sz="0" w:space="0" w:color="auto"/>
                <w:bottom w:val="none" w:sz="0" w:space="0" w:color="auto"/>
                <w:right w:val="none" w:sz="0" w:space="0" w:color="auto"/>
              </w:divBdr>
            </w:div>
            <w:div w:id="968436860">
              <w:marLeft w:val="1155"/>
              <w:marRight w:val="0"/>
              <w:marTop w:val="0"/>
              <w:marBottom w:val="0"/>
              <w:divBdr>
                <w:top w:val="none" w:sz="0" w:space="0" w:color="auto"/>
                <w:left w:val="none" w:sz="0" w:space="0" w:color="auto"/>
                <w:bottom w:val="none" w:sz="0" w:space="0" w:color="auto"/>
                <w:right w:val="none" w:sz="0" w:space="0" w:color="auto"/>
              </w:divBdr>
            </w:div>
            <w:div w:id="8514542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257087">
      <w:bodyDiv w:val="1"/>
      <w:marLeft w:val="0"/>
      <w:marRight w:val="0"/>
      <w:marTop w:val="0"/>
      <w:marBottom w:val="0"/>
      <w:divBdr>
        <w:top w:val="none" w:sz="0" w:space="0" w:color="auto"/>
        <w:left w:val="none" w:sz="0" w:space="0" w:color="auto"/>
        <w:bottom w:val="none" w:sz="0" w:space="0" w:color="auto"/>
        <w:right w:val="none" w:sz="0" w:space="0" w:color="auto"/>
      </w:divBdr>
      <w:divsChild>
        <w:div w:id="228078821">
          <w:marLeft w:val="0"/>
          <w:marRight w:val="0"/>
          <w:marTop w:val="0"/>
          <w:marBottom w:val="0"/>
          <w:divBdr>
            <w:top w:val="none" w:sz="0" w:space="0" w:color="auto"/>
            <w:left w:val="none" w:sz="0" w:space="0" w:color="auto"/>
            <w:bottom w:val="none" w:sz="0" w:space="0" w:color="auto"/>
            <w:right w:val="none" w:sz="0" w:space="0" w:color="auto"/>
          </w:divBdr>
        </w:div>
        <w:div w:id="502861909">
          <w:marLeft w:val="0"/>
          <w:marRight w:val="0"/>
          <w:marTop w:val="150"/>
          <w:marBottom w:val="0"/>
          <w:divBdr>
            <w:top w:val="none" w:sz="0" w:space="0" w:color="auto"/>
            <w:left w:val="none" w:sz="0" w:space="0" w:color="auto"/>
            <w:bottom w:val="none" w:sz="0" w:space="0" w:color="auto"/>
            <w:right w:val="none" w:sz="0" w:space="0" w:color="auto"/>
          </w:divBdr>
          <w:divsChild>
            <w:div w:id="606160126">
              <w:marLeft w:val="1155"/>
              <w:marRight w:val="0"/>
              <w:marTop w:val="0"/>
              <w:marBottom w:val="0"/>
              <w:divBdr>
                <w:top w:val="none" w:sz="0" w:space="0" w:color="auto"/>
                <w:left w:val="none" w:sz="0" w:space="0" w:color="auto"/>
                <w:bottom w:val="none" w:sz="0" w:space="0" w:color="auto"/>
                <w:right w:val="none" w:sz="0" w:space="0" w:color="auto"/>
              </w:divBdr>
            </w:div>
            <w:div w:id="1364866772">
              <w:marLeft w:val="1155"/>
              <w:marRight w:val="0"/>
              <w:marTop w:val="0"/>
              <w:marBottom w:val="0"/>
              <w:divBdr>
                <w:top w:val="none" w:sz="0" w:space="0" w:color="auto"/>
                <w:left w:val="none" w:sz="0" w:space="0" w:color="auto"/>
                <w:bottom w:val="none" w:sz="0" w:space="0" w:color="auto"/>
                <w:right w:val="none" w:sz="0" w:space="0" w:color="auto"/>
              </w:divBdr>
            </w:div>
            <w:div w:id="17899319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39435">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576540">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238016">
      <w:bodyDiv w:val="1"/>
      <w:marLeft w:val="0"/>
      <w:marRight w:val="0"/>
      <w:marTop w:val="0"/>
      <w:marBottom w:val="0"/>
      <w:divBdr>
        <w:top w:val="none" w:sz="0" w:space="0" w:color="auto"/>
        <w:left w:val="none" w:sz="0" w:space="0" w:color="auto"/>
        <w:bottom w:val="none" w:sz="0" w:space="0" w:color="auto"/>
        <w:right w:val="none" w:sz="0" w:space="0" w:color="auto"/>
      </w:divBdr>
      <w:divsChild>
        <w:div w:id="2145610678">
          <w:marLeft w:val="0"/>
          <w:marRight w:val="0"/>
          <w:marTop w:val="0"/>
          <w:marBottom w:val="0"/>
          <w:divBdr>
            <w:top w:val="none" w:sz="0" w:space="0" w:color="auto"/>
            <w:left w:val="none" w:sz="0" w:space="0" w:color="auto"/>
            <w:bottom w:val="none" w:sz="0" w:space="0" w:color="auto"/>
            <w:right w:val="none" w:sz="0" w:space="0" w:color="auto"/>
          </w:divBdr>
        </w:div>
        <w:div w:id="275525172">
          <w:marLeft w:val="0"/>
          <w:marRight w:val="0"/>
          <w:marTop w:val="150"/>
          <w:marBottom w:val="0"/>
          <w:divBdr>
            <w:top w:val="none" w:sz="0" w:space="0" w:color="auto"/>
            <w:left w:val="none" w:sz="0" w:space="0" w:color="auto"/>
            <w:bottom w:val="none" w:sz="0" w:space="0" w:color="auto"/>
            <w:right w:val="none" w:sz="0" w:space="0" w:color="auto"/>
          </w:divBdr>
          <w:divsChild>
            <w:div w:id="1417702776">
              <w:marLeft w:val="1155"/>
              <w:marRight w:val="0"/>
              <w:marTop w:val="0"/>
              <w:marBottom w:val="0"/>
              <w:divBdr>
                <w:top w:val="none" w:sz="0" w:space="0" w:color="auto"/>
                <w:left w:val="none" w:sz="0" w:space="0" w:color="auto"/>
                <w:bottom w:val="none" w:sz="0" w:space="0" w:color="auto"/>
                <w:right w:val="none" w:sz="0" w:space="0" w:color="auto"/>
              </w:divBdr>
            </w:div>
            <w:div w:id="1288581242">
              <w:marLeft w:val="1155"/>
              <w:marRight w:val="0"/>
              <w:marTop w:val="0"/>
              <w:marBottom w:val="0"/>
              <w:divBdr>
                <w:top w:val="none" w:sz="0" w:space="0" w:color="auto"/>
                <w:left w:val="none" w:sz="0" w:space="0" w:color="auto"/>
                <w:bottom w:val="none" w:sz="0" w:space="0" w:color="auto"/>
                <w:right w:val="none" w:sz="0" w:space="0" w:color="auto"/>
              </w:divBdr>
            </w:div>
            <w:div w:id="13904170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520">
      <w:bodyDiv w:val="1"/>
      <w:marLeft w:val="0"/>
      <w:marRight w:val="0"/>
      <w:marTop w:val="0"/>
      <w:marBottom w:val="0"/>
      <w:divBdr>
        <w:top w:val="none" w:sz="0" w:space="0" w:color="auto"/>
        <w:left w:val="none" w:sz="0" w:space="0" w:color="auto"/>
        <w:bottom w:val="none" w:sz="0" w:space="0" w:color="auto"/>
        <w:right w:val="none" w:sz="0" w:space="0" w:color="auto"/>
      </w:divBdr>
      <w:divsChild>
        <w:div w:id="48459418">
          <w:marLeft w:val="0"/>
          <w:marRight w:val="0"/>
          <w:marTop w:val="0"/>
          <w:marBottom w:val="0"/>
          <w:divBdr>
            <w:top w:val="none" w:sz="0" w:space="0" w:color="auto"/>
            <w:left w:val="none" w:sz="0" w:space="0" w:color="auto"/>
            <w:bottom w:val="none" w:sz="0" w:space="0" w:color="auto"/>
            <w:right w:val="none" w:sz="0" w:space="0" w:color="auto"/>
          </w:divBdr>
        </w:div>
        <w:div w:id="410546048">
          <w:marLeft w:val="0"/>
          <w:marRight w:val="0"/>
          <w:marTop w:val="150"/>
          <w:marBottom w:val="0"/>
          <w:divBdr>
            <w:top w:val="none" w:sz="0" w:space="0" w:color="auto"/>
            <w:left w:val="none" w:sz="0" w:space="0" w:color="auto"/>
            <w:bottom w:val="none" w:sz="0" w:space="0" w:color="auto"/>
            <w:right w:val="none" w:sz="0" w:space="0" w:color="auto"/>
          </w:divBdr>
          <w:divsChild>
            <w:div w:id="2111274160">
              <w:marLeft w:val="1155"/>
              <w:marRight w:val="0"/>
              <w:marTop w:val="0"/>
              <w:marBottom w:val="0"/>
              <w:divBdr>
                <w:top w:val="none" w:sz="0" w:space="0" w:color="auto"/>
                <w:left w:val="none" w:sz="0" w:space="0" w:color="auto"/>
                <w:bottom w:val="none" w:sz="0" w:space="0" w:color="auto"/>
                <w:right w:val="none" w:sz="0" w:space="0" w:color="auto"/>
              </w:divBdr>
            </w:div>
            <w:div w:id="277176995">
              <w:marLeft w:val="1155"/>
              <w:marRight w:val="0"/>
              <w:marTop w:val="0"/>
              <w:marBottom w:val="0"/>
              <w:divBdr>
                <w:top w:val="none" w:sz="0" w:space="0" w:color="auto"/>
                <w:left w:val="none" w:sz="0" w:space="0" w:color="auto"/>
                <w:bottom w:val="none" w:sz="0" w:space="0" w:color="auto"/>
                <w:right w:val="none" w:sz="0" w:space="0" w:color="auto"/>
              </w:divBdr>
            </w:div>
            <w:div w:id="10687687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39420">
      <w:bodyDiv w:val="1"/>
      <w:marLeft w:val="0"/>
      <w:marRight w:val="0"/>
      <w:marTop w:val="0"/>
      <w:marBottom w:val="0"/>
      <w:divBdr>
        <w:top w:val="none" w:sz="0" w:space="0" w:color="auto"/>
        <w:left w:val="none" w:sz="0" w:space="0" w:color="auto"/>
        <w:bottom w:val="none" w:sz="0" w:space="0" w:color="auto"/>
        <w:right w:val="none" w:sz="0" w:space="0" w:color="auto"/>
      </w:divBdr>
      <w:divsChild>
        <w:div w:id="1516849618">
          <w:marLeft w:val="0"/>
          <w:marRight w:val="0"/>
          <w:marTop w:val="0"/>
          <w:marBottom w:val="0"/>
          <w:divBdr>
            <w:top w:val="none" w:sz="0" w:space="0" w:color="auto"/>
            <w:left w:val="none" w:sz="0" w:space="0" w:color="auto"/>
            <w:bottom w:val="none" w:sz="0" w:space="0" w:color="auto"/>
            <w:right w:val="none" w:sz="0" w:space="0" w:color="auto"/>
          </w:divBdr>
        </w:div>
        <w:div w:id="1247109501">
          <w:marLeft w:val="0"/>
          <w:marRight w:val="0"/>
          <w:marTop w:val="150"/>
          <w:marBottom w:val="0"/>
          <w:divBdr>
            <w:top w:val="none" w:sz="0" w:space="0" w:color="auto"/>
            <w:left w:val="none" w:sz="0" w:space="0" w:color="auto"/>
            <w:bottom w:val="none" w:sz="0" w:space="0" w:color="auto"/>
            <w:right w:val="none" w:sz="0" w:space="0" w:color="auto"/>
          </w:divBdr>
          <w:divsChild>
            <w:div w:id="165901018">
              <w:marLeft w:val="1155"/>
              <w:marRight w:val="0"/>
              <w:marTop w:val="0"/>
              <w:marBottom w:val="0"/>
              <w:divBdr>
                <w:top w:val="none" w:sz="0" w:space="0" w:color="auto"/>
                <w:left w:val="none" w:sz="0" w:space="0" w:color="auto"/>
                <w:bottom w:val="none" w:sz="0" w:space="0" w:color="auto"/>
                <w:right w:val="none" w:sz="0" w:space="0" w:color="auto"/>
              </w:divBdr>
            </w:div>
            <w:div w:id="948665042">
              <w:marLeft w:val="1155"/>
              <w:marRight w:val="0"/>
              <w:marTop w:val="0"/>
              <w:marBottom w:val="0"/>
              <w:divBdr>
                <w:top w:val="none" w:sz="0" w:space="0" w:color="auto"/>
                <w:left w:val="none" w:sz="0" w:space="0" w:color="auto"/>
                <w:bottom w:val="none" w:sz="0" w:space="0" w:color="auto"/>
                <w:right w:val="none" w:sz="0" w:space="0" w:color="auto"/>
              </w:divBdr>
            </w:div>
            <w:div w:id="19688533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813581">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244319">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541">
      <w:bodyDiv w:val="1"/>
      <w:marLeft w:val="0"/>
      <w:marRight w:val="0"/>
      <w:marTop w:val="0"/>
      <w:marBottom w:val="0"/>
      <w:divBdr>
        <w:top w:val="none" w:sz="0" w:space="0" w:color="auto"/>
        <w:left w:val="none" w:sz="0" w:space="0" w:color="auto"/>
        <w:bottom w:val="none" w:sz="0" w:space="0" w:color="auto"/>
        <w:right w:val="none" w:sz="0" w:space="0" w:color="auto"/>
      </w:divBdr>
      <w:divsChild>
        <w:div w:id="1435595875">
          <w:marLeft w:val="0"/>
          <w:marRight w:val="0"/>
          <w:marTop w:val="0"/>
          <w:marBottom w:val="0"/>
          <w:divBdr>
            <w:top w:val="none" w:sz="0" w:space="0" w:color="auto"/>
            <w:left w:val="none" w:sz="0" w:space="0" w:color="auto"/>
            <w:bottom w:val="none" w:sz="0" w:space="0" w:color="auto"/>
            <w:right w:val="none" w:sz="0" w:space="0" w:color="auto"/>
          </w:divBdr>
        </w:div>
        <w:div w:id="594871471">
          <w:marLeft w:val="0"/>
          <w:marRight w:val="0"/>
          <w:marTop w:val="150"/>
          <w:marBottom w:val="0"/>
          <w:divBdr>
            <w:top w:val="none" w:sz="0" w:space="0" w:color="auto"/>
            <w:left w:val="none" w:sz="0" w:space="0" w:color="auto"/>
            <w:bottom w:val="none" w:sz="0" w:space="0" w:color="auto"/>
            <w:right w:val="none" w:sz="0" w:space="0" w:color="auto"/>
          </w:divBdr>
          <w:divsChild>
            <w:div w:id="118954710">
              <w:marLeft w:val="1155"/>
              <w:marRight w:val="0"/>
              <w:marTop w:val="0"/>
              <w:marBottom w:val="0"/>
              <w:divBdr>
                <w:top w:val="none" w:sz="0" w:space="0" w:color="auto"/>
                <w:left w:val="none" w:sz="0" w:space="0" w:color="auto"/>
                <w:bottom w:val="none" w:sz="0" w:space="0" w:color="auto"/>
                <w:right w:val="none" w:sz="0" w:space="0" w:color="auto"/>
              </w:divBdr>
            </w:div>
            <w:div w:id="639267714">
              <w:marLeft w:val="1155"/>
              <w:marRight w:val="0"/>
              <w:marTop w:val="0"/>
              <w:marBottom w:val="0"/>
              <w:divBdr>
                <w:top w:val="none" w:sz="0" w:space="0" w:color="auto"/>
                <w:left w:val="none" w:sz="0" w:space="0" w:color="auto"/>
                <w:bottom w:val="none" w:sz="0" w:space="0" w:color="auto"/>
                <w:right w:val="none" w:sz="0" w:space="0" w:color="auto"/>
              </w:divBdr>
            </w:div>
            <w:div w:id="18773044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866586">
      <w:bodyDiv w:val="1"/>
      <w:marLeft w:val="0"/>
      <w:marRight w:val="0"/>
      <w:marTop w:val="0"/>
      <w:marBottom w:val="0"/>
      <w:divBdr>
        <w:top w:val="none" w:sz="0" w:space="0" w:color="auto"/>
        <w:left w:val="none" w:sz="0" w:space="0" w:color="auto"/>
        <w:bottom w:val="none" w:sz="0" w:space="0" w:color="auto"/>
        <w:right w:val="none" w:sz="0" w:space="0" w:color="auto"/>
      </w:divBdr>
      <w:divsChild>
        <w:div w:id="1262177204">
          <w:marLeft w:val="0"/>
          <w:marRight w:val="0"/>
          <w:marTop w:val="0"/>
          <w:marBottom w:val="0"/>
          <w:divBdr>
            <w:top w:val="none" w:sz="0" w:space="0" w:color="auto"/>
            <w:left w:val="none" w:sz="0" w:space="0" w:color="auto"/>
            <w:bottom w:val="none" w:sz="0" w:space="0" w:color="auto"/>
            <w:right w:val="none" w:sz="0" w:space="0" w:color="auto"/>
          </w:divBdr>
        </w:div>
        <w:div w:id="955060810">
          <w:marLeft w:val="0"/>
          <w:marRight w:val="0"/>
          <w:marTop w:val="150"/>
          <w:marBottom w:val="0"/>
          <w:divBdr>
            <w:top w:val="none" w:sz="0" w:space="0" w:color="auto"/>
            <w:left w:val="none" w:sz="0" w:space="0" w:color="auto"/>
            <w:bottom w:val="none" w:sz="0" w:space="0" w:color="auto"/>
            <w:right w:val="none" w:sz="0" w:space="0" w:color="auto"/>
          </w:divBdr>
          <w:divsChild>
            <w:div w:id="233466283">
              <w:marLeft w:val="1155"/>
              <w:marRight w:val="0"/>
              <w:marTop w:val="0"/>
              <w:marBottom w:val="0"/>
              <w:divBdr>
                <w:top w:val="none" w:sz="0" w:space="0" w:color="auto"/>
                <w:left w:val="none" w:sz="0" w:space="0" w:color="auto"/>
                <w:bottom w:val="none" w:sz="0" w:space="0" w:color="auto"/>
                <w:right w:val="none" w:sz="0" w:space="0" w:color="auto"/>
              </w:divBdr>
            </w:div>
            <w:div w:id="1665470811">
              <w:marLeft w:val="1155"/>
              <w:marRight w:val="0"/>
              <w:marTop w:val="0"/>
              <w:marBottom w:val="0"/>
              <w:divBdr>
                <w:top w:val="none" w:sz="0" w:space="0" w:color="auto"/>
                <w:left w:val="none" w:sz="0" w:space="0" w:color="auto"/>
                <w:bottom w:val="none" w:sz="0" w:space="0" w:color="auto"/>
                <w:right w:val="none" w:sz="0" w:space="0" w:color="auto"/>
              </w:divBdr>
            </w:div>
            <w:div w:id="17732799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833563">
      <w:bodyDiv w:val="1"/>
      <w:marLeft w:val="0"/>
      <w:marRight w:val="0"/>
      <w:marTop w:val="0"/>
      <w:marBottom w:val="0"/>
      <w:divBdr>
        <w:top w:val="none" w:sz="0" w:space="0" w:color="auto"/>
        <w:left w:val="none" w:sz="0" w:space="0" w:color="auto"/>
        <w:bottom w:val="none" w:sz="0" w:space="0" w:color="auto"/>
        <w:right w:val="none" w:sz="0" w:space="0" w:color="auto"/>
      </w:divBdr>
      <w:divsChild>
        <w:div w:id="1519929490">
          <w:marLeft w:val="0"/>
          <w:marRight w:val="0"/>
          <w:marTop w:val="0"/>
          <w:marBottom w:val="0"/>
          <w:divBdr>
            <w:top w:val="none" w:sz="0" w:space="0" w:color="auto"/>
            <w:left w:val="none" w:sz="0" w:space="0" w:color="auto"/>
            <w:bottom w:val="none" w:sz="0" w:space="0" w:color="auto"/>
            <w:right w:val="none" w:sz="0" w:space="0" w:color="auto"/>
          </w:divBdr>
        </w:div>
        <w:div w:id="517472824">
          <w:marLeft w:val="0"/>
          <w:marRight w:val="0"/>
          <w:marTop w:val="150"/>
          <w:marBottom w:val="0"/>
          <w:divBdr>
            <w:top w:val="none" w:sz="0" w:space="0" w:color="auto"/>
            <w:left w:val="none" w:sz="0" w:space="0" w:color="auto"/>
            <w:bottom w:val="none" w:sz="0" w:space="0" w:color="auto"/>
            <w:right w:val="none" w:sz="0" w:space="0" w:color="auto"/>
          </w:divBdr>
          <w:divsChild>
            <w:div w:id="1397972092">
              <w:marLeft w:val="1155"/>
              <w:marRight w:val="0"/>
              <w:marTop w:val="0"/>
              <w:marBottom w:val="0"/>
              <w:divBdr>
                <w:top w:val="none" w:sz="0" w:space="0" w:color="auto"/>
                <w:left w:val="none" w:sz="0" w:space="0" w:color="auto"/>
                <w:bottom w:val="none" w:sz="0" w:space="0" w:color="auto"/>
                <w:right w:val="none" w:sz="0" w:space="0" w:color="auto"/>
              </w:divBdr>
            </w:div>
            <w:div w:id="854616271">
              <w:marLeft w:val="1155"/>
              <w:marRight w:val="0"/>
              <w:marTop w:val="0"/>
              <w:marBottom w:val="0"/>
              <w:divBdr>
                <w:top w:val="none" w:sz="0" w:space="0" w:color="auto"/>
                <w:left w:val="none" w:sz="0" w:space="0" w:color="auto"/>
                <w:bottom w:val="none" w:sz="0" w:space="0" w:color="auto"/>
                <w:right w:val="none" w:sz="0" w:space="0" w:color="auto"/>
              </w:divBdr>
            </w:div>
            <w:div w:id="1805582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613312">
      <w:bodyDiv w:val="1"/>
      <w:marLeft w:val="0"/>
      <w:marRight w:val="0"/>
      <w:marTop w:val="0"/>
      <w:marBottom w:val="0"/>
      <w:divBdr>
        <w:top w:val="none" w:sz="0" w:space="0" w:color="auto"/>
        <w:left w:val="none" w:sz="0" w:space="0" w:color="auto"/>
        <w:bottom w:val="none" w:sz="0" w:space="0" w:color="auto"/>
        <w:right w:val="none" w:sz="0" w:space="0" w:color="auto"/>
      </w:divBdr>
      <w:divsChild>
        <w:div w:id="427502283">
          <w:marLeft w:val="0"/>
          <w:marRight w:val="0"/>
          <w:marTop w:val="0"/>
          <w:marBottom w:val="0"/>
          <w:divBdr>
            <w:top w:val="none" w:sz="0" w:space="0" w:color="auto"/>
            <w:left w:val="none" w:sz="0" w:space="0" w:color="auto"/>
            <w:bottom w:val="none" w:sz="0" w:space="0" w:color="auto"/>
            <w:right w:val="none" w:sz="0" w:space="0" w:color="auto"/>
          </w:divBdr>
        </w:div>
        <w:div w:id="1886796665">
          <w:marLeft w:val="0"/>
          <w:marRight w:val="0"/>
          <w:marTop w:val="150"/>
          <w:marBottom w:val="0"/>
          <w:divBdr>
            <w:top w:val="none" w:sz="0" w:space="0" w:color="auto"/>
            <w:left w:val="none" w:sz="0" w:space="0" w:color="auto"/>
            <w:bottom w:val="none" w:sz="0" w:space="0" w:color="auto"/>
            <w:right w:val="none" w:sz="0" w:space="0" w:color="auto"/>
          </w:divBdr>
          <w:divsChild>
            <w:div w:id="141579429">
              <w:marLeft w:val="1155"/>
              <w:marRight w:val="0"/>
              <w:marTop w:val="0"/>
              <w:marBottom w:val="0"/>
              <w:divBdr>
                <w:top w:val="none" w:sz="0" w:space="0" w:color="auto"/>
                <w:left w:val="none" w:sz="0" w:space="0" w:color="auto"/>
                <w:bottom w:val="none" w:sz="0" w:space="0" w:color="auto"/>
                <w:right w:val="none" w:sz="0" w:space="0" w:color="auto"/>
              </w:divBdr>
            </w:div>
            <w:div w:id="16059619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14991">
      <w:bodyDiv w:val="1"/>
      <w:marLeft w:val="0"/>
      <w:marRight w:val="0"/>
      <w:marTop w:val="0"/>
      <w:marBottom w:val="0"/>
      <w:divBdr>
        <w:top w:val="none" w:sz="0" w:space="0" w:color="auto"/>
        <w:left w:val="none" w:sz="0" w:space="0" w:color="auto"/>
        <w:bottom w:val="none" w:sz="0" w:space="0" w:color="auto"/>
        <w:right w:val="none" w:sz="0" w:space="0" w:color="auto"/>
      </w:divBdr>
      <w:divsChild>
        <w:div w:id="569508701">
          <w:marLeft w:val="0"/>
          <w:marRight w:val="0"/>
          <w:marTop w:val="0"/>
          <w:marBottom w:val="0"/>
          <w:divBdr>
            <w:top w:val="none" w:sz="0" w:space="0" w:color="auto"/>
            <w:left w:val="none" w:sz="0" w:space="0" w:color="auto"/>
            <w:bottom w:val="none" w:sz="0" w:space="0" w:color="auto"/>
            <w:right w:val="none" w:sz="0" w:space="0" w:color="auto"/>
          </w:divBdr>
        </w:div>
        <w:div w:id="1252081806">
          <w:marLeft w:val="0"/>
          <w:marRight w:val="0"/>
          <w:marTop w:val="150"/>
          <w:marBottom w:val="0"/>
          <w:divBdr>
            <w:top w:val="none" w:sz="0" w:space="0" w:color="auto"/>
            <w:left w:val="none" w:sz="0" w:space="0" w:color="auto"/>
            <w:bottom w:val="none" w:sz="0" w:space="0" w:color="auto"/>
            <w:right w:val="none" w:sz="0" w:space="0" w:color="auto"/>
          </w:divBdr>
          <w:divsChild>
            <w:div w:id="1388458143">
              <w:marLeft w:val="1155"/>
              <w:marRight w:val="0"/>
              <w:marTop w:val="0"/>
              <w:marBottom w:val="0"/>
              <w:divBdr>
                <w:top w:val="none" w:sz="0" w:space="0" w:color="auto"/>
                <w:left w:val="none" w:sz="0" w:space="0" w:color="auto"/>
                <w:bottom w:val="none" w:sz="0" w:space="0" w:color="auto"/>
                <w:right w:val="none" w:sz="0" w:space="0" w:color="auto"/>
              </w:divBdr>
            </w:div>
            <w:div w:id="1475492154">
              <w:marLeft w:val="1155"/>
              <w:marRight w:val="0"/>
              <w:marTop w:val="0"/>
              <w:marBottom w:val="0"/>
              <w:divBdr>
                <w:top w:val="none" w:sz="0" w:space="0" w:color="auto"/>
                <w:left w:val="none" w:sz="0" w:space="0" w:color="auto"/>
                <w:bottom w:val="none" w:sz="0" w:space="0" w:color="auto"/>
                <w:right w:val="none" w:sz="0" w:space="0" w:color="auto"/>
              </w:divBdr>
            </w:div>
            <w:div w:id="615655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093">
      <w:bodyDiv w:val="1"/>
      <w:marLeft w:val="0"/>
      <w:marRight w:val="0"/>
      <w:marTop w:val="0"/>
      <w:marBottom w:val="0"/>
      <w:divBdr>
        <w:top w:val="none" w:sz="0" w:space="0" w:color="auto"/>
        <w:left w:val="none" w:sz="0" w:space="0" w:color="auto"/>
        <w:bottom w:val="none" w:sz="0" w:space="0" w:color="auto"/>
        <w:right w:val="none" w:sz="0" w:space="0" w:color="auto"/>
      </w:divBdr>
      <w:divsChild>
        <w:div w:id="739904911">
          <w:marLeft w:val="0"/>
          <w:marRight w:val="0"/>
          <w:marTop w:val="0"/>
          <w:marBottom w:val="0"/>
          <w:divBdr>
            <w:top w:val="none" w:sz="0" w:space="0" w:color="auto"/>
            <w:left w:val="none" w:sz="0" w:space="0" w:color="auto"/>
            <w:bottom w:val="none" w:sz="0" w:space="0" w:color="auto"/>
            <w:right w:val="none" w:sz="0" w:space="0" w:color="auto"/>
          </w:divBdr>
        </w:div>
        <w:div w:id="111828556">
          <w:marLeft w:val="0"/>
          <w:marRight w:val="0"/>
          <w:marTop w:val="150"/>
          <w:marBottom w:val="0"/>
          <w:divBdr>
            <w:top w:val="none" w:sz="0" w:space="0" w:color="auto"/>
            <w:left w:val="none" w:sz="0" w:space="0" w:color="auto"/>
            <w:bottom w:val="none" w:sz="0" w:space="0" w:color="auto"/>
            <w:right w:val="none" w:sz="0" w:space="0" w:color="auto"/>
          </w:divBdr>
          <w:divsChild>
            <w:div w:id="2069957019">
              <w:marLeft w:val="1155"/>
              <w:marRight w:val="0"/>
              <w:marTop w:val="0"/>
              <w:marBottom w:val="0"/>
              <w:divBdr>
                <w:top w:val="none" w:sz="0" w:space="0" w:color="auto"/>
                <w:left w:val="none" w:sz="0" w:space="0" w:color="auto"/>
                <w:bottom w:val="none" w:sz="0" w:space="0" w:color="auto"/>
                <w:right w:val="none" w:sz="0" w:space="0" w:color="auto"/>
              </w:divBdr>
            </w:div>
            <w:div w:id="47918721">
              <w:marLeft w:val="1155"/>
              <w:marRight w:val="0"/>
              <w:marTop w:val="0"/>
              <w:marBottom w:val="0"/>
              <w:divBdr>
                <w:top w:val="none" w:sz="0" w:space="0" w:color="auto"/>
                <w:left w:val="none" w:sz="0" w:space="0" w:color="auto"/>
                <w:bottom w:val="none" w:sz="0" w:space="0" w:color="auto"/>
                <w:right w:val="none" w:sz="0" w:space="0" w:color="auto"/>
              </w:divBdr>
            </w:div>
            <w:div w:id="360325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138">
      <w:bodyDiv w:val="1"/>
      <w:marLeft w:val="0"/>
      <w:marRight w:val="0"/>
      <w:marTop w:val="0"/>
      <w:marBottom w:val="0"/>
      <w:divBdr>
        <w:top w:val="none" w:sz="0" w:space="0" w:color="auto"/>
        <w:left w:val="none" w:sz="0" w:space="0" w:color="auto"/>
        <w:bottom w:val="none" w:sz="0" w:space="0" w:color="auto"/>
        <w:right w:val="none" w:sz="0" w:space="0" w:color="auto"/>
      </w:divBdr>
      <w:divsChild>
        <w:div w:id="229735012">
          <w:marLeft w:val="0"/>
          <w:marRight w:val="0"/>
          <w:marTop w:val="0"/>
          <w:marBottom w:val="0"/>
          <w:divBdr>
            <w:top w:val="none" w:sz="0" w:space="0" w:color="auto"/>
            <w:left w:val="none" w:sz="0" w:space="0" w:color="auto"/>
            <w:bottom w:val="none" w:sz="0" w:space="0" w:color="auto"/>
            <w:right w:val="none" w:sz="0" w:space="0" w:color="auto"/>
          </w:divBdr>
        </w:div>
        <w:div w:id="1430852930">
          <w:marLeft w:val="0"/>
          <w:marRight w:val="0"/>
          <w:marTop w:val="150"/>
          <w:marBottom w:val="0"/>
          <w:divBdr>
            <w:top w:val="none" w:sz="0" w:space="0" w:color="auto"/>
            <w:left w:val="none" w:sz="0" w:space="0" w:color="auto"/>
            <w:bottom w:val="none" w:sz="0" w:space="0" w:color="auto"/>
            <w:right w:val="none" w:sz="0" w:space="0" w:color="auto"/>
          </w:divBdr>
          <w:divsChild>
            <w:div w:id="306589818">
              <w:marLeft w:val="1155"/>
              <w:marRight w:val="0"/>
              <w:marTop w:val="0"/>
              <w:marBottom w:val="0"/>
              <w:divBdr>
                <w:top w:val="none" w:sz="0" w:space="0" w:color="auto"/>
                <w:left w:val="none" w:sz="0" w:space="0" w:color="auto"/>
                <w:bottom w:val="none" w:sz="0" w:space="0" w:color="auto"/>
                <w:right w:val="none" w:sz="0" w:space="0" w:color="auto"/>
              </w:divBdr>
            </w:div>
            <w:div w:id="1357123270">
              <w:marLeft w:val="1155"/>
              <w:marRight w:val="0"/>
              <w:marTop w:val="0"/>
              <w:marBottom w:val="0"/>
              <w:divBdr>
                <w:top w:val="none" w:sz="0" w:space="0" w:color="auto"/>
                <w:left w:val="none" w:sz="0" w:space="0" w:color="auto"/>
                <w:bottom w:val="none" w:sz="0" w:space="0" w:color="auto"/>
                <w:right w:val="none" w:sz="0" w:space="0" w:color="auto"/>
              </w:divBdr>
            </w:div>
            <w:div w:id="1357342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656251">
      <w:bodyDiv w:val="1"/>
      <w:marLeft w:val="0"/>
      <w:marRight w:val="0"/>
      <w:marTop w:val="0"/>
      <w:marBottom w:val="0"/>
      <w:divBdr>
        <w:top w:val="none" w:sz="0" w:space="0" w:color="auto"/>
        <w:left w:val="none" w:sz="0" w:space="0" w:color="auto"/>
        <w:bottom w:val="none" w:sz="0" w:space="0" w:color="auto"/>
        <w:right w:val="none" w:sz="0" w:space="0" w:color="auto"/>
      </w:divBdr>
      <w:divsChild>
        <w:div w:id="1037126516">
          <w:marLeft w:val="0"/>
          <w:marRight w:val="0"/>
          <w:marTop w:val="0"/>
          <w:marBottom w:val="0"/>
          <w:divBdr>
            <w:top w:val="none" w:sz="0" w:space="0" w:color="auto"/>
            <w:left w:val="none" w:sz="0" w:space="0" w:color="auto"/>
            <w:bottom w:val="none" w:sz="0" w:space="0" w:color="auto"/>
            <w:right w:val="none" w:sz="0" w:space="0" w:color="auto"/>
          </w:divBdr>
        </w:div>
        <w:div w:id="1217280689">
          <w:marLeft w:val="0"/>
          <w:marRight w:val="0"/>
          <w:marTop w:val="150"/>
          <w:marBottom w:val="0"/>
          <w:divBdr>
            <w:top w:val="none" w:sz="0" w:space="0" w:color="auto"/>
            <w:left w:val="none" w:sz="0" w:space="0" w:color="auto"/>
            <w:bottom w:val="none" w:sz="0" w:space="0" w:color="auto"/>
            <w:right w:val="none" w:sz="0" w:space="0" w:color="auto"/>
          </w:divBdr>
          <w:divsChild>
            <w:div w:id="958334742">
              <w:marLeft w:val="1155"/>
              <w:marRight w:val="0"/>
              <w:marTop w:val="0"/>
              <w:marBottom w:val="0"/>
              <w:divBdr>
                <w:top w:val="none" w:sz="0" w:space="0" w:color="auto"/>
                <w:left w:val="none" w:sz="0" w:space="0" w:color="auto"/>
                <w:bottom w:val="none" w:sz="0" w:space="0" w:color="auto"/>
                <w:right w:val="none" w:sz="0" w:space="0" w:color="auto"/>
              </w:divBdr>
            </w:div>
            <w:div w:id="1521048169">
              <w:marLeft w:val="1155"/>
              <w:marRight w:val="0"/>
              <w:marTop w:val="0"/>
              <w:marBottom w:val="0"/>
              <w:divBdr>
                <w:top w:val="none" w:sz="0" w:space="0" w:color="auto"/>
                <w:left w:val="none" w:sz="0" w:space="0" w:color="auto"/>
                <w:bottom w:val="none" w:sz="0" w:space="0" w:color="auto"/>
                <w:right w:val="none" w:sz="0" w:space="0" w:color="auto"/>
              </w:divBdr>
            </w:div>
            <w:div w:id="194774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6426">
      <w:bodyDiv w:val="1"/>
      <w:marLeft w:val="0"/>
      <w:marRight w:val="0"/>
      <w:marTop w:val="0"/>
      <w:marBottom w:val="0"/>
      <w:divBdr>
        <w:top w:val="none" w:sz="0" w:space="0" w:color="auto"/>
        <w:left w:val="none" w:sz="0" w:space="0" w:color="auto"/>
        <w:bottom w:val="none" w:sz="0" w:space="0" w:color="auto"/>
        <w:right w:val="none" w:sz="0" w:space="0" w:color="auto"/>
      </w:divBdr>
      <w:divsChild>
        <w:div w:id="1786995491">
          <w:marLeft w:val="0"/>
          <w:marRight w:val="0"/>
          <w:marTop w:val="0"/>
          <w:marBottom w:val="0"/>
          <w:divBdr>
            <w:top w:val="none" w:sz="0" w:space="0" w:color="auto"/>
            <w:left w:val="none" w:sz="0" w:space="0" w:color="auto"/>
            <w:bottom w:val="none" w:sz="0" w:space="0" w:color="auto"/>
            <w:right w:val="none" w:sz="0" w:space="0" w:color="auto"/>
          </w:divBdr>
        </w:div>
        <w:div w:id="1087532911">
          <w:marLeft w:val="0"/>
          <w:marRight w:val="0"/>
          <w:marTop w:val="150"/>
          <w:marBottom w:val="0"/>
          <w:divBdr>
            <w:top w:val="none" w:sz="0" w:space="0" w:color="auto"/>
            <w:left w:val="none" w:sz="0" w:space="0" w:color="auto"/>
            <w:bottom w:val="none" w:sz="0" w:space="0" w:color="auto"/>
            <w:right w:val="none" w:sz="0" w:space="0" w:color="auto"/>
          </w:divBdr>
          <w:divsChild>
            <w:div w:id="1479491310">
              <w:marLeft w:val="1155"/>
              <w:marRight w:val="0"/>
              <w:marTop w:val="0"/>
              <w:marBottom w:val="0"/>
              <w:divBdr>
                <w:top w:val="none" w:sz="0" w:space="0" w:color="auto"/>
                <w:left w:val="none" w:sz="0" w:space="0" w:color="auto"/>
                <w:bottom w:val="none" w:sz="0" w:space="0" w:color="auto"/>
                <w:right w:val="none" w:sz="0" w:space="0" w:color="auto"/>
              </w:divBdr>
            </w:div>
            <w:div w:id="1471942744">
              <w:marLeft w:val="1155"/>
              <w:marRight w:val="0"/>
              <w:marTop w:val="0"/>
              <w:marBottom w:val="0"/>
              <w:divBdr>
                <w:top w:val="none" w:sz="0" w:space="0" w:color="auto"/>
                <w:left w:val="none" w:sz="0" w:space="0" w:color="auto"/>
                <w:bottom w:val="none" w:sz="0" w:space="0" w:color="auto"/>
                <w:right w:val="none" w:sz="0" w:space="0" w:color="auto"/>
              </w:divBdr>
            </w:div>
            <w:div w:id="69886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09271">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361057">
      <w:bodyDiv w:val="1"/>
      <w:marLeft w:val="0"/>
      <w:marRight w:val="0"/>
      <w:marTop w:val="0"/>
      <w:marBottom w:val="0"/>
      <w:divBdr>
        <w:top w:val="none" w:sz="0" w:space="0" w:color="auto"/>
        <w:left w:val="none" w:sz="0" w:space="0" w:color="auto"/>
        <w:bottom w:val="none" w:sz="0" w:space="0" w:color="auto"/>
        <w:right w:val="none" w:sz="0" w:space="0" w:color="auto"/>
      </w:divBdr>
      <w:divsChild>
        <w:div w:id="1020933427">
          <w:marLeft w:val="0"/>
          <w:marRight w:val="0"/>
          <w:marTop w:val="0"/>
          <w:marBottom w:val="0"/>
          <w:divBdr>
            <w:top w:val="none" w:sz="0" w:space="0" w:color="auto"/>
            <w:left w:val="none" w:sz="0" w:space="0" w:color="auto"/>
            <w:bottom w:val="none" w:sz="0" w:space="0" w:color="auto"/>
            <w:right w:val="none" w:sz="0" w:space="0" w:color="auto"/>
          </w:divBdr>
        </w:div>
        <w:div w:id="156267709">
          <w:marLeft w:val="0"/>
          <w:marRight w:val="0"/>
          <w:marTop w:val="150"/>
          <w:marBottom w:val="0"/>
          <w:divBdr>
            <w:top w:val="none" w:sz="0" w:space="0" w:color="auto"/>
            <w:left w:val="none" w:sz="0" w:space="0" w:color="auto"/>
            <w:bottom w:val="none" w:sz="0" w:space="0" w:color="auto"/>
            <w:right w:val="none" w:sz="0" w:space="0" w:color="auto"/>
          </w:divBdr>
          <w:divsChild>
            <w:div w:id="226843027">
              <w:marLeft w:val="1155"/>
              <w:marRight w:val="0"/>
              <w:marTop w:val="0"/>
              <w:marBottom w:val="0"/>
              <w:divBdr>
                <w:top w:val="none" w:sz="0" w:space="0" w:color="auto"/>
                <w:left w:val="none" w:sz="0" w:space="0" w:color="auto"/>
                <w:bottom w:val="none" w:sz="0" w:space="0" w:color="auto"/>
                <w:right w:val="none" w:sz="0" w:space="0" w:color="auto"/>
              </w:divBdr>
            </w:div>
            <w:div w:id="198319659">
              <w:marLeft w:val="1155"/>
              <w:marRight w:val="0"/>
              <w:marTop w:val="0"/>
              <w:marBottom w:val="0"/>
              <w:divBdr>
                <w:top w:val="none" w:sz="0" w:space="0" w:color="auto"/>
                <w:left w:val="none" w:sz="0" w:space="0" w:color="auto"/>
                <w:bottom w:val="none" w:sz="0" w:space="0" w:color="auto"/>
                <w:right w:val="none" w:sz="0" w:space="0" w:color="auto"/>
              </w:divBdr>
            </w:div>
            <w:div w:id="19985348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58901">
      <w:bodyDiv w:val="1"/>
      <w:marLeft w:val="0"/>
      <w:marRight w:val="0"/>
      <w:marTop w:val="0"/>
      <w:marBottom w:val="0"/>
      <w:divBdr>
        <w:top w:val="none" w:sz="0" w:space="0" w:color="auto"/>
        <w:left w:val="none" w:sz="0" w:space="0" w:color="auto"/>
        <w:bottom w:val="none" w:sz="0" w:space="0" w:color="auto"/>
        <w:right w:val="none" w:sz="0" w:space="0" w:color="auto"/>
      </w:divBdr>
      <w:divsChild>
        <w:div w:id="1311058103">
          <w:marLeft w:val="0"/>
          <w:marRight w:val="0"/>
          <w:marTop w:val="0"/>
          <w:marBottom w:val="0"/>
          <w:divBdr>
            <w:top w:val="none" w:sz="0" w:space="0" w:color="auto"/>
            <w:left w:val="none" w:sz="0" w:space="0" w:color="auto"/>
            <w:bottom w:val="none" w:sz="0" w:space="0" w:color="auto"/>
            <w:right w:val="none" w:sz="0" w:space="0" w:color="auto"/>
          </w:divBdr>
        </w:div>
        <w:div w:id="416371078">
          <w:marLeft w:val="0"/>
          <w:marRight w:val="0"/>
          <w:marTop w:val="150"/>
          <w:marBottom w:val="0"/>
          <w:divBdr>
            <w:top w:val="none" w:sz="0" w:space="0" w:color="auto"/>
            <w:left w:val="none" w:sz="0" w:space="0" w:color="auto"/>
            <w:bottom w:val="none" w:sz="0" w:space="0" w:color="auto"/>
            <w:right w:val="none" w:sz="0" w:space="0" w:color="auto"/>
          </w:divBdr>
          <w:divsChild>
            <w:div w:id="1990554861">
              <w:marLeft w:val="1155"/>
              <w:marRight w:val="0"/>
              <w:marTop w:val="0"/>
              <w:marBottom w:val="0"/>
              <w:divBdr>
                <w:top w:val="none" w:sz="0" w:space="0" w:color="auto"/>
                <w:left w:val="none" w:sz="0" w:space="0" w:color="auto"/>
                <w:bottom w:val="none" w:sz="0" w:space="0" w:color="auto"/>
                <w:right w:val="none" w:sz="0" w:space="0" w:color="auto"/>
              </w:divBdr>
            </w:div>
            <w:div w:id="1442652673">
              <w:marLeft w:val="1155"/>
              <w:marRight w:val="0"/>
              <w:marTop w:val="0"/>
              <w:marBottom w:val="0"/>
              <w:divBdr>
                <w:top w:val="none" w:sz="0" w:space="0" w:color="auto"/>
                <w:left w:val="none" w:sz="0" w:space="0" w:color="auto"/>
                <w:bottom w:val="none" w:sz="0" w:space="0" w:color="auto"/>
                <w:right w:val="none" w:sz="0" w:space="0" w:color="auto"/>
              </w:divBdr>
            </w:div>
            <w:div w:id="972203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534448">
      <w:bodyDiv w:val="1"/>
      <w:marLeft w:val="0"/>
      <w:marRight w:val="0"/>
      <w:marTop w:val="0"/>
      <w:marBottom w:val="0"/>
      <w:divBdr>
        <w:top w:val="none" w:sz="0" w:space="0" w:color="auto"/>
        <w:left w:val="none" w:sz="0" w:space="0" w:color="auto"/>
        <w:bottom w:val="none" w:sz="0" w:space="0" w:color="auto"/>
        <w:right w:val="none" w:sz="0" w:space="0" w:color="auto"/>
      </w:divBdr>
      <w:divsChild>
        <w:div w:id="418254548">
          <w:marLeft w:val="0"/>
          <w:marRight w:val="0"/>
          <w:marTop w:val="0"/>
          <w:marBottom w:val="0"/>
          <w:divBdr>
            <w:top w:val="none" w:sz="0" w:space="0" w:color="auto"/>
            <w:left w:val="none" w:sz="0" w:space="0" w:color="auto"/>
            <w:bottom w:val="none" w:sz="0" w:space="0" w:color="auto"/>
            <w:right w:val="none" w:sz="0" w:space="0" w:color="auto"/>
          </w:divBdr>
        </w:div>
        <w:div w:id="1047493428">
          <w:marLeft w:val="0"/>
          <w:marRight w:val="0"/>
          <w:marTop w:val="150"/>
          <w:marBottom w:val="0"/>
          <w:divBdr>
            <w:top w:val="none" w:sz="0" w:space="0" w:color="auto"/>
            <w:left w:val="none" w:sz="0" w:space="0" w:color="auto"/>
            <w:bottom w:val="none" w:sz="0" w:space="0" w:color="auto"/>
            <w:right w:val="none" w:sz="0" w:space="0" w:color="auto"/>
          </w:divBdr>
          <w:divsChild>
            <w:div w:id="1075393130">
              <w:marLeft w:val="1155"/>
              <w:marRight w:val="0"/>
              <w:marTop w:val="0"/>
              <w:marBottom w:val="0"/>
              <w:divBdr>
                <w:top w:val="none" w:sz="0" w:space="0" w:color="auto"/>
                <w:left w:val="none" w:sz="0" w:space="0" w:color="auto"/>
                <w:bottom w:val="none" w:sz="0" w:space="0" w:color="auto"/>
                <w:right w:val="none" w:sz="0" w:space="0" w:color="auto"/>
              </w:divBdr>
            </w:div>
            <w:div w:id="616527812">
              <w:marLeft w:val="1155"/>
              <w:marRight w:val="0"/>
              <w:marTop w:val="0"/>
              <w:marBottom w:val="0"/>
              <w:divBdr>
                <w:top w:val="none" w:sz="0" w:space="0" w:color="auto"/>
                <w:left w:val="none" w:sz="0" w:space="0" w:color="auto"/>
                <w:bottom w:val="none" w:sz="0" w:space="0" w:color="auto"/>
                <w:right w:val="none" w:sz="0" w:space="0" w:color="auto"/>
              </w:divBdr>
            </w:div>
            <w:div w:id="13568093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3990189">
      <w:bodyDiv w:val="1"/>
      <w:marLeft w:val="0"/>
      <w:marRight w:val="0"/>
      <w:marTop w:val="0"/>
      <w:marBottom w:val="0"/>
      <w:divBdr>
        <w:top w:val="none" w:sz="0" w:space="0" w:color="auto"/>
        <w:left w:val="none" w:sz="0" w:space="0" w:color="auto"/>
        <w:bottom w:val="none" w:sz="0" w:space="0" w:color="auto"/>
        <w:right w:val="none" w:sz="0" w:space="0" w:color="auto"/>
      </w:divBdr>
      <w:divsChild>
        <w:div w:id="1421290514">
          <w:marLeft w:val="0"/>
          <w:marRight w:val="0"/>
          <w:marTop w:val="0"/>
          <w:marBottom w:val="0"/>
          <w:divBdr>
            <w:top w:val="none" w:sz="0" w:space="0" w:color="auto"/>
            <w:left w:val="none" w:sz="0" w:space="0" w:color="auto"/>
            <w:bottom w:val="none" w:sz="0" w:space="0" w:color="auto"/>
            <w:right w:val="none" w:sz="0" w:space="0" w:color="auto"/>
          </w:divBdr>
        </w:div>
        <w:div w:id="1404060030">
          <w:marLeft w:val="0"/>
          <w:marRight w:val="0"/>
          <w:marTop w:val="150"/>
          <w:marBottom w:val="0"/>
          <w:divBdr>
            <w:top w:val="none" w:sz="0" w:space="0" w:color="auto"/>
            <w:left w:val="none" w:sz="0" w:space="0" w:color="auto"/>
            <w:bottom w:val="none" w:sz="0" w:space="0" w:color="auto"/>
            <w:right w:val="none" w:sz="0" w:space="0" w:color="auto"/>
          </w:divBdr>
          <w:divsChild>
            <w:div w:id="1964193275">
              <w:marLeft w:val="1155"/>
              <w:marRight w:val="0"/>
              <w:marTop w:val="0"/>
              <w:marBottom w:val="0"/>
              <w:divBdr>
                <w:top w:val="none" w:sz="0" w:space="0" w:color="auto"/>
                <w:left w:val="none" w:sz="0" w:space="0" w:color="auto"/>
                <w:bottom w:val="none" w:sz="0" w:space="0" w:color="auto"/>
                <w:right w:val="none" w:sz="0" w:space="0" w:color="auto"/>
              </w:divBdr>
            </w:div>
            <w:div w:id="96099132">
              <w:marLeft w:val="1155"/>
              <w:marRight w:val="0"/>
              <w:marTop w:val="0"/>
              <w:marBottom w:val="0"/>
              <w:divBdr>
                <w:top w:val="none" w:sz="0" w:space="0" w:color="auto"/>
                <w:left w:val="none" w:sz="0" w:space="0" w:color="auto"/>
                <w:bottom w:val="none" w:sz="0" w:space="0" w:color="auto"/>
                <w:right w:val="none" w:sz="0" w:space="0" w:color="auto"/>
              </w:divBdr>
            </w:div>
            <w:div w:id="11044194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55376">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19234">
      <w:bodyDiv w:val="1"/>
      <w:marLeft w:val="0"/>
      <w:marRight w:val="0"/>
      <w:marTop w:val="0"/>
      <w:marBottom w:val="0"/>
      <w:divBdr>
        <w:top w:val="none" w:sz="0" w:space="0" w:color="auto"/>
        <w:left w:val="none" w:sz="0" w:space="0" w:color="auto"/>
        <w:bottom w:val="none" w:sz="0" w:space="0" w:color="auto"/>
        <w:right w:val="none" w:sz="0" w:space="0" w:color="auto"/>
      </w:divBdr>
      <w:divsChild>
        <w:div w:id="1449465294">
          <w:marLeft w:val="0"/>
          <w:marRight w:val="0"/>
          <w:marTop w:val="0"/>
          <w:marBottom w:val="0"/>
          <w:divBdr>
            <w:top w:val="none" w:sz="0" w:space="0" w:color="auto"/>
            <w:left w:val="none" w:sz="0" w:space="0" w:color="auto"/>
            <w:bottom w:val="none" w:sz="0" w:space="0" w:color="auto"/>
            <w:right w:val="none" w:sz="0" w:space="0" w:color="auto"/>
          </w:divBdr>
        </w:div>
        <w:div w:id="1444416680">
          <w:marLeft w:val="0"/>
          <w:marRight w:val="0"/>
          <w:marTop w:val="150"/>
          <w:marBottom w:val="0"/>
          <w:divBdr>
            <w:top w:val="none" w:sz="0" w:space="0" w:color="auto"/>
            <w:left w:val="none" w:sz="0" w:space="0" w:color="auto"/>
            <w:bottom w:val="none" w:sz="0" w:space="0" w:color="auto"/>
            <w:right w:val="none" w:sz="0" w:space="0" w:color="auto"/>
          </w:divBdr>
          <w:divsChild>
            <w:div w:id="1415513898">
              <w:marLeft w:val="1155"/>
              <w:marRight w:val="0"/>
              <w:marTop w:val="0"/>
              <w:marBottom w:val="0"/>
              <w:divBdr>
                <w:top w:val="none" w:sz="0" w:space="0" w:color="auto"/>
                <w:left w:val="none" w:sz="0" w:space="0" w:color="auto"/>
                <w:bottom w:val="none" w:sz="0" w:space="0" w:color="auto"/>
                <w:right w:val="none" w:sz="0" w:space="0" w:color="auto"/>
              </w:divBdr>
            </w:div>
            <w:div w:id="1832481536">
              <w:marLeft w:val="1155"/>
              <w:marRight w:val="0"/>
              <w:marTop w:val="0"/>
              <w:marBottom w:val="0"/>
              <w:divBdr>
                <w:top w:val="none" w:sz="0" w:space="0" w:color="auto"/>
                <w:left w:val="none" w:sz="0" w:space="0" w:color="auto"/>
                <w:bottom w:val="none" w:sz="0" w:space="0" w:color="auto"/>
                <w:right w:val="none" w:sz="0" w:space="0" w:color="auto"/>
              </w:divBdr>
            </w:div>
            <w:div w:id="1582908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473575">
      <w:bodyDiv w:val="1"/>
      <w:marLeft w:val="0"/>
      <w:marRight w:val="0"/>
      <w:marTop w:val="0"/>
      <w:marBottom w:val="0"/>
      <w:divBdr>
        <w:top w:val="none" w:sz="0" w:space="0" w:color="auto"/>
        <w:left w:val="none" w:sz="0" w:space="0" w:color="auto"/>
        <w:bottom w:val="none" w:sz="0" w:space="0" w:color="auto"/>
        <w:right w:val="none" w:sz="0" w:space="0" w:color="auto"/>
      </w:divBdr>
      <w:divsChild>
        <w:div w:id="1013070127">
          <w:marLeft w:val="0"/>
          <w:marRight w:val="0"/>
          <w:marTop w:val="0"/>
          <w:marBottom w:val="0"/>
          <w:divBdr>
            <w:top w:val="none" w:sz="0" w:space="0" w:color="auto"/>
            <w:left w:val="none" w:sz="0" w:space="0" w:color="auto"/>
            <w:bottom w:val="none" w:sz="0" w:space="0" w:color="auto"/>
            <w:right w:val="none" w:sz="0" w:space="0" w:color="auto"/>
          </w:divBdr>
        </w:div>
        <w:div w:id="1135293892">
          <w:marLeft w:val="0"/>
          <w:marRight w:val="0"/>
          <w:marTop w:val="150"/>
          <w:marBottom w:val="0"/>
          <w:divBdr>
            <w:top w:val="none" w:sz="0" w:space="0" w:color="auto"/>
            <w:left w:val="none" w:sz="0" w:space="0" w:color="auto"/>
            <w:bottom w:val="none" w:sz="0" w:space="0" w:color="auto"/>
            <w:right w:val="none" w:sz="0" w:space="0" w:color="auto"/>
          </w:divBdr>
          <w:divsChild>
            <w:div w:id="981274922">
              <w:marLeft w:val="1155"/>
              <w:marRight w:val="0"/>
              <w:marTop w:val="0"/>
              <w:marBottom w:val="0"/>
              <w:divBdr>
                <w:top w:val="none" w:sz="0" w:space="0" w:color="auto"/>
                <w:left w:val="none" w:sz="0" w:space="0" w:color="auto"/>
                <w:bottom w:val="none" w:sz="0" w:space="0" w:color="auto"/>
                <w:right w:val="none" w:sz="0" w:space="0" w:color="auto"/>
              </w:divBdr>
            </w:div>
            <w:div w:id="371803927">
              <w:marLeft w:val="1155"/>
              <w:marRight w:val="0"/>
              <w:marTop w:val="0"/>
              <w:marBottom w:val="0"/>
              <w:divBdr>
                <w:top w:val="none" w:sz="0" w:space="0" w:color="auto"/>
                <w:left w:val="none" w:sz="0" w:space="0" w:color="auto"/>
                <w:bottom w:val="none" w:sz="0" w:space="0" w:color="auto"/>
                <w:right w:val="none" w:sz="0" w:space="0" w:color="auto"/>
              </w:divBdr>
            </w:div>
            <w:div w:id="14669719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19190">
      <w:bodyDiv w:val="1"/>
      <w:marLeft w:val="0"/>
      <w:marRight w:val="0"/>
      <w:marTop w:val="0"/>
      <w:marBottom w:val="0"/>
      <w:divBdr>
        <w:top w:val="none" w:sz="0" w:space="0" w:color="auto"/>
        <w:left w:val="none" w:sz="0" w:space="0" w:color="auto"/>
        <w:bottom w:val="none" w:sz="0" w:space="0" w:color="auto"/>
        <w:right w:val="none" w:sz="0" w:space="0" w:color="auto"/>
      </w:divBdr>
      <w:divsChild>
        <w:div w:id="1918128239">
          <w:marLeft w:val="0"/>
          <w:marRight w:val="0"/>
          <w:marTop w:val="0"/>
          <w:marBottom w:val="0"/>
          <w:divBdr>
            <w:top w:val="none" w:sz="0" w:space="0" w:color="auto"/>
            <w:left w:val="none" w:sz="0" w:space="0" w:color="auto"/>
            <w:bottom w:val="none" w:sz="0" w:space="0" w:color="auto"/>
            <w:right w:val="none" w:sz="0" w:space="0" w:color="auto"/>
          </w:divBdr>
        </w:div>
        <w:div w:id="924611223">
          <w:marLeft w:val="0"/>
          <w:marRight w:val="0"/>
          <w:marTop w:val="150"/>
          <w:marBottom w:val="0"/>
          <w:divBdr>
            <w:top w:val="none" w:sz="0" w:space="0" w:color="auto"/>
            <w:left w:val="none" w:sz="0" w:space="0" w:color="auto"/>
            <w:bottom w:val="none" w:sz="0" w:space="0" w:color="auto"/>
            <w:right w:val="none" w:sz="0" w:space="0" w:color="auto"/>
          </w:divBdr>
          <w:divsChild>
            <w:div w:id="1442146360">
              <w:marLeft w:val="1155"/>
              <w:marRight w:val="0"/>
              <w:marTop w:val="0"/>
              <w:marBottom w:val="0"/>
              <w:divBdr>
                <w:top w:val="none" w:sz="0" w:space="0" w:color="auto"/>
                <w:left w:val="none" w:sz="0" w:space="0" w:color="auto"/>
                <w:bottom w:val="none" w:sz="0" w:space="0" w:color="auto"/>
                <w:right w:val="none" w:sz="0" w:space="0" w:color="auto"/>
              </w:divBdr>
            </w:div>
            <w:div w:id="1150092831">
              <w:marLeft w:val="1155"/>
              <w:marRight w:val="0"/>
              <w:marTop w:val="0"/>
              <w:marBottom w:val="0"/>
              <w:divBdr>
                <w:top w:val="none" w:sz="0" w:space="0" w:color="auto"/>
                <w:left w:val="none" w:sz="0" w:space="0" w:color="auto"/>
                <w:bottom w:val="none" w:sz="0" w:space="0" w:color="auto"/>
                <w:right w:val="none" w:sz="0" w:space="0" w:color="auto"/>
              </w:divBdr>
            </w:div>
            <w:div w:id="1789204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78895">
      <w:bodyDiv w:val="1"/>
      <w:marLeft w:val="0"/>
      <w:marRight w:val="0"/>
      <w:marTop w:val="0"/>
      <w:marBottom w:val="0"/>
      <w:divBdr>
        <w:top w:val="none" w:sz="0" w:space="0" w:color="auto"/>
        <w:left w:val="none" w:sz="0" w:space="0" w:color="auto"/>
        <w:bottom w:val="none" w:sz="0" w:space="0" w:color="auto"/>
        <w:right w:val="none" w:sz="0" w:space="0" w:color="auto"/>
      </w:divBdr>
      <w:divsChild>
        <w:div w:id="2094662043">
          <w:marLeft w:val="0"/>
          <w:marRight w:val="0"/>
          <w:marTop w:val="0"/>
          <w:marBottom w:val="0"/>
          <w:divBdr>
            <w:top w:val="none" w:sz="0" w:space="0" w:color="auto"/>
            <w:left w:val="none" w:sz="0" w:space="0" w:color="auto"/>
            <w:bottom w:val="none" w:sz="0" w:space="0" w:color="auto"/>
            <w:right w:val="none" w:sz="0" w:space="0" w:color="auto"/>
          </w:divBdr>
        </w:div>
        <w:div w:id="477184743">
          <w:marLeft w:val="0"/>
          <w:marRight w:val="0"/>
          <w:marTop w:val="150"/>
          <w:marBottom w:val="0"/>
          <w:divBdr>
            <w:top w:val="none" w:sz="0" w:space="0" w:color="auto"/>
            <w:left w:val="none" w:sz="0" w:space="0" w:color="auto"/>
            <w:bottom w:val="none" w:sz="0" w:space="0" w:color="auto"/>
            <w:right w:val="none" w:sz="0" w:space="0" w:color="auto"/>
          </w:divBdr>
          <w:divsChild>
            <w:div w:id="733312860">
              <w:marLeft w:val="1155"/>
              <w:marRight w:val="0"/>
              <w:marTop w:val="0"/>
              <w:marBottom w:val="0"/>
              <w:divBdr>
                <w:top w:val="none" w:sz="0" w:space="0" w:color="auto"/>
                <w:left w:val="none" w:sz="0" w:space="0" w:color="auto"/>
                <w:bottom w:val="none" w:sz="0" w:space="0" w:color="auto"/>
                <w:right w:val="none" w:sz="0" w:space="0" w:color="auto"/>
              </w:divBdr>
            </w:div>
            <w:div w:id="893541601">
              <w:marLeft w:val="1155"/>
              <w:marRight w:val="0"/>
              <w:marTop w:val="0"/>
              <w:marBottom w:val="0"/>
              <w:divBdr>
                <w:top w:val="none" w:sz="0" w:space="0" w:color="auto"/>
                <w:left w:val="none" w:sz="0" w:space="0" w:color="auto"/>
                <w:bottom w:val="none" w:sz="0" w:space="0" w:color="auto"/>
                <w:right w:val="none" w:sz="0" w:space="0" w:color="auto"/>
              </w:divBdr>
            </w:div>
            <w:div w:id="109493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664849">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195854">
      <w:bodyDiv w:val="1"/>
      <w:marLeft w:val="0"/>
      <w:marRight w:val="0"/>
      <w:marTop w:val="0"/>
      <w:marBottom w:val="0"/>
      <w:divBdr>
        <w:top w:val="none" w:sz="0" w:space="0" w:color="auto"/>
        <w:left w:val="none" w:sz="0" w:space="0" w:color="auto"/>
        <w:bottom w:val="none" w:sz="0" w:space="0" w:color="auto"/>
        <w:right w:val="none" w:sz="0" w:space="0" w:color="auto"/>
      </w:divBdr>
      <w:divsChild>
        <w:div w:id="325717563">
          <w:marLeft w:val="0"/>
          <w:marRight w:val="0"/>
          <w:marTop w:val="0"/>
          <w:marBottom w:val="0"/>
          <w:divBdr>
            <w:top w:val="none" w:sz="0" w:space="0" w:color="auto"/>
            <w:left w:val="none" w:sz="0" w:space="0" w:color="auto"/>
            <w:bottom w:val="none" w:sz="0" w:space="0" w:color="auto"/>
            <w:right w:val="none" w:sz="0" w:space="0" w:color="auto"/>
          </w:divBdr>
        </w:div>
        <w:div w:id="1482190673">
          <w:marLeft w:val="0"/>
          <w:marRight w:val="0"/>
          <w:marTop w:val="150"/>
          <w:marBottom w:val="0"/>
          <w:divBdr>
            <w:top w:val="none" w:sz="0" w:space="0" w:color="auto"/>
            <w:left w:val="none" w:sz="0" w:space="0" w:color="auto"/>
            <w:bottom w:val="none" w:sz="0" w:space="0" w:color="auto"/>
            <w:right w:val="none" w:sz="0" w:space="0" w:color="auto"/>
          </w:divBdr>
          <w:divsChild>
            <w:div w:id="150491446">
              <w:marLeft w:val="1155"/>
              <w:marRight w:val="0"/>
              <w:marTop w:val="0"/>
              <w:marBottom w:val="0"/>
              <w:divBdr>
                <w:top w:val="none" w:sz="0" w:space="0" w:color="auto"/>
                <w:left w:val="none" w:sz="0" w:space="0" w:color="auto"/>
                <w:bottom w:val="none" w:sz="0" w:space="0" w:color="auto"/>
                <w:right w:val="none" w:sz="0" w:space="0" w:color="auto"/>
              </w:divBdr>
            </w:div>
            <w:div w:id="492378902">
              <w:marLeft w:val="1155"/>
              <w:marRight w:val="0"/>
              <w:marTop w:val="0"/>
              <w:marBottom w:val="0"/>
              <w:divBdr>
                <w:top w:val="none" w:sz="0" w:space="0" w:color="auto"/>
                <w:left w:val="none" w:sz="0" w:space="0" w:color="auto"/>
                <w:bottom w:val="none" w:sz="0" w:space="0" w:color="auto"/>
                <w:right w:val="none" w:sz="0" w:space="0" w:color="auto"/>
              </w:divBdr>
            </w:div>
            <w:div w:id="429011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481551">
      <w:bodyDiv w:val="1"/>
      <w:marLeft w:val="0"/>
      <w:marRight w:val="0"/>
      <w:marTop w:val="0"/>
      <w:marBottom w:val="0"/>
      <w:divBdr>
        <w:top w:val="none" w:sz="0" w:space="0" w:color="auto"/>
        <w:left w:val="none" w:sz="0" w:space="0" w:color="auto"/>
        <w:bottom w:val="none" w:sz="0" w:space="0" w:color="auto"/>
        <w:right w:val="none" w:sz="0" w:space="0" w:color="auto"/>
      </w:divBdr>
      <w:divsChild>
        <w:div w:id="1809012801">
          <w:marLeft w:val="0"/>
          <w:marRight w:val="0"/>
          <w:marTop w:val="0"/>
          <w:marBottom w:val="0"/>
          <w:divBdr>
            <w:top w:val="none" w:sz="0" w:space="0" w:color="auto"/>
            <w:left w:val="none" w:sz="0" w:space="0" w:color="auto"/>
            <w:bottom w:val="none" w:sz="0" w:space="0" w:color="auto"/>
            <w:right w:val="none" w:sz="0" w:space="0" w:color="auto"/>
          </w:divBdr>
        </w:div>
        <w:div w:id="1151945681">
          <w:marLeft w:val="0"/>
          <w:marRight w:val="0"/>
          <w:marTop w:val="150"/>
          <w:marBottom w:val="0"/>
          <w:divBdr>
            <w:top w:val="none" w:sz="0" w:space="0" w:color="auto"/>
            <w:left w:val="none" w:sz="0" w:space="0" w:color="auto"/>
            <w:bottom w:val="none" w:sz="0" w:space="0" w:color="auto"/>
            <w:right w:val="none" w:sz="0" w:space="0" w:color="auto"/>
          </w:divBdr>
          <w:divsChild>
            <w:div w:id="893465823">
              <w:marLeft w:val="1155"/>
              <w:marRight w:val="0"/>
              <w:marTop w:val="0"/>
              <w:marBottom w:val="0"/>
              <w:divBdr>
                <w:top w:val="none" w:sz="0" w:space="0" w:color="auto"/>
                <w:left w:val="none" w:sz="0" w:space="0" w:color="auto"/>
                <w:bottom w:val="none" w:sz="0" w:space="0" w:color="auto"/>
                <w:right w:val="none" w:sz="0" w:space="0" w:color="auto"/>
              </w:divBdr>
            </w:div>
            <w:div w:id="1710453835">
              <w:marLeft w:val="1155"/>
              <w:marRight w:val="0"/>
              <w:marTop w:val="0"/>
              <w:marBottom w:val="0"/>
              <w:divBdr>
                <w:top w:val="none" w:sz="0" w:space="0" w:color="auto"/>
                <w:left w:val="none" w:sz="0" w:space="0" w:color="auto"/>
                <w:bottom w:val="none" w:sz="0" w:space="0" w:color="auto"/>
                <w:right w:val="none" w:sz="0" w:space="0" w:color="auto"/>
              </w:divBdr>
            </w:div>
            <w:div w:id="451441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097352">
      <w:bodyDiv w:val="1"/>
      <w:marLeft w:val="0"/>
      <w:marRight w:val="0"/>
      <w:marTop w:val="0"/>
      <w:marBottom w:val="0"/>
      <w:divBdr>
        <w:top w:val="none" w:sz="0" w:space="0" w:color="auto"/>
        <w:left w:val="none" w:sz="0" w:space="0" w:color="auto"/>
        <w:bottom w:val="none" w:sz="0" w:space="0" w:color="auto"/>
        <w:right w:val="none" w:sz="0" w:space="0" w:color="auto"/>
      </w:divBdr>
      <w:divsChild>
        <w:div w:id="2129885225">
          <w:marLeft w:val="0"/>
          <w:marRight w:val="0"/>
          <w:marTop w:val="0"/>
          <w:marBottom w:val="0"/>
          <w:divBdr>
            <w:top w:val="none" w:sz="0" w:space="0" w:color="auto"/>
            <w:left w:val="none" w:sz="0" w:space="0" w:color="auto"/>
            <w:bottom w:val="none" w:sz="0" w:space="0" w:color="auto"/>
            <w:right w:val="none" w:sz="0" w:space="0" w:color="auto"/>
          </w:divBdr>
        </w:div>
        <w:div w:id="780338714">
          <w:marLeft w:val="0"/>
          <w:marRight w:val="0"/>
          <w:marTop w:val="150"/>
          <w:marBottom w:val="0"/>
          <w:divBdr>
            <w:top w:val="none" w:sz="0" w:space="0" w:color="auto"/>
            <w:left w:val="none" w:sz="0" w:space="0" w:color="auto"/>
            <w:bottom w:val="none" w:sz="0" w:space="0" w:color="auto"/>
            <w:right w:val="none" w:sz="0" w:space="0" w:color="auto"/>
          </w:divBdr>
          <w:divsChild>
            <w:div w:id="1119451024">
              <w:marLeft w:val="1155"/>
              <w:marRight w:val="0"/>
              <w:marTop w:val="0"/>
              <w:marBottom w:val="0"/>
              <w:divBdr>
                <w:top w:val="none" w:sz="0" w:space="0" w:color="auto"/>
                <w:left w:val="none" w:sz="0" w:space="0" w:color="auto"/>
                <w:bottom w:val="none" w:sz="0" w:space="0" w:color="auto"/>
                <w:right w:val="none" w:sz="0" w:space="0" w:color="auto"/>
              </w:divBdr>
            </w:div>
            <w:div w:id="1876844640">
              <w:marLeft w:val="1155"/>
              <w:marRight w:val="0"/>
              <w:marTop w:val="0"/>
              <w:marBottom w:val="0"/>
              <w:divBdr>
                <w:top w:val="none" w:sz="0" w:space="0" w:color="auto"/>
                <w:left w:val="none" w:sz="0" w:space="0" w:color="auto"/>
                <w:bottom w:val="none" w:sz="0" w:space="0" w:color="auto"/>
                <w:right w:val="none" w:sz="0" w:space="0" w:color="auto"/>
              </w:divBdr>
            </w:div>
            <w:div w:id="1418821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875598">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150"/>
          <w:marBottom w:val="0"/>
          <w:divBdr>
            <w:top w:val="none" w:sz="0" w:space="0" w:color="auto"/>
            <w:left w:val="none" w:sz="0" w:space="0" w:color="auto"/>
            <w:bottom w:val="none" w:sz="0" w:space="0" w:color="auto"/>
            <w:right w:val="none" w:sz="0" w:space="0" w:color="auto"/>
          </w:divBdr>
          <w:divsChild>
            <w:div w:id="1281915464">
              <w:marLeft w:val="1155"/>
              <w:marRight w:val="0"/>
              <w:marTop w:val="0"/>
              <w:marBottom w:val="0"/>
              <w:divBdr>
                <w:top w:val="none" w:sz="0" w:space="0" w:color="auto"/>
                <w:left w:val="none" w:sz="0" w:space="0" w:color="auto"/>
                <w:bottom w:val="none" w:sz="0" w:space="0" w:color="auto"/>
                <w:right w:val="none" w:sz="0" w:space="0" w:color="auto"/>
              </w:divBdr>
            </w:div>
            <w:div w:id="1219048219">
              <w:marLeft w:val="1155"/>
              <w:marRight w:val="0"/>
              <w:marTop w:val="0"/>
              <w:marBottom w:val="0"/>
              <w:divBdr>
                <w:top w:val="none" w:sz="0" w:space="0" w:color="auto"/>
                <w:left w:val="none" w:sz="0" w:space="0" w:color="auto"/>
                <w:bottom w:val="none" w:sz="0" w:space="0" w:color="auto"/>
                <w:right w:val="none" w:sz="0" w:space="0" w:color="auto"/>
              </w:divBdr>
            </w:div>
            <w:div w:id="4968939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1688">
      <w:bodyDiv w:val="1"/>
      <w:marLeft w:val="0"/>
      <w:marRight w:val="0"/>
      <w:marTop w:val="0"/>
      <w:marBottom w:val="0"/>
      <w:divBdr>
        <w:top w:val="none" w:sz="0" w:space="0" w:color="auto"/>
        <w:left w:val="none" w:sz="0" w:space="0" w:color="auto"/>
        <w:bottom w:val="none" w:sz="0" w:space="0" w:color="auto"/>
        <w:right w:val="none" w:sz="0" w:space="0" w:color="auto"/>
      </w:divBdr>
      <w:divsChild>
        <w:div w:id="1064596325">
          <w:marLeft w:val="0"/>
          <w:marRight w:val="0"/>
          <w:marTop w:val="0"/>
          <w:marBottom w:val="0"/>
          <w:divBdr>
            <w:top w:val="none" w:sz="0" w:space="0" w:color="auto"/>
            <w:left w:val="none" w:sz="0" w:space="0" w:color="auto"/>
            <w:bottom w:val="none" w:sz="0" w:space="0" w:color="auto"/>
            <w:right w:val="none" w:sz="0" w:space="0" w:color="auto"/>
          </w:divBdr>
        </w:div>
        <w:div w:id="662044913">
          <w:marLeft w:val="0"/>
          <w:marRight w:val="0"/>
          <w:marTop w:val="150"/>
          <w:marBottom w:val="0"/>
          <w:divBdr>
            <w:top w:val="none" w:sz="0" w:space="0" w:color="auto"/>
            <w:left w:val="none" w:sz="0" w:space="0" w:color="auto"/>
            <w:bottom w:val="none" w:sz="0" w:space="0" w:color="auto"/>
            <w:right w:val="none" w:sz="0" w:space="0" w:color="auto"/>
          </w:divBdr>
          <w:divsChild>
            <w:div w:id="1072198676">
              <w:marLeft w:val="1155"/>
              <w:marRight w:val="0"/>
              <w:marTop w:val="0"/>
              <w:marBottom w:val="0"/>
              <w:divBdr>
                <w:top w:val="none" w:sz="0" w:space="0" w:color="auto"/>
                <w:left w:val="none" w:sz="0" w:space="0" w:color="auto"/>
                <w:bottom w:val="none" w:sz="0" w:space="0" w:color="auto"/>
                <w:right w:val="none" w:sz="0" w:space="0" w:color="auto"/>
              </w:divBdr>
            </w:div>
            <w:div w:id="1127624390">
              <w:marLeft w:val="1155"/>
              <w:marRight w:val="0"/>
              <w:marTop w:val="0"/>
              <w:marBottom w:val="0"/>
              <w:divBdr>
                <w:top w:val="none" w:sz="0" w:space="0" w:color="auto"/>
                <w:left w:val="none" w:sz="0" w:space="0" w:color="auto"/>
                <w:bottom w:val="none" w:sz="0" w:space="0" w:color="auto"/>
                <w:right w:val="none" w:sz="0" w:space="0" w:color="auto"/>
              </w:divBdr>
            </w:div>
            <w:div w:id="1788961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1980648">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522124">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18695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60913">
      <w:bodyDiv w:val="1"/>
      <w:marLeft w:val="0"/>
      <w:marRight w:val="0"/>
      <w:marTop w:val="0"/>
      <w:marBottom w:val="0"/>
      <w:divBdr>
        <w:top w:val="none" w:sz="0" w:space="0" w:color="auto"/>
        <w:left w:val="none" w:sz="0" w:space="0" w:color="auto"/>
        <w:bottom w:val="none" w:sz="0" w:space="0" w:color="auto"/>
        <w:right w:val="none" w:sz="0" w:space="0" w:color="auto"/>
      </w:divBdr>
      <w:divsChild>
        <w:div w:id="2110881523">
          <w:marLeft w:val="0"/>
          <w:marRight w:val="0"/>
          <w:marTop w:val="0"/>
          <w:marBottom w:val="0"/>
          <w:divBdr>
            <w:top w:val="none" w:sz="0" w:space="0" w:color="auto"/>
            <w:left w:val="none" w:sz="0" w:space="0" w:color="auto"/>
            <w:bottom w:val="none" w:sz="0" w:space="0" w:color="auto"/>
            <w:right w:val="none" w:sz="0" w:space="0" w:color="auto"/>
          </w:divBdr>
        </w:div>
        <w:div w:id="1481463088">
          <w:marLeft w:val="0"/>
          <w:marRight w:val="0"/>
          <w:marTop w:val="150"/>
          <w:marBottom w:val="0"/>
          <w:divBdr>
            <w:top w:val="none" w:sz="0" w:space="0" w:color="auto"/>
            <w:left w:val="none" w:sz="0" w:space="0" w:color="auto"/>
            <w:bottom w:val="none" w:sz="0" w:space="0" w:color="auto"/>
            <w:right w:val="none" w:sz="0" w:space="0" w:color="auto"/>
          </w:divBdr>
          <w:divsChild>
            <w:div w:id="1198196252">
              <w:marLeft w:val="1155"/>
              <w:marRight w:val="0"/>
              <w:marTop w:val="0"/>
              <w:marBottom w:val="0"/>
              <w:divBdr>
                <w:top w:val="none" w:sz="0" w:space="0" w:color="auto"/>
                <w:left w:val="none" w:sz="0" w:space="0" w:color="auto"/>
                <w:bottom w:val="none" w:sz="0" w:space="0" w:color="auto"/>
                <w:right w:val="none" w:sz="0" w:space="0" w:color="auto"/>
              </w:divBdr>
            </w:div>
            <w:div w:id="1851211390">
              <w:marLeft w:val="1155"/>
              <w:marRight w:val="0"/>
              <w:marTop w:val="0"/>
              <w:marBottom w:val="0"/>
              <w:divBdr>
                <w:top w:val="none" w:sz="0" w:space="0" w:color="auto"/>
                <w:left w:val="none" w:sz="0" w:space="0" w:color="auto"/>
                <w:bottom w:val="none" w:sz="0" w:space="0" w:color="auto"/>
                <w:right w:val="none" w:sz="0" w:space="0" w:color="auto"/>
              </w:divBdr>
            </w:div>
            <w:div w:id="1812892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04290">
      <w:bodyDiv w:val="1"/>
      <w:marLeft w:val="0"/>
      <w:marRight w:val="0"/>
      <w:marTop w:val="0"/>
      <w:marBottom w:val="0"/>
      <w:divBdr>
        <w:top w:val="none" w:sz="0" w:space="0" w:color="auto"/>
        <w:left w:val="none" w:sz="0" w:space="0" w:color="auto"/>
        <w:bottom w:val="none" w:sz="0" w:space="0" w:color="auto"/>
        <w:right w:val="none" w:sz="0" w:space="0" w:color="auto"/>
      </w:divBdr>
      <w:divsChild>
        <w:div w:id="927810665">
          <w:marLeft w:val="0"/>
          <w:marRight w:val="0"/>
          <w:marTop w:val="0"/>
          <w:marBottom w:val="0"/>
          <w:divBdr>
            <w:top w:val="none" w:sz="0" w:space="0" w:color="auto"/>
            <w:left w:val="none" w:sz="0" w:space="0" w:color="auto"/>
            <w:bottom w:val="none" w:sz="0" w:space="0" w:color="auto"/>
            <w:right w:val="none" w:sz="0" w:space="0" w:color="auto"/>
          </w:divBdr>
        </w:div>
        <w:div w:id="2023701516">
          <w:marLeft w:val="0"/>
          <w:marRight w:val="0"/>
          <w:marTop w:val="150"/>
          <w:marBottom w:val="0"/>
          <w:divBdr>
            <w:top w:val="none" w:sz="0" w:space="0" w:color="auto"/>
            <w:left w:val="none" w:sz="0" w:space="0" w:color="auto"/>
            <w:bottom w:val="none" w:sz="0" w:space="0" w:color="auto"/>
            <w:right w:val="none" w:sz="0" w:space="0" w:color="auto"/>
          </w:divBdr>
          <w:divsChild>
            <w:div w:id="607200626">
              <w:marLeft w:val="1155"/>
              <w:marRight w:val="0"/>
              <w:marTop w:val="0"/>
              <w:marBottom w:val="0"/>
              <w:divBdr>
                <w:top w:val="none" w:sz="0" w:space="0" w:color="auto"/>
                <w:left w:val="none" w:sz="0" w:space="0" w:color="auto"/>
                <w:bottom w:val="none" w:sz="0" w:space="0" w:color="auto"/>
                <w:right w:val="none" w:sz="0" w:space="0" w:color="auto"/>
              </w:divBdr>
            </w:div>
            <w:div w:id="344331103">
              <w:marLeft w:val="1155"/>
              <w:marRight w:val="0"/>
              <w:marTop w:val="0"/>
              <w:marBottom w:val="0"/>
              <w:divBdr>
                <w:top w:val="none" w:sz="0" w:space="0" w:color="auto"/>
                <w:left w:val="none" w:sz="0" w:space="0" w:color="auto"/>
                <w:bottom w:val="none" w:sz="0" w:space="0" w:color="auto"/>
                <w:right w:val="none" w:sz="0" w:space="0" w:color="auto"/>
              </w:divBdr>
            </w:div>
            <w:div w:id="5102219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579">
      <w:bodyDiv w:val="1"/>
      <w:marLeft w:val="0"/>
      <w:marRight w:val="0"/>
      <w:marTop w:val="0"/>
      <w:marBottom w:val="0"/>
      <w:divBdr>
        <w:top w:val="none" w:sz="0" w:space="0" w:color="auto"/>
        <w:left w:val="none" w:sz="0" w:space="0" w:color="auto"/>
        <w:bottom w:val="none" w:sz="0" w:space="0" w:color="auto"/>
        <w:right w:val="none" w:sz="0" w:space="0" w:color="auto"/>
      </w:divBdr>
      <w:divsChild>
        <w:div w:id="1237397393">
          <w:marLeft w:val="0"/>
          <w:marRight w:val="0"/>
          <w:marTop w:val="0"/>
          <w:marBottom w:val="0"/>
          <w:divBdr>
            <w:top w:val="none" w:sz="0" w:space="0" w:color="auto"/>
            <w:left w:val="none" w:sz="0" w:space="0" w:color="auto"/>
            <w:bottom w:val="none" w:sz="0" w:space="0" w:color="auto"/>
            <w:right w:val="none" w:sz="0" w:space="0" w:color="auto"/>
          </w:divBdr>
        </w:div>
        <w:div w:id="1541480781">
          <w:marLeft w:val="0"/>
          <w:marRight w:val="0"/>
          <w:marTop w:val="150"/>
          <w:marBottom w:val="0"/>
          <w:divBdr>
            <w:top w:val="none" w:sz="0" w:space="0" w:color="auto"/>
            <w:left w:val="none" w:sz="0" w:space="0" w:color="auto"/>
            <w:bottom w:val="none" w:sz="0" w:space="0" w:color="auto"/>
            <w:right w:val="none" w:sz="0" w:space="0" w:color="auto"/>
          </w:divBdr>
          <w:divsChild>
            <w:div w:id="1750033561">
              <w:marLeft w:val="1155"/>
              <w:marRight w:val="0"/>
              <w:marTop w:val="0"/>
              <w:marBottom w:val="0"/>
              <w:divBdr>
                <w:top w:val="none" w:sz="0" w:space="0" w:color="auto"/>
                <w:left w:val="none" w:sz="0" w:space="0" w:color="auto"/>
                <w:bottom w:val="none" w:sz="0" w:space="0" w:color="auto"/>
                <w:right w:val="none" w:sz="0" w:space="0" w:color="auto"/>
              </w:divBdr>
            </w:div>
            <w:div w:id="1920169987">
              <w:marLeft w:val="1155"/>
              <w:marRight w:val="0"/>
              <w:marTop w:val="0"/>
              <w:marBottom w:val="0"/>
              <w:divBdr>
                <w:top w:val="none" w:sz="0" w:space="0" w:color="auto"/>
                <w:left w:val="none" w:sz="0" w:space="0" w:color="auto"/>
                <w:bottom w:val="none" w:sz="0" w:space="0" w:color="auto"/>
                <w:right w:val="none" w:sz="0" w:space="0" w:color="auto"/>
              </w:divBdr>
            </w:div>
            <w:div w:id="84660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885481">
      <w:bodyDiv w:val="1"/>
      <w:marLeft w:val="0"/>
      <w:marRight w:val="0"/>
      <w:marTop w:val="0"/>
      <w:marBottom w:val="0"/>
      <w:divBdr>
        <w:top w:val="none" w:sz="0" w:space="0" w:color="auto"/>
        <w:left w:val="none" w:sz="0" w:space="0" w:color="auto"/>
        <w:bottom w:val="none" w:sz="0" w:space="0" w:color="auto"/>
        <w:right w:val="none" w:sz="0" w:space="0" w:color="auto"/>
      </w:divBdr>
      <w:divsChild>
        <w:div w:id="1754157157">
          <w:marLeft w:val="0"/>
          <w:marRight w:val="0"/>
          <w:marTop w:val="0"/>
          <w:marBottom w:val="0"/>
          <w:divBdr>
            <w:top w:val="none" w:sz="0" w:space="0" w:color="auto"/>
            <w:left w:val="none" w:sz="0" w:space="0" w:color="auto"/>
            <w:bottom w:val="none" w:sz="0" w:space="0" w:color="auto"/>
            <w:right w:val="none" w:sz="0" w:space="0" w:color="auto"/>
          </w:divBdr>
        </w:div>
        <w:div w:id="332219064">
          <w:marLeft w:val="0"/>
          <w:marRight w:val="0"/>
          <w:marTop w:val="150"/>
          <w:marBottom w:val="0"/>
          <w:divBdr>
            <w:top w:val="none" w:sz="0" w:space="0" w:color="auto"/>
            <w:left w:val="none" w:sz="0" w:space="0" w:color="auto"/>
            <w:bottom w:val="none" w:sz="0" w:space="0" w:color="auto"/>
            <w:right w:val="none" w:sz="0" w:space="0" w:color="auto"/>
          </w:divBdr>
          <w:divsChild>
            <w:div w:id="222176838">
              <w:marLeft w:val="1155"/>
              <w:marRight w:val="0"/>
              <w:marTop w:val="0"/>
              <w:marBottom w:val="0"/>
              <w:divBdr>
                <w:top w:val="none" w:sz="0" w:space="0" w:color="auto"/>
                <w:left w:val="none" w:sz="0" w:space="0" w:color="auto"/>
                <w:bottom w:val="none" w:sz="0" w:space="0" w:color="auto"/>
                <w:right w:val="none" w:sz="0" w:space="0" w:color="auto"/>
              </w:divBdr>
            </w:div>
            <w:div w:id="1865165042">
              <w:marLeft w:val="1155"/>
              <w:marRight w:val="0"/>
              <w:marTop w:val="0"/>
              <w:marBottom w:val="0"/>
              <w:divBdr>
                <w:top w:val="none" w:sz="0" w:space="0" w:color="auto"/>
                <w:left w:val="none" w:sz="0" w:space="0" w:color="auto"/>
                <w:bottom w:val="none" w:sz="0" w:space="0" w:color="auto"/>
                <w:right w:val="none" w:sz="0" w:space="0" w:color="auto"/>
              </w:divBdr>
            </w:div>
            <w:div w:id="1375227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2518">
      <w:bodyDiv w:val="1"/>
      <w:marLeft w:val="0"/>
      <w:marRight w:val="0"/>
      <w:marTop w:val="0"/>
      <w:marBottom w:val="0"/>
      <w:divBdr>
        <w:top w:val="none" w:sz="0" w:space="0" w:color="auto"/>
        <w:left w:val="none" w:sz="0" w:space="0" w:color="auto"/>
        <w:bottom w:val="none" w:sz="0" w:space="0" w:color="auto"/>
        <w:right w:val="none" w:sz="0" w:space="0" w:color="auto"/>
      </w:divBdr>
      <w:divsChild>
        <w:div w:id="1161194601">
          <w:marLeft w:val="0"/>
          <w:marRight w:val="0"/>
          <w:marTop w:val="0"/>
          <w:marBottom w:val="0"/>
          <w:divBdr>
            <w:top w:val="none" w:sz="0" w:space="0" w:color="auto"/>
            <w:left w:val="none" w:sz="0" w:space="0" w:color="auto"/>
            <w:bottom w:val="none" w:sz="0" w:space="0" w:color="auto"/>
            <w:right w:val="none" w:sz="0" w:space="0" w:color="auto"/>
          </w:divBdr>
        </w:div>
        <w:div w:id="1019821245">
          <w:marLeft w:val="0"/>
          <w:marRight w:val="0"/>
          <w:marTop w:val="150"/>
          <w:marBottom w:val="0"/>
          <w:divBdr>
            <w:top w:val="none" w:sz="0" w:space="0" w:color="auto"/>
            <w:left w:val="none" w:sz="0" w:space="0" w:color="auto"/>
            <w:bottom w:val="none" w:sz="0" w:space="0" w:color="auto"/>
            <w:right w:val="none" w:sz="0" w:space="0" w:color="auto"/>
          </w:divBdr>
          <w:divsChild>
            <w:div w:id="2010280986">
              <w:marLeft w:val="1155"/>
              <w:marRight w:val="0"/>
              <w:marTop w:val="0"/>
              <w:marBottom w:val="0"/>
              <w:divBdr>
                <w:top w:val="none" w:sz="0" w:space="0" w:color="auto"/>
                <w:left w:val="none" w:sz="0" w:space="0" w:color="auto"/>
                <w:bottom w:val="none" w:sz="0" w:space="0" w:color="auto"/>
                <w:right w:val="none" w:sz="0" w:space="0" w:color="auto"/>
              </w:divBdr>
            </w:div>
            <w:div w:id="1173454784">
              <w:marLeft w:val="1155"/>
              <w:marRight w:val="0"/>
              <w:marTop w:val="0"/>
              <w:marBottom w:val="0"/>
              <w:divBdr>
                <w:top w:val="none" w:sz="0" w:space="0" w:color="auto"/>
                <w:left w:val="none" w:sz="0" w:space="0" w:color="auto"/>
                <w:bottom w:val="none" w:sz="0" w:space="0" w:color="auto"/>
                <w:right w:val="none" w:sz="0" w:space="0" w:color="auto"/>
              </w:divBdr>
            </w:div>
            <w:div w:id="1957055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2558">
      <w:bodyDiv w:val="1"/>
      <w:marLeft w:val="0"/>
      <w:marRight w:val="0"/>
      <w:marTop w:val="0"/>
      <w:marBottom w:val="0"/>
      <w:divBdr>
        <w:top w:val="none" w:sz="0" w:space="0" w:color="auto"/>
        <w:left w:val="none" w:sz="0" w:space="0" w:color="auto"/>
        <w:bottom w:val="none" w:sz="0" w:space="0" w:color="auto"/>
        <w:right w:val="none" w:sz="0" w:space="0" w:color="auto"/>
      </w:divBdr>
      <w:divsChild>
        <w:div w:id="904145537">
          <w:marLeft w:val="0"/>
          <w:marRight w:val="0"/>
          <w:marTop w:val="0"/>
          <w:marBottom w:val="0"/>
          <w:divBdr>
            <w:top w:val="none" w:sz="0" w:space="0" w:color="auto"/>
            <w:left w:val="none" w:sz="0" w:space="0" w:color="auto"/>
            <w:bottom w:val="none" w:sz="0" w:space="0" w:color="auto"/>
            <w:right w:val="none" w:sz="0" w:space="0" w:color="auto"/>
          </w:divBdr>
        </w:div>
        <w:div w:id="2131849765">
          <w:marLeft w:val="0"/>
          <w:marRight w:val="0"/>
          <w:marTop w:val="150"/>
          <w:marBottom w:val="0"/>
          <w:divBdr>
            <w:top w:val="none" w:sz="0" w:space="0" w:color="auto"/>
            <w:left w:val="none" w:sz="0" w:space="0" w:color="auto"/>
            <w:bottom w:val="none" w:sz="0" w:space="0" w:color="auto"/>
            <w:right w:val="none" w:sz="0" w:space="0" w:color="auto"/>
          </w:divBdr>
          <w:divsChild>
            <w:div w:id="842428139">
              <w:marLeft w:val="1155"/>
              <w:marRight w:val="0"/>
              <w:marTop w:val="0"/>
              <w:marBottom w:val="0"/>
              <w:divBdr>
                <w:top w:val="none" w:sz="0" w:space="0" w:color="auto"/>
                <w:left w:val="none" w:sz="0" w:space="0" w:color="auto"/>
                <w:bottom w:val="none" w:sz="0" w:space="0" w:color="auto"/>
                <w:right w:val="none" w:sz="0" w:space="0" w:color="auto"/>
              </w:divBdr>
            </w:div>
            <w:div w:id="1339431785">
              <w:marLeft w:val="1155"/>
              <w:marRight w:val="0"/>
              <w:marTop w:val="0"/>
              <w:marBottom w:val="0"/>
              <w:divBdr>
                <w:top w:val="none" w:sz="0" w:space="0" w:color="auto"/>
                <w:left w:val="none" w:sz="0" w:space="0" w:color="auto"/>
                <w:bottom w:val="none" w:sz="0" w:space="0" w:color="auto"/>
                <w:right w:val="none" w:sz="0" w:space="0" w:color="auto"/>
              </w:divBdr>
            </w:div>
            <w:div w:id="152915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8057">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51150">
      <w:bodyDiv w:val="1"/>
      <w:marLeft w:val="0"/>
      <w:marRight w:val="0"/>
      <w:marTop w:val="0"/>
      <w:marBottom w:val="0"/>
      <w:divBdr>
        <w:top w:val="none" w:sz="0" w:space="0" w:color="auto"/>
        <w:left w:val="none" w:sz="0" w:space="0" w:color="auto"/>
        <w:bottom w:val="none" w:sz="0" w:space="0" w:color="auto"/>
        <w:right w:val="none" w:sz="0" w:space="0" w:color="auto"/>
      </w:divBdr>
      <w:divsChild>
        <w:div w:id="481773910">
          <w:marLeft w:val="0"/>
          <w:marRight w:val="0"/>
          <w:marTop w:val="0"/>
          <w:marBottom w:val="0"/>
          <w:divBdr>
            <w:top w:val="none" w:sz="0" w:space="0" w:color="auto"/>
            <w:left w:val="none" w:sz="0" w:space="0" w:color="auto"/>
            <w:bottom w:val="none" w:sz="0" w:space="0" w:color="auto"/>
            <w:right w:val="none" w:sz="0" w:space="0" w:color="auto"/>
          </w:divBdr>
        </w:div>
        <w:div w:id="2068602444">
          <w:marLeft w:val="0"/>
          <w:marRight w:val="0"/>
          <w:marTop w:val="150"/>
          <w:marBottom w:val="0"/>
          <w:divBdr>
            <w:top w:val="none" w:sz="0" w:space="0" w:color="auto"/>
            <w:left w:val="none" w:sz="0" w:space="0" w:color="auto"/>
            <w:bottom w:val="none" w:sz="0" w:space="0" w:color="auto"/>
            <w:right w:val="none" w:sz="0" w:space="0" w:color="auto"/>
          </w:divBdr>
          <w:divsChild>
            <w:div w:id="104664752">
              <w:marLeft w:val="1155"/>
              <w:marRight w:val="0"/>
              <w:marTop w:val="0"/>
              <w:marBottom w:val="0"/>
              <w:divBdr>
                <w:top w:val="none" w:sz="0" w:space="0" w:color="auto"/>
                <w:left w:val="none" w:sz="0" w:space="0" w:color="auto"/>
                <w:bottom w:val="none" w:sz="0" w:space="0" w:color="auto"/>
                <w:right w:val="none" w:sz="0" w:space="0" w:color="auto"/>
              </w:divBdr>
            </w:div>
            <w:div w:id="7098902">
              <w:marLeft w:val="1155"/>
              <w:marRight w:val="0"/>
              <w:marTop w:val="0"/>
              <w:marBottom w:val="0"/>
              <w:divBdr>
                <w:top w:val="none" w:sz="0" w:space="0" w:color="auto"/>
                <w:left w:val="none" w:sz="0" w:space="0" w:color="auto"/>
                <w:bottom w:val="none" w:sz="0" w:space="0" w:color="auto"/>
                <w:right w:val="none" w:sz="0" w:space="0" w:color="auto"/>
              </w:divBdr>
            </w:div>
            <w:div w:id="795761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3988742">
      <w:bodyDiv w:val="1"/>
      <w:marLeft w:val="0"/>
      <w:marRight w:val="0"/>
      <w:marTop w:val="0"/>
      <w:marBottom w:val="0"/>
      <w:divBdr>
        <w:top w:val="none" w:sz="0" w:space="0" w:color="auto"/>
        <w:left w:val="none" w:sz="0" w:space="0" w:color="auto"/>
        <w:bottom w:val="none" w:sz="0" w:space="0" w:color="auto"/>
        <w:right w:val="none" w:sz="0" w:space="0" w:color="auto"/>
      </w:divBdr>
      <w:divsChild>
        <w:div w:id="965542790">
          <w:marLeft w:val="0"/>
          <w:marRight w:val="0"/>
          <w:marTop w:val="0"/>
          <w:marBottom w:val="0"/>
          <w:divBdr>
            <w:top w:val="none" w:sz="0" w:space="0" w:color="auto"/>
            <w:left w:val="none" w:sz="0" w:space="0" w:color="auto"/>
            <w:bottom w:val="none" w:sz="0" w:space="0" w:color="auto"/>
            <w:right w:val="none" w:sz="0" w:space="0" w:color="auto"/>
          </w:divBdr>
        </w:div>
        <w:div w:id="1134298667">
          <w:marLeft w:val="0"/>
          <w:marRight w:val="0"/>
          <w:marTop w:val="150"/>
          <w:marBottom w:val="0"/>
          <w:divBdr>
            <w:top w:val="none" w:sz="0" w:space="0" w:color="auto"/>
            <w:left w:val="none" w:sz="0" w:space="0" w:color="auto"/>
            <w:bottom w:val="none" w:sz="0" w:space="0" w:color="auto"/>
            <w:right w:val="none" w:sz="0" w:space="0" w:color="auto"/>
          </w:divBdr>
          <w:divsChild>
            <w:div w:id="1565683337">
              <w:marLeft w:val="1155"/>
              <w:marRight w:val="0"/>
              <w:marTop w:val="0"/>
              <w:marBottom w:val="0"/>
              <w:divBdr>
                <w:top w:val="none" w:sz="0" w:space="0" w:color="auto"/>
                <w:left w:val="none" w:sz="0" w:space="0" w:color="auto"/>
                <w:bottom w:val="none" w:sz="0" w:space="0" w:color="auto"/>
                <w:right w:val="none" w:sz="0" w:space="0" w:color="auto"/>
              </w:divBdr>
            </w:div>
            <w:div w:id="376780305">
              <w:marLeft w:val="1155"/>
              <w:marRight w:val="0"/>
              <w:marTop w:val="0"/>
              <w:marBottom w:val="0"/>
              <w:divBdr>
                <w:top w:val="none" w:sz="0" w:space="0" w:color="auto"/>
                <w:left w:val="none" w:sz="0" w:space="0" w:color="auto"/>
                <w:bottom w:val="none" w:sz="0" w:space="0" w:color="auto"/>
                <w:right w:val="none" w:sz="0" w:space="0" w:color="auto"/>
              </w:divBdr>
            </w:div>
            <w:div w:id="13494100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379">
      <w:bodyDiv w:val="1"/>
      <w:marLeft w:val="0"/>
      <w:marRight w:val="0"/>
      <w:marTop w:val="0"/>
      <w:marBottom w:val="0"/>
      <w:divBdr>
        <w:top w:val="none" w:sz="0" w:space="0" w:color="auto"/>
        <w:left w:val="none" w:sz="0" w:space="0" w:color="auto"/>
        <w:bottom w:val="none" w:sz="0" w:space="0" w:color="auto"/>
        <w:right w:val="none" w:sz="0" w:space="0" w:color="auto"/>
      </w:divBdr>
      <w:divsChild>
        <w:div w:id="1125736253">
          <w:marLeft w:val="0"/>
          <w:marRight w:val="0"/>
          <w:marTop w:val="0"/>
          <w:marBottom w:val="0"/>
          <w:divBdr>
            <w:top w:val="none" w:sz="0" w:space="0" w:color="auto"/>
            <w:left w:val="none" w:sz="0" w:space="0" w:color="auto"/>
            <w:bottom w:val="none" w:sz="0" w:space="0" w:color="auto"/>
            <w:right w:val="none" w:sz="0" w:space="0" w:color="auto"/>
          </w:divBdr>
        </w:div>
        <w:div w:id="654920944">
          <w:marLeft w:val="0"/>
          <w:marRight w:val="0"/>
          <w:marTop w:val="150"/>
          <w:marBottom w:val="0"/>
          <w:divBdr>
            <w:top w:val="none" w:sz="0" w:space="0" w:color="auto"/>
            <w:left w:val="none" w:sz="0" w:space="0" w:color="auto"/>
            <w:bottom w:val="none" w:sz="0" w:space="0" w:color="auto"/>
            <w:right w:val="none" w:sz="0" w:space="0" w:color="auto"/>
          </w:divBdr>
          <w:divsChild>
            <w:div w:id="850921868">
              <w:marLeft w:val="1155"/>
              <w:marRight w:val="0"/>
              <w:marTop w:val="0"/>
              <w:marBottom w:val="0"/>
              <w:divBdr>
                <w:top w:val="none" w:sz="0" w:space="0" w:color="auto"/>
                <w:left w:val="none" w:sz="0" w:space="0" w:color="auto"/>
                <w:bottom w:val="none" w:sz="0" w:space="0" w:color="auto"/>
                <w:right w:val="none" w:sz="0" w:space="0" w:color="auto"/>
              </w:divBdr>
            </w:div>
            <w:div w:id="1414669219">
              <w:marLeft w:val="1155"/>
              <w:marRight w:val="0"/>
              <w:marTop w:val="0"/>
              <w:marBottom w:val="0"/>
              <w:divBdr>
                <w:top w:val="none" w:sz="0" w:space="0" w:color="auto"/>
                <w:left w:val="none" w:sz="0" w:space="0" w:color="auto"/>
                <w:bottom w:val="none" w:sz="0" w:space="0" w:color="auto"/>
                <w:right w:val="none" w:sz="0" w:space="0" w:color="auto"/>
              </w:divBdr>
            </w:div>
            <w:div w:id="1123577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028673">
      <w:bodyDiv w:val="1"/>
      <w:marLeft w:val="0"/>
      <w:marRight w:val="0"/>
      <w:marTop w:val="0"/>
      <w:marBottom w:val="0"/>
      <w:divBdr>
        <w:top w:val="none" w:sz="0" w:space="0" w:color="auto"/>
        <w:left w:val="none" w:sz="0" w:space="0" w:color="auto"/>
        <w:bottom w:val="none" w:sz="0" w:space="0" w:color="auto"/>
        <w:right w:val="none" w:sz="0" w:space="0" w:color="auto"/>
      </w:divBdr>
      <w:divsChild>
        <w:div w:id="1850944462">
          <w:marLeft w:val="0"/>
          <w:marRight w:val="0"/>
          <w:marTop w:val="0"/>
          <w:marBottom w:val="0"/>
          <w:divBdr>
            <w:top w:val="none" w:sz="0" w:space="0" w:color="auto"/>
            <w:left w:val="none" w:sz="0" w:space="0" w:color="auto"/>
            <w:bottom w:val="none" w:sz="0" w:space="0" w:color="auto"/>
            <w:right w:val="none" w:sz="0" w:space="0" w:color="auto"/>
          </w:divBdr>
        </w:div>
        <w:div w:id="2042586617">
          <w:marLeft w:val="0"/>
          <w:marRight w:val="0"/>
          <w:marTop w:val="150"/>
          <w:marBottom w:val="0"/>
          <w:divBdr>
            <w:top w:val="none" w:sz="0" w:space="0" w:color="auto"/>
            <w:left w:val="none" w:sz="0" w:space="0" w:color="auto"/>
            <w:bottom w:val="none" w:sz="0" w:space="0" w:color="auto"/>
            <w:right w:val="none" w:sz="0" w:space="0" w:color="auto"/>
          </w:divBdr>
          <w:divsChild>
            <w:div w:id="130172216">
              <w:marLeft w:val="1155"/>
              <w:marRight w:val="0"/>
              <w:marTop w:val="0"/>
              <w:marBottom w:val="0"/>
              <w:divBdr>
                <w:top w:val="none" w:sz="0" w:space="0" w:color="auto"/>
                <w:left w:val="none" w:sz="0" w:space="0" w:color="auto"/>
                <w:bottom w:val="none" w:sz="0" w:space="0" w:color="auto"/>
                <w:right w:val="none" w:sz="0" w:space="0" w:color="auto"/>
              </w:divBdr>
            </w:div>
            <w:div w:id="608439852">
              <w:marLeft w:val="1155"/>
              <w:marRight w:val="0"/>
              <w:marTop w:val="0"/>
              <w:marBottom w:val="0"/>
              <w:divBdr>
                <w:top w:val="none" w:sz="0" w:space="0" w:color="auto"/>
                <w:left w:val="none" w:sz="0" w:space="0" w:color="auto"/>
                <w:bottom w:val="none" w:sz="0" w:space="0" w:color="auto"/>
                <w:right w:val="none" w:sz="0" w:space="0" w:color="auto"/>
              </w:divBdr>
            </w:div>
            <w:div w:id="749931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148775">
      <w:bodyDiv w:val="1"/>
      <w:marLeft w:val="0"/>
      <w:marRight w:val="0"/>
      <w:marTop w:val="0"/>
      <w:marBottom w:val="0"/>
      <w:divBdr>
        <w:top w:val="none" w:sz="0" w:space="0" w:color="auto"/>
        <w:left w:val="none" w:sz="0" w:space="0" w:color="auto"/>
        <w:bottom w:val="none" w:sz="0" w:space="0" w:color="auto"/>
        <w:right w:val="none" w:sz="0" w:space="0" w:color="auto"/>
      </w:divBdr>
      <w:divsChild>
        <w:div w:id="1094937074">
          <w:marLeft w:val="0"/>
          <w:marRight w:val="0"/>
          <w:marTop w:val="0"/>
          <w:marBottom w:val="0"/>
          <w:divBdr>
            <w:top w:val="none" w:sz="0" w:space="0" w:color="auto"/>
            <w:left w:val="none" w:sz="0" w:space="0" w:color="auto"/>
            <w:bottom w:val="none" w:sz="0" w:space="0" w:color="auto"/>
            <w:right w:val="none" w:sz="0" w:space="0" w:color="auto"/>
          </w:divBdr>
        </w:div>
        <w:div w:id="2129157775">
          <w:marLeft w:val="0"/>
          <w:marRight w:val="0"/>
          <w:marTop w:val="150"/>
          <w:marBottom w:val="0"/>
          <w:divBdr>
            <w:top w:val="none" w:sz="0" w:space="0" w:color="auto"/>
            <w:left w:val="none" w:sz="0" w:space="0" w:color="auto"/>
            <w:bottom w:val="none" w:sz="0" w:space="0" w:color="auto"/>
            <w:right w:val="none" w:sz="0" w:space="0" w:color="auto"/>
          </w:divBdr>
          <w:divsChild>
            <w:div w:id="1413088306">
              <w:marLeft w:val="1155"/>
              <w:marRight w:val="0"/>
              <w:marTop w:val="0"/>
              <w:marBottom w:val="0"/>
              <w:divBdr>
                <w:top w:val="none" w:sz="0" w:space="0" w:color="auto"/>
                <w:left w:val="none" w:sz="0" w:space="0" w:color="auto"/>
                <w:bottom w:val="none" w:sz="0" w:space="0" w:color="auto"/>
                <w:right w:val="none" w:sz="0" w:space="0" w:color="auto"/>
              </w:divBdr>
            </w:div>
            <w:div w:id="1764716829">
              <w:marLeft w:val="1155"/>
              <w:marRight w:val="0"/>
              <w:marTop w:val="0"/>
              <w:marBottom w:val="0"/>
              <w:divBdr>
                <w:top w:val="none" w:sz="0" w:space="0" w:color="auto"/>
                <w:left w:val="none" w:sz="0" w:space="0" w:color="auto"/>
                <w:bottom w:val="none" w:sz="0" w:space="0" w:color="auto"/>
                <w:right w:val="none" w:sz="0" w:space="0" w:color="auto"/>
              </w:divBdr>
            </w:div>
            <w:div w:id="803019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58579">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05204">
      <w:bodyDiv w:val="1"/>
      <w:marLeft w:val="0"/>
      <w:marRight w:val="0"/>
      <w:marTop w:val="0"/>
      <w:marBottom w:val="0"/>
      <w:divBdr>
        <w:top w:val="none" w:sz="0" w:space="0" w:color="auto"/>
        <w:left w:val="none" w:sz="0" w:space="0" w:color="auto"/>
        <w:bottom w:val="none" w:sz="0" w:space="0" w:color="auto"/>
        <w:right w:val="none" w:sz="0" w:space="0" w:color="auto"/>
      </w:divBdr>
      <w:divsChild>
        <w:div w:id="360714764">
          <w:marLeft w:val="0"/>
          <w:marRight w:val="0"/>
          <w:marTop w:val="0"/>
          <w:marBottom w:val="0"/>
          <w:divBdr>
            <w:top w:val="none" w:sz="0" w:space="0" w:color="auto"/>
            <w:left w:val="none" w:sz="0" w:space="0" w:color="auto"/>
            <w:bottom w:val="none" w:sz="0" w:space="0" w:color="auto"/>
            <w:right w:val="none" w:sz="0" w:space="0" w:color="auto"/>
          </w:divBdr>
        </w:div>
        <w:div w:id="1628970888">
          <w:marLeft w:val="0"/>
          <w:marRight w:val="0"/>
          <w:marTop w:val="150"/>
          <w:marBottom w:val="0"/>
          <w:divBdr>
            <w:top w:val="none" w:sz="0" w:space="0" w:color="auto"/>
            <w:left w:val="none" w:sz="0" w:space="0" w:color="auto"/>
            <w:bottom w:val="none" w:sz="0" w:space="0" w:color="auto"/>
            <w:right w:val="none" w:sz="0" w:space="0" w:color="auto"/>
          </w:divBdr>
          <w:divsChild>
            <w:div w:id="1023556505">
              <w:marLeft w:val="1155"/>
              <w:marRight w:val="0"/>
              <w:marTop w:val="0"/>
              <w:marBottom w:val="0"/>
              <w:divBdr>
                <w:top w:val="none" w:sz="0" w:space="0" w:color="auto"/>
                <w:left w:val="none" w:sz="0" w:space="0" w:color="auto"/>
                <w:bottom w:val="none" w:sz="0" w:space="0" w:color="auto"/>
                <w:right w:val="none" w:sz="0" w:space="0" w:color="auto"/>
              </w:divBdr>
            </w:div>
            <w:div w:id="1724020096">
              <w:marLeft w:val="1155"/>
              <w:marRight w:val="0"/>
              <w:marTop w:val="0"/>
              <w:marBottom w:val="0"/>
              <w:divBdr>
                <w:top w:val="none" w:sz="0" w:space="0" w:color="auto"/>
                <w:left w:val="none" w:sz="0" w:space="0" w:color="auto"/>
                <w:bottom w:val="none" w:sz="0" w:space="0" w:color="auto"/>
                <w:right w:val="none" w:sz="0" w:space="0" w:color="auto"/>
              </w:divBdr>
            </w:div>
            <w:div w:id="1526989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151356">
      <w:bodyDiv w:val="1"/>
      <w:marLeft w:val="0"/>
      <w:marRight w:val="0"/>
      <w:marTop w:val="0"/>
      <w:marBottom w:val="0"/>
      <w:divBdr>
        <w:top w:val="none" w:sz="0" w:space="0" w:color="auto"/>
        <w:left w:val="none" w:sz="0" w:space="0" w:color="auto"/>
        <w:bottom w:val="none" w:sz="0" w:space="0" w:color="auto"/>
        <w:right w:val="none" w:sz="0" w:space="0" w:color="auto"/>
      </w:divBdr>
      <w:divsChild>
        <w:div w:id="464932227">
          <w:marLeft w:val="0"/>
          <w:marRight w:val="0"/>
          <w:marTop w:val="0"/>
          <w:marBottom w:val="0"/>
          <w:divBdr>
            <w:top w:val="none" w:sz="0" w:space="0" w:color="auto"/>
            <w:left w:val="none" w:sz="0" w:space="0" w:color="auto"/>
            <w:bottom w:val="none" w:sz="0" w:space="0" w:color="auto"/>
            <w:right w:val="none" w:sz="0" w:space="0" w:color="auto"/>
          </w:divBdr>
        </w:div>
        <w:div w:id="999652535">
          <w:marLeft w:val="0"/>
          <w:marRight w:val="0"/>
          <w:marTop w:val="150"/>
          <w:marBottom w:val="0"/>
          <w:divBdr>
            <w:top w:val="none" w:sz="0" w:space="0" w:color="auto"/>
            <w:left w:val="none" w:sz="0" w:space="0" w:color="auto"/>
            <w:bottom w:val="none" w:sz="0" w:space="0" w:color="auto"/>
            <w:right w:val="none" w:sz="0" w:space="0" w:color="auto"/>
          </w:divBdr>
          <w:divsChild>
            <w:div w:id="1361126864">
              <w:marLeft w:val="1155"/>
              <w:marRight w:val="0"/>
              <w:marTop w:val="0"/>
              <w:marBottom w:val="0"/>
              <w:divBdr>
                <w:top w:val="none" w:sz="0" w:space="0" w:color="auto"/>
                <w:left w:val="none" w:sz="0" w:space="0" w:color="auto"/>
                <w:bottom w:val="none" w:sz="0" w:space="0" w:color="auto"/>
                <w:right w:val="none" w:sz="0" w:space="0" w:color="auto"/>
              </w:divBdr>
            </w:div>
            <w:div w:id="1013456669">
              <w:marLeft w:val="1155"/>
              <w:marRight w:val="0"/>
              <w:marTop w:val="0"/>
              <w:marBottom w:val="0"/>
              <w:divBdr>
                <w:top w:val="none" w:sz="0" w:space="0" w:color="auto"/>
                <w:left w:val="none" w:sz="0" w:space="0" w:color="auto"/>
                <w:bottom w:val="none" w:sz="0" w:space="0" w:color="auto"/>
                <w:right w:val="none" w:sz="0" w:space="0" w:color="auto"/>
              </w:divBdr>
            </w:div>
            <w:div w:id="850920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07045">
      <w:bodyDiv w:val="1"/>
      <w:marLeft w:val="0"/>
      <w:marRight w:val="0"/>
      <w:marTop w:val="0"/>
      <w:marBottom w:val="0"/>
      <w:divBdr>
        <w:top w:val="none" w:sz="0" w:space="0" w:color="auto"/>
        <w:left w:val="none" w:sz="0" w:space="0" w:color="auto"/>
        <w:bottom w:val="none" w:sz="0" w:space="0" w:color="auto"/>
        <w:right w:val="none" w:sz="0" w:space="0" w:color="auto"/>
      </w:divBdr>
      <w:divsChild>
        <w:div w:id="1820071819">
          <w:marLeft w:val="0"/>
          <w:marRight w:val="0"/>
          <w:marTop w:val="0"/>
          <w:marBottom w:val="0"/>
          <w:divBdr>
            <w:top w:val="none" w:sz="0" w:space="0" w:color="auto"/>
            <w:left w:val="none" w:sz="0" w:space="0" w:color="auto"/>
            <w:bottom w:val="none" w:sz="0" w:space="0" w:color="auto"/>
            <w:right w:val="none" w:sz="0" w:space="0" w:color="auto"/>
          </w:divBdr>
        </w:div>
        <w:div w:id="355232787">
          <w:marLeft w:val="0"/>
          <w:marRight w:val="0"/>
          <w:marTop w:val="150"/>
          <w:marBottom w:val="0"/>
          <w:divBdr>
            <w:top w:val="none" w:sz="0" w:space="0" w:color="auto"/>
            <w:left w:val="none" w:sz="0" w:space="0" w:color="auto"/>
            <w:bottom w:val="none" w:sz="0" w:space="0" w:color="auto"/>
            <w:right w:val="none" w:sz="0" w:space="0" w:color="auto"/>
          </w:divBdr>
          <w:divsChild>
            <w:div w:id="169486025">
              <w:marLeft w:val="1155"/>
              <w:marRight w:val="0"/>
              <w:marTop w:val="0"/>
              <w:marBottom w:val="0"/>
              <w:divBdr>
                <w:top w:val="none" w:sz="0" w:space="0" w:color="auto"/>
                <w:left w:val="none" w:sz="0" w:space="0" w:color="auto"/>
                <w:bottom w:val="none" w:sz="0" w:space="0" w:color="auto"/>
                <w:right w:val="none" w:sz="0" w:space="0" w:color="auto"/>
              </w:divBdr>
            </w:div>
            <w:div w:id="2073580953">
              <w:marLeft w:val="1155"/>
              <w:marRight w:val="0"/>
              <w:marTop w:val="0"/>
              <w:marBottom w:val="0"/>
              <w:divBdr>
                <w:top w:val="none" w:sz="0" w:space="0" w:color="auto"/>
                <w:left w:val="none" w:sz="0" w:space="0" w:color="auto"/>
                <w:bottom w:val="none" w:sz="0" w:space="0" w:color="auto"/>
                <w:right w:val="none" w:sz="0" w:space="0" w:color="auto"/>
              </w:divBdr>
            </w:div>
            <w:div w:id="1606618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14787">
      <w:bodyDiv w:val="1"/>
      <w:marLeft w:val="0"/>
      <w:marRight w:val="0"/>
      <w:marTop w:val="0"/>
      <w:marBottom w:val="0"/>
      <w:divBdr>
        <w:top w:val="none" w:sz="0" w:space="0" w:color="auto"/>
        <w:left w:val="none" w:sz="0" w:space="0" w:color="auto"/>
        <w:bottom w:val="none" w:sz="0" w:space="0" w:color="auto"/>
        <w:right w:val="none" w:sz="0" w:space="0" w:color="auto"/>
      </w:divBdr>
      <w:divsChild>
        <w:div w:id="1988895913">
          <w:marLeft w:val="0"/>
          <w:marRight w:val="0"/>
          <w:marTop w:val="0"/>
          <w:marBottom w:val="0"/>
          <w:divBdr>
            <w:top w:val="none" w:sz="0" w:space="0" w:color="auto"/>
            <w:left w:val="none" w:sz="0" w:space="0" w:color="auto"/>
            <w:bottom w:val="none" w:sz="0" w:space="0" w:color="auto"/>
            <w:right w:val="none" w:sz="0" w:space="0" w:color="auto"/>
          </w:divBdr>
        </w:div>
        <w:div w:id="647053314">
          <w:marLeft w:val="0"/>
          <w:marRight w:val="0"/>
          <w:marTop w:val="150"/>
          <w:marBottom w:val="0"/>
          <w:divBdr>
            <w:top w:val="none" w:sz="0" w:space="0" w:color="auto"/>
            <w:left w:val="none" w:sz="0" w:space="0" w:color="auto"/>
            <w:bottom w:val="none" w:sz="0" w:space="0" w:color="auto"/>
            <w:right w:val="none" w:sz="0" w:space="0" w:color="auto"/>
          </w:divBdr>
          <w:divsChild>
            <w:div w:id="776830962">
              <w:marLeft w:val="1155"/>
              <w:marRight w:val="0"/>
              <w:marTop w:val="0"/>
              <w:marBottom w:val="0"/>
              <w:divBdr>
                <w:top w:val="none" w:sz="0" w:space="0" w:color="auto"/>
                <w:left w:val="none" w:sz="0" w:space="0" w:color="auto"/>
                <w:bottom w:val="none" w:sz="0" w:space="0" w:color="auto"/>
                <w:right w:val="none" w:sz="0" w:space="0" w:color="auto"/>
              </w:divBdr>
            </w:div>
            <w:div w:id="635380423">
              <w:marLeft w:val="1155"/>
              <w:marRight w:val="0"/>
              <w:marTop w:val="0"/>
              <w:marBottom w:val="0"/>
              <w:divBdr>
                <w:top w:val="none" w:sz="0" w:space="0" w:color="auto"/>
                <w:left w:val="none" w:sz="0" w:space="0" w:color="auto"/>
                <w:bottom w:val="none" w:sz="0" w:space="0" w:color="auto"/>
                <w:right w:val="none" w:sz="0" w:space="0" w:color="auto"/>
              </w:divBdr>
            </w:div>
            <w:div w:id="130773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423508">
      <w:bodyDiv w:val="1"/>
      <w:marLeft w:val="0"/>
      <w:marRight w:val="0"/>
      <w:marTop w:val="0"/>
      <w:marBottom w:val="0"/>
      <w:divBdr>
        <w:top w:val="none" w:sz="0" w:space="0" w:color="auto"/>
        <w:left w:val="none" w:sz="0" w:space="0" w:color="auto"/>
        <w:bottom w:val="none" w:sz="0" w:space="0" w:color="auto"/>
        <w:right w:val="none" w:sz="0" w:space="0" w:color="auto"/>
      </w:divBdr>
      <w:divsChild>
        <w:div w:id="1521162888">
          <w:marLeft w:val="0"/>
          <w:marRight w:val="0"/>
          <w:marTop w:val="0"/>
          <w:marBottom w:val="0"/>
          <w:divBdr>
            <w:top w:val="none" w:sz="0" w:space="0" w:color="auto"/>
            <w:left w:val="none" w:sz="0" w:space="0" w:color="auto"/>
            <w:bottom w:val="none" w:sz="0" w:space="0" w:color="auto"/>
            <w:right w:val="none" w:sz="0" w:space="0" w:color="auto"/>
          </w:divBdr>
        </w:div>
        <w:div w:id="909851927">
          <w:marLeft w:val="0"/>
          <w:marRight w:val="0"/>
          <w:marTop w:val="150"/>
          <w:marBottom w:val="0"/>
          <w:divBdr>
            <w:top w:val="none" w:sz="0" w:space="0" w:color="auto"/>
            <w:left w:val="none" w:sz="0" w:space="0" w:color="auto"/>
            <w:bottom w:val="none" w:sz="0" w:space="0" w:color="auto"/>
            <w:right w:val="none" w:sz="0" w:space="0" w:color="auto"/>
          </w:divBdr>
          <w:divsChild>
            <w:div w:id="1863014615">
              <w:marLeft w:val="1155"/>
              <w:marRight w:val="0"/>
              <w:marTop w:val="0"/>
              <w:marBottom w:val="0"/>
              <w:divBdr>
                <w:top w:val="none" w:sz="0" w:space="0" w:color="auto"/>
                <w:left w:val="none" w:sz="0" w:space="0" w:color="auto"/>
                <w:bottom w:val="none" w:sz="0" w:space="0" w:color="auto"/>
                <w:right w:val="none" w:sz="0" w:space="0" w:color="auto"/>
              </w:divBdr>
            </w:div>
            <w:div w:id="1364794120">
              <w:marLeft w:val="1155"/>
              <w:marRight w:val="0"/>
              <w:marTop w:val="0"/>
              <w:marBottom w:val="0"/>
              <w:divBdr>
                <w:top w:val="none" w:sz="0" w:space="0" w:color="auto"/>
                <w:left w:val="none" w:sz="0" w:space="0" w:color="auto"/>
                <w:bottom w:val="none" w:sz="0" w:space="0" w:color="auto"/>
                <w:right w:val="none" w:sz="0" w:space="0" w:color="auto"/>
              </w:divBdr>
            </w:div>
            <w:div w:id="120077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247179">
      <w:bodyDiv w:val="1"/>
      <w:marLeft w:val="0"/>
      <w:marRight w:val="0"/>
      <w:marTop w:val="0"/>
      <w:marBottom w:val="0"/>
      <w:divBdr>
        <w:top w:val="none" w:sz="0" w:space="0" w:color="auto"/>
        <w:left w:val="none" w:sz="0" w:space="0" w:color="auto"/>
        <w:bottom w:val="none" w:sz="0" w:space="0" w:color="auto"/>
        <w:right w:val="none" w:sz="0" w:space="0" w:color="auto"/>
      </w:divBdr>
      <w:divsChild>
        <w:div w:id="157112898">
          <w:marLeft w:val="0"/>
          <w:marRight w:val="0"/>
          <w:marTop w:val="0"/>
          <w:marBottom w:val="0"/>
          <w:divBdr>
            <w:top w:val="none" w:sz="0" w:space="0" w:color="auto"/>
            <w:left w:val="none" w:sz="0" w:space="0" w:color="auto"/>
            <w:bottom w:val="none" w:sz="0" w:space="0" w:color="auto"/>
            <w:right w:val="none" w:sz="0" w:space="0" w:color="auto"/>
          </w:divBdr>
        </w:div>
        <w:div w:id="137722382">
          <w:marLeft w:val="0"/>
          <w:marRight w:val="0"/>
          <w:marTop w:val="150"/>
          <w:marBottom w:val="0"/>
          <w:divBdr>
            <w:top w:val="none" w:sz="0" w:space="0" w:color="auto"/>
            <w:left w:val="none" w:sz="0" w:space="0" w:color="auto"/>
            <w:bottom w:val="none" w:sz="0" w:space="0" w:color="auto"/>
            <w:right w:val="none" w:sz="0" w:space="0" w:color="auto"/>
          </w:divBdr>
          <w:divsChild>
            <w:div w:id="1985815192">
              <w:marLeft w:val="1155"/>
              <w:marRight w:val="0"/>
              <w:marTop w:val="0"/>
              <w:marBottom w:val="0"/>
              <w:divBdr>
                <w:top w:val="none" w:sz="0" w:space="0" w:color="auto"/>
                <w:left w:val="none" w:sz="0" w:space="0" w:color="auto"/>
                <w:bottom w:val="none" w:sz="0" w:space="0" w:color="auto"/>
                <w:right w:val="none" w:sz="0" w:space="0" w:color="auto"/>
              </w:divBdr>
            </w:div>
            <w:div w:id="695353682">
              <w:marLeft w:val="1155"/>
              <w:marRight w:val="0"/>
              <w:marTop w:val="0"/>
              <w:marBottom w:val="0"/>
              <w:divBdr>
                <w:top w:val="none" w:sz="0" w:space="0" w:color="auto"/>
                <w:left w:val="none" w:sz="0" w:space="0" w:color="auto"/>
                <w:bottom w:val="none" w:sz="0" w:space="0" w:color="auto"/>
                <w:right w:val="none" w:sz="0" w:space="0" w:color="auto"/>
              </w:divBdr>
            </w:div>
            <w:div w:id="5907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6247627">
      <w:bodyDiv w:val="1"/>
      <w:marLeft w:val="0"/>
      <w:marRight w:val="0"/>
      <w:marTop w:val="0"/>
      <w:marBottom w:val="0"/>
      <w:divBdr>
        <w:top w:val="none" w:sz="0" w:space="0" w:color="auto"/>
        <w:left w:val="none" w:sz="0" w:space="0" w:color="auto"/>
        <w:bottom w:val="none" w:sz="0" w:space="0" w:color="auto"/>
        <w:right w:val="none" w:sz="0" w:space="0" w:color="auto"/>
      </w:divBdr>
      <w:divsChild>
        <w:div w:id="1841462565">
          <w:marLeft w:val="0"/>
          <w:marRight w:val="0"/>
          <w:marTop w:val="0"/>
          <w:marBottom w:val="0"/>
          <w:divBdr>
            <w:top w:val="none" w:sz="0" w:space="0" w:color="auto"/>
            <w:left w:val="none" w:sz="0" w:space="0" w:color="auto"/>
            <w:bottom w:val="none" w:sz="0" w:space="0" w:color="auto"/>
            <w:right w:val="none" w:sz="0" w:space="0" w:color="auto"/>
          </w:divBdr>
        </w:div>
        <w:div w:id="370811027">
          <w:marLeft w:val="0"/>
          <w:marRight w:val="0"/>
          <w:marTop w:val="150"/>
          <w:marBottom w:val="0"/>
          <w:divBdr>
            <w:top w:val="none" w:sz="0" w:space="0" w:color="auto"/>
            <w:left w:val="none" w:sz="0" w:space="0" w:color="auto"/>
            <w:bottom w:val="none" w:sz="0" w:space="0" w:color="auto"/>
            <w:right w:val="none" w:sz="0" w:space="0" w:color="auto"/>
          </w:divBdr>
          <w:divsChild>
            <w:div w:id="521667791">
              <w:marLeft w:val="1155"/>
              <w:marRight w:val="0"/>
              <w:marTop w:val="0"/>
              <w:marBottom w:val="0"/>
              <w:divBdr>
                <w:top w:val="none" w:sz="0" w:space="0" w:color="auto"/>
                <w:left w:val="none" w:sz="0" w:space="0" w:color="auto"/>
                <w:bottom w:val="none" w:sz="0" w:space="0" w:color="auto"/>
                <w:right w:val="none" w:sz="0" w:space="0" w:color="auto"/>
              </w:divBdr>
            </w:div>
            <w:div w:id="1893540357">
              <w:marLeft w:val="1155"/>
              <w:marRight w:val="0"/>
              <w:marTop w:val="0"/>
              <w:marBottom w:val="0"/>
              <w:divBdr>
                <w:top w:val="none" w:sz="0" w:space="0" w:color="auto"/>
                <w:left w:val="none" w:sz="0" w:space="0" w:color="auto"/>
                <w:bottom w:val="none" w:sz="0" w:space="0" w:color="auto"/>
                <w:right w:val="none" w:sz="0" w:space="0" w:color="auto"/>
              </w:divBdr>
            </w:div>
            <w:div w:id="8735418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399626">
      <w:bodyDiv w:val="1"/>
      <w:marLeft w:val="0"/>
      <w:marRight w:val="0"/>
      <w:marTop w:val="0"/>
      <w:marBottom w:val="0"/>
      <w:divBdr>
        <w:top w:val="none" w:sz="0" w:space="0" w:color="auto"/>
        <w:left w:val="none" w:sz="0" w:space="0" w:color="auto"/>
        <w:bottom w:val="none" w:sz="0" w:space="0" w:color="auto"/>
        <w:right w:val="none" w:sz="0" w:space="0" w:color="auto"/>
      </w:divBdr>
      <w:divsChild>
        <w:div w:id="512064787">
          <w:marLeft w:val="0"/>
          <w:marRight w:val="0"/>
          <w:marTop w:val="0"/>
          <w:marBottom w:val="0"/>
          <w:divBdr>
            <w:top w:val="none" w:sz="0" w:space="0" w:color="auto"/>
            <w:left w:val="none" w:sz="0" w:space="0" w:color="auto"/>
            <w:bottom w:val="none" w:sz="0" w:space="0" w:color="auto"/>
            <w:right w:val="none" w:sz="0" w:space="0" w:color="auto"/>
          </w:divBdr>
        </w:div>
        <w:div w:id="1890805288">
          <w:marLeft w:val="0"/>
          <w:marRight w:val="0"/>
          <w:marTop w:val="150"/>
          <w:marBottom w:val="0"/>
          <w:divBdr>
            <w:top w:val="none" w:sz="0" w:space="0" w:color="auto"/>
            <w:left w:val="none" w:sz="0" w:space="0" w:color="auto"/>
            <w:bottom w:val="none" w:sz="0" w:space="0" w:color="auto"/>
            <w:right w:val="none" w:sz="0" w:space="0" w:color="auto"/>
          </w:divBdr>
          <w:divsChild>
            <w:div w:id="1764103856">
              <w:marLeft w:val="1155"/>
              <w:marRight w:val="0"/>
              <w:marTop w:val="0"/>
              <w:marBottom w:val="0"/>
              <w:divBdr>
                <w:top w:val="none" w:sz="0" w:space="0" w:color="auto"/>
                <w:left w:val="none" w:sz="0" w:space="0" w:color="auto"/>
                <w:bottom w:val="none" w:sz="0" w:space="0" w:color="auto"/>
                <w:right w:val="none" w:sz="0" w:space="0" w:color="auto"/>
              </w:divBdr>
            </w:div>
            <w:div w:id="17207890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290263">
      <w:bodyDiv w:val="1"/>
      <w:marLeft w:val="0"/>
      <w:marRight w:val="0"/>
      <w:marTop w:val="0"/>
      <w:marBottom w:val="0"/>
      <w:divBdr>
        <w:top w:val="none" w:sz="0" w:space="0" w:color="auto"/>
        <w:left w:val="none" w:sz="0" w:space="0" w:color="auto"/>
        <w:bottom w:val="none" w:sz="0" w:space="0" w:color="auto"/>
        <w:right w:val="none" w:sz="0" w:space="0" w:color="auto"/>
      </w:divBdr>
      <w:divsChild>
        <w:div w:id="344600178">
          <w:marLeft w:val="0"/>
          <w:marRight w:val="0"/>
          <w:marTop w:val="0"/>
          <w:marBottom w:val="0"/>
          <w:divBdr>
            <w:top w:val="none" w:sz="0" w:space="0" w:color="auto"/>
            <w:left w:val="none" w:sz="0" w:space="0" w:color="auto"/>
            <w:bottom w:val="none" w:sz="0" w:space="0" w:color="auto"/>
            <w:right w:val="none" w:sz="0" w:space="0" w:color="auto"/>
          </w:divBdr>
        </w:div>
        <w:div w:id="526718832">
          <w:marLeft w:val="0"/>
          <w:marRight w:val="0"/>
          <w:marTop w:val="150"/>
          <w:marBottom w:val="0"/>
          <w:divBdr>
            <w:top w:val="none" w:sz="0" w:space="0" w:color="auto"/>
            <w:left w:val="none" w:sz="0" w:space="0" w:color="auto"/>
            <w:bottom w:val="none" w:sz="0" w:space="0" w:color="auto"/>
            <w:right w:val="none" w:sz="0" w:space="0" w:color="auto"/>
          </w:divBdr>
          <w:divsChild>
            <w:div w:id="259721617">
              <w:marLeft w:val="1155"/>
              <w:marRight w:val="0"/>
              <w:marTop w:val="0"/>
              <w:marBottom w:val="0"/>
              <w:divBdr>
                <w:top w:val="none" w:sz="0" w:space="0" w:color="auto"/>
                <w:left w:val="none" w:sz="0" w:space="0" w:color="auto"/>
                <w:bottom w:val="none" w:sz="0" w:space="0" w:color="auto"/>
                <w:right w:val="none" w:sz="0" w:space="0" w:color="auto"/>
              </w:divBdr>
            </w:div>
            <w:div w:id="366878680">
              <w:marLeft w:val="1155"/>
              <w:marRight w:val="0"/>
              <w:marTop w:val="0"/>
              <w:marBottom w:val="0"/>
              <w:divBdr>
                <w:top w:val="none" w:sz="0" w:space="0" w:color="auto"/>
                <w:left w:val="none" w:sz="0" w:space="0" w:color="auto"/>
                <w:bottom w:val="none" w:sz="0" w:space="0" w:color="auto"/>
                <w:right w:val="none" w:sz="0" w:space="0" w:color="auto"/>
              </w:divBdr>
            </w:div>
            <w:div w:id="5969116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097329">
      <w:bodyDiv w:val="1"/>
      <w:marLeft w:val="0"/>
      <w:marRight w:val="0"/>
      <w:marTop w:val="0"/>
      <w:marBottom w:val="0"/>
      <w:divBdr>
        <w:top w:val="none" w:sz="0" w:space="0" w:color="auto"/>
        <w:left w:val="none" w:sz="0" w:space="0" w:color="auto"/>
        <w:bottom w:val="none" w:sz="0" w:space="0" w:color="auto"/>
        <w:right w:val="none" w:sz="0" w:space="0" w:color="auto"/>
      </w:divBdr>
      <w:divsChild>
        <w:div w:id="1371228874">
          <w:marLeft w:val="0"/>
          <w:marRight w:val="0"/>
          <w:marTop w:val="0"/>
          <w:marBottom w:val="0"/>
          <w:divBdr>
            <w:top w:val="none" w:sz="0" w:space="0" w:color="auto"/>
            <w:left w:val="none" w:sz="0" w:space="0" w:color="auto"/>
            <w:bottom w:val="none" w:sz="0" w:space="0" w:color="auto"/>
            <w:right w:val="none" w:sz="0" w:space="0" w:color="auto"/>
          </w:divBdr>
        </w:div>
        <w:div w:id="1059792309">
          <w:marLeft w:val="0"/>
          <w:marRight w:val="0"/>
          <w:marTop w:val="150"/>
          <w:marBottom w:val="0"/>
          <w:divBdr>
            <w:top w:val="none" w:sz="0" w:space="0" w:color="auto"/>
            <w:left w:val="none" w:sz="0" w:space="0" w:color="auto"/>
            <w:bottom w:val="none" w:sz="0" w:space="0" w:color="auto"/>
            <w:right w:val="none" w:sz="0" w:space="0" w:color="auto"/>
          </w:divBdr>
          <w:divsChild>
            <w:div w:id="517816447">
              <w:marLeft w:val="1155"/>
              <w:marRight w:val="0"/>
              <w:marTop w:val="0"/>
              <w:marBottom w:val="0"/>
              <w:divBdr>
                <w:top w:val="none" w:sz="0" w:space="0" w:color="auto"/>
                <w:left w:val="none" w:sz="0" w:space="0" w:color="auto"/>
                <w:bottom w:val="none" w:sz="0" w:space="0" w:color="auto"/>
                <w:right w:val="none" w:sz="0" w:space="0" w:color="auto"/>
              </w:divBdr>
            </w:div>
            <w:div w:id="1496384711">
              <w:marLeft w:val="1155"/>
              <w:marRight w:val="0"/>
              <w:marTop w:val="0"/>
              <w:marBottom w:val="0"/>
              <w:divBdr>
                <w:top w:val="none" w:sz="0" w:space="0" w:color="auto"/>
                <w:left w:val="none" w:sz="0" w:space="0" w:color="auto"/>
                <w:bottom w:val="none" w:sz="0" w:space="0" w:color="auto"/>
                <w:right w:val="none" w:sz="0" w:space="0" w:color="auto"/>
              </w:divBdr>
            </w:div>
            <w:div w:id="1516529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301">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042">
      <w:bodyDiv w:val="1"/>
      <w:marLeft w:val="0"/>
      <w:marRight w:val="0"/>
      <w:marTop w:val="0"/>
      <w:marBottom w:val="0"/>
      <w:divBdr>
        <w:top w:val="none" w:sz="0" w:space="0" w:color="auto"/>
        <w:left w:val="none" w:sz="0" w:space="0" w:color="auto"/>
        <w:bottom w:val="none" w:sz="0" w:space="0" w:color="auto"/>
        <w:right w:val="none" w:sz="0" w:space="0" w:color="auto"/>
      </w:divBdr>
      <w:divsChild>
        <w:div w:id="90250214">
          <w:marLeft w:val="0"/>
          <w:marRight w:val="0"/>
          <w:marTop w:val="0"/>
          <w:marBottom w:val="0"/>
          <w:divBdr>
            <w:top w:val="none" w:sz="0" w:space="0" w:color="auto"/>
            <w:left w:val="none" w:sz="0" w:space="0" w:color="auto"/>
            <w:bottom w:val="none" w:sz="0" w:space="0" w:color="auto"/>
            <w:right w:val="none" w:sz="0" w:space="0" w:color="auto"/>
          </w:divBdr>
        </w:div>
        <w:div w:id="781385936">
          <w:marLeft w:val="0"/>
          <w:marRight w:val="0"/>
          <w:marTop w:val="150"/>
          <w:marBottom w:val="0"/>
          <w:divBdr>
            <w:top w:val="none" w:sz="0" w:space="0" w:color="auto"/>
            <w:left w:val="none" w:sz="0" w:space="0" w:color="auto"/>
            <w:bottom w:val="none" w:sz="0" w:space="0" w:color="auto"/>
            <w:right w:val="none" w:sz="0" w:space="0" w:color="auto"/>
          </w:divBdr>
          <w:divsChild>
            <w:div w:id="1997176245">
              <w:marLeft w:val="1155"/>
              <w:marRight w:val="0"/>
              <w:marTop w:val="0"/>
              <w:marBottom w:val="0"/>
              <w:divBdr>
                <w:top w:val="none" w:sz="0" w:space="0" w:color="auto"/>
                <w:left w:val="none" w:sz="0" w:space="0" w:color="auto"/>
                <w:bottom w:val="none" w:sz="0" w:space="0" w:color="auto"/>
                <w:right w:val="none" w:sz="0" w:space="0" w:color="auto"/>
              </w:divBdr>
            </w:div>
            <w:div w:id="693458801">
              <w:marLeft w:val="1155"/>
              <w:marRight w:val="0"/>
              <w:marTop w:val="0"/>
              <w:marBottom w:val="0"/>
              <w:divBdr>
                <w:top w:val="none" w:sz="0" w:space="0" w:color="auto"/>
                <w:left w:val="none" w:sz="0" w:space="0" w:color="auto"/>
                <w:bottom w:val="none" w:sz="0" w:space="0" w:color="auto"/>
                <w:right w:val="none" w:sz="0" w:space="0" w:color="auto"/>
              </w:divBdr>
            </w:div>
            <w:div w:id="710612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334970">
      <w:bodyDiv w:val="1"/>
      <w:marLeft w:val="0"/>
      <w:marRight w:val="0"/>
      <w:marTop w:val="0"/>
      <w:marBottom w:val="0"/>
      <w:divBdr>
        <w:top w:val="none" w:sz="0" w:space="0" w:color="auto"/>
        <w:left w:val="none" w:sz="0" w:space="0" w:color="auto"/>
        <w:bottom w:val="none" w:sz="0" w:space="0" w:color="auto"/>
        <w:right w:val="none" w:sz="0" w:space="0" w:color="auto"/>
      </w:divBdr>
      <w:divsChild>
        <w:div w:id="1018504553">
          <w:marLeft w:val="0"/>
          <w:marRight w:val="0"/>
          <w:marTop w:val="0"/>
          <w:marBottom w:val="0"/>
          <w:divBdr>
            <w:top w:val="none" w:sz="0" w:space="0" w:color="auto"/>
            <w:left w:val="none" w:sz="0" w:space="0" w:color="auto"/>
            <w:bottom w:val="none" w:sz="0" w:space="0" w:color="auto"/>
            <w:right w:val="none" w:sz="0" w:space="0" w:color="auto"/>
          </w:divBdr>
        </w:div>
        <w:div w:id="730495546">
          <w:marLeft w:val="0"/>
          <w:marRight w:val="0"/>
          <w:marTop w:val="150"/>
          <w:marBottom w:val="0"/>
          <w:divBdr>
            <w:top w:val="none" w:sz="0" w:space="0" w:color="auto"/>
            <w:left w:val="none" w:sz="0" w:space="0" w:color="auto"/>
            <w:bottom w:val="none" w:sz="0" w:space="0" w:color="auto"/>
            <w:right w:val="none" w:sz="0" w:space="0" w:color="auto"/>
          </w:divBdr>
          <w:divsChild>
            <w:div w:id="515192402">
              <w:marLeft w:val="1155"/>
              <w:marRight w:val="0"/>
              <w:marTop w:val="0"/>
              <w:marBottom w:val="0"/>
              <w:divBdr>
                <w:top w:val="none" w:sz="0" w:space="0" w:color="auto"/>
                <w:left w:val="none" w:sz="0" w:space="0" w:color="auto"/>
                <w:bottom w:val="none" w:sz="0" w:space="0" w:color="auto"/>
                <w:right w:val="none" w:sz="0" w:space="0" w:color="auto"/>
              </w:divBdr>
            </w:div>
            <w:div w:id="1895505236">
              <w:marLeft w:val="1155"/>
              <w:marRight w:val="0"/>
              <w:marTop w:val="0"/>
              <w:marBottom w:val="0"/>
              <w:divBdr>
                <w:top w:val="none" w:sz="0" w:space="0" w:color="auto"/>
                <w:left w:val="none" w:sz="0" w:space="0" w:color="auto"/>
                <w:bottom w:val="none" w:sz="0" w:space="0" w:color="auto"/>
                <w:right w:val="none" w:sz="0" w:space="0" w:color="auto"/>
              </w:divBdr>
            </w:div>
            <w:div w:id="8858706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5707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4479">
      <w:bodyDiv w:val="1"/>
      <w:marLeft w:val="0"/>
      <w:marRight w:val="0"/>
      <w:marTop w:val="0"/>
      <w:marBottom w:val="0"/>
      <w:divBdr>
        <w:top w:val="none" w:sz="0" w:space="0" w:color="auto"/>
        <w:left w:val="none" w:sz="0" w:space="0" w:color="auto"/>
        <w:bottom w:val="none" w:sz="0" w:space="0" w:color="auto"/>
        <w:right w:val="none" w:sz="0" w:space="0" w:color="auto"/>
      </w:divBdr>
      <w:divsChild>
        <w:div w:id="1814324961">
          <w:marLeft w:val="0"/>
          <w:marRight w:val="0"/>
          <w:marTop w:val="0"/>
          <w:marBottom w:val="0"/>
          <w:divBdr>
            <w:top w:val="none" w:sz="0" w:space="0" w:color="auto"/>
            <w:left w:val="none" w:sz="0" w:space="0" w:color="auto"/>
            <w:bottom w:val="none" w:sz="0" w:space="0" w:color="auto"/>
            <w:right w:val="none" w:sz="0" w:space="0" w:color="auto"/>
          </w:divBdr>
        </w:div>
        <w:div w:id="740903916">
          <w:marLeft w:val="0"/>
          <w:marRight w:val="0"/>
          <w:marTop w:val="150"/>
          <w:marBottom w:val="0"/>
          <w:divBdr>
            <w:top w:val="none" w:sz="0" w:space="0" w:color="auto"/>
            <w:left w:val="none" w:sz="0" w:space="0" w:color="auto"/>
            <w:bottom w:val="none" w:sz="0" w:space="0" w:color="auto"/>
            <w:right w:val="none" w:sz="0" w:space="0" w:color="auto"/>
          </w:divBdr>
          <w:divsChild>
            <w:div w:id="1985037191">
              <w:marLeft w:val="1155"/>
              <w:marRight w:val="0"/>
              <w:marTop w:val="0"/>
              <w:marBottom w:val="0"/>
              <w:divBdr>
                <w:top w:val="none" w:sz="0" w:space="0" w:color="auto"/>
                <w:left w:val="none" w:sz="0" w:space="0" w:color="auto"/>
                <w:bottom w:val="none" w:sz="0" w:space="0" w:color="auto"/>
                <w:right w:val="none" w:sz="0" w:space="0" w:color="auto"/>
              </w:divBdr>
            </w:div>
            <w:div w:id="922647023">
              <w:marLeft w:val="1155"/>
              <w:marRight w:val="0"/>
              <w:marTop w:val="0"/>
              <w:marBottom w:val="0"/>
              <w:divBdr>
                <w:top w:val="none" w:sz="0" w:space="0" w:color="auto"/>
                <w:left w:val="none" w:sz="0" w:space="0" w:color="auto"/>
                <w:bottom w:val="none" w:sz="0" w:space="0" w:color="auto"/>
                <w:right w:val="none" w:sz="0" w:space="0" w:color="auto"/>
              </w:divBdr>
            </w:div>
            <w:div w:id="2110274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15292">
      <w:bodyDiv w:val="1"/>
      <w:marLeft w:val="0"/>
      <w:marRight w:val="0"/>
      <w:marTop w:val="0"/>
      <w:marBottom w:val="0"/>
      <w:divBdr>
        <w:top w:val="none" w:sz="0" w:space="0" w:color="auto"/>
        <w:left w:val="none" w:sz="0" w:space="0" w:color="auto"/>
        <w:bottom w:val="none" w:sz="0" w:space="0" w:color="auto"/>
        <w:right w:val="none" w:sz="0" w:space="0" w:color="auto"/>
      </w:divBdr>
      <w:divsChild>
        <w:div w:id="512185375">
          <w:marLeft w:val="0"/>
          <w:marRight w:val="0"/>
          <w:marTop w:val="0"/>
          <w:marBottom w:val="0"/>
          <w:divBdr>
            <w:top w:val="none" w:sz="0" w:space="0" w:color="auto"/>
            <w:left w:val="none" w:sz="0" w:space="0" w:color="auto"/>
            <w:bottom w:val="none" w:sz="0" w:space="0" w:color="auto"/>
            <w:right w:val="none" w:sz="0" w:space="0" w:color="auto"/>
          </w:divBdr>
        </w:div>
        <w:div w:id="277179944">
          <w:marLeft w:val="0"/>
          <w:marRight w:val="0"/>
          <w:marTop w:val="150"/>
          <w:marBottom w:val="0"/>
          <w:divBdr>
            <w:top w:val="none" w:sz="0" w:space="0" w:color="auto"/>
            <w:left w:val="none" w:sz="0" w:space="0" w:color="auto"/>
            <w:bottom w:val="none" w:sz="0" w:space="0" w:color="auto"/>
            <w:right w:val="none" w:sz="0" w:space="0" w:color="auto"/>
          </w:divBdr>
          <w:divsChild>
            <w:div w:id="1567911399">
              <w:marLeft w:val="1155"/>
              <w:marRight w:val="0"/>
              <w:marTop w:val="0"/>
              <w:marBottom w:val="0"/>
              <w:divBdr>
                <w:top w:val="none" w:sz="0" w:space="0" w:color="auto"/>
                <w:left w:val="none" w:sz="0" w:space="0" w:color="auto"/>
                <w:bottom w:val="none" w:sz="0" w:space="0" w:color="auto"/>
                <w:right w:val="none" w:sz="0" w:space="0" w:color="auto"/>
              </w:divBdr>
            </w:div>
            <w:div w:id="1821533703">
              <w:marLeft w:val="1155"/>
              <w:marRight w:val="0"/>
              <w:marTop w:val="0"/>
              <w:marBottom w:val="0"/>
              <w:divBdr>
                <w:top w:val="none" w:sz="0" w:space="0" w:color="auto"/>
                <w:left w:val="none" w:sz="0" w:space="0" w:color="auto"/>
                <w:bottom w:val="none" w:sz="0" w:space="0" w:color="auto"/>
                <w:right w:val="none" w:sz="0" w:space="0" w:color="auto"/>
              </w:divBdr>
            </w:div>
            <w:div w:id="1152022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4398">
      <w:bodyDiv w:val="1"/>
      <w:marLeft w:val="0"/>
      <w:marRight w:val="0"/>
      <w:marTop w:val="0"/>
      <w:marBottom w:val="0"/>
      <w:divBdr>
        <w:top w:val="none" w:sz="0" w:space="0" w:color="auto"/>
        <w:left w:val="none" w:sz="0" w:space="0" w:color="auto"/>
        <w:bottom w:val="none" w:sz="0" w:space="0" w:color="auto"/>
        <w:right w:val="none" w:sz="0" w:space="0" w:color="auto"/>
      </w:divBdr>
      <w:divsChild>
        <w:div w:id="2058972125">
          <w:marLeft w:val="0"/>
          <w:marRight w:val="0"/>
          <w:marTop w:val="0"/>
          <w:marBottom w:val="0"/>
          <w:divBdr>
            <w:top w:val="none" w:sz="0" w:space="0" w:color="auto"/>
            <w:left w:val="none" w:sz="0" w:space="0" w:color="auto"/>
            <w:bottom w:val="none" w:sz="0" w:space="0" w:color="auto"/>
            <w:right w:val="none" w:sz="0" w:space="0" w:color="auto"/>
          </w:divBdr>
        </w:div>
        <w:div w:id="753284801">
          <w:marLeft w:val="0"/>
          <w:marRight w:val="0"/>
          <w:marTop w:val="150"/>
          <w:marBottom w:val="0"/>
          <w:divBdr>
            <w:top w:val="none" w:sz="0" w:space="0" w:color="auto"/>
            <w:left w:val="none" w:sz="0" w:space="0" w:color="auto"/>
            <w:bottom w:val="none" w:sz="0" w:space="0" w:color="auto"/>
            <w:right w:val="none" w:sz="0" w:space="0" w:color="auto"/>
          </w:divBdr>
          <w:divsChild>
            <w:div w:id="293680757">
              <w:marLeft w:val="1155"/>
              <w:marRight w:val="0"/>
              <w:marTop w:val="0"/>
              <w:marBottom w:val="0"/>
              <w:divBdr>
                <w:top w:val="none" w:sz="0" w:space="0" w:color="auto"/>
                <w:left w:val="none" w:sz="0" w:space="0" w:color="auto"/>
                <w:bottom w:val="none" w:sz="0" w:space="0" w:color="auto"/>
                <w:right w:val="none" w:sz="0" w:space="0" w:color="auto"/>
              </w:divBdr>
            </w:div>
            <w:div w:id="984889884">
              <w:marLeft w:val="1155"/>
              <w:marRight w:val="0"/>
              <w:marTop w:val="0"/>
              <w:marBottom w:val="0"/>
              <w:divBdr>
                <w:top w:val="none" w:sz="0" w:space="0" w:color="auto"/>
                <w:left w:val="none" w:sz="0" w:space="0" w:color="auto"/>
                <w:bottom w:val="none" w:sz="0" w:space="0" w:color="auto"/>
                <w:right w:val="none" w:sz="0" w:space="0" w:color="auto"/>
              </w:divBdr>
            </w:div>
            <w:div w:id="1677153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5982005">
      <w:bodyDiv w:val="1"/>
      <w:marLeft w:val="0"/>
      <w:marRight w:val="0"/>
      <w:marTop w:val="0"/>
      <w:marBottom w:val="0"/>
      <w:divBdr>
        <w:top w:val="none" w:sz="0" w:space="0" w:color="auto"/>
        <w:left w:val="none" w:sz="0" w:space="0" w:color="auto"/>
        <w:bottom w:val="none" w:sz="0" w:space="0" w:color="auto"/>
        <w:right w:val="none" w:sz="0" w:space="0" w:color="auto"/>
      </w:divBdr>
      <w:divsChild>
        <w:div w:id="1801651368">
          <w:marLeft w:val="0"/>
          <w:marRight w:val="0"/>
          <w:marTop w:val="0"/>
          <w:marBottom w:val="0"/>
          <w:divBdr>
            <w:top w:val="none" w:sz="0" w:space="0" w:color="auto"/>
            <w:left w:val="none" w:sz="0" w:space="0" w:color="auto"/>
            <w:bottom w:val="none" w:sz="0" w:space="0" w:color="auto"/>
            <w:right w:val="none" w:sz="0" w:space="0" w:color="auto"/>
          </w:divBdr>
        </w:div>
      </w:divsChild>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8558">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3012">
      <w:bodyDiv w:val="1"/>
      <w:marLeft w:val="0"/>
      <w:marRight w:val="0"/>
      <w:marTop w:val="0"/>
      <w:marBottom w:val="0"/>
      <w:divBdr>
        <w:top w:val="none" w:sz="0" w:space="0" w:color="auto"/>
        <w:left w:val="none" w:sz="0" w:space="0" w:color="auto"/>
        <w:bottom w:val="none" w:sz="0" w:space="0" w:color="auto"/>
        <w:right w:val="none" w:sz="0" w:space="0" w:color="auto"/>
      </w:divBdr>
      <w:divsChild>
        <w:div w:id="1465201273">
          <w:marLeft w:val="0"/>
          <w:marRight w:val="0"/>
          <w:marTop w:val="0"/>
          <w:marBottom w:val="0"/>
          <w:divBdr>
            <w:top w:val="none" w:sz="0" w:space="0" w:color="auto"/>
            <w:left w:val="none" w:sz="0" w:space="0" w:color="auto"/>
            <w:bottom w:val="none" w:sz="0" w:space="0" w:color="auto"/>
            <w:right w:val="none" w:sz="0" w:space="0" w:color="auto"/>
          </w:divBdr>
        </w:div>
        <w:div w:id="16197229">
          <w:marLeft w:val="0"/>
          <w:marRight w:val="0"/>
          <w:marTop w:val="150"/>
          <w:marBottom w:val="0"/>
          <w:divBdr>
            <w:top w:val="none" w:sz="0" w:space="0" w:color="auto"/>
            <w:left w:val="none" w:sz="0" w:space="0" w:color="auto"/>
            <w:bottom w:val="none" w:sz="0" w:space="0" w:color="auto"/>
            <w:right w:val="none" w:sz="0" w:space="0" w:color="auto"/>
          </w:divBdr>
          <w:divsChild>
            <w:div w:id="1862356462">
              <w:marLeft w:val="1155"/>
              <w:marRight w:val="0"/>
              <w:marTop w:val="0"/>
              <w:marBottom w:val="0"/>
              <w:divBdr>
                <w:top w:val="none" w:sz="0" w:space="0" w:color="auto"/>
                <w:left w:val="none" w:sz="0" w:space="0" w:color="auto"/>
                <w:bottom w:val="none" w:sz="0" w:space="0" w:color="auto"/>
                <w:right w:val="none" w:sz="0" w:space="0" w:color="auto"/>
              </w:divBdr>
            </w:div>
            <w:div w:id="865799726">
              <w:marLeft w:val="1155"/>
              <w:marRight w:val="0"/>
              <w:marTop w:val="0"/>
              <w:marBottom w:val="0"/>
              <w:divBdr>
                <w:top w:val="none" w:sz="0" w:space="0" w:color="auto"/>
                <w:left w:val="none" w:sz="0" w:space="0" w:color="auto"/>
                <w:bottom w:val="none" w:sz="0" w:space="0" w:color="auto"/>
                <w:right w:val="none" w:sz="0" w:space="0" w:color="auto"/>
              </w:divBdr>
            </w:div>
            <w:div w:id="1078981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5357">
      <w:bodyDiv w:val="1"/>
      <w:marLeft w:val="0"/>
      <w:marRight w:val="0"/>
      <w:marTop w:val="0"/>
      <w:marBottom w:val="0"/>
      <w:divBdr>
        <w:top w:val="none" w:sz="0" w:space="0" w:color="auto"/>
        <w:left w:val="none" w:sz="0" w:space="0" w:color="auto"/>
        <w:bottom w:val="none" w:sz="0" w:space="0" w:color="auto"/>
        <w:right w:val="none" w:sz="0" w:space="0" w:color="auto"/>
      </w:divBdr>
      <w:divsChild>
        <w:div w:id="1098134831">
          <w:marLeft w:val="0"/>
          <w:marRight w:val="0"/>
          <w:marTop w:val="0"/>
          <w:marBottom w:val="0"/>
          <w:divBdr>
            <w:top w:val="none" w:sz="0" w:space="0" w:color="auto"/>
            <w:left w:val="none" w:sz="0" w:space="0" w:color="auto"/>
            <w:bottom w:val="none" w:sz="0" w:space="0" w:color="auto"/>
            <w:right w:val="none" w:sz="0" w:space="0" w:color="auto"/>
          </w:divBdr>
        </w:div>
        <w:div w:id="1510565346">
          <w:marLeft w:val="0"/>
          <w:marRight w:val="0"/>
          <w:marTop w:val="150"/>
          <w:marBottom w:val="0"/>
          <w:divBdr>
            <w:top w:val="none" w:sz="0" w:space="0" w:color="auto"/>
            <w:left w:val="none" w:sz="0" w:space="0" w:color="auto"/>
            <w:bottom w:val="none" w:sz="0" w:space="0" w:color="auto"/>
            <w:right w:val="none" w:sz="0" w:space="0" w:color="auto"/>
          </w:divBdr>
          <w:divsChild>
            <w:div w:id="1149520050">
              <w:marLeft w:val="1155"/>
              <w:marRight w:val="0"/>
              <w:marTop w:val="0"/>
              <w:marBottom w:val="0"/>
              <w:divBdr>
                <w:top w:val="none" w:sz="0" w:space="0" w:color="auto"/>
                <w:left w:val="none" w:sz="0" w:space="0" w:color="auto"/>
                <w:bottom w:val="none" w:sz="0" w:space="0" w:color="auto"/>
                <w:right w:val="none" w:sz="0" w:space="0" w:color="auto"/>
              </w:divBdr>
            </w:div>
            <w:div w:id="10766861">
              <w:marLeft w:val="1155"/>
              <w:marRight w:val="0"/>
              <w:marTop w:val="0"/>
              <w:marBottom w:val="0"/>
              <w:divBdr>
                <w:top w:val="none" w:sz="0" w:space="0" w:color="auto"/>
                <w:left w:val="none" w:sz="0" w:space="0" w:color="auto"/>
                <w:bottom w:val="none" w:sz="0" w:space="0" w:color="auto"/>
                <w:right w:val="none" w:sz="0" w:space="0" w:color="auto"/>
              </w:divBdr>
            </w:div>
            <w:div w:id="601003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872909">
      <w:bodyDiv w:val="1"/>
      <w:marLeft w:val="0"/>
      <w:marRight w:val="0"/>
      <w:marTop w:val="0"/>
      <w:marBottom w:val="0"/>
      <w:divBdr>
        <w:top w:val="none" w:sz="0" w:space="0" w:color="auto"/>
        <w:left w:val="none" w:sz="0" w:space="0" w:color="auto"/>
        <w:bottom w:val="none" w:sz="0" w:space="0" w:color="auto"/>
        <w:right w:val="none" w:sz="0" w:space="0" w:color="auto"/>
      </w:divBdr>
      <w:divsChild>
        <w:div w:id="313343257">
          <w:marLeft w:val="0"/>
          <w:marRight w:val="0"/>
          <w:marTop w:val="0"/>
          <w:marBottom w:val="0"/>
          <w:divBdr>
            <w:top w:val="none" w:sz="0" w:space="0" w:color="auto"/>
            <w:left w:val="none" w:sz="0" w:space="0" w:color="auto"/>
            <w:bottom w:val="none" w:sz="0" w:space="0" w:color="auto"/>
            <w:right w:val="none" w:sz="0" w:space="0" w:color="auto"/>
          </w:divBdr>
        </w:div>
        <w:div w:id="1222060800">
          <w:marLeft w:val="0"/>
          <w:marRight w:val="0"/>
          <w:marTop w:val="150"/>
          <w:marBottom w:val="0"/>
          <w:divBdr>
            <w:top w:val="none" w:sz="0" w:space="0" w:color="auto"/>
            <w:left w:val="none" w:sz="0" w:space="0" w:color="auto"/>
            <w:bottom w:val="none" w:sz="0" w:space="0" w:color="auto"/>
            <w:right w:val="none" w:sz="0" w:space="0" w:color="auto"/>
          </w:divBdr>
          <w:divsChild>
            <w:div w:id="736324054">
              <w:marLeft w:val="1155"/>
              <w:marRight w:val="0"/>
              <w:marTop w:val="0"/>
              <w:marBottom w:val="0"/>
              <w:divBdr>
                <w:top w:val="none" w:sz="0" w:space="0" w:color="auto"/>
                <w:left w:val="none" w:sz="0" w:space="0" w:color="auto"/>
                <w:bottom w:val="none" w:sz="0" w:space="0" w:color="auto"/>
                <w:right w:val="none" w:sz="0" w:space="0" w:color="auto"/>
              </w:divBdr>
            </w:div>
            <w:div w:id="1714842884">
              <w:marLeft w:val="1155"/>
              <w:marRight w:val="0"/>
              <w:marTop w:val="0"/>
              <w:marBottom w:val="0"/>
              <w:divBdr>
                <w:top w:val="none" w:sz="0" w:space="0" w:color="auto"/>
                <w:left w:val="none" w:sz="0" w:space="0" w:color="auto"/>
                <w:bottom w:val="none" w:sz="0" w:space="0" w:color="auto"/>
                <w:right w:val="none" w:sz="0" w:space="0" w:color="auto"/>
              </w:divBdr>
            </w:div>
            <w:div w:id="14386780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452546">
      <w:bodyDiv w:val="1"/>
      <w:marLeft w:val="0"/>
      <w:marRight w:val="0"/>
      <w:marTop w:val="0"/>
      <w:marBottom w:val="0"/>
      <w:divBdr>
        <w:top w:val="none" w:sz="0" w:space="0" w:color="auto"/>
        <w:left w:val="none" w:sz="0" w:space="0" w:color="auto"/>
        <w:bottom w:val="none" w:sz="0" w:space="0" w:color="auto"/>
        <w:right w:val="none" w:sz="0" w:space="0" w:color="auto"/>
      </w:divBdr>
      <w:divsChild>
        <w:div w:id="314603747">
          <w:marLeft w:val="0"/>
          <w:marRight w:val="0"/>
          <w:marTop w:val="0"/>
          <w:marBottom w:val="0"/>
          <w:divBdr>
            <w:top w:val="none" w:sz="0" w:space="0" w:color="auto"/>
            <w:left w:val="none" w:sz="0" w:space="0" w:color="auto"/>
            <w:bottom w:val="none" w:sz="0" w:space="0" w:color="auto"/>
            <w:right w:val="none" w:sz="0" w:space="0" w:color="auto"/>
          </w:divBdr>
        </w:div>
        <w:div w:id="827205766">
          <w:marLeft w:val="0"/>
          <w:marRight w:val="0"/>
          <w:marTop w:val="150"/>
          <w:marBottom w:val="0"/>
          <w:divBdr>
            <w:top w:val="none" w:sz="0" w:space="0" w:color="auto"/>
            <w:left w:val="none" w:sz="0" w:space="0" w:color="auto"/>
            <w:bottom w:val="none" w:sz="0" w:space="0" w:color="auto"/>
            <w:right w:val="none" w:sz="0" w:space="0" w:color="auto"/>
          </w:divBdr>
          <w:divsChild>
            <w:div w:id="356123897">
              <w:marLeft w:val="1155"/>
              <w:marRight w:val="0"/>
              <w:marTop w:val="0"/>
              <w:marBottom w:val="0"/>
              <w:divBdr>
                <w:top w:val="none" w:sz="0" w:space="0" w:color="auto"/>
                <w:left w:val="none" w:sz="0" w:space="0" w:color="auto"/>
                <w:bottom w:val="none" w:sz="0" w:space="0" w:color="auto"/>
                <w:right w:val="none" w:sz="0" w:space="0" w:color="auto"/>
              </w:divBdr>
            </w:div>
            <w:div w:id="1446466698">
              <w:marLeft w:val="1155"/>
              <w:marRight w:val="0"/>
              <w:marTop w:val="0"/>
              <w:marBottom w:val="0"/>
              <w:divBdr>
                <w:top w:val="none" w:sz="0" w:space="0" w:color="auto"/>
                <w:left w:val="none" w:sz="0" w:space="0" w:color="auto"/>
                <w:bottom w:val="none" w:sz="0" w:space="0" w:color="auto"/>
                <w:right w:val="none" w:sz="0" w:space="0" w:color="auto"/>
              </w:divBdr>
            </w:div>
            <w:div w:id="13678728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16399">
      <w:bodyDiv w:val="1"/>
      <w:marLeft w:val="0"/>
      <w:marRight w:val="0"/>
      <w:marTop w:val="0"/>
      <w:marBottom w:val="0"/>
      <w:divBdr>
        <w:top w:val="none" w:sz="0" w:space="0" w:color="auto"/>
        <w:left w:val="none" w:sz="0" w:space="0" w:color="auto"/>
        <w:bottom w:val="none" w:sz="0" w:space="0" w:color="auto"/>
        <w:right w:val="none" w:sz="0" w:space="0" w:color="auto"/>
      </w:divBdr>
      <w:divsChild>
        <w:div w:id="686828469">
          <w:marLeft w:val="0"/>
          <w:marRight w:val="0"/>
          <w:marTop w:val="0"/>
          <w:marBottom w:val="0"/>
          <w:divBdr>
            <w:top w:val="none" w:sz="0" w:space="0" w:color="auto"/>
            <w:left w:val="none" w:sz="0" w:space="0" w:color="auto"/>
            <w:bottom w:val="none" w:sz="0" w:space="0" w:color="auto"/>
            <w:right w:val="none" w:sz="0" w:space="0" w:color="auto"/>
          </w:divBdr>
        </w:div>
        <w:div w:id="1902791730">
          <w:marLeft w:val="0"/>
          <w:marRight w:val="0"/>
          <w:marTop w:val="150"/>
          <w:marBottom w:val="0"/>
          <w:divBdr>
            <w:top w:val="none" w:sz="0" w:space="0" w:color="auto"/>
            <w:left w:val="none" w:sz="0" w:space="0" w:color="auto"/>
            <w:bottom w:val="none" w:sz="0" w:space="0" w:color="auto"/>
            <w:right w:val="none" w:sz="0" w:space="0" w:color="auto"/>
          </w:divBdr>
          <w:divsChild>
            <w:div w:id="119735640">
              <w:marLeft w:val="1155"/>
              <w:marRight w:val="0"/>
              <w:marTop w:val="0"/>
              <w:marBottom w:val="0"/>
              <w:divBdr>
                <w:top w:val="none" w:sz="0" w:space="0" w:color="auto"/>
                <w:left w:val="none" w:sz="0" w:space="0" w:color="auto"/>
                <w:bottom w:val="none" w:sz="0" w:space="0" w:color="auto"/>
                <w:right w:val="none" w:sz="0" w:space="0" w:color="auto"/>
              </w:divBdr>
            </w:div>
            <w:div w:id="127552622">
              <w:marLeft w:val="1155"/>
              <w:marRight w:val="0"/>
              <w:marTop w:val="0"/>
              <w:marBottom w:val="0"/>
              <w:divBdr>
                <w:top w:val="none" w:sz="0" w:space="0" w:color="auto"/>
                <w:left w:val="none" w:sz="0" w:space="0" w:color="auto"/>
                <w:bottom w:val="none" w:sz="0" w:space="0" w:color="auto"/>
                <w:right w:val="none" w:sz="0" w:space="0" w:color="auto"/>
              </w:divBdr>
            </w:div>
            <w:div w:id="8146131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313550">
      <w:bodyDiv w:val="1"/>
      <w:marLeft w:val="0"/>
      <w:marRight w:val="0"/>
      <w:marTop w:val="0"/>
      <w:marBottom w:val="0"/>
      <w:divBdr>
        <w:top w:val="none" w:sz="0" w:space="0" w:color="auto"/>
        <w:left w:val="none" w:sz="0" w:space="0" w:color="auto"/>
        <w:bottom w:val="none" w:sz="0" w:space="0" w:color="auto"/>
        <w:right w:val="none" w:sz="0" w:space="0" w:color="auto"/>
      </w:divBdr>
      <w:divsChild>
        <w:div w:id="980891367">
          <w:marLeft w:val="0"/>
          <w:marRight w:val="0"/>
          <w:marTop w:val="0"/>
          <w:marBottom w:val="0"/>
          <w:divBdr>
            <w:top w:val="none" w:sz="0" w:space="0" w:color="auto"/>
            <w:left w:val="none" w:sz="0" w:space="0" w:color="auto"/>
            <w:bottom w:val="none" w:sz="0" w:space="0" w:color="auto"/>
            <w:right w:val="none" w:sz="0" w:space="0" w:color="auto"/>
          </w:divBdr>
        </w:div>
        <w:div w:id="1850439436">
          <w:marLeft w:val="0"/>
          <w:marRight w:val="0"/>
          <w:marTop w:val="150"/>
          <w:marBottom w:val="0"/>
          <w:divBdr>
            <w:top w:val="none" w:sz="0" w:space="0" w:color="auto"/>
            <w:left w:val="none" w:sz="0" w:space="0" w:color="auto"/>
            <w:bottom w:val="none" w:sz="0" w:space="0" w:color="auto"/>
            <w:right w:val="none" w:sz="0" w:space="0" w:color="auto"/>
          </w:divBdr>
          <w:divsChild>
            <w:div w:id="664284753">
              <w:marLeft w:val="1155"/>
              <w:marRight w:val="0"/>
              <w:marTop w:val="0"/>
              <w:marBottom w:val="0"/>
              <w:divBdr>
                <w:top w:val="none" w:sz="0" w:space="0" w:color="auto"/>
                <w:left w:val="none" w:sz="0" w:space="0" w:color="auto"/>
                <w:bottom w:val="none" w:sz="0" w:space="0" w:color="auto"/>
                <w:right w:val="none" w:sz="0" w:space="0" w:color="auto"/>
              </w:divBdr>
            </w:div>
            <w:div w:id="2021081681">
              <w:marLeft w:val="1155"/>
              <w:marRight w:val="0"/>
              <w:marTop w:val="0"/>
              <w:marBottom w:val="0"/>
              <w:divBdr>
                <w:top w:val="none" w:sz="0" w:space="0" w:color="auto"/>
                <w:left w:val="none" w:sz="0" w:space="0" w:color="auto"/>
                <w:bottom w:val="none" w:sz="0" w:space="0" w:color="auto"/>
                <w:right w:val="none" w:sz="0" w:space="0" w:color="auto"/>
              </w:divBdr>
            </w:div>
            <w:div w:id="11956503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385275">
      <w:bodyDiv w:val="1"/>
      <w:marLeft w:val="0"/>
      <w:marRight w:val="0"/>
      <w:marTop w:val="0"/>
      <w:marBottom w:val="0"/>
      <w:divBdr>
        <w:top w:val="none" w:sz="0" w:space="0" w:color="auto"/>
        <w:left w:val="none" w:sz="0" w:space="0" w:color="auto"/>
        <w:bottom w:val="none" w:sz="0" w:space="0" w:color="auto"/>
        <w:right w:val="none" w:sz="0" w:space="0" w:color="auto"/>
      </w:divBdr>
      <w:divsChild>
        <w:div w:id="1597707924">
          <w:marLeft w:val="0"/>
          <w:marRight w:val="0"/>
          <w:marTop w:val="0"/>
          <w:marBottom w:val="0"/>
          <w:divBdr>
            <w:top w:val="none" w:sz="0" w:space="0" w:color="auto"/>
            <w:left w:val="none" w:sz="0" w:space="0" w:color="auto"/>
            <w:bottom w:val="none" w:sz="0" w:space="0" w:color="auto"/>
            <w:right w:val="none" w:sz="0" w:space="0" w:color="auto"/>
          </w:divBdr>
        </w:div>
        <w:div w:id="47918201">
          <w:marLeft w:val="0"/>
          <w:marRight w:val="0"/>
          <w:marTop w:val="150"/>
          <w:marBottom w:val="0"/>
          <w:divBdr>
            <w:top w:val="none" w:sz="0" w:space="0" w:color="auto"/>
            <w:left w:val="none" w:sz="0" w:space="0" w:color="auto"/>
            <w:bottom w:val="none" w:sz="0" w:space="0" w:color="auto"/>
            <w:right w:val="none" w:sz="0" w:space="0" w:color="auto"/>
          </w:divBdr>
          <w:divsChild>
            <w:div w:id="567152635">
              <w:marLeft w:val="1155"/>
              <w:marRight w:val="0"/>
              <w:marTop w:val="0"/>
              <w:marBottom w:val="0"/>
              <w:divBdr>
                <w:top w:val="none" w:sz="0" w:space="0" w:color="auto"/>
                <w:left w:val="none" w:sz="0" w:space="0" w:color="auto"/>
                <w:bottom w:val="none" w:sz="0" w:space="0" w:color="auto"/>
                <w:right w:val="none" w:sz="0" w:space="0" w:color="auto"/>
              </w:divBdr>
            </w:div>
            <w:div w:id="318584487">
              <w:marLeft w:val="1155"/>
              <w:marRight w:val="0"/>
              <w:marTop w:val="0"/>
              <w:marBottom w:val="0"/>
              <w:divBdr>
                <w:top w:val="none" w:sz="0" w:space="0" w:color="auto"/>
                <w:left w:val="none" w:sz="0" w:space="0" w:color="auto"/>
                <w:bottom w:val="none" w:sz="0" w:space="0" w:color="auto"/>
                <w:right w:val="none" w:sz="0" w:space="0" w:color="auto"/>
              </w:divBdr>
            </w:div>
            <w:div w:id="1281377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2992">
      <w:bodyDiv w:val="1"/>
      <w:marLeft w:val="0"/>
      <w:marRight w:val="0"/>
      <w:marTop w:val="0"/>
      <w:marBottom w:val="0"/>
      <w:divBdr>
        <w:top w:val="none" w:sz="0" w:space="0" w:color="auto"/>
        <w:left w:val="none" w:sz="0" w:space="0" w:color="auto"/>
        <w:bottom w:val="none" w:sz="0" w:space="0" w:color="auto"/>
        <w:right w:val="none" w:sz="0" w:space="0" w:color="auto"/>
      </w:divBdr>
      <w:divsChild>
        <w:div w:id="2004769931">
          <w:marLeft w:val="0"/>
          <w:marRight w:val="0"/>
          <w:marTop w:val="0"/>
          <w:marBottom w:val="0"/>
          <w:divBdr>
            <w:top w:val="none" w:sz="0" w:space="0" w:color="auto"/>
            <w:left w:val="none" w:sz="0" w:space="0" w:color="auto"/>
            <w:bottom w:val="none" w:sz="0" w:space="0" w:color="auto"/>
            <w:right w:val="none" w:sz="0" w:space="0" w:color="auto"/>
          </w:divBdr>
        </w:div>
        <w:div w:id="1683361751">
          <w:marLeft w:val="0"/>
          <w:marRight w:val="0"/>
          <w:marTop w:val="150"/>
          <w:marBottom w:val="0"/>
          <w:divBdr>
            <w:top w:val="none" w:sz="0" w:space="0" w:color="auto"/>
            <w:left w:val="none" w:sz="0" w:space="0" w:color="auto"/>
            <w:bottom w:val="none" w:sz="0" w:space="0" w:color="auto"/>
            <w:right w:val="none" w:sz="0" w:space="0" w:color="auto"/>
          </w:divBdr>
          <w:divsChild>
            <w:div w:id="337269618">
              <w:marLeft w:val="1155"/>
              <w:marRight w:val="0"/>
              <w:marTop w:val="0"/>
              <w:marBottom w:val="0"/>
              <w:divBdr>
                <w:top w:val="none" w:sz="0" w:space="0" w:color="auto"/>
                <w:left w:val="none" w:sz="0" w:space="0" w:color="auto"/>
                <w:bottom w:val="none" w:sz="0" w:space="0" w:color="auto"/>
                <w:right w:val="none" w:sz="0" w:space="0" w:color="auto"/>
              </w:divBdr>
            </w:div>
            <w:div w:id="1743141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235862">
      <w:bodyDiv w:val="1"/>
      <w:marLeft w:val="0"/>
      <w:marRight w:val="0"/>
      <w:marTop w:val="0"/>
      <w:marBottom w:val="0"/>
      <w:divBdr>
        <w:top w:val="none" w:sz="0" w:space="0" w:color="auto"/>
        <w:left w:val="none" w:sz="0" w:space="0" w:color="auto"/>
        <w:bottom w:val="none" w:sz="0" w:space="0" w:color="auto"/>
        <w:right w:val="none" w:sz="0" w:space="0" w:color="auto"/>
      </w:divBdr>
      <w:divsChild>
        <w:div w:id="1936018086">
          <w:marLeft w:val="0"/>
          <w:marRight w:val="0"/>
          <w:marTop w:val="0"/>
          <w:marBottom w:val="0"/>
          <w:divBdr>
            <w:top w:val="none" w:sz="0" w:space="0" w:color="auto"/>
            <w:left w:val="none" w:sz="0" w:space="0" w:color="auto"/>
            <w:bottom w:val="none" w:sz="0" w:space="0" w:color="auto"/>
            <w:right w:val="none" w:sz="0" w:space="0" w:color="auto"/>
          </w:divBdr>
        </w:div>
        <w:div w:id="330715726">
          <w:marLeft w:val="0"/>
          <w:marRight w:val="0"/>
          <w:marTop w:val="150"/>
          <w:marBottom w:val="0"/>
          <w:divBdr>
            <w:top w:val="none" w:sz="0" w:space="0" w:color="auto"/>
            <w:left w:val="none" w:sz="0" w:space="0" w:color="auto"/>
            <w:bottom w:val="none" w:sz="0" w:space="0" w:color="auto"/>
            <w:right w:val="none" w:sz="0" w:space="0" w:color="auto"/>
          </w:divBdr>
          <w:divsChild>
            <w:div w:id="1903976993">
              <w:marLeft w:val="1155"/>
              <w:marRight w:val="0"/>
              <w:marTop w:val="0"/>
              <w:marBottom w:val="0"/>
              <w:divBdr>
                <w:top w:val="none" w:sz="0" w:space="0" w:color="auto"/>
                <w:left w:val="none" w:sz="0" w:space="0" w:color="auto"/>
                <w:bottom w:val="none" w:sz="0" w:space="0" w:color="auto"/>
                <w:right w:val="none" w:sz="0" w:space="0" w:color="auto"/>
              </w:divBdr>
            </w:div>
            <w:div w:id="1144617707">
              <w:marLeft w:val="1155"/>
              <w:marRight w:val="0"/>
              <w:marTop w:val="0"/>
              <w:marBottom w:val="0"/>
              <w:divBdr>
                <w:top w:val="none" w:sz="0" w:space="0" w:color="auto"/>
                <w:left w:val="none" w:sz="0" w:space="0" w:color="auto"/>
                <w:bottom w:val="none" w:sz="0" w:space="0" w:color="auto"/>
                <w:right w:val="none" w:sz="0" w:space="0" w:color="auto"/>
              </w:divBdr>
            </w:div>
            <w:div w:id="10679156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5669">
      <w:bodyDiv w:val="1"/>
      <w:marLeft w:val="0"/>
      <w:marRight w:val="0"/>
      <w:marTop w:val="0"/>
      <w:marBottom w:val="0"/>
      <w:divBdr>
        <w:top w:val="none" w:sz="0" w:space="0" w:color="auto"/>
        <w:left w:val="none" w:sz="0" w:space="0" w:color="auto"/>
        <w:bottom w:val="none" w:sz="0" w:space="0" w:color="auto"/>
        <w:right w:val="none" w:sz="0" w:space="0" w:color="auto"/>
      </w:divBdr>
      <w:divsChild>
        <w:div w:id="1534803274">
          <w:marLeft w:val="0"/>
          <w:marRight w:val="0"/>
          <w:marTop w:val="0"/>
          <w:marBottom w:val="0"/>
          <w:divBdr>
            <w:top w:val="none" w:sz="0" w:space="0" w:color="auto"/>
            <w:left w:val="none" w:sz="0" w:space="0" w:color="auto"/>
            <w:bottom w:val="none" w:sz="0" w:space="0" w:color="auto"/>
            <w:right w:val="none" w:sz="0" w:space="0" w:color="auto"/>
          </w:divBdr>
        </w:div>
        <w:div w:id="1359700883">
          <w:marLeft w:val="0"/>
          <w:marRight w:val="0"/>
          <w:marTop w:val="150"/>
          <w:marBottom w:val="0"/>
          <w:divBdr>
            <w:top w:val="none" w:sz="0" w:space="0" w:color="auto"/>
            <w:left w:val="none" w:sz="0" w:space="0" w:color="auto"/>
            <w:bottom w:val="none" w:sz="0" w:space="0" w:color="auto"/>
            <w:right w:val="none" w:sz="0" w:space="0" w:color="auto"/>
          </w:divBdr>
          <w:divsChild>
            <w:div w:id="1303391468">
              <w:marLeft w:val="1155"/>
              <w:marRight w:val="0"/>
              <w:marTop w:val="0"/>
              <w:marBottom w:val="0"/>
              <w:divBdr>
                <w:top w:val="none" w:sz="0" w:space="0" w:color="auto"/>
                <w:left w:val="none" w:sz="0" w:space="0" w:color="auto"/>
                <w:bottom w:val="none" w:sz="0" w:space="0" w:color="auto"/>
                <w:right w:val="none" w:sz="0" w:space="0" w:color="auto"/>
              </w:divBdr>
            </w:div>
            <w:div w:id="1667588202">
              <w:marLeft w:val="1155"/>
              <w:marRight w:val="0"/>
              <w:marTop w:val="0"/>
              <w:marBottom w:val="0"/>
              <w:divBdr>
                <w:top w:val="none" w:sz="0" w:space="0" w:color="auto"/>
                <w:left w:val="none" w:sz="0" w:space="0" w:color="auto"/>
                <w:bottom w:val="none" w:sz="0" w:space="0" w:color="auto"/>
                <w:right w:val="none" w:sz="0" w:space="0" w:color="auto"/>
              </w:divBdr>
            </w:div>
            <w:div w:id="15884157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18989">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834629">
      <w:bodyDiv w:val="1"/>
      <w:marLeft w:val="0"/>
      <w:marRight w:val="0"/>
      <w:marTop w:val="0"/>
      <w:marBottom w:val="0"/>
      <w:divBdr>
        <w:top w:val="none" w:sz="0" w:space="0" w:color="auto"/>
        <w:left w:val="none" w:sz="0" w:space="0" w:color="auto"/>
        <w:bottom w:val="none" w:sz="0" w:space="0" w:color="auto"/>
        <w:right w:val="none" w:sz="0" w:space="0" w:color="auto"/>
      </w:divBdr>
      <w:divsChild>
        <w:div w:id="2127499631">
          <w:marLeft w:val="0"/>
          <w:marRight w:val="0"/>
          <w:marTop w:val="0"/>
          <w:marBottom w:val="0"/>
          <w:divBdr>
            <w:top w:val="none" w:sz="0" w:space="0" w:color="auto"/>
            <w:left w:val="none" w:sz="0" w:space="0" w:color="auto"/>
            <w:bottom w:val="none" w:sz="0" w:space="0" w:color="auto"/>
            <w:right w:val="none" w:sz="0" w:space="0" w:color="auto"/>
          </w:divBdr>
        </w:div>
        <w:div w:id="2060782641">
          <w:marLeft w:val="0"/>
          <w:marRight w:val="0"/>
          <w:marTop w:val="150"/>
          <w:marBottom w:val="0"/>
          <w:divBdr>
            <w:top w:val="none" w:sz="0" w:space="0" w:color="auto"/>
            <w:left w:val="none" w:sz="0" w:space="0" w:color="auto"/>
            <w:bottom w:val="none" w:sz="0" w:space="0" w:color="auto"/>
            <w:right w:val="none" w:sz="0" w:space="0" w:color="auto"/>
          </w:divBdr>
          <w:divsChild>
            <w:div w:id="1508980594">
              <w:marLeft w:val="1155"/>
              <w:marRight w:val="0"/>
              <w:marTop w:val="0"/>
              <w:marBottom w:val="0"/>
              <w:divBdr>
                <w:top w:val="none" w:sz="0" w:space="0" w:color="auto"/>
                <w:left w:val="none" w:sz="0" w:space="0" w:color="auto"/>
                <w:bottom w:val="none" w:sz="0" w:space="0" w:color="auto"/>
                <w:right w:val="none" w:sz="0" w:space="0" w:color="auto"/>
              </w:divBdr>
            </w:div>
            <w:div w:id="376316258">
              <w:marLeft w:val="1155"/>
              <w:marRight w:val="0"/>
              <w:marTop w:val="0"/>
              <w:marBottom w:val="0"/>
              <w:divBdr>
                <w:top w:val="none" w:sz="0" w:space="0" w:color="auto"/>
                <w:left w:val="none" w:sz="0" w:space="0" w:color="auto"/>
                <w:bottom w:val="none" w:sz="0" w:space="0" w:color="auto"/>
                <w:right w:val="none" w:sz="0" w:space="0" w:color="auto"/>
              </w:divBdr>
            </w:div>
            <w:div w:id="745882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5032">
      <w:bodyDiv w:val="1"/>
      <w:marLeft w:val="0"/>
      <w:marRight w:val="0"/>
      <w:marTop w:val="0"/>
      <w:marBottom w:val="0"/>
      <w:divBdr>
        <w:top w:val="none" w:sz="0" w:space="0" w:color="auto"/>
        <w:left w:val="none" w:sz="0" w:space="0" w:color="auto"/>
        <w:bottom w:val="none" w:sz="0" w:space="0" w:color="auto"/>
        <w:right w:val="none" w:sz="0" w:space="0" w:color="auto"/>
      </w:divBdr>
      <w:divsChild>
        <w:div w:id="594244495">
          <w:marLeft w:val="0"/>
          <w:marRight w:val="0"/>
          <w:marTop w:val="0"/>
          <w:marBottom w:val="0"/>
          <w:divBdr>
            <w:top w:val="none" w:sz="0" w:space="0" w:color="auto"/>
            <w:left w:val="none" w:sz="0" w:space="0" w:color="auto"/>
            <w:bottom w:val="none" w:sz="0" w:space="0" w:color="auto"/>
            <w:right w:val="none" w:sz="0" w:space="0" w:color="auto"/>
          </w:divBdr>
        </w:div>
        <w:div w:id="414285213">
          <w:marLeft w:val="0"/>
          <w:marRight w:val="0"/>
          <w:marTop w:val="150"/>
          <w:marBottom w:val="0"/>
          <w:divBdr>
            <w:top w:val="none" w:sz="0" w:space="0" w:color="auto"/>
            <w:left w:val="none" w:sz="0" w:space="0" w:color="auto"/>
            <w:bottom w:val="none" w:sz="0" w:space="0" w:color="auto"/>
            <w:right w:val="none" w:sz="0" w:space="0" w:color="auto"/>
          </w:divBdr>
          <w:divsChild>
            <w:div w:id="2101484397">
              <w:marLeft w:val="1155"/>
              <w:marRight w:val="0"/>
              <w:marTop w:val="0"/>
              <w:marBottom w:val="0"/>
              <w:divBdr>
                <w:top w:val="none" w:sz="0" w:space="0" w:color="auto"/>
                <w:left w:val="none" w:sz="0" w:space="0" w:color="auto"/>
                <w:bottom w:val="none" w:sz="0" w:space="0" w:color="auto"/>
                <w:right w:val="none" w:sz="0" w:space="0" w:color="auto"/>
              </w:divBdr>
            </w:div>
            <w:div w:id="583148783">
              <w:marLeft w:val="1155"/>
              <w:marRight w:val="0"/>
              <w:marTop w:val="0"/>
              <w:marBottom w:val="0"/>
              <w:divBdr>
                <w:top w:val="none" w:sz="0" w:space="0" w:color="auto"/>
                <w:left w:val="none" w:sz="0" w:space="0" w:color="auto"/>
                <w:bottom w:val="none" w:sz="0" w:space="0" w:color="auto"/>
                <w:right w:val="none" w:sz="0" w:space="0" w:color="auto"/>
              </w:divBdr>
            </w:div>
            <w:div w:id="19852339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127108">
      <w:bodyDiv w:val="1"/>
      <w:marLeft w:val="0"/>
      <w:marRight w:val="0"/>
      <w:marTop w:val="0"/>
      <w:marBottom w:val="0"/>
      <w:divBdr>
        <w:top w:val="none" w:sz="0" w:space="0" w:color="auto"/>
        <w:left w:val="none" w:sz="0" w:space="0" w:color="auto"/>
        <w:bottom w:val="none" w:sz="0" w:space="0" w:color="auto"/>
        <w:right w:val="none" w:sz="0" w:space="0" w:color="auto"/>
      </w:divBdr>
      <w:divsChild>
        <w:div w:id="810636822">
          <w:marLeft w:val="0"/>
          <w:marRight w:val="0"/>
          <w:marTop w:val="0"/>
          <w:marBottom w:val="0"/>
          <w:divBdr>
            <w:top w:val="none" w:sz="0" w:space="0" w:color="auto"/>
            <w:left w:val="none" w:sz="0" w:space="0" w:color="auto"/>
            <w:bottom w:val="none" w:sz="0" w:space="0" w:color="auto"/>
            <w:right w:val="none" w:sz="0" w:space="0" w:color="auto"/>
          </w:divBdr>
        </w:div>
        <w:div w:id="237985082">
          <w:marLeft w:val="0"/>
          <w:marRight w:val="0"/>
          <w:marTop w:val="150"/>
          <w:marBottom w:val="0"/>
          <w:divBdr>
            <w:top w:val="none" w:sz="0" w:space="0" w:color="auto"/>
            <w:left w:val="none" w:sz="0" w:space="0" w:color="auto"/>
            <w:bottom w:val="none" w:sz="0" w:space="0" w:color="auto"/>
            <w:right w:val="none" w:sz="0" w:space="0" w:color="auto"/>
          </w:divBdr>
          <w:divsChild>
            <w:div w:id="1215896315">
              <w:marLeft w:val="1155"/>
              <w:marRight w:val="0"/>
              <w:marTop w:val="0"/>
              <w:marBottom w:val="0"/>
              <w:divBdr>
                <w:top w:val="none" w:sz="0" w:space="0" w:color="auto"/>
                <w:left w:val="none" w:sz="0" w:space="0" w:color="auto"/>
                <w:bottom w:val="none" w:sz="0" w:space="0" w:color="auto"/>
                <w:right w:val="none" w:sz="0" w:space="0" w:color="auto"/>
              </w:divBdr>
            </w:div>
            <w:div w:id="238642144">
              <w:marLeft w:val="1155"/>
              <w:marRight w:val="0"/>
              <w:marTop w:val="0"/>
              <w:marBottom w:val="0"/>
              <w:divBdr>
                <w:top w:val="none" w:sz="0" w:space="0" w:color="auto"/>
                <w:left w:val="none" w:sz="0" w:space="0" w:color="auto"/>
                <w:bottom w:val="none" w:sz="0" w:space="0" w:color="auto"/>
                <w:right w:val="none" w:sz="0" w:space="0" w:color="auto"/>
              </w:divBdr>
            </w:div>
            <w:div w:id="462624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091264">
      <w:bodyDiv w:val="1"/>
      <w:marLeft w:val="0"/>
      <w:marRight w:val="0"/>
      <w:marTop w:val="0"/>
      <w:marBottom w:val="0"/>
      <w:divBdr>
        <w:top w:val="none" w:sz="0" w:space="0" w:color="auto"/>
        <w:left w:val="none" w:sz="0" w:space="0" w:color="auto"/>
        <w:bottom w:val="none" w:sz="0" w:space="0" w:color="auto"/>
        <w:right w:val="none" w:sz="0" w:space="0" w:color="auto"/>
      </w:divBdr>
      <w:divsChild>
        <w:div w:id="1585063892">
          <w:marLeft w:val="0"/>
          <w:marRight w:val="0"/>
          <w:marTop w:val="0"/>
          <w:marBottom w:val="0"/>
          <w:divBdr>
            <w:top w:val="none" w:sz="0" w:space="0" w:color="auto"/>
            <w:left w:val="none" w:sz="0" w:space="0" w:color="auto"/>
            <w:bottom w:val="none" w:sz="0" w:space="0" w:color="auto"/>
            <w:right w:val="none" w:sz="0" w:space="0" w:color="auto"/>
          </w:divBdr>
        </w:div>
        <w:div w:id="597953988">
          <w:marLeft w:val="0"/>
          <w:marRight w:val="0"/>
          <w:marTop w:val="150"/>
          <w:marBottom w:val="0"/>
          <w:divBdr>
            <w:top w:val="none" w:sz="0" w:space="0" w:color="auto"/>
            <w:left w:val="none" w:sz="0" w:space="0" w:color="auto"/>
            <w:bottom w:val="none" w:sz="0" w:space="0" w:color="auto"/>
            <w:right w:val="none" w:sz="0" w:space="0" w:color="auto"/>
          </w:divBdr>
          <w:divsChild>
            <w:div w:id="1795446347">
              <w:marLeft w:val="1155"/>
              <w:marRight w:val="0"/>
              <w:marTop w:val="0"/>
              <w:marBottom w:val="0"/>
              <w:divBdr>
                <w:top w:val="none" w:sz="0" w:space="0" w:color="auto"/>
                <w:left w:val="none" w:sz="0" w:space="0" w:color="auto"/>
                <w:bottom w:val="none" w:sz="0" w:space="0" w:color="auto"/>
                <w:right w:val="none" w:sz="0" w:space="0" w:color="auto"/>
              </w:divBdr>
            </w:div>
            <w:div w:id="248807394">
              <w:marLeft w:val="1155"/>
              <w:marRight w:val="0"/>
              <w:marTop w:val="0"/>
              <w:marBottom w:val="0"/>
              <w:divBdr>
                <w:top w:val="none" w:sz="0" w:space="0" w:color="auto"/>
                <w:left w:val="none" w:sz="0" w:space="0" w:color="auto"/>
                <w:bottom w:val="none" w:sz="0" w:space="0" w:color="auto"/>
                <w:right w:val="none" w:sz="0" w:space="0" w:color="auto"/>
              </w:divBdr>
            </w:div>
            <w:div w:id="9705539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69592">
      <w:bodyDiv w:val="1"/>
      <w:marLeft w:val="0"/>
      <w:marRight w:val="0"/>
      <w:marTop w:val="0"/>
      <w:marBottom w:val="0"/>
      <w:divBdr>
        <w:top w:val="none" w:sz="0" w:space="0" w:color="auto"/>
        <w:left w:val="none" w:sz="0" w:space="0" w:color="auto"/>
        <w:bottom w:val="none" w:sz="0" w:space="0" w:color="auto"/>
        <w:right w:val="none" w:sz="0" w:space="0" w:color="auto"/>
      </w:divBdr>
      <w:divsChild>
        <w:div w:id="1741907633">
          <w:marLeft w:val="0"/>
          <w:marRight w:val="0"/>
          <w:marTop w:val="0"/>
          <w:marBottom w:val="0"/>
          <w:divBdr>
            <w:top w:val="none" w:sz="0" w:space="0" w:color="auto"/>
            <w:left w:val="none" w:sz="0" w:space="0" w:color="auto"/>
            <w:bottom w:val="none" w:sz="0" w:space="0" w:color="auto"/>
            <w:right w:val="none" w:sz="0" w:space="0" w:color="auto"/>
          </w:divBdr>
        </w:div>
        <w:div w:id="1159423855">
          <w:marLeft w:val="0"/>
          <w:marRight w:val="0"/>
          <w:marTop w:val="150"/>
          <w:marBottom w:val="0"/>
          <w:divBdr>
            <w:top w:val="none" w:sz="0" w:space="0" w:color="auto"/>
            <w:left w:val="none" w:sz="0" w:space="0" w:color="auto"/>
            <w:bottom w:val="none" w:sz="0" w:space="0" w:color="auto"/>
            <w:right w:val="none" w:sz="0" w:space="0" w:color="auto"/>
          </w:divBdr>
          <w:divsChild>
            <w:div w:id="1005474613">
              <w:marLeft w:val="1155"/>
              <w:marRight w:val="0"/>
              <w:marTop w:val="0"/>
              <w:marBottom w:val="0"/>
              <w:divBdr>
                <w:top w:val="none" w:sz="0" w:space="0" w:color="auto"/>
                <w:left w:val="none" w:sz="0" w:space="0" w:color="auto"/>
                <w:bottom w:val="none" w:sz="0" w:space="0" w:color="auto"/>
                <w:right w:val="none" w:sz="0" w:space="0" w:color="auto"/>
              </w:divBdr>
            </w:div>
            <w:div w:id="665590655">
              <w:marLeft w:val="1155"/>
              <w:marRight w:val="0"/>
              <w:marTop w:val="0"/>
              <w:marBottom w:val="0"/>
              <w:divBdr>
                <w:top w:val="none" w:sz="0" w:space="0" w:color="auto"/>
                <w:left w:val="none" w:sz="0" w:space="0" w:color="auto"/>
                <w:bottom w:val="none" w:sz="0" w:space="0" w:color="auto"/>
                <w:right w:val="none" w:sz="0" w:space="0" w:color="auto"/>
              </w:divBdr>
            </w:div>
            <w:div w:id="2046830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3505">
      <w:bodyDiv w:val="1"/>
      <w:marLeft w:val="0"/>
      <w:marRight w:val="0"/>
      <w:marTop w:val="0"/>
      <w:marBottom w:val="0"/>
      <w:divBdr>
        <w:top w:val="none" w:sz="0" w:space="0" w:color="auto"/>
        <w:left w:val="none" w:sz="0" w:space="0" w:color="auto"/>
        <w:bottom w:val="none" w:sz="0" w:space="0" w:color="auto"/>
        <w:right w:val="none" w:sz="0" w:space="0" w:color="auto"/>
      </w:divBdr>
      <w:divsChild>
        <w:div w:id="1700273191">
          <w:marLeft w:val="0"/>
          <w:marRight w:val="0"/>
          <w:marTop w:val="0"/>
          <w:marBottom w:val="0"/>
          <w:divBdr>
            <w:top w:val="none" w:sz="0" w:space="0" w:color="auto"/>
            <w:left w:val="none" w:sz="0" w:space="0" w:color="auto"/>
            <w:bottom w:val="none" w:sz="0" w:space="0" w:color="auto"/>
            <w:right w:val="none" w:sz="0" w:space="0" w:color="auto"/>
          </w:divBdr>
        </w:div>
        <w:div w:id="1359356498">
          <w:marLeft w:val="0"/>
          <w:marRight w:val="0"/>
          <w:marTop w:val="150"/>
          <w:marBottom w:val="0"/>
          <w:divBdr>
            <w:top w:val="none" w:sz="0" w:space="0" w:color="auto"/>
            <w:left w:val="none" w:sz="0" w:space="0" w:color="auto"/>
            <w:bottom w:val="none" w:sz="0" w:space="0" w:color="auto"/>
            <w:right w:val="none" w:sz="0" w:space="0" w:color="auto"/>
          </w:divBdr>
          <w:divsChild>
            <w:div w:id="2062896656">
              <w:marLeft w:val="1155"/>
              <w:marRight w:val="0"/>
              <w:marTop w:val="0"/>
              <w:marBottom w:val="0"/>
              <w:divBdr>
                <w:top w:val="none" w:sz="0" w:space="0" w:color="auto"/>
                <w:left w:val="none" w:sz="0" w:space="0" w:color="auto"/>
                <w:bottom w:val="none" w:sz="0" w:space="0" w:color="auto"/>
                <w:right w:val="none" w:sz="0" w:space="0" w:color="auto"/>
              </w:divBdr>
            </w:div>
            <w:div w:id="1838616050">
              <w:marLeft w:val="1155"/>
              <w:marRight w:val="0"/>
              <w:marTop w:val="0"/>
              <w:marBottom w:val="0"/>
              <w:divBdr>
                <w:top w:val="none" w:sz="0" w:space="0" w:color="auto"/>
                <w:left w:val="none" w:sz="0" w:space="0" w:color="auto"/>
                <w:bottom w:val="none" w:sz="0" w:space="0" w:color="auto"/>
                <w:right w:val="none" w:sz="0" w:space="0" w:color="auto"/>
              </w:divBdr>
            </w:div>
            <w:div w:id="3736272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6869313">
      <w:bodyDiv w:val="1"/>
      <w:marLeft w:val="0"/>
      <w:marRight w:val="0"/>
      <w:marTop w:val="0"/>
      <w:marBottom w:val="0"/>
      <w:divBdr>
        <w:top w:val="none" w:sz="0" w:space="0" w:color="auto"/>
        <w:left w:val="none" w:sz="0" w:space="0" w:color="auto"/>
        <w:bottom w:val="none" w:sz="0" w:space="0" w:color="auto"/>
        <w:right w:val="none" w:sz="0" w:space="0" w:color="auto"/>
      </w:divBdr>
      <w:divsChild>
        <w:div w:id="557327171">
          <w:marLeft w:val="0"/>
          <w:marRight w:val="0"/>
          <w:marTop w:val="0"/>
          <w:marBottom w:val="0"/>
          <w:divBdr>
            <w:top w:val="none" w:sz="0" w:space="0" w:color="auto"/>
            <w:left w:val="none" w:sz="0" w:space="0" w:color="auto"/>
            <w:bottom w:val="none" w:sz="0" w:space="0" w:color="auto"/>
            <w:right w:val="none" w:sz="0" w:space="0" w:color="auto"/>
          </w:divBdr>
        </w:div>
        <w:div w:id="1957982224">
          <w:marLeft w:val="0"/>
          <w:marRight w:val="0"/>
          <w:marTop w:val="150"/>
          <w:marBottom w:val="0"/>
          <w:divBdr>
            <w:top w:val="none" w:sz="0" w:space="0" w:color="auto"/>
            <w:left w:val="none" w:sz="0" w:space="0" w:color="auto"/>
            <w:bottom w:val="none" w:sz="0" w:space="0" w:color="auto"/>
            <w:right w:val="none" w:sz="0" w:space="0" w:color="auto"/>
          </w:divBdr>
          <w:divsChild>
            <w:div w:id="36861257">
              <w:marLeft w:val="1155"/>
              <w:marRight w:val="0"/>
              <w:marTop w:val="0"/>
              <w:marBottom w:val="0"/>
              <w:divBdr>
                <w:top w:val="none" w:sz="0" w:space="0" w:color="auto"/>
                <w:left w:val="none" w:sz="0" w:space="0" w:color="auto"/>
                <w:bottom w:val="none" w:sz="0" w:space="0" w:color="auto"/>
                <w:right w:val="none" w:sz="0" w:space="0" w:color="auto"/>
              </w:divBdr>
            </w:div>
            <w:div w:id="447774483">
              <w:marLeft w:val="1155"/>
              <w:marRight w:val="0"/>
              <w:marTop w:val="0"/>
              <w:marBottom w:val="0"/>
              <w:divBdr>
                <w:top w:val="none" w:sz="0" w:space="0" w:color="auto"/>
                <w:left w:val="none" w:sz="0" w:space="0" w:color="auto"/>
                <w:bottom w:val="none" w:sz="0" w:space="0" w:color="auto"/>
                <w:right w:val="none" w:sz="0" w:space="0" w:color="auto"/>
              </w:divBdr>
            </w:div>
            <w:div w:id="9590678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4527">
      <w:bodyDiv w:val="1"/>
      <w:marLeft w:val="0"/>
      <w:marRight w:val="0"/>
      <w:marTop w:val="0"/>
      <w:marBottom w:val="0"/>
      <w:divBdr>
        <w:top w:val="none" w:sz="0" w:space="0" w:color="auto"/>
        <w:left w:val="none" w:sz="0" w:space="0" w:color="auto"/>
        <w:bottom w:val="none" w:sz="0" w:space="0" w:color="auto"/>
        <w:right w:val="none" w:sz="0" w:space="0" w:color="auto"/>
      </w:divBdr>
      <w:divsChild>
        <w:div w:id="937716024">
          <w:marLeft w:val="0"/>
          <w:marRight w:val="0"/>
          <w:marTop w:val="0"/>
          <w:marBottom w:val="0"/>
          <w:divBdr>
            <w:top w:val="none" w:sz="0" w:space="0" w:color="auto"/>
            <w:left w:val="none" w:sz="0" w:space="0" w:color="auto"/>
            <w:bottom w:val="none" w:sz="0" w:space="0" w:color="auto"/>
            <w:right w:val="none" w:sz="0" w:space="0" w:color="auto"/>
          </w:divBdr>
        </w:div>
        <w:div w:id="1366835282">
          <w:marLeft w:val="0"/>
          <w:marRight w:val="0"/>
          <w:marTop w:val="150"/>
          <w:marBottom w:val="0"/>
          <w:divBdr>
            <w:top w:val="none" w:sz="0" w:space="0" w:color="auto"/>
            <w:left w:val="none" w:sz="0" w:space="0" w:color="auto"/>
            <w:bottom w:val="none" w:sz="0" w:space="0" w:color="auto"/>
            <w:right w:val="none" w:sz="0" w:space="0" w:color="auto"/>
          </w:divBdr>
          <w:divsChild>
            <w:div w:id="1958177093">
              <w:marLeft w:val="1155"/>
              <w:marRight w:val="0"/>
              <w:marTop w:val="0"/>
              <w:marBottom w:val="0"/>
              <w:divBdr>
                <w:top w:val="none" w:sz="0" w:space="0" w:color="auto"/>
                <w:left w:val="none" w:sz="0" w:space="0" w:color="auto"/>
                <w:bottom w:val="none" w:sz="0" w:space="0" w:color="auto"/>
                <w:right w:val="none" w:sz="0" w:space="0" w:color="auto"/>
              </w:divBdr>
            </w:div>
            <w:div w:id="344552740">
              <w:marLeft w:val="1155"/>
              <w:marRight w:val="0"/>
              <w:marTop w:val="0"/>
              <w:marBottom w:val="0"/>
              <w:divBdr>
                <w:top w:val="none" w:sz="0" w:space="0" w:color="auto"/>
                <w:left w:val="none" w:sz="0" w:space="0" w:color="auto"/>
                <w:bottom w:val="none" w:sz="0" w:space="0" w:color="auto"/>
                <w:right w:val="none" w:sz="0" w:space="0" w:color="auto"/>
              </w:divBdr>
            </w:div>
            <w:div w:id="2451153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04158">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4836">
      <w:bodyDiv w:val="1"/>
      <w:marLeft w:val="0"/>
      <w:marRight w:val="0"/>
      <w:marTop w:val="0"/>
      <w:marBottom w:val="0"/>
      <w:divBdr>
        <w:top w:val="none" w:sz="0" w:space="0" w:color="auto"/>
        <w:left w:val="none" w:sz="0" w:space="0" w:color="auto"/>
        <w:bottom w:val="none" w:sz="0" w:space="0" w:color="auto"/>
        <w:right w:val="none" w:sz="0" w:space="0" w:color="auto"/>
      </w:divBdr>
      <w:divsChild>
        <w:div w:id="1021663299">
          <w:marLeft w:val="0"/>
          <w:marRight w:val="0"/>
          <w:marTop w:val="0"/>
          <w:marBottom w:val="0"/>
          <w:divBdr>
            <w:top w:val="none" w:sz="0" w:space="0" w:color="auto"/>
            <w:left w:val="none" w:sz="0" w:space="0" w:color="auto"/>
            <w:bottom w:val="none" w:sz="0" w:space="0" w:color="auto"/>
            <w:right w:val="none" w:sz="0" w:space="0" w:color="auto"/>
          </w:divBdr>
        </w:div>
        <w:div w:id="1012533420">
          <w:marLeft w:val="0"/>
          <w:marRight w:val="0"/>
          <w:marTop w:val="150"/>
          <w:marBottom w:val="0"/>
          <w:divBdr>
            <w:top w:val="none" w:sz="0" w:space="0" w:color="auto"/>
            <w:left w:val="none" w:sz="0" w:space="0" w:color="auto"/>
            <w:bottom w:val="none" w:sz="0" w:space="0" w:color="auto"/>
            <w:right w:val="none" w:sz="0" w:space="0" w:color="auto"/>
          </w:divBdr>
          <w:divsChild>
            <w:div w:id="1754664089">
              <w:marLeft w:val="1155"/>
              <w:marRight w:val="0"/>
              <w:marTop w:val="0"/>
              <w:marBottom w:val="0"/>
              <w:divBdr>
                <w:top w:val="none" w:sz="0" w:space="0" w:color="auto"/>
                <w:left w:val="none" w:sz="0" w:space="0" w:color="auto"/>
                <w:bottom w:val="none" w:sz="0" w:space="0" w:color="auto"/>
                <w:right w:val="none" w:sz="0" w:space="0" w:color="auto"/>
              </w:divBdr>
            </w:div>
            <w:div w:id="1534343602">
              <w:marLeft w:val="1155"/>
              <w:marRight w:val="0"/>
              <w:marTop w:val="0"/>
              <w:marBottom w:val="0"/>
              <w:divBdr>
                <w:top w:val="none" w:sz="0" w:space="0" w:color="auto"/>
                <w:left w:val="none" w:sz="0" w:space="0" w:color="auto"/>
                <w:bottom w:val="none" w:sz="0" w:space="0" w:color="auto"/>
                <w:right w:val="none" w:sz="0" w:space="0" w:color="auto"/>
              </w:divBdr>
            </w:div>
            <w:div w:id="19505024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14714">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657612">
      <w:bodyDiv w:val="1"/>
      <w:marLeft w:val="0"/>
      <w:marRight w:val="0"/>
      <w:marTop w:val="0"/>
      <w:marBottom w:val="0"/>
      <w:divBdr>
        <w:top w:val="none" w:sz="0" w:space="0" w:color="auto"/>
        <w:left w:val="none" w:sz="0" w:space="0" w:color="auto"/>
        <w:bottom w:val="none" w:sz="0" w:space="0" w:color="auto"/>
        <w:right w:val="none" w:sz="0" w:space="0" w:color="auto"/>
      </w:divBdr>
      <w:divsChild>
        <w:div w:id="1245140047">
          <w:marLeft w:val="0"/>
          <w:marRight w:val="0"/>
          <w:marTop w:val="0"/>
          <w:marBottom w:val="0"/>
          <w:divBdr>
            <w:top w:val="none" w:sz="0" w:space="0" w:color="auto"/>
            <w:left w:val="none" w:sz="0" w:space="0" w:color="auto"/>
            <w:bottom w:val="none" w:sz="0" w:space="0" w:color="auto"/>
            <w:right w:val="none" w:sz="0" w:space="0" w:color="auto"/>
          </w:divBdr>
        </w:div>
        <w:div w:id="1532718325">
          <w:marLeft w:val="0"/>
          <w:marRight w:val="0"/>
          <w:marTop w:val="150"/>
          <w:marBottom w:val="0"/>
          <w:divBdr>
            <w:top w:val="none" w:sz="0" w:space="0" w:color="auto"/>
            <w:left w:val="none" w:sz="0" w:space="0" w:color="auto"/>
            <w:bottom w:val="none" w:sz="0" w:space="0" w:color="auto"/>
            <w:right w:val="none" w:sz="0" w:space="0" w:color="auto"/>
          </w:divBdr>
          <w:divsChild>
            <w:div w:id="1179540893">
              <w:marLeft w:val="1155"/>
              <w:marRight w:val="0"/>
              <w:marTop w:val="0"/>
              <w:marBottom w:val="0"/>
              <w:divBdr>
                <w:top w:val="none" w:sz="0" w:space="0" w:color="auto"/>
                <w:left w:val="none" w:sz="0" w:space="0" w:color="auto"/>
                <w:bottom w:val="none" w:sz="0" w:space="0" w:color="auto"/>
                <w:right w:val="none" w:sz="0" w:space="0" w:color="auto"/>
              </w:divBdr>
            </w:div>
            <w:div w:id="1943104550">
              <w:marLeft w:val="1155"/>
              <w:marRight w:val="0"/>
              <w:marTop w:val="0"/>
              <w:marBottom w:val="0"/>
              <w:divBdr>
                <w:top w:val="none" w:sz="0" w:space="0" w:color="auto"/>
                <w:left w:val="none" w:sz="0" w:space="0" w:color="auto"/>
                <w:bottom w:val="none" w:sz="0" w:space="0" w:color="auto"/>
                <w:right w:val="none" w:sz="0" w:space="0" w:color="auto"/>
              </w:divBdr>
            </w:div>
            <w:div w:id="622267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60638">
      <w:bodyDiv w:val="1"/>
      <w:marLeft w:val="0"/>
      <w:marRight w:val="0"/>
      <w:marTop w:val="0"/>
      <w:marBottom w:val="0"/>
      <w:divBdr>
        <w:top w:val="none" w:sz="0" w:space="0" w:color="auto"/>
        <w:left w:val="none" w:sz="0" w:space="0" w:color="auto"/>
        <w:bottom w:val="none" w:sz="0" w:space="0" w:color="auto"/>
        <w:right w:val="none" w:sz="0" w:space="0" w:color="auto"/>
      </w:divBdr>
      <w:divsChild>
        <w:div w:id="869100063">
          <w:marLeft w:val="0"/>
          <w:marRight w:val="0"/>
          <w:marTop w:val="0"/>
          <w:marBottom w:val="0"/>
          <w:divBdr>
            <w:top w:val="none" w:sz="0" w:space="0" w:color="auto"/>
            <w:left w:val="none" w:sz="0" w:space="0" w:color="auto"/>
            <w:bottom w:val="none" w:sz="0" w:space="0" w:color="auto"/>
            <w:right w:val="none" w:sz="0" w:space="0" w:color="auto"/>
          </w:divBdr>
        </w:div>
        <w:div w:id="1410074118">
          <w:marLeft w:val="0"/>
          <w:marRight w:val="0"/>
          <w:marTop w:val="150"/>
          <w:marBottom w:val="0"/>
          <w:divBdr>
            <w:top w:val="none" w:sz="0" w:space="0" w:color="auto"/>
            <w:left w:val="none" w:sz="0" w:space="0" w:color="auto"/>
            <w:bottom w:val="none" w:sz="0" w:space="0" w:color="auto"/>
            <w:right w:val="none" w:sz="0" w:space="0" w:color="auto"/>
          </w:divBdr>
          <w:divsChild>
            <w:div w:id="542601106">
              <w:marLeft w:val="1155"/>
              <w:marRight w:val="0"/>
              <w:marTop w:val="0"/>
              <w:marBottom w:val="0"/>
              <w:divBdr>
                <w:top w:val="none" w:sz="0" w:space="0" w:color="auto"/>
                <w:left w:val="none" w:sz="0" w:space="0" w:color="auto"/>
                <w:bottom w:val="none" w:sz="0" w:space="0" w:color="auto"/>
                <w:right w:val="none" w:sz="0" w:space="0" w:color="auto"/>
              </w:divBdr>
            </w:div>
            <w:div w:id="1474564871">
              <w:marLeft w:val="1155"/>
              <w:marRight w:val="0"/>
              <w:marTop w:val="0"/>
              <w:marBottom w:val="0"/>
              <w:divBdr>
                <w:top w:val="none" w:sz="0" w:space="0" w:color="auto"/>
                <w:left w:val="none" w:sz="0" w:space="0" w:color="auto"/>
                <w:bottom w:val="none" w:sz="0" w:space="0" w:color="auto"/>
                <w:right w:val="none" w:sz="0" w:space="0" w:color="auto"/>
              </w:divBdr>
            </w:div>
            <w:div w:id="450301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041632">
      <w:bodyDiv w:val="1"/>
      <w:marLeft w:val="0"/>
      <w:marRight w:val="0"/>
      <w:marTop w:val="0"/>
      <w:marBottom w:val="0"/>
      <w:divBdr>
        <w:top w:val="none" w:sz="0" w:space="0" w:color="auto"/>
        <w:left w:val="none" w:sz="0" w:space="0" w:color="auto"/>
        <w:bottom w:val="none" w:sz="0" w:space="0" w:color="auto"/>
        <w:right w:val="none" w:sz="0" w:space="0" w:color="auto"/>
      </w:divBdr>
      <w:divsChild>
        <w:div w:id="1937051900">
          <w:marLeft w:val="0"/>
          <w:marRight w:val="0"/>
          <w:marTop w:val="0"/>
          <w:marBottom w:val="0"/>
          <w:divBdr>
            <w:top w:val="none" w:sz="0" w:space="0" w:color="auto"/>
            <w:left w:val="none" w:sz="0" w:space="0" w:color="auto"/>
            <w:bottom w:val="none" w:sz="0" w:space="0" w:color="auto"/>
            <w:right w:val="none" w:sz="0" w:space="0" w:color="auto"/>
          </w:divBdr>
        </w:div>
        <w:div w:id="1207067496">
          <w:marLeft w:val="0"/>
          <w:marRight w:val="0"/>
          <w:marTop w:val="150"/>
          <w:marBottom w:val="0"/>
          <w:divBdr>
            <w:top w:val="none" w:sz="0" w:space="0" w:color="auto"/>
            <w:left w:val="none" w:sz="0" w:space="0" w:color="auto"/>
            <w:bottom w:val="none" w:sz="0" w:space="0" w:color="auto"/>
            <w:right w:val="none" w:sz="0" w:space="0" w:color="auto"/>
          </w:divBdr>
          <w:divsChild>
            <w:div w:id="2003577855">
              <w:marLeft w:val="1155"/>
              <w:marRight w:val="0"/>
              <w:marTop w:val="0"/>
              <w:marBottom w:val="0"/>
              <w:divBdr>
                <w:top w:val="none" w:sz="0" w:space="0" w:color="auto"/>
                <w:left w:val="none" w:sz="0" w:space="0" w:color="auto"/>
                <w:bottom w:val="none" w:sz="0" w:space="0" w:color="auto"/>
                <w:right w:val="none" w:sz="0" w:space="0" w:color="auto"/>
              </w:divBdr>
            </w:div>
            <w:div w:id="1785423220">
              <w:marLeft w:val="1155"/>
              <w:marRight w:val="0"/>
              <w:marTop w:val="0"/>
              <w:marBottom w:val="0"/>
              <w:divBdr>
                <w:top w:val="none" w:sz="0" w:space="0" w:color="auto"/>
                <w:left w:val="none" w:sz="0" w:space="0" w:color="auto"/>
                <w:bottom w:val="none" w:sz="0" w:space="0" w:color="auto"/>
                <w:right w:val="none" w:sz="0" w:space="0" w:color="auto"/>
              </w:divBdr>
            </w:div>
            <w:div w:id="10818772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692292">
      <w:bodyDiv w:val="1"/>
      <w:marLeft w:val="0"/>
      <w:marRight w:val="0"/>
      <w:marTop w:val="0"/>
      <w:marBottom w:val="0"/>
      <w:divBdr>
        <w:top w:val="none" w:sz="0" w:space="0" w:color="auto"/>
        <w:left w:val="none" w:sz="0" w:space="0" w:color="auto"/>
        <w:bottom w:val="none" w:sz="0" w:space="0" w:color="auto"/>
        <w:right w:val="none" w:sz="0" w:space="0" w:color="auto"/>
      </w:divBdr>
      <w:divsChild>
        <w:div w:id="647561561">
          <w:marLeft w:val="0"/>
          <w:marRight w:val="0"/>
          <w:marTop w:val="0"/>
          <w:marBottom w:val="0"/>
          <w:divBdr>
            <w:top w:val="none" w:sz="0" w:space="0" w:color="auto"/>
            <w:left w:val="none" w:sz="0" w:space="0" w:color="auto"/>
            <w:bottom w:val="none" w:sz="0" w:space="0" w:color="auto"/>
            <w:right w:val="none" w:sz="0" w:space="0" w:color="auto"/>
          </w:divBdr>
        </w:div>
        <w:div w:id="613220473">
          <w:marLeft w:val="0"/>
          <w:marRight w:val="0"/>
          <w:marTop w:val="150"/>
          <w:marBottom w:val="0"/>
          <w:divBdr>
            <w:top w:val="none" w:sz="0" w:space="0" w:color="auto"/>
            <w:left w:val="none" w:sz="0" w:space="0" w:color="auto"/>
            <w:bottom w:val="none" w:sz="0" w:space="0" w:color="auto"/>
            <w:right w:val="none" w:sz="0" w:space="0" w:color="auto"/>
          </w:divBdr>
          <w:divsChild>
            <w:div w:id="2019885922">
              <w:marLeft w:val="1155"/>
              <w:marRight w:val="0"/>
              <w:marTop w:val="0"/>
              <w:marBottom w:val="0"/>
              <w:divBdr>
                <w:top w:val="none" w:sz="0" w:space="0" w:color="auto"/>
                <w:left w:val="none" w:sz="0" w:space="0" w:color="auto"/>
                <w:bottom w:val="none" w:sz="0" w:space="0" w:color="auto"/>
                <w:right w:val="none" w:sz="0" w:space="0" w:color="auto"/>
              </w:divBdr>
            </w:div>
            <w:div w:id="1249341220">
              <w:marLeft w:val="1155"/>
              <w:marRight w:val="0"/>
              <w:marTop w:val="0"/>
              <w:marBottom w:val="0"/>
              <w:divBdr>
                <w:top w:val="none" w:sz="0" w:space="0" w:color="auto"/>
                <w:left w:val="none" w:sz="0" w:space="0" w:color="auto"/>
                <w:bottom w:val="none" w:sz="0" w:space="0" w:color="auto"/>
                <w:right w:val="none" w:sz="0" w:space="0" w:color="auto"/>
              </w:divBdr>
            </w:div>
            <w:div w:id="1602225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4925426">
      <w:bodyDiv w:val="1"/>
      <w:marLeft w:val="0"/>
      <w:marRight w:val="0"/>
      <w:marTop w:val="0"/>
      <w:marBottom w:val="0"/>
      <w:divBdr>
        <w:top w:val="none" w:sz="0" w:space="0" w:color="auto"/>
        <w:left w:val="none" w:sz="0" w:space="0" w:color="auto"/>
        <w:bottom w:val="none" w:sz="0" w:space="0" w:color="auto"/>
        <w:right w:val="none" w:sz="0" w:space="0" w:color="auto"/>
      </w:divBdr>
      <w:divsChild>
        <w:div w:id="2084836909">
          <w:marLeft w:val="0"/>
          <w:marRight w:val="0"/>
          <w:marTop w:val="0"/>
          <w:marBottom w:val="0"/>
          <w:divBdr>
            <w:top w:val="none" w:sz="0" w:space="0" w:color="auto"/>
            <w:left w:val="none" w:sz="0" w:space="0" w:color="auto"/>
            <w:bottom w:val="none" w:sz="0" w:space="0" w:color="auto"/>
            <w:right w:val="none" w:sz="0" w:space="0" w:color="auto"/>
          </w:divBdr>
        </w:div>
        <w:div w:id="2018925549">
          <w:marLeft w:val="0"/>
          <w:marRight w:val="0"/>
          <w:marTop w:val="150"/>
          <w:marBottom w:val="0"/>
          <w:divBdr>
            <w:top w:val="none" w:sz="0" w:space="0" w:color="auto"/>
            <w:left w:val="none" w:sz="0" w:space="0" w:color="auto"/>
            <w:bottom w:val="none" w:sz="0" w:space="0" w:color="auto"/>
            <w:right w:val="none" w:sz="0" w:space="0" w:color="auto"/>
          </w:divBdr>
          <w:divsChild>
            <w:div w:id="1258056659">
              <w:marLeft w:val="1155"/>
              <w:marRight w:val="0"/>
              <w:marTop w:val="0"/>
              <w:marBottom w:val="0"/>
              <w:divBdr>
                <w:top w:val="none" w:sz="0" w:space="0" w:color="auto"/>
                <w:left w:val="none" w:sz="0" w:space="0" w:color="auto"/>
                <w:bottom w:val="none" w:sz="0" w:space="0" w:color="auto"/>
                <w:right w:val="none" w:sz="0" w:space="0" w:color="auto"/>
              </w:divBdr>
            </w:div>
            <w:div w:id="627704762">
              <w:marLeft w:val="1155"/>
              <w:marRight w:val="0"/>
              <w:marTop w:val="0"/>
              <w:marBottom w:val="0"/>
              <w:divBdr>
                <w:top w:val="none" w:sz="0" w:space="0" w:color="auto"/>
                <w:left w:val="none" w:sz="0" w:space="0" w:color="auto"/>
                <w:bottom w:val="none" w:sz="0" w:space="0" w:color="auto"/>
                <w:right w:val="none" w:sz="0" w:space="0" w:color="auto"/>
              </w:divBdr>
            </w:div>
            <w:div w:id="1489112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08040">
      <w:bodyDiv w:val="1"/>
      <w:marLeft w:val="0"/>
      <w:marRight w:val="0"/>
      <w:marTop w:val="0"/>
      <w:marBottom w:val="0"/>
      <w:divBdr>
        <w:top w:val="none" w:sz="0" w:space="0" w:color="auto"/>
        <w:left w:val="none" w:sz="0" w:space="0" w:color="auto"/>
        <w:bottom w:val="none" w:sz="0" w:space="0" w:color="auto"/>
        <w:right w:val="none" w:sz="0" w:space="0" w:color="auto"/>
      </w:divBdr>
      <w:divsChild>
        <w:div w:id="2117016872">
          <w:marLeft w:val="0"/>
          <w:marRight w:val="0"/>
          <w:marTop w:val="0"/>
          <w:marBottom w:val="0"/>
          <w:divBdr>
            <w:top w:val="none" w:sz="0" w:space="0" w:color="auto"/>
            <w:left w:val="none" w:sz="0" w:space="0" w:color="auto"/>
            <w:bottom w:val="none" w:sz="0" w:space="0" w:color="auto"/>
            <w:right w:val="none" w:sz="0" w:space="0" w:color="auto"/>
          </w:divBdr>
        </w:div>
        <w:div w:id="1445810196">
          <w:marLeft w:val="0"/>
          <w:marRight w:val="0"/>
          <w:marTop w:val="150"/>
          <w:marBottom w:val="0"/>
          <w:divBdr>
            <w:top w:val="none" w:sz="0" w:space="0" w:color="auto"/>
            <w:left w:val="none" w:sz="0" w:space="0" w:color="auto"/>
            <w:bottom w:val="none" w:sz="0" w:space="0" w:color="auto"/>
            <w:right w:val="none" w:sz="0" w:space="0" w:color="auto"/>
          </w:divBdr>
          <w:divsChild>
            <w:div w:id="607470428">
              <w:marLeft w:val="1155"/>
              <w:marRight w:val="0"/>
              <w:marTop w:val="0"/>
              <w:marBottom w:val="0"/>
              <w:divBdr>
                <w:top w:val="none" w:sz="0" w:space="0" w:color="auto"/>
                <w:left w:val="none" w:sz="0" w:space="0" w:color="auto"/>
                <w:bottom w:val="none" w:sz="0" w:space="0" w:color="auto"/>
                <w:right w:val="none" w:sz="0" w:space="0" w:color="auto"/>
              </w:divBdr>
            </w:div>
            <w:div w:id="11239648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24676">
      <w:bodyDiv w:val="1"/>
      <w:marLeft w:val="0"/>
      <w:marRight w:val="0"/>
      <w:marTop w:val="0"/>
      <w:marBottom w:val="0"/>
      <w:divBdr>
        <w:top w:val="none" w:sz="0" w:space="0" w:color="auto"/>
        <w:left w:val="none" w:sz="0" w:space="0" w:color="auto"/>
        <w:bottom w:val="none" w:sz="0" w:space="0" w:color="auto"/>
        <w:right w:val="none" w:sz="0" w:space="0" w:color="auto"/>
      </w:divBdr>
      <w:divsChild>
        <w:div w:id="678629341">
          <w:marLeft w:val="0"/>
          <w:marRight w:val="0"/>
          <w:marTop w:val="0"/>
          <w:marBottom w:val="0"/>
          <w:divBdr>
            <w:top w:val="none" w:sz="0" w:space="0" w:color="auto"/>
            <w:left w:val="none" w:sz="0" w:space="0" w:color="auto"/>
            <w:bottom w:val="none" w:sz="0" w:space="0" w:color="auto"/>
            <w:right w:val="none" w:sz="0" w:space="0" w:color="auto"/>
          </w:divBdr>
        </w:div>
        <w:div w:id="1943997285">
          <w:marLeft w:val="0"/>
          <w:marRight w:val="0"/>
          <w:marTop w:val="150"/>
          <w:marBottom w:val="0"/>
          <w:divBdr>
            <w:top w:val="none" w:sz="0" w:space="0" w:color="auto"/>
            <w:left w:val="none" w:sz="0" w:space="0" w:color="auto"/>
            <w:bottom w:val="none" w:sz="0" w:space="0" w:color="auto"/>
            <w:right w:val="none" w:sz="0" w:space="0" w:color="auto"/>
          </w:divBdr>
          <w:divsChild>
            <w:div w:id="1161848673">
              <w:marLeft w:val="1155"/>
              <w:marRight w:val="0"/>
              <w:marTop w:val="0"/>
              <w:marBottom w:val="0"/>
              <w:divBdr>
                <w:top w:val="none" w:sz="0" w:space="0" w:color="auto"/>
                <w:left w:val="none" w:sz="0" w:space="0" w:color="auto"/>
                <w:bottom w:val="none" w:sz="0" w:space="0" w:color="auto"/>
                <w:right w:val="none" w:sz="0" w:space="0" w:color="auto"/>
              </w:divBdr>
            </w:div>
            <w:div w:id="482700489">
              <w:marLeft w:val="1155"/>
              <w:marRight w:val="0"/>
              <w:marTop w:val="0"/>
              <w:marBottom w:val="0"/>
              <w:divBdr>
                <w:top w:val="none" w:sz="0" w:space="0" w:color="auto"/>
                <w:left w:val="none" w:sz="0" w:space="0" w:color="auto"/>
                <w:bottom w:val="none" w:sz="0" w:space="0" w:color="auto"/>
                <w:right w:val="none" w:sz="0" w:space="0" w:color="auto"/>
              </w:divBdr>
            </w:div>
            <w:div w:id="1984508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88700">
      <w:bodyDiv w:val="1"/>
      <w:marLeft w:val="0"/>
      <w:marRight w:val="0"/>
      <w:marTop w:val="0"/>
      <w:marBottom w:val="0"/>
      <w:divBdr>
        <w:top w:val="none" w:sz="0" w:space="0" w:color="auto"/>
        <w:left w:val="none" w:sz="0" w:space="0" w:color="auto"/>
        <w:bottom w:val="none" w:sz="0" w:space="0" w:color="auto"/>
        <w:right w:val="none" w:sz="0" w:space="0" w:color="auto"/>
      </w:divBdr>
      <w:divsChild>
        <w:div w:id="1003240730">
          <w:marLeft w:val="0"/>
          <w:marRight w:val="0"/>
          <w:marTop w:val="0"/>
          <w:marBottom w:val="0"/>
          <w:divBdr>
            <w:top w:val="none" w:sz="0" w:space="0" w:color="auto"/>
            <w:left w:val="none" w:sz="0" w:space="0" w:color="auto"/>
            <w:bottom w:val="none" w:sz="0" w:space="0" w:color="auto"/>
            <w:right w:val="none" w:sz="0" w:space="0" w:color="auto"/>
          </w:divBdr>
        </w:div>
        <w:div w:id="1852135385">
          <w:marLeft w:val="0"/>
          <w:marRight w:val="0"/>
          <w:marTop w:val="150"/>
          <w:marBottom w:val="0"/>
          <w:divBdr>
            <w:top w:val="none" w:sz="0" w:space="0" w:color="auto"/>
            <w:left w:val="none" w:sz="0" w:space="0" w:color="auto"/>
            <w:bottom w:val="none" w:sz="0" w:space="0" w:color="auto"/>
            <w:right w:val="none" w:sz="0" w:space="0" w:color="auto"/>
          </w:divBdr>
          <w:divsChild>
            <w:div w:id="1768193926">
              <w:marLeft w:val="1155"/>
              <w:marRight w:val="0"/>
              <w:marTop w:val="0"/>
              <w:marBottom w:val="0"/>
              <w:divBdr>
                <w:top w:val="none" w:sz="0" w:space="0" w:color="auto"/>
                <w:left w:val="none" w:sz="0" w:space="0" w:color="auto"/>
                <w:bottom w:val="none" w:sz="0" w:space="0" w:color="auto"/>
                <w:right w:val="none" w:sz="0" w:space="0" w:color="auto"/>
              </w:divBdr>
            </w:div>
            <w:div w:id="1887914431">
              <w:marLeft w:val="1155"/>
              <w:marRight w:val="0"/>
              <w:marTop w:val="0"/>
              <w:marBottom w:val="0"/>
              <w:divBdr>
                <w:top w:val="none" w:sz="0" w:space="0" w:color="auto"/>
                <w:left w:val="none" w:sz="0" w:space="0" w:color="auto"/>
                <w:bottom w:val="none" w:sz="0" w:space="0" w:color="auto"/>
                <w:right w:val="none" w:sz="0" w:space="0" w:color="auto"/>
              </w:divBdr>
            </w:div>
            <w:div w:id="1339121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015523">
      <w:bodyDiv w:val="1"/>
      <w:marLeft w:val="0"/>
      <w:marRight w:val="0"/>
      <w:marTop w:val="0"/>
      <w:marBottom w:val="0"/>
      <w:divBdr>
        <w:top w:val="none" w:sz="0" w:space="0" w:color="auto"/>
        <w:left w:val="none" w:sz="0" w:space="0" w:color="auto"/>
        <w:bottom w:val="none" w:sz="0" w:space="0" w:color="auto"/>
        <w:right w:val="none" w:sz="0" w:space="0" w:color="auto"/>
      </w:divBdr>
      <w:divsChild>
        <w:div w:id="12153207">
          <w:marLeft w:val="0"/>
          <w:marRight w:val="0"/>
          <w:marTop w:val="0"/>
          <w:marBottom w:val="0"/>
          <w:divBdr>
            <w:top w:val="none" w:sz="0" w:space="0" w:color="auto"/>
            <w:left w:val="none" w:sz="0" w:space="0" w:color="auto"/>
            <w:bottom w:val="none" w:sz="0" w:space="0" w:color="auto"/>
            <w:right w:val="none" w:sz="0" w:space="0" w:color="auto"/>
          </w:divBdr>
        </w:div>
        <w:div w:id="830484404">
          <w:marLeft w:val="0"/>
          <w:marRight w:val="0"/>
          <w:marTop w:val="150"/>
          <w:marBottom w:val="0"/>
          <w:divBdr>
            <w:top w:val="none" w:sz="0" w:space="0" w:color="auto"/>
            <w:left w:val="none" w:sz="0" w:space="0" w:color="auto"/>
            <w:bottom w:val="none" w:sz="0" w:space="0" w:color="auto"/>
            <w:right w:val="none" w:sz="0" w:space="0" w:color="auto"/>
          </w:divBdr>
          <w:divsChild>
            <w:div w:id="529299038">
              <w:marLeft w:val="1155"/>
              <w:marRight w:val="0"/>
              <w:marTop w:val="0"/>
              <w:marBottom w:val="0"/>
              <w:divBdr>
                <w:top w:val="none" w:sz="0" w:space="0" w:color="auto"/>
                <w:left w:val="none" w:sz="0" w:space="0" w:color="auto"/>
                <w:bottom w:val="none" w:sz="0" w:space="0" w:color="auto"/>
                <w:right w:val="none" w:sz="0" w:space="0" w:color="auto"/>
              </w:divBdr>
            </w:div>
            <w:div w:id="690029542">
              <w:marLeft w:val="1155"/>
              <w:marRight w:val="0"/>
              <w:marTop w:val="0"/>
              <w:marBottom w:val="0"/>
              <w:divBdr>
                <w:top w:val="none" w:sz="0" w:space="0" w:color="auto"/>
                <w:left w:val="none" w:sz="0" w:space="0" w:color="auto"/>
                <w:bottom w:val="none" w:sz="0" w:space="0" w:color="auto"/>
                <w:right w:val="none" w:sz="0" w:space="0" w:color="auto"/>
              </w:divBdr>
            </w:div>
            <w:div w:id="7156637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594128">
      <w:bodyDiv w:val="1"/>
      <w:marLeft w:val="0"/>
      <w:marRight w:val="0"/>
      <w:marTop w:val="0"/>
      <w:marBottom w:val="0"/>
      <w:divBdr>
        <w:top w:val="none" w:sz="0" w:space="0" w:color="auto"/>
        <w:left w:val="none" w:sz="0" w:space="0" w:color="auto"/>
        <w:bottom w:val="none" w:sz="0" w:space="0" w:color="auto"/>
        <w:right w:val="none" w:sz="0" w:space="0" w:color="auto"/>
      </w:divBdr>
      <w:divsChild>
        <w:div w:id="1758670157">
          <w:marLeft w:val="0"/>
          <w:marRight w:val="0"/>
          <w:marTop w:val="0"/>
          <w:marBottom w:val="0"/>
          <w:divBdr>
            <w:top w:val="none" w:sz="0" w:space="0" w:color="auto"/>
            <w:left w:val="none" w:sz="0" w:space="0" w:color="auto"/>
            <w:bottom w:val="none" w:sz="0" w:space="0" w:color="auto"/>
            <w:right w:val="none" w:sz="0" w:space="0" w:color="auto"/>
          </w:divBdr>
        </w:div>
        <w:div w:id="130441584">
          <w:marLeft w:val="0"/>
          <w:marRight w:val="0"/>
          <w:marTop w:val="150"/>
          <w:marBottom w:val="0"/>
          <w:divBdr>
            <w:top w:val="none" w:sz="0" w:space="0" w:color="auto"/>
            <w:left w:val="none" w:sz="0" w:space="0" w:color="auto"/>
            <w:bottom w:val="none" w:sz="0" w:space="0" w:color="auto"/>
            <w:right w:val="none" w:sz="0" w:space="0" w:color="auto"/>
          </w:divBdr>
          <w:divsChild>
            <w:div w:id="1033459494">
              <w:marLeft w:val="1155"/>
              <w:marRight w:val="0"/>
              <w:marTop w:val="0"/>
              <w:marBottom w:val="0"/>
              <w:divBdr>
                <w:top w:val="none" w:sz="0" w:space="0" w:color="auto"/>
                <w:left w:val="none" w:sz="0" w:space="0" w:color="auto"/>
                <w:bottom w:val="none" w:sz="0" w:space="0" w:color="auto"/>
                <w:right w:val="none" w:sz="0" w:space="0" w:color="auto"/>
              </w:divBdr>
            </w:div>
            <w:div w:id="16592629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2706">
      <w:bodyDiv w:val="1"/>
      <w:marLeft w:val="0"/>
      <w:marRight w:val="0"/>
      <w:marTop w:val="0"/>
      <w:marBottom w:val="0"/>
      <w:divBdr>
        <w:top w:val="none" w:sz="0" w:space="0" w:color="auto"/>
        <w:left w:val="none" w:sz="0" w:space="0" w:color="auto"/>
        <w:bottom w:val="none" w:sz="0" w:space="0" w:color="auto"/>
        <w:right w:val="none" w:sz="0" w:space="0" w:color="auto"/>
      </w:divBdr>
      <w:divsChild>
        <w:div w:id="391929031">
          <w:marLeft w:val="0"/>
          <w:marRight w:val="0"/>
          <w:marTop w:val="0"/>
          <w:marBottom w:val="0"/>
          <w:divBdr>
            <w:top w:val="none" w:sz="0" w:space="0" w:color="auto"/>
            <w:left w:val="none" w:sz="0" w:space="0" w:color="auto"/>
            <w:bottom w:val="none" w:sz="0" w:space="0" w:color="auto"/>
            <w:right w:val="none" w:sz="0" w:space="0" w:color="auto"/>
          </w:divBdr>
        </w:div>
        <w:div w:id="959650038">
          <w:marLeft w:val="0"/>
          <w:marRight w:val="0"/>
          <w:marTop w:val="150"/>
          <w:marBottom w:val="0"/>
          <w:divBdr>
            <w:top w:val="none" w:sz="0" w:space="0" w:color="auto"/>
            <w:left w:val="none" w:sz="0" w:space="0" w:color="auto"/>
            <w:bottom w:val="none" w:sz="0" w:space="0" w:color="auto"/>
            <w:right w:val="none" w:sz="0" w:space="0" w:color="auto"/>
          </w:divBdr>
          <w:divsChild>
            <w:div w:id="192034703">
              <w:marLeft w:val="1155"/>
              <w:marRight w:val="0"/>
              <w:marTop w:val="0"/>
              <w:marBottom w:val="0"/>
              <w:divBdr>
                <w:top w:val="none" w:sz="0" w:space="0" w:color="auto"/>
                <w:left w:val="none" w:sz="0" w:space="0" w:color="auto"/>
                <w:bottom w:val="none" w:sz="0" w:space="0" w:color="auto"/>
                <w:right w:val="none" w:sz="0" w:space="0" w:color="auto"/>
              </w:divBdr>
            </w:div>
            <w:div w:id="208499177">
              <w:marLeft w:val="1155"/>
              <w:marRight w:val="0"/>
              <w:marTop w:val="0"/>
              <w:marBottom w:val="0"/>
              <w:divBdr>
                <w:top w:val="none" w:sz="0" w:space="0" w:color="auto"/>
                <w:left w:val="none" w:sz="0" w:space="0" w:color="auto"/>
                <w:bottom w:val="none" w:sz="0" w:space="0" w:color="auto"/>
                <w:right w:val="none" w:sz="0" w:space="0" w:color="auto"/>
              </w:divBdr>
            </w:div>
            <w:div w:id="693000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141063">
      <w:bodyDiv w:val="1"/>
      <w:marLeft w:val="0"/>
      <w:marRight w:val="0"/>
      <w:marTop w:val="0"/>
      <w:marBottom w:val="0"/>
      <w:divBdr>
        <w:top w:val="none" w:sz="0" w:space="0" w:color="auto"/>
        <w:left w:val="none" w:sz="0" w:space="0" w:color="auto"/>
        <w:bottom w:val="none" w:sz="0" w:space="0" w:color="auto"/>
        <w:right w:val="none" w:sz="0" w:space="0" w:color="auto"/>
      </w:divBdr>
    </w:div>
    <w:div w:id="796294556">
      <w:bodyDiv w:val="1"/>
      <w:marLeft w:val="0"/>
      <w:marRight w:val="0"/>
      <w:marTop w:val="0"/>
      <w:marBottom w:val="0"/>
      <w:divBdr>
        <w:top w:val="none" w:sz="0" w:space="0" w:color="auto"/>
        <w:left w:val="none" w:sz="0" w:space="0" w:color="auto"/>
        <w:bottom w:val="none" w:sz="0" w:space="0" w:color="auto"/>
        <w:right w:val="none" w:sz="0" w:space="0" w:color="auto"/>
      </w:divBdr>
      <w:divsChild>
        <w:div w:id="1968319517">
          <w:marLeft w:val="0"/>
          <w:marRight w:val="0"/>
          <w:marTop w:val="0"/>
          <w:marBottom w:val="0"/>
          <w:divBdr>
            <w:top w:val="none" w:sz="0" w:space="0" w:color="auto"/>
            <w:left w:val="none" w:sz="0" w:space="0" w:color="auto"/>
            <w:bottom w:val="none" w:sz="0" w:space="0" w:color="auto"/>
            <w:right w:val="none" w:sz="0" w:space="0" w:color="auto"/>
          </w:divBdr>
        </w:div>
        <w:div w:id="1642538074">
          <w:marLeft w:val="0"/>
          <w:marRight w:val="0"/>
          <w:marTop w:val="150"/>
          <w:marBottom w:val="0"/>
          <w:divBdr>
            <w:top w:val="none" w:sz="0" w:space="0" w:color="auto"/>
            <w:left w:val="none" w:sz="0" w:space="0" w:color="auto"/>
            <w:bottom w:val="none" w:sz="0" w:space="0" w:color="auto"/>
            <w:right w:val="none" w:sz="0" w:space="0" w:color="auto"/>
          </w:divBdr>
          <w:divsChild>
            <w:div w:id="94983003">
              <w:marLeft w:val="1155"/>
              <w:marRight w:val="0"/>
              <w:marTop w:val="0"/>
              <w:marBottom w:val="0"/>
              <w:divBdr>
                <w:top w:val="none" w:sz="0" w:space="0" w:color="auto"/>
                <w:left w:val="none" w:sz="0" w:space="0" w:color="auto"/>
                <w:bottom w:val="none" w:sz="0" w:space="0" w:color="auto"/>
                <w:right w:val="none" w:sz="0" w:space="0" w:color="auto"/>
              </w:divBdr>
            </w:div>
            <w:div w:id="1569996550">
              <w:marLeft w:val="1155"/>
              <w:marRight w:val="0"/>
              <w:marTop w:val="0"/>
              <w:marBottom w:val="0"/>
              <w:divBdr>
                <w:top w:val="none" w:sz="0" w:space="0" w:color="auto"/>
                <w:left w:val="none" w:sz="0" w:space="0" w:color="auto"/>
                <w:bottom w:val="none" w:sz="0" w:space="0" w:color="auto"/>
                <w:right w:val="none" w:sz="0" w:space="0" w:color="auto"/>
              </w:divBdr>
            </w:div>
            <w:div w:id="17124132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1376">
      <w:bodyDiv w:val="1"/>
      <w:marLeft w:val="0"/>
      <w:marRight w:val="0"/>
      <w:marTop w:val="0"/>
      <w:marBottom w:val="0"/>
      <w:divBdr>
        <w:top w:val="none" w:sz="0" w:space="0" w:color="auto"/>
        <w:left w:val="none" w:sz="0" w:space="0" w:color="auto"/>
        <w:bottom w:val="none" w:sz="0" w:space="0" w:color="auto"/>
        <w:right w:val="none" w:sz="0" w:space="0" w:color="auto"/>
      </w:divBdr>
      <w:divsChild>
        <w:div w:id="773744707">
          <w:marLeft w:val="0"/>
          <w:marRight w:val="0"/>
          <w:marTop w:val="0"/>
          <w:marBottom w:val="0"/>
          <w:divBdr>
            <w:top w:val="none" w:sz="0" w:space="0" w:color="auto"/>
            <w:left w:val="none" w:sz="0" w:space="0" w:color="auto"/>
            <w:bottom w:val="none" w:sz="0" w:space="0" w:color="auto"/>
            <w:right w:val="none" w:sz="0" w:space="0" w:color="auto"/>
          </w:divBdr>
        </w:div>
        <w:div w:id="51540197">
          <w:marLeft w:val="0"/>
          <w:marRight w:val="0"/>
          <w:marTop w:val="150"/>
          <w:marBottom w:val="0"/>
          <w:divBdr>
            <w:top w:val="none" w:sz="0" w:space="0" w:color="auto"/>
            <w:left w:val="none" w:sz="0" w:space="0" w:color="auto"/>
            <w:bottom w:val="none" w:sz="0" w:space="0" w:color="auto"/>
            <w:right w:val="none" w:sz="0" w:space="0" w:color="auto"/>
          </w:divBdr>
          <w:divsChild>
            <w:div w:id="259530127">
              <w:marLeft w:val="1155"/>
              <w:marRight w:val="0"/>
              <w:marTop w:val="0"/>
              <w:marBottom w:val="0"/>
              <w:divBdr>
                <w:top w:val="none" w:sz="0" w:space="0" w:color="auto"/>
                <w:left w:val="none" w:sz="0" w:space="0" w:color="auto"/>
                <w:bottom w:val="none" w:sz="0" w:space="0" w:color="auto"/>
                <w:right w:val="none" w:sz="0" w:space="0" w:color="auto"/>
              </w:divBdr>
            </w:div>
            <w:div w:id="52967063">
              <w:marLeft w:val="1155"/>
              <w:marRight w:val="0"/>
              <w:marTop w:val="0"/>
              <w:marBottom w:val="0"/>
              <w:divBdr>
                <w:top w:val="none" w:sz="0" w:space="0" w:color="auto"/>
                <w:left w:val="none" w:sz="0" w:space="0" w:color="auto"/>
                <w:bottom w:val="none" w:sz="0" w:space="0" w:color="auto"/>
                <w:right w:val="none" w:sz="0" w:space="0" w:color="auto"/>
              </w:divBdr>
            </w:div>
            <w:div w:id="13472916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20495">
      <w:bodyDiv w:val="1"/>
      <w:marLeft w:val="0"/>
      <w:marRight w:val="0"/>
      <w:marTop w:val="0"/>
      <w:marBottom w:val="0"/>
      <w:divBdr>
        <w:top w:val="none" w:sz="0" w:space="0" w:color="auto"/>
        <w:left w:val="none" w:sz="0" w:space="0" w:color="auto"/>
        <w:bottom w:val="none" w:sz="0" w:space="0" w:color="auto"/>
        <w:right w:val="none" w:sz="0" w:space="0" w:color="auto"/>
      </w:divBdr>
      <w:divsChild>
        <w:div w:id="1448617164">
          <w:marLeft w:val="0"/>
          <w:marRight w:val="0"/>
          <w:marTop w:val="0"/>
          <w:marBottom w:val="0"/>
          <w:divBdr>
            <w:top w:val="none" w:sz="0" w:space="0" w:color="auto"/>
            <w:left w:val="none" w:sz="0" w:space="0" w:color="auto"/>
            <w:bottom w:val="none" w:sz="0" w:space="0" w:color="auto"/>
            <w:right w:val="none" w:sz="0" w:space="0" w:color="auto"/>
          </w:divBdr>
        </w:div>
        <w:div w:id="2022272059">
          <w:marLeft w:val="0"/>
          <w:marRight w:val="0"/>
          <w:marTop w:val="150"/>
          <w:marBottom w:val="0"/>
          <w:divBdr>
            <w:top w:val="none" w:sz="0" w:space="0" w:color="auto"/>
            <w:left w:val="none" w:sz="0" w:space="0" w:color="auto"/>
            <w:bottom w:val="none" w:sz="0" w:space="0" w:color="auto"/>
            <w:right w:val="none" w:sz="0" w:space="0" w:color="auto"/>
          </w:divBdr>
          <w:divsChild>
            <w:div w:id="1812595530">
              <w:marLeft w:val="1155"/>
              <w:marRight w:val="0"/>
              <w:marTop w:val="0"/>
              <w:marBottom w:val="0"/>
              <w:divBdr>
                <w:top w:val="none" w:sz="0" w:space="0" w:color="auto"/>
                <w:left w:val="none" w:sz="0" w:space="0" w:color="auto"/>
                <w:bottom w:val="none" w:sz="0" w:space="0" w:color="auto"/>
                <w:right w:val="none" w:sz="0" w:space="0" w:color="auto"/>
              </w:divBdr>
            </w:div>
            <w:div w:id="804279329">
              <w:marLeft w:val="1155"/>
              <w:marRight w:val="0"/>
              <w:marTop w:val="0"/>
              <w:marBottom w:val="0"/>
              <w:divBdr>
                <w:top w:val="none" w:sz="0" w:space="0" w:color="auto"/>
                <w:left w:val="none" w:sz="0" w:space="0" w:color="auto"/>
                <w:bottom w:val="none" w:sz="0" w:space="0" w:color="auto"/>
                <w:right w:val="none" w:sz="0" w:space="0" w:color="auto"/>
              </w:divBdr>
            </w:div>
            <w:div w:id="7023655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4920">
      <w:bodyDiv w:val="1"/>
      <w:marLeft w:val="0"/>
      <w:marRight w:val="0"/>
      <w:marTop w:val="0"/>
      <w:marBottom w:val="0"/>
      <w:divBdr>
        <w:top w:val="none" w:sz="0" w:space="0" w:color="auto"/>
        <w:left w:val="none" w:sz="0" w:space="0" w:color="auto"/>
        <w:bottom w:val="none" w:sz="0" w:space="0" w:color="auto"/>
        <w:right w:val="none" w:sz="0" w:space="0" w:color="auto"/>
      </w:divBdr>
      <w:divsChild>
        <w:div w:id="680936194">
          <w:marLeft w:val="0"/>
          <w:marRight w:val="0"/>
          <w:marTop w:val="0"/>
          <w:marBottom w:val="0"/>
          <w:divBdr>
            <w:top w:val="none" w:sz="0" w:space="0" w:color="auto"/>
            <w:left w:val="none" w:sz="0" w:space="0" w:color="auto"/>
            <w:bottom w:val="none" w:sz="0" w:space="0" w:color="auto"/>
            <w:right w:val="none" w:sz="0" w:space="0" w:color="auto"/>
          </w:divBdr>
        </w:div>
        <w:div w:id="1552226710">
          <w:marLeft w:val="0"/>
          <w:marRight w:val="0"/>
          <w:marTop w:val="150"/>
          <w:marBottom w:val="0"/>
          <w:divBdr>
            <w:top w:val="none" w:sz="0" w:space="0" w:color="auto"/>
            <w:left w:val="none" w:sz="0" w:space="0" w:color="auto"/>
            <w:bottom w:val="none" w:sz="0" w:space="0" w:color="auto"/>
            <w:right w:val="none" w:sz="0" w:space="0" w:color="auto"/>
          </w:divBdr>
          <w:divsChild>
            <w:div w:id="108428301">
              <w:marLeft w:val="1155"/>
              <w:marRight w:val="0"/>
              <w:marTop w:val="0"/>
              <w:marBottom w:val="0"/>
              <w:divBdr>
                <w:top w:val="none" w:sz="0" w:space="0" w:color="auto"/>
                <w:left w:val="none" w:sz="0" w:space="0" w:color="auto"/>
                <w:bottom w:val="none" w:sz="0" w:space="0" w:color="auto"/>
                <w:right w:val="none" w:sz="0" w:space="0" w:color="auto"/>
              </w:divBdr>
            </w:div>
            <w:div w:id="491798974">
              <w:marLeft w:val="1155"/>
              <w:marRight w:val="0"/>
              <w:marTop w:val="0"/>
              <w:marBottom w:val="0"/>
              <w:divBdr>
                <w:top w:val="none" w:sz="0" w:space="0" w:color="auto"/>
                <w:left w:val="none" w:sz="0" w:space="0" w:color="auto"/>
                <w:bottom w:val="none" w:sz="0" w:space="0" w:color="auto"/>
                <w:right w:val="none" w:sz="0" w:space="0" w:color="auto"/>
              </w:divBdr>
            </w:div>
            <w:div w:id="513544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779109">
      <w:bodyDiv w:val="1"/>
      <w:marLeft w:val="0"/>
      <w:marRight w:val="0"/>
      <w:marTop w:val="0"/>
      <w:marBottom w:val="0"/>
      <w:divBdr>
        <w:top w:val="none" w:sz="0" w:space="0" w:color="auto"/>
        <w:left w:val="none" w:sz="0" w:space="0" w:color="auto"/>
        <w:bottom w:val="none" w:sz="0" w:space="0" w:color="auto"/>
        <w:right w:val="none" w:sz="0" w:space="0" w:color="auto"/>
      </w:divBdr>
      <w:divsChild>
        <w:div w:id="277297371">
          <w:marLeft w:val="0"/>
          <w:marRight w:val="0"/>
          <w:marTop w:val="0"/>
          <w:marBottom w:val="0"/>
          <w:divBdr>
            <w:top w:val="none" w:sz="0" w:space="0" w:color="auto"/>
            <w:left w:val="none" w:sz="0" w:space="0" w:color="auto"/>
            <w:bottom w:val="none" w:sz="0" w:space="0" w:color="auto"/>
            <w:right w:val="none" w:sz="0" w:space="0" w:color="auto"/>
          </w:divBdr>
        </w:div>
        <w:div w:id="518155786">
          <w:marLeft w:val="0"/>
          <w:marRight w:val="0"/>
          <w:marTop w:val="150"/>
          <w:marBottom w:val="0"/>
          <w:divBdr>
            <w:top w:val="none" w:sz="0" w:space="0" w:color="auto"/>
            <w:left w:val="none" w:sz="0" w:space="0" w:color="auto"/>
            <w:bottom w:val="none" w:sz="0" w:space="0" w:color="auto"/>
            <w:right w:val="none" w:sz="0" w:space="0" w:color="auto"/>
          </w:divBdr>
          <w:divsChild>
            <w:div w:id="957836163">
              <w:marLeft w:val="1155"/>
              <w:marRight w:val="0"/>
              <w:marTop w:val="0"/>
              <w:marBottom w:val="0"/>
              <w:divBdr>
                <w:top w:val="none" w:sz="0" w:space="0" w:color="auto"/>
                <w:left w:val="none" w:sz="0" w:space="0" w:color="auto"/>
                <w:bottom w:val="none" w:sz="0" w:space="0" w:color="auto"/>
                <w:right w:val="none" w:sz="0" w:space="0" w:color="auto"/>
              </w:divBdr>
            </w:div>
            <w:div w:id="731394324">
              <w:marLeft w:val="1155"/>
              <w:marRight w:val="0"/>
              <w:marTop w:val="0"/>
              <w:marBottom w:val="0"/>
              <w:divBdr>
                <w:top w:val="none" w:sz="0" w:space="0" w:color="auto"/>
                <w:left w:val="none" w:sz="0" w:space="0" w:color="auto"/>
                <w:bottom w:val="none" w:sz="0" w:space="0" w:color="auto"/>
                <w:right w:val="none" w:sz="0" w:space="0" w:color="auto"/>
              </w:divBdr>
            </w:div>
            <w:div w:id="1812211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5855186">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249323">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095497">
      <w:bodyDiv w:val="1"/>
      <w:marLeft w:val="0"/>
      <w:marRight w:val="0"/>
      <w:marTop w:val="0"/>
      <w:marBottom w:val="0"/>
      <w:divBdr>
        <w:top w:val="none" w:sz="0" w:space="0" w:color="auto"/>
        <w:left w:val="none" w:sz="0" w:space="0" w:color="auto"/>
        <w:bottom w:val="none" w:sz="0" w:space="0" w:color="auto"/>
        <w:right w:val="none" w:sz="0" w:space="0" w:color="auto"/>
      </w:divBdr>
      <w:divsChild>
        <w:div w:id="1467508073">
          <w:marLeft w:val="0"/>
          <w:marRight w:val="0"/>
          <w:marTop w:val="0"/>
          <w:marBottom w:val="0"/>
          <w:divBdr>
            <w:top w:val="none" w:sz="0" w:space="0" w:color="auto"/>
            <w:left w:val="none" w:sz="0" w:space="0" w:color="auto"/>
            <w:bottom w:val="none" w:sz="0" w:space="0" w:color="auto"/>
            <w:right w:val="none" w:sz="0" w:space="0" w:color="auto"/>
          </w:divBdr>
        </w:div>
        <w:div w:id="1641423542">
          <w:marLeft w:val="0"/>
          <w:marRight w:val="0"/>
          <w:marTop w:val="150"/>
          <w:marBottom w:val="0"/>
          <w:divBdr>
            <w:top w:val="none" w:sz="0" w:space="0" w:color="auto"/>
            <w:left w:val="none" w:sz="0" w:space="0" w:color="auto"/>
            <w:bottom w:val="none" w:sz="0" w:space="0" w:color="auto"/>
            <w:right w:val="none" w:sz="0" w:space="0" w:color="auto"/>
          </w:divBdr>
          <w:divsChild>
            <w:div w:id="1075516692">
              <w:marLeft w:val="1155"/>
              <w:marRight w:val="0"/>
              <w:marTop w:val="0"/>
              <w:marBottom w:val="0"/>
              <w:divBdr>
                <w:top w:val="none" w:sz="0" w:space="0" w:color="auto"/>
                <w:left w:val="none" w:sz="0" w:space="0" w:color="auto"/>
                <w:bottom w:val="none" w:sz="0" w:space="0" w:color="auto"/>
                <w:right w:val="none" w:sz="0" w:space="0" w:color="auto"/>
              </w:divBdr>
            </w:div>
            <w:div w:id="457535299">
              <w:marLeft w:val="1155"/>
              <w:marRight w:val="0"/>
              <w:marTop w:val="0"/>
              <w:marBottom w:val="0"/>
              <w:divBdr>
                <w:top w:val="none" w:sz="0" w:space="0" w:color="auto"/>
                <w:left w:val="none" w:sz="0" w:space="0" w:color="auto"/>
                <w:bottom w:val="none" w:sz="0" w:space="0" w:color="auto"/>
                <w:right w:val="none" w:sz="0" w:space="0" w:color="auto"/>
              </w:divBdr>
            </w:div>
            <w:div w:id="420836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03246">
      <w:bodyDiv w:val="1"/>
      <w:marLeft w:val="0"/>
      <w:marRight w:val="0"/>
      <w:marTop w:val="0"/>
      <w:marBottom w:val="0"/>
      <w:divBdr>
        <w:top w:val="none" w:sz="0" w:space="0" w:color="auto"/>
        <w:left w:val="none" w:sz="0" w:space="0" w:color="auto"/>
        <w:bottom w:val="none" w:sz="0" w:space="0" w:color="auto"/>
        <w:right w:val="none" w:sz="0" w:space="0" w:color="auto"/>
      </w:divBdr>
      <w:divsChild>
        <w:div w:id="831332116">
          <w:marLeft w:val="0"/>
          <w:marRight w:val="0"/>
          <w:marTop w:val="0"/>
          <w:marBottom w:val="0"/>
          <w:divBdr>
            <w:top w:val="none" w:sz="0" w:space="0" w:color="auto"/>
            <w:left w:val="none" w:sz="0" w:space="0" w:color="auto"/>
            <w:bottom w:val="none" w:sz="0" w:space="0" w:color="auto"/>
            <w:right w:val="none" w:sz="0" w:space="0" w:color="auto"/>
          </w:divBdr>
        </w:div>
        <w:div w:id="387072216">
          <w:marLeft w:val="0"/>
          <w:marRight w:val="0"/>
          <w:marTop w:val="150"/>
          <w:marBottom w:val="0"/>
          <w:divBdr>
            <w:top w:val="none" w:sz="0" w:space="0" w:color="auto"/>
            <w:left w:val="none" w:sz="0" w:space="0" w:color="auto"/>
            <w:bottom w:val="none" w:sz="0" w:space="0" w:color="auto"/>
            <w:right w:val="none" w:sz="0" w:space="0" w:color="auto"/>
          </w:divBdr>
          <w:divsChild>
            <w:div w:id="691221680">
              <w:marLeft w:val="1155"/>
              <w:marRight w:val="0"/>
              <w:marTop w:val="0"/>
              <w:marBottom w:val="0"/>
              <w:divBdr>
                <w:top w:val="none" w:sz="0" w:space="0" w:color="auto"/>
                <w:left w:val="none" w:sz="0" w:space="0" w:color="auto"/>
                <w:bottom w:val="none" w:sz="0" w:space="0" w:color="auto"/>
                <w:right w:val="none" w:sz="0" w:space="0" w:color="auto"/>
              </w:divBdr>
            </w:div>
            <w:div w:id="1516848433">
              <w:marLeft w:val="1155"/>
              <w:marRight w:val="0"/>
              <w:marTop w:val="0"/>
              <w:marBottom w:val="0"/>
              <w:divBdr>
                <w:top w:val="none" w:sz="0" w:space="0" w:color="auto"/>
                <w:left w:val="none" w:sz="0" w:space="0" w:color="auto"/>
                <w:bottom w:val="none" w:sz="0" w:space="0" w:color="auto"/>
                <w:right w:val="none" w:sz="0" w:space="0" w:color="auto"/>
              </w:divBdr>
            </w:div>
            <w:div w:id="1644388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878169">
      <w:bodyDiv w:val="1"/>
      <w:marLeft w:val="0"/>
      <w:marRight w:val="0"/>
      <w:marTop w:val="0"/>
      <w:marBottom w:val="0"/>
      <w:divBdr>
        <w:top w:val="none" w:sz="0" w:space="0" w:color="auto"/>
        <w:left w:val="none" w:sz="0" w:space="0" w:color="auto"/>
        <w:bottom w:val="none" w:sz="0" w:space="0" w:color="auto"/>
        <w:right w:val="none" w:sz="0" w:space="0" w:color="auto"/>
      </w:divBdr>
      <w:divsChild>
        <w:div w:id="218327620">
          <w:marLeft w:val="0"/>
          <w:marRight w:val="0"/>
          <w:marTop w:val="0"/>
          <w:marBottom w:val="0"/>
          <w:divBdr>
            <w:top w:val="none" w:sz="0" w:space="0" w:color="auto"/>
            <w:left w:val="none" w:sz="0" w:space="0" w:color="auto"/>
            <w:bottom w:val="none" w:sz="0" w:space="0" w:color="auto"/>
            <w:right w:val="none" w:sz="0" w:space="0" w:color="auto"/>
          </w:divBdr>
        </w:div>
        <w:div w:id="410585286">
          <w:marLeft w:val="0"/>
          <w:marRight w:val="0"/>
          <w:marTop w:val="150"/>
          <w:marBottom w:val="0"/>
          <w:divBdr>
            <w:top w:val="none" w:sz="0" w:space="0" w:color="auto"/>
            <w:left w:val="none" w:sz="0" w:space="0" w:color="auto"/>
            <w:bottom w:val="none" w:sz="0" w:space="0" w:color="auto"/>
            <w:right w:val="none" w:sz="0" w:space="0" w:color="auto"/>
          </w:divBdr>
          <w:divsChild>
            <w:div w:id="100103097">
              <w:marLeft w:val="1155"/>
              <w:marRight w:val="0"/>
              <w:marTop w:val="0"/>
              <w:marBottom w:val="0"/>
              <w:divBdr>
                <w:top w:val="none" w:sz="0" w:space="0" w:color="auto"/>
                <w:left w:val="none" w:sz="0" w:space="0" w:color="auto"/>
                <w:bottom w:val="none" w:sz="0" w:space="0" w:color="auto"/>
                <w:right w:val="none" w:sz="0" w:space="0" w:color="auto"/>
              </w:divBdr>
            </w:div>
            <w:div w:id="870537809">
              <w:marLeft w:val="1155"/>
              <w:marRight w:val="0"/>
              <w:marTop w:val="0"/>
              <w:marBottom w:val="0"/>
              <w:divBdr>
                <w:top w:val="none" w:sz="0" w:space="0" w:color="auto"/>
                <w:left w:val="none" w:sz="0" w:space="0" w:color="auto"/>
                <w:bottom w:val="none" w:sz="0" w:space="0" w:color="auto"/>
                <w:right w:val="none" w:sz="0" w:space="0" w:color="auto"/>
              </w:divBdr>
            </w:div>
            <w:div w:id="21328964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759187">
      <w:bodyDiv w:val="1"/>
      <w:marLeft w:val="0"/>
      <w:marRight w:val="0"/>
      <w:marTop w:val="0"/>
      <w:marBottom w:val="0"/>
      <w:divBdr>
        <w:top w:val="none" w:sz="0" w:space="0" w:color="auto"/>
        <w:left w:val="none" w:sz="0" w:space="0" w:color="auto"/>
        <w:bottom w:val="none" w:sz="0" w:space="0" w:color="auto"/>
        <w:right w:val="none" w:sz="0" w:space="0" w:color="auto"/>
      </w:divBdr>
      <w:divsChild>
        <w:div w:id="1757701236">
          <w:marLeft w:val="0"/>
          <w:marRight w:val="0"/>
          <w:marTop w:val="0"/>
          <w:marBottom w:val="0"/>
          <w:divBdr>
            <w:top w:val="none" w:sz="0" w:space="0" w:color="auto"/>
            <w:left w:val="none" w:sz="0" w:space="0" w:color="auto"/>
            <w:bottom w:val="none" w:sz="0" w:space="0" w:color="auto"/>
            <w:right w:val="none" w:sz="0" w:space="0" w:color="auto"/>
          </w:divBdr>
        </w:div>
        <w:div w:id="1654606067">
          <w:marLeft w:val="0"/>
          <w:marRight w:val="0"/>
          <w:marTop w:val="150"/>
          <w:marBottom w:val="0"/>
          <w:divBdr>
            <w:top w:val="none" w:sz="0" w:space="0" w:color="auto"/>
            <w:left w:val="none" w:sz="0" w:space="0" w:color="auto"/>
            <w:bottom w:val="none" w:sz="0" w:space="0" w:color="auto"/>
            <w:right w:val="none" w:sz="0" w:space="0" w:color="auto"/>
          </w:divBdr>
          <w:divsChild>
            <w:div w:id="1775595581">
              <w:marLeft w:val="1155"/>
              <w:marRight w:val="0"/>
              <w:marTop w:val="0"/>
              <w:marBottom w:val="0"/>
              <w:divBdr>
                <w:top w:val="none" w:sz="0" w:space="0" w:color="auto"/>
                <w:left w:val="none" w:sz="0" w:space="0" w:color="auto"/>
                <w:bottom w:val="none" w:sz="0" w:space="0" w:color="auto"/>
                <w:right w:val="none" w:sz="0" w:space="0" w:color="auto"/>
              </w:divBdr>
            </w:div>
            <w:div w:id="205023935">
              <w:marLeft w:val="1155"/>
              <w:marRight w:val="0"/>
              <w:marTop w:val="0"/>
              <w:marBottom w:val="0"/>
              <w:divBdr>
                <w:top w:val="none" w:sz="0" w:space="0" w:color="auto"/>
                <w:left w:val="none" w:sz="0" w:space="0" w:color="auto"/>
                <w:bottom w:val="none" w:sz="0" w:space="0" w:color="auto"/>
                <w:right w:val="none" w:sz="0" w:space="0" w:color="auto"/>
              </w:divBdr>
            </w:div>
            <w:div w:id="15329564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2269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474650">
      <w:bodyDiv w:val="1"/>
      <w:marLeft w:val="0"/>
      <w:marRight w:val="0"/>
      <w:marTop w:val="0"/>
      <w:marBottom w:val="0"/>
      <w:divBdr>
        <w:top w:val="none" w:sz="0" w:space="0" w:color="auto"/>
        <w:left w:val="none" w:sz="0" w:space="0" w:color="auto"/>
        <w:bottom w:val="none" w:sz="0" w:space="0" w:color="auto"/>
        <w:right w:val="none" w:sz="0" w:space="0" w:color="auto"/>
      </w:divBdr>
      <w:divsChild>
        <w:div w:id="8725605">
          <w:marLeft w:val="0"/>
          <w:marRight w:val="0"/>
          <w:marTop w:val="0"/>
          <w:marBottom w:val="0"/>
          <w:divBdr>
            <w:top w:val="none" w:sz="0" w:space="0" w:color="auto"/>
            <w:left w:val="none" w:sz="0" w:space="0" w:color="auto"/>
            <w:bottom w:val="none" w:sz="0" w:space="0" w:color="auto"/>
            <w:right w:val="none" w:sz="0" w:space="0" w:color="auto"/>
          </w:divBdr>
        </w:div>
        <w:div w:id="1534617041">
          <w:marLeft w:val="0"/>
          <w:marRight w:val="0"/>
          <w:marTop w:val="150"/>
          <w:marBottom w:val="0"/>
          <w:divBdr>
            <w:top w:val="none" w:sz="0" w:space="0" w:color="auto"/>
            <w:left w:val="none" w:sz="0" w:space="0" w:color="auto"/>
            <w:bottom w:val="none" w:sz="0" w:space="0" w:color="auto"/>
            <w:right w:val="none" w:sz="0" w:space="0" w:color="auto"/>
          </w:divBdr>
          <w:divsChild>
            <w:div w:id="1943955304">
              <w:marLeft w:val="1155"/>
              <w:marRight w:val="0"/>
              <w:marTop w:val="0"/>
              <w:marBottom w:val="0"/>
              <w:divBdr>
                <w:top w:val="none" w:sz="0" w:space="0" w:color="auto"/>
                <w:left w:val="none" w:sz="0" w:space="0" w:color="auto"/>
                <w:bottom w:val="none" w:sz="0" w:space="0" w:color="auto"/>
                <w:right w:val="none" w:sz="0" w:space="0" w:color="auto"/>
              </w:divBdr>
            </w:div>
            <w:div w:id="736250162">
              <w:marLeft w:val="1155"/>
              <w:marRight w:val="0"/>
              <w:marTop w:val="0"/>
              <w:marBottom w:val="0"/>
              <w:divBdr>
                <w:top w:val="none" w:sz="0" w:space="0" w:color="auto"/>
                <w:left w:val="none" w:sz="0" w:space="0" w:color="auto"/>
                <w:bottom w:val="none" w:sz="0" w:space="0" w:color="auto"/>
                <w:right w:val="none" w:sz="0" w:space="0" w:color="auto"/>
              </w:divBdr>
            </w:div>
            <w:div w:id="6945777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664330">
      <w:bodyDiv w:val="1"/>
      <w:marLeft w:val="0"/>
      <w:marRight w:val="0"/>
      <w:marTop w:val="0"/>
      <w:marBottom w:val="0"/>
      <w:divBdr>
        <w:top w:val="none" w:sz="0" w:space="0" w:color="auto"/>
        <w:left w:val="none" w:sz="0" w:space="0" w:color="auto"/>
        <w:bottom w:val="none" w:sz="0" w:space="0" w:color="auto"/>
        <w:right w:val="none" w:sz="0" w:space="0" w:color="auto"/>
      </w:divBdr>
      <w:divsChild>
        <w:div w:id="2110157858">
          <w:marLeft w:val="0"/>
          <w:marRight w:val="0"/>
          <w:marTop w:val="0"/>
          <w:marBottom w:val="0"/>
          <w:divBdr>
            <w:top w:val="none" w:sz="0" w:space="0" w:color="auto"/>
            <w:left w:val="none" w:sz="0" w:space="0" w:color="auto"/>
            <w:bottom w:val="none" w:sz="0" w:space="0" w:color="auto"/>
            <w:right w:val="none" w:sz="0" w:space="0" w:color="auto"/>
          </w:divBdr>
        </w:div>
        <w:div w:id="1439253266">
          <w:marLeft w:val="0"/>
          <w:marRight w:val="0"/>
          <w:marTop w:val="150"/>
          <w:marBottom w:val="0"/>
          <w:divBdr>
            <w:top w:val="none" w:sz="0" w:space="0" w:color="auto"/>
            <w:left w:val="none" w:sz="0" w:space="0" w:color="auto"/>
            <w:bottom w:val="none" w:sz="0" w:space="0" w:color="auto"/>
            <w:right w:val="none" w:sz="0" w:space="0" w:color="auto"/>
          </w:divBdr>
          <w:divsChild>
            <w:div w:id="904099708">
              <w:marLeft w:val="1155"/>
              <w:marRight w:val="0"/>
              <w:marTop w:val="0"/>
              <w:marBottom w:val="0"/>
              <w:divBdr>
                <w:top w:val="none" w:sz="0" w:space="0" w:color="auto"/>
                <w:left w:val="none" w:sz="0" w:space="0" w:color="auto"/>
                <w:bottom w:val="none" w:sz="0" w:space="0" w:color="auto"/>
                <w:right w:val="none" w:sz="0" w:space="0" w:color="auto"/>
              </w:divBdr>
            </w:div>
            <w:div w:id="1982735907">
              <w:marLeft w:val="1155"/>
              <w:marRight w:val="0"/>
              <w:marTop w:val="0"/>
              <w:marBottom w:val="0"/>
              <w:divBdr>
                <w:top w:val="none" w:sz="0" w:space="0" w:color="auto"/>
                <w:left w:val="none" w:sz="0" w:space="0" w:color="auto"/>
                <w:bottom w:val="none" w:sz="0" w:space="0" w:color="auto"/>
                <w:right w:val="none" w:sz="0" w:space="0" w:color="auto"/>
              </w:divBdr>
            </w:div>
            <w:div w:id="3185372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781529">
      <w:bodyDiv w:val="1"/>
      <w:marLeft w:val="0"/>
      <w:marRight w:val="0"/>
      <w:marTop w:val="0"/>
      <w:marBottom w:val="0"/>
      <w:divBdr>
        <w:top w:val="none" w:sz="0" w:space="0" w:color="auto"/>
        <w:left w:val="none" w:sz="0" w:space="0" w:color="auto"/>
        <w:bottom w:val="none" w:sz="0" w:space="0" w:color="auto"/>
        <w:right w:val="none" w:sz="0" w:space="0" w:color="auto"/>
      </w:divBdr>
      <w:divsChild>
        <w:div w:id="529689507">
          <w:marLeft w:val="0"/>
          <w:marRight w:val="0"/>
          <w:marTop w:val="0"/>
          <w:marBottom w:val="0"/>
          <w:divBdr>
            <w:top w:val="none" w:sz="0" w:space="0" w:color="auto"/>
            <w:left w:val="none" w:sz="0" w:space="0" w:color="auto"/>
            <w:bottom w:val="none" w:sz="0" w:space="0" w:color="auto"/>
            <w:right w:val="none" w:sz="0" w:space="0" w:color="auto"/>
          </w:divBdr>
        </w:div>
        <w:div w:id="297302423">
          <w:marLeft w:val="0"/>
          <w:marRight w:val="0"/>
          <w:marTop w:val="150"/>
          <w:marBottom w:val="0"/>
          <w:divBdr>
            <w:top w:val="none" w:sz="0" w:space="0" w:color="auto"/>
            <w:left w:val="none" w:sz="0" w:space="0" w:color="auto"/>
            <w:bottom w:val="none" w:sz="0" w:space="0" w:color="auto"/>
            <w:right w:val="none" w:sz="0" w:space="0" w:color="auto"/>
          </w:divBdr>
          <w:divsChild>
            <w:div w:id="694887077">
              <w:marLeft w:val="1155"/>
              <w:marRight w:val="0"/>
              <w:marTop w:val="0"/>
              <w:marBottom w:val="0"/>
              <w:divBdr>
                <w:top w:val="none" w:sz="0" w:space="0" w:color="auto"/>
                <w:left w:val="none" w:sz="0" w:space="0" w:color="auto"/>
                <w:bottom w:val="none" w:sz="0" w:space="0" w:color="auto"/>
                <w:right w:val="none" w:sz="0" w:space="0" w:color="auto"/>
              </w:divBdr>
            </w:div>
            <w:div w:id="365300778">
              <w:marLeft w:val="1155"/>
              <w:marRight w:val="0"/>
              <w:marTop w:val="0"/>
              <w:marBottom w:val="0"/>
              <w:divBdr>
                <w:top w:val="none" w:sz="0" w:space="0" w:color="auto"/>
                <w:left w:val="none" w:sz="0" w:space="0" w:color="auto"/>
                <w:bottom w:val="none" w:sz="0" w:space="0" w:color="auto"/>
                <w:right w:val="none" w:sz="0" w:space="0" w:color="auto"/>
              </w:divBdr>
            </w:div>
            <w:div w:id="111930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67354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254787">
      <w:bodyDiv w:val="1"/>
      <w:marLeft w:val="0"/>
      <w:marRight w:val="0"/>
      <w:marTop w:val="0"/>
      <w:marBottom w:val="0"/>
      <w:divBdr>
        <w:top w:val="none" w:sz="0" w:space="0" w:color="auto"/>
        <w:left w:val="none" w:sz="0" w:space="0" w:color="auto"/>
        <w:bottom w:val="none" w:sz="0" w:space="0" w:color="auto"/>
        <w:right w:val="none" w:sz="0" w:space="0" w:color="auto"/>
      </w:divBdr>
      <w:divsChild>
        <w:div w:id="860244101">
          <w:marLeft w:val="0"/>
          <w:marRight w:val="0"/>
          <w:marTop w:val="0"/>
          <w:marBottom w:val="0"/>
          <w:divBdr>
            <w:top w:val="none" w:sz="0" w:space="0" w:color="auto"/>
            <w:left w:val="none" w:sz="0" w:space="0" w:color="auto"/>
            <w:bottom w:val="none" w:sz="0" w:space="0" w:color="auto"/>
            <w:right w:val="none" w:sz="0" w:space="0" w:color="auto"/>
          </w:divBdr>
        </w:div>
        <w:div w:id="465120427">
          <w:marLeft w:val="0"/>
          <w:marRight w:val="0"/>
          <w:marTop w:val="150"/>
          <w:marBottom w:val="0"/>
          <w:divBdr>
            <w:top w:val="none" w:sz="0" w:space="0" w:color="auto"/>
            <w:left w:val="none" w:sz="0" w:space="0" w:color="auto"/>
            <w:bottom w:val="none" w:sz="0" w:space="0" w:color="auto"/>
            <w:right w:val="none" w:sz="0" w:space="0" w:color="auto"/>
          </w:divBdr>
          <w:divsChild>
            <w:div w:id="13351846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078883">
      <w:bodyDiv w:val="1"/>
      <w:marLeft w:val="0"/>
      <w:marRight w:val="0"/>
      <w:marTop w:val="0"/>
      <w:marBottom w:val="0"/>
      <w:divBdr>
        <w:top w:val="none" w:sz="0" w:space="0" w:color="auto"/>
        <w:left w:val="none" w:sz="0" w:space="0" w:color="auto"/>
        <w:bottom w:val="none" w:sz="0" w:space="0" w:color="auto"/>
        <w:right w:val="none" w:sz="0" w:space="0" w:color="auto"/>
      </w:divBdr>
      <w:divsChild>
        <w:div w:id="1613777287">
          <w:marLeft w:val="0"/>
          <w:marRight w:val="0"/>
          <w:marTop w:val="0"/>
          <w:marBottom w:val="0"/>
          <w:divBdr>
            <w:top w:val="none" w:sz="0" w:space="0" w:color="auto"/>
            <w:left w:val="none" w:sz="0" w:space="0" w:color="auto"/>
            <w:bottom w:val="none" w:sz="0" w:space="0" w:color="auto"/>
            <w:right w:val="none" w:sz="0" w:space="0" w:color="auto"/>
          </w:divBdr>
        </w:div>
        <w:div w:id="216941194">
          <w:marLeft w:val="0"/>
          <w:marRight w:val="0"/>
          <w:marTop w:val="150"/>
          <w:marBottom w:val="0"/>
          <w:divBdr>
            <w:top w:val="none" w:sz="0" w:space="0" w:color="auto"/>
            <w:left w:val="none" w:sz="0" w:space="0" w:color="auto"/>
            <w:bottom w:val="none" w:sz="0" w:space="0" w:color="auto"/>
            <w:right w:val="none" w:sz="0" w:space="0" w:color="auto"/>
          </w:divBdr>
          <w:divsChild>
            <w:div w:id="87503722">
              <w:marLeft w:val="1155"/>
              <w:marRight w:val="0"/>
              <w:marTop w:val="0"/>
              <w:marBottom w:val="0"/>
              <w:divBdr>
                <w:top w:val="none" w:sz="0" w:space="0" w:color="auto"/>
                <w:left w:val="none" w:sz="0" w:space="0" w:color="auto"/>
                <w:bottom w:val="none" w:sz="0" w:space="0" w:color="auto"/>
                <w:right w:val="none" w:sz="0" w:space="0" w:color="auto"/>
              </w:divBdr>
            </w:div>
            <w:div w:id="199242107">
              <w:marLeft w:val="1155"/>
              <w:marRight w:val="0"/>
              <w:marTop w:val="0"/>
              <w:marBottom w:val="0"/>
              <w:divBdr>
                <w:top w:val="none" w:sz="0" w:space="0" w:color="auto"/>
                <w:left w:val="none" w:sz="0" w:space="0" w:color="auto"/>
                <w:bottom w:val="none" w:sz="0" w:space="0" w:color="auto"/>
                <w:right w:val="none" w:sz="0" w:space="0" w:color="auto"/>
              </w:divBdr>
            </w:div>
            <w:div w:id="11763880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17376">
      <w:bodyDiv w:val="1"/>
      <w:marLeft w:val="0"/>
      <w:marRight w:val="0"/>
      <w:marTop w:val="0"/>
      <w:marBottom w:val="0"/>
      <w:divBdr>
        <w:top w:val="none" w:sz="0" w:space="0" w:color="auto"/>
        <w:left w:val="none" w:sz="0" w:space="0" w:color="auto"/>
        <w:bottom w:val="none" w:sz="0" w:space="0" w:color="auto"/>
        <w:right w:val="none" w:sz="0" w:space="0" w:color="auto"/>
      </w:divBdr>
      <w:divsChild>
        <w:div w:id="334500199">
          <w:marLeft w:val="0"/>
          <w:marRight w:val="0"/>
          <w:marTop w:val="0"/>
          <w:marBottom w:val="0"/>
          <w:divBdr>
            <w:top w:val="none" w:sz="0" w:space="0" w:color="auto"/>
            <w:left w:val="none" w:sz="0" w:space="0" w:color="auto"/>
            <w:bottom w:val="none" w:sz="0" w:space="0" w:color="auto"/>
            <w:right w:val="none" w:sz="0" w:space="0" w:color="auto"/>
          </w:divBdr>
        </w:div>
        <w:div w:id="660550838">
          <w:marLeft w:val="0"/>
          <w:marRight w:val="0"/>
          <w:marTop w:val="150"/>
          <w:marBottom w:val="0"/>
          <w:divBdr>
            <w:top w:val="none" w:sz="0" w:space="0" w:color="auto"/>
            <w:left w:val="none" w:sz="0" w:space="0" w:color="auto"/>
            <w:bottom w:val="none" w:sz="0" w:space="0" w:color="auto"/>
            <w:right w:val="none" w:sz="0" w:space="0" w:color="auto"/>
          </w:divBdr>
          <w:divsChild>
            <w:div w:id="1574924754">
              <w:marLeft w:val="1155"/>
              <w:marRight w:val="0"/>
              <w:marTop w:val="0"/>
              <w:marBottom w:val="0"/>
              <w:divBdr>
                <w:top w:val="none" w:sz="0" w:space="0" w:color="auto"/>
                <w:left w:val="none" w:sz="0" w:space="0" w:color="auto"/>
                <w:bottom w:val="none" w:sz="0" w:space="0" w:color="auto"/>
                <w:right w:val="none" w:sz="0" w:space="0" w:color="auto"/>
              </w:divBdr>
            </w:div>
            <w:div w:id="472411314">
              <w:marLeft w:val="1155"/>
              <w:marRight w:val="0"/>
              <w:marTop w:val="0"/>
              <w:marBottom w:val="0"/>
              <w:divBdr>
                <w:top w:val="none" w:sz="0" w:space="0" w:color="auto"/>
                <w:left w:val="none" w:sz="0" w:space="0" w:color="auto"/>
                <w:bottom w:val="none" w:sz="0" w:space="0" w:color="auto"/>
                <w:right w:val="none" w:sz="0" w:space="0" w:color="auto"/>
              </w:divBdr>
            </w:div>
            <w:div w:id="4769966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311198">
      <w:bodyDiv w:val="1"/>
      <w:marLeft w:val="0"/>
      <w:marRight w:val="0"/>
      <w:marTop w:val="0"/>
      <w:marBottom w:val="0"/>
      <w:divBdr>
        <w:top w:val="none" w:sz="0" w:space="0" w:color="auto"/>
        <w:left w:val="none" w:sz="0" w:space="0" w:color="auto"/>
        <w:bottom w:val="none" w:sz="0" w:space="0" w:color="auto"/>
        <w:right w:val="none" w:sz="0" w:space="0" w:color="auto"/>
      </w:divBdr>
    </w:div>
    <w:div w:id="837503616">
      <w:bodyDiv w:val="1"/>
      <w:marLeft w:val="0"/>
      <w:marRight w:val="0"/>
      <w:marTop w:val="0"/>
      <w:marBottom w:val="0"/>
      <w:divBdr>
        <w:top w:val="none" w:sz="0" w:space="0" w:color="auto"/>
        <w:left w:val="none" w:sz="0" w:space="0" w:color="auto"/>
        <w:bottom w:val="none" w:sz="0" w:space="0" w:color="auto"/>
        <w:right w:val="none" w:sz="0" w:space="0" w:color="auto"/>
      </w:divBdr>
      <w:divsChild>
        <w:div w:id="1480616396">
          <w:marLeft w:val="0"/>
          <w:marRight w:val="0"/>
          <w:marTop w:val="0"/>
          <w:marBottom w:val="0"/>
          <w:divBdr>
            <w:top w:val="none" w:sz="0" w:space="0" w:color="auto"/>
            <w:left w:val="none" w:sz="0" w:space="0" w:color="auto"/>
            <w:bottom w:val="none" w:sz="0" w:space="0" w:color="auto"/>
            <w:right w:val="none" w:sz="0" w:space="0" w:color="auto"/>
          </w:divBdr>
        </w:div>
        <w:div w:id="969474993">
          <w:marLeft w:val="0"/>
          <w:marRight w:val="0"/>
          <w:marTop w:val="150"/>
          <w:marBottom w:val="0"/>
          <w:divBdr>
            <w:top w:val="none" w:sz="0" w:space="0" w:color="auto"/>
            <w:left w:val="none" w:sz="0" w:space="0" w:color="auto"/>
            <w:bottom w:val="none" w:sz="0" w:space="0" w:color="auto"/>
            <w:right w:val="none" w:sz="0" w:space="0" w:color="auto"/>
          </w:divBdr>
          <w:divsChild>
            <w:div w:id="1746099527">
              <w:marLeft w:val="1155"/>
              <w:marRight w:val="0"/>
              <w:marTop w:val="0"/>
              <w:marBottom w:val="0"/>
              <w:divBdr>
                <w:top w:val="none" w:sz="0" w:space="0" w:color="auto"/>
                <w:left w:val="none" w:sz="0" w:space="0" w:color="auto"/>
                <w:bottom w:val="none" w:sz="0" w:space="0" w:color="auto"/>
                <w:right w:val="none" w:sz="0" w:space="0" w:color="auto"/>
              </w:divBdr>
            </w:div>
            <w:div w:id="361563338">
              <w:marLeft w:val="1155"/>
              <w:marRight w:val="0"/>
              <w:marTop w:val="0"/>
              <w:marBottom w:val="0"/>
              <w:divBdr>
                <w:top w:val="none" w:sz="0" w:space="0" w:color="auto"/>
                <w:left w:val="none" w:sz="0" w:space="0" w:color="auto"/>
                <w:bottom w:val="none" w:sz="0" w:space="0" w:color="auto"/>
                <w:right w:val="none" w:sz="0" w:space="0" w:color="auto"/>
              </w:divBdr>
            </w:div>
            <w:div w:id="1057776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1205">
      <w:bodyDiv w:val="1"/>
      <w:marLeft w:val="0"/>
      <w:marRight w:val="0"/>
      <w:marTop w:val="0"/>
      <w:marBottom w:val="0"/>
      <w:divBdr>
        <w:top w:val="none" w:sz="0" w:space="0" w:color="auto"/>
        <w:left w:val="none" w:sz="0" w:space="0" w:color="auto"/>
        <w:bottom w:val="none" w:sz="0" w:space="0" w:color="auto"/>
        <w:right w:val="none" w:sz="0" w:space="0" w:color="auto"/>
      </w:divBdr>
      <w:divsChild>
        <w:div w:id="1959948767">
          <w:marLeft w:val="0"/>
          <w:marRight w:val="0"/>
          <w:marTop w:val="0"/>
          <w:marBottom w:val="0"/>
          <w:divBdr>
            <w:top w:val="none" w:sz="0" w:space="0" w:color="auto"/>
            <w:left w:val="none" w:sz="0" w:space="0" w:color="auto"/>
            <w:bottom w:val="none" w:sz="0" w:space="0" w:color="auto"/>
            <w:right w:val="none" w:sz="0" w:space="0" w:color="auto"/>
          </w:divBdr>
        </w:div>
        <w:div w:id="481507737">
          <w:marLeft w:val="0"/>
          <w:marRight w:val="0"/>
          <w:marTop w:val="150"/>
          <w:marBottom w:val="0"/>
          <w:divBdr>
            <w:top w:val="none" w:sz="0" w:space="0" w:color="auto"/>
            <w:left w:val="none" w:sz="0" w:space="0" w:color="auto"/>
            <w:bottom w:val="none" w:sz="0" w:space="0" w:color="auto"/>
            <w:right w:val="none" w:sz="0" w:space="0" w:color="auto"/>
          </w:divBdr>
          <w:divsChild>
            <w:div w:id="1076438356">
              <w:marLeft w:val="1155"/>
              <w:marRight w:val="0"/>
              <w:marTop w:val="0"/>
              <w:marBottom w:val="0"/>
              <w:divBdr>
                <w:top w:val="none" w:sz="0" w:space="0" w:color="auto"/>
                <w:left w:val="none" w:sz="0" w:space="0" w:color="auto"/>
                <w:bottom w:val="none" w:sz="0" w:space="0" w:color="auto"/>
                <w:right w:val="none" w:sz="0" w:space="0" w:color="auto"/>
              </w:divBdr>
            </w:div>
            <w:div w:id="210190009">
              <w:marLeft w:val="1155"/>
              <w:marRight w:val="0"/>
              <w:marTop w:val="0"/>
              <w:marBottom w:val="0"/>
              <w:divBdr>
                <w:top w:val="none" w:sz="0" w:space="0" w:color="auto"/>
                <w:left w:val="none" w:sz="0" w:space="0" w:color="auto"/>
                <w:bottom w:val="none" w:sz="0" w:space="0" w:color="auto"/>
                <w:right w:val="none" w:sz="0" w:space="0" w:color="auto"/>
              </w:divBdr>
            </w:div>
            <w:div w:id="1665624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245340">
      <w:bodyDiv w:val="1"/>
      <w:marLeft w:val="0"/>
      <w:marRight w:val="0"/>
      <w:marTop w:val="0"/>
      <w:marBottom w:val="0"/>
      <w:divBdr>
        <w:top w:val="none" w:sz="0" w:space="0" w:color="auto"/>
        <w:left w:val="none" w:sz="0" w:space="0" w:color="auto"/>
        <w:bottom w:val="none" w:sz="0" w:space="0" w:color="auto"/>
        <w:right w:val="none" w:sz="0" w:space="0" w:color="auto"/>
      </w:divBdr>
      <w:divsChild>
        <w:div w:id="1215972803">
          <w:marLeft w:val="0"/>
          <w:marRight w:val="0"/>
          <w:marTop w:val="0"/>
          <w:marBottom w:val="0"/>
          <w:divBdr>
            <w:top w:val="none" w:sz="0" w:space="0" w:color="auto"/>
            <w:left w:val="none" w:sz="0" w:space="0" w:color="auto"/>
            <w:bottom w:val="none" w:sz="0" w:space="0" w:color="auto"/>
            <w:right w:val="none" w:sz="0" w:space="0" w:color="auto"/>
          </w:divBdr>
        </w:div>
        <w:div w:id="773867249">
          <w:marLeft w:val="0"/>
          <w:marRight w:val="0"/>
          <w:marTop w:val="150"/>
          <w:marBottom w:val="0"/>
          <w:divBdr>
            <w:top w:val="none" w:sz="0" w:space="0" w:color="auto"/>
            <w:left w:val="none" w:sz="0" w:space="0" w:color="auto"/>
            <w:bottom w:val="none" w:sz="0" w:space="0" w:color="auto"/>
            <w:right w:val="none" w:sz="0" w:space="0" w:color="auto"/>
          </w:divBdr>
          <w:divsChild>
            <w:div w:id="1907688296">
              <w:marLeft w:val="1155"/>
              <w:marRight w:val="0"/>
              <w:marTop w:val="0"/>
              <w:marBottom w:val="0"/>
              <w:divBdr>
                <w:top w:val="none" w:sz="0" w:space="0" w:color="auto"/>
                <w:left w:val="none" w:sz="0" w:space="0" w:color="auto"/>
                <w:bottom w:val="none" w:sz="0" w:space="0" w:color="auto"/>
                <w:right w:val="none" w:sz="0" w:space="0" w:color="auto"/>
              </w:divBdr>
            </w:div>
            <w:div w:id="710884885">
              <w:marLeft w:val="1155"/>
              <w:marRight w:val="0"/>
              <w:marTop w:val="0"/>
              <w:marBottom w:val="0"/>
              <w:divBdr>
                <w:top w:val="none" w:sz="0" w:space="0" w:color="auto"/>
                <w:left w:val="none" w:sz="0" w:space="0" w:color="auto"/>
                <w:bottom w:val="none" w:sz="0" w:space="0" w:color="auto"/>
                <w:right w:val="none" w:sz="0" w:space="0" w:color="auto"/>
              </w:divBdr>
            </w:div>
            <w:div w:id="12993406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247899">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6657">
      <w:bodyDiv w:val="1"/>
      <w:marLeft w:val="0"/>
      <w:marRight w:val="0"/>
      <w:marTop w:val="0"/>
      <w:marBottom w:val="0"/>
      <w:divBdr>
        <w:top w:val="none" w:sz="0" w:space="0" w:color="auto"/>
        <w:left w:val="none" w:sz="0" w:space="0" w:color="auto"/>
        <w:bottom w:val="none" w:sz="0" w:space="0" w:color="auto"/>
        <w:right w:val="none" w:sz="0" w:space="0" w:color="auto"/>
      </w:divBdr>
      <w:divsChild>
        <w:div w:id="1335760693">
          <w:marLeft w:val="0"/>
          <w:marRight w:val="0"/>
          <w:marTop w:val="0"/>
          <w:marBottom w:val="0"/>
          <w:divBdr>
            <w:top w:val="none" w:sz="0" w:space="0" w:color="auto"/>
            <w:left w:val="none" w:sz="0" w:space="0" w:color="auto"/>
            <w:bottom w:val="none" w:sz="0" w:space="0" w:color="auto"/>
            <w:right w:val="none" w:sz="0" w:space="0" w:color="auto"/>
          </w:divBdr>
        </w:div>
        <w:div w:id="581913483">
          <w:marLeft w:val="0"/>
          <w:marRight w:val="0"/>
          <w:marTop w:val="150"/>
          <w:marBottom w:val="0"/>
          <w:divBdr>
            <w:top w:val="none" w:sz="0" w:space="0" w:color="auto"/>
            <w:left w:val="none" w:sz="0" w:space="0" w:color="auto"/>
            <w:bottom w:val="none" w:sz="0" w:space="0" w:color="auto"/>
            <w:right w:val="none" w:sz="0" w:space="0" w:color="auto"/>
          </w:divBdr>
          <w:divsChild>
            <w:div w:id="2113935214">
              <w:marLeft w:val="1155"/>
              <w:marRight w:val="0"/>
              <w:marTop w:val="0"/>
              <w:marBottom w:val="0"/>
              <w:divBdr>
                <w:top w:val="none" w:sz="0" w:space="0" w:color="auto"/>
                <w:left w:val="none" w:sz="0" w:space="0" w:color="auto"/>
                <w:bottom w:val="none" w:sz="0" w:space="0" w:color="auto"/>
                <w:right w:val="none" w:sz="0" w:space="0" w:color="auto"/>
              </w:divBdr>
            </w:div>
            <w:div w:id="1808011376">
              <w:marLeft w:val="1155"/>
              <w:marRight w:val="0"/>
              <w:marTop w:val="0"/>
              <w:marBottom w:val="0"/>
              <w:divBdr>
                <w:top w:val="none" w:sz="0" w:space="0" w:color="auto"/>
                <w:left w:val="none" w:sz="0" w:space="0" w:color="auto"/>
                <w:bottom w:val="none" w:sz="0" w:space="0" w:color="auto"/>
                <w:right w:val="none" w:sz="0" w:space="0" w:color="auto"/>
              </w:divBdr>
            </w:div>
            <w:div w:id="865797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9202">
      <w:bodyDiv w:val="1"/>
      <w:marLeft w:val="0"/>
      <w:marRight w:val="0"/>
      <w:marTop w:val="0"/>
      <w:marBottom w:val="0"/>
      <w:divBdr>
        <w:top w:val="none" w:sz="0" w:space="0" w:color="auto"/>
        <w:left w:val="none" w:sz="0" w:space="0" w:color="auto"/>
        <w:bottom w:val="none" w:sz="0" w:space="0" w:color="auto"/>
        <w:right w:val="none" w:sz="0" w:space="0" w:color="auto"/>
      </w:divBdr>
      <w:divsChild>
        <w:div w:id="1243487020">
          <w:marLeft w:val="0"/>
          <w:marRight w:val="0"/>
          <w:marTop w:val="0"/>
          <w:marBottom w:val="0"/>
          <w:divBdr>
            <w:top w:val="none" w:sz="0" w:space="0" w:color="auto"/>
            <w:left w:val="none" w:sz="0" w:space="0" w:color="auto"/>
            <w:bottom w:val="none" w:sz="0" w:space="0" w:color="auto"/>
            <w:right w:val="none" w:sz="0" w:space="0" w:color="auto"/>
          </w:divBdr>
        </w:div>
        <w:div w:id="1257445582">
          <w:marLeft w:val="0"/>
          <w:marRight w:val="0"/>
          <w:marTop w:val="150"/>
          <w:marBottom w:val="0"/>
          <w:divBdr>
            <w:top w:val="none" w:sz="0" w:space="0" w:color="auto"/>
            <w:left w:val="none" w:sz="0" w:space="0" w:color="auto"/>
            <w:bottom w:val="none" w:sz="0" w:space="0" w:color="auto"/>
            <w:right w:val="none" w:sz="0" w:space="0" w:color="auto"/>
          </w:divBdr>
          <w:divsChild>
            <w:div w:id="23604111">
              <w:marLeft w:val="1155"/>
              <w:marRight w:val="0"/>
              <w:marTop w:val="0"/>
              <w:marBottom w:val="0"/>
              <w:divBdr>
                <w:top w:val="none" w:sz="0" w:space="0" w:color="auto"/>
                <w:left w:val="none" w:sz="0" w:space="0" w:color="auto"/>
                <w:bottom w:val="none" w:sz="0" w:space="0" w:color="auto"/>
                <w:right w:val="none" w:sz="0" w:space="0" w:color="auto"/>
              </w:divBdr>
            </w:div>
            <w:div w:id="554434630">
              <w:marLeft w:val="1155"/>
              <w:marRight w:val="0"/>
              <w:marTop w:val="0"/>
              <w:marBottom w:val="0"/>
              <w:divBdr>
                <w:top w:val="none" w:sz="0" w:space="0" w:color="auto"/>
                <w:left w:val="none" w:sz="0" w:space="0" w:color="auto"/>
                <w:bottom w:val="none" w:sz="0" w:space="0" w:color="auto"/>
                <w:right w:val="none" w:sz="0" w:space="0" w:color="auto"/>
              </w:divBdr>
            </w:div>
            <w:div w:id="4125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564580">
      <w:bodyDiv w:val="1"/>
      <w:marLeft w:val="0"/>
      <w:marRight w:val="0"/>
      <w:marTop w:val="0"/>
      <w:marBottom w:val="0"/>
      <w:divBdr>
        <w:top w:val="none" w:sz="0" w:space="0" w:color="auto"/>
        <w:left w:val="none" w:sz="0" w:space="0" w:color="auto"/>
        <w:bottom w:val="none" w:sz="0" w:space="0" w:color="auto"/>
        <w:right w:val="none" w:sz="0" w:space="0" w:color="auto"/>
      </w:divBdr>
      <w:divsChild>
        <w:div w:id="1365524644">
          <w:marLeft w:val="0"/>
          <w:marRight w:val="0"/>
          <w:marTop w:val="0"/>
          <w:marBottom w:val="0"/>
          <w:divBdr>
            <w:top w:val="none" w:sz="0" w:space="0" w:color="auto"/>
            <w:left w:val="none" w:sz="0" w:space="0" w:color="auto"/>
            <w:bottom w:val="none" w:sz="0" w:space="0" w:color="auto"/>
            <w:right w:val="none" w:sz="0" w:space="0" w:color="auto"/>
          </w:divBdr>
        </w:div>
        <w:div w:id="1856848568">
          <w:marLeft w:val="0"/>
          <w:marRight w:val="0"/>
          <w:marTop w:val="150"/>
          <w:marBottom w:val="0"/>
          <w:divBdr>
            <w:top w:val="none" w:sz="0" w:space="0" w:color="auto"/>
            <w:left w:val="none" w:sz="0" w:space="0" w:color="auto"/>
            <w:bottom w:val="none" w:sz="0" w:space="0" w:color="auto"/>
            <w:right w:val="none" w:sz="0" w:space="0" w:color="auto"/>
          </w:divBdr>
          <w:divsChild>
            <w:div w:id="1897399094">
              <w:marLeft w:val="1155"/>
              <w:marRight w:val="0"/>
              <w:marTop w:val="0"/>
              <w:marBottom w:val="0"/>
              <w:divBdr>
                <w:top w:val="none" w:sz="0" w:space="0" w:color="auto"/>
                <w:left w:val="none" w:sz="0" w:space="0" w:color="auto"/>
                <w:bottom w:val="none" w:sz="0" w:space="0" w:color="auto"/>
                <w:right w:val="none" w:sz="0" w:space="0" w:color="auto"/>
              </w:divBdr>
            </w:div>
            <w:div w:id="1150250013">
              <w:marLeft w:val="1155"/>
              <w:marRight w:val="0"/>
              <w:marTop w:val="0"/>
              <w:marBottom w:val="0"/>
              <w:divBdr>
                <w:top w:val="none" w:sz="0" w:space="0" w:color="auto"/>
                <w:left w:val="none" w:sz="0" w:space="0" w:color="auto"/>
                <w:bottom w:val="none" w:sz="0" w:space="0" w:color="auto"/>
                <w:right w:val="none" w:sz="0" w:space="0" w:color="auto"/>
              </w:divBdr>
            </w:div>
            <w:div w:id="8595121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70455">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069">
      <w:bodyDiv w:val="1"/>
      <w:marLeft w:val="0"/>
      <w:marRight w:val="0"/>
      <w:marTop w:val="0"/>
      <w:marBottom w:val="0"/>
      <w:divBdr>
        <w:top w:val="none" w:sz="0" w:space="0" w:color="auto"/>
        <w:left w:val="none" w:sz="0" w:space="0" w:color="auto"/>
        <w:bottom w:val="none" w:sz="0" w:space="0" w:color="auto"/>
        <w:right w:val="none" w:sz="0" w:space="0" w:color="auto"/>
      </w:divBdr>
      <w:divsChild>
        <w:div w:id="2053842034">
          <w:marLeft w:val="0"/>
          <w:marRight w:val="0"/>
          <w:marTop w:val="0"/>
          <w:marBottom w:val="0"/>
          <w:divBdr>
            <w:top w:val="none" w:sz="0" w:space="0" w:color="auto"/>
            <w:left w:val="none" w:sz="0" w:space="0" w:color="auto"/>
            <w:bottom w:val="none" w:sz="0" w:space="0" w:color="auto"/>
            <w:right w:val="none" w:sz="0" w:space="0" w:color="auto"/>
          </w:divBdr>
        </w:div>
        <w:div w:id="2111781116">
          <w:marLeft w:val="0"/>
          <w:marRight w:val="0"/>
          <w:marTop w:val="150"/>
          <w:marBottom w:val="0"/>
          <w:divBdr>
            <w:top w:val="none" w:sz="0" w:space="0" w:color="auto"/>
            <w:left w:val="none" w:sz="0" w:space="0" w:color="auto"/>
            <w:bottom w:val="none" w:sz="0" w:space="0" w:color="auto"/>
            <w:right w:val="none" w:sz="0" w:space="0" w:color="auto"/>
          </w:divBdr>
          <w:divsChild>
            <w:div w:id="885214702">
              <w:marLeft w:val="1155"/>
              <w:marRight w:val="0"/>
              <w:marTop w:val="0"/>
              <w:marBottom w:val="0"/>
              <w:divBdr>
                <w:top w:val="none" w:sz="0" w:space="0" w:color="auto"/>
                <w:left w:val="none" w:sz="0" w:space="0" w:color="auto"/>
                <w:bottom w:val="none" w:sz="0" w:space="0" w:color="auto"/>
                <w:right w:val="none" w:sz="0" w:space="0" w:color="auto"/>
              </w:divBdr>
            </w:div>
            <w:div w:id="1028069105">
              <w:marLeft w:val="1155"/>
              <w:marRight w:val="0"/>
              <w:marTop w:val="0"/>
              <w:marBottom w:val="0"/>
              <w:divBdr>
                <w:top w:val="none" w:sz="0" w:space="0" w:color="auto"/>
                <w:left w:val="none" w:sz="0" w:space="0" w:color="auto"/>
                <w:bottom w:val="none" w:sz="0" w:space="0" w:color="auto"/>
                <w:right w:val="none" w:sz="0" w:space="0" w:color="auto"/>
              </w:divBdr>
            </w:div>
            <w:div w:id="696203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4029">
      <w:bodyDiv w:val="1"/>
      <w:marLeft w:val="0"/>
      <w:marRight w:val="0"/>
      <w:marTop w:val="0"/>
      <w:marBottom w:val="0"/>
      <w:divBdr>
        <w:top w:val="none" w:sz="0" w:space="0" w:color="auto"/>
        <w:left w:val="none" w:sz="0" w:space="0" w:color="auto"/>
        <w:bottom w:val="none" w:sz="0" w:space="0" w:color="auto"/>
        <w:right w:val="none" w:sz="0" w:space="0" w:color="auto"/>
      </w:divBdr>
      <w:divsChild>
        <w:div w:id="831721745">
          <w:marLeft w:val="0"/>
          <w:marRight w:val="0"/>
          <w:marTop w:val="0"/>
          <w:marBottom w:val="0"/>
          <w:divBdr>
            <w:top w:val="none" w:sz="0" w:space="0" w:color="auto"/>
            <w:left w:val="none" w:sz="0" w:space="0" w:color="auto"/>
            <w:bottom w:val="none" w:sz="0" w:space="0" w:color="auto"/>
            <w:right w:val="none" w:sz="0" w:space="0" w:color="auto"/>
          </w:divBdr>
        </w:div>
        <w:div w:id="2012834171">
          <w:marLeft w:val="0"/>
          <w:marRight w:val="0"/>
          <w:marTop w:val="150"/>
          <w:marBottom w:val="0"/>
          <w:divBdr>
            <w:top w:val="none" w:sz="0" w:space="0" w:color="auto"/>
            <w:left w:val="none" w:sz="0" w:space="0" w:color="auto"/>
            <w:bottom w:val="none" w:sz="0" w:space="0" w:color="auto"/>
            <w:right w:val="none" w:sz="0" w:space="0" w:color="auto"/>
          </w:divBdr>
          <w:divsChild>
            <w:div w:id="1780023440">
              <w:marLeft w:val="1155"/>
              <w:marRight w:val="0"/>
              <w:marTop w:val="0"/>
              <w:marBottom w:val="0"/>
              <w:divBdr>
                <w:top w:val="none" w:sz="0" w:space="0" w:color="auto"/>
                <w:left w:val="none" w:sz="0" w:space="0" w:color="auto"/>
                <w:bottom w:val="none" w:sz="0" w:space="0" w:color="auto"/>
                <w:right w:val="none" w:sz="0" w:space="0" w:color="auto"/>
              </w:divBdr>
            </w:div>
            <w:div w:id="521208016">
              <w:marLeft w:val="1155"/>
              <w:marRight w:val="0"/>
              <w:marTop w:val="0"/>
              <w:marBottom w:val="0"/>
              <w:divBdr>
                <w:top w:val="none" w:sz="0" w:space="0" w:color="auto"/>
                <w:left w:val="none" w:sz="0" w:space="0" w:color="auto"/>
                <w:bottom w:val="none" w:sz="0" w:space="0" w:color="auto"/>
                <w:right w:val="none" w:sz="0" w:space="0" w:color="auto"/>
              </w:divBdr>
            </w:div>
            <w:div w:id="830214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1528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576847">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49961">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11515">
      <w:bodyDiv w:val="1"/>
      <w:marLeft w:val="0"/>
      <w:marRight w:val="0"/>
      <w:marTop w:val="0"/>
      <w:marBottom w:val="0"/>
      <w:divBdr>
        <w:top w:val="none" w:sz="0" w:space="0" w:color="auto"/>
        <w:left w:val="none" w:sz="0" w:space="0" w:color="auto"/>
        <w:bottom w:val="none" w:sz="0" w:space="0" w:color="auto"/>
        <w:right w:val="none" w:sz="0" w:space="0" w:color="auto"/>
      </w:divBdr>
      <w:divsChild>
        <w:div w:id="1286042039">
          <w:marLeft w:val="0"/>
          <w:marRight w:val="0"/>
          <w:marTop w:val="0"/>
          <w:marBottom w:val="0"/>
          <w:divBdr>
            <w:top w:val="none" w:sz="0" w:space="0" w:color="auto"/>
            <w:left w:val="none" w:sz="0" w:space="0" w:color="auto"/>
            <w:bottom w:val="none" w:sz="0" w:space="0" w:color="auto"/>
            <w:right w:val="none" w:sz="0" w:space="0" w:color="auto"/>
          </w:divBdr>
        </w:div>
        <w:div w:id="1391684230">
          <w:marLeft w:val="0"/>
          <w:marRight w:val="0"/>
          <w:marTop w:val="150"/>
          <w:marBottom w:val="0"/>
          <w:divBdr>
            <w:top w:val="none" w:sz="0" w:space="0" w:color="auto"/>
            <w:left w:val="none" w:sz="0" w:space="0" w:color="auto"/>
            <w:bottom w:val="none" w:sz="0" w:space="0" w:color="auto"/>
            <w:right w:val="none" w:sz="0" w:space="0" w:color="auto"/>
          </w:divBdr>
          <w:divsChild>
            <w:div w:id="719136552">
              <w:marLeft w:val="1155"/>
              <w:marRight w:val="0"/>
              <w:marTop w:val="0"/>
              <w:marBottom w:val="0"/>
              <w:divBdr>
                <w:top w:val="none" w:sz="0" w:space="0" w:color="auto"/>
                <w:left w:val="none" w:sz="0" w:space="0" w:color="auto"/>
                <w:bottom w:val="none" w:sz="0" w:space="0" w:color="auto"/>
                <w:right w:val="none" w:sz="0" w:space="0" w:color="auto"/>
              </w:divBdr>
            </w:div>
            <w:div w:id="1296369700">
              <w:marLeft w:val="1155"/>
              <w:marRight w:val="0"/>
              <w:marTop w:val="0"/>
              <w:marBottom w:val="0"/>
              <w:divBdr>
                <w:top w:val="none" w:sz="0" w:space="0" w:color="auto"/>
                <w:left w:val="none" w:sz="0" w:space="0" w:color="auto"/>
                <w:bottom w:val="none" w:sz="0" w:space="0" w:color="auto"/>
                <w:right w:val="none" w:sz="0" w:space="0" w:color="auto"/>
              </w:divBdr>
            </w:div>
            <w:div w:id="11475471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2985874">
      <w:bodyDiv w:val="1"/>
      <w:marLeft w:val="0"/>
      <w:marRight w:val="0"/>
      <w:marTop w:val="0"/>
      <w:marBottom w:val="0"/>
      <w:divBdr>
        <w:top w:val="none" w:sz="0" w:space="0" w:color="auto"/>
        <w:left w:val="none" w:sz="0" w:space="0" w:color="auto"/>
        <w:bottom w:val="none" w:sz="0" w:space="0" w:color="auto"/>
        <w:right w:val="none" w:sz="0" w:space="0" w:color="auto"/>
      </w:divBdr>
      <w:divsChild>
        <w:div w:id="412166495">
          <w:marLeft w:val="0"/>
          <w:marRight w:val="0"/>
          <w:marTop w:val="0"/>
          <w:marBottom w:val="0"/>
          <w:divBdr>
            <w:top w:val="none" w:sz="0" w:space="0" w:color="auto"/>
            <w:left w:val="none" w:sz="0" w:space="0" w:color="auto"/>
            <w:bottom w:val="none" w:sz="0" w:space="0" w:color="auto"/>
            <w:right w:val="none" w:sz="0" w:space="0" w:color="auto"/>
          </w:divBdr>
        </w:div>
        <w:div w:id="173304694">
          <w:marLeft w:val="0"/>
          <w:marRight w:val="0"/>
          <w:marTop w:val="150"/>
          <w:marBottom w:val="0"/>
          <w:divBdr>
            <w:top w:val="none" w:sz="0" w:space="0" w:color="auto"/>
            <w:left w:val="none" w:sz="0" w:space="0" w:color="auto"/>
            <w:bottom w:val="none" w:sz="0" w:space="0" w:color="auto"/>
            <w:right w:val="none" w:sz="0" w:space="0" w:color="auto"/>
          </w:divBdr>
          <w:divsChild>
            <w:div w:id="1512135876">
              <w:marLeft w:val="1155"/>
              <w:marRight w:val="0"/>
              <w:marTop w:val="0"/>
              <w:marBottom w:val="0"/>
              <w:divBdr>
                <w:top w:val="none" w:sz="0" w:space="0" w:color="auto"/>
                <w:left w:val="none" w:sz="0" w:space="0" w:color="auto"/>
                <w:bottom w:val="none" w:sz="0" w:space="0" w:color="auto"/>
                <w:right w:val="none" w:sz="0" w:space="0" w:color="auto"/>
              </w:divBdr>
            </w:div>
            <w:div w:id="1844734164">
              <w:marLeft w:val="1155"/>
              <w:marRight w:val="0"/>
              <w:marTop w:val="0"/>
              <w:marBottom w:val="0"/>
              <w:divBdr>
                <w:top w:val="none" w:sz="0" w:space="0" w:color="auto"/>
                <w:left w:val="none" w:sz="0" w:space="0" w:color="auto"/>
                <w:bottom w:val="none" w:sz="0" w:space="0" w:color="auto"/>
                <w:right w:val="none" w:sz="0" w:space="0" w:color="auto"/>
              </w:divBdr>
            </w:div>
            <w:div w:id="784999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36">
      <w:bodyDiv w:val="1"/>
      <w:marLeft w:val="0"/>
      <w:marRight w:val="0"/>
      <w:marTop w:val="0"/>
      <w:marBottom w:val="0"/>
      <w:divBdr>
        <w:top w:val="none" w:sz="0" w:space="0" w:color="auto"/>
        <w:left w:val="none" w:sz="0" w:space="0" w:color="auto"/>
        <w:bottom w:val="none" w:sz="0" w:space="0" w:color="auto"/>
        <w:right w:val="none" w:sz="0" w:space="0" w:color="auto"/>
      </w:divBdr>
      <w:divsChild>
        <w:div w:id="1008870598">
          <w:marLeft w:val="0"/>
          <w:marRight w:val="0"/>
          <w:marTop w:val="0"/>
          <w:marBottom w:val="0"/>
          <w:divBdr>
            <w:top w:val="none" w:sz="0" w:space="0" w:color="auto"/>
            <w:left w:val="none" w:sz="0" w:space="0" w:color="auto"/>
            <w:bottom w:val="none" w:sz="0" w:space="0" w:color="auto"/>
            <w:right w:val="none" w:sz="0" w:space="0" w:color="auto"/>
          </w:divBdr>
        </w:div>
        <w:div w:id="2118988231">
          <w:marLeft w:val="0"/>
          <w:marRight w:val="0"/>
          <w:marTop w:val="150"/>
          <w:marBottom w:val="0"/>
          <w:divBdr>
            <w:top w:val="none" w:sz="0" w:space="0" w:color="auto"/>
            <w:left w:val="none" w:sz="0" w:space="0" w:color="auto"/>
            <w:bottom w:val="none" w:sz="0" w:space="0" w:color="auto"/>
            <w:right w:val="none" w:sz="0" w:space="0" w:color="auto"/>
          </w:divBdr>
          <w:divsChild>
            <w:div w:id="1687750456">
              <w:marLeft w:val="1155"/>
              <w:marRight w:val="0"/>
              <w:marTop w:val="0"/>
              <w:marBottom w:val="0"/>
              <w:divBdr>
                <w:top w:val="none" w:sz="0" w:space="0" w:color="auto"/>
                <w:left w:val="none" w:sz="0" w:space="0" w:color="auto"/>
                <w:bottom w:val="none" w:sz="0" w:space="0" w:color="auto"/>
                <w:right w:val="none" w:sz="0" w:space="0" w:color="auto"/>
              </w:divBdr>
            </w:div>
            <w:div w:id="1937982842">
              <w:marLeft w:val="1155"/>
              <w:marRight w:val="0"/>
              <w:marTop w:val="0"/>
              <w:marBottom w:val="0"/>
              <w:divBdr>
                <w:top w:val="none" w:sz="0" w:space="0" w:color="auto"/>
                <w:left w:val="none" w:sz="0" w:space="0" w:color="auto"/>
                <w:bottom w:val="none" w:sz="0" w:space="0" w:color="auto"/>
                <w:right w:val="none" w:sz="0" w:space="0" w:color="auto"/>
              </w:divBdr>
            </w:div>
            <w:div w:id="1468985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17397">
      <w:bodyDiv w:val="1"/>
      <w:marLeft w:val="0"/>
      <w:marRight w:val="0"/>
      <w:marTop w:val="0"/>
      <w:marBottom w:val="0"/>
      <w:divBdr>
        <w:top w:val="none" w:sz="0" w:space="0" w:color="auto"/>
        <w:left w:val="none" w:sz="0" w:space="0" w:color="auto"/>
        <w:bottom w:val="none" w:sz="0" w:space="0" w:color="auto"/>
        <w:right w:val="none" w:sz="0" w:space="0" w:color="auto"/>
      </w:divBdr>
      <w:divsChild>
        <w:div w:id="1481994085">
          <w:marLeft w:val="0"/>
          <w:marRight w:val="0"/>
          <w:marTop w:val="0"/>
          <w:marBottom w:val="0"/>
          <w:divBdr>
            <w:top w:val="none" w:sz="0" w:space="0" w:color="auto"/>
            <w:left w:val="none" w:sz="0" w:space="0" w:color="auto"/>
            <w:bottom w:val="none" w:sz="0" w:space="0" w:color="auto"/>
            <w:right w:val="none" w:sz="0" w:space="0" w:color="auto"/>
          </w:divBdr>
        </w:div>
        <w:div w:id="209463770">
          <w:marLeft w:val="0"/>
          <w:marRight w:val="0"/>
          <w:marTop w:val="150"/>
          <w:marBottom w:val="0"/>
          <w:divBdr>
            <w:top w:val="none" w:sz="0" w:space="0" w:color="auto"/>
            <w:left w:val="none" w:sz="0" w:space="0" w:color="auto"/>
            <w:bottom w:val="none" w:sz="0" w:space="0" w:color="auto"/>
            <w:right w:val="none" w:sz="0" w:space="0" w:color="auto"/>
          </w:divBdr>
          <w:divsChild>
            <w:div w:id="617030663">
              <w:marLeft w:val="1155"/>
              <w:marRight w:val="0"/>
              <w:marTop w:val="0"/>
              <w:marBottom w:val="0"/>
              <w:divBdr>
                <w:top w:val="none" w:sz="0" w:space="0" w:color="auto"/>
                <w:left w:val="none" w:sz="0" w:space="0" w:color="auto"/>
                <w:bottom w:val="none" w:sz="0" w:space="0" w:color="auto"/>
                <w:right w:val="none" w:sz="0" w:space="0" w:color="auto"/>
              </w:divBdr>
            </w:div>
            <w:div w:id="1000737752">
              <w:marLeft w:val="1155"/>
              <w:marRight w:val="0"/>
              <w:marTop w:val="0"/>
              <w:marBottom w:val="0"/>
              <w:divBdr>
                <w:top w:val="none" w:sz="0" w:space="0" w:color="auto"/>
                <w:left w:val="none" w:sz="0" w:space="0" w:color="auto"/>
                <w:bottom w:val="none" w:sz="0" w:space="0" w:color="auto"/>
                <w:right w:val="none" w:sz="0" w:space="0" w:color="auto"/>
              </w:divBdr>
            </w:div>
            <w:div w:id="16630072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638939">
      <w:bodyDiv w:val="1"/>
      <w:marLeft w:val="0"/>
      <w:marRight w:val="0"/>
      <w:marTop w:val="0"/>
      <w:marBottom w:val="0"/>
      <w:divBdr>
        <w:top w:val="none" w:sz="0" w:space="0" w:color="auto"/>
        <w:left w:val="none" w:sz="0" w:space="0" w:color="auto"/>
        <w:bottom w:val="none" w:sz="0" w:space="0" w:color="auto"/>
        <w:right w:val="none" w:sz="0" w:space="0" w:color="auto"/>
      </w:divBdr>
      <w:divsChild>
        <w:div w:id="805318033">
          <w:marLeft w:val="0"/>
          <w:marRight w:val="0"/>
          <w:marTop w:val="0"/>
          <w:marBottom w:val="0"/>
          <w:divBdr>
            <w:top w:val="none" w:sz="0" w:space="0" w:color="auto"/>
            <w:left w:val="none" w:sz="0" w:space="0" w:color="auto"/>
            <w:bottom w:val="none" w:sz="0" w:space="0" w:color="auto"/>
            <w:right w:val="none" w:sz="0" w:space="0" w:color="auto"/>
          </w:divBdr>
        </w:div>
        <w:div w:id="397286567">
          <w:marLeft w:val="0"/>
          <w:marRight w:val="0"/>
          <w:marTop w:val="150"/>
          <w:marBottom w:val="0"/>
          <w:divBdr>
            <w:top w:val="none" w:sz="0" w:space="0" w:color="auto"/>
            <w:left w:val="none" w:sz="0" w:space="0" w:color="auto"/>
            <w:bottom w:val="none" w:sz="0" w:space="0" w:color="auto"/>
            <w:right w:val="none" w:sz="0" w:space="0" w:color="auto"/>
          </w:divBdr>
          <w:divsChild>
            <w:div w:id="1384141086">
              <w:marLeft w:val="1155"/>
              <w:marRight w:val="0"/>
              <w:marTop w:val="0"/>
              <w:marBottom w:val="0"/>
              <w:divBdr>
                <w:top w:val="none" w:sz="0" w:space="0" w:color="auto"/>
                <w:left w:val="none" w:sz="0" w:space="0" w:color="auto"/>
                <w:bottom w:val="none" w:sz="0" w:space="0" w:color="auto"/>
                <w:right w:val="none" w:sz="0" w:space="0" w:color="auto"/>
              </w:divBdr>
            </w:div>
            <w:div w:id="212355146">
              <w:marLeft w:val="1155"/>
              <w:marRight w:val="0"/>
              <w:marTop w:val="0"/>
              <w:marBottom w:val="0"/>
              <w:divBdr>
                <w:top w:val="none" w:sz="0" w:space="0" w:color="auto"/>
                <w:left w:val="none" w:sz="0" w:space="0" w:color="auto"/>
                <w:bottom w:val="none" w:sz="0" w:space="0" w:color="auto"/>
                <w:right w:val="none" w:sz="0" w:space="0" w:color="auto"/>
              </w:divBdr>
            </w:div>
            <w:div w:id="1463575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5994">
      <w:bodyDiv w:val="1"/>
      <w:marLeft w:val="0"/>
      <w:marRight w:val="0"/>
      <w:marTop w:val="0"/>
      <w:marBottom w:val="0"/>
      <w:divBdr>
        <w:top w:val="none" w:sz="0" w:space="0" w:color="auto"/>
        <w:left w:val="none" w:sz="0" w:space="0" w:color="auto"/>
        <w:bottom w:val="none" w:sz="0" w:space="0" w:color="auto"/>
        <w:right w:val="none" w:sz="0" w:space="0" w:color="auto"/>
      </w:divBdr>
      <w:divsChild>
        <w:div w:id="709309305">
          <w:marLeft w:val="0"/>
          <w:marRight w:val="0"/>
          <w:marTop w:val="0"/>
          <w:marBottom w:val="0"/>
          <w:divBdr>
            <w:top w:val="none" w:sz="0" w:space="0" w:color="auto"/>
            <w:left w:val="none" w:sz="0" w:space="0" w:color="auto"/>
            <w:bottom w:val="none" w:sz="0" w:space="0" w:color="auto"/>
            <w:right w:val="none" w:sz="0" w:space="0" w:color="auto"/>
          </w:divBdr>
        </w:div>
        <w:div w:id="633489758">
          <w:marLeft w:val="0"/>
          <w:marRight w:val="0"/>
          <w:marTop w:val="150"/>
          <w:marBottom w:val="0"/>
          <w:divBdr>
            <w:top w:val="none" w:sz="0" w:space="0" w:color="auto"/>
            <w:left w:val="none" w:sz="0" w:space="0" w:color="auto"/>
            <w:bottom w:val="none" w:sz="0" w:space="0" w:color="auto"/>
            <w:right w:val="none" w:sz="0" w:space="0" w:color="auto"/>
          </w:divBdr>
          <w:divsChild>
            <w:div w:id="879558929">
              <w:marLeft w:val="1155"/>
              <w:marRight w:val="0"/>
              <w:marTop w:val="0"/>
              <w:marBottom w:val="0"/>
              <w:divBdr>
                <w:top w:val="none" w:sz="0" w:space="0" w:color="auto"/>
                <w:left w:val="none" w:sz="0" w:space="0" w:color="auto"/>
                <w:bottom w:val="none" w:sz="0" w:space="0" w:color="auto"/>
                <w:right w:val="none" w:sz="0" w:space="0" w:color="auto"/>
              </w:divBdr>
            </w:div>
            <w:div w:id="2051225198">
              <w:marLeft w:val="1155"/>
              <w:marRight w:val="0"/>
              <w:marTop w:val="0"/>
              <w:marBottom w:val="0"/>
              <w:divBdr>
                <w:top w:val="none" w:sz="0" w:space="0" w:color="auto"/>
                <w:left w:val="none" w:sz="0" w:space="0" w:color="auto"/>
                <w:bottom w:val="none" w:sz="0" w:space="0" w:color="auto"/>
                <w:right w:val="none" w:sz="0" w:space="0" w:color="auto"/>
              </w:divBdr>
            </w:div>
            <w:div w:id="7547409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5754772">
      <w:bodyDiv w:val="1"/>
      <w:marLeft w:val="0"/>
      <w:marRight w:val="0"/>
      <w:marTop w:val="0"/>
      <w:marBottom w:val="0"/>
      <w:divBdr>
        <w:top w:val="none" w:sz="0" w:space="0" w:color="auto"/>
        <w:left w:val="none" w:sz="0" w:space="0" w:color="auto"/>
        <w:bottom w:val="none" w:sz="0" w:space="0" w:color="auto"/>
        <w:right w:val="none" w:sz="0" w:space="0" w:color="auto"/>
      </w:divBdr>
      <w:divsChild>
        <w:div w:id="1510026547">
          <w:marLeft w:val="0"/>
          <w:marRight w:val="0"/>
          <w:marTop w:val="0"/>
          <w:marBottom w:val="0"/>
          <w:divBdr>
            <w:top w:val="none" w:sz="0" w:space="0" w:color="auto"/>
            <w:left w:val="none" w:sz="0" w:space="0" w:color="auto"/>
            <w:bottom w:val="none" w:sz="0" w:space="0" w:color="auto"/>
            <w:right w:val="none" w:sz="0" w:space="0" w:color="auto"/>
          </w:divBdr>
        </w:div>
        <w:div w:id="704329259">
          <w:marLeft w:val="0"/>
          <w:marRight w:val="0"/>
          <w:marTop w:val="150"/>
          <w:marBottom w:val="0"/>
          <w:divBdr>
            <w:top w:val="none" w:sz="0" w:space="0" w:color="auto"/>
            <w:left w:val="none" w:sz="0" w:space="0" w:color="auto"/>
            <w:bottom w:val="none" w:sz="0" w:space="0" w:color="auto"/>
            <w:right w:val="none" w:sz="0" w:space="0" w:color="auto"/>
          </w:divBdr>
          <w:divsChild>
            <w:div w:id="179009558">
              <w:marLeft w:val="1155"/>
              <w:marRight w:val="0"/>
              <w:marTop w:val="0"/>
              <w:marBottom w:val="0"/>
              <w:divBdr>
                <w:top w:val="none" w:sz="0" w:space="0" w:color="auto"/>
                <w:left w:val="none" w:sz="0" w:space="0" w:color="auto"/>
                <w:bottom w:val="none" w:sz="0" w:space="0" w:color="auto"/>
                <w:right w:val="none" w:sz="0" w:space="0" w:color="auto"/>
              </w:divBdr>
            </w:div>
            <w:div w:id="401028603">
              <w:marLeft w:val="1155"/>
              <w:marRight w:val="0"/>
              <w:marTop w:val="0"/>
              <w:marBottom w:val="0"/>
              <w:divBdr>
                <w:top w:val="none" w:sz="0" w:space="0" w:color="auto"/>
                <w:left w:val="none" w:sz="0" w:space="0" w:color="auto"/>
                <w:bottom w:val="none" w:sz="0" w:space="0" w:color="auto"/>
                <w:right w:val="none" w:sz="0" w:space="0" w:color="auto"/>
              </w:divBdr>
            </w:div>
            <w:div w:id="2017224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147495">
      <w:bodyDiv w:val="1"/>
      <w:marLeft w:val="0"/>
      <w:marRight w:val="0"/>
      <w:marTop w:val="0"/>
      <w:marBottom w:val="0"/>
      <w:divBdr>
        <w:top w:val="none" w:sz="0" w:space="0" w:color="auto"/>
        <w:left w:val="none" w:sz="0" w:space="0" w:color="auto"/>
        <w:bottom w:val="none" w:sz="0" w:space="0" w:color="auto"/>
        <w:right w:val="none" w:sz="0" w:space="0" w:color="auto"/>
      </w:divBdr>
      <w:divsChild>
        <w:div w:id="1325931700">
          <w:marLeft w:val="0"/>
          <w:marRight w:val="0"/>
          <w:marTop w:val="0"/>
          <w:marBottom w:val="0"/>
          <w:divBdr>
            <w:top w:val="none" w:sz="0" w:space="0" w:color="auto"/>
            <w:left w:val="none" w:sz="0" w:space="0" w:color="auto"/>
            <w:bottom w:val="none" w:sz="0" w:space="0" w:color="auto"/>
            <w:right w:val="none" w:sz="0" w:space="0" w:color="auto"/>
          </w:divBdr>
        </w:div>
        <w:div w:id="777454593">
          <w:marLeft w:val="0"/>
          <w:marRight w:val="0"/>
          <w:marTop w:val="150"/>
          <w:marBottom w:val="0"/>
          <w:divBdr>
            <w:top w:val="none" w:sz="0" w:space="0" w:color="auto"/>
            <w:left w:val="none" w:sz="0" w:space="0" w:color="auto"/>
            <w:bottom w:val="none" w:sz="0" w:space="0" w:color="auto"/>
            <w:right w:val="none" w:sz="0" w:space="0" w:color="auto"/>
          </w:divBdr>
          <w:divsChild>
            <w:div w:id="1255554418">
              <w:marLeft w:val="1155"/>
              <w:marRight w:val="0"/>
              <w:marTop w:val="0"/>
              <w:marBottom w:val="0"/>
              <w:divBdr>
                <w:top w:val="none" w:sz="0" w:space="0" w:color="auto"/>
                <w:left w:val="none" w:sz="0" w:space="0" w:color="auto"/>
                <w:bottom w:val="none" w:sz="0" w:space="0" w:color="auto"/>
                <w:right w:val="none" w:sz="0" w:space="0" w:color="auto"/>
              </w:divBdr>
            </w:div>
            <w:div w:id="1225800727">
              <w:marLeft w:val="1155"/>
              <w:marRight w:val="0"/>
              <w:marTop w:val="0"/>
              <w:marBottom w:val="0"/>
              <w:divBdr>
                <w:top w:val="none" w:sz="0" w:space="0" w:color="auto"/>
                <w:left w:val="none" w:sz="0" w:space="0" w:color="auto"/>
                <w:bottom w:val="none" w:sz="0" w:space="0" w:color="auto"/>
                <w:right w:val="none" w:sz="0" w:space="0" w:color="auto"/>
              </w:divBdr>
            </w:div>
            <w:div w:id="1742867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2272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4918">
      <w:bodyDiv w:val="1"/>
      <w:marLeft w:val="0"/>
      <w:marRight w:val="0"/>
      <w:marTop w:val="0"/>
      <w:marBottom w:val="0"/>
      <w:divBdr>
        <w:top w:val="none" w:sz="0" w:space="0" w:color="auto"/>
        <w:left w:val="none" w:sz="0" w:space="0" w:color="auto"/>
        <w:bottom w:val="none" w:sz="0" w:space="0" w:color="auto"/>
        <w:right w:val="none" w:sz="0" w:space="0" w:color="auto"/>
      </w:divBdr>
      <w:divsChild>
        <w:div w:id="404186071">
          <w:marLeft w:val="0"/>
          <w:marRight w:val="0"/>
          <w:marTop w:val="0"/>
          <w:marBottom w:val="0"/>
          <w:divBdr>
            <w:top w:val="none" w:sz="0" w:space="0" w:color="auto"/>
            <w:left w:val="none" w:sz="0" w:space="0" w:color="auto"/>
            <w:bottom w:val="none" w:sz="0" w:space="0" w:color="auto"/>
            <w:right w:val="none" w:sz="0" w:space="0" w:color="auto"/>
          </w:divBdr>
        </w:div>
        <w:div w:id="1898080888">
          <w:marLeft w:val="0"/>
          <w:marRight w:val="0"/>
          <w:marTop w:val="150"/>
          <w:marBottom w:val="0"/>
          <w:divBdr>
            <w:top w:val="none" w:sz="0" w:space="0" w:color="auto"/>
            <w:left w:val="none" w:sz="0" w:space="0" w:color="auto"/>
            <w:bottom w:val="none" w:sz="0" w:space="0" w:color="auto"/>
            <w:right w:val="none" w:sz="0" w:space="0" w:color="auto"/>
          </w:divBdr>
          <w:divsChild>
            <w:div w:id="1858500350">
              <w:marLeft w:val="1155"/>
              <w:marRight w:val="0"/>
              <w:marTop w:val="0"/>
              <w:marBottom w:val="0"/>
              <w:divBdr>
                <w:top w:val="none" w:sz="0" w:space="0" w:color="auto"/>
                <w:left w:val="none" w:sz="0" w:space="0" w:color="auto"/>
                <w:bottom w:val="none" w:sz="0" w:space="0" w:color="auto"/>
                <w:right w:val="none" w:sz="0" w:space="0" w:color="auto"/>
              </w:divBdr>
            </w:div>
            <w:div w:id="458185359">
              <w:marLeft w:val="1155"/>
              <w:marRight w:val="0"/>
              <w:marTop w:val="0"/>
              <w:marBottom w:val="0"/>
              <w:divBdr>
                <w:top w:val="none" w:sz="0" w:space="0" w:color="auto"/>
                <w:left w:val="none" w:sz="0" w:space="0" w:color="auto"/>
                <w:bottom w:val="none" w:sz="0" w:space="0" w:color="auto"/>
                <w:right w:val="none" w:sz="0" w:space="0" w:color="auto"/>
              </w:divBdr>
            </w:div>
            <w:div w:id="1291980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8329">
      <w:bodyDiv w:val="1"/>
      <w:marLeft w:val="0"/>
      <w:marRight w:val="0"/>
      <w:marTop w:val="0"/>
      <w:marBottom w:val="0"/>
      <w:divBdr>
        <w:top w:val="none" w:sz="0" w:space="0" w:color="auto"/>
        <w:left w:val="none" w:sz="0" w:space="0" w:color="auto"/>
        <w:bottom w:val="none" w:sz="0" w:space="0" w:color="auto"/>
        <w:right w:val="none" w:sz="0" w:space="0" w:color="auto"/>
      </w:divBdr>
      <w:divsChild>
        <w:div w:id="899363845">
          <w:marLeft w:val="0"/>
          <w:marRight w:val="0"/>
          <w:marTop w:val="0"/>
          <w:marBottom w:val="0"/>
          <w:divBdr>
            <w:top w:val="none" w:sz="0" w:space="0" w:color="auto"/>
            <w:left w:val="none" w:sz="0" w:space="0" w:color="auto"/>
            <w:bottom w:val="none" w:sz="0" w:space="0" w:color="auto"/>
            <w:right w:val="none" w:sz="0" w:space="0" w:color="auto"/>
          </w:divBdr>
        </w:div>
        <w:div w:id="1192886970">
          <w:marLeft w:val="0"/>
          <w:marRight w:val="0"/>
          <w:marTop w:val="150"/>
          <w:marBottom w:val="0"/>
          <w:divBdr>
            <w:top w:val="none" w:sz="0" w:space="0" w:color="auto"/>
            <w:left w:val="none" w:sz="0" w:space="0" w:color="auto"/>
            <w:bottom w:val="none" w:sz="0" w:space="0" w:color="auto"/>
            <w:right w:val="none" w:sz="0" w:space="0" w:color="auto"/>
          </w:divBdr>
          <w:divsChild>
            <w:div w:id="1486236344">
              <w:marLeft w:val="1155"/>
              <w:marRight w:val="0"/>
              <w:marTop w:val="0"/>
              <w:marBottom w:val="0"/>
              <w:divBdr>
                <w:top w:val="none" w:sz="0" w:space="0" w:color="auto"/>
                <w:left w:val="none" w:sz="0" w:space="0" w:color="auto"/>
                <w:bottom w:val="none" w:sz="0" w:space="0" w:color="auto"/>
                <w:right w:val="none" w:sz="0" w:space="0" w:color="auto"/>
              </w:divBdr>
            </w:div>
            <w:div w:id="1994487642">
              <w:marLeft w:val="1155"/>
              <w:marRight w:val="0"/>
              <w:marTop w:val="0"/>
              <w:marBottom w:val="0"/>
              <w:divBdr>
                <w:top w:val="none" w:sz="0" w:space="0" w:color="auto"/>
                <w:left w:val="none" w:sz="0" w:space="0" w:color="auto"/>
                <w:bottom w:val="none" w:sz="0" w:space="0" w:color="auto"/>
                <w:right w:val="none" w:sz="0" w:space="0" w:color="auto"/>
              </w:divBdr>
            </w:div>
            <w:div w:id="1377657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89394">
      <w:bodyDiv w:val="1"/>
      <w:marLeft w:val="0"/>
      <w:marRight w:val="0"/>
      <w:marTop w:val="0"/>
      <w:marBottom w:val="0"/>
      <w:divBdr>
        <w:top w:val="none" w:sz="0" w:space="0" w:color="auto"/>
        <w:left w:val="none" w:sz="0" w:space="0" w:color="auto"/>
        <w:bottom w:val="none" w:sz="0" w:space="0" w:color="auto"/>
        <w:right w:val="none" w:sz="0" w:space="0" w:color="auto"/>
      </w:divBdr>
      <w:divsChild>
        <w:div w:id="1792938894">
          <w:marLeft w:val="0"/>
          <w:marRight w:val="0"/>
          <w:marTop w:val="0"/>
          <w:marBottom w:val="0"/>
          <w:divBdr>
            <w:top w:val="none" w:sz="0" w:space="0" w:color="auto"/>
            <w:left w:val="none" w:sz="0" w:space="0" w:color="auto"/>
            <w:bottom w:val="none" w:sz="0" w:space="0" w:color="auto"/>
            <w:right w:val="none" w:sz="0" w:space="0" w:color="auto"/>
          </w:divBdr>
        </w:div>
        <w:div w:id="1013070256">
          <w:marLeft w:val="0"/>
          <w:marRight w:val="0"/>
          <w:marTop w:val="150"/>
          <w:marBottom w:val="0"/>
          <w:divBdr>
            <w:top w:val="none" w:sz="0" w:space="0" w:color="auto"/>
            <w:left w:val="none" w:sz="0" w:space="0" w:color="auto"/>
            <w:bottom w:val="none" w:sz="0" w:space="0" w:color="auto"/>
            <w:right w:val="none" w:sz="0" w:space="0" w:color="auto"/>
          </w:divBdr>
          <w:divsChild>
            <w:div w:id="1217081608">
              <w:marLeft w:val="1155"/>
              <w:marRight w:val="0"/>
              <w:marTop w:val="0"/>
              <w:marBottom w:val="0"/>
              <w:divBdr>
                <w:top w:val="none" w:sz="0" w:space="0" w:color="auto"/>
                <w:left w:val="none" w:sz="0" w:space="0" w:color="auto"/>
                <w:bottom w:val="none" w:sz="0" w:space="0" w:color="auto"/>
                <w:right w:val="none" w:sz="0" w:space="0" w:color="auto"/>
              </w:divBdr>
            </w:div>
            <w:div w:id="423769946">
              <w:marLeft w:val="1155"/>
              <w:marRight w:val="0"/>
              <w:marTop w:val="0"/>
              <w:marBottom w:val="0"/>
              <w:divBdr>
                <w:top w:val="none" w:sz="0" w:space="0" w:color="auto"/>
                <w:left w:val="none" w:sz="0" w:space="0" w:color="auto"/>
                <w:bottom w:val="none" w:sz="0" w:space="0" w:color="auto"/>
                <w:right w:val="none" w:sz="0" w:space="0" w:color="auto"/>
              </w:divBdr>
            </w:div>
            <w:div w:id="45225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5620">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382246">
      <w:bodyDiv w:val="1"/>
      <w:marLeft w:val="0"/>
      <w:marRight w:val="0"/>
      <w:marTop w:val="0"/>
      <w:marBottom w:val="0"/>
      <w:divBdr>
        <w:top w:val="none" w:sz="0" w:space="0" w:color="auto"/>
        <w:left w:val="none" w:sz="0" w:space="0" w:color="auto"/>
        <w:bottom w:val="none" w:sz="0" w:space="0" w:color="auto"/>
        <w:right w:val="none" w:sz="0" w:space="0" w:color="auto"/>
      </w:divBdr>
      <w:divsChild>
        <w:div w:id="103381978">
          <w:marLeft w:val="0"/>
          <w:marRight w:val="0"/>
          <w:marTop w:val="0"/>
          <w:marBottom w:val="0"/>
          <w:divBdr>
            <w:top w:val="none" w:sz="0" w:space="0" w:color="auto"/>
            <w:left w:val="none" w:sz="0" w:space="0" w:color="auto"/>
            <w:bottom w:val="none" w:sz="0" w:space="0" w:color="auto"/>
            <w:right w:val="none" w:sz="0" w:space="0" w:color="auto"/>
          </w:divBdr>
        </w:div>
        <w:div w:id="1190334136">
          <w:marLeft w:val="0"/>
          <w:marRight w:val="0"/>
          <w:marTop w:val="150"/>
          <w:marBottom w:val="0"/>
          <w:divBdr>
            <w:top w:val="none" w:sz="0" w:space="0" w:color="auto"/>
            <w:left w:val="none" w:sz="0" w:space="0" w:color="auto"/>
            <w:bottom w:val="none" w:sz="0" w:space="0" w:color="auto"/>
            <w:right w:val="none" w:sz="0" w:space="0" w:color="auto"/>
          </w:divBdr>
          <w:divsChild>
            <w:div w:id="1105535248">
              <w:marLeft w:val="1155"/>
              <w:marRight w:val="0"/>
              <w:marTop w:val="0"/>
              <w:marBottom w:val="0"/>
              <w:divBdr>
                <w:top w:val="none" w:sz="0" w:space="0" w:color="auto"/>
                <w:left w:val="none" w:sz="0" w:space="0" w:color="auto"/>
                <w:bottom w:val="none" w:sz="0" w:space="0" w:color="auto"/>
                <w:right w:val="none" w:sz="0" w:space="0" w:color="auto"/>
              </w:divBdr>
            </w:div>
            <w:div w:id="1766799864">
              <w:marLeft w:val="1155"/>
              <w:marRight w:val="0"/>
              <w:marTop w:val="0"/>
              <w:marBottom w:val="0"/>
              <w:divBdr>
                <w:top w:val="none" w:sz="0" w:space="0" w:color="auto"/>
                <w:left w:val="none" w:sz="0" w:space="0" w:color="auto"/>
                <w:bottom w:val="none" w:sz="0" w:space="0" w:color="auto"/>
                <w:right w:val="none" w:sz="0" w:space="0" w:color="auto"/>
              </w:divBdr>
            </w:div>
            <w:div w:id="121002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396246">
      <w:bodyDiv w:val="1"/>
      <w:marLeft w:val="0"/>
      <w:marRight w:val="0"/>
      <w:marTop w:val="0"/>
      <w:marBottom w:val="0"/>
      <w:divBdr>
        <w:top w:val="none" w:sz="0" w:space="0" w:color="auto"/>
        <w:left w:val="none" w:sz="0" w:space="0" w:color="auto"/>
        <w:bottom w:val="none" w:sz="0" w:space="0" w:color="auto"/>
        <w:right w:val="none" w:sz="0" w:space="0" w:color="auto"/>
      </w:divBdr>
      <w:divsChild>
        <w:div w:id="32727920">
          <w:marLeft w:val="0"/>
          <w:marRight w:val="0"/>
          <w:marTop w:val="0"/>
          <w:marBottom w:val="0"/>
          <w:divBdr>
            <w:top w:val="none" w:sz="0" w:space="0" w:color="auto"/>
            <w:left w:val="none" w:sz="0" w:space="0" w:color="auto"/>
            <w:bottom w:val="none" w:sz="0" w:space="0" w:color="auto"/>
            <w:right w:val="none" w:sz="0" w:space="0" w:color="auto"/>
          </w:divBdr>
        </w:div>
        <w:div w:id="2133818061">
          <w:marLeft w:val="0"/>
          <w:marRight w:val="0"/>
          <w:marTop w:val="150"/>
          <w:marBottom w:val="0"/>
          <w:divBdr>
            <w:top w:val="none" w:sz="0" w:space="0" w:color="auto"/>
            <w:left w:val="none" w:sz="0" w:space="0" w:color="auto"/>
            <w:bottom w:val="none" w:sz="0" w:space="0" w:color="auto"/>
            <w:right w:val="none" w:sz="0" w:space="0" w:color="auto"/>
          </w:divBdr>
          <w:divsChild>
            <w:div w:id="1808547310">
              <w:marLeft w:val="1155"/>
              <w:marRight w:val="0"/>
              <w:marTop w:val="0"/>
              <w:marBottom w:val="0"/>
              <w:divBdr>
                <w:top w:val="none" w:sz="0" w:space="0" w:color="auto"/>
                <w:left w:val="none" w:sz="0" w:space="0" w:color="auto"/>
                <w:bottom w:val="none" w:sz="0" w:space="0" w:color="auto"/>
                <w:right w:val="none" w:sz="0" w:space="0" w:color="auto"/>
              </w:divBdr>
            </w:div>
            <w:div w:id="1986738830">
              <w:marLeft w:val="1155"/>
              <w:marRight w:val="0"/>
              <w:marTop w:val="0"/>
              <w:marBottom w:val="0"/>
              <w:divBdr>
                <w:top w:val="none" w:sz="0" w:space="0" w:color="auto"/>
                <w:left w:val="none" w:sz="0" w:space="0" w:color="auto"/>
                <w:bottom w:val="none" w:sz="0" w:space="0" w:color="auto"/>
                <w:right w:val="none" w:sz="0" w:space="0" w:color="auto"/>
              </w:divBdr>
            </w:div>
            <w:div w:id="17318064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50679">
      <w:bodyDiv w:val="1"/>
      <w:marLeft w:val="0"/>
      <w:marRight w:val="0"/>
      <w:marTop w:val="0"/>
      <w:marBottom w:val="0"/>
      <w:divBdr>
        <w:top w:val="none" w:sz="0" w:space="0" w:color="auto"/>
        <w:left w:val="none" w:sz="0" w:space="0" w:color="auto"/>
        <w:bottom w:val="none" w:sz="0" w:space="0" w:color="auto"/>
        <w:right w:val="none" w:sz="0" w:space="0" w:color="auto"/>
      </w:divBdr>
      <w:divsChild>
        <w:div w:id="1138111537">
          <w:marLeft w:val="0"/>
          <w:marRight w:val="0"/>
          <w:marTop w:val="0"/>
          <w:marBottom w:val="0"/>
          <w:divBdr>
            <w:top w:val="none" w:sz="0" w:space="0" w:color="auto"/>
            <w:left w:val="none" w:sz="0" w:space="0" w:color="auto"/>
            <w:bottom w:val="none" w:sz="0" w:space="0" w:color="auto"/>
            <w:right w:val="none" w:sz="0" w:space="0" w:color="auto"/>
          </w:divBdr>
        </w:div>
        <w:div w:id="933131760">
          <w:marLeft w:val="0"/>
          <w:marRight w:val="0"/>
          <w:marTop w:val="150"/>
          <w:marBottom w:val="0"/>
          <w:divBdr>
            <w:top w:val="none" w:sz="0" w:space="0" w:color="auto"/>
            <w:left w:val="none" w:sz="0" w:space="0" w:color="auto"/>
            <w:bottom w:val="none" w:sz="0" w:space="0" w:color="auto"/>
            <w:right w:val="none" w:sz="0" w:space="0" w:color="auto"/>
          </w:divBdr>
          <w:divsChild>
            <w:div w:id="361057306">
              <w:marLeft w:val="1155"/>
              <w:marRight w:val="0"/>
              <w:marTop w:val="0"/>
              <w:marBottom w:val="0"/>
              <w:divBdr>
                <w:top w:val="none" w:sz="0" w:space="0" w:color="auto"/>
                <w:left w:val="none" w:sz="0" w:space="0" w:color="auto"/>
                <w:bottom w:val="none" w:sz="0" w:space="0" w:color="auto"/>
                <w:right w:val="none" w:sz="0" w:space="0" w:color="auto"/>
              </w:divBdr>
            </w:div>
            <w:div w:id="432093822">
              <w:marLeft w:val="1155"/>
              <w:marRight w:val="0"/>
              <w:marTop w:val="0"/>
              <w:marBottom w:val="0"/>
              <w:divBdr>
                <w:top w:val="none" w:sz="0" w:space="0" w:color="auto"/>
                <w:left w:val="none" w:sz="0" w:space="0" w:color="auto"/>
                <w:bottom w:val="none" w:sz="0" w:space="0" w:color="auto"/>
                <w:right w:val="none" w:sz="0" w:space="0" w:color="auto"/>
              </w:divBdr>
            </w:div>
            <w:div w:id="423770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561893">
      <w:bodyDiv w:val="1"/>
      <w:marLeft w:val="0"/>
      <w:marRight w:val="0"/>
      <w:marTop w:val="0"/>
      <w:marBottom w:val="0"/>
      <w:divBdr>
        <w:top w:val="none" w:sz="0" w:space="0" w:color="auto"/>
        <w:left w:val="none" w:sz="0" w:space="0" w:color="auto"/>
        <w:bottom w:val="none" w:sz="0" w:space="0" w:color="auto"/>
        <w:right w:val="none" w:sz="0" w:space="0" w:color="auto"/>
      </w:divBdr>
      <w:divsChild>
        <w:div w:id="371425258">
          <w:marLeft w:val="0"/>
          <w:marRight w:val="0"/>
          <w:marTop w:val="0"/>
          <w:marBottom w:val="0"/>
          <w:divBdr>
            <w:top w:val="none" w:sz="0" w:space="0" w:color="auto"/>
            <w:left w:val="none" w:sz="0" w:space="0" w:color="auto"/>
            <w:bottom w:val="none" w:sz="0" w:space="0" w:color="auto"/>
            <w:right w:val="none" w:sz="0" w:space="0" w:color="auto"/>
          </w:divBdr>
        </w:div>
        <w:div w:id="544563305">
          <w:marLeft w:val="0"/>
          <w:marRight w:val="0"/>
          <w:marTop w:val="150"/>
          <w:marBottom w:val="0"/>
          <w:divBdr>
            <w:top w:val="none" w:sz="0" w:space="0" w:color="auto"/>
            <w:left w:val="none" w:sz="0" w:space="0" w:color="auto"/>
            <w:bottom w:val="none" w:sz="0" w:space="0" w:color="auto"/>
            <w:right w:val="none" w:sz="0" w:space="0" w:color="auto"/>
          </w:divBdr>
          <w:divsChild>
            <w:div w:id="991907277">
              <w:marLeft w:val="1155"/>
              <w:marRight w:val="0"/>
              <w:marTop w:val="0"/>
              <w:marBottom w:val="0"/>
              <w:divBdr>
                <w:top w:val="none" w:sz="0" w:space="0" w:color="auto"/>
                <w:left w:val="none" w:sz="0" w:space="0" w:color="auto"/>
                <w:bottom w:val="none" w:sz="0" w:space="0" w:color="auto"/>
                <w:right w:val="none" w:sz="0" w:space="0" w:color="auto"/>
              </w:divBdr>
            </w:div>
            <w:div w:id="1264731132">
              <w:marLeft w:val="1155"/>
              <w:marRight w:val="0"/>
              <w:marTop w:val="0"/>
              <w:marBottom w:val="0"/>
              <w:divBdr>
                <w:top w:val="none" w:sz="0" w:space="0" w:color="auto"/>
                <w:left w:val="none" w:sz="0" w:space="0" w:color="auto"/>
                <w:bottom w:val="none" w:sz="0" w:space="0" w:color="auto"/>
                <w:right w:val="none" w:sz="0" w:space="0" w:color="auto"/>
              </w:divBdr>
            </w:div>
            <w:div w:id="8053148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2022">
      <w:bodyDiv w:val="1"/>
      <w:marLeft w:val="0"/>
      <w:marRight w:val="0"/>
      <w:marTop w:val="0"/>
      <w:marBottom w:val="0"/>
      <w:divBdr>
        <w:top w:val="none" w:sz="0" w:space="0" w:color="auto"/>
        <w:left w:val="none" w:sz="0" w:space="0" w:color="auto"/>
        <w:bottom w:val="none" w:sz="0" w:space="0" w:color="auto"/>
        <w:right w:val="none" w:sz="0" w:space="0" w:color="auto"/>
      </w:divBdr>
      <w:divsChild>
        <w:div w:id="1096905565">
          <w:marLeft w:val="0"/>
          <w:marRight w:val="0"/>
          <w:marTop w:val="0"/>
          <w:marBottom w:val="0"/>
          <w:divBdr>
            <w:top w:val="none" w:sz="0" w:space="0" w:color="auto"/>
            <w:left w:val="none" w:sz="0" w:space="0" w:color="auto"/>
            <w:bottom w:val="none" w:sz="0" w:space="0" w:color="auto"/>
            <w:right w:val="none" w:sz="0" w:space="0" w:color="auto"/>
          </w:divBdr>
        </w:div>
        <w:div w:id="1433747262">
          <w:marLeft w:val="0"/>
          <w:marRight w:val="0"/>
          <w:marTop w:val="150"/>
          <w:marBottom w:val="0"/>
          <w:divBdr>
            <w:top w:val="none" w:sz="0" w:space="0" w:color="auto"/>
            <w:left w:val="none" w:sz="0" w:space="0" w:color="auto"/>
            <w:bottom w:val="none" w:sz="0" w:space="0" w:color="auto"/>
            <w:right w:val="none" w:sz="0" w:space="0" w:color="auto"/>
          </w:divBdr>
          <w:divsChild>
            <w:div w:id="302930859">
              <w:marLeft w:val="1155"/>
              <w:marRight w:val="0"/>
              <w:marTop w:val="0"/>
              <w:marBottom w:val="0"/>
              <w:divBdr>
                <w:top w:val="none" w:sz="0" w:space="0" w:color="auto"/>
                <w:left w:val="none" w:sz="0" w:space="0" w:color="auto"/>
                <w:bottom w:val="none" w:sz="0" w:space="0" w:color="auto"/>
                <w:right w:val="none" w:sz="0" w:space="0" w:color="auto"/>
              </w:divBdr>
            </w:div>
            <w:div w:id="1254129337">
              <w:marLeft w:val="1155"/>
              <w:marRight w:val="0"/>
              <w:marTop w:val="0"/>
              <w:marBottom w:val="0"/>
              <w:divBdr>
                <w:top w:val="none" w:sz="0" w:space="0" w:color="auto"/>
                <w:left w:val="none" w:sz="0" w:space="0" w:color="auto"/>
                <w:bottom w:val="none" w:sz="0" w:space="0" w:color="auto"/>
                <w:right w:val="none" w:sz="0" w:space="0" w:color="auto"/>
              </w:divBdr>
            </w:div>
            <w:div w:id="823162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758741">
      <w:bodyDiv w:val="1"/>
      <w:marLeft w:val="0"/>
      <w:marRight w:val="0"/>
      <w:marTop w:val="0"/>
      <w:marBottom w:val="0"/>
      <w:divBdr>
        <w:top w:val="none" w:sz="0" w:space="0" w:color="auto"/>
        <w:left w:val="none" w:sz="0" w:space="0" w:color="auto"/>
        <w:bottom w:val="none" w:sz="0" w:space="0" w:color="auto"/>
        <w:right w:val="none" w:sz="0" w:space="0" w:color="auto"/>
      </w:divBdr>
      <w:divsChild>
        <w:div w:id="321856269">
          <w:marLeft w:val="0"/>
          <w:marRight w:val="0"/>
          <w:marTop w:val="0"/>
          <w:marBottom w:val="0"/>
          <w:divBdr>
            <w:top w:val="none" w:sz="0" w:space="0" w:color="auto"/>
            <w:left w:val="none" w:sz="0" w:space="0" w:color="auto"/>
            <w:bottom w:val="none" w:sz="0" w:space="0" w:color="auto"/>
            <w:right w:val="none" w:sz="0" w:space="0" w:color="auto"/>
          </w:divBdr>
        </w:div>
        <w:div w:id="1559173650">
          <w:marLeft w:val="0"/>
          <w:marRight w:val="0"/>
          <w:marTop w:val="150"/>
          <w:marBottom w:val="0"/>
          <w:divBdr>
            <w:top w:val="none" w:sz="0" w:space="0" w:color="auto"/>
            <w:left w:val="none" w:sz="0" w:space="0" w:color="auto"/>
            <w:bottom w:val="none" w:sz="0" w:space="0" w:color="auto"/>
            <w:right w:val="none" w:sz="0" w:space="0" w:color="auto"/>
          </w:divBdr>
          <w:divsChild>
            <w:div w:id="1345353791">
              <w:marLeft w:val="1155"/>
              <w:marRight w:val="0"/>
              <w:marTop w:val="0"/>
              <w:marBottom w:val="0"/>
              <w:divBdr>
                <w:top w:val="none" w:sz="0" w:space="0" w:color="auto"/>
                <w:left w:val="none" w:sz="0" w:space="0" w:color="auto"/>
                <w:bottom w:val="none" w:sz="0" w:space="0" w:color="auto"/>
                <w:right w:val="none" w:sz="0" w:space="0" w:color="auto"/>
              </w:divBdr>
            </w:div>
            <w:div w:id="800422482">
              <w:marLeft w:val="1155"/>
              <w:marRight w:val="0"/>
              <w:marTop w:val="0"/>
              <w:marBottom w:val="0"/>
              <w:divBdr>
                <w:top w:val="none" w:sz="0" w:space="0" w:color="auto"/>
                <w:left w:val="none" w:sz="0" w:space="0" w:color="auto"/>
                <w:bottom w:val="none" w:sz="0" w:space="0" w:color="auto"/>
                <w:right w:val="none" w:sz="0" w:space="0" w:color="auto"/>
              </w:divBdr>
            </w:div>
            <w:div w:id="1442413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7397">
      <w:bodyDiv w:val="1"/>
      <w:marLeft w:val="0"/>
      <w:marRight w:val="0"/>
      <w:marTop w:val="0"/>
      <w:marBottom w:val="0"/>
      <w:divBdr>
        <w:top w:val="none" w:sz="0" w:space="0" w:color="auto"/>
        <w:left w:val="none" w:sz="0" w:space="0" w:color="auto"/>
        <w:bottom w:val="none" w:sz="0" w:space="0" w:color="auto"/>
        <w:right w:val="none" w:sz="0" w:space="0" w:color="auto"/>
      </w:divBdr>
      <w:divsChild>
        <w:div w:id="1581475779">
          <w:marLeft w:val="0"/>
          <w:marRight w:val="0"/>
          <w:marTop w:val="0"/>
          <w:marBottom w:val="0"/>
          <w:divBdr>
            <w:top w:val="none" w:sz="0" w:space="0" w:color="auto"/>
            <w:left w:val="none" w:sz="0" w:space="0" w:color="auto"/>
            <w:bottom w:val="none" w:sz="0" w:space="0" w:color="auto"/>
            <w:right w:val="none" w:sz="0" w:space="0" w:color="auto"/>
          </w:divBdr>
        </w:div>
        <w:div w:id="1999730237">
          <w:marLeft w:val="0"/>
          <w:marRight w:val="0"/>
          <w:marTop w:val="150"/>
          <w:marBottom w:val="0"/>
          <w:divBdr>
            <w:top w:val="none" w:sz="0" w:space="0" w:color="auto"/>
            <w:left w:val="none" w:sz="0" w:space="0" w:color="auto"/>
            <w:bottom w:val="none" w:sz="0" w:space="0" w:color="auto"/>
            <w:right w:val="none" w:sz="0" w:space="0" w:color="auto"/>
          </w:divBdr>
          <w:divsChild>
            <w:div w:id="1180855247">
              <w:marLeft w:val="1155"/>
              <w:marRight w:val="0"/>
              <w:marTop w:val="0"/>
              <w:marBottom w:val="0"/>
              <w:divBdr>
                <w:top w:val="none" w:sz="0" w:space="0" w:color="auto"/>
                <w:left w:val="none" w:sz="0" w:space="0" w:color="auto"/>
                <w:bottom w:val="none" w:sz="0" w:space="0" w:color="auto"/>
                <w:right w:val="none" w:sz="0" w:space="0" w:color="auto"/>
              </w:divBdr>
            </w:div>
            <w:div w:id="168302094">
              <w:marLeft w:val="1155"/>
              <w:marRight w:val="0"/>
              <w:marTop w:val="0"/>
              <w:marBottom w:val="0"/>
              <w:divBdr>
                <w:top w:val="none" w:sz="0" w:space="0" w:color="auto"/>
                <w:left w:val="none" w:sz="0" w:space="0" w:color="auto"/>
                <w:bottom w:val="none" w:sz="0" w:space="0" w:color="auto"/>
                <w:right w:val="none" w:sz="0" w:space="0" w:color="auto"/>
              </w:divBdr>
            </w:div>
            <w:div w:id="3761220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17706">
      <w:bodyDiv w:val="1"/>
      <w:marLeft w:val="0"/>
      <w:marRight w:val="0"/>
      <w:marTop w:val="0"/>
      <w:marBottom w:val="0"/>
      <w:divBdr>
        <w:top w:val="none" w:sz="0" w:space="0" w:color="auto"/>
        <w:left w:val="none" w:sz="0" w:space="0" w:color="auto"/>
        <w:bottom w:val="none" w:sz="0" w:space="0" w:color="auto"/>
        <w:right w:val="none" w:sz="0" w:space="0" w:color="auto"/>
      </w:divBdr>
      <w:divsChild>
        <w:div w:id="2062245368">
          <w:marLeft w:val="0"/>
          <w:marRight w:val="0"/>
          <w:marTop w:val="0"/>
          <w:marBottom w:val="0"/>
          <w:divBdr>
            <w:top w:val="none" w:sz="0" w:space="0" w:color="auto"/>
            <w:left w:val="none" w:sz="0" w:space="0" w:color="auto"/>
            <w:bottom w:val="none" w:sz="0" w:space="0" w:color="auto"/>
            <w:right w:val="none" w:sz="0" w:space="0" w:color="auto"/>
          </w:divBdr>
        </w:div>
        <w:div w:id="1944651000">
          <w:marLeft w:val="0"/>
          <w:marRight w:val="0"/>
          <w:marTop w:val="150"/>
          <w:marBottom w:val="0"/>
          <w:divBdr>
            <w:top w:val="none" w:sz="0" w:space="0" w:color="auto"/>
            <w:left w:val="none" w:sz="0" w:space="0" w:color="auto"/>
            <w:bottom w:val="none" w:sz="0" w:space="0" w:color="auto"/>
            <w:right w:val="none" w:sz="0" w:space="0" w:color="auto"/>
          </w:divBdr>
          <w:divsChild>
            <w:div w:id="1499156389">
              <w:marLeft w:val="1155"/>
              <w:marRight w:val="0"/>
              <w:marTop w:val="0"/>
              <w:marBottom w:val="0"/>
              <w:divBdr>
                <w:top w:val="none" w:sz="0" w:space="0" w:color="auto"/>
                <w:left w:val="none" w:sz="0" w:space="0" w:color="auto"/>
                <w:bottom w:val="none" w:sz="0" w:space="0" w:color="auto"/>
                <w:right w:val="none" w:sz="0" w:space="0" w:color="auto"/>
              </w:divBdr>
            </w:div>
            <w:div w:id="249389006">
              <w:marLeft w:val="1155"/>
              <w:marRight w:val="0"/>
              <w:marTop w:val="0"/>
              <w:marBottom w:val="0"/>
              <w:divBdr>
                <w:top w:val="none" w:sz="0" w:space="0" w:color="auto"/>
                <w:left w:val="none" w:sz="0" w:space="0" w:color="auto"/>
                <w:bottom w:val="none" w:sz="0" w:space="0" w:color="auto"/>
                <w:right w:val="none" w:sz="0" w:space="0" w:color="auto"/>
              </w:divBdr>
            </w:div>
            <w:div w:id="19961834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0890444">
      <w:bodyDiv w:val="1"/>
      <w:marLeft w:val="0"/>
      <w:marRight w:val="0"/>
      <w:marTop w:val="0"/>
      <w:marBottom w:val="0"/>
      <w:divBdr>
        <w:top w:val="none" w:sz="0" w:space="0" w:color="auto"/>
        <w:left w:val="none" w:sz="0" w:space="0" w:color="auto"/>
        <w:bottom w:val="none" w:sz="0" w:space="0" w:color="auto"/>
        <w:right w:val="none" w:sz="0" w:space="0" w:color="auto"/>
      </w:divBdr>
      <w:divsChild>
        <w:div w:id="2070035830">
          <w:marLeft w:val="0"/>
          <w:marRight w:val="0"/>
          <w:marTop w:val="0"/>
          <w:marBottom w:val="0"/>
          <w:divBdr>
            <w:top w:val="none" w:sz="0" w:space="0" w:color="auto"/>
            <w:left w:val="none" w:sz="0" w:space="0" w:color="auto"/>
            <w:bottom w:val="none" w:sz="0" w:space="0" w:color="auto"/>
            <w:right w:val="none" w:sz="0" w:space="0" w:color="auto"/>
          </w:divBdr>
        </w:div>
        <w:div w:id="1183785417">
          <w:marLeft w:val="0"/>
          <w:marRight w:val="0"/>
          <w:marTop w:val="150"/>
          <w:marBottom w:val="0"/>
          <w:divBdr>
            <w:top w:val="none" w:sz="0" w:space="0" w:color="auto"/>
            <w:left w:val="none" w:sz="0" w:space="0" w:color="auto"/>
            <w:bottom w:val="none" w:sz="0" w:space="0" w:color="auto"/>
            <w:right w:val="none" w:sz="0" w:space="0" w:color="auto"/>
          </w:divBdr>
          <w:divsChild>
            <w:div w:id="295725558">
              <w:marLeft w:val="1155"/>
              <w:marRight w:val="0"/>
              <w:marTop w:val="0"/>
              <w:marBottom w:val="0"/>
              <w:divBdr>
                <w:top w:val="none" w:sz="0" w:space="0" w:color="auto"/>
                <w:left w:val="none" w:sz="0" w:space="0" w:color="auto"/>
                <w:bottom w:val="none" w:sz="0" w:space="0" w:color="auto"/>
                <w:right w:val="none" w:sz="0" w:space="0" w:color="auto"/>
              </w:divBdr>
            </w:div>
            <w:div w:id="947927500">
              <w:marLeft w:val="1155"/>
              <w:marRight w:val="0"/>
              <w:marTop w:val="0"/>
              <w:marBottom w:val="0"/>
              <w:divBdr>
                <w:top w:val="none" w:sz="0" w:space="0" w:color="auto"/>
                <w:left w:val="none" w:sz="0" w:space="0" w:color="auto"/>
                <w:bottom w:val="none" w:sz="0" w:space="0" w:color="auto"/>
                <w:right w:val="none" w:sz="0" w:space="0" w:color="auto"/>
              </w:divBdr>
            </w:div>
            <w:div w:id="18537156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663639">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852191">
      <w:bodyDiv w:val="1"/>
      <w:marLeft w:val="0"/>
      <w:marRight w:val="0"/>
      <w:marTop w:val="0"/>
      <w:marBottom w:val="0"/>
      <w:divBdr>
        <w:top w:val="none" w:sz="0" w:space="0" w:color="auto"/>
        <w:left w:val="none" w:sz="0" w:space="0" w:color="auto"/>
        <w:bottom w:val="none" w:sz="0" w:space="0" w:color="auto"/>
        <w:right w:val="none" w:sz="0" w:space="0" w:color="auto"/>
      </w:divBdr>
      <w:divsChild>
        <w:div w:id="346253460">
          <w:marLeft w:val="0"/>
          <w:marRight w:val="0"/>
          <w:marTop w:val="0"/>
          <w:marBottom w:val="0"/>
          <w:divBdr>
            <w:top w:val="none" w:sz="0" w:space="0" w:color="auto"/>
            <w:left w:val="none" w:sz="0" w:space="0" w:color="auto"/>
            <w:bottom w:val="none" w:sz="0" w:space="0" w:color="auto"/>
            <w:right w:val="none" w:sz="0" w:space="0" w:color="auto"/>
          </w:divBdr>
        </w:div>
        <w:div w:id="918254708">
          <w:marLeft w:val="0"/>
          <w:marRight w:val="0"/>
          <w:marTop w:val="150"/>
          <w:marBottom w:val="0"/>
          <w:divBdr>
            <w:top w:val="none" w:sz="0" w:space="0" w:color="auto"/>
            <w:left w:val="none" w:sz="0" w:space="0" w:color="auto"/>
            <w:bottom w:val="none" w:sz="0" w:space="0" w:color="auto"/>
            <w:right w:val="none" w:sz="0" w:space="0" w:color="auto"/>
          </w:divBdr>
          <w:divsChild>
            <w:div w:id="1897887643">
              <w:marLeft w:val="1155"/>
              <w:marRight w:val="0"/>
              <w:marTop w:val="0"/>
              <w:marBottom w:val="0"/>
              <w:divBdr>
                <w:top w:val="none" w:sz="0" w:space="0" w:color="auto"/>
                <w:left w:val="none" w:sz="0" w:space="0" w:color="auto"/>
                <w:bottom w:val="none" w:sz="0" w:space="0" w:color="auto"/>
                <w:right w:val="none" w:sz="0" w:space="0" w:color="auto"/>
              </w:divBdr>
            </w:div>
            <w:div w:id="7430675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85944">
      <w:bodyDiv w:val="1"/>
      <w:marLeft w:val="0"/>
      <w:marRight w:val="0"/>
      <w:marTop w:val="0"/>
      <w:marBottom w:val="0"/>
      <w:divBdr>
        <w:top w:val="none" w:sz="0" w:space="0" w:color="auto"/>
        <w:left w:val="none" w:sz="0" w:space="0" w:color="auto"/>
        <w:bottom w:val="none" w:sz="0" w:space="0" w:color="auto"/>
        <w:right w:val="none" w:sz="0" w:space="0" w:color="auto"/>
      </w:divBdr>
      <w:divsChild>
        <w:div w:id="434012157">
          <w:marLeft w:val="0"/>
          <w:marRight w:val="0"/>
          <w:marTop w:val="0"/>
          <w:marBottom w:val="0"/>
          <w:divBdr>
            <w:top w:val="none" w:sz="0" w:space="0" w:color="auto"/>
            <w:left w:val="none" w:sz="0" w:space="0" w:color="auto"/>
            <w:bottom w:val="none" w:sz="0" w:space="0" w:color="auto"/>
            <w:right w:val="none" w:sz="0" w:space="0" w:color="auto"/>
          </w:divBdr>
        </w:div>
        <w:div w:id="392311679">
          <w:marLeft w:val="0"/>
          <w:marRight w:val="0"/>
          <w:marTop w:val="150"/>
          <w:marBottom w:val="0"/>
          <w:divBdr>
            <w:top w:val="none" w:sz="0" w:space="0" w:color="auto"/>
            <w:left w:val="none" w:sz="0" w:space="0" w:color="auto"/>
            <w:bottom w:val="none" w:sz="0" w:space="0" w:color="auto"/>
            <w:right w:val="none" w:sz="0" w:space="0" w:color="auto"/>
          </w:divBdr>
          <w:divsChild>
            <w:div w:id="1851985648">
              <w:marLeft w:val="1155"/>
              <w:marRight w:val="0"/>
              <w:marTop w:val="0"/>
              <w:marBottom w:val="0"/>
              <w:divBdr>
                <w:top w:val="none" w:sz="0" w:space="0" w:color="auto"/>
                <w:left w:val="none" w:sz="0" w:space="0" w:color="auto"/>
                <w:bottom w:val="none" w:sz="0" w:space="0" w:color="auto"/>
                <w:right w:val="none" w:sz="0" w:space="0" w:color="auto"/>
              </w:divBdr>
            </w:div>
            <w:div w:id="602953725">
              <w:marLeft w:val="1155"/>
              <w:marRight w:val="0"/>
              <w:marTop w:val="0"/>
              <w:marBottom w:val="0"/>
              <w:divBdr>
                <w:top w:val="none" w:sz="0" w:space="0" w:color="auto"/>
                <w:left w:val="none" w:sz="0" w:space="0" w:color="auto"/>
                <w:bottom w:val="none" w:sz="0" w:space="0" w:color="auto"/>
                <w:right w:val="none" w:sz="0" w:space="0" w:color="auto"/>
              </w:divBdr>
            </w:div>
            <w:div w:id="549148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109386">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758862">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89435">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546428">
      <w:bodyDiv w:val="1"/>
      <w:marLeft w:val="0"/>
      <w:marRight w:val="0"/>
      <w:marTop w:val="0"/>
      <w:marBottom w:val="0"/>
      <w:divBdr>
        <w:top w:val="none" w:sz="0" w:space="0" w:color="auto"/>
        <w:left w:val="none" w:sz="0" w:space="0" w:color="auto"/>
        <w:bottom w:val="none" w:sz="0" w:space="0" w:color="auto"/>
        <w:right w:val="none" w:sz="0" w:space="0" w:color="auto"/>
      </w:divBdr>
      <w:divsChild>
        <w:div w:id="1846047177">
          <w:marLeft w:val="0"/>
          <w:marRight w:val="0"/>
          <w:marTop w:val="0"/>
          <w:marBottom w:val="0"/>
          <w:divBdr>
            <w:top w:val="none" w:sz="0" w:space="0" w:color="auto"/>
            <w:left w:val="none" w:sz="0" w:space="0" w:color="auto"/>
            <w:bottom w:val="none" w:sz="0" w:space="0" w:color="auto"/>
            <w:right w:val="none" w:sz="0" w:space="0" w:color="auto"/>
          </w:divBdr>
        </w:div>
        <w:div w:id="645360749">
          <w:marLeft w:val="0"/>
          <w:marRight w:val="0"/>
          <w:marTop w:val="150"/>
          <w:marBottom w:val="0"/>
          <w:divBdr>
            <w:top w:val="none" w:sz="0" w:space="0" w:color="auto"/>
            <w:left w:val="none" w:sz="0" w:space="0" w:color="auto"/>
            <w:bottom w:val="none" w:sz="0" w:space="0" w:color="auto"/>
            <w:right w:val="none" w:sz="0" w:space="0" w:color="auto"/>
          </w:divBdr>
          <w:divsChild>
            <w:div w:id="1125463478">
              <w:marLeft w:val="1155"/>
              <w:marRight w:val="0"/>
              <w:marTop w:val="0"/>
              <w:marBottom w:val="0"/>
              <w:divBdr>
                <w:top w:val="none" w:sz="0" w:space="0" w:color="auto"/>
                <w:left w:val="none" w:sz="0" w:space="0" w:color="auto"/>
                <w:bottom w:val="none" w:sz="0" w:space="0" w:color="auto"/>
                <w:right w:val="none" w:sz="0" w:space="0" w:color="auto"/>
              </w:divBdr>
            </w:div>
            <w:div w:id="244534594">
              <w:marLeft w:val="1155"/>
              <w:marRight w:val="0"/>
              <w:marTop w:val="0"/>
              <w:marBottom w:val="0"/>
              <w:divBdr>
                <w:top w:val="none" w:sz="0" w:space="0" w:color="auto"/>
                <w:left w:val="none" w:sz="0" w:space="0" w:color="auto"/>
                <w:bottom w:val="none" w:sz="0" w:space="0" w:color="auto"/>
                <w:right w:val="none" w:sz="0" w:space="0" w:color="auto"/>
              </w:divBdr>
            </w:div>
            <w:div w:id="1200011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25511">
      <w:bodyDiv w:val="1"/>
      <w:marLeft w:val="0"/>
      <w:marRight w:val="0"/>
      <w:marTop w:val="0"/>
      <w:marBottom w:val="0"/>
      <w:divBdr>
        <w:top w:val="none" w:sz="0" w:space="0" w:color="auto"/>
        <w:left w:val="none" w:sz="0" w:space="0" w:color="auto"/>
        <w:bottom w:val="none" w:sz="0" w:space="0" w:color="auto"/>
        <w:right w:val="none" w:sz="0" w:space="0" w:color="auto"/>
      </w:divBdr>
      <w:divsChild>
        <w:div w:id="362288390">
          <w:marLeft w:val="0"/>
          <w:marRight w:val="0"/>
          <w:marTop w:val="0"/>
          <w:marBottom w:val="0"/>
          <w:divBdr>
            <w:top w:val="none" w:sz="0" w:space="0" w:color="auto"/>
            <w:left w:val="none" w:sz="0" w:space="0" w:color="auto"/>
            <w:bottom w:val="none" w:sz="0" w:space="0" w:color="auto"/>
            <w:right w:val="none" w:sz="0" w:space="0" w:color="auto"/>
          </w:divBdr>
        </w:div>
        <w:div w:id="1295595155">
          <w:marLeft w:val="0"/>
          <w:marRight w:val="0"/>
          <w:marTop w:val="150"/>
          <w:marBottom w:val="0"/>
          <w:divBdr>
            <w:top w:val="none" w:sz="0" w:space="0" w:color="auto"/>
            <w:left w:val="none" w:sz="0" w:space="0" w:color="auto"/>
            <w:bottom w:val="none" w:sz="0" w:space="0" w:color="auto"/>
            <w:right w:val="none" w:sz="0" w:space="0" w:color="auto"/>
          </w:divBdr>
          <w:divsChild>
            <w:div w:id="853760446">
              <w:marLeft w:val="1155"/>
              <w:marRight w:val="0"/>
              <w:marTop w:val="0"/>
              <w:marBottom w:val="0"/>
              <w:divBdr>
                <w:top w:val="none" w:sz="0" w:space="0" w:color="auto"/>
                <w:left w:val="none" w:sz="0" w:space="0" w:color="auto"/>
                <w:bottom w:val="none" w:sz="0" w:space="0" w:color="auto"/>
                <w:right w:val="none" w:sz="0" w:space="0" w:color="auto"/>
              </w:divBdr>
            </w:div>
            <w:div w:id="1589969347">
              <w:marLeft w:val="1155"/>
              <w:marRight w:val="0"/>
              <w:marTop w:val="0"/>
              <w:marBottom w:val="0"/>
              <w:divBdr>
                <w:top w:val="none" w:sz="0" w:space="0" w:color="auto"/>
                <w:left w:val="none" w:sz="0" w:space="0" w:color="auto"/>
                <w:bottom w:val="none" w:sz="0" w:space="0" w:color="auto"/>
                <w:right w:val="none" w:sz="0" w:space="0" w:color="auto"/>
              </w:divBdr>
            </w:div>
            <w:div w:id="821821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050061">
      <w:bodyDiv w:val="1"/>
      <w:marLeft w:val="0"/>
      <w:marRight w:val="0"/>
      <w:marTop w:val="0"/>
      <w:marBottom w:val="0"/>
      <w:divBdr>
        <w:top w:val="none" w:sz="0" w:space="0" w:color="auto"/>
        <w:left w:val="none" w:sz="0" w:space="0" w:color="auto"/>
        <w:bottom w:val="none" w:sz="0" w:space="0" w:color="auto"/>
        <w:right w:val="none" w:sz="0" w:space="0" w:color="auto"/>
      </w:divBdr>
      <w:divsChild>
        <w:div w:id="359669914">
          <w:marLeft w:val="0"/>
          <w:marRight w:val="0"/>
          <w:marTop w:val="0"/>
          <w:marBottom w:val="0"/>
          <w:divBdr>
            <w:top w:val="none" w:sz="0" w:space="0" w:color="auto"/>
            <w:left w:val="none" w:sz="0" w:space="0" w:color="auto"/>
            <w:bottom w:val="none" w:sz="0" w:space="0" w:color="auto"/>
            <w:right w:val="none" w:sz="0" w:space="0" w:color="auto"/>
          </w:divBdr>
        </w:div>
        <w:div w:id="15039028">
          <w:marLeft w:val="0"/>
          <w:marRight w:val="0"/>
          <w:marTop w:val="150"/>
          <w:marBottom w:val="0"/>
          <w:divBdr>
            <w:top w:val="none" w:sz="0" w:space="0" w:color="auto"/>
            <w:left w:val="none" w:sz="0" w:space="0" w:color="auto"/>
            <w:bottom w:val="none" w:sz="0" w:space="0" w:color="auto"/>
            <w:right w:val="none" w:sz="0" w:space="0" w:color="auto"/>
          </w:divBdr>
          <w:divsChild>
            <w:div w:id="763260914">
              <w:marLeft w:val="1155"/>
              <w:marRight w:val="0"/>
              <w:marTop w:val="0"/>
              <w:marBottom w:val="0"/>
              <w:divBdr>
                <w:top w:val="none" w:sz="0" w:space="0" w:color="auto"/>
                <w:left w:val="none" w:sz="0" w:space="0" w:color="auto"/>
                <w:bottom w:val="none" w:sz="0" w:space="0" w:color="auto"/>
                <w:right w:val="none" w:sz="0" w:space="0" w:color="auto"/>
              </w:divBdr>
            </w:div>
            <w:div w:id="1027372696">
              <w:marLeft w:val="1155"/>
              <w:marRight w:val="0"/>
              <w:marTop w:val="0"/>
              <w:marBottom w:val="0"/>
              <w:divBdr>
                <w:top w:val="none" w:sz="0" w:space="0" w:color="auto"/>
                <w:left w:val="none" w:sz="0" w:space="0" w:color="auto"/>
                <w:bottom w:val="none" w:sz="0" w:space="0" w:color="auto"/>
                <w:right w:val="none" w:sz="0" w:space="0" w:color="auto"/>
              </w:divBdr>
            </w:div>
            <w:div w:id="13155716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255758">
      <w:bodyDiv w:val="1"/>
      <w:marLeft w:val="0"/>
      <w:marRight w:val="0"/>
      <w:marTop w:val="0"/>
      <w:marBottom w:val="0"/>
      <w:divBdr>
        <w:top w:val="none" w:sz="0" w:space="0" w:color="auto"/>
        <w:left w:val="none" w:sz="0" w:space="0" w:color="auto"/>
        <w:bottom w:val="none" w:sz="0" w:space="0" w:color="auto"/>
        <w:right w:val="none" w:sz="0" w:space="0" w:color="auto"/>
      </w:divBdr>
      <w:divsChild>
        <w:div w:id="1297837205">
          <w:marLeft w:val="0"/>
          <w:marRight w:val="0"/>
          <w:marTop w:val="0"/>
          <w:marBottom w:val="0"/>
          <w:divBdr>
            <w:top w:val="none" w:sz="0" w:space="0" w:color="auto"/>
            <w:left w:val="none" w:sz="0" w:space="0" w:color="auto"/>
            <w:bottom w:val="none" w:sz="0" w:space="0" w:color="auto"/>
            <w:right w:val="none" w:sz="0" w:space="0" w:color="auto"/>
          </w:divBdr>
        </w:div>
        <w:div w:id="61103622">
          <w:marLeft w:val="0"/>
          <w:marRight w:val="0"/>
          <w:marTop w:val="150"/>
          <w:marBottom w:val="0"/>
          <w:divBdr>
            <w:top w:val="none" w:sz="0" w:space="0" w:color="auto"/>
            <w:left w:val="none" w:sz="0" w:space="0" w:color="auto"/>
            <w:bottom w:val="none" w:sz="0" w:space="0" w:color="auto"/>
            <w:right w:val="none" w:sz="0" w:space="0" w:color="auto"/>
          </w:divBdr>
          <w:divsChild>
            <w:div w:id="1745836479">
              <w:marLeft w:val="1155"/>
              <w:marRight w:val="0"/>
              <w:marTop w:val="0"/>
              <w:marBottom w:val="0"/>
              <w:divBdr>
                <w:top w:val="none" w:sz="0" w:space="0" w:color="auto"/>
                <w:left w:val="none" w:sz="0" w:space="0" w:color="auto"/>
                <w:bottom w:val="none" w:sz="0" w:space="0" w:color="auto"/>
                <w:right w:val="none" w:sz="0" w:space="0" w:color="auto"/>
              </w:divBdr>
            </w:div>
            <w:div w:id="263657034">
              <w:marLeft w:val="1155"/>
              <w:marRight w:val="0"/>
              <w:marTop w:val="0"/>
              <w:marBottom w:val="0"/>
              <w:divBdr>
                <w:top w:val="none" w:sz="0" w:space="0" w:color="auto"/>
                <w:left w:val="none" w:sz="0" w:space="0" w:color="auto"/>
                <w:bottom w:val="none" w:sz="0" w:space="0" w:color="auto"/>
                <w:right w:val="none" w:sz="0" w:space="0" w:color="auto"/>
              </w:divBdr>
            </w:div>
            <w:div w:id="6872921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01274">
      <w:bodyDiv w:val="1"/>
      <w:marLeft w:val="0"/>
      <w:marRight w:val="0"/>
      <w:marTop w:val="0"/>
      <w:marBottom w:val="0"/>
      <w:divBdr>
        <w:top w:val="none" w:sz="0" w:space="0" w:color="auto"/>
        <w:left w:val="none" w:sz="0" w:space="0" w:color="auto"/>
        <w:bottom w:val="none" w:sz="0" w:space="0" w:color="auto"/>
        <w:right w:val="none" w:sz="0" w:space="0" w:color="auto"/>
      </w:divBdr>
      <w:divsChild>
        <w:div w:id="2113626833">
          <w:marLeft w:val="0"/>
          <w:marRight w:val="0"/>
          <w:marTop w:val="0"/>
          <w:marBottom w:val="0"/>
          <w:divBdr>
            <w:top w:val="none" w:sz="0" w:space="0" w:color="auto"/>
            <w:left w:val="none" w:sz="0" w:space="0" w:color="auto"/>
            <w:bottom w:val="none" w:sz="0" w:space="0" w:color="auto"/>
            <w:right w:val="none" w:sz="0" w:space="0" w:color="auto"/>
          </w:divBdr>
        </w:div>
        <w:div w:id="588317721">
          <w:marLeft w:val="0"/>
          <w:marRight w:val="0"/>
          <w:marTop w:val="150"/>
          <w:marBottom w:val="0"/>
          <w:divBdr>
            <w:top w:val="none" w:sz="0" w:space="0" w:color="auto"/>
            <w:left w:val="none" w:sz="0" w:space="0" w:color="auto"/>
            <w:bottom w:val="none" w:sz="0" w:space="0" w:color="auto"/>
            <w:right w:val="none" w:sz="0" w:space="0" w:color="auto"/>
          </w:divBdr>
          <w:divsChild>
            <w:div w:id="1459762296">
              <w:marLeft w:val="1155"/>
              <w:marRight w:val="0"/>
              <w:marTop w:val="0"/>
              <w:marBottom w:val="0"/>
              <w:divBdr>
                <w:top w:val="none" w:sz="0" w:space="0" w:color="auto"/>
                <w:left w:val="none" w:sz="0" w:space="0" w:color="auto"/>
                <w:bottom w:val="none" w:sz="0" w:space="0" w:color="auto"/>
                <w:right w:val="none" w:sz="0" w:space="0" w:color="auto"/>
              </w:divBdr>
            </w:div>
            <w:div w:id="2144469711">
              <w:marLeft w:val="1155"/>
              <w:marRight w:val="0"/>
              <w:marTop w:val="0"/>
              <w:marBottom w:val="0"/>
              <w:divBdr>
                <w:top w:val="none" w:sz="0" w:space="0" w:color="auto"/>
                <w:left w:val="none" w:sz="0" w:space="0" w:color="auto"/>
                <w:bottom w:val="none" w:sz="0" w:space="0" w:color="auto"/>
                <w:right w:val="none" w:sz="0" w:space="0" w:color="auto"/>
              </w:divBdr>
            </w:div>
            <w:div w:id="14199113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537501">
      <w:bodyDiv w:val="1"/>
      <w:marLeft w:val="0"/>
      <w:marRight w:val="0"/>
      <w:marTop w:val="0"/>
      <w:marBottom w:val="0"/>
      <w:divBdr>
        <w:top w:val="none" w:sz="0" w:space="0" w:color="auto"/>
        <w:left w:val="none" w:sz="0" w:space="0" w:color="auto"/>
        <w:bottom w:val="none" w:sz="0" w:space="0" w:color="auto"/>
        <w:right w:val="none" w:sz="0" w:space="0" w:color="auto"/>
      </w:divBdr>
      <w:divsChild>
        <w:div w:id="323825938">
          <w:marLeft w:val="0"/>
          <w:marRight w:val="0"/>
          <w:marTop w:val="0"/>
          <w:marBottom w:val="0"/>
          <w:divBdr>
            <w:top w:val="none" w:sz="0" w:space="0" w:color="auto"/>
            <w:left w:val="none" w:sz="0" w:space="0" w:color="auto"/>
            <w:bottom w:val="none" w:sz="0" w:space="0" w:color="auto"/>
            <w:right w:val="none" w:sz="0" w:space="0" w:color="auto"/>
          </w:divBdr>
        </w:div>
        <w:div w:id="1723601466">
          <w:marLeft w:val="0"/>
          <w:marRight w:val="0"/>
          <w:marTop w:val="150"/>
          <w:marBottom w:val="0"/>
          <w:divBdr>
            <w:top w:val="none" w:sz="0" w:space="0" w:color="auto"/>
            <w:left w:val="none" w:sz="0" w:space="0" w:color="auto"/>
            <w:bottom w:val="none" w:sz="0" w:space="0" w:color="auto"/>
            <w:right w:val="none" w:sz="0" w:space="0" w:color="auto"/>
          </w:divBdr>
          <w:divsChild>
            <w:div w:id="1482189335">
              <w:marLeft w:val="1155"/>
              <w:marRight w:val="0"/>
              <w:marTop w:val="0"/>
              <w:marBottom w:val="0"/>
              <w:divBdr>
                <w:top w:val="none" w:sz="0" w:space="0" w:color="auto"/>
                <w:left w:val="none" w:sz="0" w:space="0" w:color="auto"/>
                <w:bottom w:val="none" w:sz="0" w:space="0" w:color="auto"/>
                <w:right w:val="none" w:sz="0" w:space="0" w:color="auto"/>
              </w:divBdr>
            </w:div>
            <w:div w:id="303854207">
              <w:marLeft w:val="1155"/>
              <w:marRight w:val="0"/>
              <w:marTop w:val="0"/>
              <w:marBottom w:val="0"/>
              <w:divBdr>
                <w:top w:val="none" w:sz="0" w:space="0" w:color="auto"/>
                <w:left w:val="none" w:sz="0" w:space="0" w:color="auto"/>
                <w:bottom w:val="none" w:sz="0" w:space="0" w:color="auto"/>
                <w:right w:val="none" w:sz="0" w:space="0" w:color="auto"/>
              </w:divBdr>
            </w:div>
            <w:div w:id="701978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574336">
      <w:bodyDiv w:val="1"/>
      <w:marLeft w:val="0"/>
      <w:marRight w:val="0"/>
      <w:marTop w:val="0"/>
      <w:marBottom w:val="0"/>
      <w:divBdr>
        <w:top w:val="none" w:sz="0" w:space="0" w:color="auto"/>
        <w:left w:val="none" w:sz="0" w:space="0" w:color="auto"/>
        <w:bottom w:val="none" w:sz="0" w:space="0" w:color="auto"/>
        <w:right w:val="none" w:sz="0" w:space="0" w:color="auto"/>
      </w:divBdr>
      <w:divsChild>
        <w:div w:id="352804051">
          <w:marLeft w:val="0"/>
          <w:marRight w:val="0"/>
          <w:marTop w:val="0"/>
          <w:marBottom w:val="0"/>
          <w:divBdr>
            <w:top w:val="none" w:sz="0" w:space="0" w:color="auto"/>
            <w:left w:val="none" w:sz="0" w:space="0" w:color="auto"/>
            <w:bottom w:val="none" w:sz="0" w:space="0" w:color="auto"/>
            <w:right w:val="none" w:sz="0" w:space="0" w:color="auto"/>
          </w:divBdr>
        </w:div>
        <w:div w:id="1686439237">
          <w:marLeft w:val="0"/>
          <w:marRight w:val="0"/>
          <w:marTop w:val="150"/>
          <w:marBottom w:val="0"/>
          <w:divBdr>
            <w:top w:val="none" w:sz="0" w:space="0" w:color="auto"/>
            <w:left w:val="none" w:sz="0" w:space="0" w:color="auto"/>
            <w:bottom w:val="none" w:sz="0" w:space="0" w:color="auto"/>
            <w:right w:val="none" w:sz="0" w:space="0" w:color="auto"/>
          </w:divBdr>
          <w:divsChild>
            <w:div w:id="105194843">
              <w:marLeft w:val="1155"/>
              <w:marRight w:val="0"/>
              <w:marTop w:val="0"/>
              <w:marBottom w:val="0"/>
              <w:divBdr>
                <w:top w:val="none" w:sz="0" w:space="0" w:color="auto"/>
                <w:left w:val="none" w:sz="0" w:space="0" w:color="auto"/>
                <w:bottom w:val="none" w:sz="0" w:space="0" w:color="auto"/>
                <w:right w:val="none" w:sz="0" w:space="0" w:color="auto"/>
              </w:divBdr>
            </w:div>
            <w:div w:id="347948158">
              <w:marLeft w:val="1155"/>
              <w:marRight w:val="0"/>
              <w:marTop w:val="0"/>
              <w:marBottom w:val="0"/>
              <w:divBdr>
                <w:top w:val="none" w:sz="0" w:space="0" w:color="auto"/>
                <w:left w:val="none" w:sz="0" w:space="0" w:color="auto"/>
                <w:bottom w:val="none" w:sz="0" w:space="0" w:color="auto"/>
                <w:right w:val="none" w:sz="0" w:space="0" w:color="auto"/>
              </w:divBdr>
            </w:div>
            <w:div w:id="7143580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715578">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127710">
      <w:bodyDiv w:val="1"/>
      <w:marLeft w:val="0"/>
      <w:marRight w:val="0"/>
      <w:marTop w:val="0"/>
      <w:marBottom w:val="0"/>
      <w:divBdr>
        <w:top w:val="none" w:sz="0" w:space="0" w:color="auto"/>
        <w:left w:val="none" w:sz="0" w:space="0" w:color="auto"/>
        <w:bottom w:val="none" w:sz="0" w:space="0" w:color="auto"/>
        <w:right w:val="none" w:sz="0" w:space="0" w:color="auto"/>
      </w:divBdr>
      <w:divsChild>
        <w:div w:id="1314916143">
          <w:marLeft w:val="0"/>
          <w:marRight w:val="0"/>
          <w:marTop w:val="0"/>
          <w:marBottom w:val="0"/>
          <w:divBdr>
            <w:top w:val="none" w:sz="0" w:space="0" w:color="auto"/>
            <w:left w:val="none" w:sz="0" w:space="0" w:color="auto"/>
            <w:bottom w:val="none" w:sz="0" w:space="0" w:color="auto"/>
            <w:right w:val="none" w:sz="0" w:space="0" w:color="auto"/>
          </w:divBdr>
        </w:div>
        <w:div w:id="1482385020">
          <w:marLeft w:val="0"/>
          <w:marRight w:val="0"/>
          <w:marTop w:val="150"/>
          <w:marBottom w:val="0"/>
          <w:divBdr>
            <w:top w:val="none" w:sz="0" w:space="0" w:color="auto"/>
            <w:left w:val="none" w:sz="0" w:space="0" w:color="auto"/>
            <w:bottom w:val="none" w:sz="0" w:space="0" w:color="auto"/>
            <w:right w:val="none" w:sz="0" w:space="0" w:color="auto"/>
          </w:divBdr>
          <w:divsChild>
            <w:div w:id="1528720001">
              <w:marLeft w:val="1155"/>
              <w:marRight w:val="0"/>
              <w:marTop w:val="0"/>
              <w:marBottom w:val="0"/>
              <w:divBdr>
                <w:top w:val="none" w:sz="0" w:space="0" w:color="auto"/>
                <w:left w:val="none" w:sz="0" w:space="0" w:color="auto"/>
                <w:bottom w:val="none" w:sz="0" w:space="0" w:color="auto"/>
                <w:right w:val="none" w:sz="0" w:space="0" w:color="auto"/>
              </w:divBdr>
            </w:div>
            <w:div w:id="12809995">
              <w:marLeft w:val="1155"/>
              <w:marRight w:val="0"/>
              <w:marTop w:val="0"/>
              <w:marBottom w:val="0"/>
              <w:divBdr>
                <w:top w:val="none" w:sz="0" w:space="0" w:color="auto"/>
                <w:left w:val="none" w:sz="0" w:space="0" w:color="auto"/>
                <w:bottom w:val="none" w:sz="0" w:space="0" w:color="auto"/>
                <w:right w:val="none" w:sz="0" w:space="0" w:color="auto"/>
              </w:divBdr>
            </w:div>
            <w:div w:id="1094719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4949715">
      <w:bodyDiv w:val="1"/>
      <w:marLeft w:val="0"/>
      <w:marRight w:val="0"/>
      <w:marTop w:val="0"/>
      <w:marBottom w:val="0"/>
      <w:divBdr>
        <w:top w:val="none" w:sz="0" w:space="0" w:color="auto"/>
        <w:left w:val="none" w:sz="0" w:space="0" w:color="auto"/>
        <w:bottom w:val="none" w:sz="0" w:space="0" w:color="auto"/>
        <w:right w:val="none" w:sz="0" w:space="0" w:color="auto"/>
      </w:divBdr>
      <w:divsChild>
        <w:div w:id="1909991944">
          <w:marLeft w:val="0"/>
          <w:marRight w:val="0"/>
          <w:marTop w:val="0"/>
          <w:marBottom w:val="0"/>
          <w:divBdr>
            <w:top w:val="none" w:sz="0" w:space="0" w:color="auto"/>
            <w:left w:val="none" w:sz="0" w:space="0" w:color="auto"/>
            <w:bottom w:val="none" w:sz="0" w:space="0" w:color="auto"/>
            <w:right w:val="none" w:sz="0" w:space="0" w:color="auto"/>
          </w:divBdr>
        </w:div>
        <w:div w:id="1099181217">
          <w:marLeft w:val="0"/>
          <w:marRight w:val="0"/>
          <w:marTop w:val="150"/>
          <w:marBottom w:val="0"/>
          <w:divBdr>
            <w:top w:val="none" w:sz="0" w:space="0" w:color="auto"/>
            <w:left w:val="none" w:sz="0" w:space="0" w:color="auto"/>
            <w:bottom w:val="none" w:sz="0" w:space="0" w:color="auto"/>
            <w:right w:val="none" w:sz="0" w:space="0" w:color="auto"/>
          </w:divBdr>
          <w:divsChild>
            <w:div w:id="223175685">
              <w:marLeft w:val="1155"/>
              <w:marRight w:val="0"/>
              <w:marTop w:val="0"/>
              <w:marBottom w:val="0"/>
              <w:divBdr>
                <w:top w:val="none" w:sz="0" w:space="0" w:color="auto"/>
                <w:left w:val="none" w:sz="0" w:space="0" w:color="auto"/>
                <w:bottom w:val="none" w:sz="0" w:space="0" w:color="auto"/>
                <w:right w:val="none" w:sz="0" w:space="0" w:color="auto"/>
              </w:divBdr>
            </w:div>
            <w:div w:id="1251230050">
              <w:marLeft w:val="1155"/>
              <w:marRight w:val="0"/>
              <w:marTop w:val="0"/>
              <w:marBottom w:val="0"/>
              <w:divBdr>
                <w:top w:val="none" w:sz="0" w:space="0" w:color="auto"/>
                <w:left w:val="none" w:sz="0" w:space="0" w:color="auto"/>
                <w:bottom w:val="none" w:sz="0" w:space="0" w:color="auto"/>
                <w:right w:val="none" w:sz="0" w:space="0" w:color="auto"/>
              </w:divBdr>
            </w:div>
            <w:div w:id="1826973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24123">
      <w:bodyDiv w:val="1"/>
      <w:marLeft w:val="0"/>
      <w:marRight w:val="0"/>
      <w:marTop w:val="0"/>
      <w:marBottom w:val="0"/>
      <w:divBdr>
        <w:top w:val="none" w:sz="0" w:space="0" w:color="auto"/>
        <w:left w:val="none" w:sz="0" w:space="0" w:color="auto"/>
        <w:bottom w:val="none" w:sz="0" w:space="0" w:color="auto"/>
        <w:right w:val="none" w:sz="0" w:space="0" w:color="auto"/>
      </w:divBdr>
      <w:divsChild>
        <w:div w:id="550653591">
          <w:marLeft w:val="0"/>
          <w:marRight w:val="0"/>
          <w:marTop w:val="0"/>
          <w:marBottom w:val="0"/>
          <w:divBdr>
            <w:top w:val="none" w:sz="0" w:space="0" w:color="auto"/>
            <w:left w:val="none" w:sz="0" w:space="0" w:color="auto"/>
            <w:bottom w:val="none" w:sz="0" w:space="0" w:color="auto"/>
            <w:right w:val="none" w:sz="0" w:space="0" w:color="auto"/>
          </w:divBdr>
        </w:div>
        <w:div w:id="1924948053">
          <w:marLeft w:val="0"/>
          <w:marRight w:val="0"/>
          <w:marTop w:val="150"/>
          <w:marBottom w:val="0"/>
          <w:divBdr>
            <w:top w:val="none" w:sz="0" w:space="0" w:color="auto"/>
            <w:left w:val="none" w:sz="0" w:space="0" w:color="auto"/>
            <w:bottom w:val="none" w:sz="0" w:space="0" w:color="auto"/>
            <w:right w:val="none" w:sz="0" w:space="0" w:color="auto"/>
          </w:divBdr>
          <w:divsChild>
            <w:div w:id="1140342631">
              <w:marLeft w:val="1155"/>
              <w:marRight w:val="0"/>
              <w:marTop w:val="0"/>
              <w:marBottom w:val="0"/>
              <w:divBdr>
                <w:top w:val="none" w:sz="0" w:space="0" w:color="auto"/>
                <w:left w:val="none" w:sz="0" w:space="0" w:color="auto"/>
                <w:bottom w:val="none" w:sz="0" w:space="0" w:color="auto"/>
                <w:right w:val="none" w:sz="0" w:space="0" w:color="auto"/>
              </w:divBdr>
            </w:div>
            <w:div w:id="1907302040">
              <w:marLeft w:val="1155"/>
              <w:marRight w:val="0"/>
              <w:marTop w:val="0"/>
              <w:marBottom w:val="0"/>
              <w:divBdr>
                <w:top w:val="none" w:sz="0" w:space="0" w:color="auto"/>
                <w:left w:val="none" w:sz="0" w:space="0" w:color="auto"/>
                <w:bottom w:val="none" w:sz="0" w:space="0" w:color="auto"/>
                <w:right w:val="none" w:sz="0" w:space="0" w:color="auto"/>
              </w:divBdr>
            </w:div>
            <w:div w:id="130634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2945">
      <w:bodyDiv w:val="1"/>
      <w:marLeft w:val="0"/>
      <w:marRight w:val="0"/>
      <w:marTop w:val="0"/>
      <w:marBottom w:val="0"/>
      <w:divBdr>
        <w:top w:val="none" w:sz="0" w:space="0" w:color="auto"/>
        <w:left w:val="none" w:sz="0" w:space="0" w:color="auto"/>
        <w:bottom w:val="none" w:sz="0" w:space="0" w:color="auto"/>
        <w:right w:val="none" w:sz="0" w:space="0" w:color="auto"/>
      </w:divBdr>
      <w:divsChild>
        <w:div w:id="755133162">
          <w:marLeft w:val="0"/>
          <w:marRight w:val="0"/>
          <w:marTop w:val="0"/>
          <w:marBottom w:val="0"/>
          <w:divBdr>
            <w:top w:val="none" w:sz="0" w:space="0" w:color="auto"/>
            <w:left w:val="none" w:sz="0" w:space="0" w:color="auto"/>
            <w:bottom w:val="none" w:sz="0" w:space="0" w:color="auto"/>
            <w:right w:val="none" w:sz="0" w:space="0" w:color="auto"/>
          </w:divBdr>
        </w:div>
        <w:div w:id="267009710">
          <w:marLeft w:val="0"/>
          <w:marRight w:val="0"/>
          <w:marTop w:val="150"/>
          <w:marBottom w:val="0"/>
          <w:divBdr>
            <w:top w:val="none" w:sz="0" w:space="0" w:color="auto"/>
            <w:left w:val="none" w:sz="0" w:space="0" w:color="auto"/>
            <w:bottom w:val="none" w:sz="0" w:space="0" w:color="auto"/>
            <w:right w:val="none" w:sz="0" w:space="0" w:color="auto"/>
          </w:divBdr>
          <w:divsChild>
            <w:div w:id="57360896">
              <w:marLeft w:val="1155"/>
              <w:marRight w:val="0"/>
              <w:marTop w:val="0"/>
              <w:marBottom w:val="0"/>
              <w:divBdr>
                <w:top w:val="none" w:sz="0" w:space="0" w:color="auto"/>
                <w:left w:val="none" w:sz="0" w:space="0" w:color="auto"/>
                <w:bottom w:val="none" w:sz="0" w:space="0" w:color="auto"/>
                <w:right w:val="none" w:sz="0" w:space="0" w:color="auto"/>
              </w:divBdr>
            </w:div>
            <w:div w:id="530731103">
              <w:marLeft w:val="1155"/>
              <w:marRight w:val="0"/>
              <w:marTop w:val="0"/>
              <w:marBottom w:val="0"/>
              <w:divBdr>
                <w:top w:val="none" w:sz="0" w:space="0" w:color="auto"/>
                <w:left w:val="none" w:sz="0" w:space="0" w:color="auto"/>
                <w:bottom w:val="none" w:sz="0" w:space="0" w:color="auto"/>
                <w:right w:val="none" w:sz="0" w:space="0" w:color="auto"/>
              </w:divBdr>
            </w:div>
            <w:div w:id="17766285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369029">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14161">
      <w:bodyDiv w:val="1"/>
      <w:marLeft w:val="0"/>
      <w:marRight w:val="0"/>
      <w:marTop w:val="0"/>
      <w:marBottom w:val="0"/>
      <w:divBdr>
        <w:top w:val="none" w:sz="0" w:space="0" w:color="auto"/>
        <w:left w:val="none" w:sz="0" w:space="0" w:color="auto"/>
        <w:bottom w:val="none" w:sz="0" w:space="0" w:color="auto"/>
        <w:right w:val="none" w:sz="0" w:space="0" w:color="auto"/>
      </w:divBdr>
      <w:divsChild>
        <w:div w:id="516237560">
          <w:marLeft w:val="0"/>
          <w:marRight w:val="0"/>
          <w:marTop w:val="0"/>
          <w:marBottom w:val="0"/>
          <w:divBdr>
            <w:top w:val="none" w:sz="0" w:space="0" w:color="auto"/>
            <w:left w:val="none" w:sz="0" w:space="0" w:color="auto"/>
            <w:bottom w:val="none" w:sz="0" w:space="0" w:color="auto"/>
            <w:right w:val="none" w:sz="0" w:space="0" w:color="auto"/>
          </w:divBdr>
        </w:div>
        <w:div w:id="593250327">
          <w:marLeft w:val="0"/>
          <w:marRight w:val="0"/>
          <w:marTop w:val="150"/>
          <w:marBottom w:val="0"/>
          <w:divBdr>
            <w:top w:val="none" w:sz="0" w:space="0" w:color="auto"/>
            <w:left w:val="none" w:sz="0" w:space="0" w:color="auto"/>
            <w:bottom w:val="none" w:sz="0" w:space="0" w:color="auto"/>
            <w:right w:val="none" w:sz="0" w:space="0" w:color="auto"/>
          </w:divBdr>
          <w:divsChild>
            <w:div w:id="81999821">
              <w:marLeft w:val="1155"/>
              <w:marRight w:val="0"/>
              <w:marTop w:val="0"/>
              <w:marBottom w:val="0"/>
              <w:divBdr>
                <w:top w:val="none" w:sz="0" w:space="0" w:color="auto"/>
                <w:left w:val="none" w:sz="0" w:space="0" w:color="auto"/>
                <w:bottom w:val="none" w:sz="0" w:space="0" w:color="auto"/>
                <w:right w:val="none" w:sz="0" w:space="0" w:color="auto"/>
              </w:divBdr>
            </w:div>
            <w:div w:id="1046836812">
              <w:marLeft w:val="1155"/>
              <w:marRight w:val="0"/>
              <w:marTop w:val="0"/>
              <w:marBottom w:val="0"/>
              <w:divBdr>
                <w:top w:val="none" w:sz="0" w:space="0" w:color="auto"/>
                <w:left w:val="none" w:sz="0" w:space="0" w:color="auto"/>
                <w:bottom w:val="none" w:sz="0" w:space="0" w:color="auto"/>
                <w:right w:val="none" w:sz="0" w:space="0" w:color="auto"/>
              </w:divBdr>
            </w:div>
            <w:div w:id="1778451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12029">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657641">
      <w:bodyDiv w:val="1"/>
      <w:marLeft w:val="0"/>
      <w:marRight w:val="0"/>
      <w:marTop w:val="0"/>
      <w:marBottom w:val="0"/>
      <w:divBdr>
        <w:top w:val="none" w:sz="0" w:space="0" w:color="auto"/>
        <w:left w:val="none" w:sz="0" w:space="0" w:color="auto"/>
        <w:bottom w:val="none" w:sz="0" w:space="0" w:color="auto"/>
        <w:right w:val="none" w:sz="0" w:space="0" w:color="auto"/>
      </w:divBdr>
    </w:div>
    <w:div w:id="963734913">
      <w:bodyDiv w:val="1"/>
      <w:marLeft w:val="0"/>
      <w:marRight w:val="0"/>
      <w:marTop w:val="0"/>
      <w:marBottom w:val="0"/>
      <w:divBdr>
        <w:top w:val="none" w:sz="0" w:space="0" w:color="auto"/>
        <w:left w:val="none" w:sz="0" w:space="0" w:color="auto"/>
        <w:bottom w:val="none" w:sz="0" w:space="0" w:color="auto"/>
        <w:right w:val="none" w:sz="0" w:space="0" w:color="auto"/>
      </w:divBdr>
      <w:divsChild>
        <w:div w:id="222958901">
          <w:marLeft w:val="0"/>
          <w:marRight w:val="0"/>
          <w:marTop w:val="0"/>
          <w:marBottom w:val="0"/>
          <w:divBdr>
            <w:top w:val="none" w:sz="0" w:space="0" w:color="auto"/>
            <w:left w:val="none" w:sz="0" w:space="0" w:color="auto"/>
            <w:bottom w:val="none" w:sz="0" w:space="0" w:color="auto"/>
            <w:right w:val="none" w:sz="0" w:space="0" w:color="auto"/>
          </w:divBdr>
        </w:div>
        <w:div w:id="675112305">
          <w:marLeft w:val="0"/>
          <w:marRight w:val="0"/>
          <w:marTop w:val="150"/>
          <w:marBottom w:val="0"/>
          <w:divBdr>
            <w:top w:val="none" w:sz="0" w:space="0" w:color="auto"/>
            <w:left w:val="none" w:sz="0" w:space="0" w:color="auto"/>
            <w:bottom w:val="none" w:sz="0" w:space="0" w:color="auto"/>
            <w:right w:val="none" w:sz="0" w:space="0" w:color="auto"/>
          </w:divBdr>
          <w:divsChild>
            <w:div w:id="1894121962">
              <w:marLeft w:val="1155"/>
              <w:marRight w:val="0"/>
              <w:marTop w:val="0"/>
              <w:marBottom w:val="0"/>
              <w:divBdr>
                <w:top w:val="none" w:sz="0" w:space="0" w:color="auto"/>
                <w:left w:val="none" w:sz="0" w:space="0" w:color="auto"/>
                <w:bottom w:val="none" w:sz="0" w:space="0" w:color="auto"/>
                <w:right w:val="none" w:sz="0" w:space="0" w:color="auto"/>
              </w:divBdr>
            </w:div>
            <w:div w:id="1797680918">
              <w:marLeft w:val="1155"/>
              <w:marRight w:val="0"/>
              <w:marTop w:val="0"/>
              <w:marBottom w:val="0"/>
              <w:divBdr>
                <w:top w:val="none" w:sz="0" w:space="0" w:color="auto"/>
                <w:left w:val="none" w:sz="0" w:space="0" w:color="auto"/>
                <w:bottom w:val="none" w:sz="0" w:space="0" w:color="auto"/>
                <w:right w:val="none" w:sz="0" w:space="0" w:color="auto"/>
              </w:divBdr>
            </w:div>
            <w:div w:id="9958375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859899">
      <w:bodyDiv w:val="1"/>
      <w:marLeft w:val="0"/>
      <w:marRight w:val="0"/>
      <w:marTop w:val="0"/>
      <w:marBottom w:val="0"/>
      <w:divBdr>
        <w:top w:val="none" w:sz="0" w:space="0" w:color="auto"/>
        <w:left w:val="none" w:sz="0" w:space="0" w:color="auto"/>
        <w:bottom w:val="none" w:sz="0" w:space="0" w:color="auto"/>
        <w:right w:val="none" w:sz="0" w:space="0" w:color="auto"/>
      </w:divBdr>
      <w:divsChild>
        <w:div w:id="2017727026">
          <w:marLeft w:val="0"/>
          <w:marRight w:val="0"/>
          <w:marTop w:val="0"/>
          <w:marBottom w:val="0"/>
          <w:divBdr>
            <w:top w:val="none" w:sz="0" w:space="0" w:color="auto"/>
            <w:left w:val="none" w:sz="0" w:space="0" w:color="auto"/>
            <w:bottom w:val="none" w:sz="0" w:space="0" w:color="auto"/>
            <w:right w:val="none" w:sz="0" w:space="0" w:color="auto"/>
          </w:divBdr>
        </w:div>
        <w:div w:id="493766722">
          <w:marLeft w:val="0"/>
          <w:marRight w:val="0"/>
          <w:marTop w:val="150"/>
          <w:marBottom w:val="0"/>
          <w:divBdr>
            <w:top w:val="none" w:sz="0" w:space="0" w:color="auto"/>
            <w:left w:val="none" w:sz="0" w:space="0" w:color="auto"/>
            <w:bottom w:val="none" w:sz="0" w:space="0" w:color="auto"/>
            <w:right w:val="none" w:sz="0" w:space="0" w:color="auto"/>
          </w:divBdr>
          <w:divsChild>
            <w:div w:id="1806240225">
              <w:marLeft w:val="1155"/>
              <w:marRight w:val="0"/>
              <w:marTop w:val="0"/>
              <w:marBottom w:val="0"/>
              <w:divBdr>
                <w:top w:val="none" w:sz="0" w:space="0" w:color="auto"/>
                <w:left w:val="none" w:sz="0" w:space="0" w:color="auto"/>
                <w:bottom w:val="none" w:sz="0" w:space="0" w:color="auto"/>
                <w:right w:val="none" w:sz="0" w:space="0" w:color="auto"/>
              </w:divBdr>
            </w:div>
            <w:div w:id="249242831">
              <w:marLeft w:val="1155"/>
              <w:marRight w:val="0"/>
              <w:marTop w:val="0"/>
              <w:marBottom w:val="0"/>
              <w:divBdr>
                <w:top w:val="none" w:sz="0" w:space="0" w:color="auto"/>
                <w:left w:val="none" w:sz="0" w:space="0" w:color="auto"/>
                <w:bottom w:val="none" w:sz="0" w:space="0" w:color="auto"/>
                <w:right w:val="none" w:sz="0" w:space="0" w:color="auto"/>
              </w:divBdr>
            </w:div>
            <w:div w:id="6677553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171214">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4141">
      <w:bodyDiv w:val="1"/>
      <w:marLeft w:val="0"/>
      <w:marRight w:val="0"/>
      <w:marTop w:val="0"/>
      <w:marBottom w:val="0"/>
      <w:divBdr>
        <w:top w:val="none" w:sz="0" w:space="0" w:color="auto"/>
        <w:left w:val="none" w:sz="0" w:space="0" w:color="auto"/>
        <w:bottom w:val="none" w:sz="0" w:space="0" w:color="auto"/>
        <w:right w:val="none" w:sz="0" w:space="0" w:color="auto"/>
      </w:divBdr>
      <w:divsChild>
        <w:div w:id="691104640">
          <w:marLeft w:val="0"/>
          <w:marRight w:val="0"/>
          <w:marTop w:val="0"/>
          <w:marBottom w:val="0"/>
          <w:divBdr>
            <w:top w:val="none" w:sz="0" w:space="0" w:color="auto"/>
            <w:left w:val="none" w:sz="0" w:space="0" w:color="auto"/>
            <w:bottom w:val="none" w:sz="0" w:space="0" w:color="auto"/>
            <w:right w:val="none" w:sz="0" w:space="0" w:color="auto"/>
          </w:divBdr>
        </w:div>
        <w:div w:id="564730153">
          <w:marLeft w:val="0"/>
          <w:marRight w:val="0"/>
          <w:marTop w:val="150"/>
          <w:marBottom w:val="0"/>
          <w:divBdr>
            <w:top w:val="none" w:sz="0" w:space="0" w:color="auto"/>
            <w:left w:val="none" w:sz="0" w:space="0" w:color="auto"/>
            <w:bottom w:val="none" w:sz="0" w:space="0" w:color="auto"/>
            <w:right w:val="none" w:sz="0" w:space="0" w:color="auto"/>
          </w:divBdr>
          <w:divsChild>
            <w:div w:id="653217426">
              <w:marLeft w:val="1155"/>
              <w:marRight w:val="0"/>
              <w:marTop w:val="0"/>
              <w:marBottom w:val="0"/>
              <w:divBdr>
                <w:top w:val="none" w:sz="0" w:space="0" w:color="auto"/>
                <w:left w:val="none" w:sz="0" w:space="0" w:color="auto"/>
                <w:bottom w:val="none" w:sz="0" w:space="0" w:color="auto"/>
                <w:right w:val="none" w:sz="0" w:space="0" w:color="auto"/>
              </w:divBdr>
            </w:div>
            <w:div w:id="1441990541">
              <w:marLeft w:val="1155"/>
              <w:marRight w:val="0"/>
              <w:marTop w:val="0"/>
              <w:marBottom w:val="0"/>
              <w:divBdr>
                <w:top w:val="none" w:sz="0" w:space="0" w:color="auto"/>
                <w:left w:val="none" w:sz="0" w:space="0" w:color="auto"/>
                <w:bottom w:val="none" w:sz="0" w:space="0" w:color="auto"/>
                <w:right w:val="none" w:sz="0" w:space="0" w:color="auto"/>
              </w:divBdr>
            </w:div>
            <w:div w:id="6872193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2523">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88825">
      <w:bodyDiv w:val="1"/>
      <w:marLeft w:val="0"/>
      <w:marRight w:val="0"/>
      <w:marTop w:val="0"/>
      <w:marBottom w:val="0"/>
      <w:divBdr>
        <w:top w:val="none" w:sz="0" w:space="0" w:color="auto"/>
        <w:left w:val="none" w:sz="0" w:space="0" w:color="auto"/>
        <w:bottom w:val="none" w:sz="0" w:space="0" w:color="auto"/>
        <w:right w:val="none" w:sz="0" w:space="0" w:color="auto"/>
      </w:divBdr>
      <w:divsChild>
        <w:div w:id="1473713710">
          <w:marLeft w:val="0"/>
          <w:marRight w:val="0"/>
          <w:marTop w:val="0"/>
          <w:marBottom w:val="0"/>
          <w:divBdr>
            <w:top w:val="none" w:sz="0" w:space="0" w:color="auto"/>
            <w:left w:val="none" w:sz="0" w:space="0" w:color="auto"/>
            <w:bottom w:val="none" w:sz="0" w:space="0" w:color="auto"/>
            <w:right w:val="none" w:sz="0" w:space="0" w:color="auto"/>
          </w:divBdr>
        </w:div>
        <w:div w:id="821459181">
          <w:marLeft w:val="0"/>
          <w:marRight w:val="0"/>
          <w:marTop w:val="150"/>
          <w:marBottom w:val="0"/>
          <w:divBdr>
            <w:top w:val="none" w:sz="0" w:space="0" w:color="auto"/>
            <w:left w:val="none" w:sz="0" w:space="0" w:color="auto"/>
            <w:bottom w:val="none" w:sz="0" w:space="0" w:color="auto"/>
            <w:right w:val="none" w:sz="0" w:space="0" w:color="auto"/>
          </w:divBdr>
          <w:divsChild>
            <w:div w:id="380252756">
              <w:marLeft w:val="1155"/>
              <w:marRight w:val="0"/>
              <w:marTop w:val="0"/>
              <w:marBottom w:val="0"/>
              <w:divBdr>
                <w:top w:val="none" w:sz="0" w:space="0" w:color="auto"/>
                <w:left w:val="none" w:sz="0" w:space="0" w:color="auto"/>
                <w:bottom w:val="none" w:sz="0" w:space="0" w:color="auto"/>
                <w:right w:val="none" w:sz="0" w:space="0" w:color="auto"/>
              </w:divBdr>
            </w:div>
            <w:div w:id="1645089236">
              <w:marLeft w:val="1155"/>
              <w:marRight w:val="0"/>
              <w:marTop w:val="0"/>
              <w:marBottom w:val="0"/>
              <w:divBdr>
                <w:top w:val="none" w:sz="0" w:space="0" w:color="auto"/>
                <w:left w:val="none" w:sz="0" w:space="0" w:color="auto"/>
                <w:bottom w:val="none" w:sz="0" w:space="0" w:color="auto"/>
                <w:right w:val="none" w:sz="0" w:space="0" w:color="auto"/>
              </w:divBdr>
            </w:div>
            <w:div w:id="996441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183059">
      <w:bodyDiv w:val="1"/>
      <w:marLeft w:val="0"/>
      <w:marRight w:val="0"/>
      <w:marTop w:val="0"/>
      <w:marBottom w:val="0"/>
      <w:divBdr>
        <w:top w:val="none" w:sz="0" w:space="0" w:color="auto"/>
        <w:left w:val="none" w:sz="0" w:space="0" w:color="auto"/>
        <w:bottom w:val="none" w:sz="0" w:space="0" w:color="auto"/>
        <w:right w:val="none" w:sz="0" w:space="0" w:color="auto"/>
      </w:divBdr>
      <w:divsChild>
        <w:div w:id="1307510606">
          <w:marLeft w:val="0"/>
          <w:marRight w:val="0"/>
          <w:marTop w:val="0"/>
          <w:marBottom w:val="0"/>
          <w:divBdr>
            <w:top w:val="none" w:sz="0" w:space="0" w:color="auto"/>
            <w:left w:val="none" w:sz="0" w:space="0" w:color="auto"/>
            <w:bottom w:val="none" w:sz="0" w:space="0" w:color="auto"/>
            <w:right w:val="none" w:sz="0" w:space="0" w:color="auto"/>
          </w:divBdr>
        </w:div>
        <w:div w:id="1171287673">
          <w:marLeft w:val="0"/>
          <w:marRight w:val="0"/>
          <w:marTop w:val="150"/>
          <w:marBottom w:val="0"/>
          <w:divBdr>
            <w:top w:val="none" w:sz="0" w:space="0" w:color="auto"/>
            <w:left w:val="none" w:sz="0" w:space="0" w:color="auto"/>
            <w:bottom w:val="none" w:sz="0" w:space="0" w:color="auto"/>
            <w:right w:val="none" w:sz="0" w:space="0" w:color="auto"/>
          </w:divBdr>
          <w:divsChild>
            <w:div w:id="757408876">
              <w:marLeft w:val="1155"/>
              <w:marRight w:val="0"/>
              <w:marTop w:val="0"/>
              <w:marBottom w:val="0"/>
              <w:divBdr>
                <w:top w:val="none" w:sz="0" w:space="0" w:color="auto"/>
                <w:left w:val="none" w:sz="0" w:space="0" w:color="auto"/>
                <w:bottom w:val="none" w:sz="0" w:space="0" w:color="auto"/>
                <w:right w:val="none" w:sz="0" w:space="0" w:color="auto"/>
              </w:divBdr>
            </w:div>
            <w:div w:id="1400715389">
              <w:marLeft w:val="1155"/>
              <w:marRight w:val="0"/>
              <w:marTop w:val="0"/>
              <w:marBottom w:val="0"/>
              <w:divBdr>
                <w:top w:val="none" w:sz="0" w:space="0" w:color="auto"/>
                <w:left w:val="none" w:sz="0" w:space="0" w:color="auto"/>
                <w:bottom w:val="none" w:sz="0" w:space="0" w:color="auto"/>
                <w:right w:val="none" w:sz="0" w:space="0" w:color="auto"/>
              </w:divBdr>
            </w:div>
            <w:div w:id="9295782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3955">
      <w:bodyDiv w:val="1"/>
      <w:marLeft w:val="0"/>
      <w:marRight w:val="0"/>
      <w:marTop w:val="0"/>
      <w:marBottom w:val="0"/>
      <w:divBdr>
        <w:top w:val="none" w:sz="0" w:space="0" w:color="auto"/>
        <w:left w:val="none" w:sz="0" w:space="0" w:color="auto"/>
        <w:bottom w:val="none" w:sz="0" w:space="0" w:color="auto"/>
        <w:right w:val="none" w:sz="0" w:space="0" w:color="auto"/>
      </w:divBdr>
      <w:divsChild>
        <w:div w:id="151263277">
          <w:marLeft w:val="0"/>
          <w:marRight w:val="0"/>
          <w:marTop w:val="0"/>
          <w:marBottom w:val="0"/>
          <w:divBdr>
            <w:top w:val="none" w:sz="0" w:space="0" w:color="auto"/>
            <w:left w:val="none" w:sz="0" w:space="0" w:color="auto"/>
            <w:bottom w:val="none" w:sz="0" w:space="0" w:color="auto"/>
            <w:right w:val="none" w:sz="0" w:space="0" w:color="auto"/>
          </w:divBdr>
        </w:div>
        <w:div w:id="14817844">
          <w:marLeft w:val="0"/>
          <w:marRight w:val="0"/>
          <w:marTop w:val="150"/>
          <w:marBottom w:val="0"/>
          <w:divBdr>
            <w:top w:val="none" w:sz="0" w:space="0" w:color="auto"/>
            <w:left w:val="none" w:sz="0" w:space="0" w:color="auto"/>
            <w:bottom w:val="none" w:sz="0" w:space="0" w:color="auto"/>
            <w:right w:val="none" w:sz="0" w:space="0" w:color="auto"/>
          </w:divBdr>
          <w:divsChild>
            <w:div w:id="234894754">
              <w:marLeft w:val="1155"/>
              <w:marRight w:val="0"/>
              <w:marTop w:val="0"/>
              <w:marBottom w:val="0"/>
              <w:divBdr>
                <w:top w:val="none" w:sz="0" w:space="0" w:color="auto"/>
                <w:left w:val="none" w:sz="0" w:space="0" w:color="auto"/>
                <w:bottom w:val="none" w:sz="0" w:space="0" w:color="auto"/>
                <w:right w:val="none" w:sz="0" w:space="0" w:color="auto"/>
              </w:divBdr>
            </w:div>
            <w:div w:id="478807486">
              <w:marLeft w:val="1155"/>
              <w:marRight w:val="0"/>
              <w:marTop w:val="0"/>
              <w:marBottom w:val="0"/>
              <w:divBdr>
                <w:top w:val="none" w:sz="0" w:space="0" w:color="auto"/>
                <w:left w:val="none" w:sz="0" w:space="0" w:color="auto"/>
                <w:bottom w:val="none" w:sz="0" w:space="0" w:color="auto"/>
                <w:right w:val="none" w:sz="0" w:space="0" w:color="auto"/>
              </w:divBdr>
            </w:div>
            <w:div w:id="15439813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09373">
      <w:bodyDiv w:val="1"/>
      <w:marLeft w:val="0"/>
      <w:marRight w:val="0"/>
      <w:marTop w:val="0"/>
      <w:marBottom w:val="0"/>
      <w:divBdr>
        <w:top w:val="none" w:sz="0" w:space="0" w:color="auto"/>
        <w:left w:val="none" w:sz="0" w:space="0" w:color="auto"/>
        <w:bottom w:val="none" w:sz="0" w:space="0" w:color="auto"/>
        <w:right w:val="none" w:sz="0" w:space="0" w:color="auto"/>
      </w:divBdr>
      <w:divsChild>
        <w:div w:id="1132941774">
          <w:marLeft w:val="0"/>
          <w:marRight w:val="0"/>
          <w:marTop w:val="0"/>
          <w:marBottom w:val="0"/>
          <w:divBdr>
            <w:top w:val="none" w:sz="0" w:space="0" w:color="auto"/>
            <w:left w:val="none" w:sz="0" w:space="0" w:color="auto"/>
            <w:bottom w:val="none" w:sz="0" w:space="0" w:color="auto"/>
            <w:right w:val="none" w:sz="0" w:space="0" w:color="auto"/>
          </w:divBdr>
        </w:div>
        <w:div w:id="1260406860">
          <w:marLeft w:val="0"/>
          <w:marRight w:val="0"/>
          <w:marTop w:val="150"/>
          <w:marBottom w:val="0"/>
          <w:divBdr>
            <w:top w:val="none" w:sz="0" w:space="0" w:color="auto"/>
            <w:left w:val="none" w:sz="0" w:space="0" w:color="auto"/>
            <w:bottom w:val="none" w:sz="0" w:space="0" w:color="auto"/>
            <w:right w:val="none" w:sz="0" w:space="0" w:color="auto"/>
          </w:divBdr>
          <w:divsChild>
            <w:div w:id="626468633">
              <w:marLeft w:val="1155"/>
              <w:marRight w:val="0"/>
              <w:marTop w:val="0"/>
              <w:marBottom w:val="0"/>
              <w:divBdr>
                <w:top w:val="none" w:sz="0" w:space="0" w:color="auto"/>
                <w:left w:val="none" w:sz="0" w:space="0" w:color="auto"/>
                <w:bottom w:val="none" w:sz="0" w:space="0" w:color="auto"/>
                <w:right w:val="none" w:sz="0" w:space="0" w:color="auto"/>
              </w:divBdr>
            </w:div>
            <w:div w:id="2000692149">
              <w:marLeft w:val="1155"/>
              <w:marRight w:val="0"/>
              <w:marTop w:val="0"/>
              <w:marBottom w:val="0"/>
              <w:divBdr>
                <w:top w:val="none" w:sz="0" w:space="0" w:color="auto"/>
                <w:left w:val="none" w:sz="0" w:space="0" w:color="auto"/>
                <w:bottom w:val="none" w:sz="0" w:space="0" w:color="auto"/>
                <w:right w:val="none" w:sz="0" w:space="0" w:color="auto"/>
              </w:divBdr>
            </w:div>
            <w:div w:id="17339186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778875">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704">
      <w:bodyDiv w:val="1"/>
      <w:marLeft w:val="0"/>
      <w:marRight w:val="0"/>
      <w:marTop w:val="0"/>
      <w:marBottom w:val="0"/>
      <w:divBdr>
        <w:top w:val="none" w:sz="0" w:space="0" w:color="auto"/>
        <w:left w:val="none" w:sz="0" w:space="0" w:color="auto"/>
        <w:bottom w:val="none" w:sz="0" w:space="0" w:color="auto"/>
        <w:right w:val="none" w:sz="0" w:space="0" w:color="auto"/>
      </w:divBdr>
      <w:divsChild>
        <w:div w:id="2086486801">
          <w:marLeft w:val="0"/>
          <w:marRight w:val="0"/>
          <w:marTop w:val="0"/>
          <w:marBottom w:val="0"/>
          <w:divBdr>
            <w:top w:val="none" w:sz="0" w:space="0" w:color="auto"/>
            <w:left w:val="none" w:sz="0" w:space="0" w:color="auto"/>
            <w:bottom w:val="none" w:sz="0" w:space="0" w:color="auto"/>
            <w:right w:val="none" w:sz="0" w:space="0" w:color="auto"/>
          </w:divBdr>
        </w:div>
        <w:div w:id="1530947042">
          <w:marLeft w:val="0"/>
          <w:marRight w:val="0"/>
          <w:marTop w:val="150"/>
          <w:marBottom w:val="0"/>
          <w:divBdr>
            <w:top w:val="none" w:sz="0" w:space="0" w:color="auto"/>
            <w:left w:val="none" w:sz="0" w:space="0" w:color="auto"/>
            <w:bottom w:val="none" w:sz="0" w:space="0" w:color="auto"/>
            <w:right w:val="none" w:sz="0" w:space="0" w:color="auto"/>
          </w:divBdr>
          <w:divsChild>
            <w:div w:id="100882136">
              <w:marLeft w:val="1155"/>
              <w:marRight w:val="0"/>
              <w:marTop w:val="0"/>
              <w:marBottom w:val="0"/>
              <w:divBdr>
                <w:top w:val="none" w:sz="0" w:space="0" w:color="auto"/>
                <w:left w:val="none" w:sz="0" w:space="0" w:color="auto"/>
                <w:bottom w:val="none" w:sz="0" w:space="0" w:color="auto"/>
                <w:right w:val="none" w:sz="0" w:space="0" w:color="auto"/>
              </w:divBdr>
            </w:div>
            <w:div w:id="955675318">
              <w:marLeft w:val="1155"/>
              <w:marRight w:val="0"/>
              <w:marTop w:val="0"/>
              <w:marBottom w:val="0"/>
              <w:divBdr>
                <w:top w:val="none" w:sz="0" w:space="0" w:color="auto"/>
                <w:left w:val="none" w:sz="0" w:space="0" w:color="auto"/>
                <w:bottom w:val="none" w:sz="0" w:space="0" w:color="auto"/>
                <w:right w:val="none" w:sz="0" w:space="0" w:color="auto"/>
              </w:divBdr>
            </w:div>
            <w:div w:id="12950190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397">
      <w:bodyDiv w:val="1"/>
      <w:marLeft w:val="0"/>
      <w:marRight w:val="0"/>
      <w:marTop w:val="0"/>
      <w:marBottom w:val="0"/>
      <w:divBdr>
        <w:top w:val="none" w:sz="0" w:space="0" w:color="auto"/>
        <w:left w:val="none" w:sz="0" w:space="0" w:color="auto"/>
        <w:bottom w:val="none" w:sz="0" w:space="0" w:color="auto"/>
        <w:right w:val="none" w:sz="0" w:space="0" w:color="auto"/>
      </w:divBdr>
      <w:divsChild>
        <w:div w:id="462163506">
          <w:marLeft w:val="0"/>
          <w:marRight w:val="0"/>
          <w:marTop w:val="0"/>
          <w:marBottom w:val="0"/>
          <w:divBdr>
            <w:top w:val="none" w:sz="0" w:space="0" w:color="auto"/>
            <w:left w:val="none" w:sz="0" w:space="0" w:color="auto"/>
            <w:bottom w:val="none" w:sz="0" w:space="0" w:color="auto"/>
            <w:right w:val="none" w:sz="0" w:space="0" w:color="auto"/>
          </w:divBdr>
        </w:div>
        <w:div w:id="811754951">
          <w:marLeft w:val="0"/>
          <w:marRight w:val="0"/>
          <w:marTop w:val="0"/>
          <w:marBottom w:val="0"/>
          <w:divBdr>
            <w:top w:val="none" w:sz="0" w:space="0" w:color="auto"/>
            <w:left w:val="none" w:sz="0" w:space="0" w:color="auto"/>
            <w:bottom w:val="none" w:sz="0" w:space="0" w:color="auto"/>
            <w:right w:val="none" w:sz="0" w:space="0" w:color="auto"/>
          </w:divBdr>
        </w:div>
        <w:div w:id="1267498218">
          <w:marLeft w:val="0"/>
          <w:marRight w:val="0"/>
          <w:marTop w:val="0"/>
          <w:marBottom w:val="0"/>
          <w:divBdr>
            <w:top w:val="none" w:sz="0" w:space="0" w:color="auto"/>
            <w:left w:val="none" w:sz="0" w:space="0" w:color="auto"/>
            <w:bottom w:val="none" w:sz="0" w:space="0" w:color="auto"/>
            <w:right w:val="none" w:sz="0" w:space="0" w:color="auto"/>
          </w:divBdr>
        </w:div>
        <w:div w:id="1075591537">
          <w:marLeft w:val="0"/>
          <w:marRight w:val="0"/>
          <w:marTop w:val="0"/>
          <w:marBottom w:val="0"/>
          <w:divBdr>
            <w:top w:val="none" w:sz="0" w:space="0" w:color="auto"/>
            <w:left w:val="none" w:sz="0" w:space="0" w:color="auto"/>
            <w:bottom w:val="none" w:sz="0" w:space="0" w:color="auto"/>
            <w:right w:val="none" w:sz="0" w:space="0" w:color="auto"/>
          </w:divBdr>
        </w:div>
        <w:div w:id="1746296285">
          <w:marLeft w:val="0"/>
          <w:marRight w:val="0"/>
          <w:marTop w:val="0"/>
          <w:marBottom w:val="0"/>
          <w:divBdr>
            <w:top w:val="none" w:sz="0" w:space="0" w:color="auto"/>
            <w:left w:val="none" w:sz="0" w:space="0" w:color="auto"/>
            <w:bottom w:val="none" w:sz="0" w:space="0" w:color="auto"/>
            <w:right w:val="none" w:sz="0" w:space="0" w:color="auto"/>
          </w:divBdr>
        </w:div>
        <w:div w:id="541940673">
          <w:marLeft w:val="0"/>
          <w:marRight w:val="0"/>
          <w:marTop w:val="0"/>
          <w:marBottom w:val="0"/>
          <w:divBdr>
            <w:top w:val="none" w:sz="0" w:space="0" w:color="auto"/>
            <w:left w:val="none" w:sz="0" w:space="0" w:color="auto"/>
            <w:bottom w:val="none" w:sz="0" w:space="0" w:color="auto"/>
            <w:right w:val="none" w:sz="0" w:space="0" w:color="auto"/>
          </w:divBdr>
        </w:div>
        <w:div w:id="737899437">
          <w:marLeft w:val="0"/>
          <w:marRight w:val="0"/>
          <w:marTop w:val="0"/>
          <w:marBottom w:val="0"/>
          <w:divBdr>
            <w:top w:val="none" w:sz="0" w:space="0" w:color="auto"/>
            <w:left w:val="none" w:sz="0" w:space="0" w:color="auto"/>
            <w:bottom w:val="none" w:sz="0" w:space="0" w:color="auto"/>
            <w:right w:val="none" w:sz="0" w:space="0" w:color="auto"/>
          </w:divBdr>
        </w:div>
        <w:div w:id="969438608">
          <w:marLeft w:val="0"/>
          <w:marRight w:val="0"/>
          <w:marTop w:val="0"/>
          <w:marBottom w:val="0"/>
          <w:divBdr>
            <w:top w:val="none" w:sz="0" w:space="0" w:color="auto"/>
            <w:left w:val="none" w:sz="0" w:space="0" w:color="auto"/>
            <w:bottom w:val="none" w:sz="0" w:space="0" w:color="auto"/>
            <w:right w:val="none" w:sz="0" w:space="0" w:color="auto"/>
          </w:divBdr>
          <w:divsChild>
            <w:div w:id="828131014">
              <w:marLeft w:val="0"/>
              <w:marRight w:val="0"/>
              <w:marTop w:val="0"/>
              <w:marBottom w:val="0"/>
              <w:divBdr>
                <w:top w:val="none" w:sz="0" w:space="0" w:color="auto"/>
                <w:left w:val="none" w:sz="0" w:space="0" w:color="auto"/>
                <w:bottom w:val="none" w:sz="0" w:space="0" w:color="auto"/>
                <w:right w:val="none" w:sz="0" w:space="0" w:color="auto"/>
              </w:divBdr>
            </w:div>
          </w:divsChild>
        </w:div>
        <w:div w:id="328021572">
          <w:marLeft w:val="0"/>
          <w:marRight w:val="0"/>
          <w:marTop w:val="0"/>
          <w:marBottom w:val="0"/>
          <w:divBdr>
            <w:top w:val="none" w:sz="0" w:space="0" w:color="auto"/>
            <w:left w:val="none" w:sz="0" w:space="0" w:color="auto"/>
            <w:bottom w:val="none" w:sz="0" w:space="0" w:color="auto"/>
            <w:right w:val="none" w:sz="0" w:space="0" w:color="auto"/>
          </w:divBdr>
        </w:div>
        <w:div w:id="1729450344">
          <w:marLeft w:val="0"/>
          <w:marRight w:val="0"/>
          <w:marTop w:val="0"/>
          <w:marBottom w:val="0"/>
          <w:divBdr>
            <w:top w:val="none" w:sz="0" w:space="0" w:color="auto"/>
            <w:left w:val="none" w:sz="0" w:space="0" w:color="auto"/>
            <w:bottom w:val="none" w:sz="0" w:space="0" w:color="auto"/>
            <w:right w:val="none" w:sz="0" w:space="0" w:color="auto"/>
          </w:divBdr>
        </w:div>
        <w:div w:id="648829983">
          <w:marLeft w:val="0"/>
          <w:marRight w:val="0"/>
          <w:marTop w:val="0"/>
          <w:marBottom w:val="0"/>
          <w:divBdr>
            <w:top w:val="none" w:sz="0" w:space="0" w:color="auto"/>
            <w:left w:val="none" w:sz="0" w:space="0" w:color="auto"/>
            <w:bottom w:val="none" w:sz="0" w:space="0" w:color="auto"/>
            <w:right w:val="none" w:sz="0" w:space="0" w:color="auto"/>
          </w:divBdr>
        </w:div>
      </w:divsChild>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476753">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747530">
      <w:bodyDiv w:val="1"/>
      <w:marLeft w:val="0"/>
      <w:marRight w:val="0"/>
      <w:marTop w:val="0"/>
      <w:marBottom w:val="0"/>
      <w:divBdr>
        <w:top w:val="none" w:sz="0" w:space="0" w:color="auto"/>
        <w:left w:val="none" w:sz="0" w:space="0" w:color="auto"/>
        <w:bottom w:val="none" w:sz="0" w:space="0" w:color="auto"/>
        <w:right w:val="none" w:sz="0" w:space="0" w:color="auto"/>
      </w:divBdr>
      <w:divsChild>
        <w:div w:id="710495951">
          <w:marLeft w:val="0"/>
          <w:marRight w:val="0"/>
          <w:marTop w:val="0"/>
          <w:marBottom w:val="0"/>
          <w:divBdr>
            <w:top w:val="none" w:sz="0" w:space="0" w:color="auto"/>
            <w:left w:val="none" w:sz="0" w:space="0" w:color="auto"/>
            <w:bottom w:val="none" w:sz="0" w:space="0" w:color="auto"/>
            <w:right w:val="none" w:sz="0" w:space="0" w:color="auto"/>
          </w:divBdr>
        </w:div>
        <w:div w:id="794716259">
          <w:marLeft w:val="0"/>
          <w:marRight w:val="0"/>
          <w:marTop w:val="150"/>
          <w:marBottom w:val="0"/>
          <w:divBdr>
            <w:top w:val="none" w:sz="0" w:space="0" w:color="auto"/>
            <w:left w:val="none" w:sz="0" w:space="0" w:color="auto"/>
            <w:bottom w:val="none" w:sz="0" w:space="0" w:color="auto"/>
            <w:right w:val="none" w:sz="0" w:space="0" w:color="auto"/>
          </w:divBdr>
          <w:divsChild>
            <w:div w:id="284122166">
              <w:marLeft w:val="1155"/>
              <w:marRight w:val="0"/>
              <w:marTop w:val="0"/>
              <w:marBottom w:val="0"/>
              <w:divBdr>
                <w:top w:val="none" w:sz="0" w:space="0" w:color="auto"/>
                <w:left w:val="none" w:sz="0" w:space="0" w:color="auto"/>
                <w:bottom w:val="none" w:sz="0" w:space="0" w:color="auto"/>
                <w:right w:val="none" w:sz="0" w:space="0" w:color="auto"/>
              </w:divBdr>
            </w:div>
            <w:div w:id="900991901">
              <w:marLeft w:val="1155"/>
              <w:marRight w:val="0"/>
              <w:marTop w:val="0"/>
              <w:marBottom w:val="0"/>
              <w:divBdr>
                <w:top w:val="none" w:sz="0" w:space="0" w:color="auto"/>
                <w:left w:val="none" w:sz="0" w:space="0" w:color="auto"/>
                <w:bottom w:val="none" w:sz="0" w:space="0" w:color="auto"/>
                <w:right w:val="none" w:sz="0" w:space="0" w:color="auto"/>
              </w:divBdr>
            </w:div>
            <w:div w:id="382171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137992">
      <w:bodyDiv w:val="1"/>
      <w:marLeft w:val="0"/>
      <w:marRight w:val="0"/>
      <w:marTop w:val="0"/>
      <w:marBottom w:val="0"/>
      <w:divBdr>
        <w:top w:val="none" w:sz="0" w:space="0" w:color="auto"/>
        <w:left w:val="none" w:sz="0" w:space="0" w:color="auto"/>
        <w:bottom w:val="none" w:sz="0" w:space="0" w:color="auto"/>
        <w:right w:val="none" w:sz="0" w:space="0" w:color="auto"/>
      </w:divBdr>
      <w:divsChild>
        <w:div w:id="786436303">
          <w:marLeft w:val="0"/>
          <w:marRight w:val="0"/>
          <w:marTop w:val="0"/>
          <w:marBottom w:val="0"/>
          <w:divBdr>
            <w:top w:val="none" w:sz="0" w:space="0" w:color="auto"/>
            <w:left w:val="none" w:sz="0" w:space="0" w:color="auto"/>
            <w:bottom w:val="none" w:sz="0" w:space="0" w:color="auto"/>
            <w:right w:val="none" w:sz="0" w:space="0" w:color="auto"/>
          </w:divBdr>
        </w:div>
        <w:div w:id="1857502133">
          <w:marLeft w:val="0"/>
          <w:marRight w:val="0"/>
          <w:marTop w:val="150"/>
          <w:marBottom w:val="0"/>
          <w:divBdr>
            <w:top w:val="none" w:sz="0" w:space="0" w:color="auto"/>
            <w:left w:val="none" w:sz="0" w:space="0" w:color="auto"/>
            <w:bottom w:val="none" w:sz="0" w:space="0" w:color="auto"/>
            <w:right w:val="none" w:sz="0" w:space="0" w:color="auto"/>
          </w:divBdr>
          <w:divsChild>
            <w:div w:id="64499162">
              <w:marLeft w:val="1155"/>
              <w:marRight w:val="0"/>
              <w:marTop w:val="0"/>
              <w:marBottom w:val="0"/>
              <w:divBdr>
                <w:top w:val="none" w:sz="0" w:space="0" w:color="auto"/>
                <w:left w:val="none" w:sz="0" w:space="0" w:color="auto"/>
                <w:bottom w:val="none" w:sz="0" w:space="0" w:color="auto"/>
                <w:right w:val="none" w:sz="0" w:space="0" w:color="auto"/>
              </w:divBdr>
            </w:div>
            <w:div w:id="477769856">
              <w:marLeft w:val="1155"/>
              <w:marRight w:val="0"/>
              <w:marTop w:val="0"/>
              <w:marBottom w:val="0"/>
              <w:divBdr>
                <w:top w:val="none" w:sz="0" w:space="0" w:color="auto"/>
                <w:left w:val="none" w:sz="0" w:space="0" w:color="auto"/>
                <w:bottom w:val="none" w:sz="0" w:space="0" w:color="auto"/>
                <w:right w:val="none" w:sz="0" w:space="0" w:color="auto"/>
              </w:divBdr>
            </w:div>
            <w:div w:id="710107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6004">
      <w:bodyDiv w:val="1"/>
      <w:marLeft w:val="0"/>
      <w:marRight w:val="0"/>
      <w:marTop w:val="0"/>
      <w:marBottom w:val="0"/>
      <w:divBdr>
        <w:top w:val="none" w:sz="0" w:space="0" w:color="auto"/>
        <w:left w:val="none" w:sz="0" w:space="0" w:color="auto"/>
        <w:bottom w:val="none" w:sz="0" w:space="0" w:color="auto"/>
        <w:right w:val="none" w:sz="0" w:space="0" w:color="auto"/>
      </w:divBdr>
      <w:divsChild>
        <w:div w:id="145359916">
          <w:marLeft w:val="0"/>
          <w:marRight w:val="0"/>
          <w:marTop w:val="0"/>
          <w:marBottom w:val="0"/>
          <w:divBdr>
            <w:top w:val="none" w:sz="0" w:space="0" w:color="auto"/>
            <w:left w:val="none" w:sz="0" w:space="0" w:color="auto"/>
            <w:bottom w:val="none" w:sz="0" w:space="0" w:color="auto"/>
            <w:right w:val="none" w:sz="0" w:space="0" w:color="auto"/>
          </w:divBdr>
        </w:div>
        <w:div w:id="1996689237">
          <w:marLeft w:val="0"/>
          <w:marRight w:val="0"/>
          <w:marTop w:val="150"/>
          <w:marBottom w:val="0"/>
          <w:divBdr>
            <w:top w:val="none" w:sz="0" w:space="0" w:color="auto"/>
            <w:left w:val="none" w:sz="0" w:space="0" w:color="auto"/>
            <w:bottom w:val="none" w:sz="0" w:space="0" w:color="auto"/>
            <w:right w:val="none" w:sz="0" w:space="0" w:color="auto"/>
          </w:divBdr>
          <w:divsChild>
            <w:div w:id="1163011478">
              <w:marLeft w:val="1155"/>
              <w:marRight w:val="0"/>
              <w:marTop w:val="0"/>
              <w:marBottom w:val="0"/>
              <w:divBdr>
                <w:top w:val="none" w:sz="0" w:space="0" w:color="auto"/>
                <w:left w:val="none" w:sz="0" w:space="0" w:color="auto"/>
                <w:bottom w:val="none" w:sz="0" w:space="0" w:color="auto"/>
                <w:right w:val="none" w:sz="0" w:space="0" w:color="auto"/>
              </w:divBdr>
            </w:div>
            <w:div w:id="2125036654">
              <w:marLeft w:val="1155"/>
              <w:marRight w:val="0"/>
              <w:marTop w:val="0"/>
              <w:marBottom w:val="0"/>
              <w:divBdr>
                <w:top w:val="none" w:sz="0" w:space="0" w:color="auto"/>
                <w:left w:val="none" w:sz="0" w:space="0" w:color="auto"/>
                <w:bottom w:val="none" w:sz="0" w:space="0" w:color="auto"/>
                <w:right w:val="none" w:sz="0" w:space="0" w:color="auto"/>
              </w:divBdr>
            </w:div>
            <w:div w:id="11071942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432">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764981">
      <w:bodyDiv w:val="1"/>
      <w:marLeft w:val="0"/>
      <w:marRight w:val="0"/>
      <w:marTop w:val="0"/>
      <w:marBottom w:val="0"/>
      <w:divBdr>
        <w:top w:val="none" w:sz="0" w:space="0" w:color="auto"/>
        <w:left w:val="none" w:sz="0" w:space="0" w:color="auto"/>
        <w:bottom w:val="none" w:sz="0" w:space="0" w:color="auto"/>
        <w:right w:val="none" w:sz="0" w:space="0" w:color="auto"/>
      </w:divBdr>
      <w:divsChild>
        <w:div w:id="1600943459">
          <w:marLeft w:val="0"/>
          <w:marRight w:val="0"/>
          <w:marTop w:val="0"/>
          <w:marBottom w:val="0"/>
          <w:divBdr>
            <w:top w:val="none" w:sz="0" w:space="0" w:color="auto"/>
            <w:left w:val="none" w:sz="0" w:space="0" w:color="auto"/>
            <w:bottom w:val="none" w:sz="0" w:space="0" w:color="auto"/>
            <w:right w:val="none" w:sz="0" w:space="0" w:color="auto"/>
          </w:divBdr>
        </w:div>
        <w:div w:id="1106466336">
          <w:marLeft w:val="0"/>
          <w:marRight w:val="0"/>
          <w:marTop w:val="150"/>
          <w:marBottom w:val="0"/>
          <w:divBdr>
            <w:top w:val="none" w:sz="0" w:space="0" w:color="auto"/>
            <w:left w:val="none" w:sz="0" w:space="0" w:color="auto"/>
            <w:bottom w:val="none" w:sz="0" w:space="0" w:color="auto"/>
            <w:right w:val="none" w:sz="0" w:space="0" w:color="auto"/>
          </w:divBdr>
          <w:divsChild>
            <w:div w:id="1267300505">
              <w:marLeft w:val="1155"/>
              <w:marRight w:val="0"/>
              <w:marTop w:val="0"/>
              <w:marBottom w:val="0"/>
              <w:divBdr>
                <w:top w:val="none" w:sz="0" w:space="0" w:color="auto"/>
                <w:left w:val="none" w:sz="0" w:space="0" w:color="auto"/>
                <w:bottom w:val="none" w:sz="0" w:space="0" w:color="auto"/>
                <w:right w:val="none" w:sz="0" w:space="0" w:color="auto"/>
              </w:divBdr>
            </w:div>
            <w:div w:id="956061625">
              <w:marLeft w:val="1155"/>
              <w:marRight w:val="0"/>
              <w:marTop w:val="0"/>
              <w:marBottom w:val="0"/>
              <w:divBdr>
                <w:top w:val="none" w:sz="0" w:space="0" w:color="auto"/>
                <w:left w:val="none" w:sz="0" w:space="0" w:color="auto"/>
                <w:bottom w:val="none" w:sz="0" w:space="0" w:color="auto"/>
                <w:right w:val="none" w:sz="0" w:space="0" w:color="auto"/>
              </w:divBdr>
            </w:div>
            <w:div w:id="1878157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5817">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084100">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886631">
      <w:bodyDiv w:val="1"/>
      <w:marLeft w:val="0"/>
      <w:marRight w:val="0"/>
      <w:marTop w:val="0"/>
      <w:marBottom w:val="0"/>
      <w:divBdr>
        <w:top w:val="none" w:sz="0" w:space="0" w:color="auto"/>
        <w:left w:val="none" w:sz="0" w:space="0" w:color="auto"/>
        <w:bottom w:val="none" w:sz="0" w:space="0" w:color="auto"/>
        <w:right w:val="none" w:sz="0" w:space="0" w:color="auto"/>
      </w:divBdr>
      <w:divsChild>
        <w:div w:id="1431466086">
          <w:marLeft w:val="0"/>
          <w:marRight w:val="0"/>
          <w:marTop w:val="0"/>
          <w:marBottom w:val="0"/>
          <w:divBdr>
            <w:top w:val="none" w:sz="0" w:space="0" w:color="auto"/>
            <w:left w:val="none" w:sz="0" w:space="0" w:color="auto"/>
            <w:bottom w:val="none" w:sz="0" w:space="0" w:color="auto"/>
            <w:right w:val="none" w:sz="0" w:space="0" w:color="auto"/>
          </w:divBdr>
        </w:div>
        <w:div w:id="917056159">
          <w:marLeft w:val="0"/>
          <w:marRight w:val="0"/>
          <w:marTop w:val="150"/>
          <w:marBottom w:val="0"/>
          <w:divBdr>
            <w:top w:val="none" w:sz="0" w:space="0" w:color="auto"/>
            <w:left w:val="none" w:sz="0" w:space="0" w:color="auto"/>
            <w:bottom w:val="none" w:sz="0" w:space="0" w:color="auto"/>
            <w:right w:val="none" w:sz="0" w:space="0" w:color="auto"/>
          </w:divBdr>
          <w:divsChild>
            <w:div w:id="1888180087">
              <w:marLeft w:val="1155"/>
              <w:marRight w:val="0"/>
              <w:marTop w:val="0"/>
              <w:marBottom w:val="0"/>
              <w:divBdr>
                <w:top w:val="none" w:sz="0" w:space="0" w:color="auto"/>
                <w:left w:val="none" w:sz="0" w:space="0" w:color="auto"/>
                <w:bottom w:val="none" w:sz="0" w:space="0" w:color="auto"/>
                <w:right w:val="none" w:sz="0" w:space="0" w:color="auto"/>
              </w:divBdr>
            </w:div>
            <w:div w:id="280889913">
              <w:marLeft w:val="1155"/>
              <w:marRight w:val="0"/>
              <w:marTop w:val="0"/>
              <w:marBottom w:val="0"/>
              <w:divBdr>
                <w:top w:val="none" w:sz="0" w:space="0" w:color="auto"/>
                <w:left w:val="none" w:sz="0" w:space="0" w:color="auto"/>
                <w:bottom w:val="none" w:sz="0" w:space="0" w:color="auto"/>
                <w:right w:val="none" w:sz="0" w:space="0" w:color="auto"/>
              </w:divBdr>
            </w:div>
            <w:div w:id="1014041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47764">
      <w:bodyDiv w:val="1"/>
      <w:marLeft w:val="0"/>
      <w:marRight w:val="0"/>
      <w:marTop w:val="0"/>
      <w:marBottom w:val="0"/>
      <w:divBdr>
        <w:top w:val="none" w:sz="0" w:space="0" w:color="auto"/>
        <w:left w:val="none" w:sz="0" w:space="0" w:color="auto"/>
        <w:bottom w:val="none" w:sz="0" w:space="0" w:color="auto"/>
        <w:right w:val="none" w:sz="0" w:space="0" w:color="auto"/>
      </w:divBdr>
      <w:divsChild>
        <w:div w:id="1723864479">
          <w:marLeft w:val="0"/>
          <w:marRight w:val="0"/>
          <w:marTop w:val="0"/>
          <w:marBottom w:val="0"/>
          <w:divBdr>
            <w:top w:val="none" w:sz="0" w:space="0" w:color="auto"/>
            <w:left w:val="none" w:sz="0" w:space="0" w:color="auto"/>
            <w:bottom w:val="none" w:sz="0" w:space="0" w:color="auto"/>
            <w:right w:val="none" w:sz="0" w:space="0" w:color="auto"/>
          </w:divBdr>
        </w:div>
        <w:div w:id="1816297149">
          <w:marLeft w:val="0"/>
          <w:marRight w:val="0"/>
          <w:marTop w:val="150"/>
          <w:marBottom w:val="0"/>
          <w:divBdr>
            <w:top w:val="none" w:sz="0" w:space="0" w:color="auto"/>
            <w:left w:val="none" w:sz="0" w:space="0" w:color="auto"/>
            <w:bottom w:val="none" w:sz="0" w:space="0" w:color="auto"/>
            <w:right w:val="none" w:sz="0" w:space="0" w:color="auto"/>
          </w:divBdr>
          <w:divsChild>
            <w:div w:id="1656370321">
              <w:marLeft w:val="1155"/>
              <w:marRight w:val="0"/>
              <w:marTop w:val="0"/>
              <w:marBottom w:val="0"/>
              <w:divBdr>
                <w:top w:val="none" w:sz="0" w:space="0" w:color="auto"/>
                <w:left w:val="none" w:sz="0" w:space="0" w:color="auto"/>
                <w:bottom w:val="none" w:sz="0" w:space="0" w:color="auto"/>
                <w:right w:val="none" w:sz="0" w:space="0" w:color="auto"/>
              </w:divBdr>
            </w:div>
            <w:div w:id="1135752632">
              <w:marLeft w:val="1155"/>
              <w:marRight w:val="0"/>
              <w:marTop w:val="0"/>
              <w:marBottom w:val="0"/>
              <w:divBdr>
                <w:top w:val="none" w:sz="0" w:space="0" w:color="auto"/>
                <w:left w:val="none" w:sz="0" w:space="0" w:color="auto"/>
                <w:bottom w:val="none" w:sz="0" w:space="0" w:color="auto"/>
                <w:right w:val="none" w:sz="0" w:space="0" w:color="auto"/>
              </w:divBdr>
            </w:div>
            <w:div w:id="1595241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48311">
      <w:bodyDiv w:val="1"/>
      <w:marLeft w:val="0"/>
      <w:marRight w:val="0"/>
      <w:marTop w:val="0"/>
      <w:marBottom w:val="0"/>
      <w:divBdr>
        <w:top w:val="none" w:sz="0" w:space="0" w:color="auto"/>
        <w:left w:val="none" w:sz="0" w:space="0" w:color="auto"/>
        <w:bottom w:val="none" w:sz="0" w:space="0" w:color="auto"/>
        <w:right w:val="none" w:sz="0" w:space="0" w:color="auto"/>
      </w:divBdr>
      <w:divsChild>
        <w:div w:id="800656887">
          <w:marLeft w:val="0"/>
          <w:marRight w:val="0"/>
          <w:marTop w:val="0"/>
          <w:marBottom w:val="0"/>
          <w:divBdr>
            <w:top w:val="none" w:sz="0" w:space="0" w:color="auto"/>
            <w:left w:val="none" w:sz="0" w:space="0" w:color="auto"/>
            <w:bottom w:val="none" w:sz="0" w:space="0" w:color="auto"/>
            <w:right w:val="none" w:sz="0" w:space="0" w:color="auto"/>
          </w:divBdr>
        </w:div>
        <w:div w:id="985165456">
          <w:marLeft w:val="0"/>
          <w:marRight w:val="0"/>
          <w:marTop w:val="150"/>
          <w:marBottom w:val="0"/>
          <w:divBdr>
            <w:top w:val="none" w:sz="0" w:space="0" w:color="auto"/>
            <w:left w:val="none" w:sz="0" w:space="0" w:color="auto"/>
            <w:bottom w:val="none" w:sz="0" w:space="0" w:color="auto"/>
            <w:right w:val="none" w:sz="0" w:space="0" w:color="auto"/>
          </w:divBdr>
          <w:divsChild>
            <w:div w:id="1780837092">
              <w:marLeft w:val="1155"/>
              <w:marRight w:val="0"/>
              <w:marTop w:val="0"/>
              <w:marBottom w:val="0"/>
              <w:divBdr>
                <w:top w:val="none" w:sz="0" w:space="0" w:color="auto"/>
                <w:left w:val="none" w:sz="0" w:space="0" w:color="auto"/>
                <w:bottom w:val="none" w:sz="0" w:space="0" w:color="auto"/>
                <w:right w:val="none" w:sz="0" w:space="0" w:color="auto"/>
              </w:divBdr>
            </w:div>
            <w:div w:id="1557742475">
              <w:marLeft w:val="1155"/>
              <w:marRight w:val="0"/>
              <w:marTop w:val="0"/>
              <w:marBottom w:val="0"/>
              <w:divBdr>
                <w:top w:val="none" w:sz="0" w:space="0" w:color="auto"/>
                <w:left w:val="none" w:sz="0" w:space="0" w:color="auto"/>
                <w:bottom w:val="none" w:sz="0" w:space="0" w:color="auto"/>
                <w:right w:val="none" w:sz="0" w:space="0" w:color="auto"/>
              </w:divBdr>
            </w:div>
            <w:div w:id="1081102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02414">
      <w:bodyDiv w:val="1"/>
      <w:marLeft w:val="0"/>
      <w:marRight w:val="0"/>
      <w:marTop w:val="0"/>
      <w:marBottom w:val="0"/>
      <w:divBdr>
        <w:top w:val="none" w:sz="0" w:space="0" w:color="auto"/>
        <w:left w:val="none" w:sz="0" w:space="0" w:color="auto"/>
        <w:bottom w:val="none" w:sz="0" w:space="0" w:color="auto"/>
        <w:right w:val="none" w:sz="0" w:space="0" w:color="auto"/>
      </w:divBdr>
      <w:divsChild>
        <w:div w:id="1990404162">
          <w:marLeft w:val="0"/>
          <w:marRight w:val="0"/>
          <w:marTop w:val="0"/>
          <w:marBottom w:val="0"/>
          <w:divBdr>
            <w:top w:val="none" w:sz="0" w:space="0" w:color="auto"/>
            <w:left w:val="none" w:sz="0" w:space="0" w:color="auto"/>
            <w:bottom w:val="none" w:sz="0" w:space="0" w:color="auto"/>
            <w:right w:val="none" w:sz="0" w:space="0" w:color="auto"/>
          </w:divBdr>
        </w:div>
        <w:div w:id="1831288808">
          <w:marLeft w:val="0"/>
          <w:marRight w:val="0"/>
          <w:marTop w:val="150"/>
          <w:marBottom w:val="0"/>
          <w:divBdr>
            <w:top w:val="none" w:sz="0" w:space="0" w:color="auto"/>
            <w:left w:val="none" w:sz="0" w:space="0" w:color="auto"/>
            <w:bottom w:val="none" w:sz="0" w:space="0" w:color="auto"/>
            <w:right w:val="none" w:sz="0" w:space="0" w:color="auto"/>
          </w:divBdr>
          <w:divsChild>
            <w:div w:id="1782411995">
              <w:marLeft w:val="1155"/>
              <w:marRight w:val="0"/>
              <w:marTop w:val="0"/>
              <w:marBottom w:val="0"/>
              <w:divBdr>
                <w:top w:val="none" w:sz="0" w:space="0" w:color="auto"/>
                <w:left w:val="none" w:sz="0" w:space="0" w:color="auto"/>
                <w:bottom w:val="none" w:sz="0" w:space="0" w:color="auto"/>
                <w:right w:val="none" w:sz="0" w:space="0" w:color="auto"/>
              </w:divBdr>
            </w:div>
            <w:div w:id="2018847549">
              <w:marLeft w:val="1155"/>
              <w:marRight w:val="0"/>
              <w:marTop w:val="0"/>
              <w:marBottom w:val="0"/>
              <w:divBdr>
                <w:top w:val="none" w:sz="0" w:space="0" w:color="auto"/>
                <w:left w:val="none" w:sz="0" w:space="0" w:color="auto"/>
                <w:bottom w:val="none" w:sz="0" w:space="0" w:color="auto"/>
                <w:right w:val="none" w:sz="0" w:space="0" w:color="auto"/>
              </w:divBdr>
            </w:div>
            <w:div w:id="1372878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0453">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18493">
      <w:bodyDiv w:val="1"/>
      <w:marLeft w:val="0"/>
      <w:marRight w:val="0"/>
      <w:marTop w:val="0"/>
      <w:marBottom w:val="0"/>
      <w:divBdr>
        <w:top w:val="none" w:sz="0" w:space="0" w:color="auto"/>
        <w:left w:val="none" w:sz="0" w:space="0" w:color="auto"/>
        <w:bottom w:val="none" w:sz="0" w:space="0" w:color="auto"/>
        <w:right w:val="none" w:sz="0" w:space="0" w:color="auto"/>
      </w:divBdr>
      <w:divsChild>
        <w:div w:id="1437630275">
          <w:marLeft w:val="0"/>
          <w:marRight w:val="0"/>
          <w:marTop w:val="0"/>
          <w:marBottom w:val="0"/>
          <w:divBdr>
            <w:top w:val="none" w:sz="0" w:space="0" w:color="auto"/>
            <w:left w:val="none" w:sz="0" w:space="0" w:color="auto"/>
            <w:bottom w:val="none" w:sz="0" w:space="0" w:color="auto"/>
            <w:right w:val="none" w:sz="0" w:space="0" w:color="auto"/>
          </w:divBdr>
        </w:div>
        <w:div w:id="2112775447">
          <w:marLeft w:val="0"/>
          <w:marRight w:val="0"/>
          <w:marTop w:val="150"/>
          <w:marBottom w:val="0"/>
          <w:divBdr>
            <w:top w:val="none" w:sz="0" w:space="0" w:color="auto"/>
            <w:left w:val="none" w:sz="0" w:space="0" w:color="auto"/>
            <w:bottom w:val="none" w:sz="0" w:space="0" w:color="auto"/>
            <w:right w:val="none" w:sz="0" w:space="0" w:color="auto"/>
          </w:divBdr>
          <w:divsChild>
            <w:div w:id="1663117865">
              <w:marLeft w:val="1155"/>
              <w:marRight w:val="0"/>
              <w:marTop w:val="0"/>
              <w:marBottom w:val="0"/>
              <w:divBdr>
                <w:top w:val="none" w:sz="0" w:space="0" w:color="auto"/>
                <w:left w:val="none" w:sz="0" w:space="0" w:color="auto"/>
                <w:bottom w:val="none" w:sz="0" w:space="0" w:color="auto"/>
                <w:right w:val="none" w:sz="0" w:space="0" w:color="auto"/>
              </w:divBdr>
            </w:div>
            <w:div w:id="2066635772">
              <w:marLeft w:val="1155"/>
              <w:marRight w:val="0"/>
              <w:marTop w:val="0"/>
              <w:marBottom w:val="0"/>
              <w:divBdr>
                <w:top w:val="none" w:sz="0" w:space="0" w:color="auto"/>
                <w:left w:val="none" w:sz="0" w:space="0" w:color="auto"/>
                <w:bottom w:val="none" w:sz="0" w:space="0" w:color="auto"/>
                <w:right w:val="none" w:sz="0" w:space="0" w:color="auto"/>
              </w:divBdr>
            </w:div>
            <w:div w:id="1759667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142245">
      <w:bodyDiv w:val="1"/>
      <w:marLeft w:val="0"/>
      <w:marRight w:val="0"/>
      <w:marTop w:val="0"/>
      <w:marBottom w:val="0"/>
      <w:divBdr>
        <w:top w:val="none" w:sz="0" w:space="0" w:color="auto"/>
        <w:left w:val="none" w:sz="0" w:space="0" w:color="auto"/>
        <w:bottom w:val="none" w:sz="0" w:space="0" w:color="auto"/>
        <w:right w:val="none" w:sz="0" w:space="0" w:color="auto"/>
      </w:divBdr>
      <w:divsChild>
        <w:div w:id="1283996085">
          <w:marLeft w:val="0"/>
          <w:marRight w:val="0"/>
          <w:marTop w:val="0"/>
          <w:marBottom w:val="0"/>
          <w:divBdr>
            <w:top w:val="none" w:sz="0" w:space="0" w:color="auto"/>
            <w:left w:val="none" w:sz="0" w:space="0" w:color="auto"/>
            <w:bottom w:val="none" w:sz="0" w:space="0" w:color="auto"/>
            <w:right w:val="none" w:sz="0" w:space="0" w:color="auto"/>
          </w:divBdr>
        </w:div>
        <w:div w:id="309411579">
          <w:marLeft w:val="0"/>
          <w:marRight w:val="0"/>
          <w:marTop w:val="150"/>
          <w:marBottom w:val="0"/>
          <w:divBdr>
            <w:top w:val="none" w:sz="0" w:space="0" w:color="auto"/>
            <w:left w:val="none" w:sz="0" w:space="0" w:color="auto"/>
            <w:bottom w:val="none" w:sz="0" w:space="0" w:color="auto"/>
            <w:right w:val="none" w:sz="0" w:space="0" w:color="auto"/>
          </w:divBdr>
          <w:divsChild>
            <w:div w:id="941886239">
              <w:marLeft w:val="1155"/>
              <w:marRight w:val="0"/>
              <w:marTop w:val="0"/>
              <w:marBottom w:val="0"/>
              <w:divBdr>
                <w:top w:val="none" w:sz="0" w:space="0" w:color="auto"/>
                <w:left w:val="none" w:sz="0" w:space="0" w:color="auto"/>
                <w:bottom w:val="none" w:sz="0" w:space="0" w:color="auto"/>
                <w:right w:val="none" w:sz="0" w:space="0" w:color="auto"/>
              </w:divBdr>
            </w:div>
            <w:div w:id="484325276">
              <w:marLeft w:val="1155"/>
              <w:marRight w:val="0"/>
              <w:marTop w:val="0"/>
              <w:marBottom w:val="0"/>
              <w:divBdr>
                <w:top w:val="none" w:sz="0" w:space="0" w:color="auto"/>
                <w:left w:val="none" w:sz="0" w:space="0" w:color="auto"/>
                <w:bottom w:val="none" w:sz="0" w:space="0" w:color="auto"/>
                <w:right w:val="none" w:sz="0" w:space="0" w:color="auto"/>
              </w:divBdr>
            </w:div>
            <w:div w:id="1807771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3997732">
      <w:bodyDiv w:val="1"/>
      <w:marLeft w:val="0"/>
      <w:marRight w:val="0"/>
      <w:marTop w:val="0"/>
      <w:marBottom w:val="0"/>
      <w:divBdr>
        <w:top w:val="none" w:sz="0" w:space="0" w:color="auto"/>
        <w:left w:val="none" w:sz="0" w:space="0" w:color="auto"/>
        <w:bottom w:val="none" w:sz="0" w:space="0" w:color="auto"/>
        <w:right w:val="none" w:sz="0" w:space="0" w:color="auto"/>
      </w:divBdr>
      <w:divsChild>
        <w:div w:id="1829438470">
          <w:marLeft w:val="0"/>
          <w:marRight w:val="0"/>
          <w:marTop w:val="0"/>
          <w:marBottom w:val="0"/>
          <w:divBdr>
            <w:top w:val="none" w:sz="0" w:space="0" w:color="auto"/>
            <w:left w:val="none" w:sz="0" w:space="0" w:color="auto"/>
            <w:bottom w:val="none" w:sz="0" w:space="0" w:color="auto"/>
            <w:right w:val="none" w:sz="0" w:space="0" w:color="auto"/>
          </w:divBdr>
        </w:div>
        <w:div w:id="606043283">
          <w:marLeft w:val="0"/>
          <w:marRight w:val="0"/>
          <w:marTop w:val="150"/>
          <w:marBottom w:val="0"/>
          <w:divBdr>
            <w:top w:val="none" w:sz="0" w:space="0" w:color="auto"/>
            <w:left w:val="none" w:sz="0" w:space="0" w:color="auto"/>
            <w:bottom w:val="none" w:sz="0" w:space="0" w:color="auto"/>
            <w:right w:val="none" w:sz="0" w:space="0" w:color="auto"/>
          </w:divBdr>
          <w:divsChild>
            <w:div w:id="1163273570">
              <w:marLeft w:val="1155"/>
              <w:marRight w:val="0"/>
              <w:marTop w:val="0"/>
              <w:marBottom w:val="0"/>
              <w:divBdr>
                <w:top w:val="none" w:sz="0" w:space="0" w:color="auto"/>
                <w:left w:val="none" w:sz="0" w:space="0" w:color="auto"/>
                <w:bottom w:val="none" w:sz="0" w:space="0" w:color="auto"/>
                <w:right w:val="none" w:sz="0" w:space="0" w:color="auto"/>
              </w:divBdr>
            </w:div>
            <w:div w:id="720593805">
              <w:marLeft w:val="1155"/>
              <w:marRight w:val="0"/>
              <w:marTop w:val="0"/>
              <w:marBottom w:val="0"/>
              <w:divBdr>
                <w:top w:val="none" w:sz="0" w:space="0" w:color="auto"/>
                <w:left w:val="none" w:sz="0" w:space="0" w:color="auto"/>
                <w:bottom w:val="none" w:sz="0" w:space="0" w:color="auto"/>
                <w:right w:val="none" w:sz="0" w:space="0" w:color="auto"/>
              </w:divBdr>
            </w:div>
            <w:div w:id="13100872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23107">
      <w:bodyDiv w:val="1"/>
      <w:marLeft w:val="0"/>
      <w:marRight w:val="0"/>
      <w:marTop w:val="0"/>
      <w:marBottom w:val="0"/>
      <w:divBdr>
        <w:top w:val="none" w:sz="0" w:space="0" w:color="auto"/>
        <w:left w:val="none" w:sz="0" w:space="0" w:color="auto"/>
        <w:bottom w:val="none" w:sz="0" w:space="0" w:color="auto"/>
        <w:right w:val="none" w:sz="0" w:space="0" w:color="auto"/>
      </w:divBdr>
      <w:divsChild>
        <w:div w:id="720905966">
          <w:marLeft w:val="0"/>
          <w:marRight w:val="0"/>
          <w:marTop w:val="0"/>
          <w:marBottom w:val="0"/>
          <w:divBdr>
            <w:top w:val="none" w:sz="0" w:space="0" w:color="auto"/>
            <w:left w:val="none" w:sz="0" w:space="0" w:color="auto"/>
            <w:bottom w:val="none" w:sz="0" w:space="0" w:color="auto"/>
            <w:right w:val="none" w:sz="0" w:space="0" w:color="auto"/>
          </w:divBdr>
        </w:div>
        <w:div w:id="197474743">
          <w:marLeft w:val="0"/>
          <w:marRight w:val="0"/>
          <w:marTop w:val="150"/>
          <w:marBottom w:val="0"/>
          <w:divBdr>
            <w:top w:val="none" w:sz="0" w:space="0" w:color="auto"/>
            <w:left w:val="none" w:sz="0" w:space="0" w:color="auto"/>
            <w:bottom w:val="none" w:sz="0" w:space="0" w:color="auto"/>
            <w:right w:val="none" w:sz="0" w:space="0" w:color="auto"/>
          </w:divBdr>
          <w:divsChild>
            <w:div w:id="1674213293">
              <w:marLeft w:val="1155"/>
              <w:marRight w:val="0"/>
              <w:marTop w:val="0"/>
              <w:marBottom w:val="0"/>
              <w:divBdr>
                <w:top w:val="none" w:sz="0" w:space="0" w:color="auto"/>
                <w:left w:val="none" w:sz="0" w:space="0" w:color="auto"/>
                <w:bottom w:val="none" w:sz="0" w:space="0" w:color="auto"/>
                <w:right w:val="none" w:sz="0" w:space="0" w:color="auto"/>
              </w:divBdr>
            </w:div>
            <w:div w:id="1505775973">
              <w:marLeft w:val="1155"/>
              <w:marRight w:val="0"/>
              <w:marTop w:val="0"/>
              <w:marBottom w:val="0"/>
              <w:divBdr>
                <w:top w:val="none" w:sz="0" w:space="0" w:color="auto"/>
                <w:left w:val="none" w:sz="0" w:space="0" w:color="auto"/>
                <w:bottom w:val="none" w:sz="0" w:space="0" w:color="auto"/>
                <w:right w:val="none" w:sz="0" w:space="0" w:color="auto"/>
              </w:divBdr>
            </w:div>
            <w:div w:id="9901412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19526">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308955">
      <w:bodyDiv w:val="1"/>
      <w:marLeft w:val="0"/>
      <w:marRight w:val="0"/>
      <w:marTop w:val="0"/>
      <w:marBottom w:val="0"/>
      <w:divBdr>
        <w:top w:val="none" w:sz="0" w:space="0" w:color="auto"/>
        <w:left w:val="none" w:sz="0" w:space="0" w:color="auto"/>
        <w:bottom w:val="none" w:sz="0" w:space="0" w:color="auto"/>
        <w:right w:val="none" w:sz="0" w:space="0" w:color="auto"/>
      </w:divBdr>
      <w:divsChild>
        <w:div w:id="1082679251">
          <w:marLeft w:val="0"/>
          <w:marRight w:val="0"/>
          <w:marTop w:val="0"/>
          <w:marBottom w:val="0"/>
          <w:divBdr>
            <w:top w:val="none" w:sz="0" w:space="0" w:color="auto"/>
            <w:left w:val="none" w:sz="0" w:space="0" w:color="auto"/>
            <w:bottom w:val="none" w:sz="0" w:space="0" w:color="auto"/>
            <w:right w:val="none" w:sz="0" w:space="0" w:color="auto"/>
          </w:divBdr>
        </w:div>
        <w:div w:id="1080254966">
          <w:marLeft w:val="0"/>
          <w:marRight w:val="0"/>
          <w:marTop w:val="150"/>
          <w:marBottom w:val="0"/>
          <w:divBdr>
            <w:top w:val="none" w:sz="0" w:space="0" w:color="auto"/>
            <w:left w:val="none" w:sz="0" w:space="0" w:color="auto"/>
            <w:bottom w:val="none" w:sz="0" w:space="0" w:color="auto"/>
            <w:right w:val="none" w:sz="0" w:space="0" w:color="auto"/>
          </w:divBdr>
          <w:divsChild>
            <w:div w:id="1016349632">
              <w:marLeft w:val="1155"/>
              <w:marRight w:val="0"/>
              <w:marTop w:val="0"/>
              <w:marBottom w:val="0"/>
              <w:divBdr>
                <w:top w:val="none" w:sz="0" w:space="0" w:color="auto"/>
                <w:left w:val="none" w:sz="0" w:space="0" w:color="auto"/>
                <w:bottom w:val="none" w:sz="0" w:space="0" w:color="auto"/>
                <w:right w:val="none" w:sz="0" w:space="0" w:color="auto"/>
              </w:divBdr>
            </w:div>
            <w:div w:id="757990447">
              <w:marLeft w:val="1155"/>
              <w:marRight w:val="0"/>
              <w:marTop w:val="0"/>
              <w:marBottom w:val="0"/>
              <w:divBdr>
                <w:top w:val="none" w:sz="0" w:space="0" w:color="auto"/>
                <w:left w:val="none" w:sz="0" w:space="0" w:color="auto"/>
                <w:bottom w:val="none" w:sz="0" w:space="0" w:color="auto"/>
                <w:right w:val="none" w:sz="0" w:space="0" w:color="auto"/>
              </w:divBdr>
            </w:div>
            <w:div w:id="2069926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90498">
      <w:bodyDiv w:val="1"/>
      <w:marLeft w:val="0"/>
      <w:marRight w:val="0"/>
      <w:marTop w:val="0"/>
      <w:marBottom w:val="0"/>
      <w:divBdr>
        <w:top w:val="none" w:sz="0" w:space="0" w:color="auto"/>
        <w:left w:val="none" w:sz="0" w:space="0" w:color="auto"/>
        <w:bottom w:val="none" w:sz="0" w:space="0" w:color="auto"/>
        <w:right w:val="none" w:sz="0" w:space="0" w:color="auto"/>
      </w:divBdr>
      <w:divsChild>
        <w:div w:id="1198546643">
          <w:marLeft w:val="0"/>
          <w:marRight w:val="0"/>
          <w:marTop w:val="0"/>
          <w:marBottom w:val="0"/>
          <w:divBdr>
            <w:top w:val="none" w:sz="0" w:space="0" w:color="auto"/>
            <w:left w:val="none" w:sz="0" w:space="0" w:color="auto"/>
            <w:bottom w:val="none" w:sz="0" w:space="0" w:color="auto"/>
            <w:right w:val="none" w:sz="0" w:space="0" w:color="auto"/>
          </w:divBdr>
        </w:div>
        <w:div w:id="589192317">
          <w:marLeft w:val="0"/>
          <w:marRight w:val="0"/>
          <w:marTop w:val="150"/>
          <w:marBottom w:val="0"/>
          <w:divBdr>
            <w:top w:val="none" w:sz="0" w:space="0" w:color="auto"/>
            <w:left w:val="none" w:sz="0" w:space="0" w:color="auto"/>
            <w:bottom w:val="none" w:sz="0" w:space="0" w:color="auto"/>
            <w:right w:val="none" w:sz="0" w:space="0" w:color="auto"/>
          </w:divBdr>
          <w:divsChild>
            <w:div w:id="2138254257">
              <w:marLeft w:val="1155"/>
              <w:marRight w:val="0"/>
              <w:marTop w:val="0"/>
              <w:marBottom w:val="0"/>
              <w:divBdr>
                <w:top w:val="none" w:sz="0" w:space="0" w:color="auto"/>
                <w:left w:val="none" w:sz="0" w:space="0" w:color="auto"/>
                <w:bottom w:val="none" w:sz="0" w:space="0" w:color="auto"/>
                <w:right w:val="none" w:sz="0" w:space="0" w:color="auto"/>
              </w:divBdr>
            </w:div>
            <w:div w:id="781997667">
              <w:marLeft w:val="1155"/>
              <w:marRight w:val="0"/>
              <w:marTop w:val="0"/>
              <w:marBottom w:val="0"/>
              <w:divBdr>
                <w:top w:val="none" w:sz="0" w:space="0" w:color="auto"/>
                <w:left w:val="none" w:sz="0" w:space="0" w:color="auto"/>
                <w:bottom w:val="none" w:sz="0" w:space="0" w:color="auto"/>
                <w:right w:val="none" w:sz="0" w:space="0" w:color="auto"/>
              </w:divBdr>
            </w:div>
            <w:div w:id="10680410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674296">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794051">
      <w:bodyDiv w:val="1"/>
      <w:marLeft w:val="0"/>
      <w:marRight w:val="0"/>
      <w:marTop w:val="0"/>
      <w:marBottom w:val="0"/>
      <w:divBdr>
        <w:top w:val="none" w:sz="0" w:space="0" w:color="auto"/>
        <w:left w:val="none" w:sz="0" w:space="0" w:color="auto"/>
        <w:bottom w:val="none" w:sz="0" w:space="0" w:color="auto"/>
        <w:right w:val="none" w:sz="0" w:space="0" w:color="auto"/>
      </w:divBdr>
      <w:divsChild>
        <w:div w:id="980188435">
          <w:marLeft w:val="0"/>
          <w:marRight w:val="0"/>
          <w:marTop w:val="0"/>
          <w:marBottom w:val="0"/>
          <w:divBdr>
            <w:top w:val="none" w:sz="0" w:space="0" w:color="auto"/>
            <w:left w:val="none" w:sz="0" w:space="0" w:color="auto"/>
            <w:bottom w:val="none" w:sz="0" w:space="0" w:color="auto"/>
            <w:right w:val="none" w:sz="0" w:space="0" w:color="auto"/>
          </w:divBdr>
        </w:div>
        <w:div w:id="1194657137">
          <w:marLeft w:val="0"/>
          <w:marRight w:val="0"/>
          <w:marTop w:val="150"/>
          <w:marBottom w:val="0"/>
          <w:divBdr>
            <w:top w:val="none" w:sz="0" w:space="0" w:color="auto"/>
            <w:left w:val="none" w:sz="0" w:space="0" w:color="auto"/>
            <w:bottom w:val="none" w:sz="0" w:space="0" w:color="auto"/>
            <w:right w:val="none" w:sz="0" w:space="0" w:color="auto"/>
          </w:divBdr>
          <w:divsChild>
            <w:div w:id="2124374578">
              <w:marLeft w:val="1155"/>
              <w:marRight w:val="0"/>
              <w:marTop w:val="0"/>
              <w:marBottom w:val="0"/>
              <w:divBdr>
                <w:top w:val="none" w:sz="0" w:space="0" w:color="auto"/>
                <w:left w:val="none" w:sz="0" w:space="0" w:color="auto"/>
                <w:bottom w:val="none" w:sz="0" w:space="0" w:color="auto"/>
                <w:right w:val="none" w:sz="0" w:space="0" w:color="auto"/>
              </w:divBdr>
            </w:div>
            <w:div w:id="1119301293">
              <w:marLeft w:val="1155"/>
              <w:marRight w:val="0"/>
              <w:marTop w:val="0"/>
              <w:marBottom w:val="0"/>
              <w:divBdr>
                <w:top w:val="none" w:sz="0" w:space="0" w:color="auto"/>
                <w:left w:val="none" w:sz="0" w:space="0" w:color="auto"/>
                <w:bottom w:val="none" w:sz="0" w:space="0" w:color="auto"/>
                <w:right w:val="none" w:sz="0" w:space="0" w:color="auto"/>
              </w:divBdr>
            </w:div>
            <w:div w:id="930552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784898">
      <w:bodyDiv w:val="1"/>
      <w:marLeft w:val="0"/>
      <w:marRight w:val="0"/>
      <w:marTop w:val="0"/>
      <w:marBottom w:val="0"/>
      <w:divBdr>
        <w:top w:val="none" w:sz="0" w:space="0" w:color="auto"/>
        <w:left w:val="none" w:sz="0" w:space="0" w:color="auto"/>
        <w:bottom w:val="none" w:sz="0" w:space="0" w:color="auto"/>
        <w:right w:val="none" w:sz="0" w:space="0" w:color="auto"/>
      </w:divBdr>
      <w:divsChild>
        <w:div w:id="337973716">
          <w:marLeft w:val="0"/>
          <w:marRight w:val="0"/>
          <w:marTop w:val="0"/>
          <w:marBottom w:val="0"/>
          <w:divBdr>
            <w:top w:val="none" w:sz="0" w:space="0" w:color="auto"/>
            <w:left w:val="none" w:sz="0" w:space="0" w:color="auto"/>
            <w:bottom w:val="none" w:sz="0" w:space="0" w:color="auto"/>
            <w:right w:val="none" w:sz="0" w:space="0" w:color="auto"/>
          </w:divBdr>
        </w:div>
        <w:div w:id="1950234296">
          <w:marLeft w:val="0"/>
          <w:marRight w:val="0"/>
          <w:marTop w:val="150"/>
          <w:marBottom w:val="0"/>
          <w:divBdr>
            <w:top w:val="none" w:sz="0" w:space="0" w:color="auto"/>
            <w:left w:val="none" w:sz="0" w:space="0" w:color="auto"/>
            <w:bottom w:val="none" w:sz="0" w:space="0" w:color="auto"/>
            <w:right w:val="none" w:sz="0" w:space="0" w:color="auto"/>
          </w:divBdr>
          <w:divsChild>
            <w:div w:id="2140805517">
              <w:marLeft w:val="1155"/>
              <w:marRight w:val="0"/>
              <w:marTop w:val="0"/>
              <w:marBottom w:val="0"/>
              <w:divBdr>
                <w:top w:val="none" w:sz="0" w:space="0" w:color="auto"/>
                <w:left w:val="none" w:sz="0" w:space="0" w:color="auto"/>
                <w:bottom w:val="none" w:sz="0" w:space="0" w:color="auto"/>
                <w:right w:val="none" w:sz="0" w:space="0" w:color="auto"/>
              </w:divBdr>
            </w:div>
            <w:div w:id="1312297606">
              <w:marLeft w:val="1155"/>
              <w:marRight w:val="0"/>
              <w:marTop w:val="0"/>
              <w:marBottom w:val="0"/>
              <w:divBdr>
                <w:top w:val="none" w:sz="0" w:space="0" w:color="auto"/>
                <w:left w:val="none" w:sz="0" w:space="0" w:color="auto"/>
                <w:bottom w:val="none" w:sz="0" w:space="0" w:color="auto"/>
                <w:right w:val="none" w:sz="0" w:space="0" w:color="auto"/>
              </w:divBdr>
            </w:div>
            <w:div w:id="1027095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03505">
      <w:bodyDiv w:val="1"/>
      <w:marLeft w:val="0"/>
      <w:marRight w:val="0"/>
      <w:marTop w:val="0"/>
      <w:marBottom w:val="0"/>
      <w:divBdr>
        <w:top w:val="none" w:sz="0" w:space="0" w:color="auto"/>
        <w:left w:val="none" w:sz="0" w:space="0" w:color="auto"/>
        <w:bottom w:val="none" w:sz="0" w:space="0" w:color="auto"/>
        <w:right w:val="none" w:sz="0" w:space="0" w:color="auto"/>
      </w:divBdr>
      <w:divsChild>
        <w:div w:id="924343595">
          <w:marLeft w:val="0"/>
          <w:marRight w:val="0"/>
          <w:marTop w:val="0"/>
          <w:marBottom w:val="0"/>
          <w:divBdr>
            <w:top w:val="none" w:sz="0" w:space="0" w:color="auto"/>
            <w:left w:val="none" w:sz="0" w:space="0" w:color="auto"/>
            <w:bottom w:val="none" w:sz="0" w:space="0" w:color="auto"/>
            <w:right w:val="none" w:sz="0" w:space="0" w:color="auto"/>
          </w:divBdr>
        </w:div>
        <w:div w:id="1520656556">
          <w:marLeft w:val="0"/>
          <w:marRight w:val="0"/>
          <w:marTop w:val="150"/>
          <w:marBottom w:val="0"/>
          <w:divBdr>
            <w:top w:val="none" w:sz="0" w:space="0" w:color="auto"/>
            <w:left w:val="none" w:sz="0" w:space="0" w:color="auto"/>
            <w:bottom w:val="none" w:sz="0" w:space="0" w:color="auto"/>
            <w:right w:val="none" w:sz="0" w:space="0" w:color="auto"/>
          </w:divBdr>
          <w:divsChild>
            <w:div w:id="2008896284">
              <w:marLeft w:val="1155"/>
              <w:marRight w:val="0"/>
              <w:marTop w:val="0"/>
              <w:marBottom w:val="0"/>
              <w:divBdr>
                <w:top w:val="none" w:sz="0" w:space="0" w:color="auto"/>
                <w:left w:val="none" w:sz="0" w:space="0" w:color="auto"/>
                <w:bottom w:val="none" w:sz="0" w:space="0" w:color="auto"/>
                <w:right w:val="none" w:sz="0" w:space="0" w:color="auto"/>
              </w:divBdr>
            </w:div>
            <w:div w:id="211623234">
              <w:marLeft w:val="1155"/>
              <w:marRight w:val="0"/>
              <w:marTop w:val="0"/>
              <w:marBottom w:val="0"/>
              <w:divBdr>
                <w:top w:val="none" w:sz="0" w:space="0" w:color="auto"/>
                <w:left w:val="none" w:sz="0" w:space="0" w:color="auto"/>
                <w:bottom w:val="none" w:sz="0" w:space="0" w:color="auto"/>
                <w:right w:val="none" w:sz="0" w:space="0" w:color="auto"/>
              </w:divBdr>
            </w:div>
            <w:div w:id="35356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643143">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118">
      <w:bodyDiv w:val="1"/>
      <w:marLeft w:val="0"/>
      <w:marRight w:val="0"/>
      <w:marTop w:val="0"/>
      <w:marBottom w:val="0"/>
      <w:divBdr>
        <w:top w:val="none" w:sz="0" w:space="0" w:color="auto"/>
        <w:left w:val="none" w:sz="0" w:space="0" w:color="auto"/>
        <w:bottom w:val="none" w:sz="0" w:space="0" w:color="auto"/>
        <w:right w:val="none" w:sz="0" w:space="0" w:color="auto"/>
      </w:divBdr>
      <w:divsChild>
        <w:div w:id="1699089704">
          <w:marLeft w:val="0"/>
          <w:marRight w:val="0"/>
          <w:marTop w:val="0"/>
          <w:marBottom w:val="0"/>
          <w:divBdr>
            <w:top w:val="none" w:sz="0" w:space="0" w:color="auto"/>
            <w:left w:val="none" w:sz="0" w:space="0" w:color="auto"/>
            <w:bottom w:val="none" w:sz="0" w:space="0" w:color="auto"/>
            <w:right w:val="none" w:sz="0" w:space="0" w:color="auto"/>
          </w:divBdr>
        </w:div>
        <w:div w:id="1316227444">
          <w:marLeft w:val="0"/>
          <w:marRight w:val="0"/>
          <w:marTop w:val="150"/>
          <w:marBottom w:val="0"/>
          <w:divBdr>
            <w:top w:val="none" w:sz="0" w:space="0" w:color="auto"/>
            <w:left w:val="none" w:sz="0" w:space="0" w:color="auto"/>
            <w:bottom w:val="none" w:sz="0" w:space="0" w:color="auto"/>
            <w:right w:val="none" w:sz="0" w:space="0" w:color="auto"/>
          </w:divBdr>
          <w:divsChild>
            <w:div w:id="1642466508">
              <w:marLeft w:val="1155"/>
              <w:marRight w:val="0"/>
              <w:marTop w:val="0"/>
              <w:marBottom w:val="0"/>
              <w:divBdr>
                <w:top w:val="none" w:sz="0" w:space="0" w:color="auto"/>
                <w:left w:val="none" w:sz="0" w:space="0" w:color="auto"/>
                <w:bottom w:val="none" w:sz="0" w:space="0" w:color="auto"/>
                <w:right w:val="none" w:sz="0" w:space="0" w:color="auto"/>
              </w:divBdr>
            </w:div>
            <w:div w:id="2108772071">
              <w:marLeft w:val="1155"/>
              <w:marRight w:val="0"/>
              <w:marTop w:val="0"/>
              <w:marBottom w:val="0"/>
              <w:divBdr>
                <w:top w:val="none" w:sz="0" w:space="0" w:color="auto"/>
                <w:left w:val="none" w:sz="0" w:space="0" w:color="auto"/>
                <w:bottom w:val="none" w:sz="0" w:space="0" w:color="auto"/>
                <w:right w:val="none" w:sz="0" w:space="0" w:color="auto"/>
              </w:divBdr>
            </w:div>
            <w:div w:id="6056918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0254">
      <w:bodyDiv w:val="1"/>
      <w:marLeft w:val="0"/>
      <w:marRight w:val="0"/>
      <w:marTop w:val="0"/>
      <w:marBottom w:val="0"/>
      <w:divBdr>
        <w:top w:val="none" w:sz="0" w:space="0" w:color="auto"/>
        <w:left w:val="none" w:sz="0" w:space="0" w:color="auto"/>
        <w:bottom w:val="none" w:sz="0" w:space="0" w:color="auto"/>
        <w:right w:val="none" w:sz="0" w:space="0" w:color="auto"/>
      </w:divBdr>
      <w:divsChild>
        <w:div w:id="1929197264">
          <w:marLeft w:val="0"/>
          <w:marRight w:val="0"/>
          <w:marTop w:val="0"/>
          <w:marBottom w:val="0"/>
          <w:divBdr>
            <w:top w:val="none" w:sz="0" w:space="0" w:color="auto"/>
            <w:left w:val="none" w:sz="0" w:space="0" w:color="auto"/>
            <w:bottom w:val="none" w:sz="0" w:space="0" w:color="auto"/>
            <w:right w:val="none" w:sz="0" w:space="0" w:color="auto"/>
          </w:divBdr>
        </w:div>
        <w:div w:id="1638027211">
          <w:marLeft w:val="0"/>
          <w:marRight w:val="0"/>
          <w:marTop w:val="150"/>
          <w:marBottom w:val="0"/>
          <w:divBdr>
            <w:top w:val="none" w:sz="0" w:space="0" w:color="auto"/>
            <w:left w:val="none" w:sz="0" w:space="0" w:color="auto"/>
            <w:bottom w:val="none" w:sz="0" w:space="0" w:color="auto"/>
            <w:right w:val="none" w:sz="0" w:space="0" w:color="auto"/>
          </w:divBdr>
          <w:divsChild>
            <w:div w:id="96141602">
              <w:marLeft w:val="1155"/>
              <w:marRight w:val="0"/>
              <w:marTop w:val="0"/>
              <w:marBottom w:val="0"/>
              <w:divBdr>
                <w:top w:val="none" w:sz="0" w:space="0" w:color="auto"/>
                <w:left w:val="none" w:sz="0" w:space="0" w:color="auto"/>
                <w:bottom w:val="none" w:sz="0" w:space="0" w:color="auto"/>
                <w:right w:val="none" w:sz="0" w:space="0" w:color="auto"/>
              </w:divBdr>
            </w:div>
            <w:div w:id="2070959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13203">
      <w:bodyDiv w:val="1"/>
      <w:marLeft w:val="0"/>
      <w:marRight w:val="0"/>
      <w:marTop w:val="0"/>
      <w:marBottom w:val="0"/>
      <w:divBdr>
        <w:top w:val="none" w:sz="0" w:space="0" w:color="auto"/>
        <w:left w:val="none" w:sz="0" w:space="0" w:color="auto"/>
        <w:bottom w:val="none" w:sz="0" w:space="0" w:color="auto"/>
        <w:right w:val="none" w:sz="0" w:space="0" w:color="auto"/>
      </w:divBdr>
      <w:divsChild>
        <w:div w:id="287593782">
          <w:marLeft w:val="0"/>
          <w:marRight w:val="0"/>
          <w:marTop w:val="0"/>
          <w:marBottom w:val="0"/>
          <w:divBdr>
            <w:top w:val="none" w:sz="0" w:space="0" w:color="auto"/>
            <w:left w:val="none" w:sz="0" w:space="0" w:color="auto"/>
            <w:bottom w:val="none" w:sz="0" w:space="0" w:color="auto"/>
            <w:right w:val="none" w:sz="0" w:space="0" w:color="auto"/>
          </w:divBdr>
        </w:div>
        <w:div w:id="894899233">
          <w:marLeft w:val="0"/>
          <w:marRight w:val="0"/>
          <w:marTop w:val="150"/>
          <w:marBottom w:val="0"/>
          <w:divBdr>
            <w:top w:val="none" w:sz="0" w:space="0" w:color="auto"/>
            <w:left w:val="none" w:sz="0" w:space="0" w:color="auto"/>
            <w:bottom w:val="none" w:sz="0" w:space="0" w:color="auto"/>
            <w:right w:val="none" w:sz="0" w:space="0" w:color="auto"/>
          </w:divBdr>
          <w:divsChild>
            <w:div w:id="1817335019">
              <w:marLeft w:val="1155"/>
              <w:marRight w:val="0"/>
              <w:marTop w:val="0"/>
              <w:marBottom w:val="0"/>
              <w:divBdr>
                <w:top w:val="none" w:sz="0" w:space="0" w:color="auto"/>
                <w:left w:val="none" w:sz="0" w:space="0" w:color="auto"/>
                <w:bottom w:val="none" w:sz="0" w:space="0" w:color="auto"/>
                <w:right w:val="none" w:sz="0" w:space="0" w:color="auto"/>
              </w:divBdr>
            </w:div>
            <w:div w:id="1585870955">
              <w:marLeft w:val="1155"/>
              <w:marRight w:val="0"/>
              <w:marTop w:val="0"/>
              <w:marBottom w:val="0"/>
              <w:divBdr>
                <w:top w:val="none" w:sz="0" w:space="0" w:color="auto"/>
                <w:left w:val="none" w:sz="0" w:space="0" w:color="auto"/>
                <w:bottom w:val="none" w:sz="0" w:space="0" w:color="auto"/>
                <w:right w:val="none" w:sz="0" w:space="0" w:color="auto"/>
              </w:divBdr>
            </w:div>
            <w:div w:id="15445192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9405">
      <w:bodyDiv w:val="1"/>
      <w:marLeft w:val="0"/>
      <w:marRight w:val="0"/>
      <w:marTop w:val="0"/>
      <w:marBottom w:val="0"/>
      <w:divBdr>
        <w:top w:val="none" w:sz="0" w:space="0" w:color="auto"/>
        <w:left w:val="none" w:sz="0" w:space="0" w:color="auto"/>
        <w:bottom w:val="none" w:sz="0" w:space="0" w:color="auto"/>
        <w:right w:val="none" w:sz="0" w:space="0" w:color="auto"/>
      </w:divBdr>
      <w:divsChild>
        <w:div w:id="396712284">
          <w:marLeft w:val="0"/>
          <w:marRight w:val="0"/>
          <w:marTop w:val="0"/>
          <w:marBottom w:val="0"/>
          <w:divBdr>
            <w:top w:val="none" w:sz="0" w:space="0" w:color="auto"/>
            <w:left w:val="none" w:sz="0" w:space="0" w:color="auto"/>
            <w:bottom w:val="none" w:sz="0" w:space="0" w:color="auto"/>
            <w:right w:val="none" w:sz="0" w:space="0" w:color="auto"/>
          </w:divBdr>
        </w:div>
        <w:div w:id="1802841586">
          <w:marLeft w:val="0"/>
          <w:marRight w:val="0"/>
          <w:marTop w:val="150"/>
          <w:marBottom w:val="0"/>
          <w:divBdr>
            <w:top w:val="none" w:sz="0" w:space="0" w:color="auto"/>
            <w:left w:val="none" w:sz="0" w:space="0" w:color="auto"/>
            <w:bottom w:val="none" w:sz="0" w:space="0" w:color="auto"/>
            <w:right w:val="none" w:sz="0" w:space="0" w:color="auto"/>
          </w:divBdr>
          <w:divsChild>
            <w:div w:id="1653559803">
              <w:marLeft w:val="1155"/>
              <w:marRight w:val="0"/>
              <w:marTop w:val="0"/>
              <w:marBottom w:val="0"/>
              <w:divBdr>
                <w:top w:val="none" w:sz="0" w:space="0" w:color="auto"/>
                <w:left w:val="none" w:sz="0" w:space="0" w:color="auto"/>
                <w:bottom w:val="none" w:sz="0" w:space="0" w:color="auto"/>
                <w:right w:val="none" w:sz="0" w:space="0" w:color="auto"/>
              </w:divBdr>
            </w:div>
            <w:div w:id="946497276">
              <w:marLeft w:val="1155"/>
              <w:marRight w:val="0"/>
              <w:marTop w:val="0"/>
              <w:marBottom w:val="0"/>
              <w:divBdr>
                <w:top w:val="none" w:sz="0" w:space="0" w:color="auto"/>
                <w:left w:val="none" w:sz="0" w:space="0" w:color="auto"/>
                <w:bottom w:val="none" w:sz="0" w:space="0" w:color="auto"/>
                <w:right w:val="none" w:sz="0" w:space="0" w:color="auto"/>
              </w:divBdr>
            </w:div>
            <w:div w:id="1864905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789">
      <w:bodyDiv w:val="1"/>
      <w:marLeft w:val="0"/>
      <w:marRight w:val="0"/>
      <w:marTop w:val="0"/>
      <w:marBottom w:val="0"/>
      <w:divBdr>
        <w:top w:val="none" w:sz="0" w:space="0" w:color="auto"/>
        <w:left w:val="none" w:sz="0" w:space="0" w:color="auto"/>
        <w:bottom w:val="none" w:sz="0" w:space="0" w:color="auto"/>
        <w:right w:val="none" w:sz="0" w:space="0" w:color="auto"/>
      </w:divBdr>
      <w:divsChild>
        <w:div w:id="543100318">
          <w:marLeft w:val="0"/>
          <w:marRight w:val="0"/>
          <w:marTop w:val="0"/>
          <w:marBottom w:val="0"/>
          <w:divBdr>
            <w:top w:val="none" w:sz="0" w:space="0" w:color="auto"/>
            <w:left w:val="none" w:sz="0" w:space="0" w:color="auto"/>
            <w:bottom w:val="none" w:sz="0" w:space="0" w:color="auto"/>
            <w:right w:val="none" w:sz="0" w:space="0" w:color="auto"/>
          </w:divBdr>
        </w:div>
        <w:div w:id="465854782">
          <w:marLeft w:val="0"/>
          <w:marRight w:val="0"/>
          <w:marTop w:val="150"/>
          <w:marBottom w:val="0"/>
          <w:divBdr>
            <w:top w:val="none" w:sz="0" w:space="0" w:color="auto"/>
            <w:left w:val="none" w:sz="0" w:space="0" w:color="auto"/>
            <w:bottom w:val="none" w:sz="0" w:space="0" w:color="auto"/>
            <w:right w:val="none" w:sz="0" w:space="0" w:color="auto"/>
          </w:divBdr>
          <w:divsChild>
            <w:div w:id="57289817">
              <w:marLeft w:val="1155"/>
              <w:marRight w:val="0"/>
              <w:marTop w:val="0"/>
              <w:marBottom w:val="0"/>
              <w:divBdr>
                <w:top w:val="none" w:sz="0" w:space="0" w:color="auto"/>
                <w:left w:val="none" w:sz="0" w:space="0" w:color="auto"/>
                <w:bottom w:val="none" w:sz="0" w:space="0" w:color="auto"/>
                <w:right w:val="none" w:sz="0" w:space="0" w:color="auto"/>
              </w:divBdr>
            </w:div>
            <w:div w:id="1624733164">
              <w:marLeft w:val="1155"/>
              <w:marRight w:val="0"/>
              <w:marTop w:val="0"/>
              <w:marBottom w:val="0"/>
              <w:divBdr>
                <w:top w:val="none" w:sz="0" w:space="0" w:color="auto"/>
                <w:left w:val="none" w:sz="0" w:space="0" w:color="auto"/>
                <w:bottom w:val="none" w:sz="0" w:space="0" w:color="auto"/>
                <w:right w:val="none" w:sz="0" w:space="0" w:color="auto"/>
              </w:divBdr>
            </w:div>
            <w:div w:id="397637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356395">
      <w:bodyDiv w:val="1"/>
      <w:marLeft w:val="0"/>
      <w:marRight w:val="0"/>
      <w:marTop w:val="0"/>
      <w:marBottom w:val="0"/>
      <w:divBdr>
        <w:top w:val="none" w:sz="0" w:space="0" w:color="auto"/>
        <w:left w:val="none" w:sz="0" w:space="0" w:color="auto"/>
        <w:bottom w:val="none" w:sz="0" w:space="0" w:color="auto"/>
        <w:right w:val="none" w:sz="0" w:space="0" w:color="auto"/>
      </w:divBdr>
      <w:divsChild>
        <w:div w:id="202594024">
          <w:marLeft w:val="0"/>
          <w:marRight w:val="0"/>
          <w:marTop w:val="0"/>
          <w:marBottom w:val="0"/>
          <w:divBdr>
            <w:top w:val="none" w:sz="0" w:space="0" w:color="auto"/>
            <w:left w:val="none" w:sz="0" w:space="0" w:color="auto"/>
            <w:bottom w:val="none" w:sz="0" w:space="0" w:color="auto"/>
            <w:right w:val="none" w:sz="0" w:space="0" w:color="auto"/>
          </w:divBdr>
        </w:div>
        <w:div w:id="393243470">
          <w:marLeft w:val="0"/>
          <w:marRight w:val="0"/>
          <w:marTop w:val="150"/>
          <w:marBottom w:val="0"/>
          <w:divBdr>
            <w:top w:val="none" w:sz="0" w:space="0" w:color="auto"/>
            <w:left w:val="none" w:sz="0" w:space="0" w:color="auto"/>
            <w:bottom w:val="none" w:sz="0" w:space="0" w:color="auto"/>
            <w:right w:val="none" w:sz="0" w:space="0" w:color="auto"/>
          </w:divBdr>
          <w:divsChild>
            <w:div w:id="519635083">
              <w:marLeft w:val="1155"/>
              <w:marRight w:val="0"/>
              <w:marTop w:val="0"/>
              <w:marBottom w:val="0"/>
              <w:divBdr>
                <w:top w:val="none" w:sz="0" w:space="0" w:color="auto"/>
                <w:left w:val="none" w:sz="0" w:space="0" w:color="auto"/>
                <w:bottom w:val="none" w:sz="0" w:space="0" w:color="auto"/>
                <w:right w:val="none" w:sz="0" w:space="0" w:color="auto"/>
              </w:divBdr>
            </w:div>
            <w:div w:id="1549222213">
              <w:marLeft w:val="1155"/>
              <w:marRight w:val="0"/>
              <w:marTop w:val="0"/>
              <w:marBottom w:val="0"/>
              <w:divBdr>
                <w:top w:val="none" w:sz="0" w:space="0" w:color="auto"/>
                <w:left w:val="none" w:sz="0" w:space="0" w:color="auto"/>
                <w:bottom w:val="none" w:sz="0" w:space="0" w:color="auto"/>
                <w:right w:val="none" w:sz="0" w:space="0" w:color="auto"/>
              </w:divBdr>
            </w:div>
            <w:div w:id="427192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30227">
      <w:bodyDiv w:val="1"/>
      <w:marLeft w:val="0"/>
      <w:marRight w:val="0"/>
      <w:marTop w:val="0"/>
      <w:marBottom w:val="0"/>
      <w:divBdr>
        <w:top w:val="none" w:sz="0" w:space="0" w:color="auto"/>
        <w:left w:val="none" w:sz="0" w:space="0" w:color="auto"/>
        <w:bottom w:val="none" w:sz="0" w:space="0" w:color="auto"/>
        <w:right w:val="none" w:sz="0" w:space="0" w:color="auto"/>
      </w:divBdr>
      <w:divsChild>
        <w:div w:id="1764453395">
          <w:marLeft w:val="0"/>
          <w:marRight w:val="0"/>
          <w:marTop w:val="0"/>
          <w:marBottom w:val="0"/>
          <w:divBdr>
            <w:top w:val="none" w:sz="0" w:space="0" w:color="auto"/>
            <w:left w:val="none" w:sz="0" w:space="0" w:color="auto"/>
            <w:bottom w:val="none" w:sz="0" w:space="0" w:color="auto"/>
            <w:right w:val="none" w:sz="0" w:space="0" w:color="auto"/>
          </w:divBdr>
        </w:div>
        <w:div w:id="660239573">
          <w:marLeft w:val="0"/>
          <w:marRight w:val="0"/>
          <w:marTop w:val="150"/>
          <w:marBottom w:val="0"/>
          <w:divBdr>
            <w:top w:val="none" w:sz="0" w:space="0" w:color="auto"/>
            <w:left w:val="none" w:sz="0" w:space="0" w:color="auto"/>
            <w:bottom w:val="none" w:sz="0" w:space="0" w:color="auto"/>
            <w:right w:val="none" w:sz="0" w:space="0" w:color="auto"/>
          </w:divBdr>
          <w:divsChild>
            <w:div w:id="42800108">
              <w:marLeft w:val="1155"/>
              <w:marRight w:val="0"/>
              <w:marTop w:val="0"/>
              <w:marBottom w:val="0"/>
              <w:divBdr>
                <w:top w:val="none" w:sz="0" w:space="0" w:color="auto"/>
                <w:left w:val="none" w:sz="0" w:space="0" w:color="auto"/>
                <w:bottom w:val="none" w:sz="0" w:space="0" w:color="auto"/>
                <w:right w:val="none" w:sz="0" w:space="0" w:color="auto"/>
              </w:divBdr>
            </w:div>
            <w:div w:id="1451388958">
              <w:marLeft w:val="1155"/>
              <w:marRight w:val="0"/>
              <w:marTop w:val="0"/>
              <w:marBottom w:val="0"/>
              <w:divBdr>
                <w:top w:val="none" w:sz="0" w:space="0" w:color="auto"/>
                <w:left w:val="none" w:sz="0" w:space="0" w:color="auto"/>
                <w:bottom w:val="none" w:sz="0" w:space="0" w:color="auto"/>
                <w:right w:val="none" w:sz="0" w:space="0" w:color="auto"/>
              </w:divBdr>
            </w:div>
            <w:div w:id="14427252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635528">
      <w:bodyDiv w:val="1"/>
      <w:marLeft w:val="0"/>
      <w:marRight w:val="0"/>
      <w:marTop w:val="0"/>
      <w:marBottom w:val="0"/>
      <w:divBdr>
        <w:top w:val="none" w:sz="0" w:space="0" w:color="auto"/>
        <w:left w:val="none" w:sz="0" w:space="0" w:color="auto"/>
        <w:bottom w:val="none" w:sz="0" w:space="0" w:color="auto"/>
        <w:right w:val="none" w:sz="0" w:space="0" w:color="auto"/>
      </w:divBdr>
      <w:divsChild>
        <w:div w:id="2013069872">
          <w:marLeft w:val="0"/>
          <w:marRight w:val="0"/>
          <w:marTop w:val="0"/>
          <w:marBottom w:val="0"/>
          <w:divBdr>
            <w:top w:val="none" w:sz="0" w:space="0" w:color="auto"/>
            <w:left w:val="none" w:sz="0" w:space="0" w:color="auto"/>
            <w:bottom w:val="none" w:sz="0" w:space="0" w:color="auto"/>
            <w:right w:val="none" w:sz="0" w:space="0" w:color="auto"/>
          </w:divBdr>
        </w:div>
        <w:div w:id="869221672">
          <w:marLeft w:val="0"/>
          <w:marRight w:val="0"/>
          <w:marTop w:val="150"/>
          <w:marBottom w:val="0"/>
          <w:divBdr>
            <w:top w:val="none" w:sz="0" w:space="0" w:color="auto"/>
            <w:left w:val="none" w:sz="0" w:space="0" w:color="auto"/>
            <w:bottom w:val="none" w:sz="0" w:space="0" w:color="auto"/>
            <w:right w:val="none" w:sz="0" w:space="0" w:color="auto"/>
          </w:divBdr>
          <w:divsChild>
            <w:div w:id="34165943">
              <w:marLeft w:val="1155"/>
              <w:marRight w:val="0"/>
              <w:marTop w:val="0"/>
              <w:marBottom w:val="0"/>
              <w:divBdr>
                <w:top w:val="none" w:sz="0" w:space="0" w:color="auto"/>
                <w:left w:val="none" w:sz="0" w:space="0" w:color="auto"/>
                <w:bottom w:val="none" w:sz="0" w:space="0" w:color="auto"/>
                <w:right w:val="none" w:sz="0" w:space="0" w:color="auto"/>
              </w:divBdr>
            </w:div>
            <w:div w:id="2146969947">
              <w:marLeft w:val="1155"/>
              <w:marRight w:val="0"/>
              <w:marTop w:val="0"/>
              <w:marBottom w:val="0"/>
              <w:divBdr>
                <w:top w:val="none" w:sz="0" w:space="0" w:color="auto"/>
                <w:left w:val="none" w:sz="0" w:space="0" w:color="auto"/>
                <w:bottom w:val="none" w:sz="0" w:space="0" w:color="auto"/>
                <w:right w:val="none" w:sz="0" w:space="0" w:color="auto"/>
              </w:divBdr>
            </w:div>
            <w:div w:id="727344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2333">
      <w:bodyDiv w:val="1"/>
      <w:marLeft w:val="0"/>
      <w:marRight w:val="0"/>
      <w:marTop w:val="0"/>
      <w:marBottom w:val="0"/>
      <w:divBdr>
        <w:top w:val="none" w:sz="0" w:space="0" w:color="auto"/>
        <w:left w:val="none" w:sz="0" w:space="0" w:color="auto"/>
        <w:bottom w:val="none" w:sz="0" w:space="0" w:color="auto"/>
        <w:right w:val="none" w:sz="0" w:space="0" w:color="auto"/>
      </w:divBdr>
      <w:divsChild>
        <w:div w:id="109784374">
          <w:marLeft w:val="0"/>
          <w:marRight w:val="0"/>
          <w:marTop w:val="0"/>
          <w:marBottom w:val="0"/>
          <w:divBdr>
            <w:top w:val="none" w:sz="0" w:space="0" w:color="auto"/>
            <w:left w:val="none" w:sz="0" w:space="0" w:color="auto"/>
            <w:bottom w:val="none" w:sz="0" w:space="0" w:color="auto"/>
            <w:right w:val="none" w:sz="0" w:space="0" w:color="auto"/>
          </w:divBdr>
        </w:div>
        <w:div w:id="753207912">
          <w:marLeft w:val="0"/>
          <w:marRight w:val="0"/>
          <w:marTop w:val="150"/>
          <w:marBottom w:val="0"/>
          <w:divBdr>
            <w:top w:val="none" w:sz="0" w:space="0" w:color="auto"/>
            <w:left w:val="none" w:sz="0" w:space="0" w:color="auto"/>
            <w:bottom w:val="none" w:sz="0" w:space="0" w:color="auto"/>
            <w:right w:val="none" w:sz="0" w:space="0" w:color="auto"/>
          </w:divBdr>
          <w:divsChild>
            <w:div w:id="656499798">
              <w:marLeft w:val="1155"/>
              <w:marRight w:val="0"/>
              <w:marTop w:val="0"/>
              <w:marBottom w:val="0"/>
              <w:divBdr>
                <w:top w:val="none" w:sz="0" w:space="0" w:color="auto"/>
                <w:left w:val="none" w:sz="0" w:space="0" w:color="auto"/>
                <w:bottom w:val="none" w:sz="0" w:space="0" w:color="auto"/>
                <w:right w:val="none" w:sz="0" w:space="0" w:color="auto"/>
              </w:divBdr>
            </w:div>
            <w:div w:id="14321610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241">
      <w:bodyDiv w:val="1"/>
      <w:marLeft w:val="0"/>
      <w:marRight w:val="0"/>
      <w:marTop w:val="0"/>
      <w:marBottom w:val="0"/>
      <w:divBdr>
        <w:top w:val="none" w:sz="0" w:space="0" w:color="auto"/>
        <w:left w:val="none" w:sz="0" w:space="0" w:color="auto"/>
        <w:bottom w:val="none" w:sz="0" w:space="0" w:color="auto"/>
        <w:right w:val="none" w:sz="0" w:space="0" w:color="auto"/>
      </w:divBdr>
      <w:divsChild>
        <w:div w:id="1252007371">
          <w:marLeft w:val="0"/>
          <w:marRight w:val="0"/>
          <w:marTop w:val="0"/>
          <w:marBottom w:val="0"/>
          <w:divBdr>
            <w:top w:val="none" w:sz="0" w:space="0" w:color="auto"/>
            <w:left w:val="none" w:sz="0" w:space="0" w:color="auto"/>
            <w:bottom w:val="none" w:sz="0" w:space="0" w:color="auto"/>
            <w:right w:val="none" w:sz="0" w:space="0" w:color="auto"/>
          </w:divBdr>
        </w:div>
        <w:div w:id="142888930">
          <w:marLeft w:val="0"/>
          <w:marRight w:val="0"/>
          <w:marTop w:val="150"/>
          <w:marBottom w:val="0"/>
          <w:divBdr>
            <w:top w:val="none" w:sz="0" w:space="0" w:color="auto"/>
            <w:left w:val="none" w:sz="0" w:space="0" w:color="auto"/>
            <w:bottom w:val="none" w:sz="0" w:space="0" w:color="auto"/>
            <w:right w:val="none" w:sz="0" w:space="0" w:color="auto"/>
          </w:divBdr>
          <w:divsChild>
            <w:div w:id="285627333">
              <w:marLeft w:val="1155"/>
              <w:marRight w:val="0"/>
              <w:marTop w:val="0"/>
              <w:marBottom w:val="0"/>
              <w:divBdr>
                <w:top w:val="none" w:sz="0" w:space="0" w:color="auto"/>
                <w:left w:val="none" w:sz="0" w:space="0" w:color="auto"/>
                <w:bottom w:val="none" w:sz="0" w:space="0" w:color="auto"/>
                <w:right w:val="none" w:sz="0" w:space="0" w:color="auto"/>
              </w:divBdr>
            </w:div>
            <w:div w:id="1163089597">
              <w:marLeft w:val="1155"/>
              <w:marRight w:val="0"/>
              <w:marTop w:val="0"/>
              <w:marBottom w:val="0"/>
              <w:divBdr>
                <w:top w:val="none" w:sz="0" w:space="0" w:color="auto"/>
                <w:left w:val="none" w:sz="0" w:space="0" w:color="auto"/>
                <w:bottom w:val="none" w:sz="0" w:space="0" w:color="auto"/>
                <w:right w:val="none" w:sz="0" w:space="0" w:color="auto"/>
              </w:divBdr>
            </w:div>
            <w:div w:id="661591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7066">
      <w:bodyDiv w:val="1"/>
      <w:marLeft w:val="0"/>
      <w:marRight w:val="0"/>
      <w:marTop w:val="0"/>
      <w:marBottom w:val="0"/>
      <w:divBdr>
        <w:top w:val="none" w:sz="0" w:space="0" w:color="auto"/>
        <w:left w:val="none" w:sz="0" w:space="0" w:color="auto"/>
        <w:bottom w:val="none" w:sz="0" w:space="0" w:color="auto"/>
        <w:right w:val="none" w:sz="0" w:space="0" w:color="auto"/>
      </w:divBdr>
      <w:divsChild>
        <w:div w:id="1825513544">
          <w:marLeft w:val="0"/>
          <w:marRight w:val="0"/>
          <w:marTop w:val="0"/>
          <w:marBottom w:val="0"/>
          <w:divBdr>
            <w:top w:val="none" w:sz="0" w:space="0" w:color="auto"/>
            <w:left w:val="none" w:sz="0" w:space="0" w:color="auto"/>
            <w:bottom w:val="none" w:sz="0" w:space="0" w:color="auto"/>
            <w:right w:val="none" w:sz="0" w:space="0" w:color="auto"/>
          </w:divBdr>
        </w:div>
        <w:div w:id="712384356">
          <w:marLeft w:val="0"/>
          <w:marRight w:val="0"/>
          <w:marTop w:val="150"/>
          <w:marBottom w:val="0"/>
          <w:divBdr>
            <w:top w:val="none" w:sz="0" w:space="0" w:color="auto"/>
            <w:left w:val="none" w:sz="0" w:space="0" w:color="auto"/>
            <w:bottom w:val="none" w:sz="0" w:space="0" w:color="auto"/>
            <w:right w:val="none" w:sz="0" w:space="0" w:color="auto"/>
          </w:divBdr>
          <w:divsChild>
            <w:div w:id="1506822421">
              <w:marLeft w:val="1155"/>
              <w:marRight w:val="0"/>
              <w:marTop w:val="0"/>
              <w:marBottom w:val="0"/>
              <w:divBdr>
                <w:top w:val="none" w:sz="0" w:space="0" w:color="auto"/>
                <w:left w:val="none" w:sz="0" w:space="0" w:color="auto"/>
                <w:bottom w:val="none" w:sz="0" w:space="0" w:color="auto"/>
                <w:right w:val="none" w:sz="0" w:space="0" w:color="auto"/>
              </w:divBdr>
            </w:div>
            <w:div w:id="950939885">
              <w:marLeft w:val="1155"/>
              <w:marRight w:val="0"/>
              <w:marTop w:val="0"/>
              <w:marBottom w:val="0"/>
              <w:divBdr>
                <w:top w:val="none" w:sz="0" w:space="0" w:color="auto"/>
                <w:left w:val="none" w:sz="0" w:space="0" w:color="auto"/>
                <w:bottom w:val="none" w:sz="0" w:space="0" w:color="auto"/>
                <w:right w:val="none" w:sz="0" w:space="0" w:color="auto"/>
              </w:divBdr>
            </w:div>
            <w:div w:id="209613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45119">
      <w:bodyDiv w:val="1"/>
      <w:marLeft w:val="0"/>
      <w:marRight w:val="0"/>
      <w:marTop w:val="0"/>
      <w:marBottom w:val="0"/>
      <w:divBdr>
        <w:top w:val="none" w:sz="0" w:space="0" w:color="auto"/>
        <w:left w:val="none" w:sz="0" w:space="0" w:color="auto"/>
        <w:bottom w:val="none" w:sz="0" w:space="0" w:color="auto"/>
        <w:right w:val="none" w:sz="0" w:space="0" w:color="auto"/>
      </w:divBdr>
      <w:divsChild>
        <w:div w:id="346519869">
          <w:marLeft w:val="0"/>
          <w:marRight w:val="0"/>
          <w:marTop w:val="0"/>
          <w:marBottom w:val="0"/>
          <w:divBdr>
            <w:top w:val="none" w:sz="0" w:space="0" w:color="auto"/>
            <w:left w:val="none" w:sz="0" w:space="0" w:color="auto"/>
            <w:bottom w:val="none" w:sz="0" w:space="0" w:color="auto"/>
            <w:right w:val="none" w:sz="0" w:space="0" w:color="auto"/>
          </w:divBdr>
        </w:div>
        <w:div w:id="131601998">
          <w:marLeft w:val="0"/>
          <w:marRight w:val="0"/>
          <w:marTop w:val="150"/>
          <w:marBottom w:val="0"/>
          <w:divBdr>
            <w:top w:val="none" w:sz="0" w:space="0" w:color="auto"/>
            <w:left w:val="none" w:sz="0" w:space="0" w:color="auto"/>
            <w:bottom w:val="none" w:sz="0" w:space="0" w:color="auto"/>
            <w:right w:val="none" w:sz="0" w:space="0" w:color="auto"/>
          </w:divBdr>
          <w:divsChild>
            <w:div w:id="35399165">
              <w:marLeft w:val="1155"/>
              <w:marRight w:val="0"/>
              <w:marTop w:val="0"/>
              <w:marBottom w:val="0"/>
              <w:divBdr>
                <w:top w:val="none" w:sz="0" w:space="0" w:color="auto"/>
                <w:left w:val="none" w:sz="0" w:space="0" w:color="auto"/>
                <w:bottom w:val="none" w:sz="0" w:space="0" w:color="auto"/>
                <w:right w:val="none" w:sz="0" w:space="0" w:color="auto"/>
              </w:divBdr>
            </w:div>
            <w:div w:id="15468878">
              <w:marLeft w:val="1155"/>
              <w:marRight w:val="0"/>
              <w:marTop w:val="0"/>
              <w:marBottom w:val="0"/>
              <w:divBdr>
                <w:top w:val="none" w:sz="0" w:space="0" w:color="auto"/>
                <w:left w:val="none" w:sz="0" w:space="0" w:color="auto"/>
                <w:bottom w:val="none" w:sz="0" w:space="0" w:color="auto"/>
                <w:right w:val="none" w:sz="0" w:space="0" w:color="auto"/>
              </w:divBdr>
            </w:div>
            <w:div w:id="76485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366235">
      <w:bodyDiv w:val="1"/>
      <w:marLeft w:val="0"/>
      <w:marRight w:val="0"/>
      <w:marTop w:val="0"/>
      <w:marBottom w:val="0"/>
      <w:divBdr>
        <w:top w:val="none" w:sz="0" w:space="0" w:color="auto"/>
        <w:left w:val="none" w:sz="0" w:space="0" w:color="auto"/>
        <w:bottom w:val="none" w:sz="0" w:space="0" w:color="auto"/>
        <w:right w:val="none" w:sz="0" w:space="0" w:color="auto"/>
      </w:divBdr>
    </w:div>
    <w:div w:id="106236715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556388">
      <w:bodyDiv w:val="1"/>
      <w:marLeft w:val="0"/>
      <w:marRight w:val="0"/>
      <w:marTop w:val="0"/>
      <w:marBottom w:val="0"/>
      <w:divBdr>
        <w:top w:val="none" w:sz="0" w:space="0" w:color="auto"/>
        <w:left w:val="none" w:sz="0" w:space="0" w:color="auto"/>
        <w:bottom w:val="none" w:sz="0" w:space="0" w:color="auto"/>
        <w:right w:val="none" w:sz="0" w:space="0" w:color="auto"/>
      </w:divBdr>
      <w:divsChild>
        <w:div w:id="1889679335">
          <w:marLeft w:val="0"/>
          <w:marRight w:val="0"/>
          <w:marTop w:val="0"/>
          <w:marBottom w:val="0"/>
          <w:divBdr>
            <w:top w:val="none" w:sz="0" w:space="0" w:color="auto"/>
            <w:left w:val="none" w:sz="0" w:space="0" w:color="auto"/>
            <w:bottom w:val="none" w:sz="0" w:space="0" w:color="auto"/>
            <w:right w:val="none" w:sz="0" w:space="0" w:color="auto"/>
          </w:divBdr>
        </w:div>
        <w:div w:id="434833920">
          <w:marLeft w:val="0"/>
          <w:marRight w:val="0"/>
          <w:marTop w:val="150"/>
          <w:marBottom w:val="0"/>
          <w:divBdr>
            <w:top w:val="none" w:sz="0" w:space="0" w:color="auto"/>
            <w:left w:val="none" w:sz="0" w:space="0" w:color="auto"/>
            <w:bottom w:val="none" w:sz="0" w:space="0" w:color="auto"/>
            <w:right w:val="none" w:sz="0" w:space="0" w:color="auto"/>
          </w:divBdr>
          <w:divsChild>
            <w:div w:id="1406605445">
              <w:marLeft w:val="1155"/>
              <w:marRight w:val="0"/>
              <w:marTop w:val="0"/>
              <w:marBottom w:val="0"/>
              <w:divBdr>
                <w:top w:val="none" w:sz="0" w:space="0" w:color="auto"/>
                <w:left w:val="none" w:sz="0" w:space="0" w:color="auto"/>
                <w:bottom w:val="none" w:sz="0" w:space="0" w:color="auto"/>
                <w:right w:val="none" w:sz="0" w:space="0" w:color="auto"/>
              </w:divBdr>
            </w:div>
            <w:div w:id="6277828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77700">
      <w:bodyDiv w:val="1"/>
      <w:marLeft w:val="0"/>
      <w:marRight w:val="0"/>
      <w:marTop w:val="0"/>
      <w:marBottom w:val="0"/>
      <w:divBdr>
        <w:top w:val="none" w:sz="0" w:space="0" w:color="auto"/>
        <w:left w:val="none" w:sz="0" w:space="0" w:color="auto"/>
        <w:bottom w:val="none" w:sz="0" w:space="0" w:color="auto"/>
        <w:right w:val="none" w:sz="0" w:space="0" w:color="auto"/>
      </w:divBdr>
      <w:divsChild>
        <w:div w:id="1308432252">
          <w:marLeft w:val="0"/>
          <w:marRight w:val="0"/>
          <w:marTop w:val="0"/>
          <w:marBottom w:val="0"/>
          <w:divBdr>
            <w:top w:val="none" w:sz="0" w:space="0" w:color="auto"/>
            <w:left w:val="none" w:sz="0" w:space="0" w:color="auto"/>
            <w:bottom w:val="none" w:sz="0" w:space="0" w:color="auto"/>
            <w:right w:val="none" w:sz="0" w:space="0" w:color="auto"/>
          </w:divBdr>
        </w:div>
        <w:div w:id="273447109">
          <w:marLeft w:val="0"/>
          <w:marRight w:val="0"/>
          <w:marTop w:val="150"/>
          <w:marBottom w:val="0"/>
          <w:divBdr>
            <w:top w:val="none" w:sz="0" w:space="0" w:color="auto"/>
            <w:left w:val="none" w:sz="0" w:space="0" w:color="auto"/>
            <w:bottom w:val="none" w:sz="0" w:space="0" w:color="auto"/>
            <w:right w:val="none" w:sz="0" w:space="0" w:color="auto"/>
          </w:divBdr>
          <w:divsChild>
            <w:div w:id="1995599533">
              <w:marLeft w:val="1155"/>
              <w:marRight w:val="0"/>
              <w:marTop w:val="0"/>
              <w:marBottom w:val="0"/>
              <w:divBdr>
                <w:top w:val="none" w:sz="0" w:space="0" w:color="auto"/>
                <w:left w:val="none" w:sz="0" w:space="0" w:color="auto"/>
                <w:bottom w:val="none" w:sz="0" w:space="0" w:color="auto"/>
                <w:right w:val="none" w:sz="0" w:space="0" w:color="auto"/>
              </w:divBdr>
            </w:div>
            <w:div w:id="252512368">
              <w:marLeft w:val="1155"/>
              <w:marRight w:val="0"/>
              <w:marTop w:val="0"/>
              <w:marBottom w:val="0"/>
              <w:divBdr>
                <w:top w:val="none" w:sz="0" w:space="0" w:color="auto"/>
                <w:left w:val="none" w:sz="0" w:space="0" w:color="auto"/>
                <w:bottom w:val="none" w:sz="0" w:space="0" w:color="auto"/>
                <w:right w:val="none" w:sz="0" w:space="0" w:color="auto"/>
              </w:divBdr>
            </w:div>
            <w:div w:id="12210198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040752">
      <w:bodyDiv w:val="1"/>
      <w:marLeft w:val="0"/>
      <w:marRight w:val="0"/>
      <w:marTop w:val="0"/>
      <w:marBottom w:val="0"/>
      <w:divBdr>
        <w:top w:val="none" w:sz="0" w:space="0" w:color="auto"/>
        <w:left w:val="none" w:sz="0" w:space="0" w:color="auto"/>
        <w:bottom w:val="none" w:sz="0" w:space="0" w:color="auto"/>
        <w:right w:val="none" w:sz="0" w:space="0" w:color="auto"/>
      </w:divBdr>
      <w:divsChild>
        <w:div w:id="2090956141">
          <w:marLeft w:val="0"/>
          <w:marRight w:val="0"/>
          <w:marTop w:val="0"/>
          <w:marBottom w:val="0"/>
          <w:divBdr>
            <w:top w:val="none" w:sz="0" w:space="0" w:color="auto"/>
            <w:left w:val="none" w:sz="0" w:space="0" w:color="auto"/>
            <w:bottom w:val="none" w:sz="0" w:space="0" w:color="auto"/>
            <w:right w:val="none" w:sz="0" w:space="0" w:color="auto"/>
          </w:divBdr>
        </w:div>
        <w:div w:id="2053580361">
          <w:marLeft w:val="0"/>
          <w:marRight w:val="0"/>
          <w:marTop w:val="150"/>
          <w:marBottom w:val="0"/>
          <w:divBdr>
            <w:top w:val="none" w:sz="0" w:space="0" w:color="auto"/>
            <w:left w:val="none" w:sz="0" w:space="0" w:color="auto"/>
            <w:bottom w:val="none" w:sz="0" w:space="0" w:color="auto"/>
            <w:right w:val="none" w:sz="0" w:space="0" w:color="auto"/>
          </w:divBdr>
          <w:divsChild>
            <w:div w:id="438716306">
              <w:marLeft w:val="1155"/>
              <w:marRight w:val="0"/>
              <w:marTop w:val="0"/>
              <w:marBottom w:val="0"/>
              <w:divBdr>
                <w:top w:val="none" w:sz="0" w:space="0" w:color="auto"/>
                <w:left w:val="none" w:sz="0" w:space="0" w:color="auto"/>
                <w:bottom w:val="none" w:sz="0" w:space="0" w:color="auto"/>
                <w:right w:val="none" w:sz="0" w:space="0" w:color="auto"/>
              </w:divBdr>
            </w:div>
            <w:div w:id="971906160">
              <w:marLeft w:val="1155"/>
              <w:marRight w:val="0"/>
              <w:marTop w:val="0"/>
              <w:marBottom w:val="0"/>
              <w:divBdr>
                <w:top w:val="none" w:sz="0" w:space="0" w:color="auto"/>
                <w:left w:val="none" w:sz="0" w:space="0" w:color="auto"/>
                <w:bottom w:val="none" w:sz="0" w:space="0" w:color="auto"/>
                <w:right w:val="none" w:sz="0" w:space="0" w:color="auto"/>
              </w:divBdr>
            </w:div>
            <w:div w:id="2067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6274">
      <w:bodyDiv w:val="1"/>
      <w:marLeft w:val="0"/>
      <w:marRight w:val="0"/>
      <w:marTop w:val="0"/>
      <w:marBottom w:val="0"/>
      <w:divBdr>
        <w:top w:val="none" w:sz="0" w:space="0" w:color="auto"/>
        <w:left w:val="none" w:sz="0" w:space="0" w:color="auto"/>
        <w:bottom w:val="none" w:sz="0" w:space="0" w:color="auto"/>
        <w:right w:val="none" w:sz="0" w:space="0" w:color="auto"/>
      </w:divBdr>
      <w:divsChild>
        <w:div w:id="626667006">
          <w:marLeft w:val="0"/>
          <w:marRight w:val="0"/>
          <w:marTop w:val="0"/>
          <w:marBottom w:val="0"/>
          <w:divBdr>
            <w:top w:val="none" w:sz="0" w:space="0" w:color="auto"/>
            <w:left w:val="none" w:sz="0" w:space="0" w:color="auto"/>
            <w:bottom w:val="none" w:sz="0" w:space="0" w:color="auto"/>
            <w:right w:val="none" w:sz="0" w:space="0" w:color="auto"/>
          </w:divBdr>
        </w:div>
        <w:div w:id="906763358">
          <w:marLeft w:val="0"/>
          <w:marRight w:val="0"/>
          <w:marTop w:val="150"/>
          <w:marBottom w:val="0"/>
          <w:divBdr>
            <w:top w:val="none" w:sz="0" w:space="0" w:color="auto"/>
            <w:left w:val="none" w:sz="0" w:space="0" w:color="auto"/>
            <w:bottom w:val="none" w:sz="0" w:space="0" w:color="auto"/>
            <w:right w:val="none" w:sz="0" w:space="0" w:color="auto"/>
          </w:divBdr>
          <w:divsChild>
            <w:div w:id="51274848">
              <w:marLeft w:val="1155"/>
              <w:marRight w:val="0"/>
              <w:marTop w:val="0"/>
              <w:marBottom w:val="0"/>
              <w:divBdr>
                <w:top w:val="none" w:sz="0" w:space="0" w:color="auto"/>
                <w:left w:val="none" w:sz="0" w:space="0" w:color="auto"/>
                <w:bottom w:val="none" w:sz="0" w:space="0" w:color="auto"/>
                <w:right w:val="none" w:sz="0" w:space="0" w:color="auto"/>
              </w:divBdr>
            </w:div>
            <w:div w:id="1283802375">
              <w:marLeft w:val="1155"/>
              <w:marRight w:val="0"/>
              <w:marTop w:val="0"/>
              <w:marBottom w:val="0"/>
              <w:divBdr>
                <w:top w:val="none" w:sz="0" w:space="0" w:color="auto"/>
                <w:left w:val="none" w:sz="0" w:space="0" w:color="auto"/>
                <w:bottom w:val="none" w:sz="0" w:space="0" w:color="auto"/>
                <w:right w:val="none" w:sz="0" w:space="0" w:color="auto"/>
              </w:divBdr>
            </w:div>
            <w:div w:id="824512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642295">
      <w:bodyDiv w:val="1"/>
      <w:marLeft w:val="0"/>
      <w:marRight w:val="0"/>
      <w:marTop w:val="0"/>
      <w:marBottom w:val="0"/>
      <w:divBdr>
        <w:top w:val="none" w:sz="0" w:space="0" w:color="auto"/>
        <w:left w:val="none" w:sz="0" w:space="0" w:color="auto"/>
        <w:bottom w:val="none" w:sz="0" w:space="0" w:color="auto"/>
        <w:right w:val="none" w:sz="0" w:space="0" w:color="auto"/>
      </w:divBdr>
      <w:divsChild>
        <w:div w:id="1001009138">
          <w:marLeft w:val="0"/>
          <w:marRight w:val="0"/>
          <w:marTop w:val="0"/>
          <w:marBottom w:val="0"/>
          <w:divBdr>
            <w:top w:val="none" w:sz="0" w:space="0" w:color="auto"/>
            <w:left w:val="none" w:sz="0" w:space="0" w:color="auto"/>
            <w:bottom w:val="none" w:sz="0" w:space="0" w:color="auto"/>
            <w:right w:val="none" w:sz="0" w:space="0" w:color="auto"/>
          </w:divBdr>
        </w:div>
        <w:div w:id="750392530">
          <w:marLeft w:val="0"/>
          <w:marRight w:val="0"/>
          <w:marTop w:val="150"/>
          <w:marBottom w:val="0"/>
          <w:divBdr>
            <w:top w:val="none" w:sz="0" w:space="0" w:color="auto"/>
            <w:left w:val="none" w:sz="0" w:space="0" w:color="auto"/>
            <w:bottom w:val="none" w:sz="0" w:space="0" w:color="auto"/>
            <w:right w:val="none" w:sz="0" w:space="0" w:color="auto"/>
          </w:divBdr>
          <w:divsChild>
            <w:div w:id="1450128716">
              <w:marLeft w:val="1155"/>
              <w:marRight w:val="0"/>
              <w:marTop w:val="0"/>
              <w:marBottom w:val="0"/>
              <w:divBdr>
                <w:top w:val="none" w:sz="0" w:space="0" w:color="auto"/>
                <w:left w:val="none" w:sz="0" w:space="0" w:color="auto"/>
                <w:bottom w:val="none" w:sz="0" w:space="0" w:color="auto"/>
                <w:right w:val="none" w:sz="0" w:space="0" w:color="auto"/>
              </w:divBdr>
            </w:div>
            <w:div w:id="1201286325">
              <w:marLeft w:val="1155"/>
              <w:marRight w:val="0"/>
              <w:marTop w:val="0"/>
              <w:marBottom w:val="0"/>
              <w:divBdr>
                <w:top w:val="none" w:sz="0" w:space="0" w:color="auto"/>
                <w:left w:val="none" w:sz="0" w:space="0" w:color="auto"/>
                <w:bottom w:val="none" w:sz="0" w:space="0" w:color="auto"/>
                <w:right w:val="none" w:sz="0" w:space="0" w:color="auto"/>
              </w:divBdr>
            </w:div>
            <w:div w:id="683173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407040">
      <w:bodyDiv w:val="1"/>
      <w:marLeft w:val="0"/>
      <w:marRight w:val="0"/>
      <w:marTop w:val="0"/>
      <w:marBottom w:val="0"/>
      <w:divBdr>
        <w:top w:val="none" w:sz="0" w:space="0" w:color="auto"/>
        <w:left w:val="none" w:sz="0" w:space="0" w:color="auto"/>
        <w:bottom w:val="none" w:sz="0" w:space="0" w:color="auto"/>
        <w:right w:val="none" w:sz="0" w:space="0" w:color="auto"/>
      </w:divBdr>
      <w:divsChild>
        <w:div w:id="742724724">
          <w:marLeft w:val="0"/>
          <w:marRight w:val="0"/>
          <w:marTop w:val="0"/>
          <w:marBottom w:val="0"/>
          <w:divBdr>
            <w:top w:val="none" w:sz="0" w:space="0" w:color="auto"/>
            <w:left w:val="none" w:sz="0" w:space="0" w:color="auto"/>
            <w:bottom w:val="none" w:sz="0" w:space="0" w:color="auto"/>
            <w:right w:val="none" w:sz="0" w:space="0" w:color="auto"/>
          </w:divBdr>
        </w:div>
        <w:div w:id="635138318">
          <w:marLeft w:val="0"/>
          <w:marRight w:val="0"/>
          <w:marTop w:val="150"/>
          <w:marBottom w:val="0"/>
          <w:divBdr>
            <w:top w:val="none" w:sz="0" w:space="0" w:color="auto"/>
            <w:left w:val="none" w:sz="0" w:space="0" w:color="auto"/>
            <w:bottom w:val="none" w:sz="0" w:space="0" w:color="auto"/>
            <w:right w:val="none" w:sz="0" w:space="0" w:color="auto"/>
          </w:divBdr>
          <w:divsChild>
            <w:div w:id="1368916098">
              <w:marLeft w:val="1155"/>
              <w:marRight w:val="0"/>
              <w:marTop w:val="0"/>
              <w:marBottom w:val="0"/>
              <w:divBdr>
                <w:top w:val="none" w:sz="0" w:space="0" w:color="auto"/>
                <w:left w:val="none" w:sz="0" w:space="0" w:color="auto"/>
                <w:bottom w:val="none" w:sz="0" w:space="0" w:color="auto"/>
                <w:right w:val="none" w:sz="0" w:space="0" w:color="auto"/>
              </w:divBdr>
            </w:div>
            <w:div w:id="130948003">
              <w:marLeft w:val="1155"/>
              <w:marRight w:val="0"/>
              <w:marTop w:val="0"/>
              <w:marBottom w:val="0"/>
              <w:divBdr>
                <w:top w:val="none" w:sz="0" w:space="0" w:color="auto"/>
                <w:left w:val="none" w:sz="0" w:space="0" w:color="auto"/>
                <w:bottom w:val="none" w:sz="0" w:space="0" w:color="auto"/>
                <w:right w:val="none" w:sz="0" w:space="0" w:color="auto"/>
              </w:divBdr>
            </w:div>
            <w:div w:id="11596199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67292">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3007">
      <w:bodyDiv w:val="1"/>
      <w:marLeft w:val="0"/>
      <w:marRight w:val="0"/>
      <w:marTop w:val="0"/>
      <w:marBottom w:val="0"/>
      <w:divBdr>
        <w:top w:val="none" w:sz="0" w:space="0" w:color="auto"/>
        <w:left w:val="none" w:sz="0" w:space="0" w:color="auto"/>
        <w:bottom w:val="none" w:sz="0" w:space="0" w:color="auto"/>
        <w:right w:val="none" w:sz="0" w:space="0" w:color="auto"/>
      </w:divBdr>
      <w:divsChild>
        <w:div w:id="191649922">
          <w:marLeft w:val="0"/>
          <w:marRight w:val="0"/>
          <w:marTop w:val="0"/>
          <w:marBottom w:val="0"/>
          <w:divBdr>
            <w:top w:val="none" w:sz="0" w:space="0" w:color="auto"/>
            <w:left w:val="none" w:sz="0" w:space="0" w:color="auto"/>
            <w:bottom w:val="none" w:sz="0" w:space="0" w:color="auto"/>
            <w:right w:val="none" w:sz="0" w:space="0" w:color="auto"/>
          </w:divBdr>
        </w:div>
        <w:div w:id="581375136">
          <w:marLeft w:val="0"/>
          <w:marRight w:val="0"/>
          <w:marTop w:val="150"/>
          <w:marBottom w:val="0"/>
          <w:divBdr>
            <w:top w:val="none" w:sz="0" w:space="0" w:color="auto"/>
            <w:left w:val="none" w:sz="0" w:space="0" w:color="auto"/>
            <w:bottom w:val="none" w:sz="0" w:space="0" w:color="auto"/>
            <w:right w:val="none" w:sz="0" w:space="0" w:color="auto"/>
          </w:divBdr>
          <w:divsChild>
            <w:div w:id="297612390">
              <w:marLeft w:val="1155"/>
              <w:marRight w:val="0"/>
              <w:marTop w:val="0"/>
              <w:marBottom w:val="0"/>
              <w:divBdr>
                <w:top w:val="none" w:sz="0" w:space="0" w:color="auto"/>
                <w:left w:val="none" w:sz="0" w:space="0" w:color="auto"/>
                <w:bottom w:val="none" w:sz="0" w:space="0" w:color="auto"/>
                <w:right w:val="none" w:sz="0" w:space="0" w:color="auto"/>
              </w:divBdr>
            </w:div>
            <w:div w:id="1252617308">
              <w:marLeft w:val="1155"/>
              <w:marRight w:val="0"/>
              <w:marTop w:val="0"/>
              <w:marBottom w:val="0"/>
              <w:divBdr>
                <w:top w:val="none" w:sz="0" w:space="0" w:color="auto"/>
                <w:left w:val="none" w:sz="0" w:space="0" w:color="auto"/>
                <w:bottom w:val="none" w:sz="0" w:space="0" w:color="auto"/>
                <w:right w:val="none" w:sz="0" w:space="0" w:color="auto"/>
              </w:divBdr>
            </w:div>
            <w:div w:id="580870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07132">
      <w:bodyDiv w:val="1"/>
      <w:marLeft w:val="0"/>
      <w:marRight w:val="0"/>
      <w:marTop w:val="0"/>
      <w:marBottom w:val="0"/>
      <w:divBdr>
        <w:top w:val="none" w:sz="0" w:space="0" w:color="auto"/>
        <w:left w:val="none" w:sz="0" w:space="0" w:color="auto"/>
        <w:bottom w:val="none" w:sz="0" w:space="0" w:color="auto"/>
        <w:right w:val="none" w:sz="0" w:space="0" w:color="auto"/>
      </w:divBdr>
      <w:divsChild>
        <w:div w:id="1423648636">
          <w:marLeft w:val="0"/>
          <w:marRight w:val="0"/>
          <w:marTop w:val="0"/>
          <w:marBottom w:val="0"/>
          <w:divBdr>
            <w:top w:val="none" w:sz="0" w:space="0" w:color="auto"/>
            <w:left w:val="none" w:sz="0" w:space="0" w:color="auto"/>
            <w:bottom w:val="none" w:sz="0" w:space="0" w:color="auto"/>
            <w:right w:val="none" w:sz="0" w:space="0" w:color="auto"/>
          </w:divBdr>
        </w:div>
        <w:div w:id="1416897273">
          <w:marLeft w:val="0"/>
          <w:marRight w:val="0"/>
          <w:marTop w:val="150"/>
          <w:marBottom w:val="0"/>
          <w:divBdr>
            <w:top w:val="none" w:sz="0" w:space="0" w:color="auto"/>
            <w:left w:val="none" w:sz="0" w:space="0" w:color="auto"/>
            <w:bottom w:val="none" w:sz="0" w:space="0" w:color="auto"/>
            <w:right w:val="none" w:sz="0" w:space="0" w:color="auto"/>
          </w:divBdr>
          <w:divsChild>
            <w:div w:id="2067335048">
              <w:marLeft w:val="1155"/>
              <w:marRight w:val="0"/>
              <w:marTop w:val="0"/>
              <w:marBottom w:val="0"/>
              <w:divBdr>
                <w:top w:val="none" w:sz="0" w:space="0" w:color="auto"/>
                <w:left w:val="none" w:sz="0" w:space="0" w:color="auto"/>
                <w:bottom w:val="none" w:sz="0" w:space="0" w:color="auto"/>
                <w:right w:val="none" w:sz="0" w:space="0" w:color="auto"/>
              </w:divBdr>
            </w:div>
            <w:div w:id="1726099718">
              <w:marLeft w:val="1155"/>
              <w:marRight w:val="0"/>
              <w:marTop w:val="0"/>
              <w:marBottom w:val="0"/>
              <w:divBdr>
                <w:top w:val="none" w:sz="0" w:space="0" w:color="auto"/>
                <w:left w:val="none" w:sz="0" w:space="0" w:color="auto"/>
                <w:bottom w:val="none" w:sz="0" w:space="0" w:color="auto"/>
                <w:right w:val="none" w:sz="0" w:space="0" w:color="auto"/>
              </w:divBdr>
            </w:div>
            <w:div w:id="1186359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8925">
      <w:bodyDiv w:val="1"/>
      <w:marLeft w:val="0"/>
      <w:marRight w:val="0"/>
      <w:marTop w:val="0"/>
      <w:marBottom w:val="0"/>
      <w:divBdr>
        <w:top w:val="none" w:sz="0" w:space="0" w:color="auto"/>
        <w:left w:val="none" w:sz="0" w:space="0" w:color="auto"/>
        <w:bottom w:val="none" w:sz="0" w:space="0" w:color="auto"/>
        <w:right w:val="none" w:sz="0" w:space="0" w:color="auto"/>
      </w:divBdr>
      <w:divsChild>
        <w:div w:id="1044788460">
          <w:marLeft w:val="0"/>
          <w:marRight w:val="0"/>
          <w:marTop w:val="0"/>
          <w:marBottom w:val="0"/>
          <w:divBdr>
            <w:top w:val="none" w:sz="0" w:space="0" w:color="auto"/>
            <w:left w:val="none" w:sz="0" w:space="0" w:color="auto"/>
            <w:bottom w:val="none" w:sz="0" w:space="0" w:color="auto"/>
            <w:right w:val="none" w:sz="0" w:space="0" w:color="auto"/>
          </w:divBdr>
        </w:div>
        <w:div w:id="968901535">
          <w:marLeft w:val="0"/>
          <w:marRight w:val="0"/>
          <w:marTop w:val="150"/>
          <w:marBottom w:val="0"/>
          <w:divBdr>
            <w:top w:val="none" w:sz="0" w:space="0" w:color="auto"/>
            <w:left w:val="none" w:sz="0" w:space="0" w:color="auto"/>
            <w:bottom w:val="none" w:sz="0" w:space="0" w:color="auto"/>
            <w:right w:val="none" w:sz="0" w:space="0" w:color="auto"/>
          </w:divBdr>
          <w:divsChild>
            <w:div w:id="1882815877">
              <w:marLeft w:val="1155"/>
              <w:marRight w:val="0"/>
              <w:marTop w:val="0"/>
              <w:marBottom w:val="0"/>
              <w:divBdr>
                <w:top w:val="none" w:sz="0" w:space="0" w:color="auto"/>
                <w:left w:val="none" w:sz="0" w:space="0" w:color="auto"/>
                <w:bottom w:val="none" w:sz="0" w:space="0" w:color="auto"/>
                <w:right w:val="none" w:sz="0" w:space="0" w:color="auto"/>
              </w:divBdr>
            </w:div>
            <w:div w:id="79059511">
              <w:marLeft w:val="1155"/>
              <w:marRight w:val="0"/>
              <w:marTop w:val="0"/>
              <w:marBottom w:val="0"/>
              <w:divBdr>
                <w:top w:val="none" w:sz="0" w:space="0" w:color="auto"/>
                <w:left w:val="none" w:sz="0" w:space="0" w:color="auto"/>
                <w:bottom w:val="none" w:sz="0" w:space="0" w:color="auto"/>
                <w:right w:val="none" w:sz="0" w:space="0" w:color="auto"/>
              </w:divBdr>
            </w:div>
            <w:div w:id="96364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739">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5812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354577">
      <w:bodyDiv w:val="1"/>
      <w:marLeft w:val="0"/>
      <w:marRight w:val="0"/>
      <w:marTop w:val="0"/>
      <w:marBottom w:val="0"/>
      <w:divBdr>
        <w:top w:val="none" w:sz="0" w:space="0" w:color="auto"/>
        <w:left w:val="none" w:sz="0" w:space="0" w:color="auto"/>
        <w:bottom w:val="none" w:sz="0" w:space="0" w:color="auto"/>
        <w:right w:val="none" w:sz="0" w:space="0" w:color="auto"/>
      </w:divBdr>
      <w:divsChild>
        <w:div w:id="2126121523">
          <w:marLeft w:val="0"/>
          <w:marRight w:val="0"/>
          <w:marTop w:val="0"/>
          <w:marBottom w:val="0"/>
          <w:divBdr>
            <w:top w:val="none" w:sz="0" w:space="0" w:color="auto"/>
            <w:left w:val="none" w:sz="0" w:space="0" w:color="auto"/>
            <w:bottom w:val="none" w:sz="0" w:space="0" w:color="auto"/>
            <w:right w:val="none" w:sz="0" w:space="0" w:color="auto"/>
          </w:divBdr>
        </w:div>
        <w:div w:id="1924140215">
          <w:marLeft w:val="0"/>
          <w:marRight w:val="0"/>
          <w:marTop w:val="150"/>
          <w:marBottom w:val="0"/>
          <w:divBdr>
            <w:top w:val="none" w:sz="0" w:space="0" w:color="auto"/>
            <w:left w:val="none" w:sz="0" w:space="0" w:color="auto"/>
            <w:bottom w:val="none" w:sz="0" w:space="0" w:color="auto"/>
            <w:right w:val="none" w:sz="0" w:space="0" w:color="auto"/>
          </w:divBdr>
          <w:divsChild>
            <w:div w:id="1402101698">
              <w:marLeft w:val="1155"/>
              <w:marRight w:val="0"/>
              <w:marTop w:val="0"/>
              <w:marBottom w:val="0"/>
              <w:divBdr>
                <w:top w:val="none" w:sz="0" w:space="0" w:color="auto"/>
                <w:left w:val="none" w:sz="0" w:space="0" w:color="auto"/>
                <w:bottom w:val="none" w:sz="0" w:space="0" w:color="auto"/>
                <w:right w:val="none" w:sz="0" w:space="0" w:color="auto"/>
              </w:divBdr>
            </w:div>
            <w:div w:id="957955065">
              <w:marLeft w:val="1155"/>
              <w:marRight w:val="0"/>
              <w:marTop w:val="0"/>
              <w:marBottom w:val="0"/>
              <w:divBdr>
                <w:top w:val="none" w:sz="0" w:space="0" w:color="auto"/>
                <w:left w:val="none" w:sz="0" w:space="0" w:color="auto"/>
                <w:bottom w:val="none" w:sz="0" w:space="0" w:color="auto"/>
                <w:right w:val="none" w:sz="0" w:space="0" w:color="auto"/>
              </w:divBdr>
            </w:div>
            <w:div w:id="16868312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547710">
      <w:bodyDiv w:val="1"/>
      <w:marLeft w:val="0"/>
      <w:marRight w:val="0"/>
      <w:marTop w:val="0"/>
      <w:marBottom w:val="0"/>
      <w:divBdr>
        <w:top w:val="none" w:sz="0" w:space="0" w:color="auto"/>
        <w:left w:val="none" w:sz="0" w:space="0" w:color="auto"/>
        <w:bottom w:val="none" w:sz="0" w:space="0" w:color="auto"/>
        <w:right w:val="none" w:sz="0" w:space="0" w:color="auto"/>
      </w:divBdr>
      <w:divsChild>
        <w:div w:id="1118178277">
          <w:marLeft w:val="0"/>
          <w:marRight w:val="0"/>
          <w:marTop w:val="0"/>
          <w:marBottom w:val="0"/>
          <w:divBdr>
            <w:top w:val="none" w:sz="0" w:space="0" w:color="auto"/>
            <w:left w:val="none" w:sz="0" w:space="0" w:color="auto"/>
            <w:bottom w:val="none" w:sz="0" w:space="0" w:color="auto"/>
            <w:right w:val="none" w:sz="0" w:space="0" w:color="auto"/>
          </w:divBdr>
        </w:div>
        <w:div w:id="1496802303">
          <w:marLeft w:val="0"/>
          <w:marRight w:val="0"/>
          <w:marTop w:val="150"/>
          <w:marBottom w:val="0"/>
          <w:divBdr>
            <w:top w:val="none" w:sz="0" w:space="0" w:color="auto"/>
            <w:left w:val="none" w:sz="0" w:space="0" w:color="auto"/>
            <w:bottom w:val="none" w:sz="0" w:space="0" w:color="auto"/>
            <w:right w:val="none" w:sz="0" w:space="0" w:color="auto"/>
          </w:divBdr>
          <w:divsChild>
            <w:div w:id="321662538">
              <w:marLeft w:val="1155"/>
              <w:marRight w:val="0"/>
              <w:marTop w:val="0"/>
              <w:marBottom w:val="0"/>
              <w:divBdr>
                <w:top w:val="none" w:sz="0" w:space="0" w:color="auto"/>
                <w:left w:val="none" w:sz="0" w:space="0" w:color="auto"/>
                <w:bottom w:val="none" w:sz="0" w:space="0" w:color="auto"/>
                <w:right w:val="none" w:sz="0" w:space="0" w:color="auto"/>
              </w:divBdr>
            </w:div>
            <w:div w:id="19425631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544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439428">
      <w:bodyDiv w:val="1"/>
      <w:marLeft w:val="0"/>
      <w:marRight w:val="0"/>
      <w:marTop w:val="0"/>
      <w:marBottom w:val="0"/>
      <w:divBdr>
        <w:top w:val="none" w:sz="0" w:space="0" w:color="auto"/>
        <w:left w:val="none" w:sz="0" w:space="0" w:color="auto"/>
        <w:bottom w:val="none" w:sz="0" w:space="0" w:color="auto"/>
        <w:right w:val="none" w:sz="0" w:space="0" w:color="auto"/>
      </w:divBdr>
      <w:divsChild>
        <w:div w:id="1103184548">
          <w:marLeft w:val="0"/>
          <w:marRight w:val="0"/>
          <w:marTop w:val="0"/>
          <w:marBottom w:val="0"/>
          <w:divBdr>
            <w:top w:val="none" w:sz="0" w:space="0" w:color="auto"/>
            <w:left w:val="none" w:sz="0" w:space="0" w:color="auto"/>
            <w:bottom w:val="none" w:sz="0" w:space="0" w:color="auto"/>
            <w:right w:val="none" w:sz="0" w:space="0" w:color="auto"/>
          </w:divBdr>
          <w:divsChild>
            <w:div w:id="1281302375">
              <w:marLeft w:val="0"/>
              <w:marRight w:val="0"/>
              <w:marTop w:val="0"/>
              <w:marBottom w:val="0"/>
              <w:divBdr>
                <w:top w:val="none" w:sz="0" w:space="0" w:color="auto"/>
                <w:left w:val="none" w:sz="0" w:space="0" w:color="auto"/>
                <w:bottom w:val="none" w:sz="0" w:space="0" w:color="auto"/>
                <w:right w:val="none" w:sz="0" w:space="0" w:color="auto"/>
              </w:divBdr>
            </w:div>
          </w:divsChild>
        </w:div>
        <w:div w:id="2090426110">
          <w:marLeft w:val="0"/>
          <w:marRight w:val="0"/>
          <w:marTop w:val="0"/>
          <w:marBottom w:val="0"/>
          <w:divBdr>
            <w:top w:val="none" w:sz="0" w:space="0" w:color="auto"/>
            <w:left w:val="none" w:sz="0" w:space="0" w:color="auto"/>
            <w:bottom w:val="none" w:sz="0" w:space="0" w:color="auto"/>
            <w:right w:val="none" w:sz="0" w:space="0" w:color="auto"/>
          </w:divBdr>
          <w:divsChild>
            <w:div w:id="1861163720">
              <w:marLeft w:val="0"/>
              <w:marRight w:val="0"/>
              <w:marTop w:val="0"/>
              <w:marBottom w:val="0"/>
              <w:divBdr>
                <w:top w:val="none" w:sz="0" w:space="0" w:color="auto"/>
                <w:left w:val="none" w:sz="0" w:space="0" w:color="auto"/>
                <w:bottom w:val="none" w:sz="0" w:space="0" w:color="auto"/>
                <w:right w:val="none" w:sz="0" w:space="0" w:color="auto"/>
              </w:divBdr>
            </w:div>
            <w:div w:id="316885057">
              <w:marLeft w:val="0"/>
              <w:marRight w:val="0"/>
              <w:marTop w:val="0"/>
              <w:marBottom w:val="0"/>
              <w:divBdr>
                <w:top w:val="none" w:sz="0" w:space="0" w:color="auto"/>
                <w:left w:val="none" w:sz="0" w:space="0" w:color="auto"/>
                <w:bottom w:val="none" w:sz="0" w:space="0" w:color="auto"/>
                <w:right w:val="none" w:sz="0" w:space="0" w:color="auto"/>
              </w:divBdr>
            </w:div>
          </w:divsChild>
        </w:div>
        <w:div w:id="789325809">
          <w:marLeft w:val="0"/>
          <w:marRight w:val="0"/>
          <w:marTop w:val="0"/>
          <w:marBottom w:val="0"/>
          <w:divBdr>
            <w:top w:val="none" w:sz="0" w:space="0" w:color="auto"/>
            <w:left w:val="none" w:sz="0" w:space="0" w:color="auto"/>
            <w:bottom w:val="none" w:sz="0" w:space="0" w:color="auto"/>
            <w:right w:val="none" w:sz="0" w:space="0" w:color="auto"/>
          </w:divBdr>
          <w:divsChild>
            <w:div w:id="547109732">
              <w:marLeft w:val="0"/>
              <w:marRight w:val="0"/>
              <w:marTop w:val="0"/>
              <w:marBottom w:val="0"/>
              <w:divBdr>
                <w:top w:val="none" w:sz="0" w:space="0" w:color="auto"/>
                <w:left w:val="none" w:sz="0" w:space="0" w:color="auto"/>
                <w:bottom w:val="none" w:sz="0" w:space="0" w:color="auto"/>
                <w:right w:val="none" w:sz="0" w:space="0" w:color="auto"/>
              </w:divBdr>
            </w:div>
            <w:div w:id="29885128">
              <w:marLeft w:val="0"/>
              <w:marRight w:val="0"/>
              <w:marTop w:val="0"/>
              <w:marBottom w:val="0"/>
              <w:divBdr>
                <w:top w:val="none" w:sz="0" w:space="0" w:color="auto"/>
                <w:left w:val="none" w:sz="0" w:space="0" w:color="auto"/>
                <w:bottom w:val="none" w:sz="0" w:space="0" w:color="auto"/>
                <w:right w:val="none" w:sz="0" w:space="0" w:color="auto"/>
              </w:divBdr>
            </w:div>
          </w:divsChild>
        </w:div>
        <w:div w:id="936208689">
          <w:marLeft w:val="0"/>
          <w:marRight w:val="0"/>
          <w:marTop w:val="0"/>
          <w:marBottom w:val="0"/>
          <w:divBdr>
            <w:top w:val="none" w:sz="0" w:space="0" w:color="auto"/>
            <w:left w:val="none" w:sz="0" w:space="0" w:color="auto"/>
            <w:bottom w:val="none" w:sz="0" w:space="0" w:color="auto"/>
            <w:right w:val="none" w:sz="0" w:space="0" w:color="auto"/>
          </w:divBdr>
          <w:divsChild>
            <w:div w:id="1689982610">
              <w:marLeft w:val="0"/>
              <w:marRight w:val="0"/>
              <w:marTop w:val="0"/>
              <w:marBottom w:val="0"/>
              <w:divBdr>
                <w:top w:val="none" w:sz="0" w:space="0" w:color="auto"/>
                <w:left w:val="none" w:sz="0" w:space="0" w:color="auto"/>
                <w:bottom w:val="none" w:sz="0" w:space="0" w:color="auto"/>
                <w:right w:val="none" w:sz="0" w:space="0" w:color="auto"/>
              </w:divBdr>
            </w:div>
            <w:div w:id="1822965272">
              <w:marLeft w:val="0"/>
              <w:marRight w:val="0"/>
              <w:marTop w:val="0"/>
              <w:marBottom w:val="0"/>
              <w:divBdr>
                <w:top w:val="none" w:sz="0" w:space="0" w:color="auto"/>
                <w:left w:val="none" w:sz="0" w:space="0" w:color="auto"/>
                <w:bottom w:val="none" w:sz="0" w:space="0" w:color="auto"/>
                <w:right w:val="none" w:sz="0" w:space="0" w:color="auto"/>
              </w:divBdr>
            </w:div>
          </w:divsChild>
        </w:div>
        <w:div w:id="1618023046">
          <w:marLeft w:val="0"/>
          <w:marRight w:val="0"/>
          <w:marTop w:val="0"/>
          <w:marBottom w:val="0"/>
          <w:divBdr>
            <w:top w:val="none" w:sz="0" w:space="0" w:color="auto"/>
            <w:left w:val="none" w:sz="0" w:space="0" w:color="auto"/>
            <w:bottom w:val="none" w:sz="0" w:space="0" w:color="auto"/>
            <w:right w:val="none" w:sz="0" w:space="0" w:color="auto"/>
          </w:divBdr>
          <w:divsChild>
            <w:div w:id="455296113">
              <w:marLeft w:val="0"/>
              <w:marRight w:val="0"/>
              <w:marTop w:val="0"/>
              <w:marBottom w:val="0"/>
              <w:divBdr>
                <w:top w:val="none" w:sz="0" w:space="0" w:color="auto"/>
                <w:left w:val="none" w:sz="0" w:space="0" w:color="auto"/>
                <w:bottom w:val="none" w:sz="0" w:space="0" w:color="auto"/>
                <w:right w:val="none" w:sz="0" w:space="0" w:color="auto"/>
              </w:divBdr>
            </w:div>
            <w:div w:id="1141388130">
              <w:marLeft w:val="0"/>
              <w:marRight w:val="0"/>
              <w:marTop w:val="0"/>
              <w:marBottom w:val="0"/>
              <w:divBdr>
                <w:top w:val="none" w:sz="0" w:space="0" w:color="auto"/>
                <w:left w:val="none" w:sz="0" w:space="0" w:color="auto"/>
                <w:bottom w:val="none" w:sz="0" w:space="0" w:color="auto"/>
                <w:right w:val="none" w:sz="0" w:space="0" w:color="auto"/>
              </w:divBdr>
            </w:div>
          </w:divsChild>
        </w:div>
        <w:div w:id="971129483">
          <w:marLeft w:val="0"/>
          <w:marRight w:val="0"/>
          <w:marTop w:val="0"/>
          <w:marBottom w:val="0"/>
          <w:divBdr>
            <w:top w:val="none" w:sz="0" w:space="0" w:color="auto"/>
            <w:left w:val="none" w:sz="0" w:space="0" w:color="auto"/>
            <w:bottom w:val="none" w:sz="0" w:space="0" w:color="auto"/>
            <w:right w:val="none" w:sz="0" w:space="0" w:color="auto"/>
          </w:divBdr>
        </w:div>
        <w:div w:id="1525440924">
          <w:marLeft w:val="0"/>
          <w:marRight w:val="0"/>
          <w:marTop w:val="0"/>
          <w:marBottom w:val="0"/>
          <w:divBdr>
            <w:top w:val="none" w:sz="0" w:space="0" w:color="auto"/>
            <w:left w:val="none" w:sz="0" w:space="0" w:color="auto"/>
            <w:bottom w:val="none" w:sz="0" w:space="0" w:color="auto"/>
            <w:right w:val="none" w:sz="0" w:space="0" w:color="auto"/>
          </w:divBdr>
        </w:div>
      </w:divsChild>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19698">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492279">
      <w:bodyDiv w:val="1"/>
      <w:marLeft w:val="0"/>
      <w:marRight w:val="0"/>
      <w:marTop w:val="0"/>
      <w:marBottom w:val="0"/>
      <w:divBdr>
        <w:top w:val="none" w:sz="0" w:space="0" w:color="auto"/>
        <w:left w:val="none" w:sz="0" w:space="0" w:color="auto"/>
        <w:bottom w:val="none" w:sz="0" w:space="0" w:color="auto"/>
        <w:right w:val="none" w:sz="0" w:space="0" w:color="auto"/>
      </w:divBdr>
      <w:divsChild>
        <w:div w:id="1056661272">
          <w:marLeft w:val="0"/>
          <w:marRight w:val="0"/>
          <w:marTop w:val="0"/>
          <w:marBottom w:val="0"/>
          <w:divBdr>
            <w:top w:val="none" w:sz="0" w:space="0" w:color="auto"/>
            <w:left w:val="none" w:sz="0" w:space="0" w:color="auto"/>
            <w:bottom w:val="none" w:sz="0" w:space="0" w:color="auto"/>
            <w:right w:val="none" w:sz="0" w:space="0" w:color="auto"/>
          </w:divBdr>
        </w:div>
        <w:div w:id="2127576897">
          <w:marLeft w:val="0"/>
          <w:marRight w:val="0"/>
          <w:marTop w:val="150"/>
          <w:marBottom w:val="0"/>
          <w:divBdr>
            <w:top w:val="none" w:sz="0" w:space="0" w:color="auto"/>
            <w:left w:val="none" w:sz="0" w:space="0" w:color="auto"/>
            <w:bottom w:val="none" w:sz="0" w:space="0" w:color="auto"/>
            <w:right w:val="none" w:sz="0" w:space="0" w:color="auto"/>
          </w:divBdr>
          <w:divsChild>
            <w:div w:id="861750255">
              <w:marLeft w:val="1155"/>
              <w:marRight w:val="0"/>
              <w:marTop w:val="0"/>
              <w:marBottom w:val="0"/>
              <w:divBdr>
                <w:top w:val="none" w:sz="0" w:space="0" w:color="auto"/>
                <w:left w:val="none" w:sz="0" w:space="0" w:color="auto"/>
                <w:bottom w:val="none" w:sz="0" w:space="0" w:color="auto"/>
                <w:right w:val="none" w:sz="0" w:space="0" w:color="auto"/>
              </w:divBdr>
            </w:div>
            <w:div w:id="938679228">
              <w:marLeft w:val="1155"/>
              <w:marRight w:val="0"/>
              <w:marTop w:val="0"/>
              <w:marBottom w:val="0"/>
              <w:divBdr>
                <w:top w:val="none" w:sz="0" w:space="0" w:color="auto"/>
                <w:left w:val="none" w:sz="0" w:space="0" w:color="auto"/>
                <w:bottom w:val="none" w:sz="0" w:space="0" w:color="auto"/>
                <w:right w:val="none" w:sz="0" w:space="0" w:color="auto"/>
              </w:divBdr>
            </w:div>
            <w:div w:id="4480917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7810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079865">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5925669">
      <w:bodyDiv w:val="1"/>
      <w:marLeft w:val="0"/>
      <w:marRight w:val="0"/>
      <w:marTop w:val="0"/>
      <w:marBottom w:val="0"/>
      <w:divBdr>
        <w:top w:val="none" w:sz="0" w:space="0" w:color="auto"/>
        <w:left w:val="none" w:sz="0" w:space="0" w:color="auto"/>
        <w:bottom w:val="none" w:sz="0" w:space="0" w:color="auto"/>
        <w:right w:val="none" w:sz="0" w:space="0" w:color="auto"/>
      </w:divBdr>
      <w:divsChild>
        <w:div w:id="792946323">
          <w:marLeft w:val="0"/>
          <w:marRight w:val="0"/>
          <w:marTop w:val="0"/>
          <w:marBottom w:val="0"/>
          <w:divBdr>
            <w:top w:val="none" w:sz="0" w:space="0" w:color="auto"/>
            <w:left w:val="none" w:sz="0" w:space="0" w:color="auto"/>
            <w:bottom w:val="none" w:sz="0" w:space="0" w:color="auto"/>
            <w:right w:val="none" w:sz="0" w:space="0" w:color="auto"/>
          </w:divBdr>
        </w:div>
      </w:divsChild>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7968755">
      <w:bodyDiv w:val="1"/>
      <w:marLeft w:val="0"/>
      <w:marRight w:val="0"/>
      <w:marTop w:val="0"/>
      <w:marBottom w:val="0"/>
      <w:divBdr>
        <w:top w:val="none" w:sz="0" w:space="0" w:color="auto"/>
        <w:left w:val="none" w:sz="0" w:space="0" w:color="auto"/>
        <w:bottom w:val="none" w:sz="0" w:space="0" w:color="auto"/>
        <w:right w:val="none" w:sz="0" w:space="0" w:color="auto"/>
      </w:divBdr>
      <w:divsChild>
        <w:div w:id="1891839283">
          <w:marLeft w:val="0"/>
          <w:marRight w:val="0"/>
          <w:marTop w:val="0"/>
          <w:marBottom w:val="0"/>
          <w:divBdr>
            <w:top w:val="none" w:sz="0" w:space="0" w:color="auto"/>
            <w:left w:val="none" w:sz="0" w:space="0" w:color="auto"/>
            <w:bottom w:val="none" w:sz="0" w:space="0" w:color="auto"/>
            <w:right w:val="none" w:sz="0" w:space="0" w:color="auto"/>
          </w:divBdr>
        </w:div>
        <w:div w:id="1525552942">
          <w:marLeft w:val="0"/>
          <w:marRight w:val="0"/>
          <w:marTop w:val="150"/>
          <w:marBottom w:val="0"/>
          <w:divBdr>
            <w:top w:val="none" w:sz="0" w:space="0" w:color="auto"/>
            <w:left w:val="none" w:sz="0" w:space="0" w:color="auto"/>
            <w:bottom w:val="none" w:sz="0" w:space="0" w:color="auto"/>
            <w:right w:val="none" w:sz="0" w:space="0" w:color="auto"/>
          </w:divBdr>
          <w:divsChild>
            <w:div w:id="787119963">
              <w:marLeft w:val="1155"/>
              <w:marRight w:val="0"/>
              <w:marTop w:val="0"/>
              <w:marBottom w:val="0"/>
              <w:divBdr>
                <w:top w:val="none" w:sz="0" w:space="0" w:color="auto"/>
                <w:left w:val="none" w:sz="0" w:space="0" w:color="auto"/>
                <w:bottom w:val="none" w:sz="0" w:space="0" w:color="auto"/>
                <w:right w:val="none" w:sz="0" w:space="0" w:color="auto"/>
              </w:divBdr>
            </w:div>
            <w:div w:id="1990668730">
              <w:marLeft w:val="1155"/>
              <w:marRight w:val="0"/>
              <w:marTop w:val="0"/>
              <w:marBottom w:val="0"/>
              <w:divBdr>
                <w:top w:val="none" w:sz="0" w:space="0" w:color="auto"/>
                <w:left w:val="none" w:sz="0" w:space="0" w:color="auto"/>
                <w:bottom w:val="none" w:sz="0" w:space="0" w:color="auto"/>
                <w:right w:val="none" w:sz="0" w:space="0" w:color="auto"/>
              </w:divBdr>
            </w:div>
            <w:div w:id="1361858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050">
      <w:bodyDiv w:val="1"/>
      <w:marLeft w:val="0"/>
      <w:marRight w:val="0"/>
      <w:marTop w:val="0"/>
      <w:marBottom w:val="0"/>
      <w:divBdr>
        <w:top w:val="none" w:sz="0" w:space="0" w:color="auto"/>
        <w:left w:val="none" w:sz="0" w:space="0" w:color="auto"/>
        <w:bottom w:val="none" w:sz="0" w:space="0" w:color="auto"/>
        <w:right w:val="none" w:sz="0" w:space="0" w:color="auto"/>
      </w:divBdr>
      <w:divsChild>
        <w:div w:id="1682514825">
          <w:marLeft w:val="0"/>
          <w:marRight w:val="0"/>
          <w:marTop w:val="0"/>
          <w:marBottom w:val="0"/>
          <w:divBdr>
            <w:top w:val="none" w:sz="0" w:space="0" w:color="auto"/>
            <w:left w:val="none" w:sz="0" w:space="0" w:color="auto"/>
            <w:bottom w:val="none" w:sz="0" w:space="0" w:color="auto"/>
            <w:right w:val="none" w:sz="0" w:space="0" w:color="auto"/>
          </w:divBdr>
        </w:div>
        <w:div w:id="1671326055">
          <w:marLeft w:val="0"/>
          <w:marRight w:val="0"/>
          <w:marTop w:val="150"/>
          <w:marBottom w:val="0"/>
          <w:divBdr>
            <w:top w:val="none" w:sz="0" w:space="0" w:color="auto"/>
            <w:left w:val="none" w:sz="0" w:space="0" w:color="auto"/>
            <w:bottom w:val="none" w:sz="0" w:space="0" w:color="auto"/>
            <w:right w:val="none" w:sz="0" w:space="0" w:color="auto"/>
          </w:divBdr>
          <w:divsChild>
            <w:div w:id="87236889">
              <w:marLeft w:val="1155"/>
              <w:marRight w:val="0"/>
              <w:marTop w:val="0"/>
              <w:marBottom w:val="0"/>
              <w:divBdr>
                <w:top w:val="none" w:sz="0" w:space="0" w:color="auto"/>
                <w:left w:val="none" w:sz="0" w:space="0" w:color="auto"/>
                <w:bottom w:val="none" w:sz="0" w:space="0" w:color="auto"/>
                <w:right w:val="none" w:sz="0" w:space="0" w:color="auto"/>
              </w:divBdr>
            </w:div>
            <w:div w:id="1510365577">
              <w:marLeft w:val="1155"/>
              <w:marRight w:val="0"/>
              <w:marTop w:val="0"/>
              <w:marBottom w:val="0"/>
              <w:divBdr>
                <w:top w:val="none" w:sz="0" w:space="0" w:color="auto"/>
                <w:left w:val="none" w:sz="0" w:space="0" w:color="auto"/>
                <w:bottom w:val="none" w:sz="0" w:space="0" w:color="auto"/>
                <w:right w:val="none" w:sz="0" w:space="0" w:color="auto"/>
              </w:divBdr>
            </w:div>
            <w:div w:id="2028208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855545">
      <w:bodyDiv w:val="1"/>
      <w:marLeft w:val="0"/>
      <w:marRight w:val="0"/>
      <w:marTop w:val="0"/>
      <w:marBottom w:val="0"/>
      <w:divBdr>
        <w:top w:val="none" w:sz="0" w:space="0" w:color="auto"/>
        <w:left w:val="none" w:sz="0" w:space="0" w:color="auto"/>
        <w:bottom w:val="none" w:sz="0" w:space="0" w:color="auto"/>
        <w:right w:val="none" w:sz="0" w:space="0" w:color="auto"/>
      </w:divBdr>
      <w:divsChild>
        <w:div w:id="1575894249">
          <w:marLeft w:val="0"/>
          <w:marRight w:val="0"/>
          <w:marTop w:val="0"/>
          <w:marBottom w:val="0"/>
          <w:divBdr>
            <w:top w:val="none" w:sz="0" w:space="0" w:color="auto"/>
            <w:left w:val="none" w:sz="0" w:space="0" w:color="auto"/>
            <w:bottom w:val="none" w:sz="0" w:space="0" w:color="auto"/>
            <w:right w:val="none" w:sz="0" w:space="0" w:color="auto"/>
          </w:divBdr>
        </w:div>
        <w:div w:id="1366323970">
          <w:marLeft w:val="0"/>
          <w:marRight w:val="0"/>
          <w:marTop w:val="150"/>
          <w:marBottom w:val="0"/>
          <w:divBdr>
            <w:top w:val="none" w:sz="0" w:space="0" w:color="auto"/>
            <w:left w:val="none" w:sz="0" w:space="0" w:color="auto"/>
            <w:bottom w:val="none" w:sz="0" w:space="0" w:color="auto"/>
            <w:right w:val="none" w:sz="0" w:space="0" w:color="auto"/>
          </w:divBdr>
          <w:divsChild>
            <w:div w:id="1534270469">
              <w:marLeft w:val="1155"/>
              <w:marRight w:val="0"/>
              <w:marTop w:val="0"/>
              <w:marBottom w:val="0"/>
              <w:divBdr>
                <w:top w:val="none" w:sz="0" w:space="0" w:color="auto"/>
                <w:left w:val="none" w:sz="0" w:space="0" w:color="auto"/>
                <w:bottom w:val="none" w:sz="0" w:space="0" w:color="auto"/>
                <w:right w:val="none" w:sz="0" w:space="0" w:color="auto"/>
              </w:divBdr>
            </w:div>
            <w:div w:id="1962565253">
              <w:marLeft w:val="1155"/>
              <w:marRight w:val="0"/>
              <w:marTop w:val="0"/>
              <w:marBottom w:val="0"/>
              <w:divBdr>
                <w:top w:val="none" w:sz="0" w:space="0" w:color="auto"/>
                <w:left w:val="none" w:sz="0" w:space="0" w:color="auto"/>
                <w:bottom w:val="none" w:sz="0" w:space="0" w:color="auto"/>
                <w:right w:val="none" w:sz="0" w:space="0" w:color="auto"/>
              </w:divBdr>
            </w:div>
            <w:div w:id="10151165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012826">
      <w:bodyDiv w:val="1"/>
      <w:marLeft w:val="0"/>
      <w:marRight w:val="0"/>
      <w:marTop w:val="0"/>
      <w:marBottom w:val="0"/>
      <w:divBdr>
        <w:top w:val="none" w:sz="0" w:space="0" w:color="auto"/>
        <w:left w:val="none" w:sz="0" w:space="0" w:color="auto"/>
        <w:bottom w:val="none" w:sz="0" w:space="0" w:color="auto"/>
        <w:right w:val="none" w:sz="0" w:space="0" w:color="auto"/>
      </w:divBdr>
      <w:divsChild>
        <w:div w:id="2097360605">
          <w:marLeft w:val="0"/>
          <w:marRight w:val="0"/>
          <w:marTop w:val="0"/>
          <w:marBottom w:val="0"/>
          <w:divBdr>
            <w:top w:val="none" w:sz="0" w:space="0" w:color="auto"/>
            <w:left w:val="none" w:sz="0" w:space="0" w:color="auto"/>
            <w:bottom w:val="none" w:sz="0" w:space="0" w:color="auto"/>
            <w:right w:val="none" w:sz="0" w:space="0" w:color="auto"/>
          </w:divBdr>
        </w:div>
        <w:div w:id="1002974653">
          <w:marLeft w:val="0"/>
          <w:marRight w:val="0"/>
          <w:marTop w:val="150"/>
          <w:marBottom w:val="0"/>
          <w:divBdr>
            <w:top w:val="none" w:sz="0" w:space="0" w:color="auto"/>
            <w:left w:val="none" w:sz="0" w:space="0" w:color="auto"/>
            <w:bottom w:val="none" w:sz="0" w:space="0" w:color="auto"/>
            <w:right w:val="none" w:sz="0" w:space="0" w:color="auto"/>
          </w:divBdr>
          <w:divsChild>
            <w:div w:id="326709322">
              <w:marLeft w:val="1155"/>
              <w:marRight w:val="0"/>
              <w:marTop w:val="0"/>
              <w:marBottom w:val="0"/>
              <w:divBdr>
                <w:top w:val="none" w:sz="0" w:space="0" w:color="auto"/>
                <w:left w:val="none" w:sz="0" w:space="0" w:color="auto"/>
                <w:bottom w:val="none" w:sz="0" w:space="0" w:color="auto"/>
                <w:right w:val="none" w:sz="0" w:space="0" w:color="auto"/>
              </w:divBdr>
            </w:div>
            <w:div w:id="738671549">
              <w:marLeft w:val="1155"/>
              <w:marRight w:val="0"/>
              <w:marTop w:val="0"/>
              <w:marBottom w:val="0"/>
              <w:divBdr>
                <w:top w:val="none" w:sz="0" w:space="0" w:color="auto"/>
                <w:left w:val="none" w:sz="0" w:space="0" w:color="auto"/>
                <w:bottom w:val="none" w:sz="0" w:space="0" w:color="auto"/>
                <w:right w:val="none" w:sz="0" w:space="0" w:color="auto"/>
              </w:divBdr>
            </w:div>
            <w:div w:id="1670987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260370">
      <w:bodyDiv w:val="1"/>
      <w:marLeft w:val="0"/>
      <w:marRight w:val="0"/>
      <w:marTop w:val="0"/>
      <w:marBottom w:val="0"/>
      <w:divBdr>
        <w:top w:val="none" w:sz="0" w:space="0" w:color="auto"/>
        <w:left w:val="none" w:sz="0" w:space="0" w:color="auto"/>
        <w:bottom w:val="none" w:sz="0" w:space="0" w:color="auto"/>
        <w:right w:val="none" w:sz="0" w:space="0" w:color="auto"/>
      </w:divBdr>
      <w:divsChild>
        <w:div w:id="61220471">
          <w:marLeft w:val="0"/>
          <w:marRight w:val="0"/>
          <w:marTop w:val="0"/>
          <w:marBottom w:val="0"/>
          <w:divBdr>
            <w:top w:val="none" w:sz="0" w:space="0" w:color="auto"/>
            <w:left w:val="none" w:sz="0" w:space="0" w:color="auto"/>
            <w:bottom w:val="none" w:sz="0" w:space="0" w:color="auto"/>
            <w:right w:val="none" w:sz="0" w:space="0" w:color="auto"/>
          </w:divBdr>
        </w:div>
        <w:div w:id="1700663149">
          <w:marLeft w:val="0"/>
          <w:marRight w:val="0"/>
          <w:marTop w:val="150"/>
          <w:marBottom w:val="0"/>
          <w:divBdr>
            <w:top w:val="none" w:sz="0" w:space="0" w:color="auto"/>
            <w:left w:val="none" w:sz="0" w:space="0" w:color="auto"/>
            <w:bottom w:val="none" w:sz="0" w:space="0" w:color="auto"/>
            <w:right w:val="none" w:sz="0" w:space="0" w:color="auto"/>
          </w:divBdr>
          <w:divsChild>
            <w:div w:id="512110242">
              <w:marLeft w:val="1155"/>
              <w:marRight w:val="0"/>
              <w:marTop w:val="0"/>
              <w:marBottom w:val="0"/>
              <w:divBdr>
                <w:top w:val="none" w:sz="0" w:space="0" w:color="auto"/>
                <w:left w:val="none" w:sz="0" w:space="0" w:color="auto"/>
                <w:bottom w:val="none" w:sz="0" w:space="0" w:color="auto"/>
                <w:right w:val="none" w:sz="0" w:space="0" w:color="auto"/>
              </w:divBdr>
            </w:div>
            <w:div w:id="454180393">
              <w:marLeft w:val="1155"/>
              <w:marRight w:val="0"/>
              <w:marTop w:val="0"/>
              <w:marBottom w:val="0"/>
              <w:divBdr>
                <w:top w:val="none" w:sz="0" w:space="0" w:color="auto"/>
                <w:left w:val="none" w:sz="0" w:space="0" w:color="auto"/>
                <w:bottom w:val="none" w:sz="0" w:space="0" w:color="auto"/>
                <w:right w:val="none" w:sz="0" w:space="0" w:color="auto"/>
              </w:divBdr>
            </w:div>
            <w:div w:id="12187361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331093">
      <w:bodyDiv w:val="1"/>
      <w:marLeft w:val="0"/>
      <w:marRight w:val="0"/>
      <w:marTop w:val="0"/>
      <w:marBottom w:val="0"/>
      <w:divBdr>
        <w:top w:val="none" w:sz="0" w:space="0" w:color="auto"/>
        <w:left w:val="none" w:sz="0" w:space="0" w:color="auto"/>
        <w:bottom w:val="none" w:sz="0" w:space="0" w:color="auto"/>
        <w:right w:val="none" w:sz="0" w:space="0" w:color="auto"/>
      </w:divBdr>
      <w:divsChild>
        <w:div w:id="966354435">
          <w:marLeft w:val="0"/>
          <w:marRight w:val="0"/>
          <w:marTop w:val="0"/>
          <w:marBottom w:val="0"/>
          <w:divBdr>
            <w:top w:val="none" w:sz="0" w:space="0" w:color="auto"/>
            <w:left w:val="none" w:sz="0" w:space="0" w:color="auto"/>
            <w:bottom w:val="none" w:sz="0" w:space="0" w:color="auto"/>
            <w:right w:val="none" w:sz="0" w:space="0" w:color="auto"/>
          </w:divBdr>
        </w:div>
        <w:div w:id="1468548509">
          <w:marLeft w:val="0"/>
          <w:marRight w:val="0"/>
          <w:marTop w:val="150"/>
          <w:marBottom w:val="0"/>
          <w:divBdr>
            <w:top w:val="none" w:sz="0" w:space="0" w:color="auto"/>
            <w:left w:val="none" w:sz="0" w:space="0" w:color="auto"/>
            <w:bottom w:val="none" w:sz="0" w:space="0" w:color="auto"/>
            <w:right w:val="none" w:sz="0" w:space="0" w:color="auto"/>
          </w:divBdr>
          <w:divsChild>
            <w:div w:id="1533491086">
              <w:marLeft w:val="1155"/>
              <w:marRight w:val="0"/>
              <w:marTop w:val="0"/>
              <w:marBottom w:val="0"/>
              <w:divBdr>
                <w:top w:val="none" w:sz="0" w:space="0" w:color="auto"/>
                <w:left w:val="none" w:sz="0" w:space="0" w:color="auto"/>
                <w:bottom w:val="none" w:sz="0" w:space="0" w:color="auto"/>
                <w:right w:val="none" w:sz="0" w:space="0" w:color="auto"/>
              </w:divBdr>
            </w:div>
            <w:div w:id="1324309282">
              <w:marLeft w:val="1155"/>
              <w:marRight w:val="0"/>
              <w:marTop w:val="0"/>
              <w:marBottom w:val="0"/>
              <w:divBdr>
                <w:top w:val="none" w:sz="0" w:space="0" w:color="auto"/>
                <w:left w:val="none" w:sz="0" w:space="0" w:color="auto"/>
                <w:bottom w:val="none" w:sz="0" w:space="0" w:color="auto"/>
                <w:right w:val="none" w:sz="0" w:space="0" w:color="auto"/>
              </w:divBdr>
            </w:div>
            <w:div w:id="95178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095216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2906">
      <w:bodyDiv w:val="1"/>
      <w:marLeft w:val="0"/>
      <w:marRight w:val="0"/>
      <w:marTop w:val="0"/>
      <w:marBottom w:val="0"/>
      <w:divBdr>
        <w:top w:val="none" w:sz="0" w:space="0" w:color="auto"/>
        <w:left w:val="none" w:sz="0" w:space="0" w:color="auto"/>
        <w:bottom w:val="none" w:sz="0" w:space="0" w:color="auto"/>
        <w:right w:val="none" w:sz="0" w:space="0" w:color="auto"/>
      </w:divBdr>
      <w:divsChild>
        <w:div w:id="1383481869">
          <w:marLeft w:val="0"/>
          <w:marRight w:val="0"/>
          <w:marTop w:val="0"/>
          <w:marBottom w:val="0"/>
          <w:divBdr>
            <w:top w:val="none" w:sz="0" w:space="0" w:color="auto"/>
            <w:left w:val="none" w:sz="0" w:space="0" w:color="auto"/>
            <w:bottom w:val="none" w:sz="0" w:space="0" w:color="auto"/>
            <w:right w:val="none" w:sz="0" w:space="0" w:color="auto"/>
          </w:divBdr>
        </w:div>
        <w:div w:id="2140419414">
          <w:marLeft w:val="0"/>
          <w:marRight w:val="0"/>
          <w:marTop w:val="150"/>
          <w:marBottom w:val="0"/>
          <w:divBdr>
            <w:top w:val="none" w:sz="0" w:space="0" w:color="auto"/>
            <w:left w:val="none" w:sz="0" w:space="0" w:color="auto"/>
            <w:bottom w:val="none" w:sz="0" w:space="0" w:color="auto"/>
            <w:right w:val="none" w:sz="0" w:space="0" w:color="auto"/>
          </w:divBdr>
          <w:divsChild>
            <w:div w:id="220144301">
              <w:marLeft w:val="1155"/>
              <w:marRight w:val="0"/>
              <w:marTop w:val="0"/>
              <w:marBottom w:val="0"/>
              <w:divBdr>
                <w:top w:val="none" w:sz="0" w:space="0" w:color="auto"/>
                <w:left w:val="none" w:sz="0" w:space="0" w:color="auto"/>
                <w:bottom w:val="none" w:sz="0" w:space="0" w:color="auto"/>
                <w:right w:val="none" w:sz="0" w:space="0" w:color="auto"/>
              </w:divBdr>
            </w:div>
            <w:div w:id="1686784623">
              <w:marLeft w:val="1155"/>
              <w:marRight w:val="0"/>
              <w:marTop w:val="0"/>
              <w:marBottom w:val="0"/>
              <w:divBdr>
                <w:top w:val="none" w:sz="0" w:space="0" w:color="auto"/>
                <w:left w:val="none" w:sz="0" w:space="0" w:color="auto"/>
                <w:bottom w:val="none" w:sz="0" w:space="0" w:color="auto"/>
                <w:right w:val="none" w:sz="0" w:space="0" w:color="auto"/>
              </w:divBdr>
            </w:div>
            <w:div w:id="3199625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298">
      <w:bodyDiv w:val="1"/>
      <w:marLeft w:val="0"/>
      <w:marRight w:val="0"/>
      <w:marTop w:val="0"/>
      <w:marBottom w:val="0"/>
      <w:divBdr>
        <w:top w:val="none" w:sz="0" w:space="0" w:color="auto"/>
        <w:left w:val="none" w:sz="0" w:space="0" w:color="auto"/>
        <w:bottom w:val="none" w:sz="0" w:space="0" w:color="auto"/>
        <w:right w:val="none" w:sz="0" w:space="0" w:color="auto"/>
      </w:divBdr>
      <w:divsChild>
        <w:div w:id="1165781403">
          <w:marLeft w:val="0"/>
          <w:marRight w:val="0"/>
          <w:marTop w:val="0"/>
          <w:marBottom w:val="0"/>
          <w:divBdr>
            <w:top w:val="none" w:sz="0" w:space="0" w:color="auto"/>
            <w:left w:val="none" w:sz="0" w:space="0" w:color="auto"/>
            <w:bottom w:val="none" w:sz="0" w:space="0" w:color="auto"/>
            <w:right w:val="none" w:sz="0" w:space="0" w:color="auto"/>
          </w:divBdr>
        </w:div>
        <w:div w:id="1371615127">
          <w:marLeft w:val="0"/>
          <w:marRight w:val="0"/>
          <w:marTop w:val="150"/>
          <w:marBottom w:val="0"/>
          <w:divBdr>
            <w:top w:val="none" w:sz="0" w:space="0" w:color="auto"/>
            <w:left w:val="none" w:sz="0" w:space="0" w:color="auto"/>
            <w:bottom w:val="none" w:sz="0" w:space="0" w:color="auto"/>
            <w:right w:val="none" w:sz="0" w:space="0" w:color="auto"/>
          </w:divBdr>
          <w:divsChild>
            <w:div w:id="1360011883">
              <w:marLeft w:val="1155"/>
              <w:marRight w:val="0"/>
              <w:marTop w:val="0"/>
              <w:marBottom w:val="0"/>
              <w:divBdr>
                <w:top w:val="none" w:sz="0" w:space="0" w:color="auto"/>
                <w:left w:val="none" w:sz="0" w:space="0" w:color="auto"/>
                <w:bottom w:val="none" w:sz="0" w:space="0" w:color="auto"/>
                <w:right w:val="none" w:sz="0" w:space="0" w:color="auto"/>
              </w:divBdr>
            </w:div>
            <w:div w:id="2039353825">
              <w:marLeft w:val="1155"/>
              <w:marRight w:val="0"/>
              <w:marTop w:val="0"/>
              <w:marBottom w:val="0"/>
              <w:divBdr>
                <w:top w:val="none" w:sz="0" w:space="0" w:color="auto"/>
                <w:left w:val="none" w:sz="0" w:space="0" w:color="auto"/>
                <w:bottom w:val="none" w:sz="0" w:space="0" w:color="auto"/>
                <w:right w:val="none" w:sz="0" w:space="0" w:color="auto"/>
              </w:divBdr>
            </w:div>
            <w:div w:id="18415845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654790">
      <w:bodyDiv w:val="1"/>
      <w:marLeft w:val="0"/>
      <w:marRight w:val="0"/>
      <w:marTop w:val="0"/>
      <w:marBottom w:val="0"/>
      <w:divBdr>
        <w:top w:val="none" w:sz="0" w:space="0" w:color="auto"/>
        <w:left w:val="none" w:sz="0" w:space="0" w:color="auto"/>
        <w:bottom w:val="none" w:sz="0" w:space="0" w:color="auto"/>
        <w:right w:val="none" w:sz="0" w:space="0" w:color="auto"/>
      </w:divBdr>
      <w:divsChild>
        <w:div w:id="852034306">
          <w:marLeft w:val="0"/>
          <w:marRight w:val="0"/>
          <w:marTop w:val="0"/>
          <w:marBottom w:val="0"/>
          <w:divBdr>
            <w:top w:val="none" w:sz="0" w:space="0" w:color="auto"/>
            <w:left w:val="none" w:sz="0" w:space="0" w:color="auto"/>
            <w:bottom w:val="none" w:sz="0" w:space="0" w:color="auto"/>
            <w:right w:val="none" w:sz="0" w:space="0" w:color="auto"/>
          </w:divBdr>
        </w:div>
        <w:div w:id="899826314">
          <w:marLeft w:val="0"/>
          <w:marRight w:val="0"/>
          <w:marTop w:val="150"/>
          <w:marBottom w:val="0"/>
          <w:divBdr>
            <w:top w:val="none" w:sz="0" w:space="0" w:color="auto"/>
            <w:left w:val="none" w:sz="0" w:space="0" w:color="auto"/>
            <w:bottom w:val="none" w:sz="0" w:space="0" w:color="auto"/>
            <w:right w:val="none" w:sz="0" w:space="0" w:color="auto"/>
          </w:divBdr>
          <w:divsChild>
            <w:div w:id="2123259917">
              <w:marLeft w:val="1155"/>
              <w:marRight w:val="0"/>
              <w:marTop w:val="0"/>
              <w:marBottom w:val="0"/>
              <w:divBdr>
                <w:top w:val="none" w:sz="0" w:space="0" w:color="auto"/>
                <w:left w:val="none" w:sz="0" w:space="0" w:color="auto"/>
                <w:bottom w:val="none" w:sz="0" w:space="0" w:color="auto"/>
                <w:right w:val="none" w:sz="0" w:space="0" w:color="auto"/>
              </w:divBdr>
            </w:div>
            <w:div w:id="1933007485">
              <w:marLeft w:val="1155"/>
              <w:marRight w:val="0"/>
              <w:marTop w:val="0"/>
              <w:marBottom w:val="0"/>
              <w:divBdr>
                <w:top w:val="none" w:sz="0" w:space="0" w:color="auto"/>
                <w:left w:val="none" w:sz="0" w:space="0" w:color="auto"/>
                <w:bottom w:val="none" w:sz="0" w:space="0" w:color="auto"/>
                <w:right w:val="none" w:sz="0" w:space="0" w:color="auto"/>
              </w:divBdr>
            </w:div>
            <w:div w:id="5739730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53653">
      <w:bodyDiv w:val="1"/>
      <w:marLeft w:val="0"/>
      <w:marRight w:val="0"/>
      <w:marTop w:val="0"/>
      <w:marBottom w:val="0"/>
      <w:divBdr>
        <w:top w:val="none" w:sz="0" w:space="0" w:color="auto"/>
        <w:left w:val="none" w:sz="0" w:space="0" w:color="auto"/>
        <w:bottom w:val="none" w:sz="0" w:space="0" w:color="auto"/>
        <w:right w:val="none" w:sz="0" w:space="0" w:color="auto"/>
      </w:divBdr>
      <w:divsChild>
        <w:div w:id="1050307445">
          <w:marLeft w:val="0"/>
          <w:marRight w:val="0"/>
          <w:marTop w:val="0"/>
          <w:marBottom w:val="0"/>
          <w:divBdr>
            <w:top w:val="none" w:sz="0" w:space="0" w:color="auto"/>
            <w:left w:val="none" w:sz="0" w:space="0" w:color="auto"/>
            <w:bottom w:val="none" w:sz="0" w:space="0" w:color="auto"/>
            <w:right w:val="none" w:sz="0" w:space="0" w:color="auto"/>
          </w:divBdr>
        </w:div>
        <w:div w:id="218906186">
          <w:marLeft w:val="0"/>
          <w:marRight w:val="0"/>
          <w:marTop w:val="150"/>
          <w:marBottom w:val="0"/>
          <w:divBdr>
            <w:top w:val="none" w:sz="0" w:space="0" w:color="auto"/>
            <w:left w:val="none" w:sz="0" w:space="0" w:color="auto"/>
            <w:bottom w:val="none" w:sz="0" w:space="0" w:color="auto"/>
            <w:right w:val="none" w:sz="0" w:space="0" w:color="auto"/>
          </w:divBdr>
          <w:divsChild>
            <w:div w:id="506215032">
              <w:marLeft w:val="1155"/>
              <w:marRight w:val="0"/>
              <w:marTop w:val="0"/>
              <w:marBottom w:val="0"/>
              <w:divBdr>
                <w:top w:val="none" w:sz="0" w:space="0" w:color="auto"/>
                <w:left w:val="none" w:sz="0" w:space="0" w:color="auto"/>
                <w:bottom w:val="none" w:sz="0" w:space="0" w:color="auto"/>
                <w:right w:val="none" w:sz="0" w:space="0" w:color="auto"/>
              </w:divBdr>
            </w:div>
            <w:div w:id="831137344">
              <w:marLeft w:val="1155"/>
              <w:marRight w:val="0"/>
              <w:marTop w:val="0"/>
              <w:marBottom w:val="0"/>
              <w:divBdr>
                <w:top w:val="none" w:sz="0" w:space="0" w:color="auto"/>
                <w:left w:val="none" w:sz="0" w:space="0" w:color="auto"/>
                <w:bottom w:val="none" w:sz="0" w:space="0" w:color="auto"/>
                <w:right w:val="none" w:sz="0" w:space="0" w:color="auto"/>
              </w:divBdr>
            </w:div>
            <w:div w:id="1781606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67592">
      <w:bodyDiv w:val="1"/>
      <w:marLeft w:val="0"/>
      <w:marRight w:val="0"/>
      <w:marTop w:val="0"/>
      <w:marBottom w:val="0"/>
      <w:divBdr>
        <w:top w:val="none" w:sz="0" w:space="0" w:color="auto"/>
        <w:left w:val="none" w:sz="0" w:space="0" w:color="auto"/>
        <w:bottom w:val="none" w:sz="0" w:space="0" w:color="auto"/>
        <w:right w:val="none" w:sz="0" w:space="0" w:color="auto"/>
      </w:divBdr>
      <w:divsChild>
        <w:div w:id="2078942437">
          <w:marLeft w:val="0"/>
          <w:marRight w:val="0"/>
          <w:marTop w:val="0"/>
          <w:marBottom w:val="0"/>
          <w:divBdr>
            <w:top w:val="none" w:sz="0" w:space="0" w:color="auto"/>
            <w:left w:val="none" w:sz="0" w:space="0" w:color="auto"/>
            <w:bottom w:val="none" w:sz="0" w:space="0" w:color="auto"/>
            <w:right w:val="none" w:sz="0" w:space="0" w:color="auto"/>
          </w:divBdr>
        </w:div>
        <w:div w:id="2030984727">
          <w:marLeft w:val="0"/>
          <w:marRight w:val="0"/>
          <w:marTop w:val="150"/>
          <w:marBottom w:val="0"/>
          <w:divBdr>
            <w:top w:val="none" w:sz="0" w:space="0" w:color="auto"/>
            <w:left w:val="none" w:sz="0" w:space="0" w:color="auto"/>
            <w:bottom w:val="none" w:sz="0" w:space="0" w:color="auto"/>
            <w:right w:val="none" w:sz="0" w:space="0" w:color="auto"/>
          </w:divBdr>
          <w:divsChild>
            <w:div w:id="1717924456">
              <w:marLeft w:val="1155"/>
              <w:marRight w:val="0"/>
              <w:marTop w:val="0"/>
              <w:marBottom w:val="0"/>
              <w:divBdr>
                <w:top w:val="none" w:sz="0" w:space="0" w:color="auto"/>
                <w:left w:val="none" w:sz="0" w:space="0" w:color="auto"/>
                <w:bottom w:val="none" w:sz="0" w:space="0" w:color="auto"/>
                <w:right w:val="none" w:sz="0" w:space="0" w:color="auto"/>
              </w:divBdr>
            </w:div>
            <w:div w:id="1009522054">
              <w:marLeft w:val="1155"/>
              <w:marRight w:val="0"/>
              <w:marTop w:val="0"/>
              <w:marBottom w:val="0"/>
              <w:divBdr>
                <w:top w:val="none" w:sz="0" w:space="0" w:color="auto"/>
                <w:left w:val="none" w:sz="0" w:space="0" w:color="auto"/>
                <w:bottom w:val="none" w:sz="0" w:space="0" w:color="auto"/>
                <w:right w:val="none" w:sz="0" w:space="0" w:color="auto"/>
              </w:divBdr>
            </w:div>
            <w:div w:id="11815123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1207">
      <w:bodyDiv w:val="1"/>
      <w:marLeft w:val="0"/>
      <w:marRight w:val="0"/>
      <w:marTop w:val="0"/>
      <w:marBottom w:val="0"/>
      <w:divBdr>
        <w:top w:val="none" w:sz="0" w:space="0" w:color="auto"/>
        <w:left w:val="none" w:sz="0" w:space="0" w:color="auto"/>
        <w:bottom w:val="none" w:sz="0" w:space="0" w:color="auto"/>
        <w:right w:val="none" w:sz="0" w:space="0" w:color="auto"/>
      </w:divBdr>
      <w:divsChild>
        <w:div w:id="602878370">
          <w:marLeft w:val="0"/>
          <w:marRight w:val="0"/>
          <w:marTop w:val="0"/>
          <w:marBottom w:val="0"/>
          <w:divBdr>
            <w:top w:val="none" w:sz="0" w:space="0" w:color="auto"/>
            <w:left w:val="none" w:sz="0" w:space="0" w:color="auto"/>
            <w:bottom w:val="none" w:sz="0" w:space="0" w:color="auto"/>
            <w:right w:val="none" w:sz="0" w:space="0" w:color="auto"/>
          </w:divBdr>
        </w:div>
        <w:div w:id="1932544183">
          <w:marLeft w:val="0"/>
          <w:marRight w:val="0"/>
          <w:marTop w:val="150"/>
          <w:marBottom w:val="0"/>
          <w:divBdr>
            <w:top w:val="none" w:sz="0" w:space="0" w:color="auto"/>
            <w:left w:val="none" w:sz="0" w:space="0" w:color="auto"/>
            <w:bottom w:val="none" w:sz="0" w:space="0" w:color="auto"/>
            <w:right w:val="none" w:sz="0" w:space="0" w:color="auto"/>
          </w:divBdr>
          <w:divsChild>
            <w:div w:id="442041332">
              <w:marLeft w:val="1155"/>
              <w:marRight w:val="0"/>
              <w:marTop w:val="0"/>
              <w:marBottom w:val="0"/>
              <w:divBdr>
                <w:top w:val="none" w:sz="0" w:space="0" w:color="auto"/>
                <w:left w:val="none" w:sz="0" w:space="0" w:color="auto"/>
                <w:bottom w:val="none" w:sz="0" w:space="0" w:color="auto"/>
                <w:right w:val="none" w:sz="0" w:space="0" w:color="auto"/>
              </w:divBdr>
            </w:div>
            <w:div w:id="1124884453">
              <w:marLeft w:val="1155"/>
              <w:marRight w:val="0"/>
              <w:marTop w:val="0"/>
              <w:marBottom w:val="0"/>
              <w:divBdr>
                <w:top w:val="none" w:sz="0" w:space="0" w:color="auto"/>
                <w:left w:val="none" w:sz="0" w:space="0" w:color="auto"/>
                <w:bottom w:val="none" w:sz="0" w:space="0" w:color="auto"/>
                <w:right w:val="none" w:sz="0" w:space="0" w:color="auto"/>
              </w:divBdr>
            </w:div>
            <w:div w:id="1731686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085648">
      <w:bodyDiv w:val="1"/>
      <w:marLeft w:val="0"/>
      <w:marRight w:val="0"/>
      <w:marTop w:val="0"/>
      <w:marBottom w:val="0"/>
      <w:divBdr>
        <w:top w:val="none" w:sz="0" w:space="0" w:color="auto"/>
        <w:left w:val="none" w:sz="0" w:space="0" w:color="auto"/>
        <w:bottom w:val="none" w:sz="0" w:space="0" w:color="auto"/>
        <w:right w:val="none" w:sz="0" w:space="0" w:color="auto"/>
      </w:divBdr>
      <w:divsChild>
        <w:div w:id="1663004707">
          <w:marLeft w:val="0"/>
          <w:marRight w:val="0"/>
          <w:marTop w:val="0"/>
          <w:marBottom w:val="0"/>
          <w:divBdr>
            <w:top w:val="none" w:sz="0" w:space="0" w:color="auto"/>
            <w:left w:val="none" w:sz="0" w:space="0" w:color="auto"/>
            <w:bottom w:val="none" w:sz="0" w:space="0" w:color="auto"/>
            <w:right w:val="none" w:sz="0" w:space="0" w:color="auto"/>
          </w:divBdr>
        </w:div>
        <w:div w:id="1889609819">
          <w:marLeft w:val="0"/>
          <w:marRight w:val="0"/>
          <w:marTop w:val="150"/>
          <w:marBottom w:val="0"/>
          <w:divBdr>
            <w:top w:val="none" w:sz="0" w:space="0" w:color="auto"/>
            <w:left w:val="none" w:sz="0" w:space="0" w:color="auto"/>
            <w:bottom w:val="none" w:sz="0" w:space="0" w:color="auto"/>
            <w:right w:val="none" w:sz="0" w:space="0" w:color="auto"/>
          </w:divBdr>
          <w:divsChild>
            <w:div w:id="247542930">
              <w:marLeft w:val="1155"/>
              <w:marRight w:val="0"/>
              <w:marTop w:val="0"/>
              <w:marBottom w:val="0"/>
              <w:divBdr>
                <w:top w:val="none" w:sz="0" w:space="0" w:color="auto"/>
                <w:left w:val="none" w:sz="0" w:space="0" w:color="auto"/>
                <w:bottom w:val="none" w:sz="0" w:space="0" w:color="auto"/>
                <w:right w:val="none" w:sz="0" w:space="0" w:color="auto"/>
              </w:divBdr>
            </w:div>
            <w:div w:id="1525636697">
              <w:marLeft w:val="1155"/>
              <w:marRight w:val="0"/>
              <w:marTop w:val="0"/>
              <w:marBottom w:val="0"/>
              <w:divBdr>
                <w:top w:val="none" w:sz="0" w:space="0" w:color="auto"/>
                <w:left w:val="none" w:sz="0" w:space="0" w:color="auto"/>
                <w:bottom w:val="none" w:sz="0" w:space="0" w:color="auto"/>
                <w:right w:val="none" w:sz="0" w:space="0" w:color="auto"/>
              </w:divBdr>
            </w:div>
            <w:div w:id="811213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21607">
      <w:bodyDiv w:val="1"/>
      <w:marLeft w:val="0"/>
      <w:marRight w:val="0"/>
      <w:marTop w:val="0"/>
      <w:marBottom w:val="0"/>
      <w:divBdr>
        <w:top w:val="none" w:sz="0" w:space="0" w:color="auto"/>
        <w:left w:val="none" w:sz="0" w:space="0" w:color="auto"/>
        <w:bottom w:val="none" w:sz="0" w:space="0" w:color="auto"/>
        <w:right w:val="none" w:sz="0" w:space="0" w:color="auto"/>
      </w:divBdr>
      <w:divsChild>
        <w:div w:id="1055354540">
          <w:marLeft w:val="0"/>
          <w:marRight w:val="0"/>
          <w:marTop w:val="0"/>
          <w:marBottom w:val="0"/>
          <w:divBdr>
            <w:top w:val="none" w:sz="0" w:space="0" w:color="auto"/>
            <w:left w:val="none" w:sz="0" w:space="0" w:color="auto"/>
            <w:bottom w:val="none" w:sz="0" w:space="0" w:color="auto"/>
            <w:right w:val="none" w:sz="0" w:space="0" w:color="auto"/>
          </w:divBdr>
        </w:div>
        <w:div w:id="1496414572">
          <w:marLeft w:val="0"/>
          <w:marRight w:val="0"/>
          <w:marTop w:val="150"/>
          <w:marBottom w:val="0"/>
          <w:divBdr>
            <w:top w:val="none" w:sz="0" w:space="0" w:color="auto"/>
            <w:left w:val="none" w:sz="0" w:space="0" w:color="auto"/>
            <w:bottom w:val="none" w:sz="0" w:space="0" w:color="auto"/>
            <w:right w:val="none" w:sz="0" w:space="0" w:color="auto"/>
          </w:divBdr>
          <w:divsChild>
            <w:div w:id="303239283">
              <w:marLeft w:val="1155"/>
              <w:marRight w:val="0"/>
              <w:marTop w:val="0"/>
              <w:marBottom w:val="0"/>
              <w:divBdr>
                <w:top w:val="none" w:sz="0" w:space="0" w:color="auto"/>
                <w:left w:val="none" w:sz="0" w:space="0" w:color="auto"/>
                <w:bottom w:val="none" w:sz="0" w:space="0" w:color="auto"/>
                <w:right w:val="none" w:sz="0" w:space="0" w:color="auto"/>
              </w:divBdr>
            </w:div>
            <w:div w:id="4991961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2046">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84600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010183">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8940354">
      <w:bodyDiv w:val="1"/>
      <w:marLeft w:val="0"/>
      <w:marRight w:val="0"/>
      <w:marTop w:val="0"/>
      <w:marBottom w:val="0"/>
      <w:divBdr>
        <w:top w:val="none" w:sz="0" w:space="0" w:color="auto"/>
        <w:left w:val="none" w:sz="0" w:space="0" w:color="auto"/>
        <w:bottom w:val="none" w:sz="0" w:space="0" w:color="auto"/>
        <w:right w:val="none" w:sz="0" w:space="0" w:color="auto"/>
      </w:divBdr>
      <w:divsChild>
        <w:div w:id="292250311">
          <w:marLeft w:val="0"/>
          <w:marRight w:val="0"/>
          <w:marTop w:val="0"/>
          <w:marBottom w:val="0"/>
          <w:divBdr>
            <w:top w:val="none" w:sz="0" w:space="0" w:color="auto"/>
            <w:left w:val="none" w:sz="0" w:space="0" w:color="auto"/>
            <w:bottom w:val="none" w:sz="0" w:space="0" w:color="auto"/>
            <w:right w:val="none" w:sz="0" w:space="0" w:color="auto"/>
          </w:divBdr>
        </w:div>
        <w:div w:id="686953185">
          <w:marLeft w:val="0"/>
          <w:marRight w:val="0"/>
          <w:marTop w:val="150"/>
          <w:marBottom w:val="0"/>
          <w:divBdr>
            <w:top w:val="none" w:sz="0" w:space="0" w:color="auto"/>
            <w:left w:val="none" w:sz="0" w:space="0" w:color="auto"/>
            <w:bottom w:val="none" w:sz="0" w:space="0" w:color="auto"/>
            <w:right w:val="none" w:sz="0" w:space="0" w:color="auto"/>
          </w:divBdr>
          <w:divsChild>
            <w:div w:id="268583915">
              <w:marLeft w:val="1155"/>
              <w:marRight w:val="0"/>
              <w:marTop w:val="0"/>
              <w:marBottom w:val="0"/>
              <w:divBdr>
                <w:top w:val="none" w:sz="0" w:space="0" w:color="auto"/>
                <w:left w:val="none" w:sz="0" w:space="0" w:color="auto"/>
                <w:bottom w:val="none" w:sz="0" w:space="0" w:color="auto"/>
                <w:right w:val="none" w:sz="0" w:space="0" w:color="auto"/>
              </w:divBdr>
            </w:div>
            <w:div w:id="456919232">
              <w:marLeft w:val="1155"/>
              <w:marRight w:val="0"/>
              <w:marTop w:val="0"/>
              <w:marBottom w:val="0"/>
              <w:divBdr>
                <w:top w:val="none" w:sz="0" w:space="0" w:color="auto"/>
                <w:left w:val="none" w:sz="0" w:space="0" w:color="auto"/>
                <w:bottom w:val="none" w:sz="0" w:space="0" w:color="auto"/>
                <w:right w:val="none" w:sz="0" w:space="0" w:color="auto"/>
              </w:divBdr>
            </w:div>
            <w:div w:id="9462769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205434">
      <w:bodyDiv w:val="1"/>
      <w:marLeft w:val="0"/>
      <w:marRight w:val="0"/>
      <w:marTop w:val="0"/>
      <w:marBottom w:val="0"/>
      <w:divBdr>
        <w:top w:val="none" w:sz="0" w:space="0" w:color="auto"/>
        <w:left w:val="none" w:sz="0" w:space="0" w:color="auto"/>
        <w:bottom w:val="none" w:sz="0" w:space="0" w:color="auto"/>
        <w:right w:val="none" w:sz="0" w:space="0" w:color="auto"/>
      </w:divBdr>
      <w:divsChild>
        <w:div w:id="264466739">
          <w:marLeft w:val="0"/>
          <w:marRight w:val="0"/>
          <w:marTop w:val="0"/>
          <w:marBottom w:val="0"/>
          <w:divBdr>
            <w:top w:val="none" w:sz="0" w:space="0" w:color="auto"/>
            <w:left w:val="none" w:sz="0" w:space="0" w:color="auto"/>
            <w:bottom w:val="none" w:sz="0" w:space="0" w:color="auto"/>
            <w:right w:val="none" w:sz="0" w:space="0" w:color="auto"/>
          </w:divBdr>
        </w:div>
        <w:div w:id="1093815553">
          <w:marLeft w:val="0"/>
          <w:marRight w:val="0"/>
          <w:marTop w:val="150"/>
          <w:marBottom w:val="0"/>
          <w:divBdr>
            <w:top w:val="none" w:sz="0" w:space="0" w:color="auto"/>
            <w:left w:val="none" w:sz="0" w:space="0" w:color="auto"/>
            <w:bottom w:val="none" w:sz="0" w:space="0" w:color="auto"/>
            <w:right w:val="none" w:sz="0" w:space="0" w:color="auto"/>
          </w:divBdr>
          <w:divsChild>
            <w:div w:id="1041707309">
              <w:marLeft w:val="1155"/>
              <w:marRight w:val="0"/>
              <w:marTop w:val="0"/>
              <w:marBottom w:val="0"/>
              <w:divBdr>
                <w:top w:val="none" w:sz="0" w:space="0" w:color="auto"/>
                <w:left w:val="none" w:sz="0" w:space="0" w:color="auto"/>
                <w:bottom w:val="none" w:sz="0" w:space="0" w:color="auto"/>
                <w:right w:val="none" w:sz="0" w:space="0" w:color="auto"/>
              </w:divBdr>
            </w:div>
            <w:div w:id="434180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15005">
      <w:bodyDiv w:val="1"/>
      <w:marLeft w:val="0"/>
      <w:marRight w:val="0"/>
      <w:marTop w:val="0"/>
      <w:marBottom w:val="0"/>
      <w:divBdr>
        <w:top w:val="none" w:sz="0" w:space="0" w:color="auto"/>
        <w:left w:val="none" w:sz="0" w:space="0" w:color="auto"/>
        <w:bottom w:val="none" w:sz="0" w:space="0" w:color="auto"/>
        <w:right w:val="none" w:sz="0" w:space="0" w:color="auto"/>
      </w:divBdr>
      <w:divsChild>
        <w:div w:id="457837682">
          <w:marLeft w:val="0"/>
          <w:marRight w:val="0"/>
          <w:marTop w:val="0"/>
          <w:marBottom w:val="0"/>
          <w:divBdr>
            <w:top w:val="none" w:sz="0" w:space="0" w:color="auto"/>
            <w:left w:val="none" w:sz="0" w:space="0" w:color="auto"/>
            <w:bottom w:val="none" w:sz="0" w:space="0" w:color="auto"/>
            <w:right w:val="none" w:sz="0" w:space="0" w:color="auto"/>
          </w:divBdr>
        </w:div>
        <w:div w:id="287707973">
          <w:marLeft w:val="0"/>
          <w:marRight w:val="0"/>
          <w:marTop w:val="150"/>
          <w:marBottom w:val="0"/>
          <w:divBdr>
            <w:top w:val="none" w:sz="0" w:space="0" w:color="auto"/>
            <w:left w:val="none" w:sz="0" w:space="0" w:color="auto"/>
            <w:bottom w:val="none" w:sz="0" w:space="0" w:color="auto"/>
            <w:right w:val="none" w:sz="0" w:space="0" w:color="auto"/>
          </w:divBdr>
          <w:divsChild>
            <w:div w:id="1264613263">
              <w:marLeft w:val="1155"/>
              <w:marRight w:val="0"/>
              <w:marTop w:val="0"/>
              <w:marBottom w:val="0"/>
              <w:divBdr>
                <w:top w:val="none" w:sz="0" w:space="0" w:color="auto"/>
                <w:left w:val="none" w:sz="0" w:space="0" w:color="auto"/>
                <w:bottom w:val="none" w:sz="0" w:space="0" w:color="auto"/>
                <w:right w:val="none" w:sz="0" w:space="0" w:color="auto"/>
              </w:divBdr>
            </w:div>
            <w:div w:id="1288199152">
              <w:marLeft w:val="1155"/>
              <w:marRight w:val="0"/>
              <w:marTop w:val="0"/>
              <w:marBottom w:val="0"/>
              <w:divBdr>
                <w:top w:val="none" w:sz="0" w:space="0" w:color="auto"/>
                <w:left w:val="none" w:sz="0" w:space="0" w:color="auto"/>
                <w:bottom w:val="none" w:sz="0" w:space="0" w:color="auto"/>
                <w:right w:val="none" w:sz="0" w:space="0" w:color="auto"/>
              </w:divBdr>
            </w:div>
            <w:div w:id="451873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156">
      <w:bodyDiv w:val="1"/>
      <w:marLeft w:val="0"/>
      <w:marRight w:val="0"/>
      <w:marTop w:val="0"/>
      <w:marBottom w:val="0"/>
      <w:divBdr>
        <w:top w:val="none" w:sz="0" w:space="0" w:color="auto"/>
        <w:left w:val="none" w:sz="0" w:space="0" w:color="auto"/>
        <w:bottom w:val="none" w:sz="0" w:space="0" w:color="auto"/>
        <w:right w:val="none" w:sz="0" w:space="0" w:color="auto"/>
      </w:divBdr>
      <w:divsChild>
        <w:div w:id="447046608">
          <w:marLeft w:val="0"/>
          <w:marRight w:val="0"/>
          <w:marTop w:val="0"/>
          <w:marBottom w:val="0"/>
          <w:divBdr>
            <w:top w:val="none" w:sz="0" w:space="0" w:color="auto"/>
            <w:left w:val="none" w:sz="0" w:space="0" w:color="auto"/>
            <w:bottom w:val="none" w:sz="0" w:space="0" w:color="auto"/>
            <w:right w:val="none" w:sz="0" w:space="0" w:color="auto"/>
          </w:divBdr>
        </w:div>
        <w:div w:id="1243681792">
          <w:marLeft w:val="0"/>
          <w:marRight w:val="0"/>
          <w:marTop w:val="150"/>
          <w:marBottom w:val="0"/>
          <w:divBdr>
            <w:top w:val="none" w:sz="0" w:space="0" w:color="auto"/>
            <w:left w:val="none" w:sz="0" w:space="0" w:color="auto"/>
            <w:bottom w:val="none" w:sz="0" w:space="0" w:color="auto"/>
            <w:right w:val="none" w:sz="0" w:space="0" w:color="auto"/>
          </w:divBdr>
          <w:divsChild>
            <w:div w:id="8623992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175804">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1146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033809">
      <w:bodyDiv w:val="1"/>
      <w:marLeft w:val="0"/>
      <w:marRight w:val="0"/>
      <w:marTop w:val="0"/>
      <w:marBottom w:val="0"/>
      <w:divBdr>
        <w:top w:val="none" w:sz="0" w:space="0" w:color="auto"/>
        <w:left w:val="none" w:sz="0" w:space="0" w:color="auto"/>
        <w:bottom w:val="none" w:sz="0" w:space="0" w:color="auto"/>
        <w:right w:val="none" w:sz="0" w:space="0" w:color="auto"/>
      </w:divBdr>
      <w:divsChild>
        <w:div w:id="1377702999">
          <w:marLeft w:val="0"/>
          <w:marRight w:val="0"/>
          <w:marTop w:val="0"/>
          <w:marBottom w:val="0"/>
          <w:divBdr>
            <w:top w:val="none" w:sz="0" w:space="0" w:color="auto"/>
            <w:left w:val="none" w:sz="0" w:space="0" w:color="auto"/>
            <w:bottom w:val="none" w:sz="0" w:space="0" w:color="auto"/>
            <w:right w:val="none" w:sz="0" w:space="0" w:color="auto"/>
          </w:divBdr>
        </w:div>
        <w:div w:id="303703668">
          <w:marLeft w:val="0"/>
          <w:marRight w:val="0"/>
          <w:marTop w:val="150"/>
          <w:marBottom w:val="0"/>
          <w:divBdr>
            <w:top w:val="none" w:sz="0" w:space="0" w:color="auto"/>
            <w:left w:val="none" w:sz="0" w:space="0" w:color="auto"/>
            <w:bottom w:val="none" w:sz="0" w:space="0" w:color="auto"/>
            <w:right w:val="none" w:sz="0" w:space="0" w:color="auto"/>
          </w:divBdr>
          <w:divsChild>
            <w:div w:id="741678853">
              <w:marLeft w:val="1155"/>
              <w:marRight w:val="0"/>
              <w:marTop w:val="0"/>
              <w:marBottom w:val="0"/>
              <w:divBdr>
                <w:top w:val="none" w:sz="0" w:space="0" w:color="auto"/>
                <w:left w:val="none" w:sz="0" w:space="0" w:color="auto"/>
                <w:bottom w:val="none" w:sz="0" w:space="0" w:color="auto"/>
                <w:right w:val="none" w:sz="0" w:space="0" w:color="auto"/>
              </w:divBdr>
            </w:div>
            <w:div w:id="268002864">
              <w:marLeft w:val="1155"/>
              <w:marRight w:val="0"/>
              <w:marTop w:val="0"/>
              <w:marBottom w:val="0"/>
              <w:divBdr>
                <w:top w:val="none" w:sz="0" w:space="0" w:color="auto"/>
                <w:left w:val="none" w:sz="0" w:space="0" w:color="auto"/>
                <w:bottom w:val="none" w:sz="0" w:space="0" w:color="auto"/>
                <w:right w:val="none" w:sz="0" w:space="0" w:color="auto"/>
              </w:divBdr>
            </w:div>
            <w:div w:id="1764373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4849">
      <w:bodyDiv w:val="1"/>
      <w:marLeft w:val="0"/>
      <w:marRight w:val="0"/>
      <w:marTop w:val="0"/>
      <w:marBottom w:val="0"/>
      <w:divBdr>
        <w:top w:val="none" w:sz="0" w:space="0" w:color="auto"/>
        <w:left w:val="none" w:sz="0" w:space="0" w:color="auto"/>
        <w:bottom w:val="none" w:sz="0" w:space="0" w:color="auto"/>
        <w:right w:val="none" w:sz="0" w:space="0" w:color="auto"/>
      </w:divBdr>
      <w:divsChild>
        <w:div w:id="530000935">
          <w:marLeft w:val="0"/>
          <w:marRight w:val="0"/>
          <w:marTop w:val="0"/>
          <w:marBottom w:val="0"/>
          <w:divBdr>
            <w:top w:val="none" w:sz="0" w:space="0" w:color="auto"/>
            <w:left w:val="none" w:sz="0" w:space="0" w:color="auto"/>
            <w:bottom w:val="none" w:sz="0" w:space="0" w:color="auto"/>
            <w:right w:val="none" w:sz="0" w:space="0" w:color="auto"/>
          </w:divBdr>
        </w:div>
        <w:div w:id="1805077010">
          <w:marLeft w:val="0"/>
          <w:marRight w:val="0"/>
          <w:marTop w:val="150"/>
          <w:marBottom w:val="0"/>
          <w:divBdr>
            <w:top w:val="none" w:sz="0" w:space="0" w:color="auto"/>
            <w:left w:val="none" w:sz="0" w:space="0" w:color="auto"/>
            <w:bottom w:val="none" w:sz="0" w:space="0" w:color="auto"/>
            <w:right w:val="none" w:sz="0" w:space="0" w:color="auto"/>
          </w:divBdr>
          <w:divsChild>
            <w:div w:id="939458569">
              <w:marLeft w:val="1155"/>
              <w:marRight w:val="0"/>
              <w:marTop w:val="0"/>
              <w:marBottom w:val="0"/>
              <w:divBdr>
                <w:top w:val="none" w:sz="0" w:space="0" w:color="auto"/>
                <w:left w:val="none" w:sz="0" w:space="0" w:color="auto"/>
                <w:bottom w:val="none" w:sz="0" w:space="0" w:color="auto"/>
                <w:right w:val="none" w:sz="0" w:space="0" w:color="auto"/>
              </w:divBdr>
            </w:div>
            <w:div w:id="1882132055">
              <w:marLeft w:val="1155"/>
              <w:marRight w:val="0"/>
              <w:marTop w:val="0"/>
              <w:marBottom w:val="0"/>
              <w:divBdr>
                <w:top w:val="none" w:sz="0" w:space="0" w:color="auto"/>
                <w:left w:val="none" w:sz="0" w:space="0" w:color="auto"/>
                <w:bottom w:val="none" w:sz="0" w:space="0" w:color="auto"/>
                <w:right w:val="none" w:sz="0" w:space="0" w:color="auto"/>
              </w:divBdr>
            </w:div>
            <w:div w:id="9279256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695701">
      <w:bodyDiv w:val="1"/>
      <w:marLeft w:val="0"/>
      <w:marRight w:val="0"/>
      <w:marTop w:val="0"/>
      <w:marBottom w:val="0"/>
      <w:divBdr>
        <w:top w:val="none" w:sz="0" w:space="0" w:color="auto"/>
        <w:left w:val="none" w:sz="0" w:space="0" w:color="auto"/>
        <w:bottom w:val="none" w:sz="0" w:space="0" w:color="auto"/>
        <w:right w:val="none" w:sz="0" w:space="0" w:color="auto"/>
      </w:divBdr>
      <w:divsChild>
        <w:div w:id="1027482733">
          <w:marLeft w:val="0"/>
          <w:marRight w:val="0"/>
          <w:marTop w:val="0"/>
          <w:marBottom w:val="0"/>
          <w:divBdr>
            <w:top w:val="none" w:sz="0" w:space="0" w:color="auto"/>
            <w:left w:val="none" w:sz="0" w:space="0" w:color="auto"/>
            <w:bottom w:val="none" w:sz="0" w:space="0" w:color="auto"/>
            <w:right w:val="none" w:sz="0" w:space="0" w:color="auto"/>
          </w:divBdr>
        </w:div>
        <w:div w:id="1192837937">
          <w:marLeft w:val="0"/>
          <w:marRight w:val="0"/>
          <w:marTop w:val="150"/>
          <w:marBottom w:val="0"/>
          <w:divBdr>
            <w:top w:val="none" w:sz="0" w:space="0" w:color="auto"/>
            <w:left w:val="none" w:sz="0" w:space="0" w:color="auto"/>
            <w:bottom w:val="none" w:sz="0" w:space="0" w:color="auto"/>
            <w:right w:val="none" w:sz="0" w:space="0" w:color="auto"/>
          </w:divBdr>
          <w:divsChild>
            <w:div w:id="1909144141">
              <w:marLeft w:val="1155"/>
              <w:marRight w:val="0"/>
              <w:marTop w:val="0"/>
              <w:marBottom w:val="0"/>
              <w:divBdr>
                <w:top w:val="none" w:sz="0" w:space="0" w:color="auto"/>
                <w:left w:val="none" w:sz="0" w:space="0" w:color="auto"/>
                <w:bottom w:val="none" w:sz="0" w:space="0" w:color="auto"/>
                <w:right w:val="none" w:sz="0" w:space="0" w:color="auto"/>
              </w:divBdr>
            </w:div>
            <w:div w:id="966590898">
              <w:marLeft w:val="1155"/>
              <w:marRight w:val="0"/>
              <w:marTop w:val="0"/>
              <w:marBottom w:val="0"/>
              <w:divBdr>
                <w:top w:val="none" w:sz="0" w:space="0" w:color="auto"/>
                <w:left w:val="none" w:sz="0" w:space="0" w:color="auto"/>
                <w:bottom w:val="none" w:sz="0" w:space="0" w:color="auto"/>
                <w:right w:val="none" w:sz="0" w:space="0" w:color="auto"/>
              </w:divBdr>
            </w:div>
            <w:div w:id="36557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47267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11425">
      <w:bodyDiv w:val="1"/>
      <w:marLeft w:val="0"/>
      <w:marRight w:val="0"/>
      <w:marTop w:val="0"/>
      <w:marBottom w:val="0"/>
      <w:divBdr>
        <w:top w:val="none" w:sz="0" w:space="0" w:color="auto"/>
        <w:left w:val="none" w:sz="0" w:space="0" w:color="auto"/>
        <w:bottom w:val="none" w:sz="0" w:space="0" w:color="auto"/>
        <w:right w:val="none" w:sz="0" w:space="0" w:color="auto"/>
      </w:divBdr>
      <w:divsChild>
        <w:div w:id="885411326">
          <w:marLeft w:val="0"/>
          <w:marRight w:val="0"/>
          <w:marTop w:val="0"/>
          <w:marBottom w:val="0"/>
          <w:divBdr>
            <w:top w:val="none" w:sz="0" w:space="0" w:color="auto"/>
            <w:left w:val="none" w:sz="0" w:space="0" w:color="auto"/>
            <w:bottom w:val="none" w:sz="0" w:space="0" w:color="auto"/>
            <w:right w:val="none" w:sz="0" w:space="0" w:color="auto"/>
          </w:divBdr>
        </w:div>
        <w:div w:id="1995640291">
          <w:marLeft w:val="0"/>
          <w:marRight w:val="0"/>
          <w:marTop w:val="150"/>
          <w:marBottom w:val="0"/>
          <w:divBdr>
            <w:top w:val="none" w:sz="0" w:space="0" w:color="auto"/>
            <w:left w:val="none" w:sz="0" w:space="0" w:color="auto"/>
            <w:bottom w:val="none" w:sz="0" w:space="0" w:color="auto"/>
            <w:right w:val="none" w:sz="0" w:space="0" w:color="auto"/>
          </w:divBdr>
          <w:divsChild>
            <w:div w:id="77020761">
              <w:marLeft w:val="1155"/>
              <w:marRight w:val="0"/>
              <w:marTop w:val="0"/>
              <w:marBottom w:val="0"/>
              <w:divBdr>
                <w:top w:val="none" w:sz="0" w:space="0" w:color="auto"/>
                <w:left w:val="none" w:sz="0" w:space="0" w:color="auto"/>
                <w:bottom w:val="none" w:sz="0" w:space="0" w:color="auto"/>
                <w:right w:val="none" w:sz="0" w:space="0" w:color="auto"/>
              </w:divBdr>
            </w:div>
            <w:div w:id="1813908047">
              <w:marLeft w:val="1155"/>
              <w:marRight w:val="0"/>
              <w:marTop w:val="0"/>
              <w:marBottom w:val="0"/>
              <w:divBdr>
                <w:top w:val="none" w:sz="0" w:space="0" w:color="auto"/>
                <w:left w:val="none" w:sz="0" w:space="0" w:color="auto"/>
                <w:bottom w:val="none" w:sz="0" w:space="0" w:color="auto"/>
                <w:right w:val="none" w:sz="0" w:space="0" w:color="auto"/>
              </w:divBdr>
            </w:div>
            <w:div w:id="268704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94982">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88129">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820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47649">
      <w:bodyDiv w:val="1"/>
      <w:marLeft w:val="0"/>
      <w:marRight w:val="0"/>
      <w:marTop w:val="0"/>
      <w:marBottom w:val="0"/>
      <w:divBdr>
        <w:top w:val="none" w:sz="0" w:space="0" w:color="auto"/>
        <w:left w:val="none" w:sz="0" w:space="0" w:color="auto"/>
        <w:bottom w:val="none" w:sz="0" w:space="0" w:color="auto"/>
        <w:right w:val="none" w:sz="0" w:space="0" w:color="auto"/>
      </w:divBdr>
      <w:divsChild>
        <w:div w:id="2033990808">
          <w:marLeft w:val="0"/>
          <w:marRight w:val="0"/>
          <w:marTop w:val="0"/>
          <w:marBottom w:val="0"/>
          <w:divBdr>
            <w:top w:val="none" w:sz="0" w:space="0" w:color="auto"/>
            <w:left w:val="none" w:sz="0" w:space="0" w:color="auto"/>
            <w:bottom w:val="none" w:sz="0" w:space="0" w:color="auto"/>
            <w:right w:val="none" w:sz="0" w:space="0" w:color="auto"/>
          </w:divBdr>
        </w:div>
        <w:div w:id="1334920389">
          <w:marLeft w:val="0"/>
          <w:marRight w:val="0"/>
          <w:marTop w:val="150"/>
          <w:marBottom w:val="0"/>
          <w:divBdr>
            <w:top w:val="none" w:sz="0" w:space="0" w:color="auto"/>
            <w:left w:val="none" w:sz="0" w:space="0" w:color="auto"/>
            <w:bottom w:val="none" w:sz="0" w:space="0" w:color="auto"/>
            <w:right w:val="none" w:sz="0" w:space="0" w:color="auto"/>
          </w:divBdr>
          <w:divsChild>
            <w:div w:id="1976713083">
              <w:marLeft w:val="1155"/>
              <w:marRight w:val="0"/>
              <w:marTop w:val="0"/>
              <w:marBottom w:val="0"/>
              <w:divBdr>
                <w:top w:val="none" w:sz="0" w:space="0" w:color="auto"/>
                <w:left w:val="none" w:sz="0" w:space="0" w:color="auto"/>
                <w:bottom w:val="none" w:sz="0" w:space="0" w:color="auto"/>
                <w:right w:val="none" w:sz="0" w:space="0" w:color="auto"/>
              </w:divBdr>
            </w:div>
            <w:div w:id="2105304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32594">
      <w:bodyDiv w:val="1"/>
      <w:marLeft w:val="0"/>
      <w:marRight w:val="0"/>
      <w:marTop w:val="0"/>
      <w:marBottom w:val="0"/>
      <w:divBdr>
        <w:top w:val="none" w:sz="0" w:space="0" w:color="auto"/>
        <w:left w:val="none" w:sz="0" w:space="0" w:color="auto"/>
        <w:bottom w:val="none" w:sz="0" w:space="0" w:color="auto"/>
        <w:right w:val="none" w:sz="0" w:space="0" w:color="auto"/>
      </w:divBdr>
      <w:divsChild>
        <w:div w:id="784662913">
          <w:marLeft w:val="0"/>
          <w:marRight w:val="0"/>
          <w:marTop w:val="0"/>
          <w:marBottom w:val="0"/>
          <w:divBdr>
            <w:top w:val="none" w:sz="0" w:space="0" w:color="auto"/>
            <w:left w:val="none" w:sz="0" w:space="0" w:color="auto"/>
            <w:bottom w:val="none" w:sz="0" w:space="0" w:color="auto"/>
            <w:right w:val="none" w:sz="0" w:space="0" w:color="auto"/>
          </w:divBdr>
        </w:div>
        <w:div w:id="851530052">
          <w:marLeft w:val="0"/>
          <w:marRight w:val="0"/>
          <w:marTop w:val="150"/>
          <w:marBottom w:val="0"/>
          <w:divBdr>
            <w:top w:val="none" w:sz="0" w:space="0" w:color="auto"/>
            <w:left w:val="none" w:sz="0" w:space="0" w:color="auto"/>
            <w:bottom w:val="none" w:sz="0" w:space="0" w:color="auto"/>
            <w:right w:val="none" w:sz="0" w:space="0" w:color="auto"/>
          </w:divBdr>
          <w:divsChild>
            <w:div w:id="1672028611">
              <w:marLeft w:val="1155"/>
              <w:marRight w:val="0"/>
              <w:marTop w:val="0"/>
              <w:marBottom w:val="0"/>
              <w:divBdr>
                <w:top w:val="none" w:sz="0" w:space="0" w:color="auto"/>
                <w:left w:val="none" w:sz="0" w:space="0" w:color="auto"/>
                <w:bottom w:val="none" w:sz="0" w:space="0" w:color="auto"/>
                <w:right w:val="none" w:sz="0" w:space="0" w:color="auto"/>
              </w:divBdr>
            </w:div>
            <w:div w:id="11122866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5627">
      <w:bodyDiv w:val="1"/>
      <w:marLeft w:val="0"/>
      <w:marRight w:val="0"/>
      <w:marTop w:val="0"/>
      <w:marBottom w:val="0"/>
      <w:divBdr>
        <w:top w:val="none" w:sz="0" w:space="0" w:color="auto"/>
        <w:left w:val="none" w:sz="0" w:space="0" w:color="auto"/>
        <w:bottom w:val="none" w:sz="0" w:space="0" w:color="auto"/>
        <w:right w:val="none" w:sz="0" w:space="0" w:color="auto"/>
      </w:divBdr>
      <w:divsChild>
        <w:div w:id="988288685">
          <w:marLeft w:val="0"/>
          <w:marRight w:val="0"/>
          <w:marTop w:val="0"/>
          <w:marBottom w:val="0"/>
          <w:divBdr>
            <w:top w:val="none" w:sz="0" w:space="0" w:color="auto"/>
            <w:left w:val="none" w:sz="0" w:space="0" w:color="auto"/>
            <w:bottom w:val="none" w:sz="0" w:space="0" w:color="auto"/>
            <w:right w:val="none" w:sz="0" w:space="0" w:color="auto"/>
          </w:divBdr>
        </w:div>
        <w:div w:id="814419787">
          <w:marLeft w:val="0"/>
          <w:marRight w:val="0"/>
          <w:marTop w:val="150"/>
          <w:marBottom w:val="0"/>
          <w:divBdr>
            <w:top w:val="none" w:sz="0" w:space="0" w:color="auto"/>
            <w:left w:val="none" w:sz="0" w:space="0" w:color="auto"/>
            <w:bottom w:val="none" w:sz="0" w:space="0" w:color="auto"/>
            <w:right w:val="none" w:sz="0" w:space="0" w:color="auto"/>
          </w:divBdr>
          <w:divsChild>
            <w:div w:id="1198927003">
              <w:marLeft w:val="1155"/>
              <w:marRight w:val="0"/>
              <w:marTop w:val="0"/>
              <w:marBottom w:val="0"/>
              <w:divBdr>
                <w:top w:val="none" w:sz="0" w:space="0" w:color="auto"/>
                <w:left w:val="none" w:sz="0" w:space="0" w:color="auto"/>
                <w:bottom w:val="none" w:sz="0" w:space="0" w:color="auto"/>
                <w:right w:val="none" w:sz="0" w:space="0" w:color="auto"/>
              </w:divBdr>
            </w:div>
            <w:div w:id="1047146457">
              <w:marLeft w:val="1155"/>
              <w:marRight w:val="0"/>
              <w:marTop w:val="0"/>
              <w:marBottom w:val="0"/>
              <w:divBdr>
                <w:top w:val="none" w:sz="0" w:space="0" w:color="auto"/>
                <w:left w:val="none" w:sz="0" w:space="0" w:color="auto"/>
                <w:bottom w:val="none" w:sz="0" w:space="0" w:color="auto"/>
                <w:right w:val="none" w:sz="0" w:space="0" w:color="auto"/>
              </w:divBdr>
            </w:div>
            <w:div w:id="819887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068574">
      <w:bodyDiv w:val="1"/>
      <w:marLeft w:val="0"/>
      <w:marRight w:val="0"/>
      <w:marTop w:val="0"/>
      <w:marBottom w:val="0"/>
      <w:divBdr>
        <w:top w:val="none" w:sz="0" w:space="0" w:color="auto"/>
        <w:left w:val="none" w:sz="0" w:space="0" w:color="auto"/>
        <w:bottom w:val="none" w:sz="0" w:space="0" w:color="auto"/>
        <w:right w:val="none" w:sz="0" w:space="0" w:color="auto"/>
      </w:divBdr>
      <w:divsChild>
        <w:div w:id="1351108192">
          <w:marLeft w:val="0"/>
          <w:marRight w:val="0"/>
          <w:marTop w:val="0"/>
          <w:marBottom w:val="0"/>
          <w:divBdr>
            <w:top w:val="none" w:sz="0" w:space="0" w:color="auto"/>
            <w:left w:val="none" w:sz="0" w:space="0" w:color="auto"/>
            <w:bottom w:val="none" w:sz="0" w:space="0" w:color="auto"/>
            <w:right w:val="none" w:sz="0" w:space="0" w:color="auto"/>
          </w:divBdr>
        </w:div>
        <w:div w:id="649870629">
          <w:marLeft w:val="0"/>
          <w:marRight w:val="0"/>
          <w:marTop w:val="150"/>
          <w:marBottom w:val="0"/>
          <w:divBdr>
            <w:top w:val="none" w:sz="0" w:space="0" w:color="auto"/>
            <w:left w:val="none" w:sz="0" w:space="0" w:color="auto"/>
            <w:bottom w:val="none" w:sz="0" w:space="0" w:color="auto"/>
            <w:right w:val="none" w:sz="0" w:space="0" w:color="auto"/>
          </w:divBdr>
          <w:divsChild>
            <w:div w:id="1015381393">
              <w:marLeft w:val="1155"/>
              <w:marRight w:val="0"/>
              <w:marTop w:val="0"/>
              <w:marBottom w:val="0"/>
              <w:divBdr>
                <w:top w:val="none" w:sz="0" w:space="0" w:color="auto"/>
                <w:left w:val="none" w:sz="0" w:space="0" w:color="auto"/>
                <w:bottom w:val="none" w:sz="0" w:space="0" w:color="auto"/>
                <w:right w:val="none" w:sz="0" w:space="0" w:color="auto"/>
              </w:divBdr>
            </w:div>
            <w:div w:id="1341935190">
              <w:marLeft w:val="1155"/>
              <w:marRight w:val="0"/>
              <w:marTop w:val="0"/>
              <w:marBottom w:val="0"/>
              <w:divBdr>
                <w:top w:val="none" w:sz="0" w:space="0" w:color="auto"/>
                <w:left w:val="none" w:sz="0" w:space="0" w:color="auto"/>
                <w:bottom w:val="none" w:sz="0" w:space="0" w:color="auto"/>
                <w:right w:val="none" w:sz="0" w:space="0" w:color="auto"/>
              </w:divBdr>
            </w:div>
            <w:div w:id="14517832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580819">
      <w:bodyDiv w:val="1"/>
      <w:marLeft w:val="0"/>
      <w:marRight w:val="0"/>
      <w:marTop w:val="0"/>
      <w:marBottom w:val="0"/>
      <w:divBdr>
        <w:top w:val="none" w:sz="0" w:space="0" w:color="auto"/>
        <w:left w:val="none" w:sz="0" w:space="0" w:color="auto"/>
        <w:bottom w:val="none" w:sz="0" w:space="0" w:color="auto"/>
        <w:right w:val="none" w:sz="0" w:space="0" w:color="auto"/>
      </w:divBdr>
      <w:divsChild>
        <w:div w:id="165824277">
          <w:marLeft w:val="0"/>
          <w:marRight w:val="0"/>
          <w:marTop w:val="0"/>
          <w:marBottom w:val="0"/>
          <w:divBdr>
            <w:top w:val="none" w:sz="0" w:space="0" w:color="auto"/>
            <w:left w:val="none" w:sz="0" w:space="0" w:color="auto"/>
            <w:bottom w:val="none" w:sz="0" w:space="0" w:color="auto"/>
            <w:right w:val="none" w:sz="0" w:space="0" w:color="auto"/>
          </w:divBdr>
        </w:div>
        <w:div w:id="121460490">
          <w:marLeft w:val="0"/>
          <w:marRight w:val="0"/>
          <w:marTop w:val="150"/>
          <w:marBottom w:val="0"/>
          <w:divBdr>
            <w:top w:val="none" w:sz="0" w:space="0" w:color="auto"/>
            <w:left w:val="none" w:sz="0" w:space="0" w:color="auto"/>
            <w:bottom w:val="none" w:sz="0" w:space="0" w:color="auto"/>
            <w:right w:val="none" w:sz="0" w:space="0" w:color="auto"/>
          </w:divBdr>
          <w:divsChild>
            <w:div w:id="1765106673">
              <w:marLeft w:val="1155"/>
              <w:marRight w:val="0"/>
              <w:marTop w:val="0"/>
              <w:marBottom w:val="0"/>
              <w:divBdr>
                <w:top w:val="none" w:sz="0" w:space="0" w:color="auto"/>
                <w:left w:val="none" w:sz="0" w:space="0" w:color="auto"/>
                <w:bottom w:val="none" w:sz="0" w:space="0" w:color="auto"/>
                <w:right w:val="none" w:sz="0" w:space="0" w:color="auto"/>
              </w:divBdr>
            </w:div>
            <w:div w:id="864946826">
              <w:marLeft w:val="1155"/>
              <w:marRight w:val="0"/>
              <w:marTop w:val="0"/>
              <w:marBottom w:val="0"/>
              <w:divBdr>
                <w:top w:val="none" w:sz="0" w:space="0" w:color="auto"/>
                <w:left w:val="none" w:sz="0" w:space="0" w:color="auto"/>
                <w:bottom w:val="none" w:sz="0" w:space="0" w:color="auto"/>
                <w:right w:val="none" w:sz="0" w:space="0" w:color="auto"/>
              </w:divBdr>
            </w:div>
            <w:div w:id="1508792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1588">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89676">
      <w:bodyDiv w:val="1"/>
      <w:marLeft w:val="0"/>
      <w:marRight w:val="0"/>
      <w:marTop w:val="0"/>
      <w:marBottom w:val="0"/>
      <w:divBdr>
        <w:top w:val="none" w:sz="0" w:space="0" w:color="auto"/>
        <w:left w:val="none" w:sz="0" w:space="0" w:color="auto"/>
        <w:bottom w:val="none" w:sz="0" w:space="0" w:color="auto"/>
        <w:right w:val="none" w:sz="0" w:space="0" w:color="auto"/>
      </w:divBdr>
      <w:divsChild>
        <w:div w:id="1711371312">
          <w:marLeft w:val="0"/>
          <w:marRight w:val="0"/>
          <w:marTop w:val="0"/>
          <w:marBottom w:val="0"/>
          <w:divBdr>
            <w:top w:val="none" w:sz="0" w:space="0" w:color="auto"/>
            <w:left w:val="none" w:sz="0" w:space="0" w:color="auto"/>
            <w:bottom w:val="none" w:sz="0" w:space="0" w:color="auto"/>
            <w:right w:val="none" w:sz="0" w:space="0" w:color="auto"/>
          </w:divBdr>
        </w:div>
        <w:div w:id="259487827">
          <w:marLeft w:val="0"/>
          <w:marRight w:val="0"/>
          <w:marTop w:val="150"/>
          <w:marBottom w:val="0"/>
          <w:divBdr>
            <w:top w:val="none" w:sz="0" w:space="0" w:color="auto"/>
            <w:left w:val="none" w:sz="0" w:space="0" w:color="auto"/>
            <w:bottom w:val="none" w:sz="0" w:space="0" w:color="auto"/>
            <w:right w:val="none" w:sz="0" w:space="0" w:color="auto"/>
          </w:divBdr>
          <w:divsChild>
            <w:div w:id="1179657859">
              <w:marLeft w:val="1155"/>
              <w:marRight w:val="0"/>
              <w:marTop w:val="0"/>
              <w:marBottom w:val="0"/>
              <w:divBdr>
                <w:top w:val="none" w:sz="0" w:space="0" w:color="auto"/>
                <w:left w:val="none" w:sz="0" w:space="0" w:color="auto"/>
                <w:bottom w:val="none" w:sz="0" w:space="0" w:color="auto"/>
                <w:right w:val="none" w:sz="0" w:space="0" w:color="auto"/>
              </w:divBdr>
            </w:div>
            <w:div w:id="137307116">
              <w:marLeft w:val="1155"/>
              <w:marRight w:val="0"/>
              <w:marTop w:val="0"/>
              <w:marBottom w:val="0"/>
              <w:divBdr>
                <w:top w:val="none" w:sz="0" w:space="0" w:color="auto"/>
                <w:left w:val="none" w:sz="0" w:space="0" w:color="auto"/>
                <w:bottom w:val="none" w:sz="0" w:space="0" w:color="auto"/>
                <w:right w:val="none" w:sz="0" w:space="0" w:color="auto"/>
              </w:divBdr>
            </w:div>
            <w:div w:id="903493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4818">
      <w:bodyDiv w:val="1"/>
      <w:marLeft w:val="0"/>
      <w:marRight w:val="0"/>
      <w:marTop w:val="0"/>
      <w:marBottom w:val="0"/>
      <w:divBdr>
        <w:top w:val="none" w:sz="0" w:space="0" w:color="auto"/>
        <w:left w:val="none" w:sz="0" w:space="0" w:color="auto"/>
        <w:bottom w:val="none" w:sz="0" w:space="0" w:color="auto"/>
        <w:right w:val="none" w:sz="0" w:space="0" w:color="auto"/>
      </w:divBdr>
      <w:divsChild>
        <w:div w:id="359627778">
          <w:marLeft w:val="0"/>
          <w:marRight w:val="0"/>
          <w:marTop w:val="0"/>
          <w:marBottom w:val="0"/>
          <w:divBdr>
            <w:top w:val="none" w:sz="0" w:space="0" w:color="auto"/>
            <w:left w:val="none" w:sz="0" w:space="0" w:color="auto"/>
            <w:bottom w:val="none" w:sz="0" w:space="0" w:color="auto"/>
            <w:right w:val="none" w:sz="0" w:space="0" w:color="auto"/>
          </w:divBdr>
        </w:div>
        <w:div w:id="122045099">
          <w:marLeft w:val="0"/>
          <w:marRight w:val="0"/>
          <w:marTop w:val="150"/>
          <w:marBottom w:val="0"/>
          <w:divBdr>
            <w:top w:val="none" w:sz="0" w:space="0" w:color="auto"/>
            <w:left w:val="none" w:sz="0" w:space="0" w:color="auto"/>
            <w:bottom w:val="none" w:sz="0" w:space="0" w:color="auto"/>
            <w:right w:val="none" w:sz="0" w:space="0" w:color="auto"/>
          </w:divBdr>
          <w:divsChild>
            <w:div w:id="764032648">
              <w:marLeft w:val="1155"/>
              <w:marRight w:val="0"/>
              <w:marTop w:val="0"/>
              <w:marBottom w:val="0"/>
              <w:divBdr>
                <w:top w:val="none" w:sz="0" w:space="0" w:color="auto"/>
                <w:left w:val="none" w:sz="0" w:space="0" w:color="auto"/>
                <w:bottom w:val="none" w:sz="0" w:space="0" w:color="auto"/>
                <w:right w:val="none" w:sz="0" w:space="0" w:color="auto"/>
              </w:divBdr>
            </w:div>
            <w:div w:id="581642662">
              <w:marLeft w:val="1155"/>
              <w:marRight w:val="0"/>
              <w:marTop w:val="0"/>
              <w:marBottom w:val="0"/>
              <w:divBdr>
                <w:top w:val="none" w:sz="0" w:space="0" w:color="auto"/>
                <w:left w:val="none" w:sz="0" w:space="0" w:color="auto"/>
                <w:bottom w:val="none" w:sz="0" w:space="0" w:color="auto"/>
                <w:right w:val="none" w:sz="0" w:space="0" w:color="auto"/>
              </w:divBdr>
            </w:div>
            <w:div w:id="17931314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390">
      <w:bodyDiv w:val="1"/>
      <w:marLeft w:val="0"/>
      <w:marRight w:val="0"/>
      <w:marTop w:val="0"/>
      <w:marBottom w:val="0"/>
      <w:divBdr>
        <w:top w:val="none" w:sz="0" w:space="0" w:color="auto"/>
        <w:left w:val="none" w:sz="0" w:space="0" w:color="auto"/>
        <w:bottom w:val="none" w:sz="0" w:space="0" w:color="auto"/>
        <w:right w:val="none" w:sz="0" w:space="0" w:color="auto"/>
      </w:divBdr>
      <w:divsChild>
        <w:div w:id="904417346">
          <w:marLeft w:val="0"/>
          <w:marRight w:val="0"/>
          <w:marTop w:val="0"/>
          <w:marBottom w:val="0"/>
          <w:divBdr>
            <w:top w:val="none" w:sz="0" w:space="0" w:color="auto"/>
            <w:left w:val="none" w:sz="0" w:space="0" w:color="auto"/>
            <w:bottom w:val="none" w:sz="0" w:space="0" w:color="auto"/>
            <w:right w:val="none" w:sz="0" w:space="0" w:color="auto"/>
          </w:divBdr>
        </w:div>
        <w:div w:id="1437599916">
          <w:marLeft w:val="0"/>
          <w:marRight w:val="0"/>
          <w:marTop w:val="150"/>
          <w:marBottom w:val="0"/>
          <w:divBdr>
            <w:top w:val="none" w:sz="0" w:space="0" w:color="auto"/>
            <w:left w:val="none" w:sz="0" w:space="0" w:color="auto"/>
            <w:bottom w:val="none" w:sz="0" w:space="0" w:color="auto"/>
            <w:right w:val="none" w:sz="0" w:space="0" w:color="auto"/>
          </w:divBdr>
          <w:divsChild>
            <w:div w:id="1314138460">
              <w:marLeft w:val="1155"/>
              <w:marRight w:val="0"/>
              <w:marTop w:val="0"/>
              <w:marBottom w:val="0"/>
              <w:divBdr>
                <w:top w:val="none" w:sz="0" w:space="0" w:color="auto"/>
                <w:left w:val="none" w:sz="0" w:space="0" w:color="auto"/>
                <w:bottom w:val="none" w:sz="0" w:space="0" w:color="auto"/>
                <w:right w:val="none" w:sz="0" w:space="0" w:color="auto"/>
              </w:divBdr>
            </w:div>
            <w:div w:id="904680188">
              <w:marLeft w:val="1155"/>
              <w:marRight w:val="0"/>
              <w:marTop w:val="0"/>
              <w:marBottom w:val="0"/>
              <w:divBdr>
                <w:top w:val="none" w:sz="0" w:space="0" w:color="auto"/>
                <w:left w:val="none" w:sz="0" w:space="0" w:color="auto"/>
                <w:bottom w:val="none" w:sz="0" w:space="0" w:color="auto"/>
                <w:right w:val="none" w:sz="0" w:space="0" w:color="auto"/>
              </w:divBdr>
            </w:div>
            <w:div w:id="9775352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79975720">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2600">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03442">
      <w:bodyDiv w:val="1"/>
      <w:marLeft w:val="0"/>
      <w:marRight w:val="0"/>
      <w:marTop w:val="0"/>
      <w:marBottom w:val="0"/>
      <w:divBdr>
        <w:top w:val="none" w:sz="0" w:space="0" w:color="auto"/>
        <w:left w:val="none" w:sz="0" w:space="0" w:color="auto"/>
        <w:bottom w:val="none" w:sz="0" w:space="0" w:color="auto"/>
        <w:right w:val="none" w:sz="0" w:space="0" w:color="auto"/>
      </w:divBdr>
      <w:divsChild>
        <w:div w:id="522479717">
          <w:marLeft w:val="0"/>
          <w:marRight w:val="0"/>
          <w:marTop w:val="0"/>
          <w:marBottom w:val="0"/>
          <w:divBdr>
            <w:top w:val="none" w:sz="0" w:space="0" w:color="auto"/>
            <w:left w:val="none" w:sz="0" w:space="0" w:color="auto"/>
            <w:bottom w:val="none" w:sz="0" w:space="0" w:color="auto"/>
            <w:right w:val="none" w:sz="0" w:space="0" w:color="auto"/>
          </w:divBdr>
        </w:div>
        <w:div w:id="1156067376">
          <w:marLeft w:val="0"/>
          <w:marRight w:val="0"/>
          <w:marTop w:val="150"/>
          <w:marBottom w:val="0"/>
          <w:divBdr>
            <w:top w:val="none" w:sz="0" w:space="0" w:color="auto"/>
            <w:left w:val="none" w:sz="0" w:space="0" w:color="auto"/>
            <w:bottom w:val="none" w:sz="0" w:space="0" w:color="auto"/>
            <w:right w:val="none" w:sz="0" w:space="0" w:color="auto"/>
          </w:divBdr>
          <w:divsChild>
            <w:div w:id="1178806752">
              <w:marLeft w:val="1155"/>
              <w:marRight w:val="0"/>
              <w:marTop w:val="0"/>
              <w:marBottom w:val="0"/>
              <w:divBdr>
                <w:top w:val="none" w:sz="0" w:space="0" w:color="auto"/>
                <w:left w:val="none" w:sz="0" w:space="0" w:color="auto"/>
                <w:bottom w:val="none" w:sz="0" w:space="0" w:color="auto"/>
                <w:right w:val="none" w:sz="0" w:space="0" w:color="auto"/>
              </w:divBdr>
            </w:div>
            <w:div w:id="384644741">
              <w:marLeft w:val="1155"/>
              <w:marRight w:val="0"/>
              <w:marTop w:val="0"/>
              <w:marBottom w:val="0"/>
              <w:divBdr>
                <w:top w:val="none" w:sz="0" w:space="0" w:color="auto"/>
                <w:left w:val="none" w:sz="0" w:space="0" w:color="auto"/>
                <w:bottom w:val="none" w:sz="0" w:space="0" w:color="auto"/>
                <w:right w:val="none" w:sz="0" w:space="0" w:color="auto"/>
              </w:divBdr>
            </w:div>
            <w:div w:id="35154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140048">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768853">
      <w:bodyDiv w:val="1"/>
      <w:marLeft w:val="0"/>
      <w:marRight w:val="0"/>
      <w:marTop w:val="0"/>
      <w:marBottom w:val="0"/>
      <w:divBdr>
        <w:top w:val="none" w:sz="0" w:space="0" w:color="auto"/>
        <w:left w:val="none" w:sz="0" w:space="0" w:color="auto"/>
        <w:bottom w:val="none" w:sz="0" w:space="0" w:color="auto"/>
        <w:right w:val="none" w:sz="0" w:space="0" w:color="auto"/>
      </w:divBdr>
      <w:divsChild>
        <w:div w:id="285165269">
          <w:marLeft w:val="0"/>
          <w:marRight w:val="0"/>
          <w:marTop w:val="0"/>
          <w:marBottom w:val="0"/>
          <w:divBdr>
            <w:top w:val="none" w:sz="0" w:space="0" w:color="auto"/>
            <w:left w:val="none" w:sz="0" w:space="0" w:color="auto"/>
            <w:bottom w:val="none" w:sz="0" w:space="0" w:color="auto"/>
            <w:right w:val="none" w:sz="0" w:space="0" w:color="auto"/>
          </w:divBdr>
        </w:div>
        <w:div w:id="1532761401">
          <w:marLeft w:val="0"/>
          <w:marRight w:val="0"/>
          <w:marTop w:val="150"/>
          <w:marBottom w:val="0"/>
          <w:divBdr>
            <w:top w:val="none" w:sz="0" w:space="0" w:color="auto"/>
            <w:left w:val="none" w:sz="0" w:space="0" w:color="auto"/>
            <w:bottom w:val="none" w:sz="0" w:space="0" w:color="auto"/>
            <w:right w:val="none" w:sz="0" w:space="0" w:color="auto"/>
          </w:divBdr>
          <w:divsChild>
            <w:div w:id="4787224">
              <w:marLeft w:val="1155"/>
              <w:marRight w:val="0"/>
              <w:marTop w:val="0"/>
              <w:marBottom w:val="0"/>
              <w:divBdr>
                <w:top w:val="none" w:sz="0" w:space="0" w:color="auto"/>
                <w:left w:val="none" w:sz="0" w:space="0" w:color="auto"/>
                <w:bottom w:val="none" w:sz="0" w:space="0" w:color="auto"/>
                <w:right w:val="none" w:sz="0" w:space="0" w:color="auto"/>
              </w:divBdr>
            </w:div>
            <w:div w:id="2084601805">
              <w:marLeft w:val="1155"/>
              <w:marRight w:val="0"/>
              <w:marTop w:val="0"/>
              <w:marBottom w:val="0"/>
              <w:divBdr>
                <w:top w:val="none" w:sz="0" w:space="0" w:color="auto"/>
                <w:left w:val="none" w:sz="0" w:space="0" w:color="auto"/>
                <w:bottom w:val="none" w:sz="0" w:space="0" w:color="auto"/>
                <w:right w:val="none" w:sz="0" w:space="0" w:color="auto"/>
              </w:divBdr>
            </w:div>
            <w:div w:id="2565261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1827">
      <w:bodyDiv w:val="1"/>
      <w:marLeft w:val="0"/>
      <w:marRight w:val="0"/>
      <w:marTop w:val="0"/>
      <w:marBottom w:val="0"/>
      <w:divBdr>
        <w:top w:val="none" w:sz="0" w:space="0" w:color="auto"/>
        <w:left w:val="none" w:sz="0" w:space="0" w:color="auto"/>
        <w:bottom w:val="none" w:sz="0" w:space="0" w:color="auto"/>
        <w:right w:val="none" w:sz="0" w:space="0" w:color="auto"/>
      </w:divBdr>
      <w:divsChild>
        <w:div w:id="213153124">
          <w:marLeft w:val="0"/>
          <w:marRight w:val="0"/>
          <w:marTop w:val="0"/>
          <w:marBottom w:val="0"/>
          <w:divBdr>
            <w:top w:val="none" w:sz="0" w:space="0" w:color="auto"/>
            <w:left w:val="none" w:sz="0" w:space="0" w:color="auto"/>
            <w:bottom w:val="none" w:sz="0" w:space="0" w:color="auto"/>
            <w:right w:val="none" w:sz="0" w:space="0" w:color="auto"/>
          </w:divBdr>
        </w:div>
        <w:div w:id="171913978">
          <w:marLeft w:val="0"/>
          <w:marRight w:val="0"/>
          <w:marTop w:val="150"/>
          <w:marBottom w:val="0"/>
          <w:divBdr>
            <w:top w:val="none" w:sz="0" w:space="0" w:color="auto"/>
            <w:left w:val="none" w:sz="0" w:space="0" w:color="auto"/>
            <w:bottom w:val="none" w:sz="0" w:space="0" w:color="auto"/>
            <w:right w:val="none" w:sz="0" w:space="0" w:color="auto"/>
          </w:divBdr>
          <w:divsChild>
            <w:div w:id="1240944669">
              <w:marLeft w:val="1155"/>
              <w:marRight w:val="0"/>
              <w:marTop w:val="0"/>
              <w:marBottom w:val="0"/>
              <w:divBdr>
                <w:top w:val="none" w:sz="0" w:space="0" w:color="auto"/>
                <w:left w:val="none" w:sz="0" w:space="0" w:color="auto"/>
                <w:bottom w:val="none" w:sz="0" w:space="0" w:color="auto"/>
                <w:right w:val="none" w:sz="0" w:space="0" w:color="auto"/>
              </w:divBdr>
            </w:div>
            <w:div w:id="429590809">
              <w:marLeft w:val="1155"/>
              <w:marRight w:val="0"/>
              <w:marTop w:val="0"/>
              <w:marBottom w:val="0"/>
              <w:divBdr>
                <w:top w:val="none" w:sz="0" w:space="0" w:color="auto"/>
                <w:left w:val="none" w:sz="0" w:space="0" w:color="auto"/>
                <w:bottom w:val="none" w:sz="0" w:space="0" w:color="auto"/>
                <w:right w:val="none" w:sz="0" w:space="0" w:color="auto"/>
              </w:divBdr>
            </w:div>
            <w:div w:id="470371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1364">
      <w:bodyDiv w:val="1"/>
      <w:marLeft w:val="0"/>
      <w:marRight w:val="0"/>
      <w:marTop w:val="0"/>
      <w:marBottom w:val="0"/>
      <w:divBdr>
        <w:top w:val="none" w:sz="0" w:space="0" w:color="auto"/>
        <w:left w:val="none" w:sz="0" w:space="0" w:color="auto"/>
        <w:bottom w:val="none" w:sz="0" w:space="0" w:color="auto"/>
        <w:right w:val="none" w:sz="0" w:space="0" w:color="auto"/>
      </w:divBdr>
      <w:divsChild>
        <w:div w:id="2099131649">
          <w:marLeft w:val="0"/>
          <w:marRight w:val="0"/>
          <w:marTop w:val="0"/>
          <w:marBottom w:val="0"/>
          <w:divBdr>
            <w:top w:val="none" w:sz="0" w:space="0" w:color="auto"/>
            <w:left w:val="none" w:sz="0" w:space="0" w:color="auto"/>
            <w:bottom w:val="none" w:sz="0" w:space="0" w:color="auto"/>
            <w:right w:val="none" w:sz="0" w:space="0" w:color="auto"/>
          </w:divBdr>
        </w:div>
        <w:div w:id="868225534">
          <w:marLeft w:val="0"/>
          <w:marRight w:val="0"/>
          <w:marTop w:val="150"/>
          <w:marBottom w:val="0"/>
          <w:divBdr>
            <w:top w:val="none" w:sz="0" w:space="0" w:color="auto"/>
            <w:left w:val="none" w:sz="0" w:space="0" w:color="auto"/>
            <w:bottom w:val="none" w:sz="0" w:space="0" w:color="auto"/>
            <w:right w:val="none" w:sz="0" w:space="0" w:color="auto"/>
          </w:divBdr>
          <w:divsChild>
            <w:div w:id="950283602">
              <w:marLeft w:val="1155"/>
              <w:marRight w:val="0"/>
              <w:marTop w:val="0"/>
              <w:marBottom w:val="0"/>
              <w:divBdr>
                <w:top w:val="none" w:sz="0" w:space="0" w:color="auto"/>
                <w:left w:val="none" w:sz="0" w:space="0" w:color="auto"/>
                <w:bottom w:val="none" w:sz="0" w:space="0" w:color="auto"/>
                <w:right w:val="none" w:sz="0" w:space="0" w:color="auto"/>
              </w:divBdr>
            </w:div>
            <w:div w:id="625475777">
              <w:marLeft w:val="1155"/>
              <w:marRight w:val="0"/>
              <w:marTop w:val="0"/>
              <w:marBottom w:val="0"/>
              <w:divBdr>
                <w:top w:val="none" w:sz="0" w:space="0" w:color="auto"/>
                <w:left w:val="none" w:sz="0" w:space="0" w:color="auto"/>
                <w:bottom w:val="none" w:sz="0" w:space="0" w:color="auto"/>
                <w:right w:val="none" w:sz="0" w:space="0" w:color="auto"/>
              </w:divBdr>
            </w:div>
            <w:div w:id="19659590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1381">
      <w:bodyDiv w:val="1"/>
      <w:marLeft w:val="0"/>
      <w:marRight w:val="0"/>
      <w:marTop w:val="0"/>
      <w:marBottom w:val="0"/>
      <w:divBdr>
        <w:top w:val="none" w:sz="0" w:space="0" w:color="auto"/>
        <w:left w:val="none" w:sz="0" w:space="0" w:color="auto"/>
        <w:bottom w:val="none" w:sz="0" w:space="0" w:color="auto"/>
        <w:right w:val="none" w:sz="0" w:space="0" w:color="auto"/>
      </w:divBdr>
      <w:divsChild>
        <w:div w:id="1204711504">
          <w:marLeft w:val="0"/>
          <w:marRight w:val="0"/>
          <w:marTop w:val="0"/>
          <w:marBottom w:val="0"/>
          <w:divBdr>
            <w:top w:val="none" w:sz="0" w:space="0" w:color="auto"/>
            <w:left w:val="none" w:sz="0" w:space="0" w:color="auto"/>
            <w:bottom w:val="none" w:sz="0" w:space="0" w:color="auto"/>
            <w:right w:val="none" w:sz="0" w:space="0" w:color="auto"/>
          </w:divBdr>
        </w:div>
        <w:div w:id="106507973">
          <w:marLeft w:val="0"/>
          <w:marRight w:val="0"/>
          <w:marTop w:val="150"/>
          <w:marBottom w:val="0"/>
          <w:divBdr>
            <w:top w:val="none" w:sz="0" w:space="0" w:color="auto"/>
            <w:left w:val="none" w:sz="0" w:space="0" w:color="auto"/>
            <w:bottom w:val="none" w:sz="0" w:space="0" w:color="auto"/>
            <w:right w:val="none" w:sz="0" w:space="0" w:color="auto"/>
          </w:divBdr>
          <w:divsChild>
            <w:div w:id="834690577">
              <w:marLeft w:val="1155"/>
              <w:marRight w:val="0"/>
              <w:marTop w:val="0"/>
              <w:marBottom w:val="0"/>
              <w:divBdr>
                <w:top w:val="none" w:sz="0" w:space="0" w:color="auto"/>
                <w:left w:val="none" w:sz="0" w:space="0" w:color="auto"/>
                <w:bottom w:val="none" w:sz="0" w:space="0" w:color="auto"/>
                <w:right w:val="none" w:sz="0" w:space="0" w:color="auto"/>
              </w:divBdr>
            </w:div>
            <w:div w:id="1658535891">
              <w:marLeft w:val="1155"/>
              <w:marRight w:val="0"/>
              <w:marTop w:val="0"/>
              <w:marBottom w:val="0"/>
              <w:divBdr>
                <w:top w:val="none" w:sz="0" w:space="0" w:color="auto"/>
                <w:left w:val="none" w:sz="0" w:space="0" w:color="auto"/>
                <w:bottom w:val="none" w:sz="0" w:space="0" w:color="auto"/>
                <w:right w:val="none" w:sz="0" w:space="0" w:color="auto"/>
              </w:divBdr>
            </w:div>
            <w:div w:id="531501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11660">
      <w:bodyDiv w:val="1"/>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 w:id="1307053375">
          <w:marLeft w:val="0"/>
          <w:marRight w:val="0"/>
          <w:marTop w:val="150"/>
          <w:marBottom w:val="0"/>
          <w:divBdr>
            <w:top w:val="none" w:sz="0" w:space="0" w:color="auto"/>
            <w:left w:val="none" w:sz="0" w:space="0" w:color="auto"/>
            <w:bottom w:val="none" w:sz="0" w:space="0" w:color="auto"/>
            <w:right w:val="none" w:sz="0" w:space="0" w:color="auto"/>
          </w:divBdr>
          <w:divsChild>
            <w:div w:id="1737319568">
              <w:marLeft w:val="1155"/>
              <w:marRight w:val="0"/>
              <w:marTop w:val="0"/>
              <w:marBottom w:val="0"/>
              <w:divBdr>
                <w:top w:val="none" w:sz="0" w:space="0" w:color="auto"/>
                <w:left w:val="none" w:sz="0" w:space="0" w:color="auto"/>
                <w:bottom w:val="none" w:sz="0" w:space="0" w:color="auto"/>
                <w:right w:val="none" w:sz="0" w:space="0" w:color="auto"/>
              </w:divBdr>
            </w:div>
            <w:div w:id="35547427">
              <w:marLeft w:val="1155"/>
              <w:marRight w:val="0"/>
              <w:marTop w:val="0"/>
              <w:marBottom w:val="0"/>
              <w:divBdr>
                <w:top w:val="none" w:sz="0" w:space="0" w:color="auto"/>
                <w:left w:val="none" w:sz="0" w:space="0" w:color="auto"/>
                <w:bottom w:val="none" w:sz="0" w:space="0" w:color="auto"/>
                <w:right w:val="none" w:sz="0" w:space="0" w:color="auto"/>
              </w:divBdr>
            </w:div>
            <w:div w:id="3828680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59511">
      <w:bodyDiv w:val="1"/>
      <w:marLeft w:val="0"/>
      <w:marRight w:val="0"/>
      <w:marTop w:val="0"/>
      <w:marBottom w:val="0"/>
      <w:divBdr>
        <w:top w:val="none" w:sz="0" w:space="0" w:color="auto"/>
        <w:left w:val="none" w:sz="0" w:space="0" w:color="auto"/>
        <w:bottom w:val="none" w:sz="0" w:space="0" w:color="auto"/>
        <w:right w:val="none" w:sz="0" w:space="0" w:color="auto"/>
      </w:divBdr>
      <w:divsChild>
        <w:div w:id="154534675">
          <w:marLeft w:val="0"/>
          <w:marRight w:val="0"/>
          <w:marTop w:val="0"/>
          <w:marBottom w:val="0"/>
          <w:divBdr>
            <w:top w:val="none" w:sz="0" w:space="0" w:color="auto"/>
            <w:left w:val="none" w:sz="0" w:space="0" w:color="auto"/>
            <w:bottom w:val="none" w:sz="0" w:space="0" w:color="auto"/>
            <w:right w:val="none" w:sz="0" w:space="0" w:color="auto"/>
          </w:divBdr>
        </w:div>
        <w:div w:id="2056352287">
          <w:marLeft w:val="0"/>
          <w:marRight w:val="0"/>
          <w:marTop w:val="150"/>
          <w:marBottom w:val="0"/>
          <w:divBdr>
            <w:top w:val="none" w:sz="0" w:space="0" w:color="auto"/>
            <w:left w:val="none" w:sz="0" w:space="0" w:color="auto"/>
            <w:bottom w:val="none" w:sz="0" w:space="0" w:color="auto"/>
            <w:right w:val="none" w:sz="0" w:space="0" w:color="auto"/>
          </w:divBdr>
          <w:divsChild>
            <w:div w:id="1308709717">
              <w:marLeft w:val="1155"/>
              <w:marRight w:val="0"/>
              <w:marTop w:val="0"/>
              <w:marBottom w:val="0"/>
              <w:divBdr>
                <w:top w:val="none" w:sz="0" w:space="0" w:color="auto"/>
                <w:left w:val="none" w:sz="0" w:space="0" w:color="auto"/>
                <w:bottom w:val="none" w:sz="0" w:space="0" w:color="auto"/>
                <w:right w:val="none" w:sz="0" w:space="0" w:color="auto"/>
              </w:divBdr>
            </w:div>
            <w:div w:id="345980938">
              <w:marLeft w:val="1155"/>
              <w:marRight w:val="0"/>
              <w:marTop w:val="0"/>
              <w:marBottom w:val="0"/>
              <w:divBdr>
                <w:top w:val="none" w:sz="0" w:space="0" w:color="auto"/>
                <w:left w:val="none" w:sz="0" w:space="0" w:color="auto"/>
                <w:bottom w:val="none" w:sz="0" w:space="0" w:color="auto"/>
                <w:right w:val="none" w:sz="0" w:space="0" w:color="auto"/>
              </w:divBdr>
            </w:div>
            <w:div w:id="14833063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9025">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0605">
      <w:bodyDiv w:val="1"/>
      <w:marLeft w:val="0"/>
      <w:marRight w:val="0"/>
      <w:marTop w:val="0"/>
      <w:marBottom w:val="0"/>
      <w:divBdr>
        <w:top w:val="none" w:sz="0" w:space="0" w:color="auto"/>
        <w:left w:val="none" w:sz="0" w:space="0" w:color="auto"/>
        <w:bottom w:val="none" w:sz="0" w:space="0" w:color="auto"/>
        <w:right w:val="none" w:sz="0" w:space="0" w:color="auto"/>
      </w:divBdr>
      <w:divsChild>
        <w:div w:id="1590844142">
          <w:marLeft w:val="0"/>
          <w:marRight w:val="0"/>
          <w:marTop w:val="0"/>
          <w:marBottom w:val="0"/>
          <w:divBdr>
            <w:top w:val="none" w:sz="0" w:space="0" w:color="auto"/>
            <w:left w:val="none" w:sz="0" w:space="0" w:color="auto"/>
            <w:bottom w:val="none" w:sz="0" w:space="0" w:color="auto"/>
            <w:right w:val="none" w:sz="0" w:space="0" w:color="auto"/>
          </w:divBdr>
        </w:div>
        <w:div w:id="609436512">
          <w:marLeft w:val="0"/>
          <w:marRight w:val="0"/>
          <w:marTop w:val="150"/>
          <w:marBottom w:val="0"/>
          <w:divBdr>
            <w:top w:val="none" w:sz="0" w:space="0" w:color="auto"/>
            <w:left w:val="none" w:sz="0" w:space="0" w:color="auto"/>
            <w:bottom w:val="none" w:sz="0" w:space="0" w:color="auto"/>
            <w:right w:val="none" w:sz="0" w:space="0" w:color="auto"/>
          </w:divBdr>
          <w:divsChild>
            <w:div w:id="675184504">
              <w:marLeft w:val="1155"/>
              <w:marRight w:val="0"/>
              <w:marTop w:val="0"/>
              <w:marBottom w:val="0"/>
              <w:divBdr>
                <w:top w:val="none" w:sz="0" w:space="0" w:color="auto"/>
                <w:left w:val="none" w:sz="0" w:space="0" w:color="auto"/>
                <w:bottom w:val="none" w:sz="0" w:space="0" w:color="auto"/>
                <w:right w:val="none" w:sz="0" w:space="0" w:color="auto"/>
              </w:divBdr>
            </w:div>
            <w:div w:id="1477454864">
              <w:marLeft w:val="1155"/>
              <w:marRight w:val="0"/>
              <w:marTop w:val="0"/>
              <w:marBottom w:val="0"/>
              <w:divBdr>
                <w:top w:val="none" w:sz="0" w:space="0" w:color="auto"/>
                <w:left w:val="none" w:sz="0" w:space="0" w:color="auto"/>
                <w:bottom w:val="none" w:sz="0" w:space="0" w:color="auto"/>
                <w:right w:val="none" w:sz="0" w:space="0" w:color="auto"/>
              </w:divBdr>
            </w:div>
            <w:div w:id="2084599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233653">
      <w:bodyDiv w:val="1"/>
      <w:marLeft w:val="0"/>
      <w:marRight w:val="0"/>
      <w:marTop w:val="0"/>
      <w:marBottom w:val="0"/>
      <w:divBdr>
        <w:top w:val="none" w:sz="0" w:space="0" w:color="auto"/>
        <w:left w:val="none" w:sz="0" w:space="0" w:color="auto"/>
        <w:bottom w:val="none" w:sz="0" w:space="0" w:color="auto"/>
        <w:right w:val="none" w:sz="0" w:space="0" w:color="auto"/>
      </w:divBdr>
      <w:divsChild>
        <w:div w:id="336420382">
          <w:marLeft w:val="0"/>
          <w:marRight w:val="0"/>
          <w:marTop w:val="0"/>
          <w:marBottom w:val="0"/>
          <w:divBdr>
            <w:top w:val="none" w:sz="0" w:space="0" w:color="auto"/>
            <w:left w:val="none" w:sz="0" w:space="0" w:color="auto"/>
            <w:bottom w:val="none" w:sz="0" w:space="0" w:color="auto"/>
            <w:right w:val="none" w:sz="0" w:space="0" w:color="auto"/>
          </w:divBdr>
        </w:div>
        <w:div w:id="1230187221">
          <w:marLeft w:val="0"/>
          <w:marRight w:val="0"/>
          <w:marTop w:val="150"/>
          <w:marBottom w:val="0"/>
          <w:divBdr>
            <w:top w:val="none" w:sz="0" w:space="0" w:color="auto"/>
            <w:left w:val="none" w:sz="0" w:space="0" w:color="auto"/>
            <w:bottom w:val="none" w:sz="0" w:space="0" w:color="auto"/>
            <w:right w:val="none" w:sz="0" w:space="0" w:color="auto"/>
          </w:divBdr>
          <w:divsChild>
            <w:div w:id="1484392407">
              <w:marLeft w:val="1155"/>
              <w:marRight w:val="0"/>
              <w:marTop w:val="0"/>
              <w:marBottom w:val="0"/>
              <w:divBdr>
                <w:top w:val="none" w:sz="0" w:space="0" w:color="auto"/>
                <w:left w:val="none" w:sz="0" w:space="0" w:color="auto"/>
                <w:bottom w:val="none" w:sz="0" w:space="0" w:color="auto"/>
                <w:right w:val="none" w:sz="0" w:space="0" w:color="auto"/>
              </w:divBdr>
            </w:div>
            <w:div w:id="1026950763">
              <w:marLeft w:val="1155"/>
              <w:marRight w:val="0"/>
              <w:marTop w:val="0"/>
              <w:marBottom w:val="0"/>
              <w:divBdr>
                <w:top w:val="none" w:sz="0" w:space="0" w:color="auto"/>
                <w:left w:val="none" w:sz="0" w:space="0" w:color="auto"/>
                <w:bottom w:val="none" w:sz="0" w:space="0" w:color="auto"/>
                <w:right w:val="none" w:sz="0" w:space="0" w:color="auto"/>
              </w:divBdr>
            </w:div>
            <w:div w:id="801004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015989">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257220">
      <w:bodyDiv w:val="1"/>
      <w:marLeft w:val="0"/>
      <w:marRight w:val="0"/>
      <w:marTop w:val="0"/>
      <w:marBottom w:val="0"/>
      <w:divBdr>
        <w:top w:val="none" w:sz="0" w:space="0" w:color="auto"/>
        <w:left w:val="none" w:sz="0" w:space="0" w:color="auto"/>
        <w:bottom w:val="none" w:sz="0" w:space="0" w:color="auto"/>
        <w:right w:val="none" w:sz="0" w:space="0" w:color="auto"/>
      </w:divBdr>
      <w:divsChild>
        <w:div w:id="311061757">
          <w:marLeft w:val="0"/>
          <w:marRight w:val="0"/>
          <w:marTop w:val="0"/>
          <w:marBottom w:val="0"/>
          <w:divBdr>
            <w:top w:val="none" w:sz="0" w:space="0" w:color="auto"/>
            <w:left w:val="none" w:sz="0" w:space="0" w:color="auto"/>
            <w:bottom w:val="none" w:sz="0" w:space="0" w:color="auto"/>
            <w:right w:val="none" w:sz="0" w:space="0" w:color="auto"/>
          </w:divBdr>
        </w:div>
        <w:div w:id="759906387">
          <w:marLeft w:val="0"/>
          <w:marRight w:val="0"/>
          <w:marTop w:val="150"/>
          <w:marBottom w:val="0"/>
          <w:divBdr>
            <w:top w:val="none" w:sz="0" w:space="0" w:color="auto"/>
            <w:left w:val="none" w:sz="0" w:space="0" w:color="auto"/>
            <w:bottom w:val="none" w:sz="0" w:space="0" w:color="auto"/>
            <w:right w:val="none" w:sz="0" w:space="0" w:color="auto"/>
          </w:divBdr>
          <w:divsChild>
            <w:div w:id="756561401">
              <w:marLeft w:val="1155"/>
              <w:marRight w:val="0"/>
              <w:marTop w:val="0"/>
              <w:marBottom w:val="0"/>
              <w:divBdr>
                <w:top w:val="none" w:sz="0" w:space="0" w:color="auto"/>
                <w:left w:val="none" w:sz="0" w:space="0" w:color="auto"/>
                <w:bottom w:val="none" w:sz="0" w:space="0" w:color="auto"/>
                <w:right w:val="none" w:sz="0" w:space="0" w:color="auto"/>
              </w:divBdr>
            </w:div>
            <w:div w:id="747046009">
              <w:marLeft w:val="1155"/>
              <w:marRight w:val="0"/>
              <w:marTop w:val="0"/>
              <w:marBottom w:val="0"/>
              <w:divBdr>
                <w:top w:val="none" w:sz="0" w:space="0" w:color="auto"/>
                <w:left w:val="none" w:sz="0" w:space="0" w:color="auto"/>
                <w:bottom w:val="none" w:sz="0" w:space="0" w:color="auto"/>
                <w:right w:val="none" w:sz="0" w:space="0" w:color="auto"/>
              </w:divBdr>
            </w:div>
            <w:div w:id="7200588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379880">
      <w:bodyDiv w:val="1"/>
      <w:marLeft w:val="0"/>
      <w:marRight w:val="0"/>
      <w:marTop w:val="0"/>
      <w:marBottom w:val="0"/>
      <w:divBdr>
        <w:top w:val="none" w:sz="0" w:space="0" w:color="auto"/>
        <w:left w:val="none" w:sz="0" w:space="0" w:color="auto"/>
        <w:bottom w:val="none" w:sz="0" w:space="0" w:color="auto"/>
        <w:right w:val="none" w:sz="0" w:space="0" w:color="auto"/>
      </w:divBdr>
      <w:divsChild>
        <w:div w:id="659966791">
          <w:marLeft w:val="0"/>
          <w:marRight w:val="0"/>
          <w:marTop w:val="0"/>
          <w:marBottom w:val="0"/>
          <w:divBdr>
            <w:top w:val="none" w:sz="0" w:space="0" w:color="auto"/>
            <w:left w:val="none" w:sz="0" w:space="0" w:color="auto"/>
            <w:bottom w:val="none" w:sz="0" w:space="0" w:color="auto"/>
            <w:right w:val="none" w:sz="0" w:space="0" w:color="auto"/>
          </w:divBdr>
        </w:div>
        <w:div w:id="1236742693">
          <w:marLeft w:val="0"/>
          <w:marRight w:val="0"/>
          <w:marTop w:val="150"/>
          <w:marBottom w:val="0"/>
          <w:divBdr>
            <w:top w:val="none" w:sz="0" w:space="0" w:color="auto"/>
            <w:left w:val="none" w:sz="0" w:space="0" w:color="auto"/>
            <w:bottom w:val="none" w:sz="0" w:space="0" w:color="auto"/>
            <w:right w:val="none" w:sz="0" w:space="0" w:color="auto"/>
          </w:divBdr>
          <w:divsChild>
            <w:div w:id="2061128788">
              <w:marLeft w:val="1155"/>
              <w:marRight w:val="0"/>
              <w:marTop w:val="0"/>
              <w:marBottom w:val="0"/>
              <w:divBdr>
                <w:top w:val="none" w:sz="0" w:space="0" w:color="auto"/>
                <w:left w:val="none" w:sz="0" w:space="0" w:color="auto"/>
                <w:bottom w:val="none" w:sz="0" w:space="0" w:color="auto"/>
                <w:right w:val="none" w:sz="0" w:space="0" w:color="auto"/>
              </w:divBdr>
            </w:div>
            <w:div w:id="1178731318">
              <w:marLeft w:val="1155"/>
              <w:marRight w:val="0"/>
              <w:marTop w:val="0"/>
              <w:marBottom w:val="0"/>
              <w:divBdr>
                <w:top w:val="none" w:sz="0" w:space="0" w:color="auto"/>
                <w:left w:val="none" w:sz="0" w:space="0" w:color="auto"/>
                <w:bottom w:val="none" w:sz="0" w:space="0" w:color="auto"/>
                <w:right w:val="none" w:sz="0" w:space="0" w:color="auto"/>
              </w:divBdr>
            </w:div>
            <w:div w:id="7126525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036307">
      <w:bodyDiv w:val="1"/>
      <w:marLeft w:val="0"/>
      <w:marRight w:val="0"/>
      <w:marTop w:val="0"/>
      <w:marBottom w:val="0"/>
      <w:divBdr>
        <w:top w:val="none" w:sz="0" w:space="0" w:color="auto"/>
        <w:left w:val="none" w:sz="0" w:space="0" w:color="auto"/>
        <w:bottom w:val="none" w:sz="0" w:space="0" w:color="auto"/>
        <w:right w:val="none" w:sz="0" w:space="0" w:color="auto"/>
      </w:divBdr>
      <w:divsChild>
        <w:div w:id="1810510021">
          <w:marLeft w:val="0"/>
          <w:marRight w:val="0"/>
          <w:marTop w:val="0"/>
          <w:marBottom w:val="0"/>
          <w:divBdr>
            <w:top w:val="none" w:sz="0" w:space="0" w:color="auto"/>
            <w:left w:val="none" w:sz="0" w:space="0" w:color="auto"/>
            <w:bottom w:val="none" w:sz="0" w:space="0" w:color="auto"/>
            <w:right w:val="none" w:sz="0" w:space="0" w:color="auto"/>
          </w:divBdr>
        </w:div>
        <w:div w:id="816190827">
          <w:marLeft w:val="0"/>
          <w:marRight w:val="0"/>
          <w:marTop w:val="150"/>
          <w:marBottom w:val="0"/>
          <w:divBdr>
            <w:top w:val="none" w:sz="0" w:space="0" w:color="auto"/>
            <w:left w:val="none" w:sz="0" w:space="0" w:color="auto"/>
            <w:bottom w:val="none" w:sz="0" w:space="0" w:color="auto"/>
            <w:right w:val="none" w:sz="0" w:space="0" w:color="auto"/>
          </w:divBdr>
          <w:divsChild>
            <w:div w:id="355811523">
              <w:marLeft w:val="1155"/>
              <w:marRight w:val="0"/>
              <w:marTop w:val="0"/>
              <w:marBottom w:val="0"/>
              <w:divBdr>
                <w:top w:val="none" w:sz="0" w:space="0" w:color="auto"/>
                <w:left w:val="none" w:sz="0" w:space="0" w:color="auto"/>
                <w:bottom w:val="none" w:sz="0" w:space="0" w:color="auto"/>
                <w:right w:val="none" w:sz="0" w:space="0" w:color="auto"/>
              </w:divBdr>
            </w:div>
            <w:div w:id="406268021">
              <w:marLeft w:val="1155"/>
              <w:marRight w:val="0"/>
              <w:marTop w:val="0"/>
              <w:marBottom w:val="0"/>
              <w:divBdr>
                <w:top w:val="none" w:sz="0" w:space="0" w:color="auto"/>
                <w:left w:val="none" w:sz="0" w:space="0" w:color="auto"/>
                <w:bottom w:val="none" w:sz="0" w:space="0" w:color="auto"/>
                <w:right w:val="none" w:sz="0" w:space="0" w:color="auto"/>
              </w:divBdr>
            </w:div>
            <w:div w:id="3330754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489534">
      <w:bodyDiv w:val="1"/>
      <w:marLeft w:val="0"/>
      <w:marRight w:val="0"/>
      <w:marTop w:val="0"/>
      <w:marBottom w:val="0"/>
      <w:divBdr>
        <w:top w:val="none" w:sz="0" w:space="0" w:color="auto"/>
        <w:left w:val="none" w:sz="0" w:space="0" w:color="auto"/>
        <w:bottom w:val="none" w:sz="0" w:space="0" w:color="auto"/>
        <w:right w:val="none" w:sz="0" w:space="0" w:color="auto"/>
      </w:divBdr>
      <w:divsChild>
        <w:div w:id="830877131">
          <w:marLeft w:val="0"/>
          <w:marRight w:val="0"/>
          <w:marTop w:val="0"/>
          <w:marBottom w:val="0"/>
          <w:divBdr>
            <w:top w:val="none" w:sz="0" w:space="0" w:color="auto"/>
            <w:left w:val="none" w:sz="0" w:space="0" w:color="auto"/>
            <w:bottom w:val="none" w:sz="0" w:space="0" w:color="auto"/>
            <w:right w:val="none" w:sz="0" w:space="0" w:color="auto"/>
          </w:divBdr>
        </w:div>
        <w:div w:id="1573542436">
          <w:marLeft w:val="0"/>
          <w:marRight w:val="0"/>
          <w:marTop w:val="150"/>
          <w:marBottom w:val="0"/>
          <w:divBdr>
            <w:top w:val="none" w:sz="0" w:space="0" w:color="auto"/>
            <w:left w:val="none" w:sz="0" w:space="0" w:color="auto"/>
            <w:bottom w:val="none" w:sz="0" w:space="0" w:color="auto"/>
            <w:right w:val="none" w:sz="0" w:space="0" w:color="auto"/>
          </w:divBdr>
          <w:divsChild>
            <w:div w:id="1851606600">
              <w:marLeft w:val="1155"/>
              <w:marRight w:val="0"/>
              <w:marTop w:val="0"/>
              <w:marBottom w:val="0"/>
              <w:divBdr>
                <w:top w:val="none" w:sz="0" w:space="0" w:color="auto"/>
                <w:left w:val="none" w:sz="0" w:space="0" w:color="auto"/>
                <w:bottom w:val="none" w:sz="0" w:space="0" w:color="auto"/>
                <w:right w:val="none" w:sz="0" w:space="0" w:color="auto"/>
              </w:divBdr>
            </w:div>
            <w:div w:id="1451819314">
              <w:marLeft w:val="1155"/>
              <w:marRight w:val="0"/>
              <w:marTop w:val="0"/>
              <w:marBottom w:val="0"/>
              <w:divBdr>
                <w:top w:val="none" w:sz="0" w:space="0" w:color="auto"/>
                <w:left w:val="none" w:sz="0" w:space="0" w:color="auto"/>
                <w:bottom w:val="none" w:sz="0" w:space="0" w:color="auto"/>
                <w:right w:val="none" w:sz="0" w:space="0" w:color="auto"/>
              </w:divBdr>
            </w:div>
            <w:div w:id="1731221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312987">
      <w:bodyDiv w:val="1"/>
      <w:marLeft w:val="0"/>
      <w:marRight w:val="0"/>
      <w:marTop w:val="0"/>
      <w:marBottom w:val="0"/>
      <w:divBdr>
        <w:top w:val="none" w:sz="0" w:space="0" w:color="auto"/>
        <w:left w:val="none" w:sz="0" w:space="0" w:color="auto"/>
        <w:bottom w:val="none" w:sz="0" w:space="0" w:color="auto"/>
        <w:right w:val="none" w:sz="0" w:space="0" w:color="auto"/>
      </w:divBdr>
      <w:divsChild>
        <w:div w:id="1453741854">
          <w:marLeft w:val="0"/>
          <w:marRight w:val="0"/>
          <w:marTop w:val="0"/>
          <w:marBottom w:val="0"/>
          <w:divBdr>
            <w:top w:val="none" w:sz="0" w:space="0" w:color="auto"/>
            <w:left w:val="none" w:sz="0" w:space="0" w:color="auto"/>
            <w:bottom w:val="none" w:sz="0" w:space="0" w:color="auto"/>
            <w:right w:val="none" w:sz="0" w:space="0" w:color="auto"/>
          </w:divBdr>
        </w:div>
        <w:div w:id="1344086570">
          <w:marLeft w:val="0"/>
          <w:marRight w:val="0"/>
          <w:marTop w:val="150"/>
          <w:marBottom w:val="0"/>
          <w:divBdr>
            <w:top w:val="none" w:sz="0" w:space="0" w:color="auto"/>
            <w:left w:val="none" w:sz="0" w:space="0" w:color="auto"/>
            <w:bottom w:val="none" w:sz="0" w:space="0" w:color="auto"/>
            <w:right w:val="none" w:sz="0" w:space="0" w:color="auto"/>
          </w:divBdr>
          <w:divsChild>
            <w:div w:id="1574702722">
              <w:marLeft w:val="1155"/>
              <w:marRight w:val="0"/>
              <w:marTop w:val="0"/>
              <w:marBottom w:val="0"/>
              <w:divBdr>
                <w:top w:val="none" w:sz="0" w:space="0" w:color="auto"/>
                <w:left w:val="none" w:sz="0" w:space="0" w:color="auto"/>
                <w:bottom w:val="none" w:sz="0" w:space="0" w:color="auto"/>
                <w:right w:val="none" w:sz="0" w:space="0" w:color="auto"/>
              </w:divBdr>
            </w:div>
            <w:div w:id="232474708">
              <w:marLeft w:val="1155"/>
              <w:marRight w:val="0"/>
              <w:marTop w:val="0"/>
              <w:marBottom w:val="0"/>
              <w:divBdr>
                <w:top w:val="none" w:sz="0" w:space="0" w:color="auto"/>
                <w:left w:val="none" w:sz="0" w:space="0" w:color="auto"/>
                <w:bottom w:val="none" w:sz="0" w:space="0" w:color="auto"/>
                <w:right w:val="none" w:sz="0" w:space="0" w:color="auto"/>
              </w:divBdr>
            </w:div>
            <w:div w:id="17293774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649546">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697206">
      <w:bodyDiv w:val="1"/>
      <w:marLeft w:val="0"/>
      <w:marRight w:val="0"/>
      <w:marTop w:val="0"/>
      <w:marBottom w:val="0"/>
      <w:divBdr>
        <w:top w:val="none" w:sz="0" w:space="0" w:color="auto"/>
        <w:left w:val="none" w:sz="0" w:space="0" w:color="auto"/>
        <w:bottom w:val="none" w:sz="0" w:space="0" w:color="auto"/>
        <w:right w:val="none" w:sz="0" w:space="0" w:color="auto"/>
      </w:divBdr>
      <w:divsChild>
        <w:div w:id="122312818">
          <w:marLeft w:val="0"/>
          <w:marRight w:val="0"/>
          <w:marTop w:val="0"/>
          <w:marBottom w:val="0"/>
          <w:divBdr>
            <w:top w:val="none" w:sz="0" w:space="0" w:color="auto"/>
            <w:left w:val="none" w:sz="0" w:space="0" w:color="auto"/>
            <w:bottom w:val="none" w:sz="0" w:space="0" w:color="auto"/>
            <w:right w:val="none" w:sz="0" w:space="0" w:color="auto"/>
          </w:divBdr>
        </w:div>
        <w:div w:id="483667046">
          <w:marLeft w:val="0"/>
          <w:marRight w:val="0"/>
          <w:marTop w:val="150"/>
          <w:marBottom w:val="0"/>
          <w:divBdr>
            <w:top w:val="none" w:sz="0" w:space="0" w:color="auto"/>
            <w:left w:val="none" w:sz="0" w:space="0" w:color="auto"/>
            <w:bottom w:val="none" w:sz="0" w:space="0" w:color="auto"/>
            <w:right w:val="none" w:sz="0" w:space="0" w:color="auto"/>
          </w:divBdr>
          <w:divsChild>
            <w:div w:id="1954969654">
              <w:marLeft w:val="1155"/>
              <w:marRight w:val="0"/>
              <w:marTop w:val="0"/>
              <w:marBottom w:val="0"/>
              <w:divBdr>
                <w:top w:val="none" w:sz="0" w:space="0" w:color="auto"/>
                <w:left w:val="none" w:sz="0" w:space="0" w:color="auto"/>
                <w:bottom w:val="none" w:sz="0" w:space="0" w:color="auto"/>
                <w:right w:val="none" w:sz="0" w:space="0" w:color="auto"/>
              </w:divBdr>
            </w:div>
            <w:div w:id="1674643627">
              <w:marLeft w:val="1155"/>
              <w:marRight w:val="0"/>
              <w:marTop w:val="0"/>
              <w:marBottom w:val="0"/>
              <w:divBdr>
                <w:top w:val="none" w:sz="0" w:space="0" w:color="auto"/>
                <w:left w:val="none" w:sz="0" w:space="0" w:color="auto"/>
                <w:bottom w:val="none" w:sz="0" w:space="0" w:color="auto"/>
                <w:right w:val="none" w:sz="0" w:space="0" w:color="auto"/>
              </w:divBdr>
            </w:div>
            <w:div w:id="432096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694039">
      <w:bodyDiv w:val="1"/>
      <w:marLeft w:val="0"/>
      <w:marRight w:val="0"/>
      <w:marTop w:val="0"/>
      <w:marBottom w:val="0"/>
      <w:divBdr>
        <w:top w:val="none" w:sz="0" w:space="0" w:color="auto"/>
        <w:left w:val="none" w:sz="0" w:space="0" w:color="auto"/>
        <w:bottom w:val="none" w:sz="0" w:space="0" w:color="auto"/>
        <w:right w:val="none" w:sz="0" w:space="0" w:color="auto"/>
      </w:divBdr>
      <w:divsChild>
        <w:div w:id="164132441">
          <w:marLeft w:val="0"/>
          <w:marRight w:val="0"/>
          <w:marTop w:val="0"/>
          <w:marBottom w:val="0"/>
          <w:divBdr>
            <w:top w:val="none" w:sz="0" w:space="0" w:color="auto"/>
            <w:left w:val="none" w:sz="0" w:space="0" w:color="auto"/>
            <w:bottom w:val="none" w:sz="0" w:space="0" w:color="auto"/>
            <w:right w:val="none" w:sz="0" w:space="0" w:color="auto"/>
          </w:divBdr>
        </w:div>
        <w:div w:id="1172834994">
          <w:marLeft w:val="0"/>
          <w:marRight w:val="0"/>
          <w:marTop w:val="150"/>
          <w:marBottom w:val="0"/>
          <w:divBdr>
            <w:top w:val="none" w:sz="0" w:space="0" w:color="auto"/>
            <w:left w:val="none" w:sz="0" w:space="0" w:color="auto"/>
            <w:bottom w:val="none" w:sz="0" w:space="0" w:color="auto"/>
            <w:right w:val="none" w:sz="0" w:space="0" w:color="auto"/>
          </w:divBdr>
          <w:divsChild>
            <w:div w:id="1181510788">
              <w:marLeft w:val="1155"/>
              <w:marRight w:val="0"/>
              <w:marTop w:val="0"/>
              <w:marBottom w:val="0"/>
              <w:divBdr>
                <w:top w:val="none" w:sz="0" w:space="0" w:color="auto"/>
                <w:left w:val="none" w:sz="0" w:space="0" w:color="auto"/>
                <w:bottom w:val="none" w:sz="0" w:space="0" w:color="auto"/>
                <w:right w:val="none" w:sz="0" w:space="0" w:color="auto"/>
              </w:divBdr>
            </w:div>
            <w:div w:id="438259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06761">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19988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849648">
      <w:bodyDiv w:val="1"/>
      <w:marLeft w:val="0"/>
      <w:marRight w:val="0"/>
      <w:marTop w:val="0"/>
      <w:marBottom w:val="0"/>
      <w:divBdr>
        <w:top w:val="none" w:sz="0" w:space="0" w:color="auto"/>
        <w:left w:val="none" w:sz="0" w:space="0" w:color="auto"/>
        <w:bottom w:val="none" w:sz="0" w:space="0" w:color="auto"/>
        <w:right w:val="none" w:sz="0" w:space="0" w:color="auto"/>
      </w:divBdr>
      <w:divsChild>
        <w:div w:id="553740720">
          <w:marLeft w:val="0"/>
          <w:marRight w:val="0"/>
          <w:marTop w:val="0"/>
          <w:marBottom w:val="0"/>
          <w:divBdr>
            <w:top w:val="none" w:sz="0" w:space="0" w:color="auto"/>
            <w:left w:val="none" w:sz="0" w:space="0" w:color="auto"/>
            <w:bottom w:val="none" w:sz="0" w:space="0" w:color="auto"/>
            <w:right w:val="none" w:sz="0" w:space="0" w:color="auto"/>
          </w:divBdr>
        </w:div>
        <w:div w:id="979460451">
          <w:marLeft w:val="0"/>
          <w:marRight w:val="0"/>
          <w:marTop w:val="150"/>
          <w:marBottom w:val="0"/>
          <w:divBdr>
            <w:top w:val="none" w:sz="0" w:space="0" w:color="auto"/>
            <w:left w:val="none" w:sz="0" w:space="0" w:color="auto"/>
            <w:bottom w:val="none" w:sz="0" w:space="0" w:color="auto"/>
            <w:right w:val="none" w:sz="0" w:space="0" w:color="auto"/>
          </w:divBdr>
          <w:divsChild>
            <w:div w:id="1848443931">
              <w:marLeft w:val="1155"/>
              <w:marRight w:val="0"/>
              <w:marTop w:val="0"/>
              <w:marBottom w:val="0"/>
              <w:divBdr>
                <w:top w:val="none" w:sz="0" w:space="0" w:color="auto"/>
                <w:left w:val="none" w:sz="0" w:space="0" w:color="auto"/>
                <w:bottom w:val="none" w:sz="0" w:space="0" w:color="auto"/>
                <w:right w:val="none" w:sz="0" w:space="0" w:color="auto"/>
              </w:divBdr>
            </w:div>
            <w:div w:id="34474719">
              <w:marLeft w:val="1155"/>
              <w:marRight w:val="0"/>
              <w:marTop w:val="0"/>
              <w:marBottom w:val="0"/>
              <w:divBdr>
                <w:top w:val="none" w:sz="0" w:space="0" w:color="auto"/>
                <w:left w:val="none" w:sz="0" w:space="0" w:color="auto"/>
                <w:bottom w:val="none" w:sz="0" w:space="0" w:color="auto"/>
                <w:right w:val="none" w:sz="0" w:space="0" w:color="auto"/>
              </w:divBdr>
            </w:div>
            <w:div w:id="2798042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854111">
      <w:bodyDiv w:val="1"/>
      <w:marLeft w:val="0"/>
      <w:marRight w:val="0"/>
      <w:marTop w:val="0"/>
      <w:marBottom w:val="0"/>
      <w:divBdr>
        <w:top w:val="none" w:sz="0" w:space="0" w:color="auto"/>
        <w:left w:val="none" w:sz="0" w:space="0" w:color="auto"/>
        <w:bottom w:val="none" w:sz="0" w:space="0" w:color="auto"/>
        <w:right w:val="none" w:sz="0" w:space="0" w:color="auto"/>
      </w:divBdr>
      <w:divsChild>
        <w:div w:id="389227056">
          <w:marLeft w:val="0"/>
          <w:marRight w:val="0"/>
          <w:marTop w:val="0"/>
          <w:marBottom w:val="0"/>
          <w:divBdr>
            <w:top w:val="none" w:sz="0" w:space="0" w:color="auto"/>
            <w:left w:val="none" w:sz="0" w:space="0" w:color="auto"/>
            <w:bottom w:val="none" w:sz="0" w:space="0" w:color="auto"/>
            <w:right w:val="none" w:sz="0" w:space="0" w:color="auto"/>
          </w:divBdr>
        </w:div>
        <w:div w:id="357196091">
          <w:marLeft w:val="0"/>
          <w:marRight w:val="0"/>
          <w:marTop w:val="150"/>
          <w:marBottom w:val="0"/>
          <w:divBdr>
            <w:top w:val="none" w:sz="0" w:space="0" w:color="auto"/>
            <w:left w:val="none" w:sz="0" w:space="0" w:color="auto"/>
            <w:bottom w:val="none" w:sz="0" w:space="0" w:color="auto"/>
            <w:right w:val="none" w:sz="0" w:space="0" w:color="auto"/>
          </w:divBdr>
          <w:divsChild>
            <w:div w:id="1870296588">
              <w:marLeft w:val="1155"/>
              <w:marRight w:val="0"/>
              <w:marTop w:val="0"/>
              <w:marBottom w:val="0"/>
              <w:divBdr>
                <w:top w:val="none" w:sz="0" w:space="0" w:color="auto"/>
                <w:left w:val="none" w:sz="0" w:space="0" w:color="auto"/>
                <w:bottom w:val="none" w:sz="0" w:space="0" w:color="auto"/>
                <w:right w:val="none" w:sz="0" w:space="0" w:color="auto"/>
              </w:divBdr>
            </w:div>
            <w:div w:id="1172642474">
              <w:marLeft w:val="1155"/>
              <w:marRight w:val="0"/>
              <w:marTop w:val="0"/>
              <w:marBottom w:val="0"/>
              <w:divBdr>
                <w:top w:val="none" w:sz="0" w:space="0" w:color="auto"/>
                <w:left w:val="none" w:sz="0" w:space="0" w:color="auto"/>
                <w:bottom w:val="none" w:sz="0" w:space="0" w:color="auto"/>
                <w:right w:val="none" w:sz="0" w:space="0" w:color="auto"/>
              </w:divBdr>
            </w:div>
            <w:div w:id="2111049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08064">
      <w:bodyDiv w:val="1"/>
      <w:marLeft w:val="0"/>
      <w:marRight w:val="0"/>
      <w:marTop w:val="0"/>
      <w:marBottom w:val="0"/>
      <w:divBdr>
        <w:top w:val="none" w:sz="0" w:space="0" w:color="auto"/>
        <w:left w:val="none" w:sz="0" w:space="0" w:color="auto"/>
        <w:bottom w:val="none" w:sz="0" w:space="0" w:color="auto"/>
        <w:right w:val="none" w:sz="0" w:space="0" w:color="auto"/>
      </w:divBdr>
      <w:divsChild>
        <w:div w:id="1124691924">
          <w:marLeft w:val="0"/>
          <w:marRight w:val="0"/>
          <w:marTop w:val="0"/>
          <w:marBottom w:val="0"/>
          <w:divBdr>
            <w:top w:val="none" w:sz="0" w:space="0" w:color="auto"/>
            <w:left w:val="none" w:sz="0" w:space="0" w:color="auto"/>
            <w:bottom w:val="none" w:sz="0" w:space="0" w:color="auto"/>
            <w:right w:val="none" w:sz="0" w:space="0" w:color="auto"/>
          </w:divBdr>
        </w:div>
        <w:div w:id="1642346355">
          <w:marLeft w:val="0"/>
          <w:marRight w:val="0"/>
          <w:marTop w:val="150"/>
          <w:marBottom w:val="0"/>
          <w:divBdr>
            <w:top w:val="none" w:sz="0" w:space="0" w:color="auto"/>
            <w:left w:val="none" w:sz="0" w:space="0" w:color="auto"/>
            <w:bottom w:val="none" w:sz="0" w:space="0" w:color="auto"/>
            <w:right w:val="none" w:sz="0" w:space="0" w:color="auto"/>
          </w:divBdr>
          <w:divsChild>
            <w:div w:id="1872256879">
              <w:marLeft w:val="1155"/>
              <w:marRight w:val="0"/>
              <w:marTop w:val="0"/>
              <w:marBottom w:val="0"/>
              <w:divBdr>
                <w:top w:val="none" w:sz="0" w:space="0" w:color="auto"/>
                <w:left w:val="none" w:sz="0" w:space="0" w:color="auto"/>
                <w:bottom w:val="none" w:sz="0" w:space="0" w:color="auto"/>
                <w:right w:val="none" w:sz="0" w:space="0" w:color="auto"/>
              </w:divBdr>
            </w:div>
            <w:div w:id="1543128673">
              <w:marLeft w:val="1155"/>
              <w:marRight w:val="0"/>
              <w:marTop w:val="0"/>
              <w:marBottom w:val="0"/>
              <w:divBdr>
                <w:top w:val="none" w:sz="0" w:space="0" w:color="auto"/>
                <w:left w:val="none" w:sz="0" w:space="0" w:color="auto"/>
                <w:bottom w:val="none" w:sz="0" w:space="0" w:color="auto"/>
                <w:right w:val="none" w:sz="0" w:space="0" w:color="auto"/>
              </w:divBdr>
            </w:div>
            <w:div w:id="6559163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0148">
      <w:bodyDiv w:val="1"/>
      <w:marLeft w:val="0"/>
      <w:marRight w:val="0"/>
      <w:marTop w:val="0"/>
      <w:marBottom w:val="0"/>
      <w:divBdr>
        <w:top w:val="none" w:sz="0" w:space="0" w:color="auto"/>
        <w:left w:val="none" w:sz="0" w:space="0" w:color="auto"/>
        <w:bottom w:val="none" w:sz="0" w:space="0" w:color="auto"/>
        <w:right w:val="none" w:sz="0" w:space="0" w:color="auto"/>
      </w:divBdr>
      <w:divsChild>
        <w:div w:id="1900435798">
          <w:marLeft w:val="0"/>
          <w:marRight w:val="0"/>
          <w:marTop w:val="0"/>
          <w:marBottom w:val="0"/>
          <w:divBdr>
            <w:top w:val="none" w:sz="0" w:space="0" w:color="auto"/>
            <w:left w:val="none" w:sz="0" w:space="0" w:color="auto"/>
            <w:bottom w:val="none" w:sz="0" w:space="0" w:color="auto"/>
            <w:right w:val="none" w:sz="0" w:space="0" w:color="auto"/>
          </w:divBdr>
        </w:div>
        <w:div w:id="2057119008">
          <w:marLeft w:val="0"/>
          <w:marRight w:val="0"/>
          <w:marTop w:val="150"/>
          <w:marBottom w:val="0"/>
          <w:divBdr>
            <w:top w:val="none" w:sz="0" w:space="0" w:color="auto"/>
            <w:left w:val="none" w:sz="0" w:space="0" w:color="auto"/>
            <w:bottom w:val="none" w:sz="0" w:space="0" w:color="auto"/>
            <w:right w:val="none" w:sz="0" w:space="0" w:color="auto"/>
          </w:divBdr>
          <w:divsChild>
            <w:div w:id="1914461389">
              <w:marLeft w:val="1155"/>
              <w:marRight w:val="0"/>
              <w:marTop w:val="0"/>
              <w:marBottom w:val="0"/>
              <w:divBdr>
                <w:top w:val="none" w:sz="0" w:space="0" w:color="auto"/>
                <w:left w:val="none" w:sz="0" w:space="0" w:color="auto"/>
                <w:bottom w:val="none" w:sz="0" w:space="0" w:color="auto"/>
                <w:right w:val="none" w:sz="0" w:space="0" w:color="auto"/>
              </w:divBdr>
            </w:div>
            <w:div w:id="1355111483">
              <w:marLeft w:val="1155"/>
              <w:marRight w:val="0"/>
              <w:marTop w:val="0"/>
              <w:marBottom w:val="0"/>
              <w:divBdr>
                <w:top w:val="none" w:sz="0" w:space="0" w:color="auto"/>
                <w:left w:val="none" w:sz="0" w:space="0" w:color="auto"/>
                <w:bottom w:val="none" w:sz="0" w:space="0" w:color="auto"/>
                <w:right w:val="none" w:sz="0" w:space="0" w:color="auto"/>
              </w:divBdr>
            </w:div>
            <w:div w:id="1508788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1633">
      <w:bodyDiv w:val="1"/>
      <w:marLeft w:val="0"/>
      <w:marRight w:val="0"/>
      <w:marTop w:val="0"/>
      <w:marBottom w:val="0"/>
      <w:divBdr>
        <w:top w:val="none" w:sz="0" w:space="0" w:color="auto"/>
        <w:left w:val="none" w:sz="0" w:space="0" w:color="auto"/>
        <w:bottom w:val="none" w:sz="0" w:space="0" w:color="auto"/>
        <w:right w:val="none" w:sz="0" w:space="0" w:color="auto"/>
      </w:divBdr>
      <w:divsChild>
        <w:div w:id="908148177">
          <w:marLeft w:val="0"/>
          <w:marRight w:val="0"/>
          <w:marTop w:val="0"/>
          <w:marBottom w:val="0"/>
          <w:divBdr>
            <w:top w:val="none" w:sz="0" w:space="0" w:color="auto"/>
            <w:left w:val="none" w:sz="0" w:space="0" w:color="auto"/>
            <w:bottom w:val="none" w:sz="0" w:space="0" w:color="auto"/>
            <w:right w:val="none" w:sz="0" w:space="0" w:color="auto"/>
          </w:divBdr>
        </w:div>
        <w:div w:id="308367034">
          <w:marLeft w:val="0"/>
          <w:marRight w:val="0"/>
          <w:marTop w:val="150"/>
          <w:marBottom w:val="0"/>
          <w:divBdr>
            <w:top w:val="none" w:sz="0" w:space="0" w:color="auto"/>
            <w:left w:val="none" w:sz="0" w:space="0" w:color="auto"/>
            <w:bottom w:val="none" w:sz="0" w:space="0" w:color="auto"/>
            <w:right w:val="none" w:sz="0" w:space="0" w:color="auto"/>
          </w:divBdr>
          <w:divsChild>
            <w:div w:id="1814365297">
              <w:marLeft w:val="1155"/>
              <w:marRight w:val="0"/>
              <w:marTop w:val="0"/>
              <w:marBottom w:val="0"/>
              <w:divBdr>
                <w:top w:val="none" w:sz="0" w:space="0" w:color="auto"/>
                <w:left w:val="none" w:sz="0" w:space="0" w:color="auto"/>
                <w:bottom w:val="none" w:sz="0" w:space="0" w:color="auto"/>
                <w:right w:val="none" w:sz="0" w:space="0" w:color="auto"/>
              </w:divBdr>
            </w:div>
            <w:div w:id="1885942153">
              <w:marLeft w:val="1155"/>
              <w:marRight w:val="0"/>
              <w:marTop w:val="0"/>
              <w:marBottom w:val="0"/>
              <w:divBdr>
                <w:top w:val="none" w:sz="0" w:space="0" w:color="auto"/>
                <w:left w:val="none" w:sz="0" w:space="0" w:color="auto"/>
                <w:bottom w:val="none" w:sz="0" w:space="0" w:color="auto"/>
                <w:right w:val="none" w:sz="0" w:space="0" w:color="auto"/>
              </w:divBdr>
            </w:div>
            <w:div w:id="2082871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4591">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576">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8980409">
      <w:bodyDiv w:val="1"/>
      <w:marLeft w:val="0"/>
      <w:marRight w:val="0"/>
      <w:marTop w:val="0"/>
      <w:marBottom w:val="0"/>
      <w:divBdr>
        <w:top w:val="none" w:sz="0" w:space="0" w:color="auto"/>
        <w:left w:val="none" w:sz="0" w:space="0" w:color="auto"/>
        <w:bottom w:val="none" w:sz="0" w:space="0" w:color="auto"/>
        <w:right w:val="none" w:sz="0" w:space="0" w:color="auto"/>
      </w:divBdr>
      <w:divsChild>
        <w:div w:id="951476225">
          <w:marLeft w:val="0"/>
          <w:marRight w:val="0"/>
          <w:marTop w:val="0"/>
          <w:marBottom w:val="0"/>
          <w:divBdr>
            <w:top w:val="none" w:sz="0" w:space="0" w:color="auto"/>
            <w:left w:val="none" w:sz="0" w:space="0" w:color="auto"/>
            <w:bottom w:val="none" w:sz="0" w:space="0" w:color="auto"/>
            <w:right w:val="none" w:sz="0" w:space="0" w:color="auto"/>
          </w:divBdr>
        </w:div>
        <w:div w:id="2041739678">
          <w:marLeft w:val="0"/>
          <w:marRight w:val="0"/>
          <w:marTop w:val="150"/>
          <w:marBottom w:val="0"/>
          <w:divBdr>
            <w:top w:val="none" w:sz="0" w:space="0" w:color="auto"/>
            <w:left w:val="none" w:sz="0" w:space="0" w:color="auto"/>
            <w:bottom w:val="none" w:sz="0" w:space="0" w:color="auto"/>
            <w:right w:val="none" w:sz="0" w:space="0" w:color="auto"/>
          </w:divBdr>
          <w:divsChild>
            <w:div w:id="1114137463">
              <w:marLeft w:val="1155"/>
              <w:marRight w:val="0"/>
              <w:marTop w:val="0"/>
              <w:marBottom w:val="0"/>
              <w:divBdr>
                <w:top w:val="none" w:sz="0" w:space="0" w:color="auto"/>
                <w:left w:val="none" w:sz="0" w:space="0" w:color="auto"/>
                <w:bottom w:val="none" w:sz="0" w:space="0" w:color="auto"/>
                <w:right w:val="none" w:sz="0" w:space="0" w:color="auto"/>
              </w:divBdr>
            </w:div>
            <w:div w:id="1670674188">
              <w:marLeft w:val="1155"/>
              <w:marRight w:val="0"/>
              <w:marTop w:val="0"/>
              <w:marBottom w:val="0"/>
              <w:divBdr>
                <w:top w:val="none" w:sz="0" w:space="0" w:color="auto"/>
                <w:left w:val="none" w:sz="0" w:space="0" w:color="auto"/>
                <w:bottom w:val="none" w:sz="0" w:space="0" w:color="auto"/>
                <w:right w:val="none" w:sz="0" w:space="0" w:color="auto"/>
              </w:divBdr>
            </w:div>
            <w:div w:id="575089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99988">
      <w:bodyDiv w:val="1"/>
      <w:marLeft w:val="0"/>
      <w:marRight w:val="0"/>
      <w:marTop w:val="0"/>
      <w:marBottom w:val="0"/>
      <w:divBdr>
        <w:top w:val="none" w:sz="0" w:space="0" w:color="auto"/>
        <w:left w:val="none" w:sz="0" w:space="0" w:color="auto"/>
        <w:bottom w:val="none" w:sz="0" w:space="0" w:color="auto"/>
        <w:right w:val="none" w:sz="0" w:space="0" w:color="auto"/>
      </w:divBdr>
      <w:divsChild>
        <w:div w:id="366636617">
          <w:marLeft w:val="0"/>
          <w:marRight w:val="0"/>
          <w:marTop w:val="0"/>
          <w:marBottom w:val="0"/>
          <w:divBdr>
            <w:top w:val="none" w:sz="0" w:space="0" w:color="auto"/>
            <w:left w:val="none" w:sz="0" w:space="0" w:color="auto"/>
            <w:bottom w:val="none" w:sz="0" w:space="0" w:color="auto"/>
            <w:right w:val="none" w:sz="0" w:space="0" w:color="auto"/>
          </w:divBdr>
        </w:div>
        <w:div w:id="1585727895">
          <w:marLeft w:val="0"/>
          <w:marRight w:val="0"/>
          <w:marTop w:val="150"/>
          <w:marBottom w:val="0"/>
          <w:divBdr>
            <w:top w:val="none" w:sz="0" w:space="0" w:color="auto"/>
            <w:left w:val="none" w:sz="0" w:space="0" w:color="auto"/>
            <w:bottom w:val="none" w:sz="0" w:space="0" w:color="auto"/>
            <w:right w:val="none" w:sz="0" w:space="0" w:color="auto"/>
          </w:divBdr>
          <w:divsChild>
            <w:div w:id="282689343">
              <w:marLeft w:val="1155"/>
              <w:marRight w:val="0"/>
              <w:marTop w:val="0"/>
              <w:marBottom w:val="0"/>
              <w:divBdr>
                <w:top w:val="none" w:sz="0" w:space="0" w:color="auto"/>
                <w:left w:val="none" w:sz="0" w:space="0" w:color="auto"/>
                <w:bottom w:val="none" w:sz="0" w:space="0" w:color="auto"/>
                <w:right w:val="none" w:sz="0" w:space="0" w:color="auto"/>
              </w:divBdr>
            </w:div>
            <w:div w:id="1123420747">
              <w:marLeft w:val="1155"/>
              <w:marRight w:val="0"/>
              <w:marTop w:val="0"/>
              <w:marBottom w:val="0"/>
              <w:divBdr>
                <w:top w:val="none" w:sz="0" w:space="0" w:color="auto"/>
                <w:left w:val="none" w:sz="0" w:space="0" w:color="auto"/>
                <w:bottom w:val="none" w:sz="0" w:space="0" w:color="auto"/>
                <w:right w:val="none" w:sz="0" w:space="0" w:color="auto"/>
              </w:divBdr>
            </w:div>
            <w:div w:id="20270958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01409">
      <w:bodyDiv w:val="1"/>
      <w:marLeft w:val="0"/>
      <w:marRight w:val="0"/>
      <w:marTop w:val="0"/>
      <w:marBottom w:val="0"/>
      <w:divBdr>
        <w:top w:val="none" w:sz="0" w:space="0" w:color="auto"/>
        <w:left w:val="none" w:sz="0" w:space="0" w:color="auto"/>
        <w:bottom w:val="none" w:sz="0" w:space="0" w:color="auto"/>
        <w:right w:val="none" w:sz="0" w:space="0" w:color="auto"/>
      </w:divBdr>
      <w:divsChild>
        <w:div w:id="1390302161">
          <w:marLeft w:val="0"/>
          <w:marRight w:val="0"/>
          <w:marTop w:val="0"/>
          <w:marBottom w:val="0"/>
          <w:divBdr>
            <w:top w:val="none" w:sz="0" w:space="0" w:color="auto"/>
            <w:left w:val="none" w:sz="0" w:space="0" w:color="auto"/>
            <w:bottom w:val="none" w:sz="0" w:space="0" w:color="auto"/>
            <w:right w:val="none" w:sz="0" w:space="0" w:color="auto"/>
          </w:divBdr>
        </w:div>
        <w:div w:id="561991177">
          <w:marLeft w:val="0"/>
          <w:marRight w:val="0"/>
          <w:marTop w:val="150"/>
          <w:marBottom w:val="0"/>
          <w:divBdr>
            <w:top w:val="none" w:sz="0" w:space="0" w:color="auto"/>
            <w:left w:val="none" w:sz="0" w:space="0" w:color="auto"/>
            <w:bottom w:val="none" w:sz="0" w:space="0" w:color="auto"/>
            <w:right w:val="none" w:sz="0" w:space="0" w:color="auto"/>
          </w:divBdr>
          <w:divsChild>
            <w:div w:id="1894731899">
              <w:marLeft w:val="1155"/>
              <w:marRight w:val="0"/>
              <w:marTop w:val="0"/>
              <w:marBottom w:val="0"/>
              <w:divBdr>
                <w:top w:val="none" w:sz="0" w:space="0" w:color="auto"/>
                <w:left w:val="none" w:sz="0" w:space="0" w:color="auto"/>
                <w:bottom w:val="none" w:sz="0" w:space="0" w:color="auto"/>
                <w:right w:val="none" w:sz="0" w:space="0" w:color="auto"/>
              </w:divBdr>
            </w:div>
            <w:div w:id="654531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140234">
      <w:bodyDiv w:val="1"/>
      <w:marLeft w:val="0"/>
      <w:marRight w:val="0"/>
      <w:marTop w:val="0"/>
      <w:marBottom w:val="0"/>
      <w:divBdr>
        <w:top w:val="none" w:sz="0" w:space="0" w:color="auto"/>
        <w:left w:val="none" w:sz="0" w:space="0" w:color="auto"/>
        <w:bottom w:val="none" w:sz="0" w:space="0" w:color="auto"/>
        <w:right w:val="none" w:sz="0" w:space="0" w:color="auto"/>
      </w:divBdr>
      <w:divsChild>
        <w:div w:id="1969772264">
          <w:marLeft w:val="0"/>
          <w:marRight w:val="0"/>
          <w:marTop w:val="0"/>
          <w:marBottom w:val="0"/>
          <w:divBdr>
            <w:top w:val="none" w:sz="0" w:space="0" w:color="auto"/>
            <w:left w:val="none" w:sz="0" w:space="0" w:color="auto"/>
            <w:bottom w:val="none" w:sz="0" w:space="0" w:color="auto"/>
            <w:right w:val="none" w:sz="0" w:space="0" w:color="auto"/>
          </w:divBdr>
        </w:div>
        <w:div w:id="2076390796">
          <w:marLeft w:val="0"/>
          <w:marRight w:val="0"/>
          <w:marTop w:val="150"/>
          <w:marBottom w:val="0"/>
          <w:divBdr>
            <w:top w:val="none" w:sz="0" w:space="0" w:color="auto"/>
            <w:left w:val="none" w:sz="0" w:space="0" w:color="auto"/>
            <w:bottom w:val="none" w:sz="0" w:space="0" w:color="auto"/>
            <w:right w:val="none" w:sz="0" w:space="0" w:color="auto"/>
          </w:divBdr>
          <w:divsChild>
            <w:div w:id="590553545">
              <w:marLeft w:val="1155"/>
              <w:marRight w:val="0"/>
              <w:marTop w:val="0"/>
              <w:marBottom w:val="0"/>
              <w:divBdr>
                <w:top w:val="none" w:sz="0" w:space="0" w:color="auto"/>
                <w:left w:val="none" w:sz="0" w:space="0" w:color="auto"/>
                <w:bottom w:val="none" w:sz="0" w:space="0" w:color="auto"/>
                <w:right w:val="none" w:sz="0" w:space="0" w:color="auto"/>
              </w:divBdr>
            </w:div>
            <w:div w:id="828406592">
              <w:marLeft w:val="1155"/>
              <w:marRight w:val="0"/>
              <w:marTop w:val="0"/>
              <w:marBottom w:val="0"/>
              <w:divBdr>
                <w:top w:val="none" w:sz="0" w:space="0" w:color="auto"/>
                <w:left w:val="none" w:sz="0" w:space="0" w:color="auto"/>
                <w:bottom w:val="none" w:sz="0" w:space="0" w:color="auto"/>
                <w:right w:val="none" w:sz="0" w:space="0" w:color="auto"/>
              </w:divBdr>
            </w:div>
            <w:div w:id="2076317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3687">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242316">
      <w:bodyDiv w:val="1"/>
      <w:marLeft w:val="0"/>
      <w:marRight w:val="0"/>
      <w:marTop w:val="0"/>
      <w:marBottom w:val="0"/>
      <w:divBdr>
        <w:top w:val="none" w:sz="0" w:space="0" w:color="auto"/>
        <w:left w:val="none" w:sz="0" w:space="0" w:color="auto"/>
        <w:bottom w:val="none" w:sz="0" w:space="0" w:color="auto"/>
        <w:right w:val="none" w:sz="0" w:space="0" w:color="auto"/>
      </w:divBdr>
      <w:divsChild>
        <w:div w:id="884214170">
          <w:marLeft w:val="0"/>
          <w:marRight w:val="0"/>
          <w:marTop w:val="0"/>
          <w:marBottom w:val="0"/>
          <w:divBdr>
            <w:top w:val="none" w:sz="0" w:space="0" w:color="auto"/>
            <w:left w:val="none" w:sz="0" w:space="0" w:color="auto"/>
            <w:bottom w:val="none" w:sz="0" w:space="0" w:color="auto"/>
            <w:right w:val="none" w:sz="0" w:space="0" w:color="auto"/>
          </w:divBdr>
        </w:div>
        <w:div w:id="182980190">
          <w:marLeft w:val="0"/>
          <w:marRight w:val="0"/>
          <w:marTop w:val="150"/>
          <w:marBottom w:val="0"/>
          <w:divBdr>
            <w:top w:val="none" w:sz="0" w:space="0" w:color="auto"/>
            <w:left w:val="none" w:sz="0" w:space="0" w:color="auto"/>
            <w:bottom w:val="none" w:sz="0" w:space="0" w:color="auto"/>
            <w:right w:val="none" w:sz="0" w:space="0" w:color="auto"/>
          </w:divBdr>
          <w:divsChild>
            <w:div w:id="947004209">
              <w:marLeft w:val="1155"/>
              <w:marRight w:val="0"/>
              <w:marTop w:val="0"/>
              <w:marBottom w:val="0"/>
              <w:divBdr>
                <w:top w:val="none" w:sz="0" w:space="0" w:color="auto"/>
                <w:left w:val="none" w:sz="0" w:space="0" w:color="auto"/>
                <w:bottom w:val="none" w:sz="0" w:space="0" w:color="auto"/>
                <w:right w:val="none" w:sz="0" w:space="0" w:color="auto"/>
              </w:divBdr>
            </w:div>
            <w:div w:id="608509258">
              <w:marLeft w:val="1155"/>
              <w:marRight w:val="0"/>
              <w:marTop w:val="0"/>
              <w:marBottom w:val="0"/>
              <w:divBdr>
                <w:top w:val="none" w:sz="0" w:space="0" w:color="auto"/>
                <w:left w:val="none" w:sz="0" w:space="0" w:color="auto"/>
                <w:bottom w:val="none" w:sz="0" w:space="0" w:color="auto"/>
                <w:right w:val="none" w:sz="0" w:space="0" w:color="auto"/>
              </w:divBdr>
            </w:div>
            <w:div w:id="7587889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1142">
      <w:bodyDiv w:val="1"/>
      <w:marLeft w:val="0"/>
      <w:marRight w:val="0"/>
      <w:marTop w:val="0"/>
      <w:marBottom w:val="0"/>
      <w:divBdr>
        <w:top w:val="none" w:sz="0" w:space="0" w:color="auto"/>
        <w:left w:val="none" w:sz="0" w:space="0" w:color="auto"/>
        <w:bottom w:val="none" w:sz="0" w:space="0" w:color="auto"/>
        <w:right w:val="none" w:sz="0" w:space="0" w:color="auto"/>
      </w:divBdr>
      <w:divsChild>
        <w:div w:id="625351523">
          <w:marLeft w:val="0"/>
          <w:marRight w:val="0"/>
          <w:marTop w:val="0"/>
          <w:marBottom w:val="0"/>
          <w:divBdr>
            <w:top w:val="none" w:sz="0" w:space="0" w:color="auto"/>
            <w:left w:val="none" w:sz="0" w:space="0" w:color="auto"/>
            <w:bottom w:val="none" w:sz="0" w:space="0" w:color="auto"/>
            <w:right w:val="none" w:sz="0" w:space="0" w:color="auto"/>
          </w:divBdr>
        </w:div>
        <w:div w:id="735470848">
          <w:marLeft w:val="0"/>
          <w:marRight w:val="0"/>
          <w:marTop w:val="150"/>
          <w:marBottom w:val="0"/>
          <w:divBdr>
            <w:top w:val="none" w:sz="0" w:space="0" w:color="auto"/>
            <w:left w:val="none" w:sz="0" w:space="0" w:color="auto"/>
            <w:bottom w:val="none" w:sz="0" w:space="0" w:color="auto"/>
            <w:right w:val="none" w:sz="0" w:space="0" w:color="auto"/>
          </w:divBdr>
          <w:divsChild>
            <w:div w:id="1791976839">
              <w:marLeft w:val="1155"/>
              <w:marRight w:val="0"/>
              <w:marTop w:val="0"/>
              <w:marBottom w:val="0"/>
              <w:divBdr>
                <w:top w:val="none" w:sz="0" w:space="0" w:color="auto"/>
                <w:left w:val="none" w:sz="0" w:space="0" w:color="auto"/>
                <w:bottom w:val="none" w:sz="0" w:space="0" w:color="auto"/>
                <w:right w:val="none" w:sz="0" w:space="0" w:color="auto"/>
              </w:divBdr>
            </w:div>
            <w:div w:id="254020956">
              <w:marLeft w:val="1155"/>
              <w:marRight w:val="0"/>
              <w:marTop w:val="0"/>
              <w:marBottom w:val="0"/>
              <w:divBdr>
                <w:top w:val="none" w:sz="0" w:space="0" w:color="auto"/>
                <w:left w:val="none" w:sz="0" w:space="0" w:color="auto"/>
                <w:bottom w:val="none" w:sz="0" w:space="0" w:color="auto"/>
                <w:right w:val="none" w:sz="0" w:space="0" w:color="auto"/>
              </w:divBdr>
            </w:div>
            <w:div w:id="257908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832600">
      <w:bodyDiv w:val="1"/>
      <w:marLeft w:val="0"/>
      <w:marRight w:val="0"/>
      <w:marTop w:val="0"/>
      <w:marBottom w:val="0"/>
      <w:divBdr>
        <w:top w:val="none" w:sz="0" w:space="0" w:color="auto"/>
        <w:left w:val="none" w:sz="0" w:space="0" w:color="auto"/>
        <w:bottom w:val="none" w:sz="0" w:space="0" w:color="auto"/>
        <w:right w:val="none" w:sz="0" w:space="0" w:color="auto"/>
      </w:divBdr>
      <w:divsChild>
        <w:div w:id="1195801311">
          <w:marLeft w:val="0"/>
          <w:marRight w:val="0"/>
          <w:marTop w:val="0"/>
          <w:marBottom w:val="0"/>
          <w:divBdr>
            <w:top w:val="none" w:sz="0" w:space="0" w:color="auto"/>
            <w:left w:val="none" w:sz="0" w:space="0" w:color="auto"/>
            <w:bottom w:val="none" w:sz="0" w:space="0" w:color="auto"/>
            <w:right w:val="none" w:sz="0" w:space="0" w:color="auto"/>
          </w:divBdr>
        </w:div>
        <w:div w:id="41950152">
          <w:marLeft w:val="0"/>
          <w:marRight w:val="0"/>
          <w:marTop w:val="150"/>
          <w:marBottom w:val="0"/>
          <w:divBdr>
            <w:top w:val="none" w:sz="0" w:space="0" w:color="auto"/>
            <w:left w:val="none" w:sz="0" w:space="0" w:color="auto"/>
            <w:bottom w:val="none" w:sz="0" w:space="0" w:color="auto"/>
            <w:right w:val="none" w:sz="0" w:space="0" w:color="auto"/>
          </w:divBdr>
          <w:divsChild>
            <w:div w:id="313414673">
              <w:marLeft w:val="1155"/>
              <w:marRight w:val="0"/>
              <w:marTop w:val="0"/>
              <w:marBottom w:val="0"/>
              <w:divBdr>
                <w:top w:val="none" w:sz="0" w:space="0" w:color="auto"/>
                <w:left w:val="none" w:sz="0" w:space="0" w:color="auto"/>
                <w:bottom w:val="none" w:sz="0" w:space="0" w:color="auto"/>
                <w:right w:val="none" w:sz="0" w:space="0" w:color="auto"/>
              </w:divBdr>
            </w:div>
            <w:div w:id="894588598">
              <w:marLeft w:val="1155"/>
              <w:marRight w:val="0"/>
              <w:marTop w:val="0"/>
              <w:marBottom w:val="0"/>
              <w:divBdr>
                <w:top w:val="none" w:sz="0" w:space="0" w:color="auto"/>
                <w:left w:val="none" w:sz="0" w:space="0" w:color="auto"/>
                <w:bottom w:val="none" w:sz="0" w:space="0" w:color="auto"/>
                <w:right w:val="none" w:sz="0" w:space="0" w:color="auto"/>
              </w:divBdr>
            </w:div>
            <w:div w:id="405300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175701">
      <w:bodyDiv w:val="1"/>
      <w:marLeft w:val="0"/>
      <w:marRight w:val="0"/>
      <w:marTop w:val="0"/>
      <w:marBottom w:val="0"/>
      <w:divBdr>
        <w:top w:val="none" w:sz="0" w:space="0" w:color="auto"/>
        <w:left w:val="none" w:sz="0" w:space="0" w:color="auto"/>
        <w:bottom w:val="none" w:sz="0" w:space="0" w:color="auto"/>
        <w:right w:val="none" w:sz="0" w:space="0" w:color="auto"/>
      </w:divBdr>
      <w:divsChild>
        <w:div w:id="1931741228">
          <w:marLeft w:val="0"/>
          <w:marRight w:val="0"/>
          <w:marTop w:val="0"/>
          <w:marBottom w:val="0"/>
          <w:divBdr>
            <w:top w:val="none" w:sz="0" w:space="0" w:color="auto"/>
            <w:left w:val="none" w:sz="0" w:space="0" w:color="auto"/>
            <w:bottom w:val="none" w:sz="0" w:space="0" w:color="auto"/>
            <w:right w:val="none" w:sz="0" w:space="0" w:color="auto"/>
          </w:divBdr>
        </w:div>
        <w:div w:id="1719089168">
          <w:marLeft w:val="0"/>
          <w:marRight w:val="0"/>
          <w:marTop w:val="150"/>
          <w:marBottom w:val="0"/>
          <w:divBdr>
            <w:top w:val="none" w:sz="0" w:space="0" w:color="auto"/>
            <w:left w:val="none" w:sz="0" w:space="0" w:color="auto"/>
            <w:bottom w:val="none" w:sz="0" w:space="0" w:color="auto"/>
            <w:right w:val="none" w:sz="0" w:space="0" w:color="auto"/>
          </w:divBdr>
          <w:divsChild>
            <w:div w:id="1800102339">
              <w:marLeft w:val="1155"/>
              <w:marRight w:val="0"/>
              <w:marTop w:val="0"/>
              <w:marBottom w:val="0"/>
              <w:divBdr>
                <w:top w:val="none" w:sz="0" w:space="0" w:color="auto"/>
                <w:left w:val="none" w:sz="0" w:space="0" w:color="auto"/>
                <w:bottom w:val="none" w:sz="0" w:space="0" w:color="auto"/>
                <w:right w:val="none" w:sz="0" w:space="0" w:color="auto"/>
              </w:divBdr>
            </w:div>
            <w:div w:id="626082711">
              <w:marLeft w:val="1155"/>
              <w:marRight w:val="0"/>
              <w:marTop w:val="0"/>
              <w:marBottom w:val="0"/>
              <w:divBdr>
                <w:top w:val="none" w:sz="0" w:space="0" w:color="auto"/>
                <w:left w:val="none" w:sz="0" w:space="0" w:color="auto"/>
                <w:bottom w:val="none" w:sz="0" w:space="0" w:color="auto"/>
                <w:right w:val="none" w:sz="0" w:space="0" w:color="auto"/>
              </w:divBdr>
            </w:div>
            <w:div w:id="6250480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44442">
      <w:bodyDiv w:val="1"/>
      <w:marLeft w:val="0"/>
      <w:marRight w:val="0"/>
      <w:marTop w:val="0"/>
      <w:marBottom w:val="0"/>
      <w:divBdr>
        <w:top w:val="none" w:sz="0" w:space="0" w:color="auto"/>
        <w:left w:val="none" w:sz="0" w:space="0" w:color="auto"/>
        <w:bottom w:val="none" w:sz="0" w:space="0" w:color="auto"/>
        <w:right w:val="none" w:sz="0" w:space="0" w:color="auto"/>
      </w:divBdr>
      <w:divsChild>
        <w:div w:id="443306335">
          <w:marLeft w:val="0"/>
          <w:marRight w:val="0"/>
          <w:marTop w:val="0"/>
          <w:marBottom w:val="0"/>
          <w:divBdr>
            <w:top w:val="none" w:sz="0" w:space="0" w:color="auto"/>
            <w:left w:val="none" w:sz="0" w:space="0" w:color="auto"/>
            <w:bottom w:val="none" w:sz="0" w:space="0" w:color="auto"/>
            <w:right w:val="none" w:sz="0" w:space="0" w:color="auto"/>
          </w:divBdr>
        </w:div>
        <w:div w:id="219564129">
          <w:marLeft w:val="0"/>
          <w:marRight w:val="0"/>
          <w:marTop w:val="150"/>
          <w:marBottom w:val="0"/>
          <w:divBdr>
            <w:top w:val="none" w:sz="0" w:space="0" w:color="auto"/>
            <w:left w:val="none" w:sz="0" w:space="0" w:color="auto"/>
            <w:bottom w:val="none" w:sz="0" w:space="0" w:color="auto"/>
            <w:right w:val="none" w:sz="0" w:space="0" w:color="auto"/>
          </w:divBdr>
          <w:divsChild>
            <w:div w:id="300580539">
              <w:marLeft w:val="1155"/>
              <w:marRight w:val="0"/>
              <w:marTop w:val="0"/>
              <w:marBottom w:val="0"/>
              <w:divBdr>
                <w:top w:val="none" w:sz="0" w:space="0" w:color="auto"/>
                <w:left w:val="none" w:sz="0" w:space="0" w:color="auto"/>
                <w:bottom w:val="none" w:sz="0" w:space="0" w:color="auto"/>
                <w:right w:val="none" w:sz="0" w:space="0" w:color="auto"/>
              </w:divBdr>
            </w:div>
            <w:div w:id="159129044">
              <w:marLeft w:val="1155"/>
              <w:marRight w:val="0"/>
              <w:marTop w:val="0"/>
              <w:marBottom w:val="0"/>
              <w:divBdr>
                <w:top w:val="none" w:sz="0" w:space="0" w:color="auto"/>
                <w:left w:val="none" w:sz="0" w:space="0" w:color="auto"/>
                <w:bottom w:val="none" w:sz="0" w:space="0" w:color="auto"/>
                <w:right w:val="none" w:sz="0" w:space="0" w:color="auto"/>
              </w:divBdr>
            </w:div>
            <w:div w:id="1708211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5828">
      <w:bodyDiv w:val="1"/>
      <w:marLeft w:val="0"/>
      <w:marRight w:val="0"/>
      <w:marTop w:val="0"/>
      <w:marBottom w:val="0"/>
      <w:divBdr>
        <w:top w:val="none" w:sz="0" w:space="0" w:color="auto"/>
        <w:left w:val="none" w:sz="0" w:space="0" w:color="auto"/>
        <w:bottom w:val="none" w:sz="0" w:space="0" w:color="auto"/>
        <w:right w:val="none" w:sz="0" w:space="0" w:color="auto"/>
      </w:divBdr>
      <w:divsChild>
        <w:div w:id="1378045730">
          <w:marLeft w:val="0"/>
          <w:marRight w:val="0"/>
          <w:marTop w:val="0"/>
          <w:marBottom w:val="0"/>
          <w:divBdr>
            <w:top w:val="none" w:sz="0" w:space="0" w:color="auto"/>
            <w:left w:val="none" w:sz="0" w:space="0" w:color="auto"/>
            <w:bottom w:val="none" w:sz="0" w:space="0" w:color="auto"/>
            <w:right w:val="none" w:sz="0" w:space="0" w:color="auto"/>
          </w:divBdr>
        </w:div>
        <w:div w:id="1682317266">
          <w:marLeft w:val="0"/>
          <w:marRight w:val="0"/>
          <w:marTop w:val="150"/>
          <w:marBottom w:val="0"/>
          <w:divBdr>
            <w:top w:val="none" w:sz="0" w:space="0" w:color="auto"/>
            <w:left w:val="none" w:sz="0" w:space="0" w:color="auto"/>
            <w:bottom w:val="none" w:sz="0" w:space="0" w:color="auto"/>
            <w:right w:val="none" w:sz="0" w:space="0" w:color="auto"/>
          </w:divBdr>
          <w:divsChild>
            <w:div w:id="20936326">
              <w:marLeft w:val="1155"/>
              <w:marRight w:val="0"/>
              <w:marTop w:val="0"/>
              <w:marBottom w:val="0"/>
              <w:divBdr>
                <w:top w:val="none" w:sz="0" w:space="0" w:color="auto"/>
                <w:left w:val="none" w:sz="0" w:space="0" w:color="auto"/>
                <w:bottom w:val="none" w:sz="0" w:space="0" w:color="auto"/>
                <w:right w:val="none" w:sz="0" w:space="0" w:color="auto"/>
              </w:divBdr>
            </w:div>
            <w:div w:id="336152907">
              <w:marLeft w:val="1155"/>
              <w:marRight w:val="0"/>
              <w:marTop w:val="0"/>
              <w:marBottom w:val="0"/>
              <w:divBdr>
                <w:top w:val="none" w:sz="0" w:space="0" w:color="auto"/>
                <w:left w:val="none" w:sz="0" w:space="0" w:color="auto"/>
                <w:bottom w:val="none" w:sz="0" w:space="0" w:color="auto"/>
                <w:right w:val="none" w:sz="0" w:space="0" w:color="auto"/>
              </w:divBdr>
            </w:div>
            <w:div w:id="1815021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032028">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895762">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744123">
      <w:bodyDiv w:val="1"/>
      <w:marLeft w:val="0"/>
      <w:marRight w:val="0"/>
      <w:marTop w:val="0"/>
      <w:marBottom w:val="0"/>
      <w:divBdr>
        <w:top w:val="none" w:sz="0" w:space="0" w:color="auto"/>
        <w:left w:val="none" w:sz="0" w:space="0" w:color="auto"/>
        <w:bottom w:val="none" w:sz="0" w:space="0" w:color="auto"/>
        <w:right w:val="none" w:sz="0" w:space="0" w:color="auto"/>
      </w:divBdr>
      <w:divsChild>
        <w:div w:id="1210991781">
          <w:marLeft w:val="0"/>
          <w:marRight w:val="0"/>
          <w:marTop w:val="0"/>
          <w:marBottom w:val="0"/>
          <w:divBdr>
            <w:top w:val="none" w:sz="0" w:space="0" w:color="auto"/>
            <w:left w:val="none" w:sz="0" w:space="0" w:color="auto"/>
            <w:bottom w:val="none" w:sz="0" w:space="0" w:color="auto"/>
            <w:right w:val="none" w:sz="0" w:space="0" w:color="auto"/>
          </w:divBdr>
        </w:div>
        <w:div w:id="1632859873">
          <w:marLeft w:val="0"/>
          <w:marRight w:val="0"/>
          <w:marTop w:val="150"/>
          <w:marBottom w:val="0"/>
          <w:divBdr>
            <w:top w:val="none" w:sz="0" w:space="0" w:color="auto"/>
            <w:left w:val="none" w:sz="0" w:space="0" w:color="auto"/>
            <w:bottom w:val="none" w:sz="0" w:space="0" w:color="auto"/>
            <w:right w:val="none" w:sz="0" w:space="0" w:color="auto"/>
          </w:divBdr>
          <w:divsChild>
            <w:div w:id="1108114589">
              <w:marLeft w:val="1155"/>
              <w:marRight w:val="0"/>
              <w:marTop w:val="0"/>
              <w:marBottom w:val="0"/>
              <w:divBdr>
                <w:top w:val="none" w:sz="0" w:space="0" w:color="auto"/>
                <w:left w:val="none" w:sz="0" w:space="0" w:color="auto"/>
                <w:bottom w:val="none" w:sz="0" w:space="0" w:color="auto"/>
                <w:right w:val="none" w:sz="0" w:space="0" w:color="auto"/>
              </w:divBdr>
            </w:div>
            <w:div w:id="912543389">
              <w:marLeft w:val="1155"/>
              <w:marRight w:val="0"/>
              <w:marTop w:val="0"/>
              <w:marBottom w:val="0"/>
              <w:divBdr>
                <w:top w:val="none" w:sz="0" w:space="0" w:color="auto"/>
                <w:left w:val="none" w:sz="0" w:space="0" w:color="auto"/>
                <w:bottom w:val="none" w:sz="0" w:space="0" w:color="auto"/>
                <w:right w:val="none" w:sz="0" w:space="0" w:color="auto"/>
              </w:divBdr>
            </w:div>
            <w:div w:id="19415720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860934">
      <w:bodyDiv w:val="1"/>
      <w:marLeft w:val="0"/>
      <w:marRight w:val="0"/>
      <w:marTop w:val="0"/>
      <w:marBottom w:val="0"/>
      <w:divBdr>
        <w:top w:val="none" w:sz="0" w:space="0" w:color="auto"/>
        <w:left w:val="none" w:sz="0" w:space="0" w:color="auto"/>
        <w:bottom w:val="none" w:sz="0" w:space="0" w:color="auto"/>
        <w:right w:val="none" w:sz="0" w:space="0" w:color="auto"/>
      </w:divBdr>
      <w:divsChild>
        <w:div w:id="927427750">
          <w:marLeft w:val="0"/>
          <w:marRight w:val="0"/>
          <w:marTop w:val="0"/>
          <w:marBottom w:val="0"/>
          <w:divBdr>
            <w:top w:val="none" w:sz="0" w:space="0" w:color="auto"/>
            <w:left w:val="none" w:sz="0" w:space="0" w:color="auto"/>
            <w:bottom w:val="none" w:sz="0" w:space="0" w:color="auto"/>
            <w:right w:val="none" w:sz="0" w:space="0" w:color="auto"/>
          </w:divBdr>
        </w:div>
        <w:div w:id="685668392">
          <w:marLeft w:val="0"/>
          <w:marRight w:val="0"/>
          <w:marTop w:val="150"/>
          <w:marBottom w:val="0"/>
          <w:divBdr>
            <w:top w:val="none" w:sz="0" w:space="0" w:color="auto"/>
            <w:left w:val="none" w:sz="0" w:space="0" w:color="auto"/>
            <w:bottom w:val="none" w:sz="0" w:space="0" w:color="auto"/>
            <w:right w:val="none" w:sz="0" w:space="0" w:color="auto"/>
          </w:divBdr>
          <w:divsChild>
            <w:div w:id="486214169">
              <w:marLeft w:val="1155"/>
              <w:marRight w:val="0"/>
              <w:marTop w:val="0"/>
              <w:marBottom w:val="0"/>
              <w:divBdr>
                <w:top w:val="none" w:sz="0" w:space="0" w:color="auto"/>
                <w:left w:val="none" w:sz="0" w:space="0" w:color="auto"/>
                <w:bottom w:val="none" w:sz="0" w:space="0" w:color="auto"/>
                <w:right w:val="none" w:sz="0" w:space="0" w:color="auto"/>
              </w:divBdr>
            </w:div>
            <w:div w:id="1931766623">
              <w:marLeft w:val="1155"/>
              <w:marRight w:val="0"/>
              <w:marTop w:val="0"/>
              <w:marBottom w:val="0"/>
              <w:divBdr>
                <w:top w:val="none" w:sz="0" w:space="0" w:color="auto"/>
                <w:left w:val="none" w:sz="0" w:space="0" w:color="auto"/>
                <w:bottom w:val="none" w:sz="0" w:space="0" w:color="auto"/>
                <w:right w:val="none" w:sz="0" w:space="0" w:color="auto"/>
              </w:divBdr>
            </w:div>
            <w:div w:id="8179182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39809">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44242">
      <w:bodyDiv w:val="1"/>
      <w:marLeft w:val="0"/>
      <w:marRight w:val="0"/>
      <w:marTop w:val="0"/>
      <w:marBottom w:val="0"/>
      <w:divBdr>
        <w:top w:val="none" w:sz="0" w:space="0" w:color="auto"/>
        <w:left w:val="none" w:sz="0" w:space="0" w:color="auto"/>
        <w:bottom w:val="none" w:sz="0" w:space="0" w:color="auto"/>
        <w:right w:val="none" w:sz="0" w:space="0" w:color="auto"/>
      </w:divBdr>
      <w:divsChild>
        <w:div w:id="2028628807">
          <w:marLeft w:val="0"/>
          <w:marRight w:val="0"/>
          <w:marTop w:val="0"/>
          <w:marBottom w:val="0"/>
          <w:divBdr>
            <w:top w:val="none" w:sz="0" w:space="0" w:color="auto"/>
            <w:left w:val="none" w:sz="0" w:space="0" w:color="auto"/>
            <w:bottom w:val="none" w:sz="0" w:space="0" w:color="auto"/>
            <w:right w:val="none" w:sz="0" w:space="0" w:color="auto"/>
          </w:divBdr>
        </w:div>
        <w:div w:id="1087728326">
          <w:marLeft w:val="0"/>
          <w:marRight w:val="0"/>
          <w:marTop w:val="150"/>
          <w:marBottom w:val="0"/>
          <w:divBdr>
            <w:top w:val="none" w:sz="0" w:space="0" w:color="auto"/>
            <w:left w:val="none" w:sz="0" w:space="0" w:color="auto"/>
            <w:bottom w:val="none" w:sz="0" w:space="0" w:color="auto"/>
            <w:right w:val="none" w:sz="0" w:space="0" w:color="auto"/>
          </w:divBdr>
          <w:divsChild>
            <w:div w:id="81801997">
              <w:marLeft w:val="1155"/>
              <w:marRight w:val="0"/>
              <w:marTop w:val="0"/>
              <w:marBottom w:val="0"/>
              <w:divBdr>
                <w:top w:val="none" w:sz="0" w:space="0" w:color="auto"/>
                <w:left w:val="none" w:sz="0" w:space="0" w:color="auto"/>
                <w:bottom w:val="none" w:sz="0" w:space="0" w:color="auto"/>
                <w:right w:val="none" w:sz="0" w:space="0" w:color="auto"/>
              </w:divBdr>
            </w:div>
            <w:div w:id="438376944">
              <w:marLeft w:val="1155"/>
              <w:marRight w:val="0"/>
              <w:marTop w:val="0"/>
              <w:marBottom w:val="0"/>
              <w:divBdr>
                <w:top w:val="none" w:sz="0" w:space="0" w:color="auto"/>
                <w:left w:val="none" w:sz="0" w:space="0" w:color="auto"/>
                <w:bottom w:val="none" w:sz="0" w:space="0" w:color="auto"/>
                <w:right w:val="none" w:sz="0" w:space="0" w:color="auto"/>
              </w:divBdr>
            </w:div>
            <w:div w:id="698896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8354">
      <w:bodyDiv w:val="1"/>
      <w:marLeft w:val="0"/>
      <w:marRight w:val="0"/>
      <w:marTop w:val="0"/>
      <w:marBottom w:val="0"/>
      <w:divBdr>
        <w:top w:val="none" w:sz="0" w:space="0" w:color="auto"/>
        <w:left w:val="none" w:sz="0" w:space="0" w:color="auto"/>
        <w:bottom w:val="none" w:sz="0" w:space="0" w:color="auto"/>
        <w:right w:val="none" w:sz="0" w:space="0" w:color="auto"/>
      </w:divBdr>
      <w:divsChild>
        <w:div w:id="992413328">
          <w:marLeft w:val="0"/>
          <w:marRight w:val="0"/>
          <w:marTop w:val="0"/>
          <w:marBottom w:val="0"/>
          <w:divBdr>
            <w:top w:val="none" w:sz="0" w:space="0" w:color="auto"/>
            <w:left w:val="none" w:sz="0" w:space="0" w:color="auto"/>
            <w:bottom w:val="none" w:sz="0" w:space="0" w:color="auto"/>
            <w:right w:val="none" w:sz="0" w:space="0" w:color="auto"/>
          </w:divBdr>
        </w:div>
        <w:div w:id="1122453831">
          <w:marLeft w:val="0"/>
          <w:marRight w:val="0"/>
          <w:marTop w:val="150"/>
          <w:marBottom w:val="0"/>
          <w:divBdr>
            <w:top w:val="none" w:sz="0" w:space="0" w:color="auto"/>
            <w:left w:val="none" w:sz="0" w:space="0" w:color="auto"/>
            <w:bottom w:val="none" w:sz="0" w:space="0" w:color="auto"/>
            <w:right w:val="none" w:sz="0" w:space="0" w:color="auto"/>
          </w:divBdr>
          <w:divsChild>
            <w:div w:id="694381446">
              <w:marLeft w:val="1155"/>
              <w:marRight w:val="0"/>
              <w:marTop w:val="0"/>
              <w:marBottom w:val="0"/>
              <w:divBdr>
                <w:top w:val="none" w:sz="0" w:space="0" w:color="auto"/>
                <w:left w:val="none" w:sz="0" w:space="0" w:color="auto"/>
                <w:bottom w:val="none" w:sz="0" w:space="0" w:color="auto"/>
                <w:right w:val="none" w:sz="0" w:space="0" w:color="auto"/>
              </w:divBdr>
            </w:div>
            <w:div w:id="487550359">
              <w:marLeft w:val="1155"/>
              <w:marRight w:val="0"/>
              <w:marTop w:val="0"/>
              <w:marBottom w:val="0"/>
              <w:divBdr>
                <w:top w:val="none" w:sz="0" w:space="0" w:color="auto"/>
                <w:left w:val="none" w:sz="0" w:space="0" w:color="auto"/>
                <w:bottom w:val="none" w:sz="0" w:space="0" w:color="auto"/>
                <w:right w:val="none" w:sz="0" w:space="0" w:color="auto"/>
              </w:divBdr>
            </w:div>
            <w:div w:id="13976993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4848207">
      <w:bodyDiv w:val="1"/>
      <w:marLeft w:val="0"/>
      <w:marRight w:val="0"/>
      <w:marTop w:val="0"/>
      <w:marBottom w:val="0"/>
      <w:divBdr>
        <w:top w:val="none" w:sz="0" w:space="0" w:color="auto"/>
        <w:left w:val="none" w:sz="0" w:space="0" w:color="auto"/>
        <w:bottom w:val="none" w:sz="0" w:space="0" w:color="auto"/>
        <w:right w:val="none" w:sz="0" w:space="0" w:color="auto"/>
      </w:divBdr>
      <w:divsChild>
        <w:div w:id="1094013141">
          <w:marLeft w:val="0"/>
          <w:marRight w:val="0"/>
          <w:marTop w:val="0"/>
          <w:marBottom w:val="0"/>
          <w:divBdr>
            <w:top w:val="none" w:sz="0" w:space="0" w:color="auto"/>
            <w:left w:val="none" w:sz="0" w:space="0" w:color="auto"/>
            <w:bottom w:val="none" w:sz="0" w:space="0" w:color="auto"/>
            <w:right w:val="none" w:sz="0" w:space="0" w:color="auto"/>
          </w:divBdr>
        </w:div>
        <w:div w:id="675428091">
          <w:marLeft w:val="0"/>
          <w:marRight w:val="0"/>
          <w:marTop w:val="150"/>
          <w:marBottom w:val="0"/>
          <w:divBdr>
            <w:top w:val="none" w:sz="0" w:space="0" w:color="auto"/>
            <w:left w:val="none" w:sz="0" w:space="0" w:color="auto"/>
            <w:bottom w:val="none" w:sz="0" w:space="0" w:color="auto"/>
            <w:right w:val="none" w:sz="0" w:space="0" w:color="auto"/>
          </w:divBdr>
          <w:divsChild>
            <w:div w:id="1359046405">
              <w:marLeft w:val="1155"/>
              <w:marRight w:val="0"/>
              <w:marTop w:val="0"/>
              <w:marBottom w:val="0"/>
              <w:divBdr>
                <w:top w:val="none" w:sz="0" w:space="0" w:color="auto"/>
                <w:left w:val="none" w:sz="0" w:space="0" w:color="auto"/>
                <w:bottom w:val="none" w:sz="0" w:space="0" w:color="auto"/>
                <w:right w:val="none" w:sz="0" w:space="0" w:color="auto"/>
              </w:divBdr>
            </w:div>
            <w:div w:id="1551307731">
              <w:marLeft w:val="1155"/>
              <w:marRight w:val="0"/>
              <w:marTop w:val="0"/>
              <w:marBottom w:val="0"/>
              <w:divBdr>
                <w:top w:val="none" w:sz="0" w:space="0" w:color="auto"/>
                <w:left w:val="none" w:sz="0" w:space="0" w:color="auto"/>
                <w:bottom w:val="none" w:sz="0" w:space="0" w:color="auto"/>
                <w:right w:val="none" w:sz="0" w:space="0" w:color="auto"/>
              </w:divBdr>
            </w:div>
            <w:div w:id="6169087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01770">
      <w:bodyDiv w:val="1"/>
      <w:marLeft w:val="0"/>
      <w:marRight w:val="0"/>
      <w:marTop w:val="0"/>
      <w:marBottom w:val="0"/>
      <w:divBdr>
        <w:top w:val="none" w:sz="0" w:space="0" w:color="auto"/>
        <w:left w:val="none" w:sz="0" w:space="0" w:color="auto"/>
        <w:bottom w:val="none" w:sz="0" w:space="0" w:color="auto"/>
        <w:right w:val="none" w:sz="0" w:space="0" w:color="auto"/>
      </w:divBdr>
      <w:divsChild>
        <w:div w:id="1398170352">
          <w:marLeft w:val="0"/>
          <w:marRight w:val="0"/>
          <w:marTop w:val="0"/>
          <w:marBottom w:val="0"/>
          <w:divBdr>
            <w:top w:val="none" w:sz="0" w:space="0" w:color="auto"/>
            <w:left w:val="none" w:sz="0" w:space="0" w:color="auto"/>
            <w:bottom w:val="none" w:sz="0" w:space="0" w:color="auto"/>
            <w:right w:val="none" w:sz="0" w:space="0" w:color="auto"/>
          </w:divBdr>
        </w:div>
        <w:div w:id="564725232">
          <w:marLeft w:val="0"/>
          <w:marRight w:val="0"/>
          <w:marTop w:val="150"/>
          <w:marBottom w:val="0"/>
          <w:divBdr>
            <w:top w:val="none" w:sz="0" w:space="0" w:color="auto"/>
            <w:left w:val="none" w:sz="0" w:space="0" w:color="auto"/>
            <w:bottom w:val="none" w:sz="0" w:space="0" w:color="auto"/>
            <w:right w:val="none" w:sz="0" w:space="0" w:color="auto"/>
          </w:divBdr>
          <w:divsChild>
            <w:div w:id="1401102337">
              <w:marLeft w:val="1155"/>
              <w:marRight w:val="0"/>
              <w:marTop w:val="0"/>
              <w:marBottom w:val="0"/>
              <w:divBdr>
                <w:top w:val="none" w:sz="0" w:space="0" w:color="auto"/>
                <w:left w:val="none" w:sz="0" w:space="0" w:color="auto"/>
                <w:bottom w:val="none" w:sz="0" w:space="0" w:color="auto"/>
                <w:right w:val="none" w:sz="0" w:space="0" w:color="auto"/>
              </w:divBdr>
            </w:div>
            <w:div w:id="1184900408">
              <w:marLeft w:val="1155"/>
              <w:marRight w:val="0"/>
              <w:marTop w:val="0"/>
              <w:marBottom w:val="0"/>
              <w:divBdr>
                <w:top w:val="none" w:sz="0" w:space="0" w:color="auto"/>
                <w:left w:val="none" w:sz="0" w:space="0" w:color="auto"/>
                <w:bottom w:val="none" w:sz="0" w:space="0" w:color="auto"/>
                <w:right w:val="none" w:sz="0" w:space="0" w:color="auto"/>
              </w:divBdr>
            </w:div>
            <w:div w:id="18580359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0818913">
      <w:bodyDiv w:val="1"/>
      <w:marLeft w:val="0"/>
      <w:marRight w:val="0"/>
      <w:marTop w:val="0"/>
      <w:marBottom w:val="0"/>
      <w:divBdr>
        <w:top w:val="none" w:sz="0" w:space="0" w:color="auto"/>
        <w:left w:val="none" w:sz="0" w:space="0" w:color="auto"/>
        <w:bottom w:val="none" w:sz="0" w:space="0" w:color="auto"/>
        <w:right w:val="none" w:sz="0" w:space="0" w:color="auto"/>
      </w:divBdr>
      <w:divsChild>
        <w:div w:id="579290378">
          <w:marLeft w:val="0"/>
          <w:marRight w:val="0"/>
          <w:marTop w:val="0"/>
          <w:marBottom w:val="0"/>
          <w:divBdr>
            <w:top w:val="none" w:sz="0" w:space="0" w:color="auto"/>
            <w:left w:val="none" w:sz="0" w:space="0" w:color="auto"/>
            <w:bottom w:val="none" w:sz="0" w:space="0" w:color="auto"/>
            <w:right w:val="none" w:sz="0" w:space="0" w:color="auto"/>
          </w:divBdr>
        </w:div>
        <w:div w:id="2066754952">
          <w:marLeft w:val="0"/>
          <w:marRight w:val="0"/>
          <w:marTop w:val="150"/>
          <w:marBottom w:val="0"/>
          <w:divBdr>
            <w:top w:val="none" w:sz="0" w:space="0" w:color="auto"/>
            <w:left w:val="none" w:sz="0" w:space="0" w:color="auto"/>
            <w:bottom w:val="none" w:sz="0" w:space="0" w:color="auto"/>
            <w:right w:val="none" w:sz="0" w:space="0" w:color="auto"/>
          </w:divBdr>
          <w:divsChild>
            <w:div w:id="1891110209">
              <w:marLeft w:val="1155"/>
              <w:marRight w:val="0"/>
              <w:marTop w:val="0"/>
              <w:marBottom w:val="0"/>
              <w:divBdr>
                <w:top w:val="none" w:sz="0" w:space="0" w:color="auto"/>
                <w:left w:val="none" w:sz="0" w:space="0" w:color="auto"/>
                <w:bottom w:val="none" w:sz="0" w:space="0" w:color="auto"/>
                <w:right w:val="none" w:sz="0" w:space="0" w:color="auto"/>
              </w:divBdr>
            </w:div>
            <w:div w:id="2061006975">
              <w:marLeft w:val="1155"/>
              <w:marRight w:val="0"/>
              <w:marTop w:val="0"/>
              <w:marBottom w:val="0"/>
              <w:divBdr>
                <w:top w:val="none" w:sz="0" w:space="0" w:color="auto"/>
                <w:left w:val="none" w:sz="0" w:space="0" w:color="auto"/>
                <w:bottom w:val="none" w:sz="0" w:space="0" w:color="auto"/>
                <w:right w:val="none" w:sz="0" w:space="0" w:color="auto"/>
              </w:divBdr>
            </w:div>
            <w:div w:id="1542480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49682">
      <w:bodyDiv w:val="1"/>
      <w:marLeft w:val="0"/>
      <w:marRight w:val="0"/>
      <w:marTop w:val="0"/>
      <w:marBottom w:val="0"/>
      <w:divBdr>
        <w:top w:val="none" w:sz="0" w:space="0" w:color="auto"/>
        <w:left w:val="none" w:sz="0" w:space="0" w:color="auto"/>
        <w:bottom w:val="none" w:sz="0" w:space="0" w:color="auto"/>
        <w:right w:val="none" w:sz="0" w:space="0" w:color="auto"/>
      </w:divBdr>
      <w:divsChild>
        <w:div w:id="166406369">
          <w:marLeft w:val="0"/>
          <w:marRight w:val="0"/>
          <w:marTop w:val="0"/>
          <w:marBottom w:val="0"/>
          <w:divBdr>
            <w:top w:val="none" w:sz="0" w:space="0" w:color="auto"/>
            <w:left w:val="none" w:sz="0" w:space="0" w:color="auto"/>
            <w:bottom w:val="none" w:sz="0" w:space="0" w:color="auto"/>
            <w:right w:val="none" w:sz="0" w:space="0" w:color="auto"/>
          </w:divBdr>
        </w:div>
        <w:div w:id="728072033">
          <w:marLeft w:val="0"/>
          <w:marRight w:val="0"/>
          <w:marTop w:val="150"/>
          <w:marBottom w:val="0"/>
          <w:divBdr>
            <w:top w:val="none" w:sz="0" w:space="0" w:color="auto"/>
            <w:left w:val="none" w:sz="0" w:space="0" w:color="auto"/>
            <w:bottom w:val="none" w:sz="0" w:space="0" w:color="auto"/>
            <w:right w:val="none" w:sz="0" w:space="0" w:color="auto"/>
          </w:divBdr>
          <w:divsChild>
            <w:div w:id="341929948">
              <w:marLeft w:val="1155"/>
              <w:marRight w:val="0"/>
              <w:marTop w:val="0"/>
              <w:marBottom w:val="0"/>
              <w:divBdr>
                <w:top w:val="none" w:sz="0" w:space="0" w:color="auto"/>
                <w:left w:val="none" w:sz="0" w:space="0" w:color="auto"/>
                <w:bottom w:val="none" w:sz="0" w:space="0" w:color="auto"/>
                <w:right w:val="none" w:sz="0" w:space="0" w:color="auto"/>
              </w:divBdr>
            </w:div>
            <w:div w:id="1980308386">
              <w:marLeft w:val="1155"/>
              <w:marRight w:val="0"/>
              <w:marTop w:val="0"/>
              <w:marBottom w:val="0"/>
              <w:divBdr>
                <w:top w:val="none" w:sz="0" w:space="0" w:color="auto"/>
                <w:left w:val="none" w:sz="0" w:space="0" w:color="auto"/>
                <w:bottom w:val="none" w:sz="0" w:space="0" w:color="auto"/>
                <w:right w:val="none" w:sz="0" w:space="0" w:color="auto"/>
              </w:divBdr>
            </w:div>
            <w:div w:id="593444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183918">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3183">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723813">
      <w:bodyDiv w:val="1"/>
      <w:marLeft w:val="0"/>
      <w:marRight w:val="0"/>
      <w:marTop w:val="0"/>
      <w:marBottom w:val="0"/>
      <w:divBdr>
        <w:top w:val="none" w:sz="0" w:space="0" w:color="auto"/>
        <w:left w:val="none" w:sz="0" w:space="0" w:color="auto"/>
        <w:bottom w:val="none" w:sz="0" w:space="0" w:color="auto"/>
        <w:right w:val="none" w:sz="0" w:space="0" w:color="auto"/>
      </w:divBdr>
      <w:divsChild>
        <w:div w:id="1207837334">
          <w:marLeft w:val="0"/>
          <w:marRight w:val="0"/>
          <w:marTop w:val="0"/>
          <w:marBottom w:val="0"/>
          <w:divBdr>
            <w:top w:val="none" w:sz="0" w:space="0" w:color="auto"/>
            <w:left w:val="none" w:sz="0" w:space="0" w:color="auto"/>
            <w:bottom w:val="none" w:sz="0" w:space="0" w:color="auto"/>
            <w:right w:val="none" w:sz="0" w:space="0" w:color="auto"/>
          </w:divBdr>
        </w:div>
        <w:div w:id="527177872">
          <w:marLeft w:val="0"/>
          <w:marRight w:val="0"/>
          <w:marTop w:val="150"/>
          <w:marBottom w:val="0"/>
          <w:divBdr>
            <w:top w:val="none" w:sz="0" w:space="0" w:color="auto"/>
            <w:left w:val="none" w:sz="0" w:space="0" w:color="auto"/>
            <w:bottom w:val="none" w:sz="0" w:space="0" w:color="auto"/>
            <w:right w:val="none" w:sz="0" w:space="0" w:color="auto"/>
          </w:divBdr>
          <w:divsChild>
            <w:div w:id="1671715531">
              <w:marLeft w:val="1155"/>
              <w:marRight w:val="0"/>
              <w:marTop w:val="0"/>
              <w:marBottom w:val="0"/>
              <w:divBdr>
                <w:top w:val="none" w:sz="0" w:space="0" w:color="auto"/>
                <w:left w:val="none" w:sz="0" w:space="0" w:color="auto"/>
                <w:bottom w:val="none" w:sz="0" w:space="0" w:color="auto"/>
                <w:right w:val="none" w:sz="0" w:space="0" w:color="auto"/>
              </w:divBdr>
            </w:div>
            <w:div w:id="1385366951">
              <w:marLeft w:val="1155"/>
              <w:marRight w:val="0"/>
              <w:marTop w:val="0"/>
              <w:marBottom w:val="0"/>
              <w:divBdr>
                <w:top w:val="none" w:sz="0" w:space="0" w:color="auto"/>
                <w:left w:val="none" w:sz="0" w:space="0" w:color="auto"/>
                <w:bottom w:val="none" w:sz="0" w:space="0" w:color="auto"/>
                <w:right w:val="none" w:sz="0" w:space="0" w:color="auto"/>
              </w:divBdr>
            </w:div>
            <w:div w:id="14490842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33440">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5690">
      <w:bodyDiv w:val="1"/>
      <w:marLeft w:val="0"/>
      <w:marRight w:val="0"/>
      <w:marTop w:val="0"/>
      <w:marBottom w:val="0"/>
      <w:divBdr>
        <w:top w:val="none" w:sz="0" w:space="0" w:color="auto"/>
        <w:left w:val="none" w:sz="0" w:space="0" w:color="auto"/>
        <w:bottom w:val="none" w:sz="0" w:space="0" w:color="auto"/>
        <w:right w:val="none" w:sz="0" w:space="0" w:color="auto"/>
      </w:divBdr>
      <w:divsChild>
        <w:div w:id="224610114">
          <w:marLeft w:val="0"/>
          <w:marRight w:val="0"/>
          <w:marTop w:val="0"/>
          <w:marBottom w:val="0"/>
          <w:divBdr>
            <w:top w:val="none" w:sz="0" w:space="0" w:color="auto"/>
            <w:left w:val="none" w:sz="0" w:space="0" w:color="auto"/>
            <w:bottom w:val="none" w:sz="0" w:space="0" w:color="auto"/>
            <w:right w:val="none" w:sz="0" w:space="0" w:color="auto"/>
          </w:divBdr>
        </w:div>
        <w:div w:id="2105221655">
          <w:marLeft w:val="0"/>
          <w:marRight w:val="0"/>
          <w:marTop w:val="150"/>
          <w:marBottom w:val="0"/>
          <w:divBdr>
            <w:top w:val="none" w:sz="0" w:space="0" w:color="auto"/>
            <w:left w:val="none" w:sz="0" w:space="0" w:color="auto"/>
            <w:bottom w:val="none" w:sz="0" w:space="0" w:color="auto"/>
            <w:right w:val="none" w:sz="0" w:space="0" w:color="auto"/>
          </w:divBdr>
          <w:divsChild>
            <w:div w:id="667294903">
              <w:marLeft w:val="1155"/>
              <w:marRight w:val="0"/>
              <w:marTop w:val="0"/>
              <w:marBottom w:val="0"/>
              <w:divBdr>
                <w:top w:val="none" w:sz="0" w:space="0" w:color="auto"/>
                <w:left w:val="none" w:sz="0" w:space="0" w:color="auto"/>
                <w:bottom w:val="none" w:sz="0" w:space="0" w:color="auto"/>
                <w:right w:val="none" w:sz="0" w:space="0" w:color="auto"/>
              </w:divBdr>
            </w:div>
            <w:div w:id="811943255">
              <w:marLeft w:val="1155"/>
              <w:marRight w:val="0"/>
              <w:marTop w:val="0"/>
              <w:marBottom w:val="0"/>
              <w:divBdr>
                <w:top w:val="none" w:sz="0" w:space="0" w:color="auto"/>
                <w:left w:val="none" w:sz="0" w:space="0" w:color="auto"/>
                <w:bottom w:val="none" w:sz="0" w:space="0" w:color="auto"/>
                <w:right w:val="none" w:sz="0" w:space="0" w:color="auto"/>
              </w:divBdr>
            </w:div>
            <w:div w:id="11578441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12459">
      <w:bodyDiv w:val="1"/>
      <w:marLeft w:val="0"/>
      <w:marRight w:val="0"/>
      <w:marTop w:val="0"/>
      <w:marBottom w:val="0"/>
      <w:divBdr>
        <w:top w:val="none" w:sz="0" w:space="0" w:color="auto"/>
        <w:left w:val="none" w:sz="0" w:space="0" w:color="auto"/>
        <w:bottom w:val="none" w:sz="0" w:space="0" w:color="auto"/>
        <w:right w:val="none" w:sz="0" w:space="0" w:color="auto"/>
      </w:divBdr>
      <w:divsChild>
        <w:div w:id="47271205">
          <w:marLeft w:val="0"/>
          <w:marRight w:val="0"/>
          <w:marTop w:val="0"/>
          <w:marBottom w:val="0"/>
          <w:divBdr>
            <w:top w:val="none" w:sz="0" w:space="0" w:color="auto"/>
            <w:left w:val="none" w:sz="0" w:space="0" w:color="auto"/>
            <w:bottom w:val="none" w:sz="0" w:space="0" w:color="auto"/>
            <w:right w:val="none" w:sz="0" w:space="0" w:color="auto"/>
          </w:divBdr>
        </w:div>
        <w:div w:id="1892643623">
          <w:marLeft w:val="0"/>
          <w:marRight w:val="0"/>
          <w:marTop w:val="150"/>
          <w:marBottom w:val="0"/>
          <w:divBdr>
            <w:top w:val="none" w:sz="0" w:space="0" w:color="auto"/>
            <w:left w:val="none" w:sz="0" w:space="0" w:color="auto"/>
            <w:bottom w:val="none" w:sz="0" w:space="0" w:color="auto"/>
            <w:right w:val="none" w:sz="0" w:space="0" w:color="auto"/>
          </w:divBdr>
          <w:divsChild>
            <w:div w:id="109445718">
              <w:marLeft w:val="1155"/>
              <w:marRight w:val="0"/>
              <w:marTop w:val="0"/>
              <w:marBottom w:val="0"/>
              <w:divBdr>
                <w:top w:val="none" w:sz="0" w:space="0" w:color="auto"/>
                <w:left w:val="none" w:sz="0" w:space="0" w:color="auto"/>
                <w:bottom w:val="none" w:sz="0" w:space="0" w:color="auto"/>
                <w:right w:val="none" w:sz="0" w:space="0" w:color="auto"/>
              </w:divBdr>
            </w:div>
            <w:div w:id="450054378">
              <w:marLeft w:val="1155"/>
              <w:marRight w:val="0"/>
              <w:marTop w:val="0"/>
              <w:marBottom w:val="0"/>
              <w:divBdr>
                <w:top w:val="none" w:sz="0" w:space="0" w:color="auto"/>
                <w:left w:val="none" w:sz="0" w:space="0" w:color="auto"/>
                <w:bottom w:val="none" w:sz="0" w:space="0" w:color="auto"/>
                <w:right w:val="none" w:sz="0" w:space="0" w:color="auto"/>
              </w:divBdr>
            </w:div>
            <w:div w:id="17045483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0942886">
      <w:bodyDiv w:val="1"/>
      <w:marLeft w:val="0"/>
      <w:marRight w:val="0"/>
      <w:marTop w:val="0"/>
      <w:marBottom w:val="0"/>
      <w:divBdr>
        <w:top w:val="none" w:sz="0" w:space="0" w:color="auto"/>
        <w:left w:val="none" w:sz="0" w:space="0" w:color="auto"/>
        <w:bottom w:val="none" w:sz="0" w:space="0" w:color="auto"/>
        <w:right w:val="none" w:sz="0" w:space="0" w:color="auto"/>
      </w:divBdr>
      <w:divsChild>
        <w:div w:id="853807148">
          <w:marLeft w:val="0"/>
          <w:marRight w:val="0"/>
          <w:marTop w:val="0"/>
          <w:marBottom w:val="0"/>
          <w:divBdr>
            <w:top w:val="none" w:sz="0" w:space="0" w:color="auto"/>
            <w:left w:val="none" w:sz="0" w:space="0" w:color="auto"/>
            <w:bottom w:val="none" w:sz="0" w:space="0" w:color="auto"/>
            <w:right w:val="none" w:sz="0" w:space="0" w:color="auto"/>
          </w:divBdr>
        </w:div>
        <w:div w:id="1300918118">
          <w:marLeft w:val="0"/>
          <w:marRight w:val="0"/>
          <w:marTop w:val="150"/>
          <w:marBottom w:val="0"/>
          <w:divBdr>
            <w:top w:val="none" w:sz="0" w:space="0" w:color="auto"/>
            <w:left w:val="none" w:sz="0" w:space="0" w:color="auto"/>
            <w:bottom w:val="none" w:sz="0" w:space="0" w:color="auto"/>
            <w:right w:val="none" w:sz="0" w:space="0" w:color="auto"/>
          </w:divBdr>
          <w:divsChild>
            <w:div w:id="60251783">
              <w:marLeft w:val="1155"/>
              <w:marRight w:val="0"/>
              <w:marTop w:val="0"/>
              <w:marBottom w:val="0"/>
              <w:divBdr>
                <w:top w:val="none" w:sz="0" w:space="0" w:color="auto"/>
                <w:left w:val="none" w:sz="0" w:space="0" w:color="auto"/>
                <w:bottom w:val="none" w:sz="0" w:space="0" w:color="auto"/>
                <w:right w:val="none" w:sz="0" w:space="0" w:color="auto"/>
              </w:divBdr>
            </w:div>
            <w:div w:id="2740222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11040">
      <w:bodyDiv w:val="1"/>
      <w:marLeft w:val="0"/>
      <w:marRight w:val="0"/>
      <w:marTop w:val="0"/>
      <w:marBottom w:val="0"/>
      <w:divBdr>
        <w:top w:val="none" w:sz="0" w:space="0" w:color="auto"/>
        <w:left w:val="none" w:sz="0" w:space="0" w:color="auto"/>
        <w:bottom w:val="none" w:sz="0" w:space="0" w:color="auto"/>
        <w:right w:val="none" w:sz="0" w:space="0" w:color="auto"/>
      </w:divBdr>
      <w:divsChild>
        <w:div w:id="261767847">
          <w:marLeft w:val="0"/>
          <w:marRight w:val="0"/>
          <w:marTop w:val="0"/>
          <w:marBottom w:val="0"/>
          <w:divBdr>
            <w:top w:val="none" w:sz="0" w:space="0" w:color="auto"/>
            <w:left w:val="none" w:sz="0" w:space="0" w:color="auto"/>
            <w:bottom w:val="none" w:sz="0" w:space="0" w:color="auto"/>
            <w:right w:val="none" w:sz="0" w:space="0" w:color="auto"/>
          </w:divBdr>
        </w:div>
        <w:div w:id="2008707769">
          <w:marLeft w:val="0"/>
          <w:marRight w:val="0"/>
          <w:marTop w:val="150"/>
          <w:marBottom w:val="0"/>
          <w:divBdr>
            <w:top w:val="none" w:sz="0" w:space="0" w:color="auto"/>
            <w:left w:val="none" w:sz="0" w:space="0" w:color="auto"/>
            <w:bottom w:val="none" w:sz="0" w:space="0" w:color="auto"/>
            <w:right w:val="none" w:sz="0" w:space="0" w:color="auto"/>
          </w:divBdr>
          <w:divsChild>
            <w:div w:id="800801387">
              <w:marLeft w:val="1155"/>
              <w:marRight w:val="0"/>
              <w:marTop w:val="0"/>
              <w:marBottom w:val="0"/>
              <w:divBdr>
                <w:top w:val="none" w:sz="0" w:space="0" w:color="auto"/>
                <w:left w:val="none" w:sz="0" w:space="0" w:color="auto"/>
                <w:bottom w:val="none" w:sz="0" w:space="0" w:color="auto"/>
                <w:right w:val="none" w:sz="0" w:space="0" w:color="auto"/>
              </w:divBdr>
            </w:div>
            <w:div w:id="578171283">
              <w:marLeft w:val="1155"/>
              <w:marRight w:val="0"/>
              <w:marTop w:val="0"/>
              <w:marBottom w:val="0"/>
              <w:divBdr>
                <w:top w:val="none" w:sz="0" w:space="0" w:color="auto"/>
                <w:left w:val="none" w:sz="0" w:space="0" w:color="auto"/>
                <w:bottom w:val="none" w:sz="0" w:space="0" w:color="auto"/>
                <w:right w:val="none" w:sz="0" w:space="0" w:color="auto"/>
              </w:divBdr>
            </w:div>
            <w:div w:id="1558936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5494">
      <w:bodyDiv w:val="1"/>
      <w:marLeft w:val="0"/>
      <w:marRight w:val="0"/>
      <w:marTop w:val="0"/>
      <w:marBottom w:val="0"/>
      <w:divBdr>
        <w:top w:val="none" w:sz="0" w:space="0" w:color="auto"/>
        <w:left w:val="none" w:sz="0" w:space="0" w:color="auto"/>
        <w:bottom w:val="none" w:sz="0" w:space="0" w:color="auto"/>
        <w:right w:val="none" w:sz="0" w:space="0" w:color="auto"/>
      </w:divBdr>
      <w:divsChild>
        <w:div w:id="95567701">
          <w:marLeft w:val="0"/>
          <w:marRight w:val="0"/>
          <w:marTop w:val="0"/>
          <w:marBottom w:val="0"/>
          <w:divBdr>
            <w:top w:val="none" w:sz="0" w:space="0" w:color="auto"/>
            <w:left w:val="none" w:sz="0" w:space="0" w:color="auto"/>
            <w:bottom w:val="none" w:sz="0" w:space="0" w:color="auto"/>
            <w:right w:val="none" w:sz="0" w:space="0" w:color="auto"/>
          </w:divBdr>
        </w:div>
        <w:div w:id="639043026">
          <w:marLeft w:val="0"/>
          <w:marRight w:val="0"/>
          <w:marTop w:val="150"/>
          <w:marBottom w:val="0"/>
          <w:divBdr>
            <w:top w:val="none" w:sz="0" w:space="0" w:color="auto"/>
            <w:left w:val="none" w:sz="0" w:space="0" w:color="auto"/>
            <w:bottom w:val="none" w:sz="0" w:space="0" w:color="auto"/>
            <w:right w:val="none" w:sz="0" w:space="0" w:color="auto"/>
          </w:divBdr>
          <w:divsChild>
            <w:div w:id="1399788759">
              <w:marLeft w:val="1155"/>
              <w:marRight w:val="0"/>
              <w:marTop w:val="0"/>
              <w:marBottom w:val="0"/>
              <w:divBdr>
                <w:top w:val="none" w:sz="0" w:space="0" w:color="auto"/>
                <w:left w:val="none" w:sz="0" w:space="0" w:color="auto"/>
                <w:bottom w:val="none" w:sz="0" w:space="0" w:color="auto"/>
                <w:right w:val="none" w:sz="0" w:space="0" w:color="auto"/>
              </w:divBdr>
            </w:div>
            <w:div w:id="186212867">
              <w:marLeft w:val="1155"/>
              <w:marRight w:val="0"/>
              <w:marTop w:val="0"/>
              <w:marBottom w:val="0"/>
              <w:divBdr>
                <w:top w:val="none" w:sz="0" w:space="0" w:color="auto"/>
                <w:left w:val="none" w:sz="0" w:space="0" w:color="auto"/>
                <w:bottom w:val="none" w:sz="0" w:space="0" w:color="auto"/>
                <w:right w:val="none" w:sz="0" w:space="0" w:color="auto"/>
              </w:divBdr>
            </w:div>
            <w:div w:id="986128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91734">
      <w:bodyDiv w:val="1"/>
      <w:marLeft w:val="0"/>
      <w:marRight w:val="0"/>
      <w:marTop w:val="0"/>
      <w:marBottom w:val="0"/>
      <w:divBdr>
        <w:top w:val="none" w:sz="0" w:space="0" w:color="auto"/>
        <w:left w:val="none" w:sz="0" w:space="0" w:color="auto"/>
        <w:bottom w:val="none" w:sz="0" w:space="0" w:color="auto"/>
        <w:right w:val="none" w:sz="0" w:space="0" w:color="auto"/>
      </w:divBdr>
      <w:divsChild>
        <w:div w:id="1607346456">
          <w:marLeft w:val="0"/>
          <w:marRight w:val="0"/>
          <w:marTop w:val="0"/>
          <w:marBottom w:val="0"/>
          <w:divBdr>
            <w:top w:val="none" w:sz="0" w:space="0" w:color="auto"/>
            <w:left w:val="none" w:sz="0" w:space="0" w:color="auto"/>
            <w:bottom w:val="none" w:sz="0" w:space="0" w:color="auto"/>
            <w:right w:val="none" w:sz="0" w:space="0" w:color="auto"/>
          </w:divBdr>
        </w:div>
        <w:div w:id="818806969">
          <w:marLeft w:val="0"/>
          <w:marRight w:val="0"/>
          <w:marTop w:val="150"/>
          <w:marBottom w:val="0"/>
          <w:divBdr>
            <w:top w:val="none" w:sz="0" w:space="0" w:color="auto"/>
            <w:left w:val="none" w:sz="0" w:space="0" w:color="auto"/>
            <w:bottom w:val="none" w:sz="0" w:space="0" w:color="auto"/>
            <w:right w:val="none" w:sz="0" w:space="0" w:color="auto"/>
          </w:divBdr>
          <w:divsChild>
            <w:div w:id="427507354">
              <w:marLeft w:val="1155"/>
              <w:marRight w:val="0"/>
              <w:marTop w:val="0"/>
              <w:marBottom w:val="0"/>
              <w:divBdr>
                <w:top w:val="none" w:sz="0" w:space="0" w:color="auto"/>
                <w:left w:val="none" w:sz="0" w:space="0" w:color="auto"/>
                <w:bottom w:val="none" w:sz="0" w:space="0" w:color="auto"/>
                <w:right w:val="none" w:sz="0" w:space="0" w:color="auto"/>
              </w:divBdr>
            </w:div>
            <w:div w:id="1095713800">
              <w:marLeft w:val="1155"/>
              <w:marRight w:val="0"/>
              <w:marTop w:val="0"/>
              <w:marBottom w:val="0"/>
              <w:divBdr>
                <w:top w:val="none" w:sz="0" w:space="0" w:color="auto"/>
                <w:left w:val="none" w:sz="0" w:space="0" w:color="auto"/>
                <w:bottom w:val="none" w:sz="0" w:space="0" w:color="auto"/>
                <w:right w:val="none" w:sz="0" w:space="0" w:color="auto"/>
              </w:divBdr>
            </w:div>
            <w:div w:id="3567820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587042">
      <w:bodyDiv w:val="1"/>
      <w:marLeft w:val="0"/>
      <w:marRight w:val="0"/>
      <w:marTop w:val="0"/>
      <w:marBottom w:val="0"/>
      <w:divBdr>
        <w:top w:val="none" w:sz="0" w:space="0" w:color="auto"/>
        <w:left w:val="none" w:sz="0" w:space="0" w:color="auto"/>
        <w:bottom w:val="none" w:sz="0" w:space="0" w:color="auto"/>
        <w:right w:val="none" w:sz="0" w:space="0" w:color="auto"/>
      </w:divBdr>
      <w:divsChild>
        <w:div w:id="325594836">
          <w:marLeft w:val="0"/>
          <w:marRight w:val="0"/>
          <w:marTop w:val="0"/>
          <w:marBottom w:val="0"/>
          <w:divBdr>
            <w:top w:val="none" w:sz="0" w:space="0" w:color="auto"/>
            <w:left w:val="none" w:sz="0" w:space="0" w:color="auto"/>
            <w:bottom w:val="none" w:sz="0" w:space="0" w:color="auto"/>
            <w:right w:val="none" w:sz="0" w:space="0" w:color="auto"/>
          </w:divBdr>
        </w:div>
        <w:div w:id="1655601429">
          <w:marLeft w:val="0"/>
          <w:marRight w:val="0"/>
          <w:marTop w:val="150"/>
          <w:marBottom w:val="0"/>
          <w:divBdr>
            <w:top w:val="none" w:sz="0" w:space="0" w:color="auto"/>
            <w:left w:val="none" w:sz="0" w:space="0" w:color="auto"/>
            <w:bottom w:val="none" w:sz="0" w:space="0" w:color="auto"/>
            <w:right w:val="none" w:sz="0" w:space="0" w:color="auto"/>
          </w:divBdr>
          <w:divsChild>
            <w:div w:id="816341193">
              <w:marLeft w:val="1155"/>
              <w:marRight w:val="0"/>
              <w:marTop w:val="0"/>
              <w:marBottom w:val="0"/>
              <w:divBdr>
                <w:top w:val="none" w:sz="0" w:space="0" w:color="auto"/>
                <w:left w:val="none" w:sz="0" w:space="0" w:color="auto"/>
                <w:bottom w:val="none" w:sz="0" w:space="0" w:color="auto"/>
                <w:right w:val="none" w:sz="0" w:space="0" w:color="auto"/>
              </w:divBdr>
            </w:div>
            <w:div w:id="619532299">
              <w:marLeft w:val="1155"/>
              <w:marRight w:val="0"/>
              <w:marTop w:val="0"/>
              <w:marBottom w:val="0"/>
              <w:divBdr>
                <w:top w:val="none" w:sz="0" w:space="0" w:color="auto"/>
                <w:left w:val="none" w:sz="0" w:space="0" w:color="auto"/>
                <w:bottom w:val="none" w:sz="0" w:space="0" w:color="auto"/>
                <w:right w:val="none" w:sz="0" w:space="0" w:color="auto"/>
              </w:divBdr>
            </w:div>
            <w:div w:id="1293362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663975">
      <w:bodyDiv w:val="1"/>
      <w:marLeft w:val="0"/>
      <w:marRight w:val="0"/>
      <w:marTop w:val="0"/>
      <w:marBottom w:val="0"/>
      <w:divBdr>
        <w:top w:val="none" w:sz="0" w:space="0" w:color="auto"/>
        <w:left w:val="none" w:sz="0" w:space="0" w:color="auto"/>
        <w:bottom w:val="none" w:sz="0" w:space="0" w:color="auto"/>
        <w:right w:val="none" w:sz="0" w:space="0" w:color="auto"/>
      </w:divBdr>
      <w:divsChild>
        <w:div w:id="412164288">
          <w:marLeft w:val="0"/>
          <w:marRight w:val="0"/>
          <w:marTop w:val="0"/>
          <w:marBottom w:val="0"/>
          <w:divBdr>
            <w:top w:val="none" w:sz="0" w:space="0" w:color="auto"/>
            <w:left w:val="none" w:sz="0" w:space="0" w:color="auto"/>
            <w:bottom w:val="none" w:sz="0" w:space="0" w:color="auto"/>
            <w:right w:val="none" w:sz="0" w:space="0" w:color="auto"/>
          </w:divBdr>
        </w:div>
        <w:div w:id="1311519566">
          <w:marLeft w:val="0"/>
          <w:marRight w:val="0"/>
          <w:marTop w:val="150"/>
          <w:marBottom w:val="0"/>
          <w:divBdr>
            <w:top w:val="none" w:sz="0" w:space="0" w:color="auto"/>
            <w:left w:val="none" w:sz="0" w:space="0" w:color="auto"/>
            <w:bottom w:val="none" w:sz="0" w:space="0" w:color="auto"/>
            <w:right w:val="none" w:sz="0" w:space="0" w:color="auto"/>
          </w:divBdr>
          <w:divsChild>
            <w:div w:id="1405569696">
              <w:marLeft w:val="1155"/>
              <w:marRight w:val="0"/>
              <w:marTop w:val="0"/>
              <w:marBottom w:val="0"/>
              <w:divBdr>
                <w:top w:val="none" w:sz="0" w:space="0" w:color="auto"/>
                <w:left w:val="none" w:sz="0" w:space="0" w:color="auto"/>
                <w:bottom w:val="none" w:sz="0" w:space="0" w:color="auto"/>
                <w:right w:val="none" w:sz="0" w:space="0" w:color="auto"/>
              </w:divBdr>
            </w:div>
            <w:div w:id="20670267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1210">
      <w:bodyDiv w:val="1"/>
      <w:marLeft w:val="0"/>
      <w:marRight w:val="0"/>
      <w:marTop w:val="0"/>
      <w:marBottom w:val="0"/>
      <w:divBdr>
        <w:top w:val="none" w:sz="0" w:space="0" w:color="auto"/>
        <w:left w:val="none" w:sz="0" w:space="0" w:color="auto"/>
        <w:bottom w:val="none" w:sz="0" w:space="0" w:color="auto"/>
        <w:right w:val="none" w:sz="0" w:space="0" w:color="auto"/>
      </w:divBdr>
      <w:divsChild>
        <w:div w:id="1090734381">
          <w:marLeft w:val="0"/>
          <w:marRight w:val="0"/>
          <w:marTop w:val="0"/>
          <w:marBottom w:val="0"/>
          <w:divBdr>
            <w:top w:val="none" w:sz="0" w:space="0" w:color="auto"/>
            <w:left w:val="none" w:sz="0" w:space="0" w:color="auto"/>
            <w:bottom w:val="none" w:sz="0" w:space="0" w:color="auto"/>
            <w:right w:val="none" w:sz="0" w:space="0" w:color="auto"/>
          </w:divBdr>
        </w:div>
        <w:div w:id="1762136995">
          <w:marLeft w:val="0"/>
          <w:marRight w:val="0"/>
          <w:marTop w:val="150"/>
          <w:marBottom w:val="0"/>
          <w:divBdr>
            <w:top w:val="none" w:sz="0" w:space="0" w:color="auto"/>
            <w:left w:val="none" w:sz="0" w:space="0" w:color="auto"/>
            <w:bottom w:val="none" w:sz="0" w:space="0" w:color="auto"/>
            <w:right w:val="none" w:sz="0" w:space="0" w:color="auto"/>
          </w:divBdr>
          <w:divsChild>
            <w:div w:id="803160224">
              <w:marLeft w:val="1155"/>
              <w:marRight w:val="0"/>
              <w:marTop w:val="0"/>
              <w:marBottom w:val="0"/>
              <w:divBdr>
                <w:top w:val="none" w:sz="0" w:space="0" w:color="auto"/>
                <w:left w:val="none" w:sz="0" w:space="0" w:color="auto"/>
                <w:bottom w:val="none" w:sz="0" w:space="0" w:color="auto"/>
                <w:right w:val="none" w:sz="0" w:space="0" w:color="auto"/>
              </w:divBdr>
            </w:div>
            <w:div w:id="1588734291">
              <w:marLeft w:val="1155"/>
              <w:marRight w:val="0"/>
              <w:marTop w:val="0"/>
              <w:marBottom w:val="0"/>
              <w:divBdr>
                <w:top w:val="none" w:sz="0" w:space="0" w:color="auto"/>
                <w:left w:val="none" w:sz="0" w:space="0" w:color="auto"/>
                <w:bottom w:val="none" w:sz="0" w:space="0" w:color="auto"/>
                <w:right w:val="none" w:sz="0" w:space="0" w:color="auto"/>
              </w:divBdr>
            </w:div>
            <w:div w:id="15962875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558283">
      <w:bodyDiv w:val="1"/>
      <w:marLeft w:val="0"/>
      <w:marRight w:val="0"/>
      <w:marTop w:val="0"/>
      <w:marBottom w:val="0"/>
      <w:divBdr>
        <w:top w:val="none" w:sz="0" w:space="0" w:color="auto"/>
        <w:left w:val="none" w:sz="0" w:space="0" w:color="auto"/>
        <w:bottom w:val="none" w:sz="0" w:space="0" w:color="auto"/>
        <w:right w:val="none" w:sz="0" w:space="0" w:color="auto"/>
      </w:divBdr>
      <w:divsChild>
        <w:div w:id="2054966073">
          <w:marLeft w:val="0"/>
          <w:marRight w:val="0"/>
          <w:marTop w:val="0"/>
          <w:marBottom w:val="0"/>
          <w:divBdr>
            <w:top w:val="none" w:sz="0" w:space="0" w:color="auto"/>
            <w:left w:val="none" w:sz="0" w:space="0" w:color="auto"/>
            <w:bottom w:val="none" w:sz="0" w:space="0" w:color="auto"/>
            <w:right w:val="none" w:sz="0" w:space="0" w:color="auto"/>
          </w:divBdr>
        </w:div>
        <w:div w:id="251163371">
          <w:marLeft w:val="0"/>
          <w:marRight w:val="0"/>
          <w:marTop w:val="150"/>
          <w:marBottom w:val="0"/>
          <w:divBdr>
            <w:top w:val="none" w:sz="0" w:space="0" w:color="auto"/>
            <w:left w:val="none" w:sz="0" w:space="0" w:color="auto"/>
            <w:bottom w:val="none" w:sz="0" w:space="0" w:color="auto"/>
            <w:right w:val="none" w:sz="0" w:space="0" w:color="auto"/>
          </w:divBdr>
          <w:divsChild>
            <w:div w:id="565801324">
              <w:marLeft w:val="1155"/>
              <w:marRight w:val="0"/>
              <w:marTop w:val="0"/>
              <w:marBottom w:val="0"/>
              <w:divBdr>
                <w:top w:val="none" w:sz="0" w:space="0" w:color="auto"/>
                <w:left w:val="none" w:sz="0" w:space="0" w:color="auto"/>
                <w:bottom w:val="none" w:sz="0" w:space="0" w:color="auto"/>
                <w:right w:val="none" w:sz="0" w:space="0" w:color="auto"/>
              </w:divBdr>
            </w:div>
            <w:div w:id="1760365696">
              <w:marLeft w:val="1155"/>
              <w:marRight w:val="0"/>
              <w:marTop w:val="0"/>
              <w:marBottom w:val="0"/>
              <w:divBdr>
                <w:top w:val="none" w:sz="0" w:space="0" w:color="auto"/>
                <w:left w:val="none" w:sz="0" w:space="0" w:color="auto"/>
                <w:bottom w:val="none" w:sz="0" w:space="0" w:color="auto"/>
                <w:right w:val="none" w:sz="0" w:space="0" w:color="auto"/>
              </w:divBdr>
            </w:div>
            <w:div w:id="6062381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91469">
      <w:bodyDiv w:val="1"/>
      <w:marLeft w:val="0"/>
      <w:marRight w:val="0"/>
      <w:marTop w:val="0"/>
      <w:marBottom w:val="0"/>
      <w:divBdr>
        <w:top w:val="none" w:sz="0" w:space="0" w:color="auto"/>
        <w:left w:val="none" w:sz="0" w:space="0" w:color="auto"/>
        <w:bottom w:val="none" w:sz="0" w:space="0" w:color="auto"/>
        <w:right w:val="none" w:sz="0" w:space="0" w:color="auto"/>
      </w:divBdr>
      <w:divsChild>
        <w:div w:id="928197715">
          <w:marLeft w:val="0"/>
          <w:marRight w:val="0"/>
          <w:marTop w:val="0"/>
          <w:marBottom w:val="0"/>
          <w:divBdr>
            <w:top w:val="none" w:sz="0" w:space="0" w:color="auto"/>
            <w:left w:val="none" w:sz="0" w:space="0" w:color="auto"/>
            <w:bottom w:val="none" w:sz="0" w:space="0" w:color="auto"/>
            <w:right w:val="none" w:sz="0" w:space="0" w:color="auto"/>
          </w:divBdr>
        </w:div>
        <w:div w:id="1649095382">
          <w:marLeft w:val="0"/>
          <w:marRight w:val="0"/>
          <w:marTop w:val="150"/>
          <w:marBottom w:val="0"/>
          <w:divBdr>
            <w:top w:val="none" w:sz="0" w:space="0" w:color="auto"/>
            <w:left w:val="none" w:sz="0" w:space="0" w:color="auto"/>
            <w:bottom w:val="none" w:sz="0" w:space="0" w:color="auto"/>
            <w:right w:val="none" w:sz="0" w:space="0" w:color="auto"/>
          </w:divBdr>
          <w:divsChild>
            <w:div w:id="2026978271">
              <w:marLeft w:val="1155"/>
              <w:marRight w:val="0"/>
              <w:marTop w:val="0"/>
              <w:marBottom w:val="0"/>
              <w:divBdr>
                <w:top w:val="none" w:sz="0" w:space="0" w:color="auto"/>
                <w:left w:val="none" w:sz="0" w:space="0" w:color="auto"/>
                <w:bottom w:val="none" w:sz="0" w:space="0" w:color="auto"/>
                <w:right w:val="none" w:sz="0" w:space="0" w:color="auto"/>
              </w:divBdr>
            </w:div>
            <w:div w:id="1778140360">
              <w:marLeft w:val="1155"/>
              <w:marRight w:val="0"/>
              <w:marTop w:val="0"/>
              <w:marBottom w:val="0"/>
              <w:divBdr>
                <w:top w:val="none" w:sz="0" w:space="0" w:color="auto"/>
                <w:left w:val="none" w:sz="0" w:space="0" w:color="auto"/>
                <w:bottom w:val="none" w:sz="0" w:space="0" w:color="auto"/>
                <w:right w:val="none" w:sz="0" w:space="0" w:color="auto"/>
              </w:divBdr>
            </w:div>
            <w:div w:id="1269236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4754">
      <w:bodyDiv w:val="1"/>
      <w:marLeft w:val="0"/>
      <w:marRight w:val="0"/>
      <w:marTop w:val="0"/>
      <w:marBottom w:val="0"/>
      <w:divBdr>
        <w:top w:val="none" w:sz="0" w:space="0" w:color="auto"/>
        <w:left w:val="none" w:sz="0" w:space="0" w:color="auto"/>
        <w:bottom w:val="none" w:sz="0" w:space="0" w:color="auto"/>
        <w:right w:val="none" w:sz="0" w:space="0" w:color="auto"/>
      </w:divBdr>
      <w:divsChild>
        <w:div w:id="1551839289">
          <w:marLeft w:val="0"/>
          <w:marRight w:val="0"/>
          <w:marTop w:val="0"/>
          <w:marBottom w:val="0"/>
          <w:divBdr>
            <w:top w:val="none" w:sz="0" w:space="0" w:color="auto"/>
            <w:left w:val="none" w:sz="0" w:space="0" w:color="auto"/>
            <w:bottom w:val="none" w:sz="0" w:space="0" w:color="auto"/>
            <w:right w:val="none" w:sz="0" w:space="0" w:color="auto"/>
          </w:divBdr>
        </w:div>
        <w:div w:id="62291325">
          <w:marLeft w:val="0"/>
          <w:marRight w:val="0"/>
          <w:marTop w:val="150"/>
          <w:marBottom w:val="0"/>
          <w:divBdr>
            <w:top w:val="none" w:sz="0" w:space="0" w:color="auto"/>
            <w:left w:val="none" w:sz="0" w:space="0" w:color="auto"/>
            <w:bottom w:val="none" w:sz="0" w:space="0" w:color="auto"/>
            <w:right w:val="none" w:sz="0" w:space="0" w:color="auto"/>
          </w:divBdr>
          <w:divsChild>
            <w:div w:id="1943682650">
              <w:marLeft w:val="1155"/>
              <w:marRight w:val="0"/>
              <w:marTop w:val="0"/>
              <w:marBottom w:val="0"/>
              <w:divBdr>
                <w:top w:val="none" w:sz="0" w:space="0" w:color="auto"/>
                <w:left w:val="none" w:sz="0" w:space="0" w:color="auto"/>
                <w:bottom w:val="none" w:sz="0" w:space="0" w:color="auto"/>
                <w:right w:val="none" w:sz="0" w:space="0" w:color="auto"/>
              </w:divBdr>
            </w:div>
            <w:div w:id="633291781">
              <w:marLeft w:val="1155"/>
              <w:marRight w:val="0"/>
              <w:marTop w:val="0"/>
              <w:marBottom w:val="0"/>
              <w:divBdr>
                <w:top w:val="none" w:sz="0" w:space="0" w:color="auto"/>
                <w:left w:val="none" w:sz="0" w:space="0" w:color="auto"/>
                <w:bottom w:val="none" w:sz="0" w:space="0" w:color="auto"/>
                <w:right w:val="none" w:sz="0" w:space="0" w:color="auto"/>
              </w:divBdr>
            </w:div>
            <w:div w:id="36123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4895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728225">
      <w:bodyDiv w:val="1"/>
      <w:marLeft w:val="0"/>
      <w:marRight w:val="0"/>
      <w:marTop w:val="0"/>
      <w:marBottom w:val="0"/>
      <w:divBdr>
        <w:top w:val="none" w:sz="0" w:space="0" w:color="auto"/>
        <w:left w:val="none" w:sz="0" w:space="0" w:color="auto"/>
        <w:bottom w:val="none" w:sz="0" w:space="0" w:color="auto"/>
        <w:right w:val="none" w:sz="0" w:space="0" w:color="auto"/>
      </w:divBdr>
      <w:divsChild>
        <w:div w:id="1803378765">
          <w:marLeft w:val="0"/>
          <w:marRight w:val="0"/>
          <w:marTop w:val="0"/>
          <w:marBottom w:val="0"/>
          <w:divBdr>
            <w:top w:val="none" w:sz="0" w:space="0" w:color="auto"/>
            <w:left w:val="none" w:sz="0" w:space="0" w:color="auto"/>
            <w:bottom w:val="none" w:sz="0" w:space="0" w:color="auto"/>
            <w:right w:val="none" w:sz="0" w:space="0" w:color="auto"/>
          </w:divBdr>
        </w:div>
        <w:div w:id="1119880868">
          <w:marLeft w:val="0"/>
          <w:marRight w:val="0"/>
          <w:marTop w:val="150"/>
          <w:marBottom w:val="0"/>
          <w:divBdr>
            <w:top w:val="none" w:sz="0" w:space="0" w:color="auto"/>
            <w:left w:val="none" w:sz="0" w:space="0" w:color="auto"/>
            <w:bottom w:val="none" w:sz="0" w:space="0" w:color="auto"/>
            <w:right w:val="none" w:sz="0" w:space="0" w:color="auto"/>
          </w:divBdr>
          <w:divsChild>
            <w:div w:id="1624119005">
              <w:marLeft w:val="1155"/>
              <w:marRight w:val="0"/>
              <w:marTop w:val="0"/>
              <w:marBottom w:val="0"/>
              <w:divBdr>
                <w:top w:val="none" w:sz="0" w:space="0" w:color="auto"/>
                <w:left w:val="none" w:sz="0" w:space="0" w:color="auto"/>
                <w:bottom w:val="none" w:sz="0" w:space="0" w:color="auto"/>
                <w:right w:val="none" w:sz="0" w:space="0" w:color="auto"/>
              </w:divBdr>
            </w:div>
            <w:div w:id="590625027">
              <w:marLeft w:val="1155"/>
              <w:marRight w:val="0"/>
              <w:marTop w:val="0"/>
              <w:marBottom w:val="0"/>
              <w:divBdr>
                <w:top w:val="none" w:sz="0" w:space="0" w:color="auto"/>
                <w:left w:val="none" w:sz="0" w:space="0" w:color="auto"/>
                <w:bottom w:val="none" w:sz="0" w:space="0" w:color="auto"/>
                <w:right w:val="none" w:sz="0" w:space="0" w:color="auto"/>
              </w:divBdr>
            </w:div>
            <w:div w:id="9686288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31840">
      <w:bodyDiv w:val="1"/>
      <w:marLeft w:val="0"/>
      <w:marRight w:val="0"/>
      <w:marTop w:val="0"/>
      <w:marBottom w:val="0"/>
      <w:divBdr>
        <w:top w:val="none" w:sz="0" w:space="0" w:color="auto"/>
        <w:left w:val="none" w:sz="0" w:space="0" w:color="auto"/>
        <w:bottom w:val="none" w:sz="0" w:space="0" w:color="auto"/>
        <w:right w:val="none" w:sz="0" w:space="0" w:color="auto"/>
      </w:divBdr>
      <w:divsChild>
        <w:div w:id="2134055219">
          <w:marLeft w:val="0"/>
          <w:marRight w:val="0"/>
          <w:marTop w:val="0"/>
          <w:marBottom w:val="0"/>
          <w:divBdr>
            <w:top w:val="none" w:sz="0" w:space="0" w:color="auto"/>
            <w:left w:val="none" w:sz="0" w:space="0" w:color="auto"/>
            <w:bottom w:val="none" w:sz="0" w:space="0" w:color="auto"/>
            <w:right w:val="none" w:sz="0" w:space="0" w:color="auto"/>
          </w:divBdr>
        </w:div>
        <w:div w:id="1937443693">
          <w:marLeft w:val="0"/>
          <w:marRight w:val="0"/>
          <w:marTop w:val="150"/>
          <w:marBottom w:val="0"/>
          <w:divBdr>
            <w:top w:val="none" w:sz="0" w:space="0" w:color="auto"/>
            <w:left w:val="none" w:sz="0" w:space="0" w:color="auto"/>
            <w:bottom w:val="none" w:sz="0" w:space="0" w:color="auto"/>
            <w:right w:val="none" w:sz="0" w:space="0" w:color="auto"/>
          </w:divBdr>
          <w:divsChild>
            <w:div w:id="1788084956">
              <w:marLeft w:val="1155"/>
              <w:marRight w:val="0"/>
              <w:marTop w:val="0"/>
              <w:marBottom w:val="0"/>
              <w:divBdr>
                <w:top w:val="none" w:sz="0" w:space="0" w:color="auto"/>
                <w:left w:val="none" w:sz="0" w:space="0" w:color="auto"/>
                <w:bottom w:val="none" w:sz="0" w:space="0" w:color="auto"/>
                <w:right w:val="none" w:sz="0" w:space="0" w:color="auto"/>
              </w:divBdr>
            </w:div>
            <w:div w:id="915627476">
              <w:marLeft w:val="1155"/>
              <w:marRight w:val="0"/>
              <w:marTop w:val="0"/>
              <w:marBottom w:val="0"/>
              <w:divBdr>
                <w:top w:val="none" w:sz="0" w:space="0" w:color="auto"/>
                <w:left w:val="none" w:sz="0" w:space="0" w:color="auto"/>
                <w:bottom w:val="none" w:sz="0" w:space="0" w:color="auto"/>
                <w:right w:val="none" w:sz="0" w:space="0" w:color="auto"/>
              </w:divBdr>
            </w:div>
            <w:div w:id="543173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09545">
      <w:bodyDiv w:val="1"/>
      <w:marLeft w:val="0"/>
      <w:marRight w:val="0"/>
      <w:marTop w:val="0"/>
      <w:marBottom w:val="0"/>
      <w:divBdr>
        <w:top w:val="none" w:sz="0" w:space="0" w:color="auto"/>
        <w:left w:val="none" w:sz="0" w:space="0" w:color="auto"/>
        <w:bottom w:val="none" w:sz="0" w:space="0" w:color="auto"/>
        <w:right w:val="none" w:sz="0" w:space="0" w:color="auto"/>
      </w:divBdr>
      <w:divsChild>
        <w:div w:id="428619704">
          <w:marLeft w:val="0"/>
          <w:marRight w:val="0"/>
          <w:marTop w:val="0"/>
          <w:marBottom w:val="0"/>
          <w:divBdr>
            <w:top w:val="none" w:sz="0" w:space="0" w:color="auto"/>
            <w:left w:val="none" w:sz="0" w:space="0" w:color="auto"/>
            <w:bottom w:val="none" w:sz="0" w:space="0" w:color="auto"/>
            <w:right w:val="none" w:sz="0" w:space="0" w:color="auto"/>
          </w:divBdr>
        </w:div>
        <w:div w:id="1236866352">
          <w:marLeft w:val="0"/>
          <w:marRight w:val="0"/>
          <w:marTop w:val="150"/>
          <w:marBottom w:val="0"/>
          <w:divBdr>
            <w:top w:val="none" w:sz="0" w:space="0" w:color="auto"/>
            <w:left w:val="none" w:sz="0" w:space="0" w:color="auto"/>
            <w:bottom w:val="none" w:sz="0" w:space="0" w:color="auto"/>
            <w:right w:val="none" w:sz="0" w:space="0" w:color="auto"/>
          </w:divBdr>
          <w:divsChild>
            <w:div w:id="1229732317">
              <w:marLeft w:val="1155"/>
              <w:marRight w:val="0"/>
              <w:marTop w:val="0"/>
              <w:marBottom w:val="0"/>
              <w:divBdr>
                <w:top w:val="none" w:sz="0" w:space="0" w:color="auto"/>
                <w:left w:val="none" w:sz="0" w:space="0" w:color="auto"/>
                <w:bottom w:val="none" w:sz="0" w:space="0" w:color="auto"/>
                <w:right w:val="none" w:sz="0" w:space="0" w:color="auto"/>
              </w:divBdr>
            </w:div>
            <w:div w:id="1760517354">
              <w:marLeft w:val="1155"/>
              <w:marRight w:val="0"/>
              <w:marTop w:val="0"/>
              <w:marBottom w:val="0"/>
              <w:divBdr>
                <w:top w:val="none" w:sz="0" w:space="0" w:color="auto"/>
                <w:left w:val="none" w:sz="0" w:space="0" w:color="auto"/>
                <w:bottom w:val="none" w:sz="0" w:space="0" w:color="auto"/>
                <w:right w:val="none" w:sz="0" w:space="0" w:color="auto"/>
              </w:divBdr>
            </w:div>
            <w:div w:id="4473609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086759">
      <w:bodyDiv w:val="1"/>
      <w:marLeft w:val="0"/>
      <w:marRight w:val="0"/>
      <w:marTop w:val="0"/>
      <w:marBottom w:val="0"/>
      <w:divBdr>
        <w:top w:val="none" w:sz="0" w:space="0" w:color="auto"/>
        <w:left w:val="none" w:sz="0" w:space="0" w:color="auto"/>
        <w:bottom w:val="none" w:sz="0" w:space="0" w:color="auto"/>
        <w:right w:val="none" w:sz="0" w:space="0" w:color="auto"/>
      </w:divBdr>
      <w:divsChild>
        <w:div w:id="2097507307">
          <w:marLeft w:val="0"/>
          <w:marRight w:val="0"/>
          <w:marTop w:val="0"/>
          <w:marBottom w:val="0"/>
          <w:divBdr>
            <w:top w:val="none" w:sz="0" w:space="0" w:color="auto"/>
            <w:left w:val="none" w:sz="0" w:space="0" w:color="auto"/>
            <w:bottom w:val="none" w:sz="0" w:space="0" w:color="auto"/>
            <w:right w:val="none" w:sz="0" w:space="0" w:color="auto"/>
          </w:divBdr>
        </w:div>
        <w:div w:id="282931849">
          <w:marLeft w:val="0"/>
          <w:marRight w:val="0"/>
          <w:marTop w:val="150"/>
          <w:marBottom w:val="0"/>
          <w:divBdr>
            <w:top w:val="none" w:sz="0" w:space="0" w:color="auto"/>
            <w:left w:val="none" w:sz="0" w:space="0" w:color="auto"/>
            <w:bottom w:val="none" w:sz="0" w:space="0" w:color="auto"/>
            <w:right w:val="none" w:sz="0" w:space="0" w:color="auto"/>
          </w:divBdr>
          <w:divsChild>
            <w:div w:id="1620139684">
              <w:marLeft w:val="1155"/>
              <w:marRight w:val="0"/>
              <w:marTop w:val="0"/>
              <w:marBottom w:val="0"/>
              <w:divBdr>
                <w:top w:val="none" w:sz="0" w:space="0" w:color="auto"/>
                <w:left w:val="none" w:sz="0" w:space="0" w:color="auto"/>
                <w:bottom w:val="none" w:sz="0" w:space="0" w:color="auto"/>
                <w:right w:val="none" w:sz="0" w:space="0" w:color="auto"/>
              </w:divBdr>
            </w:div>
            <w:div w:id="1480154147">
              <w:marLeft w:val="1155"/>
              <w:marRight w:val="0"/>
              <w:marTop w:val="0"/>
              <w:marBottom w:val="0"/>
              <w:divBdr>
                <w:top w:val="none" w:sz="0" w:space="0" w:color="auto"/>
                <w:left w:val="none" w:sz="0" w:space="0" w:color="auto"/>
                <w:bottom w:val="none" w:sz="0" w:space="0" w:color="auto"/>
                <w:right w:val="none" w:sz="0" w:space="0" w:color="auto"/>
              </w:divBdr>
            </w:div>
            <w:div w:id="1019695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6978918">
      <w:bodyDiv w:val="1"/>
      <w:marLeft w:val="0"/>
      <w:marRight w:val="0"/>
      <w:marTop w:val="0"/>
      <w:marBottom w:val="0"/>
      <w:divBdr>
        <w:top w:val="none" w:sz="0" w:space="0" w:color="auto"/>
        <w:left w:val="none" w:sz="0" w:space="0" w:color="auto"/>
        <w:bottom w:val="none" w:sz="0" w:space="0" w:color="auto"/>
        <w:right w:val="none" w:sz="0" w:space="0" w:color="auto"/>
      </w:divBdr>
      <w:divsChild>
        <w:div w:id="777529149">
          <w:marLeft w:val="0"/>
          <w:marRight w:val="0"/>
          <w:marTop w:val="0"/>
          <w:marBottom w:val="0"/>
          <w:divBdr>
            <w:top w:val="none" w:sz="0" w:space="0" w:color="auto"/>
            <w:left w:val="none" w:sz="0" w:space="0" w:color="auto"/>
            <w:bottom w:val="none" w:sz="0" w:space="0" w:color="auto"/>
            <w:right w:val="none" w:sz="0" w:space="0" w:color="auto"/>
          </w:divBdr>
        </w:div>
        <w:div w:id="196090620">
          <w:marLeft w:val="0"/>
          <w:marRight w:val="0"/>
          <w:marTop w:val="150"/>
          <w:marBottom w:val="0"/>
          <w:divBdr>
            <w:top w:val="none" w:sz="0" w:space="0" w:color="auto"/>
            <w:left w:val="none" w:sz="0" w:space="0" w:color="auto"/>
            <w:bottom w:val="none" w:sz="0" w:space="0" w:color="auto"/>
            <w:right w:val="none" w:sz="0" w:space="0" w:color="auto"/>
          </w:divBdr>
          <w:divsChild>
            <w:div w:id="1983342043">
              <w:marLeft w:val="1155"/>
              <w:marRight w:val="0"/>
              <w:marTop w:val="0"/>
              <w:marBottom w:val="0"/>
              <w:divBdr>
                <w:top w:val="none" w:sz="0" w:space="0" w:color="auto"/>
                <w:left w:val="none" w:sz="0" w:space="0" w:color="auto"/>
                <w:bottom w:val="none" w:sz="0" w:space="0" w:color="auto"/>
                <w:right w:val="none" w:sz="0" w:space="0" w:color="auto"/>
              </w:divBdr>
            </w:div>
            <w:div w:id="477958682">
              <w:marLeft w:val="1155"/>
              <w:marRight w:val="0"/>
              <w:marTop w:val="0"/>
              <w:marBottom w:val="0"/>
              <w:divBdr>
                <w:top w:val="none" w:sz="0" w:space="0" w:color="auto"/>
                <w:left w:val="none" w:sz="0" w:space="0" w:color="auto"/>
                <w:bottom w:val="none" w:sz="0" w:space="0" w:color="auto"/>
                <w:right w:val="none" w:sz="0" w:space="0" w:color="auto"/>
              </w:divBdr>
            </w:div>
            <w:div w:id="1888093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63">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407446">
      <w:bodyDiv w:val="1"/>
      <w:marLeft w:val="0"/>
      <w:marRight w:val="0"/>
      <w:marTop w:val="0"/>
      <w:marBottom w:val="0"/>
      <w:divBdr>
        <w:top w:val="none" w:sz="0" w:space="0" w:color="auto"/>
        <w:left w:val="none" w:sz="0" w:space="0" w:color="auto"/>
        <w:bottom w:val="none" w:sz="0" w:space="0" w:color="auto"/>
        <w:right w:val="none" w:sz="0" w:space="0" w:color="auto"/>
      </w:divBdr>
      <w:divsChild>
        <w:div w:id="1265655646">
          <w:marLeft w:val="0"/>
          <w:marRight w:val="0"/>
          <w:marTop w:val="0"/>
          <w:marBottom w:val="0"/>
          <w:divBdr>
            <w:top w:val="none" w:sz="0" w:space="0" w:color="auto"/>
            <w:left w:val="none" w:sz="0" w:space="0" w:color="auto"/>
            <w:bottom w:val="none" w:sz="0" w:space="0" w:color="auto"/>
            <w:right w:val="none" w:sz="0" w:space="0" w:color="auto"/>
          </w:divBdr>
        </w:div>
        <w:div w:id="1473672589">
          <w:marLeft w:val="0"/>
          <w:marRight w:val="0"/>
          <w:marTop w:val="150"/>
          <w:marBottom w:val="0"/>
          <w:divBdr>
            <w:top w:val="none" w:sz="0" w:space="0" w:color="auto"/>
            <w:left w:val="none" w:sz="0" w:space="0" w:color="auto"/>
            <w:bottom w:val="none" w:sz="0" w:space="0" w:color="auto"/>
            <w:right w:val="none" w:sz="0" w:space="0" w:color="auto"/>
          </w:divBdr>
          <w:divsChild>
            <w:div w:id="1065106632">
              <w:marLeft w:val="1155"/>
              <w:marRight w:val="0"/>
              <w:marTop w:val="0"/>
              <w:marBottom w:val="0"/>
              <w:divBdr>
                <w:top w:val="none" w:sz="0" w:space="0" w:color="auto"/>
                <w:left w:val="none" w:sz="0" w:space="0" w:color="auto"/>
                <w:bottom w:val="none" w:sz="0" w:space="0" w:color="auto"/>
                <w:right w:val="none" w:sz="0" w:space="0" w:color="auto"/>
              </w:divBdr>
            </w:div>
            <w:div w:id="1335185877">
              <w:marLeft w:val="1155"/>
              <w:marRight w:val="0"/>
              <w:marTop w:val="0"/>
              <w:marBottom w:val="0"/>
              <w:divBdr>
                <w:top w:val="none" w:sz="0" w:space="0" w:color="auto"/>
                <w:left w:val="none" w:sz="0" w:space="0" w:color="auto"/>
                <w:bottom w:val="none" w:sz="0" w:space="0" w:color="auto"/>
                <w:right w:val="none" w:sz="0" w:space="0" w:color="auto"/>
              </w:divBdr>
            </w:div>
            <w:div w:id="1938243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109321">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843995">
      <w:bodyDiv w:val="1"/>
      <w:marLeft w:val="0"/>
      <w:marRight w:val="0"/>
      <w:marTop w:val="0"/>
      <w:marBottom w:val="0"/>
      <w:divBdr>
        <w:top w:val="none" w:sz="0" w:space="0" w:color="auto"/>
        <w:left w:val="none" w:sz="0" w:space="0" w:color="auto"/>
        <w:bottom w:val="none" w:sz="0" w:space="0" w:color="auto"/>
        <w:right w:val="none" w:sz="0" w:space="0" w:color="auto"/>
      </w:divBdr>
      <w:divsChild>
        <w:div w:id="885995107">
          <w:marLeft w:val="0"/>
          <w:marRight w:val="0"/>
          <w:marTop w:val="0"/>
          <w:marBottom w:val="0"/>
          <w:divBdr>
            <w:top w:val="none" w:sz="0" w:space="0" w:color="auto"/>
            <w:left w:val="none" w:sz="0" w:space="0" w:color="auto"/>
            <w:bottom w:val="none" w:sz="0" w:space="0" w:color="auto"/>
            <w:right w:val="none" w:sz="0" w:space="0" w:color="auto"/>
          </w:divBdr>
        </w:div>
        <w:div w:id="1938520014">
          <w:marLeft w:val="0"/>
          <w:marRight w:val="0"/>
          <w:marTop w:val="150"/>
          <w:marBottom w:val="0"/>
          <w:divBdr>
            <w:top w:val="none" w:sz="0" w:space="0" w:color="auto"/>
            <w:left w:val="none" w:sz="0" w:space="0" w:color="auto"/>
            <w:bottom w:val="none" w:sz="0" w:space="0" w:color="auto"/>
            <w:right w:val="none" w:sz="0" w:space="0" w:color="auto"/>
          </w:divBdr>
          <w:divsChild>
            <w:div w:id="919295055">
              <w:marLeft w:val="1155"/>
              <w:marRight w:val="0"/>
              <w:marTop w:val="0"/>
              <w:marBottom w:val="0"/>
              <w:divBdr>
                <w:top w:val="none" w:sz="0" w:space="0" w:color="auto"/>
                <w:left w:val="none" w:sz="0" w:space="0" w:color="auto"/>
                <w:bottom w:val="none" w:sz="0" w:space="0" w:color="auto"/>
                <w:right w:val="none" w:sz="0" w:space="0" w:color="auto"/>
              </w:divBdr>
            </w:div>
            <w:div w:id="1781753609">
              <w:marLeft w:val="1155"/>
              <w:marRight w:val="0"/>
              <w:marTop w:val="0"/>
              <w:marBottom w:val="0"/>
              <w:divBdr>
                <w:top w:val="none" w:sz="0" w:space="0" w:color="auto"/>
                <w:left w:val="none" w:sz="0" w:space="0" w:color="auto"/>
                <w:bottom w:val="none" w:sz="0" w:space="0" w:color="auto"/>
                <w:right w:val="none" w:sz="0" w:space="0" w:color="auto"/>
              </w:divBdr>
            </w:div>
            <w:div w:id="1564290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0144">
      <w:bodyDiv w:val="1"/>
      <w:marLeft w:val="0"/>
      <w:marRight w:val="0"/>
      <w:marTop w:val="0"/>
      <w:marBottom w:val="0"/>
      <w:divBdr>
        <w:top w:val="none" w:sz="0" w:space="0" w:color="auto"/>
        <w:left w:val="none" w:sz="0" w:space="0" w:color="auto"/>
        <w:bottom w:val="none" w:sz="0" w:space="0" w:color="auto"/>
        <w:right w:val="none" w:sz="0" w:space="0" w:color="auto"/>
      </w:divBdr>
      <w:divsChild>
        <w:div w:id="629826553">
          <w:marLeft w:val="0"/>
          <w:marRight w:val="0"/>
          <w:marTop w:val="0"/>
          <w:marBottom w:val="0"/>
          <w:divBdr>
            <w:top w:val="none" w:sz="0" w:space="0" w:color="auto"/>
            <w:left w:val="none" w:sz="0" w:space="0" w:color="auto"/>
            <w:bottom w:val="none" w:sz="0" w:space="0" w:color="auto"/>
            <w:right w:val="none" w:sz="0" w:space="0" w:color="auto"/>
          </w:divBdr>
        </w:div>
        <w:div w:id="37824447">
          <w:marLeft w:val="0"/>
          <w:marRight w:val="0"/>
          <w:marTop w:val="150"/>
          <w:marBottom w:val="0"/>
          <w:divBdr>
            <w:top w:val="none" w:sz="0" w:space="0" w:color="auto"/>
            <w:left w:val="none" w:sz="0" w:space="0" w:color="auto"/>
            <w:bottom w:val="none" w:sz="0" w:space="0" w:color="auto"/>
            <w:right w:val="none" w:sz="0" w:space="0" w:color="auto"/>
          </w:divBdr>
          <w:divsChild>
            <w:div w:id="1714693065">
              <w:marLeft w:val="1155"/>
              <w:marRight w:val="0"/>
              <w:marTop w:val="0"/>
              <w:marBottom w:val="0"/>
              <w:divBdr>
                <w:top w:val="none" w:sz="0" w:space="0" w:color="auto"/>
                <w:left w:val="none" w:sz="0" w:space="0" w:color="auto"/>
                <w:bottom w:val="none" w:sz="0" w:space="0" w:color="auto"/>
                <w:right w:val="none" w:sz="0" w:space="0" w:color="auto"/>
              </w:divBdr>
            </w:div>
            <w:div w:id="1864631885">
              <w:marLeft w:val="1155"/>
              <w:marRight w:val="0"/>
              <w:marTop w:val="0"/>
              <w:marBottom w:val="0"/>
              <w:divBdr>
                <w:top w:val="none" w:sz="0" w:space="0" w:color="auto"/>
                <w:left w:val="none" w:sz="0" w:space="0" w:color="auto"/>
                <w:bottom w:val="none" w:sz="0" w:space="0" w:color="auto"/>
                <w:right w:val="none" w:sz="0" w:space="0" w:color="auto"/>
              </w:divBdr>
            </w:div>
            <w:div w:id="12012828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6316">
      <w:bodyDiv w:val="1"/>
      <w:marLeft w:val="0"/>
      <w:marRight w:val="0"/>
      <w:marTop w:val="0"/>
      <w:marBottom w:val="0"/>
      <w:divBdr>
        <w:top w:val="none" w:sz="0" w:space="0" w:color="auto"/>
        <w:left w:val="none" w:sz="0" w:space="0" w:color="auto"/>
        <w:bottom w:val="none" w:sz="0" w:space="0" w:color="auto"/>
        <w:right w:val="none" w:sz="0" w:space="0" w:color="auto"/>
      </w:divBdr>
      <w:divsChild>
        <w:div w:id="2061323272">
          <w:marLeft w:val="0"/>
          <w:marRight w:val="0"/>
          <w:marTop w:val="0"/>
          <w:marBottom w:val="0"/>
          <w:divBdr>
            <w:top w:val="none" w:sz="0" w:space="0" w:color="auto"/>
            <w:left w:val="none" w:sz="0" w:space="0" w:color="auto"/>
            <w:bottom w:val="none" w:sz="0" w:space="0" w:color="auto"/>
            <w:right w:val="none" w:sz="0" w:space="0" w:color="auto"/>
          </w:divBdr>
        </w:div>
        <w:div w:id="931429500">
          <w:marLeft w:val="0"/>
          <w:marRight w:val="0"/>
          <w:marTop w:val="150"/>
          <w:marBottom w:val="0"/>
          <w:divBdr>
            <w:top w:val="none" w:sz="0" w:space="0" w:color="auto"/>
            <w:left w:val="none" w:sz="0" w:space="0" w:color="auto"/>
            <w:bottom w:val="none" w:sz="0" w:space="0" w:color="auto"/>
            <w:right w:val="none" w:sz="0" w:space="0" w:color="auto"/>
          </w:divBdr>
          <w:divsChild>
            <w:div w:id="1084691354">
              <w:marLeft w:val="1155"/>
              <w:marRight w:val="0"/>
              <w:marTop w:val="0"/>
              <w:marBottom w:val="0"/>
              <w:divBdr>
                <w:top w:val="none" w:sz="0" w:space="0" w:color="auto"/>
                <w:left w:val="none" w:sz="0" w:space="0" w:color="auto"/>
                <w:bottom w:val="none" w:sz="0" w:space="0" w:color="auto"/>
                <w:right w:val="none" w:sz="0" w:space="0" w:color="auto"/>
              </w:divBdr>
            </w:div>
            <w:div w:id="3014264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22305">
      <w:bodyDiv w:val="1"/>
      <w:marLeft w:val="0"/>
      <w:marRight w:val="0"/>
      <w:marTop w:val="0"/>
      <w:marBottom w:val="0"/>
      <w:divBdr>
        <w:top w:val="none" w:sz="0" w:space="0" w:color="auto"/>
        <w:left w:val="none" w:sz="0" w:space="0" w:color="auto"/>
        <w:bottom w:val="none" w:sz="0" w:space="0" w:color="auto"/>
        <w:right w:val="none" w:sz="0" w:space="0" w:color="auto"/>
      </w:divBdr>
      <w:divsChild>
        <w:div w:id="881524906">
          <w:marLeft w:val="0"/>
          <w:marRight w:val="0"/>
          <w:marTop w:val="0"/>
          <w:marBottom w:val="0"/>
          <w:divBdr>
            <w:top w:val="none" w:sz="0" w:space="0" w:color="auto"/>
            <w:left w:val="none" w:sz="0" w:space="0" w:color="auto"/>
            <w:bottom w:val="none" w:sz="0" w:space="0" w:color="auto"/>
            <w:right w:val="none" w:sz="0" w:space="0" w:color="auto"/>
          </w:divBdr>
        </w:div>
        <w:div w:id="1224872236">
          <w:marLeft w:val="0"/>
          <w:marRight w:val="0"/>
          <w:marTop w:val="150"/>
          <w:marBottom w:val="0"/>
          <w:divBdr>
            <w:top w:val="none" w:sz="0" w:space="0" w:color="auto"/>
            <w:left w:val="none" w:sz="0" w:space="0" w:color="auto"/>
            <w:bottom w:val="none" w:sz="0" w:space="0" w:color="auto"/>
            <w:right w:val="none" w:sz="0" w:space="0" w:color="auto"/>
          </w:divBdr>
          <w:divsChild>
            <w:div w:id="2033804326">
              <w:marLeft w:val="1155"/>
              <w:marRight w:val="0"/>
              <w:marTop w:val="0"/>
              <w:marBottom w:val="0"/>
              <w:divBdr>
                <w:top w:val="none" w:sz="0" w:space="0" w:color="auto"/>
                <w:left w:val="none" w:sz="0" w:space="0" w:color="auto"/>
                <w:bottom w:val="none" w:sz="0" w:space="0" w:color="auto"/>
                <w:right w:val="none" w:sz="0" w:space="0" w:color="auto"/>
              </w:divBdr>
            </w:div>
            <w:div w:id="730037641">
              <w:marLeft w:val="1155"/>
              <w:marRight w:val="0"/>
              <w:marTop w:val="0"/>
              <w:marBottom w:val="0"/>
              <w:divBdr>
                <w:top w:val="none" w:sz="0" w:space="0" w:color="auto"/>
                <w:left w:val="none" w:sz="0" w:space="0" w:color="auto"/>
                <w:bottom w:val="none" w:sz="0" w:space="0" w:color="auto"/>
                <w:right w:val="none" w:sz="0" w:space="0" w:color="auto"/>
              </w:divBdr>
            </w:div>
            <w:div w:id="727725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9396">
      <w:bodyDiv w:val="1"/>
      <w:marLeft w:val="0"/>
      <w:marRight w:val="0"/>
      <w:marTop w:val="0"/>
      <w:marBottom w:val="0"/>
      <w:divBdr>
        <w:top w:val="none" w:sz="0" w:space="0" w:color="auto"/>
        <w:left w:val="none" w:sz="0" w:space="0" w:color="auto"/>
        <w:bottom w:val="none" w:sz="0" w:space="0" w:color="auto"/>
        <w:right w:val="none" w:sz="0" w:space="0" w:color="auto"/>
      </w:divBdr>
      <w:divsChild>
        <w:div w:id="1474835817">
          <w:marLeft w:val="0"/>
          <w:marRight w:val="0"/>
          <w:marTop w:val="0"/>
          <w:marBottom w:val="0"/>
          <w:divBdr>
            <w:top w:val="none" w:sz="0" w:space="0" w:color="auto"/>
            <w:left w:val="none" w:sz="0" w:space="0" w:color="auto"/>
            <w:bottom w:val="none" w:sz="0" w:space="0" w:color="auto"/>
            <w:right w:val="none" w:sz="0" w:space="0" w:color="auto"/>
          </w:divBdr>
        </w:div>
        <w:div w:id="297566062">
          <w:marLeft w:val="0"/>
          <w:marRight w:val="0"/>
          <w:marTop w:val="150"/>
          <w:marBottom w:val="0"/>
          <w:divBdr>
            <w:top w:val="none" w:sz="0" w:space="0" w:color="auto"/>
            <w:left w:val="none" w:sz="0" w:space="0" w:color="auto"/>
            <w:bottom w:val="none" w:sz="0" w:space="0" w:color="auto"/>
            <w:right w:val="none" w:sz="0" w:space="0" w:color="auto"/>
          </w:divBdr>
          <w:divsChild>
            <w:div w:id="1199586596">
              <w:marLeft w:val="1155"/>
              <w:marRight w:val="0"/>
              <w:marTop w:val="0"/>
              <w:marBottom w:val="0"/>
              <w:divBdr>
                <w:top w:val="none" w:sz="0" w:space="0" w:color="auto"/>
                <w:left w:val="none" w:sz="0" w:space="0" w:color="auto"/>
                <w:bottom w:val="none" w:sz="0" w:space="0" w:color="auto"/>
                <w:right w:val="none" w:sz="0" w:space="0" w:color="auto"/>
              </w:divBdr>
            </w:div>
            <w:div w:id="630138948">
              <w:marLeft w:val="1155"/>
              <w:marRight w:val="0"/>
              <w:marTop w:val="0"/>
              <w:marBottom w:val="0"/>
              <w:divBdr>
                <w:top w:val="none" w:sz="0" w:space="0" w:color="auto"/>
                <w:left w:val="none" w:sz="0" w:space="0" w:color="auto"/>
                <w:bottom w:val="none" w:sz="0" w:space="0" w:color="auto"/>
                <w:right w:val="none" w:sz="0" w:space="0" w:color="auto"/>
              </w:divBdr>
            </w:div>
            <w:div w:id="1383286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285944">
      <w:bodyDiv w:val="1"/>
      <w:marLeft w:val="0"/>
      <w:marRight w:val="0"/>
      <w:marTop w:val="0"/>
      <w:marBottom w:val="0"/>
      <w:divBdr>
        <w:top w:val="none" w:sz="0" w:space="0" w:color="auto"/>
        <w:left w:val="none" w:sz="0" w:space="0" w:color="auto"/>
        <w:bottom w:val="none" w:sz="0" w:space="0" w:color="auto"/>
        <w:right w:val="none" w:sz="0" w:space="0" w:color="auto"/>
      </w:divBdr>
      <w:divsChild>
        <w:div w:id="511073412">
          <w:marLeft w:val="0"/>
          <w:marRight w:val="0"/>
          <w:marTop w:val="0"/>
          <w:marBottom w:val="0"/>
          <w:divBdr>
            <w:top w:val="none" w:sz="0" w:space="0" w:color="auto"/>
            <w:left w:val="none" w:sz="0" w:space="0" w:color="auto"/>
            <w:bottom w:val="none" w:sz="0" w:space="0" w:color="auto"/>
            <w:right w:val="none" w:sz="0" w:space="0" w:color="auto"/>
          </w:divBdr>
        </w:div>
        <w:div w:id="466819963">
          <w:marLeft w:val="0"/>
          <w:marRight w:val="0"/>
          <w:marTop w:val="150"/>
          <w:marBottom w:val="0"/>
          <w:divBdr>
            <w:top w:val="none" w:sz="0" w:space="0" w:color="auto"/>
            <w:left w:val="none" w:sz="0" w:space="0" w:color="auto"/>
            <w:bottom w:val="none" w:sz="0" w:space="0" w:color="auto"/>
            <w:right w:val="none" w:sz="0" w:space="0" w:color="auto"/>
          </w:divBdr>
          <w:divsChild>
            <w:div w:id="1498692111">
              <w:marLeft w:val="1155"/>
              <w:marRight w:val="0"/>
              <w:marTop w:val="0"/>
              <w:marBottom w:val="0"/>
              <w:divBdr>
                <w:top w:val="none" w:sz="0" w:space="0" w:color="auto"/>
                <w:left w:val="none" w:sz="0" w:space="0" w:color="auto"/>
                <w:bottom w:val="none" w:sz="0" w:space="0" w:color="auto"/>
                <w:right w:val="none" w:sz="0" w:space="0" w:color="auto"/>
              </w:divBdr>
            </w:div>
            <w:div w:id="1830628705">
              <w:marLeft w:val="1155"/>
              <w:marRight w:val="0"/>
              <w:marTop w:val="0"/>
              <w:marBottom w:val="0"/>
              <w:divBdr>
                <w:top w:val="none" w:sz="0" w:space="0" w:color="auto"/>
                <w:left w:val="none" w:sz="0" w:space="0" w:color="auto"/>
                <w:bottom w:val="none" w:sz="0" w:space="0" w:color="auto"/>
                <w:right w:val="none" w:sz="0" w:space="0" w:color="auto"/>
              </w:divBdr>
            </w:div>
            <w:div w:id="18807049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33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86079">
      <w:bodyDiv w:val="1"/>
      <w:marLeft w:val="0"/>
      <w:marRight w:val="0"/>
      <w:marTop w:val="0"/>
      <w:marBottom w:val="0"/>
      <w:divBdr>
        <w:top w:val="none" w:sz="0" w:space="0" w:color="auto"/>
        <w:left w:val="none" w:sz="0" w:space="0" w:color="auto"/>
        <w:bottom w:val="none" w:sz="0" w:space="0" w:color="auto"/>
        <w:right w:val="none" w:sz="0" w:space="0" w:color="auto"/>
      </w:divBdr>
      <w:divsChild>
        <w:div w:id="407963107">
          <w:marLeft w:val="0"/>
          <w:marRight w:val="0"/>
          <w:marTop w:val="0"/>
          <w:marBottom w:val="0"/>
          <w:divBdr>
            <w:top w:val="none" w:sz="0" w:space="0" w:color="auto"/>
            <w:left w:val="none" w:sz="0" w:space="0" w:color="auto"/>
            <w:bottom w:val="none" w:sz="0" w:space="0" w:color="auto"/>
            <w:right w:val="none" w:sz="0" w:space="0" w:color="auto"/>
          </w:divBdr>
        </w:div>
        <w:div w:id="373965487">
          <w:marLeft w:val="0"/>
          <w:marRight w:val="0"/>
          <w:marTop w:val="150"/>
          <w:marBottom w:val="0"/>
          <w:divBdr>
            <w:top w:val="none" w:sz="0" w:space="0" w:color="auto"/>
            <w:left w:val="none" w:sz="0" w:space="0" w:color="auto"/>
            <w:bottom w:val="none" w:sz="0" w:space="0" w:color="auto"/>
            <w:right w:val="none" w:sz="0" w:space="0" w:color="auto"/>
          </w:divBdr>
          <w:divsChild>
            <w:div w:id="1542016670">
              <w:marLeft w:val="1155"/>
              <w:marRight w:val="0"/>
              <w:marTop w:val="0"/>
              <w:marBottom w:val="0"/>
              <w:divBdr>
                <w:top w:val="none" w:sz="0" w:space="0" w:color="auto"/>
                <w:left w:val="none" w:sz="0" w:space="0" w:color="auto"/>
                <w:bottom w:val="none" w:sz="0" w:space="0" w:color="auto"/>
                <w:right w:val="none" w:sz="0" w:space="0" w:color="auto"/>
              </w:divBdr>
            </w:div>
            <w:div w:id="697242024">
              <w:marLeft w:val="1155"/>
              <w:marRight w:val="0"/>
              <w:marTop w:val="0"/>
              <w:marBottom w:val="0"/>
              <w:divBdr>
                <w:top w:val="none" w:sz="0" w:space="0" w:color="auto"/>
                <w:left w:val="none" w:sz="0" w:space="0" w:color="auto"/>
                <w:bottom w:val="none" w:sz="0" w:space="0" w:color="auto"/>
                <w:right w:val="none" w:sz="0" w:space="0" w:color="auto"/>
              </w:divBdr>
            </w:div>
            <w:div w:id="1499618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71037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142983">
      <w:bodyDiv w:val="1"/>
      <w:marLeft w:val="0"/>
      <w:marRight w:val="0"/>
      <w:marTop w:val="0"/>
      <w:marBottom w:val="0"/>
      <w:divBdr>
        <w:top w:val="none" w:sz="0" w:space="0" w:color="auto"/>
        <w:left w:val="none" w:sz="0" w:space="0" w:color="auto"/>
        <w:bottom w:val="none" w:sz="0" w:space="0" w:color="auto"/>
        <w:right w:val="none" w:sz="0" w:space="0" w:color="auto"/>
      </w:divBdr>
      <w:divsChild>
        <w:div w:id="1426462017">
          <w:marLeft w:val="0"/>
          <w:marRight w:val="0"/>
          <w:marTop w:val="0"/>
          <w:marBottom w:val="0"/>
          <w:divBdr>
            <w:top w:val="none" w:sz="0" w:space="0" w:color="auto"/>
            <w:left w:val="none" w:sz="0" w:space="0" w:color="auto"/>
            <w:bottom w:val="none" w:sz="0" w:space="0" w:color="auto"/>
            <w:right w:val="none" w:sz="0" w:space="0" w:color="auto"/>
          </w:divBdr>
        </w:div>
        <w:div w:id="1263102285">
          <w:marLeft w:val="0"/>
          <w:marRight w:val="0"/>
          <w:marTop w:val="150"/>
          <w:marBottom w:val="0"/>
          <w:divBdr>
            <w:top w:val="none" w:sz="0" w:space="0" w:color="auto"/>
            <w:left w:val="none" w:sz="0" w:space="0" w:color="auto"/>
            <w:bottom w:val="none" w:sz="0" w:space="0" w:color="auto"/>
            <w:right w:val="none" w:sz="0" w:space="0" w:color="auto"/>
          </w:divBdr>
          <w:divsChild>
            <w:div w:id="1927424086">
              <w:marLeft w:val="1155"/>
              <w:marRight w:val="0"/>
              <w:marTop w:val="0"/>
              <w:marBottom w:val="0"/>
              <w:divBdr>
                <w:top w:val="none" w:sz="0" w:space="0" w:color="auto"/>
                <w:left w:val="none" w:sz="0" w:space="0" w:color="auto"/>
                <w:bottom w:val="none" w:sz="0" w:space="0" w:color="auto"/>
                <w:right w:val="none" w:sz="0" w:space="0" w:color="auto"/>
              </w:divBdr>
            </w:div>
            <w:div w:id="2037653689">
              <w:marLeft w:val="1155"/>
              <w:marRight w:val="0"/>
              <w:marTop w:val="0"/>
              <w:marBottom w:val="0"/>
              <w:divBdr>
                <w:top w:val="none" w:sz="0" w:space="0" w:color="auto"/>
                <w:left w:val="none" w:sz="0" w:space="0" w:color="auto"/>
                <w:bottom w:val="none" w:sz="0" w:space="0" w:color="auto"/>
                <w:right w:val="none" w:sz="0" w:space="0" w:color="auto"/>
              </w:divBdr>
            </w:div>
            <w:div w:id="1864203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373774">
      <w:bodyDiv w:val="1"/>
      <w:marLeft w:val="0"/>
      <w:marRight w:val="0"/>
      <w:marTop w:val="0"/>
      <w:marBottom w:val="0"/>
      <w:divBdr>
        <w:top w:val="none" w:sz="0" w:space="0" w:color="auto"/>
        <w:left w:val="none" w:sz="0" w:space="0" w:color="auto"/>
        <w:bottom w:val="none" w:sz="0" w:space="0" w:color="auto"/>
        <w:right w:val="none" w:sz="0" w:space="0" w:color="auto"/>
      </w:divBdr>
      <w:divsChild>
        <w:div w:id="1437096786">
          <w:marLeft w:val="0"/>
          <w:marRight w:val="0"/>
          <w:marTop w:val="0"/>
          <w:marBottom w:val="0"/>
          <w:divBdr>
            <w:top w:val="none" w:sz="0" w:space="0" w:color="auto"/>
            <w:left w:val="none" w:sz="0" w:space="0" w:color="auto"/>
            <w:bottom w:val="none" w:sz="0" w:space="0" w:color="auto"/>
            <w:right w:val="none" w:sz="0" w:space="0" w:color="auto"/>
          </w:divBdr>
        </w:div>
        <w:div w:id="587544538">
          <w:marLeft w:val="0"/>
          <w:marRight w:val="0"/>
          <w:marTop w:val="150"/>
          <w:marBottom w:val="0"/>
          <w:divBdr>
            <w:top w:val="none" w:sz="0" w:space="0" w:color="auto"/>
            <w:left w:val="none" w:sz="0" w:space="0" w:color="auto"/>
            <w:bottom w:val="none" w:sz="0" w:space="0" w:color="auto"/>
            <w:right w:val="none" w:sz="0" w:space="0" w:color="auto"/>
          </w:divBdr>
          <w:divsChild>
            <w:div w:id="231894078">
              <w:marLeft w:val="1155"/>
              <w:marRight w:val="0"/>
              <w:marTop w:val="0"/>
              <w:marBottom w:val="0"/>
              <w:divBdr>
                <w:top w:val="none" w:sz="0" w:space="0" w:color="auto"/>
                <w:left w:val="none" w:sz="0" w:space="0" w:color="auto"/>
                <w:bottom w:val="none" w:sz="0" w:space="0" w:color="auto"/>
                <w:right w:val="none" w:sz="0" w:space="0" w:color="auto"/>
              </w:divBdr>
            </w:div>
            <w:div w:id="847252581">
              <w:marLeft w:val="1155"/>
              <w:marRight w:val="0"/>
              <w:marTop w:val="0"/>
              <w:marBottom w:val="0"/>
              <w:divBdr>
                <w:top w:val="none" w:sz="0" w:space="0" w:color="auto"/>
                <w:left w:val="none" w:sz="0" w:space="0" w:color="auto"/>
                <w:bottom w:val="none" w:sz="0" w:space="0" w:color="auto"/>
                <w:right w:val="none" w:sz="0" w:space="0" w:color="auto"/>
              </w:divBdr>
            </w:div>
            <w:div w:id="34819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876527">
      <w:bodyDiv w:val="1"/>
      <w:marLeft w:val="0"/>
      <w:marRight w:val="0"/>
      <w:marTop w:val="0"/>
      <w:marBottom w:val="0"/>
      <w:divBdr>
        <w:top w:val="none" w:sz="0" w:space="0" w:color="auto"/>
        <w:left w:val="none" w:sz="0" w:space="0" w:color="auto"/>
        <w:bottom w:val="none" w:sz="0" w:space="0" w:color="auto"/>
        <w:right w:val="none" w:sz="0" w:space="0" w:color="auto"/>
      </w:divBdr>
      <w:divsChild>
        <w:div w:id="1575361220">
          <w:marLeft w:val="0"/>
          <w:marRight w:val="0"/>
          <w:marTop w:val="0"/>
          <w:marBottom w:val="0"/>
          <w:divBdr>
            <w:top w:val="none" w:sz="0" w:space="0" w:color="auto"/>
            <w:left w:val="none" w:sz="0" w:space="0" w:color="auto"/>
            <w:bottom w:val="none" w:sz="0" w:space="0" w:color="auto"/>
            <w:right w:val="none" w:sz="0" w:space="0" w:color="auto"/>
          </w:divBdr>
        </w:div>
        <w:div w:id="593174822">
          <w:marLeft w:val="0"/>
          <w:marRight w:val="0"/>
          <w:marTop w:val="150"/>
          <w:marBottom w:val="0"/>
          <w:divBdr>
            <w:top w:val="none" w:sz="0" w:space="0" w:color="auto"/>
            <w:left w:val="none" w:sz="0" w:space="0" w:color="auto"/>
            <w:bottom w:val="none" w:sz="0" w:space="0" w:color="auto"/>
            <w:right w:val="none" w:sz="0" w:space="0" w:color="auto"/>
          </w:divBdr>
          <w:divsChild>
            <w:div w:id="276529022">
              <w:marLeft w:val="1155"/>
              <w:marRight w:val="0"/>
              <w:marTop w:val="0"/>
              <w:marBottom w:val="0"/>
              <w:divBdr>
                <w:top w:val="none" w:sz="0" w:space="0" w:color="auto"/>
                <w:left w:val="none" w:sz="0" w:space="0" w:color="auto"/>
                <w:bottom w:val="none" w:sz="0" w:space="0" w:color="auto"/>
                <w:right w:val="none" w:sz="0" w:space="0" w:color="auto"/>
              </w:divBdr>
            </w:div>
            <w:div w:id="793984422">
              <w:marLeft w:val="1155"/>
              <w:marRight w:val="0"/>
              <w:marTop w:val="0"/>
              <w:marBottom w:val="0"/>
              <w:divBdr>
                <w:top w:val="none" w:sz="0" w:space="0" w:color="auto"/>
                <w:left w:val="none" w:sz="0" w:space="0" w:color="auto"/>
                <w:bottom w:val="none" w:sz="0" w:space="0" w:color="auto"/>
                <w:right w:val="none" w:sz="0" w:space="0" w:color="auto"/>
              </w:divBdr>
            </w:div>
            <w:div w:id="5771302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59133">
      <w:bodyDiv w:val="1"/>
      <w:marLeft w:val="0"/>
      <w:marRight w:val="0"/>
      <w:marTop w:val="0"/>
      <w:marBottom w:val="0"/>
      <w:divBdr>
        <w:top w:val="none" w:sz="0" w:space="0" w:color="auto"/>
        <w:left w:val="none" w:sz="0" w:space="0" w:color="auto"/>
        <w:bottom w:val="none" w:sz="0" w:space="0" w:color="auto"/>
        <w:right w:val="none" w:sz="0" w:space="0" w:color="auto"/>
      </w:divBdr>
      <w:divsChild>
        <w:div w:id="1299266616">
          <w:marLeft w:val="0"/>
          <w:marRight w:val="0"/>
          <w:marTop w:val="0"/>
          <w:marBottom w:val="0"/>
          <w:divBdr>
            <w:top w:val="none" w:sz="0" w:space="0" w:color="auto"/>
            <w:left w:val="none" w:sz="0" w:space="0" w:color="auto"/>
            <w:bottom w:val="none" w:sz="0" w:space="0" w:color="auto"/>
            <w:right w:val="none" w:sz="0" w:space="0" w:color="auto"/>
          </w:divBdr>
        </w:div>
        <w:div w:id="1662584397">
          <w:marLeft w:val="0"/>
          <w:marRight w:val="0"/>
          <w:marTop w:val="150"/>
          <w:marBottom w:val="0"/>
          <w:divBdr>
            <w:top w:val="none" w:sz="0" w:space="0" w:color="auto"/>
            <w:left w:val="none" w:sz="0" w:space="0" w:color="auto"/>
            <w:bottom w:val="none" w:sz="0" w:space="0" w:color="auto"/>
            <w:right w:val="none" w:sz="0" w:space="0" w:color="auto"/>
          </w:divBdr>
          <w:divsChild>
            <w:div w:id="1028487039">
              <w:marLeft w:val="1155"/>
              <w:marRight w:val="0"/>
              <w:marTop w:val="0"/>
              <w:marBottom w:val="0"/>
              <w:divBdr>
                <w:top w:val="none" w:sz="0" w:space="0" w:color="auto"/>
                <w:left w:val="none" w:sz="0" w:space="0" w:color="auto"/>
                <w:bottom w:val="none" w:sz="0" w:space="0" w:color="auto"/>
                <w:right w:val="none" w:sz="0" w:space="0" w:color="auto"/>
              </w:divBdr>
            </w:div>
            <w:div w:id="1646009769">
              <w:marLeft w:val="1155"/>
              <w:marRight w:val="0"/>
              <w:marTop w:val="0"/>
              <w:marBottom w:val="0"/>
              <w:divBdr>
                <w:top w:val="none" w:sz="0" w:space="0" w:color="auto"/>
                <w:left w:val="none" w:sz="0" w:space="0" w:color="auto"/>
                <w:bottom w:val="none" w:sz="0" w:space="0" w:color="auto"/>
                <w:right w:val="none" w:sz="0" w:space="0" w:color="auto"/>
              </w:divBdr>
            </w:div>
            <w:div w:id="1530753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09574">
      <w:bodyDiv w:val="1"/>
      <w:marLeft w:val="0"/>
      <w:marRight w:val="0"/>
      <w:marTop w:val="0"/>
      <w:marBottom w:val="0"/>
      <w:divBdr>
        <w:top w:val="none" w:sz="0" w:space="0" w:color="auto"/>
        <w:left w:val="none" w:sz="0" w:space="0" w:color="auto"/>
        <w:bottom w:val="none" w:sz="0" w:space="0" w:color="auto"/>
        <w:right w:val="none" w:sz="0" w:space="0" w:color="auto"/>
      </w:divBdr>
      <w:divsChild>
        <w:div w:id="17050714">
          <w:marLeft w:val="0"/>
          <w:marRight w:val="0"/>
          <w:marTop w:val="0"/>
          <w:marBottom w:val="0"/>
          <w:divBdr>
            <w:top w:val="none" w:sz="0" w:space="0" w:color="auto"/>
            <w:left w:val="none" w:sz="0" w:space="0" w:color="auto"/>
            <w:bottom w:val="none" w:sz="0" w:space="0" w:color="auto"/>
            <w:right w:val="none" w:sz="0" w:space="0" w:color="auto"/>
          </w:divBdr>
        </w:div>
        <w:div w:id="1928490100">
          <w:marLeft w:val="0"/>
          <w:marRight w:val="0"/>
          <w:marTop w:val="150"/>
          <w:marBottom w:val="0"/>
          <w:divBdr>
            <w:top w:val="none" w:sz="0" w:space="0" w:color="auto"/>
            <w:left w:val="none" w:sz="0" w:space="0" w:color="auto"/>
            <w:bottom w:val="none" w:sz="0" w:space="0" w:color="auto"/>
            <w:right w:val="none" w:sz="0" w:space="0" w:color="auto"/>
          </w:divBdr>
          <w:divsChild>
            <w:div w:id="1263998095">
              <w:marLeft w:val="1155"/>
              <w:marRight w:val="0"/>
              <w:marTop w:val="0"/>
              <w:marBottom w:val="0"/>
              <w:divBdr>
                <w:top w:val="none" w:sz="0" w:space="0" w:color="auto"/>
                <w:left w:val="none" w:sz="0" w:space="0" w:color="auto"/>
                <w:bottom w:val="none" w:sz="0" w:space="0" w:color="auto"/>
                <w:right w:val="none" w:sz="0" w:space="0" w:color="auto"/>
              </w:divBdr>
            </w:div>
            <w:div w:id="1352993268">
              <w:marLeft w:val="1155"/>
              <w:marRight w:val="0"/>
              <w:marTop w:val="0"/>
              <w:marBottom w:val="0"/>
              <w:divBdr>
                <w:top w:val="none" w:sz="0" w:space="0" w:color="auto"/>
                <w:left w:val="none" w:sz="0" w:space="0" w:color="auto"/>
                <w:bottom w:val="none" w:sz="0" w:space="0" w:color="auto"/>
                <w:right w:val="none" w:sz="0" w:space="0" w:color="auto"/>
              </w:divBdr>
            </w:div>
            <w:div w:id="15504137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010589">
      <w:bodyDiv w:val="1"/>
      <w:marLeft w:val="0"/>
      <w:marRight w:val="0"/>
      <w:marTop w:val="0"/>
      <w:marBottom w:val="0"/>
      <w:divBdr>
        <w:top w:val="none" w:sz="0" w:space="0" w:color="auto"/>
        <w:left w:val="none" w:sz="0" w:space="0" w:color="auto"/>
        <w:bottom w:val="none" w:sz="0" w:space="0" w:color="auto"/>
        <w:right w:val="none" w:sz="0" w:space="0" w:color="auto"/>
      </w:divBdr>
      <w:divsChild>
        <w:div w:id="686365249">
          <w:marLeft w:val="0"/>
          <w:marRight w:val="0"/>
          <w:marTop w:val="0"/>
          <w:marBottom w:val="0"/>
          <w:divBdr>
            <w:top w:val="none" w:sz="0" w:space="0" w:color="auto"/>
            <w:left w:val="none" w:sz="0" w:space="0" w:color="auto"/>
            <w:bottom w:val="none" w:sz="0" w:space="0" w:color="auto"/>
            <w:right w:val="none" w:sz="0" w:space="0" w:color="auto"/>
          </w:divBdr>
        </w:div>
        <w:div w:id="98262595">
          <w:marLeft w:val="0"/>
          <w:marRight w:val="0"/>
          <w:marTop w:val="150"/>
          <w:marBottom w:val="0"/>
          <w:divBdr>
            <w:top w:val="none" w:sz="0" w:space="0" w:color="auto"/>
            <w:left w:val="none" w:sz="0" w:space="0" w:color="auto"/>
            <w:bottom w:val="none" w:sz="0" w:space="0" w:color="auto"/>
            <w:right w:val="none" w:sz="0" w:space="0" w:color="auto"/>
          </w:divBdr>
          <w:divsChild>
            <w:div w:id="325548870">
              <w:marLeft w:val="1155"/>
              <w:marRight w:val="0"/>
              <w:marTop w:val="0"/>
              <w:marBottom w:val="0"/>
              <w:divBdr>
                <w:top w:val="none" w:sz="0" w:space="0" w:color="auto"/>
                <w:left w:val="none" w:sz="0" w:space="0" w:color="auto"/>
                <w:bottom w:val="none" w:sz="0" w:space="0" w:color="auto"/>
                <w:right w:val="none" w:sz="0" w:space="0" w:color="auto"/>
              </w:divBdr>
            </w:div>
            <w:div w:id="1721899427">
              <w:marLeft w:val="1155"/>
              <w:marRight w:val="0"/>
              <w:marTop w:val="0"/>
              <w:marBottom w:val="0"/>
              <w:divBdr>
                <w:top w:val="none" w:sz="0" w:space="0" w:color="auto"/>
                <w:left w:val="none" w:sz="0" w:space="0" w:color="auto"/>
                <w:bottom w:val="none" w:sz="0" w:space="0" w:color="auto"/>
                <w:right w:val="none" w:sz="0" w:space="0" w:color="auto"/>
              </w:divBdr>
            </w:div>
            <w:div w:id="602224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298535">
      <w:bodyDiv w:val="1"/>
      <w:marLeft w:val="0"/>
      <w:marRight w:val="0"/>
      <w:marTop w:val="0"/>
      <w:marBottom w:val="0"/>
      <w:divBdr>
        <w:top w:val="none" w:sz="0" w:space="0" w:color="auto"/>
        <w:left w:val="none" w:sz="0" w:space="0" w:color="auto"/>
        <w:bottom w:val="none" w:sz="0" w:space="0" w:color="auto"/>
        <w:right w:val="none" w:sz="0" w:space="0" w:color="auto"/>
      </w:divBdr>
      <w:divsChild>
        <w:div w:id="1248731892">
          <w:marLeft w:val="0"/>
          <w:marRight w:val="0"/>
          <w:marTop w:val="0"/>
          <w:marBottom w:val="0"/>
          <w:divBdr>
            <w:top w:val="none" w:sz="0" w:space="0" w:color="auto"/>
            <w:left w:val="none" w:sz="0" w:space="0" w:color="auto"/>
            <w:bottom w:val="none" w:sz="0" w:space="0" w:color="auto"/>
            <w:right w:val="none" w:sz="0" w:space="0" w:color="auto"/>
          </w:divBdr>
        </w:div>
        <w:div w:id="285814205">
          <w:marLeft w:val="0"/>
          <w:marRight w:val="0"/>
          <w:marTop w:val="150"/>
          <w:marBottom w:val="0"/>
          <w:divBdr>
            <w:top w:val="none" w:sz="0" w:space="0" w:color="auto"/>
            <w:left w:val="none" w:sz="0" w:space="0" w:color="auto"/>
            <w:bottom w:val="none" w:sz="0" w:space="0" w:color="auto"/>
            <w:right w:val="none" w:sz="0" w:space="0" w:color="auto"/>
          </w:divBdr>
          <w:divsChild>
            <w:div w:id="1227032338">
              <w:marLeft w:val="1155"/>
              <w:marRight w:val="0"/>
              <w:marTop w:val="0"/>
              <w:marBottom w:val="0"/>
              <w:divBdr>
                <w:top w:val="none" w:sz="0" w:space="0" w:color="auto"/>
                <w:left w:val="none" w:sz="0" w:space="0" w:color="auto"/>
                <w:bottom w:val="none" w:sz="0" w:space="0" w:color="auto"/>
                <w:right w:val="none" w:sz="0" w:space="0" w:color="auto"/>
              </w:divBdr>
            </w:div>
            <w:div w:id="1250970826">
              <w:marLeft w:val="1155"/>
              <w:marRight w:val="0"/>
              <w:marTop w:val="0"/>
              <w:marBottom w:val="0"/>
              <w:divBdr>
                <w:top w:val="none" w:sz="0" w:space="0" w:color="auto"/>
                <w:left w:val="none" w:sz="0" w:space="0" w:color="auto"/>
                <w:bottom w:val="none" w:sz="0" w:space="0" w:color="auto"/>
                <w:right w:val="none" w:sz="0" w:space="0" w:color="auto"/>
              </w:divBdr>
            </w:div>
            <w:div w:id="93597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458607">
      <w:bodyDiv w:val="1"/>
      <w:marLeft w:val="0"/>
      <w:marRight w:val="0"/>
      <w:marTop w:val="0"/>
      <w:marBottom w:val="0"/>
      <w:divBdr>
        <w:top w:val="none" w:sz="0" w:space="0" w:color="auto"/>
        <w:left w:val="none" w:sz="0" w:space="0" w:color="auto"/>
        <w:bottom w:val="none" w:sz="0" w:space="0" w:color="auto"/>
        <w:right w:val="none" w:sz="0" w:space="0" w:color="auto"/>
      </w:divBdr>
      <w:divsChild>
        <w:div w:id="1851292152">
          <w:marLeft w:val="0"/>
          <w:marRight w:val="0"/>
          <w:marTop w:val="0"/>
          <w:marBottom w:val="0"/>
          <w:divBdr>
            <w:top w:val="none" w:sz="0" w:space="0" w:color="auto"/>
            <w:left w:val="none" w:sz="0" w:space="0" w:color="auto"/>
            <w:bottom w:val="none" w:sz="0" w:space="0" w:color="auto"/>
            <w:right w:val="none" w:sz="0" w:space="0" w:color="auto"/>
          </w:divBdr>
        </w:div>
        <w:div w:id="809250705">
          <w:marLeft w:val="0"/>
          <w:marRight w:val="0"/>
          <w:marTop w:val="150"/>
          <w:marBottom w:val="0"/>
          <w:divBdr>
            <w:top w:val="none" w:sz="0" w:space="0" w:color="auto"/>
            <w:left w:val="none" w:sz="0" w:space="0" w:color="auto"/>
            <w:bottom w:val="none" w:sz="0" w:space="0" w:color="auto"/>
            <w:right w:val="none" w:sz="0" w:space="0" w:color="auto"/>
          </w:divBdr>
          <w:divsChild>
            <w:div w:id="1003315296">
              <w:marLeft w:val="1155"/>
              <w:marRight w:val="0"/>
              <w:marTop w:val="0"/>
              <w:marBottom w:val="0"/>
              <w:divBdr>
                <w:top w:val="none" w:sz="0" w:space="0" w:color="auto"/>
                <w:left w:val="none" w:sz="0" w:space="0" w:color="auto"/>
                <w:bottom w:val="none" w:sz="0" w:space="0" w:color="auto"/>
                <w:right w:val="none" w:sz="0" w:space="0" w:color="auto"/>
              </w:divBdr>
            </w:div>
            <w:div w:id="1705516509">
              <w:marLeft w:val="1155"/>
              <w:marRight w:val="0"/>
              <w:marTop w:val="0"/>
              <w:marBottom w:val="0"/>
              <w:divBdr>
                <w:top w:val="none" w:sz="0" w:space="0" w:color="auto"/>
                <w:left w:val="none" w:sz="0" w:space="0" w:color="auto"/>
                <w:bottom w:val="none" w:sz="0" w:space="0" w:color="auto"/>
                <w:right w:val="none" w:sz="0" w:space="0" w:color="auto"/>
              </w:divBdr>
            </w:div>
            <w:div w:id="847985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0130">
      <w:bodyDiv w:val="1"/>
      <w:marLeft w:val="0"/>
      <w:marRight w:val="0"/>
      <w:marTop w:val="0"/>
      <w:marBottom w:val="0"/>
      <w:divBdr>
        <w:top w:val="none" w:sz="0" w:space="0" w:color="auto"/>
        <w:left w:val="none" w:sz="0" w:space="0" w:color="auto"/>
        <w:bottom w:val="none" w:sz="0" w:space="0" w:color="auto"/>
        <w:right w:val="none" w:sz="0" w:space="0" w:color="auto"/>
      </w:divBdr>
      <w:divsChild>
        <w:div w:id="390815822">
          <w:marLeft w:val="0"/>
          <w:marRight w:val="0"/>
          <w:marTop w:val="0"/>
          <w:marBottom w:val="0"/>
          <w:divBdr>
            <w:top w:val="none" w:sz="0" w:space="0" w:color="auto"/>
            <w:left w:val="none" w:sz="0" w:space="0" w:color="auto"/>
            <w:bottom w:val="none" w:sz="0" w:space="0" w:color="auto"/>
            <w:right w:val="none" w:sz="0" w:space="0" w:color="auto"/>
          </w:divBdr>
        </w:div>
        <w:div w:id="226963238">
          <w:marLeft w:val="0"/>
          <w:marRight w:val="0"/>
          <w:marTop w:val="150"/>
          <w:marBottom w:val="0"/>
          <w:divBdr>
            <w:top w:val="none" w:sz="0" w:space="0" w:color="auto"/>
            <w:left w:val="none" w:sz="0" w:space="0" w:color="auto"/>
            <w:bottom w:val="none" w:sz="0" w:space="0" w:color="auto"/>
            <w:right w:val="none" w:sz="0" w:space="0" w:color="auto"/>
          </w:divBdr>
          <w:divsChild>
            <w:div w:id="2114275054">
              <w:marLeft w:val="1155"/>
              <w:marRight w:val="0"/>
              <w:marTop w:val="0"/>
              <w:marBottom w:val="0"/>
              <w:divBdr>
                <w:top w:val="none" w:sz="0" w:space="0" w:color="auto"/>
                <w:left w:val="none" w:sz="0" w:space="0" w:color="auto"/>
                <w:bottom w:val="none" w:sz="0" w:space="0" w:color="auto"/>
                <w:right w:val="none" w:sz="0" w:space="0" w:color="auto"/>
              </w:divBdr>
            </w:div>
            <w:div w:id="962082013">
              <w:marLeft w:val="1155"/>
              <w:marRight w:val="0"/>
              <w:marTop w:val="0"/>
              <w:marBottom w:val="0"/>
              <w:divBdr>
                <w:top w:val="none" w:sz="0" w:space="0" w:color="auto"/>
                <w:left w:val="none" w:sz="0" w:space="0" w:color="auto"/>
                <w:bottom w:val="none" w:sz="0" w:space="0" w:color="auto"/>
                <w:right w:val="none" w:sz="0" w:space="0" w:color="auto"/>
              </w:divBdr>
            </w:div>
            <w:div w:id="7009326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075666">
      <w:bodyDiv w:val="1"/>
      <w:marLeft w:val="0"/>
      <w:marRight w:val="0"/>
      <w:marTop w:val="0"/>
      <w:marBottom w:val="0"/>
      <w:divBdr>
        <w:top w:val="none" w:sz="0" w:space="0" w:color="auto"/>
        <w:left w:val="none" w:sz="0" w:space="0" w:color="auto"/>
        <w:bottom w:val="none" w:sz="0" w:space="0" w:color="auto"/>
        <w:right w:val="none" w:sz="0" w:space="0" w:color="auto"/>
      </w:divBdr>
      <w:divsChild>
        <w:div w:id="1875341314">
          <w:marLeft w:val="0"/>
          <w:marRight w:val="0"/>
          <w:marTop w:val="0"/>
          <w:marBottom w:val="0"/>
          <w:divBdr>
            <w:top w:val="none" w:sz="0" w:space="0" w:color="auto"/>
            <w:left w:val="none" w:sz="0" w:space="0" w:color="auto"/>
            <w:bottom w:val="none" w:sz="0" w:space="0" w:color="auto"/>
            <w:right w:val="none" w:sz="0" w:space="0" w:color="auto"/>
          </w:divBdr>
        </w:div>
        <w:div w:id="2064790093">
          <w:marLeft w:val="0"/>
          <w:marRight w:val="0"/>
          <w:marTop w:val="150"/>
          <w:marBottom w:val="0"/>
          <w:divBdr>
            <w:top w:val="none" w:sz="0" w:space="0" w:color="auto"/>
            <w:left w:val="none" w:sz="0" w:space="0" w:color="auto"/>
            <w:bottom w:val="none" w:sz="0" w:space="0" w:color="auto"/>
            <w:right w:val="none" w:sz="0" w:space="0" w:color="auto"/>
          </w:divBdr>
          <w:divsChild>
            <w:div w:id="1933005808">
              <w:marLeft w:val="1155"/>
              <w:marRight w:val="0"/>
              <w:marTop w:val="0"/>
              <w:marBottom w:val="0"/>
              <w:divBdr>
                <w:top w:val="none" w:sz="0" w:space="0" w:color="auto"/>
                <w:left w:val="none" w:sz="0" w:space="0" w:color="auto"/>
                <w:bottom w:val="none" w:sz="0" w:space="0" w:color="auto"/>
                <w:right w:val="none" w:sz="0" w:space="0" w:color="auto"/>
              </w:divBdr>
            </w:div>
            <w:div w:id="1169180306">
              <w:marLeft w:val="1155"/>
              <w:marRight w:val="0"/>
              <w:marTop w:val="0"/>
              <w:marBottom w:val="0"/>
              <w:divBdr>
                <w:top w:val="none" w:sz="0" w:space="0" w:color="auto"/>
                <w:left w:val="none" w:sz="0" w:space="0" w:color="auto"/>
                <w:bottom w:val="none" w:sz="0" w:space="0" w:color="auto"/>
                <w:right w:val="none" w:sz="0" w:space="0" w:color="auto"/>
              </w:divBdr>
            </w:div>
            <w:div w:id="19279543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5864">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3066">
      <w:bodyDiv w:val="1"/>
      <w:marLeft w:val="0"/>
      <w:marRight w:val="0"/>
      <w:marTop w:val="0"/>
      <w:marBottom w:val="0"/>
      <w:divBdr>
        <w:top w:val="none" w:sz="0" w:space="0" w:color="auto"/>
        <w:left w:val="none" w:sz="0" w:space="0" w:color="auto"/>
        <w:bottom w:val="none" w:sz="0" w:space="0" w:color="auto"/>
        <w:right w:val="none" w:sz="0" w:space="0" w:color="auto"/>
      </w:divBdr>
      <w:divsChild>
        <w:div w:id="98525651">
          <w:marLeft w:val="0"/>
          <w:marRight w:val="0"/>
          <w:marTop w:val="0"/>
          <w:marBottom w:val="0"/>
          <w:divBdr>
            <w:top w:val="none" w:sz="0" w:space="0" w:color="auto"/>
            <w:left w:val="none" w:sz="0" w:space="0" w:color="auto"/>
            <w:bottom w:val="none" w:sz="0" w:space="0" w:color="auto"/>
            <w:right w:val="none" w:sz="0" w:space="0" w:color="auto"/>
          </w:divBdr>
        </w:div>
        <w:div w:id="984776505">
          <w:marLeft w:val="0"/>
          <w:marRight w:val="0"/>
          <w:marTop w:val="150"/>
          <w:marBottom w:val="0"/>
          <w:divBdr>
            <w:top w:val="none" w:sz="0" w:space="0" w:color="auto"/>
            <w:left w:val="none" w:sz="0" w:space="0" w:color="auto"/>
            <w:bottom w:val="none" w:sz="0" w:space="0" w:color="auto"/>
            <w:right w:val="none" w:sz="0" w:space="0" w:color="auto"/>
          </w:divBdr>
          <w:divsChild>
            <w:div w:id="978455390">
              <w:marLeft w:val="1155"/>
              <w:marRight w:val="0"/>
              <w:marTop w:val="0"/>
              <w:marBottom w:val="0"/>
              <w:divBdr>
                <w:top w:val="none" w:sz="0" w:space="0" w:color="auto"/>
                <w:left w:val="none" w:sz="0" w:space="0" w:color="auto"/>
                <w:bottom w:val="none" w:sz="0" w:space="0" w:color="auto"/>
                <w:right w:val="none" w:sz="0" w:space="0" w:color="auto"/>
              </w:divBdr>
            </w:div>
            <w:div w:id="595361107">
              <w:marLeft w:val="1155"/>
              <w:marRight w:val="0"/>
              <w:marTop w:val="0"/>
              <w:marBottom w:val="0"/>
              <w:divBdr>
                <w:top w:val="none" w:sz="0" w:space="0" w:color="auto"/>
                <w:left w:val="none" w:sz="0" w:space="0" w:color="auto"/>
                <w:bottom w:val="none" w:sz="0" w:space="0" w:color="auto"/>
                <w:right w:val="none" w:sz="0" w:space="0" w:color="auto"/>
              </w:divBdr>
            </w:div>
            <w:div w:id="350762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156376">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5934053">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273511">
      <w:bodyDiv w:val="1"/>
      <w:marLeft w:val="0"/>
      <w:marRight w:val="0"/>
      <w:marTop w:val="0"/>
      <w:marBottom w:val="0"/>
      <w:divBdr>
        <w:top w:val="none" w:sz="0" w:space="0" w:color="auto"/>
        <w:left w:val="none" w:sz="0" w:space="0" w:color="auto"/>
        <w:bottom w:val="none" w:sz="0" w:space="0" w:color="auto"/>
        <w:right w:val="none" w:sz="0" w:space="0" w:color="auto"/>
      </w:divBdr>
      <w:divsChild>
        <w:div w:id="1590502099">
          <w:marLeft w:val="0"/>
          <w:marRight w:val="0"/>
          <w:marTop w:val="0"/>
          <w:marBottom w:val="0"/>
          <w:divBdr>
            <w:top w:val="none" w:sz="0" w:space="0" w:color="auto"/>
            <w:left w:val="none" w:sz="0" w:space="0" w:color="auto"/>
            <w:bottom w:val="none" w:sz="0" w:space="0" w:color="auto"/>
            <w:right w:val="none" w:sz="0" w:space="0" w:color="auto"/>
          </w:divBdr>
        </w:div>
        <w:div w:id="247270336">
          <w:marLeft w:val="0"/>
          <w:marRight w:val="0"/>
          <w:marTop w:val="150"/>
          <w:marBottom w:val="0"/>
          <w:divBdr>
            <w:top w:val="none" w:sz="0" w:space="0" w:color="auto"/>
            <w:left w:val="none" w:sz="0" w:space="0" w:color="auto"/>
            <w:bottom w:val="none" w:sz="0" w:space="0" w:color="auto"/>
            <w:right w:val="none" w:sz="0" w:space="0" w:color="auto"/>
          </w:divBdr>
          <w:divsChild>
            <w:div w:id="1885286880">
              <w:marLeft w:val="1155"/>
              <w:marRight w:val="0"/>
              <w:marTop w:val="0"/>
              <w:marBottom w:val="0"/>
              <w:divBdr>
                <w:top w:val="none" w:sz="0" w:space="0" w:color="auto"/>
                <w:left w:val="none" w:sz="0" w:space="0" w:color="auto"/>
                <w:bottom w:val="none" w:sz="0" w:space="0" w:color="auto"/>
                <w:right w:val="none" w:sz="0" w:space="0" w:color="auto"/>
              </w:divBdr>
            </w:div>
            <w:div w:id="2012370511">
              <w:marLeft w:val="1155"/>
              <w:marRight w:val="0"/>
              <w:marTop w:val="0"/>
              <w:marBottom w:val="0"/>
              <w:divBdr>
                <w:top w:val="none" w:sz="0" w:space="0" w:color="auto"/>
                <w:left w:val="none" w:sz="0" w:space="0" w:color="auto"/>
                <w:bottom w:val="none" w:sz="0" w:space="0" w:color="auto"/>
                <w:right w:val="none" w:sz="0" w:space="0" w:color="auto"/>
              </w:divBdr>
            </w:div>
            <w:div w:id="833377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242801">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363768">
      <w:bodyDiv w:val="1"/>
      <w:marLeft w:val="0"/>
      <w:marRight w:val="0"/>
      <w:marTop w:val="0"/>
      <w:marBottom w:val="0"/>
      <w:divBdr>
        <w:top w:val="none" w:sz="0" w:space="0" w:color="auto"/>
        <w:left w:val="none" w:sz="0" w:space="0" w:color="auto"/>
        <w:bottom w:val="none" w:sz="0" w:space="0" w:color="auto"/>
        <w:right w:val="none" w:sz="0" w:space="0" w:color="auto"/>
      </w:divBdr>
      <w:divsChild>
        <w:div w:id="2106533998">
          <w:marLeft w:val="0"/>
          <w:marRight w:val="0"/>
          <w:marTop w:val="0"/>
          <w:marBottom w:val="0"/>
          <w:divBdr>
            <w:top w:val="none" w:sz="0" w:space="0" w:color="auto"/>
            <w:left w:val="none" w:sz="0" w:space="0" w:color="auto"/>
            <w:bottom w:val="none" w:sz="0" w:space="0" w:color="auto"/>
            <w:right w:val="none" w:sz="0" w:space="0" w:color="auto"/>
          </w:divBdr>
        </w:div>
        <w:div w:id="111173768">
          <w:marLeft w:val="0"/>
          <w:marRight w:val="0"/>
          <w:marTop w:val="150"/>
          <w:marBottom w:val="0"/>
          <w:divBdr>
            <w:top w:val="none" w:sz="0" w:space="0" w:color="auto"/>
            <w:left w:val="none" w:sz="0" w:space="0" w:color="auto"/>
            <w:bottom w:val="none" w:sz="0" w:space="0" w:color="auto"/>
            <w:right w:val="none" w:sz="0" w:space="0" w:color="auto"/>
          </w:divBdr>
          <w:divsChild>
            <w:div w:id="1528835291">
              <w:marLeft w:val="1155"/>
              <w:marRight w:val="0"/>
              <w:marTop w:val="0"/>
              <w:marBottom w:val="0"/>
              <w:divBdr>
                <w:top w:val="none" w:sz="0" w:space="0" w:color="auto"/>
                <w:left w:val="none" w:sz="0" w:space="0" w:color="auto"/>
                <w:bottom w:val="none" w:sz="0" w:space="0" w:color="auto"/>
                <w:right w:val="none" w:sz="0" w:space="0" w:color="auto"/>
              </w:divBdr>
            </w:div>
            <w:div w:id="1457723153">
              <w:marLeft w:val="1155"/>
              <w:marRight w:val="0"/>
              <w:marTop w:val="0"/>
              <w:marBottom w:val="0"/>
              <w:divBdr>
                <w:top w:val="none" w:sz="0" w:space="0" w:color="auto"/>
                <w:left w:val="none" w:sz="0" w:space="0" w:color="auto"/>
                <w:bottom w:val="none" w:sz="0" w:space="0" w:color="auto"/>
                <w:right w:val="none" w:sz="0" w:space="0" w:color="auto"/>
              </w:divBdr>
            </w:div>
            <w:div w:id="305009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77318">
      <w:bodyDiv w:val="1"/>
      <w:marLeft w:val="0"/>
      <w:marRight w:val="0"/>
      <w:marTop w:val="0"/>
      <w:marBottom w:val="0"/>
      <w:divBdr>
        <w:top w:val="none" w:sz="0" w:space="0" w:color="auto"/>
        <w:left w:val="none" w:sz="0" w:space="0" w:color="auto"/>
        <w:bottom w:val="none" w:sz="0" w:space="0" w:color="auto"/>
        <w:right w:val="none" w:sz="0" w:space="0" w:color="auto"/>
      </w:divBdr>
      <w:divsChild>
        <w:div w:id="1733505437">
          <w:marLeft w:val="0"/>
          <w:marRight w:val="0"/>
          <w:marTop w:val="0"/>
          <w:marBottom w:val="0"/>
          <w:divBdr>
            <w:top w:val="none" w:sz="0" w:space="0" w:color="auto"/>
            <w:left w:val="none" w:sz="0" w:space="0" w:color="auto"/>
            <w:bottom w:val="none" w:sz="0" w:space="0" w:color="auto"/>
            <w:right w:val="none" w:sz="0" w:space="0" w:color="auto"/>
          </w:divBdr>
        </w:div>
        <w:div w:id="723529730">
          <w:marLeft w:val="0"/>
          <w:marRight w:val="0"/>
          <w:marTop w:val="150"/>
          <w:marBottom w:val="0"/>
          <w:divBdr>
            <w:top w:val="none" w:sz="0" w:space="0" w:color="auto"/>
            <w:left w:val="none" w:sz="0" w:space="0" w:color="auto"/>
            <w:bottom w:val="none" w:sz="0" w:space="0" w:color="auto"/>
            <w:right w:val="none" w:sz="0" w:space="0" w:color="auto"/>
          </w:divBdr>
          <w:divsChild>
            <w:div w:id="346248749">
              <w:marLeft w:val="1155"/>
              <w:marRight w:val="0"/>
              <w:marTop w:val="0"/>
              <w:marBottom w:val="0"/>
              <w:divBdr>
                <w:top w:val="none" w:sz="0" w:space="0" w:color="auto"/>
                <w:left w:val="none" w:sz="0" w:space="0" w:color="auto"/>
                <w:bottom w:val="none" w:sz="0" w:space="0" w:color="auto"/>
                <w:right w:val="none" w:sz="0" w:space="0" w:color="auto"/>
              </w:divBdr>
            </w:div>
            <w:div w:id="334455535">
              <w:marLeft w:val="1155"/>
              <w:marRight w:val="0"/>
              <w:marTop w:val="0"/>
              <w:marBottom w:val="0"/>
              <w:divBdr>
                <w:top w:val="none" w:sz="0" w:space="0" w:color="auto"/>
                <w:left w:val="none" w:sz="0" w:space="0" w:color="auto"/>
                <w:bottom w:val="none" w:sz="0" w:space="0" w:color="auto"/>
                <w:right w:val="none" w:sz="0" w:space="0" w:color="auto"/>
              </w:divBdr>
            </w:div>
            <w:div w:id="81338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160341">
      <w:bodyDiv w:val="1"/>
      <w:marLeft w:val="0"/>
      <w:marRight w:val="0"/>
      <w:marTop w:val="0"/>
      <w:marBottom w:val="0"/>
      <w:divBdr>
        <w:top w:val="none" w:sz="0" w:space="0" w:color="auto"/>
        <w:left w:val="none" w:sz="0" w:space="0" w:color="auto"/>
        <w:bottom w:val="none" w:sz="0" w:space="0" w:color="auto"/>
        <w:right w:val="none" w:sz="0" w:space="0" w:color="auto"/>
      </w:divBdr>
      <w:divsChild>
        <w:div w:id="1949192839">
          <w:marLeft w:val="0"/>
          <w:marRight w:val="0"/>
          <w:marTop w:val="0"/>
          <w:marBottom w:val="0"/>
          <w:divBdr>
            <w:top w:val="none" w:sz="0" w:space="0" w:color="auto"/>
            <w:left w:val="none" w:sz="0" w:space="0" w:color="auto"/>
            <w:bottom w:val="none" w:sz="0" w:space="0" w:color="auto"/>
            <w:right w:val="none" w:sz="0" w:space="0" w:color="auto"/>
          </w:divBdr>
        </w:div>
        <w:div w:id="1333142759">
          <w:marLeft w:val="0"/>
          <w:marRight w:val="0"/>
          <w:marTop w:val="150"/>
          <w:marBottom w:val="0"/>
          <w:divBdr>
            <w:top w:val="none" w:sz="0" w:space="0" w:color="auto"/>
            <w:left w:val="none" w:sz="0" w:space="0" w:color="auto"/>
            <w:bottom w:val="none" w:sz="0" w:space="0" w:color="auto"/>
            <w:right w:val="none" w:sz="0" w:space="0" w:color="auto"/>
          </w:divBdr>
          <w:divsChild>
            <w:div w:id="226183147">
              <w:marLeft w:val="1155"/>
              <w:marRight w:val="0"/>
              <w:marTop w:val="0"/>
              <w:marBottom w:val="0"/>
              <w:divBdr>
                <w:top w:val="none" w:sz="0" w:space="0" w:color="auto"/>
                <w:left w:val="none" w:sz="0" w:space="0" w:color="auto"/>
                <w:bottom w:val="none" w:sz="0" w:space="0" w:color="auto"/>
                <w:right w:val="none" w:sz="0" w:space="0" w:color="auto"/>
              </w:divBdr>
            </w:div>
            <w:div w:id="342514030">
              <w:marLeft w:val="1155"/>
              <w:marRight w:val="0"/>
              <w:marTop w:val="0"/>
              <w:marBottom w:val="0"/>
              <w:divBdr>
                <w:top w:val="none" w:sz="0" w:space="0" w:color="auto"/>
                <w:left w:val="none" w:sz="0" w:space="0" w:color="auto"/>
                <w:bottom w:val="none" w:sz="0" w:space="0" w:color="auto"/>
                <w:right w:val="none" w:sz="0" w:space="0" w:color="auto"/>
              </w:divBdr>
            </w:div>
            <w:div w:id="20109816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286921">
      <w:bodyDiv w:val="1"/>
      <w:marLeft w:val="0"/>
      <w:marRight w:val="0"/>
      <w:marTop w:val="0"/>
      <w:marBottom w:val="0"/>
      <w:divBdr>
        <w:top w:val="none" w:sz="0" w:space="0" w:color="auto"/>
        <w:left w:val="none" w:sz="0" w:space="0" w:color="auto"/>
        <w:bottom w:val="none" w:sz="0" w:space="0" w:color="auto"/>
        <w:right w:val="none" w:sz="0" w:space="0" w:color="auto"/>
      </w:divBdr>
      <w:divsChild>
        <w:div w:id="2064913415">
          <w:marLeft w:val="0"/>
          <w:marRight w:val="0"/>
          <w:marTop w:val="0"/>
          <w:marBottom w:val="0"/>
          <w:divBdr>
            <w:top w:val="none" w:sz="0" w:space="0" w:color="auto"/>
            <w:left w:val="none" w:sz="0" w:space="0" w:color="auto"/>
            <w:bottom w:val="none" w:sz="0" w:space="0" w:color="auto"/>
            <w:right w:val="none" w:sz="0" w:space="0" w:color="auto"/>
          </w:divBdr>
        </w:div>
        <w:div w:id="1417556857">
          <w:marLeft w:val="0"/>
          <w:marRight w:val="0"/>
          <w:marTop w:val="150"/>
          <w:marBottom w:val="0"/>
          <w:divBdr>
            <w:top w:val="none" w:sz="0" w:space="0" w:color="auto"/>
            <w:left w:val="none" w:sz="0" w:space="0" w:color="auto"/>
            <w:bottom w:val="none" w:sz="0" w:space="0" w:color="auto"/>
            <w:right w:val="none" w:sz="0" w:space="0" w:color="auto"/>
          </w:divBdr>
          <w:divsChild>
            <w:div w:id="162741428">
              <w:marLeft w:val="1155"/>
              <w:marRight w:val="0"/>
              <w:marTop w:val="0"/>
              <w:marBottom w:val="0"/>
              <w:divBdr>
                <w:top w:val="none" w:sz="0" w:space="0" w:color="auto"/>
                <w:left w:val="none" w:sz="0" w:space="0" w:color="auto"/>
                <w:bottom w:val="none" w:sz="0" w:space="0" w:color="auto"/>
                <w:right w:val="none" w:sz="0" w:space="0" w:color="auto"/>
              </w:divBdr>
            </w:div>
            <w:div w:id="1794009741">
              <w:marLeft w:val="1155"/>
              <w:marRight w:val="0"/>
              <w:marTop w:val="0"/>
              <w:marBottom w:val="0"/>
              <w:divBdr>
                <w:top w:val="none" w:sz="0" w:space="0" w:color="auto"/>
                <w:left w:val="none" w:sz="0" w:space="0" w:color="auto"/>
                <w:bottom w:val="none" w:sz="0" w:space="0" w:color="auto"/>
                <w:right w:val="none" w:sz="0" w:space="0" w:color="auto"/>
              </w:divBdr>
            </w:div>
            <w:div w:id="13594280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0859394">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5458">
      <w:bodyDiv w:val="1"/>
      <w:marLeft w:val="0"/>
      <w:marRight w:val="0"/>
      <w:marTop w:val="0"/>
      <w:marBottom w:val="0"/>
      <w:divBdr>
        <w:top w:val="none" w:sz="0" w:space="0" w:color="auto"/>
        <w:left w:val="none" w:sz="0" w:space="0" w:color="auto"/>
        <w:bottom w:val="none" w:sz="0" w:space="0" w:color="auto"/>
        <w:right w:val="none" w:sz="0" w:space="0" w:color="auto"/>
      </w:divBdr>
      <w:divsChild>
        <w:div w:id="497429554">
          <w:marLeft w:val="0"/>
          <w:marRight w:val="0"/>
          <w:marTop w:val="0"/>
          <w:marBottom w:val="0"/>
          <w:divBdr>
            <w:top w:val="none" w:sz="0" w:space="0" w:color="auto"/>
            <w:left w:val="none" w:sz="0" w:space="0" w:color="auto"/>
            <w:bottom w:val="none" w:sz="0" w:space="0" w:color="auto"/>
            <w:right w:val="none" w:sz="0" w:space="0" w:color="auto"/>
          </w:divBdr>
        </w:div>
        <w:div w:id="1405490440">
          <w:marLeft w:val="0"/>
          <w:marRight w:val="0"/>
          <w:marTop w:val="150"/>
          <w:marBottom w:val="0"/>
          <w:divBdr>
            <w:top w:val="none" w:sz="0" w:space="0" w:color="auto"/>
            <w:left w:val="none" w:sz="0" w:space="0" w:color="auto"/>
            <w:bottom w:val="none" w:sz="0" w:space="0" w:color="auto"/>
            <w:right w:val="none" w:sz="0" w:space="0" w:color="auto"/>
          </w:divBdr>
          <w:divsChild>
            <w:div w:id="199973711">
              <w:marLeft w:val="1155"/>
              <w:marRight w:val="0"/>
              <w:marTop w:val="0"/>
              <w:marBottom w:val="0"/>
              <w:divBdr>
                <w:top w:val="none" w:sz="0" w:space="0" w:color="auto"/>
                <w:left w:val="none" w:sz="0" w:space="0" w:color="auto"/>
                <w:bottom w:val="none" w:sz="0" w:space="0" w:color="auto"/>
                <w:right w:val="none" w:sz="0" w:space="0" w:color="auto"/>
              </w:divBdr>
            </w:div>
            <w:div w:id="2135520251">
              <w:marLeft w:val="1155"/>
              <w:marRight w:val="0"/>
              <w:marTop w:val="0"/>
              <w:marBottom w:val="0"/>
              <w:divBdr>
                <w:top w:val="none" w:sz="0" w:space="0" w:color="auto"/>
                <w:left w:val="none" w:sz="0" w:space="0" w:color="auto"/>
                <w:bottom w:val="none" w:sz="0" w:space="0" w:color="auto"/>
                <w:right w:val="none" w:sz="0" w:space="0" w:color="auto"/>
              </w:divBdr>
            </w:div>
            <w:div w:id="3013532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755679">
      <w:bodyDiv w:val="1"/>
      <w:marLeft w:val="0"/>
      <w:marRight w:val="0"/>
      <w:marTop w:val="0"/>
      <w:marBottom w:val="0"/>
      <w:divBdr>
        <w:top w:val="none" w:sz="0" w:space="0" w:color="auto"/>
        <w:left w:val="none" w:sz="0" w:space="0" w:color="auto"/>
        <w:bottom w:val="none" w:sz="0" w:space="0" w:color="auto"/>
        <w:right w:val="none" w:sz="0" w:space="0" w:color="auto"/>
      </w:divBdr>
      <w:divsChild>
        <w:div w:id="2049792664">
          <w:marLeft w:val="0"/>
          <w:marRight w:val="0"/>
          <w:marTop w:val="0"/>
          <w:marBottom w:val="0"/>
          <w:divBdr>
            <w:top w:val="none" w:sz="0" w:space="0" w:color="auto"/>
            <w:left w:val="none" w:sz="0" w:space="0" w:color="auto"/>
            <w:bottom w:val="none" w:sz="0" w:space="0" w:color="auto"/>
            <w:right w:val="none" w:sz="0" w:space="0" w:color="auto"/>
          </w:divBdr>
        </w:div>
        <w:div w:id="1327438812">
          <w:marLeft w:val="0"/>
          <w:marRight w:val="0"/>
          <w:marTop w:val="150"/>
          <w:marBottom w:val="0"/>
          <w:divBdr>
            <w:top w:val="none" w:sz="0" w:space="0" w:color="auto"/>
            <w:left w:val="none" w:sz="0" w:space="0" w:color="auto"/>
            <w:bottom w:val="none" w:sz="0" w:space="0" w:color="auto"/>
            <w:right w:val="none" w:sz="0" w:space="0" w:color="auto"/>
          </w:divBdr>
          <w:divsChild>
            <w:div w:id="629894377">
              <w:marLeft w:val="1155"/>
              <w:marRight w:val="0"/>
              <w:marTop w:val="0"/>
              <w:marBottom w:val="0"/>
              <w:divBdr>
                <w:top w:val="none" w:sz="0" w:space="0" w:color="auto"/>
                <w:left w:val="none" w:sz="0" w:space="0" w:color="auto"/>
                <w:bottom w:val="none" w:sz="0" w:space="0" w:color="auto"/>
                <w:right w:val="none" w:sz="0" w:space="0" w:color="auto"/>
              </w:divBdr>
            </w:div>
            <w:div w:id="1477330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1494">
      <w:bodyDiv w:val="1"/>
      <w:marLeft w:val="0"/>
      <w:marRight w:val="0"/>
      <w:marTop w:val="0"/>
      <w:marBottom w:val="0"/>
      <w:divBdr>
        <w:top w:val="none" w:sz="0" w:space="0" w:color="auto"/>
        <w:left w:val="none" w:sz="0" w:space="0" w:color="auto"/>
        <w:bottom w:val="none" w:sz="0" w:space="0" w:color="auto"/>
        <w:right w:val="none" w:sz="0" w:space="0" w:color="auto"/>
      </w:divBdr>
      <w:divsChild>
        <w:div w:id="901908206">
          <w:marLeft w:val="0"/>
          <w:marRight w:val="0"/>
          <w:marTop w:val="0"/>
          <w:marBottom w:val="0"/>
          <w:divBdr>
            <w:top w:val="none" w:sz="0" w:space="0" w:color="auto"/>
            <w:left w:val="none" w:sz="0" w:space="0" w:color="auto"/>
            <w:bottom w:val="none" w:sz="0" w:space="0" w:color="auto"/>
            <w:right w:val="none" w:sz="0" w:space="0" w:color="auto"/>
          </w:divBdr>
        </w:div>
        <w:div w:id="332684380">
          <w:marLeft w:val="0"/>
          <w:marRight w:val="0"/>
          <w:marTop w:val="150"/>
          <w:marBottom w:val="0"/>
          <w:divBdr>
            <w:top w:val="none" w:sz="0" w:space="0" w:color="auto"/>
            <w:left w:val="none" w:sz="0" w:space="0" w:color="auto"/>
            <w:bottom w:val="none" w:sz="0" w:space="0" w:color="auto"/>
            <w:right w:val="none" w:sz="0" w:space="0" w:color="auto"/>
          </w:divBdr>
          <w:divsChild>
            <w:div w:id="714503426">
              <w:marLeft w:val="1155"/>
              <w:marRight w:val="0"/>
              <w:marTop w:val="0"/>
              <w:marBottom w:val="0"/>
              <w:divBdr>
                <w:top w:val="none" w:sz="0" w:space="0" w:color="auto"/>
                <w:left w:val="none" w:sz="0" w:space="0" w:color="auto"/>
                <w:bottom w:val="none" w:sz="0" w:space="0" w:color="auto"/>
                <w:right w:val="none" w:sz="0" w:space="0" w:color="auto"/>
              </w:divBdr>
            </w:div>
            <w:div w:id="1992175002">
              <w:marLeft w:val="1155"/>
              <w:marRight w:val="0"/>
              <w:marTop w:val="0"/>
              <w:marBottom w:val="0"/>
              <w:divBdr>
                <w:top w:val="none" w:sz="0" w:space="0" w:color="auto"/>
                <w:left w:val="none" w:sz="0" w:space="0" w:color="auto"/>
                <w:bottom w:val="none" w:sz="0" w:space="0" w:color="auto"/>
                <w:right w:val="none" w:sz="0" w:space="0" w:color="auto"/>
              </w:divBdr>
            </w:div>
            <w:div w:id="54595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221652">
      <w:bodyDiv w:val="1"/>
      <w:marLeft w:val="0"/>
      <w:marRight w:val="0"/>
      <w:marTop w:val="0"/>
      <w:marBottom w:val="0"/>
      <w:divBdr>
        <w:top w:val="none" w:sz="0" w:space="0" w:color="auto"/>
        <w:left w:val="none" w:sz="0" w:space="0" w:color="auto"/>
        <w:bottom w:val="none" w:sz="0" w:space="0" w:color="auto"/>
        <w:right w:val="none" w:sz="0" w:space="0" w:color="auto"/>
      </w:divBdr>
      <w:divsChild>
        <w:div w:id="1014768300">
          <w:marLeft w:val="0"/>
          <w:marRight w:val="0"/>
          <w:marTop w:val="0"/>
          <w:marBottom w:val="0"/>
          <w:divBdr>
            <w:top w:val="none" w:sz="0" w:space="0" w:color="auto"/>
            <w:left w:val="none" w:sz="0" w:space="0" w:color="auto"/>
            <w:bottom w:val="none" w:sz="0" w:space="0" w:color="auto"/>
            <w:right w:val="none" w:sz="0" w:space="0" w:color="auto"/>
          </w:divBdr>
        </w:div>
        <w:div w:id="1271008426">
          <w:marLeft w:val="0"/>
          <w:marRight w:val="0"/>
          <w:marTop w:val="150"/>
          <w:marBottom w:val="0"/>
          <w:divBdr>
            <w:top w:val="none" w:sz="0" w:space="0" w:color="auto"/>
            <w:left w:val="none" w:sz="0" w:space="0" w:color="auto"/>
            <w:bottom w:val="none" w:sz="0" w:space="0" w:color="auto"/>
            <w:right w:val="none" w:sz="0" w:space="0" w:color="auto"/>
          </w:divBdr>
          <w:divsChild>
            <w:div w:id="1279920634">
              <w:marLeft w:val="1155"/>
              <w:marRight w:val="0"/>
              <w:marTop w:val="0"/>
              <w:marBottom w:val="0"/>
              <w:divBdr>
                <w:top w:val="none" w:sz="0" w:space="0" w:color="auto"/>
                <w:left w:val="none" w:sz="0" w:space="0" w:color="auto"/>
                <w:bottom w:val="none" w:sz="0" w:space="0" w:color="auto"/>
                <w:right w:val="none" w:sz="0" w:space="0" w:color="auto"/>
              </w:divBdr>
            </w:div>
            <w:div w:id="9286123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08162">
      <w:bodyDiv w:val="1"/>
      <w:marLeft w:val="0"/>
      <w:marRight w:val="0"/>
      <w:marTop w:val="0"/>
      <w:marBottom w:val="0"/>
      <w:divBdr>
        <w:top w:val="none" w:sz="0" w:space="0" w:color="auto"/>
        <w:left w:val="none" w:sz="0" w:space="0" w:color="auto"/>
        <w:bottom w:val="none" w:sz="0" w:space="0" w:color="auto"/>
        <w:right w:val="none" w:sz="0" w:space="0" w:color="auto"/>
      </w:divBdr>
      <w:divsChild>
        <w:div w:id="1544899226">
          <w:marLeft w:val="0"/>
          <w:marRight w:val="0"/>
          <w:marTop w:val="0"/>
          <w:marBottom w:val="0"/>
          <w:divBdr>
            <w:top w:val="none" w:sz="0" w:space="0" w:color="auto"/>
            <w:left w:val="none" w:sz="0" w:space="0" w:color="auto"/>
            <w:bottom w:val="none" w:sz="0" w:space="0" w:color="auto"/>
            <w:right w:val="none" w:sz="0" w:space="0" w:color="auto"/>
          </w:divBdr>
        </w:div>
        <w:div w:id="1932423165">
          <w:marLeft w:val="0"/>
          <w:marRight w:val="0"/>
          <w:marTop w:val="150"/>
          <w:marBottom w:val="0"/>
          <w:divBdr>
            <w:top w:val="none" w:sz="0" w:space="0" w:color="auto"/>
            <w:left w:val="none" w:sz="0" w:space="0" w:color="auto"/>
            <w:bottom w:val="none" w:sz="0" w:space="0" w:color="auto"/>
            <w:right w:val="none" w:sz="0" w:space="0" w:color="auto"/>
          </w:divBdr>
          <w:divsChild>
            <w:div w:id="781608841">
              <w:marLeft w:val="1155"/>
              <w:marRight w:val="0"/>
              <w:marTop w:val="0"/>
              <w:marBottom w:val="0"/>
              <w:divBdr>
                <w:top w:val="none" w:sz="0" w:space="0" w:color="auto"/>
                <w:left w:val="none" w:sz="0" w:space="0" w:color="auto"/>
                <w:bottom w:val="none" w:sz="0" w:space="0" w:color="auto"/>
                <w:right w:val="none" w:sz="0" w:space="0" w:color="auto"/>
              </w:divBdr>
            </w:div>
            <w:div w:id="733747103">
              <w:marLeft w:val="1155"/>
              <w:marRight w:val="0"/>
              <w:marTop w:val="0"/>
              <w:marBottom w:val="0"/>
              <w:divBdr>
                <w:top w:val="none" w:sz="0" w:space="0" w:color="auto"/>
                <w:left w:val="none" w:sz="0" w:space="0" w:color="auto"/>
                <w:bottom w:val="none" w:sz="0" w:space="0" w:color="auto"/>
                <w:right w:val="none" w:sz="0" w:space="0" w:color="auto"/>
              </w:divBdr>
            </w:div>
            <w:div w:id="1141078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3648">
      <w:bodyDiv w:val="1"/>
      <w:marLeft w:val="0"/>
      <w:marRight w:val="0"/>
      <w:marTop w:val="0"/>
      <w:marBottom w:val="0"/>
      <w:divBdr>
        <w:top w:val="none" w:sz="0" w:space="0" w:color="auto"/>
        <w:left w:val="none" w:sz="0" w:space="0" w:color="auto"/>
        <w:bottom w:val="none" w:sz="0" w:space="0" w:color="auto"/>
        <w:right w:val="none" w:sz="0" w:space="0" w:color="auto"/>
      </w:divBdr>
      <w:divsChild>
        <w:div w:id="180240518">
          <w:marLeft w:val="0"/>
          <w:marRight w:val="0"/>
          <w:marTop w:val="0"/>
          <w:marBottom w:val="0"/>
          <w:divBdr>
            <w:top w:val="none" w:sz="0" w:space="0" w:color="auto"/>
            <w:left w:val="none" w:sz="0" w:space="0" w:color="auto"/>
            <w:bottom w:val="none" w:sz="0" w:space="0" w:color="auto"/>
            <w:right w:val="none" w:sz="0" w:space="0" w:color="auto"/>
          </w:divBdr>
        </w:div>
        <w:div w:id="1880972877">
          <w:marLeft w:val="0"/>
          <w:marRight w:val="0"/>
          <w:marTop w:val="150"/>
          <w:marBottom w:val="0"/>
          <w:divBdr>
            <w:top w:val="none" w:sz="0" w:space="0" w:color="auto"/>
            <w:left w:val="none" w:sz="0" w:space="0" w:color="auto"/>
            <w:bottom w:val="none" w:sz="0" w:space="0" w:color="auto"/>
            <w:right w:val="none" w:sz="0" w:space="0" w:color="auto"/>
          </w:divBdr>
          <w:divsChild>
            <w:div w:id="568997866">
              <w:marLeft w:val="1155"/>
              <w:marRight w:val="0"/>
              <w:marTop w:val="0"/>
              <w:marBottom w:val="0"/>
              <w:divBdr>
                <w:top w:val="none" w:sz="0" w:space="0" w:color="auto"/>
                <w:left w:val="none" w:sz="0" w:space="0" w:color="auto"/>
                <w:bottom w:val="none" w:sz="0" w:space="0" w:color="auto"/>
                <w:right w:val="none" w:sz="0" w:space="0" w:color="auto"/>
              </w:divBdr>
            </w:div>
            <w:div w:id="582646253">
              <w:marLeft w:val="1155"/>
              <w:marRight w:val="0"/>
              <w:marTop w:val="0"/>
              <w:marBottom w:val="0"/>
              <w:divBdr>
                <w:top w:val="none" w:sz="0" w:space="0" w:color="auto"/>
                <w:left w:val="none" w:sz="0" w:space="0" w:color="auto"/>
                <w:bottom w:val="none" w:sz="0" w:space="0" w:color="auto"/>
                <w:right w:val="none" w:sz="0" w:space="0" w:color="auto"/>
              </w:divBdr>
            </w:div>
            <w:div w:id="5396318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4253">
      <w:bodyDiv w:val="1"/>
      <w:marLeft w:val="0"/>
      <w:marRight w:val="0"/>
      <w:marTop w:val="0"/>
      <w:marBottom w:val="0"/>
      <w:divBdr>
        <w:top w:val="none" w:sz="0" w:space="0" w:color="auto"/>
        <w:left w:val="none" w:sz="0" w:space="0" w:color="auto"/>
        <w:bottom w:val="none" w:sz="0" w:space="0" w:color="auto"/>
        <w:right w:val="none" w:sz="0" w:space="0" w:color="auto"/>
      </w:divBdr>
      <w:divsChild>
        <w:div w:id="539829060">
          <w:marLeft w:val="0"/>
          <w:marRight w:val="0"/>
          <w:marTop w:val="0"/>
          <w:marBottom w:val="0"/>
          <w:divBdr>
            <w:top w:val="none" w:sz="0" w:space="0" w:color="auto"/>
            <w:left w:val="none" w:sz="0" w:space="0" w:color="auto"/>
            <w:bottom w:val="none" w:sz="0" w:space="0" w:color="auto"/>
            <w:right w:val="none" w:sz="0" w:space="0" w:color="auto"/>
          </w:divBdr>
        </w:div>
        <w:div w:id="90470841">
          <w:marLeft w:val="0"/>
          <w:marRight w:val="0"/>
          <w:marTop w:val="150"/>
          <w:marBottom w:val="0"/>
          <w:divBdr>
            <w:top w:val="none" w:sz="0" w:space="0" w:color="auto"/>
            <w:left w:val="none" w:sz="0" w:space="0" w:color="auto"/>
            <w:bottom w:val="none" w:sz="0" w:space="0" w:color="auto"/>
            <w:right w:val="none" w:sz="0" w:space="0" w:color="auto"/>
          </w:divBdr>
          <w:divsChild>
            <w:div w:id="9109937">
              <w:marLeft w:val="1155"/>
              <w:marRight w:val="0"/>
              <w:marTop w:val="0"/>
              <w:marBottom w:val="0"/>
              <w:divBdr>
                <w:top w:val="none" w:sz="0" w:space="0" w:color="auto"/>
                <w:left w:val="none" w:sz="0" w:space="0" w:color="auto"/>
                <w:bottom w:val="none" w:sz="0" w:space="0" w:color="auto"/>
                <w:right w:val="none" w:sz="0" w:space="0" w:color="auto"/>
              </w:divBdr>
            </w:div>
            <w:div w:id="1547066875">
              <w:marLeft w:val="1155"/>
              <w:marRight w:val="0"/>
              <w:marTop w:val="0"/>
              <w:marBottom w:val="0"/>
              <w:divBdr>
                <w:top w:val="none" w:sz="0" w:space="0" w:color="auto"/>
                <w:left w:val="none" w:sz="0" w:space="0" w:color="auto"/>
                <w:bottom w:val="none" w:sz="0" w:space="0" w:color="auto"/>
                <w:right w:val="none" w:sz="0" w:space="0" w:color="auto"/>
              </w:divBdr>
            </w:div>
            <w:div w:id="2673955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2472">
      <w:bodyDiv w:val="1"/>
      <w:marLeft w:val="0"/>
      <w:marRight w:val="0"/>
      <w:marTop w:val="0"/>
      <w:marBottom w:val="0"/>
      <w:divBdr>
        <w:top w:val="none" w:sz="0" w:space="0" w:color="auto"/>
        <w:left w:val="none" w:sz="0" w:space="0" w:color="auto"/>
        <w:bottom w:val="none" w:sz="0" w:space="0" w:color="auto"/>
        <w:right w:val="none" w:sz="0" w:space="0" w:color="auto"/>
      </w:divBdr>
      <w:divsChild>
        <w:div w:id="386223449">
          <w:marLeft w:val="0"/>
          <w:marRight w:val="0"/>
          <w:marTop w:val="0"/>
          <w:marBottom w:val="0"/>
          <w:divBdr>
            <w:top w:val="none" w:sz="0" w:space="0" w:color="auto"/>
            <w:left w:val="none" w:sz="0" w:space="0" w:color="auto"/>
            <w:bottom w:val="none" w:sz="0" w:space="0" w:color="auto"/>
            <w:right w:val="none" w:sz="0" w:space="0" w:color="auto"/>
          </w:divBdr>
        </w:div>
        <w:div w:id="491454840">
          <w:marLeft w:val="0"/>
          <w:marRight w:val="0"/>
          <w:marTop w:val="150"/>
          <w:marBottom w:val="0"/>
          <w:divBdr>
            <w:top w:val="none" w:sz="0" w:space="0" w:color="auto"/>
            <w:left w:val="none" w:sz="0" w:space="0" w:color="auto"/>
            <w:bottom w:val="none" w:sz="0" w:space="0" w:color="auto"/>
            <w:right w:val="none" w:sz="0" w:space="0" w:color="auto"/>
          </w:divBdr>
          <w:divsChild>
            <w:div w:id="637958519">
              <w:marLeft w:val="1155"/>
              <w:marRight w:val="0"/>
              <w:marTop w:val="0"/>
              <w:marBottom w:val="0"/>
              <w:divBdr>
                <w:top w:val="none" w:sz="0" w:space="0" w:color="auto"/>
                <w:left w:val="none" w:sz="0" w:space="0" w:color="auto"/>
                <w:bottom w:val="none" w:sz="0" w:space="0" w:color="auto"/>
                <w:right w:val="none" w:sz="0" w:space="0" w:color="auto"/>
              </w:divBdr>
            </w:div>
            <w:div w:id="33577280">
              <w:marLeft w:val="1155"/>
              <w:marRight w:val="0"/>
              <w:marTop w:val="0"/>
              <w:marBottom w:val="0"/>
              <w:divBdr>
                <w:top w:val="none" w:sz="0" w:space="0" w:color="auto"/>
                <w:left w:val="none" w:sz="0" w:space="0" w:color="auto"/>
                <w:bottom w:val="none" w:sz="0" w:space="0" w:color="auto"/>
                <w:right w:val="none" w:sz="0" w:space="0" w:color="auto"/>
              </w:divBdr>
            </w:div>
            <w:div w:id="21292008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4885">
      <w:bodyDiv w:val="1"/>
      <w:marLeft w:val="0"/>
      <w:marRight w:val="0"/>
      <w:marTop w:val="0"/>
      <w:marBottom w:val="0"/>
      <w:divBdr>
        <w:top w:val="none" w:sz="0" w:space="0" w:color="auto"/>
        <w:left w:val="none" w:sz="0" w:space="0" w:color="auto"/>
        <w:bottom w:val="none" w:sz="0" w:space="0" w:color="auto"/>
        <w:right w:val="none" w:sz="0" w:space="0" w:color="auto"/>
      </w:divBdr>
      <w:divsChild>
        <w:div w:id="469323756">
          <w:marLeft w:val="0"/>
          <w:marRight w:val="0"/>
          <w:marTop w:val="0"/>
          <w:marBottom w:val="0"/>
          <w:divBdr>
            <w:top w:val="none" w:sz="0" w:space="0" w:color="auto"/>
            <w:left w:val="none" w:sz="0" w:space="0" w:color="auto"/>
            <w:bottom w:val="none" w:sz="0" w:space="0" w:color="auto"/>
            <w:right w:val="none" w:sz="0" w:space="0" w:color="auto"/>
          </w:divBdr>
        </w:div>
        <w:div w:id="1687056908">
          <w:marLeft w:val="0"/>
          <w:marRight w:val="0"/>
          <w:marTop w:val="150"/>
          <w:marBottom w:val="0"/>
          <w:divBdr>
            <w:top w:val="none" w:sz="0" w:space="0" w:color="auto"/>
            <w:left w:val="none" w:sz="0" w:space="0" w:color="auto"/>
            <w:bottom w:val="none" w:sz="0" w:space="0" w:color="auto"/>
            <w:right w:val="none" w:sz="0" w:space="0" w:color="auto"/>
          </w:divBdr>
          <w:divsChild>
            <w:div w:id="311644683">
              <w:marLeft w:val="1155"/>
              <w:marRight w:val="0"/>
              <w:marTop w:val="0"/>
              <w:marBottom w:val="0"/>
              <w:divBdr>
                <w:top w:val="none" w:sz="0" w:space="0" w:color="auto"/>
                <w:left w:val="none" w:sz="0" w:space="0" w:color="auto"/>
                <w:bottom w:val="none" w:sz="0" w:space="0" w:color="auto"/>
                <w:right w:val="none" w:sz="0" w:space="0" w:color="auto"/>
              </w:divBdr>
            </w:div>
            <w:div w:id="240796732">
              <w:marLeft w:val="1155"/>
              <w:marRight w:val="0"/>
              <w:marTop w:val="0"/>
              <w:marBottom w:val="0"/>
              <w:divBdr>
                <w:top w:val="none" w:sz="0" w:space="0" w:color="auto"/>
                <w:left w:val="none" w:sz="0" w:space="0" w:color="auto"/>
                <w:bottom w:val="none" w:sz="0" w:space="0" w:color="auto"/>
                <w:right w:val="none" w:sz="0" w:space="0" w:color="auto"/>
              </w:divBdr>
            </w:div>
            <w:div w:id="1230730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120512">
      <w:bodyDiv w:val="1"/>
      <w:marLeft w:val="0"/>
      <w:marRight w:val="0"/>
      <w:marTop w:val="0"/>
      <w:marBottom w:val="0"/>
      <w:divBdr>
        <w:top w:val="none" w:sz="0" w:space="0" w:color="auto"/>
        <w:left w:val="none" w:sz="0" w:space="0" w:color="auto"/>
        <w:bottom w:val="none" w:sz="0" w:space="0" w:color="auto"/>
        <w:right w:val="none" w:sz="0" w:space="0" w:color="auto"/>
      </w:divBdr>
      <w:divsChild>
        <w:div w:id="1742017708">
          <w:marLeft w:val="0"/>
          <w:marRight w:val="0"/>
          <w:marTop w:val="0"/>
          <w:marBottom w:val="0"/>
          <w:divBdr>
            <w:top w:val="none" w:sz="0" w:space="0" w:color="auto"/>
            <w:left w:val="none" w:sz="0" w:space="0" w:color="auto"/>
            <w:bottom w:val="none" w:sz="0" w:space="0" w:color="auto"/>
            <w:right w:val="none" w:sz="0" w:space="0" w:color="auto"/>
          </w:divBdr>
        </w:div>
        <w:div w:id="1556046623">
          <w:marLeft w:val="0"/>
          <w:marRight w:val="0"/>
          <w:marTop w:val="150"/>
          <w:marBottom w:val="0"/>
          <w:divBdr>
            <w:top w:val="none" w:sz="0" w:space="0" w:color="auto"/>
            <w:left w:val="none" w:sz="0" w:space="0" w:color="auto"/>
            <w:bottom w:val="none" w:sz="0" w:space="0" w:color="auto"/>
            <w:right w:val="none" w:sz="0" w:space="0" w:color="auto"/>
          </w:divBdr>
          <w:divsChild>
            <w:div w:id="500898495">
              <w:marLeft w:val="1155"/>
              <w:marRight w:val="0"/>
              <w:marTop w:val="0"/>
              <w:marBottom w:val="0"/>
              <w:divBdr>
                <w:top w:val="none" w:sz="0" w:space="0" w:color="auto"/>
                <w:left w:val="none" w:sz="0" w:space="0" w:color="auto"/>
                <w:bottom w:val="none" w:sz="0" w:space="0" w:color="auto"/>
                <w:right w:val="none" w:sz="0" w:space="0" w:color="auto"/>
              </w:divBdr>
            </w:div>
            <w:div w:id="413209555">
              <w:marLeft w:val="1155"/>
              <w:marRight w:val="0"/>
              <w:marTop w:val="0"/>
              <w:marBottom w:val="0"/>
              <w:divBdr>
                <w:top w:val="none" w:sz="0" w:space="0" w:color="auto"/>
                <w:left w:val="none" w:sz="0" w:space="0" w:color="auto"/>
                <w:bottom w:val="none" w:sz="0" w:space="0" w:color="auto"/>
                <w:right w:val="none" w:sz="0" w:space="0" w:color="auto"/>
              </w:divBdr>
            </w:div>
            <w:div w:id="22637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65177">
      <w:bodyDiv w:val="1"/>
      <w:marLeft w:val="0"/>
      <w:marRight w:val="0"/>
      <w:marTop w:val="0"/>
      <w:marBottom w:val="0"/>
      <w:divBdr>
        <w:top w:val="none" w:sz="0" w:space="0" w:color="auto"/>
        <w:left w:val="none" w:sz="0" w:space="0" w:color="auto"/>
        <w:bottom w:val="none" w:sz="0" w:space="0" w:color="auto"/>
        <w:right w:val="none" w:sz="0" w:space="0" w:color="auto"/>
      </w:divBdr>
      <w:divsChild>
        <w:div w:id="500582690">
          <w:marLeft w:val="0"/>
          <w:marRight w:val="0"/>
          <w:marTop w:val="0"/>
          <w:marBottom w:val="0"/>
          <w:divBdr>
            <w:top w:val="none" w:sz="0" w:space="0" w:color="auto"/>
            <w:left w:val="none" w:sz="0" w:space="0" w:color="auto"/>
            <w:bottom w:val="none" w:sz="0" w:space="0" w:color="auto"/>
            <w:right w:val="none" w:sz="0" w:space="0" w:color="auto"/>
          </w:divBdr>
        </w:div>
        <w:div w:id="771710434">
          <w:marLeft w:val="0"/>
          <w:marRight w:val="0"/>
          <w:marTop w:val="150"/>
          <w:marBottom w:val="0"/>
          <w:divBdr>
            <w:top w:val="none" w:sz="0" w:space="0" w:color="auto"/>
            <w:left w:val="none" w:sz="0" w:space="0" w:color="auto"/>
            <w:bottom w:val="none" w:sz="0" w:space="0" w:color="auto"/>
            <w:right w:val="none" w:sz="0" w:space="0" w:color="auto"/>
          </w:divBdr>
          <w:divsChild>
            <w:div w:id="157699186">
              <w:marLeft w:val="1155"/>
              <w:marRight w:val="0"/>
              <w:marTop w:val="0"/>
              <w:marBottom w:val="0"/>
              <w:divBdr>
                <w:top w:val="none" w:sz="0" w:space="0" w:color="auto"/>
                <w:left w:val="none" w:sz="0" w:space="0" w:color="auto"/>
                <w:bottom w:val="none" w:sz="0" w:space="0" w:color="auto"/>
                <w:right w:val="none" w:sz="0" w:space="0" w:color="auto"/>
              </w:divBdr>
            </w:div>
            <w:div w:id="1265503697">
              <w:marLeft w:val="1155"/>
              <w:marRight w:val="0"/>
              <w:marTop w:val="0"/>
              <w:marBottom w:val="0"/>
              <w:divBdr>
                <w:top w:val="none" w:sz="0" w:space="0" w:color="auto"/>
                <w:left w:val="none" w:sz="0" w:space="0" w:color="auto"/>
                <w:bottom w:val="none" w:sz="0" w:space="0" w:color="auto"/>
                <w:right w:val="none" w:sz="0" w:space="0" w:color="auto"/>
              </w:divBdr>
            </w:div>
            <w:div w:id="3095566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530610">
      <w:bodyDiv w:val="1"/>
      <w:marLeft w:val="0"/>
      <w:marRight w:val="0"/>
      <w:marTop w:val="0"/>
      <w:marBottom w:val="0"/>
      <w:divBdr>
        <w:top w:val="none" w:sz="0" w:space="0" w:color="auto"/>
        <w:left w:val="none" w:sz="0" w:space="0" w:color="auto"/>
        <w:bottom w:val="none" w:sz="0" w:space="0" w:color="auto"/>
        <w:right w:val="none" w:sz="0" w:space="0" w:color="auto"/>
      </w:divBdr>
      <w:divsChild>
        <w:div w:id="2059543960">
          <w:marLeft w:val="0"/>
          <w:marRight w:val="0"/>
          <w:marTop w:val="0"/>
          <w:marBottom w:val="0"/>
          <w:divBdr>
            <w:top w:val="none" w:sz="0" w:space="0" w:color="auto"/>
            <w:left w:val="none" w:sz="0" w:space="0" w:color="auto"/>
            <w:bottom w:val="none" w:sz="0" w:space="0" w:color="auto"/>
            <w:right w:val="none" w:sz="0" w:space="0" w:color="auto"/>
          </w:divBdr>
        </w:div>
        <w:div w:id="138887124">
          <w:marLeft w:val="0"/>
          <w:marRight w:val="0"/>
          <w:marTop w:val="150"/>
          <w:marBottom w:val="0"/>
          <w:divBdr>
            <w:top w:val="none" w:sz="0" w:space="0" w:color="auto"/>
            <w:left w:val="none" w:sz="0" w:space="0" w:color="auto"/>
            <w:bottom w:val="none" w:sz="0" w:space="0" w:color="auto"/>
            <w:right w:val="none" w:sz="0" w:space="0" w:color="auto"/>
          </w:divBdr>
          <w:divsChild>
            <w:div w:id="2064406403">
              <w:marLeft w:val="1155"/>
              <w:marRight w:val="0"/>
              <w:marTop w:val="0"/>
              <w:marBottom w:val="0"/>
              <w:divBdr>
                <w:top w:val="none" w:sz="0" w:space="0" w:color="auto"/>
                <w:left w:val="none" w:sz="0" w:space="0" w:color="auto"/>
                <w:bottom w:val="none" w:sz="0" w:space="0" w:color="auto"/>
                <w:right w:val="none" w:sz="0" w:space="0" w:color="auto"/>
              </w:divBdr>
            </w:div>
            <w:div w:id="1804955860">
              <w:marLeft w:val="1155"/>
              <w:marRight w:val="0"/>
              <w:marTop w:val="0"/>
              <w:marBottom w:val="0"/>
              <w:divBdr>
                <w:top w:val="none" w:sz="0" w:space="0" w:color="auto"/>
                <w:left w:val="none" w:sz="0" w:space="0" w:color="auto"/>
                <w:bottom w:val="none" w:sz="0" w:space="0" w:color="auto"/>
                <w:right w:val="none" w:sz="0" w:space="0" w:color="auto"/>
              </w:divBdr>
            </w:div>
            <w:div w:id="4934506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17941">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06791">
      <w:bodyDiv w:val="1"/>
      <w:marLeft w:val="0"/>
      <w:marRight w:val="0"/>
      <w:marTop w:val="0"/>
      <w:marBottom w:val="0"/>
      <w:divBdr>
        <w:top w:val="none" w:sz="0" w:space="0" w:color="auto"/>
        <w:left w:val="none" w:sz="0" w:space="0" w:color="auto"/>
        <w:bottom w:val="none" w:sz="0" w:space="0" w:color="auto"/>
        <w:right w:val="none" w:sz="0" w:space="0" w:color="auto"/>
      </w:divBdr>
      <w:divsChild>
        <w:div w:id="797451913">
          <w:marLeft w:val="0"/>
          <w:marRight w:val="0"/>
          <w:marTop w:val="0"/>
          <w:marBottom w:val="0"/>
          <w:divBdr>
            <w:top w:val="none" w:sz="0" w:space="0" w:color="auto"/>
            <w:left w:val="none" w:sz="0" w:space="0" w:color="auto"/>
            <w:bottom w:val="none" w:sz="0" w:space="0" w:color="auto"/>
            <w:right w:val="none" w:sz="0" w:space="0" w:color="auto"/>
          </w:divBdr>
        </w:div>
        <w:div w:id="1266884899">
          <w:marLeft w:val="0"/>
          <w:marRight w:val="0"/>
          <w:marTop w:val="150"/>
          <w:marBottom w:val="0"/>
          <w:divBdr>
            <w:top w:val="none" w:sz="0" w:space="0" w:color="auto"/>
            <w:left w:val="none" w:sz="0" w:space="0" w:color="auto"/>
            <w:bottom w:val="none" w:sz="0" w:space="0" w:color="auto"/>
            <w:right w:val="none" w:sz="0" w:space="0" w:color="auto"/>
          </w:divBdr>
          <w:divsChild>
            <w:div w:id="2074965151">
              <w:marLeft w:val="1155"/>
              <w:marRight w:val="0"/>
              <w:marTop w:val="0"/>
              <w:marBottom w:val="0"/>
              <w:divBdr>
                <w:top w:val="none" w:sz="0" w:space="0" w:color="auto"/>
                <w:left w:val="none" w:sz="0" w:space="0" w:color="auto"/>
                <w:bottom w:val="none" w:sz="0" w:space="0" w:color="auto"/>
                <w:right w:val="none" w:sz="0" w:space="0" w:color="auto"/>
              </w:divBdr>
            </w:div>
            <w:div w:id="485436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345687">
      <w:bodyDiv w:val="1"/>
      <w:marLeft w:val="0"/>
      <w:marRight w:val="0"/>
      <w:marTop w:val="0"/>
      <w:marBottom w:val="0"/>
      <w:divBdr>
        <w:top w:val="none" w:sz="0" w:space="0" w:color="auto"/>
        <w:left w:val="none" w:sz="0" w:space="0" w:color="auto"/>
        <w:bottom w:val="none" w:sz="0" w:space="0" w:color="auto"/>
        <w:right w:val="none" w:sz="0" w:space="0" w:color="auto"/>
      </w:divBdr>
      <w:divsChild>
        <w:div w:id="1249539827">
          <w:marLeft w:val="0"/>
          <w:marRight w:val="0"/>
          <w:marTop w:val="0"/>
          <w:marBottom w:val="0"/>
          <w:divBdr>
            <w:top w:val="none" w:sz="0" w:space="0" w:color="auto"/>
            <w:left w:val="none" w:sz="0" w:space="0" w:color="auto"/>
            <w:bottom w:val="none" w:sz="0" w:space="0" w:color="auto"/>
            <w:right w:val="none" w:sz="0" w:space="0" w:color="auto"/>
          </w:divBdr>
        </w:div>
        <w:div w:id="653337958">
          <w:marLeft w:val="0"/>
          <w:marRight w:val="0"/>
          <w:marTop w:val="150"/>
          <w:marBottom w:val="0"/>
          <w:divBdr>
            <w:top w:val="none" w:sz="0" w:space="0" w:color="auto"/>
            <w:left w:val="none" w:sz="0" w:space="0" w:color="auto"/>
            <w:bottom w:val="none" w:sz="0" w:space="0" w:color="auto"/>
            <w:right w:val="none" w:sz="0" w:space="0" w:color="auto"/>
          </w:divBdr>
          <w:divsChild>
            <w:div w:id="512645740">
              <w:marLeft w:val="1155"/>
              <w:marRight w:val="0"/>
              <w:marTop w:val="0"/>
              <w:marBottom w:val="0"/>
              <w:divBdr>
                <w:top w:val="none" w:sz="0" w:space="0" w:color="auto"/>
                <w:left w:val="none" w:sz="0" w:space="0" w:color="auto"/>
                <w:bottom w:val="none" w:sz="0" w:space="0" w:color="auto"/>
                <w:right w:val="none" w:sz="0" w:space="0" w:color="auto"/>
              </w:divBdr>
            </w:div>
            <w:div w:id="2033336293">
              <w:marLeft w:val="1155"/>
              <w:marRight w:val="0"/>
              <w:marTop w:val="0"/>
              <w:marBottom w:val="0"/>
              <w:divBdr>
                <w:top w:val="none" w:sz="0" w:space="0" w:color="auto"/>
                <w:left w:val="none" w:sz="0" w:space="0" w:color="auto"/>
                <w:bottom w:val="none" w:sz="0" w:space="0" w:color="auto"/>
                <w:right w:val="none" w:sz="0" w:space="0" w:color="auto"/>
              </w:divBdr>
            </w:div>
            <w:div w:id="1499930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15140">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483700">
      <w:bodyDiv w:val="1"/>
      <w:marLeft w:val="0"/>
      <w:marRight w:val="0"/>
      <w:marTop w:val="0"/>
      <w:marBottom w:val="0"/>
      <w:divBdr>
        <w:top w:val="none" w:sz="0" w:space="0" w:color="auto"/>
        <w:left w:val="none" w:sz="0" w:space="0" w:color="auto"/>
        <w:bottom w:val="none" w:sz="0" w:space="0" w:color="auto"/>
        <w:right w:val="none" w:sz="0" w:space="0" w:color="auto"/>
      </w:divBdr>
      <w:divsChild>
        <w:div w:id="888879375">
          <w:marLeft w:val="0"/>
          <w:marRight w:val="0"/>
          <w:marTop w:val="0"/>
          <w:marBottom w:val="0"/>
          <w:divBdr>
            <w:top w:val="none" w:sz="0" w:space="0" w:color="auto"/>
            <w:left w:val="none" w:sz="0" w:space="0" w:color="auto"/>
            <w:bottom w:val="none" w:sz="0" w:space="0" w:color="auto"/>
            <w:right w:val="none" w:sz="0" w:space="0" w:color="auto"/>
          </w:divBdr>
        </w:div>
        <w:div w:id="1131679137">
          <w:marLeft w:val="0"/>
          <w:marRight w:val="0"/>
          <w:marTop w:val="150"/>
          <w:marBottom w:val="0"/>
          <w:divBdr>
            <w:top w:val="none" w:sz="0" w:space="0" w:color="auto"/>
            <w:left w:val="none" w:sz="0" w:space="0" w:color="auto"/>
            <w:bottom w:val="none" w:sz="0" w:space="0" w:color="auto"/>
            <w:right w:val="none" w:sz="0" w:space="0" w:color="auto"/>
          </w:divBdr>
          <w:divsChild>
            <w:div w:id="200437904">
              <w:marLeft w:val="1155"/>
              <w:marRight w:val="0"/>
              <w:marTop w:val="0"/>
              <w:marBottom w:val="0"/>
              <w:divBdr>
                <w:top w:val="none" w:sz="0" w:space="0" w:color="auto"/>
                <w:left w:val="none" w:sz="0" w:space="0" w:color="auto"/>
                <w:bottom w:val="none" w:sz="0" w:space="0" w:color="auto"/>
                <w:right w:val="none" w:sz="0" w:space="0" w:color="auto"/>
              </w:divBdr>
            </w:div>
            <w:div w:id="2092702069">
              <w:marLeft w:val="1155"/>
              <w:marRight w:val="0"/>
              <w:marTop w:val="0"/>
              <w:marBottom w:val="0"/>
              <w:divBdr>
                <w:top w:val="none" w:sz="0" w:space="0" w:color="auto"/>
                <w:left w:val="none" w:sz="0" w:space="0" w:color="auto"/>
                <w:bottom w:val="none" w:sz="0" w:space="0" w:color="auto"/>
                <w:right w:val="none" w:sz="0" w:space="0" w:color="auto"/>
              </w:divBdr>
            </w:div>
            <w:div w:id="5146605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342591">
      <w:bodyDiv w:val="1"/>
      <w:marLeft w:val="0"/>
      <w:marRight w:val="0"/>
      <w:marTop w:val="0"/>
      <w:marBottom w:val="0"/>
      <w:divBdr>
        <w:top w:val="none" w:sz="0" w:space="0" w:color="auto"/>
        <w:left w:val="none" w:sz="0" w:space="0" w:color="auto"/>
        <w:bottom w:val="none" w:sz="0" w:space="0" w:color="auto"/>
        <w:right w:val="none" w:sz="0" w:space="0" w:color="auto"/>
      </w:divBdr>
      <w:divsChild>
        <w:div w:id="2085176997">
          <w:marLeft w:val="0"/>
          <w:marRight w:val="0"/>
          <w:marTop w:val="0"/>
          <w:marBottom w:val="0"/>
          <w:divBdr>
            <w:top w:val="none" w:sz="0" w:space="0" w:color="auto"/>
            <w:left w:val="none" w:sz="0" w:space="0" w:color="auto"/>
            <w:bottom w:val="none" w:sz="0" w:space="0" w:color="auto"/>
            <w:right w:val="none" w:sz="0" w:space="0" w:color="auto"/>
          </w:divBdr>
        </w:div>
        <w:div w:id="919943271">
          <w:marLeft w:val="0"/>
          <w:marRight w:val="0"/>
          <w:marTop w:val="150"/>
          <w:marBottom w:val="0"/>
          <w:divBdr>
            <w:top w:val="none" w:sz="0" w:space="0" w:color="auto"/>
            <w:left w:val="none" w:sz="0" w:space="0" w:color="auto"/>
            <w:bottom w:val="none" w:sz="0" w:space="0" w:color="auto"/>
            <w:right w:val="none" w:sz="0" w:space="0" w:color="auto"/>
          </w:divBdr>
          <w:divsChild>
            <w:div w:id="767239565">
              <w:marLeft w:val="1155"/>
              <w:marRight w:val="0"/>
              <w:marTop w:val="0"/>
              <w:marBottom w:val="0"/>
              <w:divBdr>
                <w:top w:val="none" w:sz="0" w:space="0" w:color="auto"/>
                <w:left w:val="none" w:sz="0" w:space="0" w:color="auto"/>
                <w:bottom w:val="none" w:sz="0" w:space="0" w:color="auto"/>
                <w:right w:val="none" w:sz="0" w:space="0" w:color="auto"/>
              </w:divBdr>
            </w:div>
            <w:div w:id="3331931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376">
      <w:bodyDiv w:val="1"/>
      <w:marLeft w:val="0"/>
      <w:marRight w:val="0"/>
      <w:marTop w:val="0"/>
      <w:marBottom w:val="0"/>
      <w:divBdr>
        <w:top w:val="none" w:sz="0" w:space="0" w:color="auto"/>
        <w:left w:val="none" w:sz="0" w:space="0" w:color="auto"/>
        <w:bottom w:val="none" w:sz="0" w:space="0" w:color="auto"/>
        <w:right w:val="none" w:sz="0" w:space="0" w:color="auto"/>
      </w:divBdr>
      <w:divsChild>
        <w:div w:id="1316714771">
          <w:marLeft w:val="0"/>
          <w:marRight w:val="0"/>
          <w:marTop w:val="0"/>
          <w:marBottom w:val="0"/>
          <w:divBdr>
            <w:top w:val="none" w:sz="0" w:space="0" w:color="auto"/>
            <w:left w:val="none" w:sz="0" w:space="0" w:color="auto"/>
            <w:bottom w:val="none" w:sz="0" w:space="0" w:color="auto"/>
            <w:right w:val="none" w:sz="0" w:space="0" w:color="auto"/>
          </w:divBdr>
        </w:div>
        <w:div w:id="1650789703">
          <w:marLeft w:val="0"/>
          <w:marRight w:val="0"/>
          <w:marTop w:val="150"/>
          <w:marBottom w:val="0"/>
          <w:divBdr>
            <w:top w:val="none" w:sz="0" w:space="0" w:color="auto"/>
            <w:left w:val="none" w:sz="0" w:space="0" w:color="auto"/>
            <w:bottom w:val="none" w:sz="0" w:space="0" w:color="auto"/>
            <w:right w:val="none" w:sz="0" w:space="0" w:color="auto"/>
          </w:divBdr>
          <w:divsChild>
            <w:div w:id="322777319">
              <w:marLeft w:val="1155"/>
              <w:marRight w:val="0"/>
              <w:marTop w:val="0"/>
              <w:marBottom w:val="0"/>
              <w:divBdr>
                <w:top w:val="none" w:sz="0" w:space="0" w:color="auto"/>
                <w:left w:val="none" w:sz="0" w:space="0" w:color="auto"/>
                <w:bottom w:val="none" w:sz="0" w:space="0" w:color="auto"/>
                <w:right w:val="none" w:sz="0" w:space="0" w:color="auto"/>
              </w:divBdr>
            </w:div>
            <w:div w:id="382217918">
              <w:marLeft w:val="1155"/>
              <w:marRight w:val="0"/>
              <w:marTop w:val="0"/>
              <w:marBottom w:val="0"/>
              <w:divBdr>
                <w:top w:val="none" w:sz="0" w:space="0" w:color="auto"/>
                <w:left w:val="none" w:sz="0" w:space="0" w:color="auto"/>
                <w:bottom w:val="none" w:sz="0" w:space="0" w:color="auto"/>
                <w:right w:val="none" w:sz="0" w:space="0" w:color="auto"/>
              </w:divBdr>
            </w:div>
            <w:div w:id="1268929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625654">
      <w:bodyDiv w:val="1"/>
      <w:marLeft w:val="0"/>
      <w:marRight w:val="0"/>
      <w:marTop w:val="0"/>
      <w:marBottom w:val="0"/>
      <w:divBdr>
        <w:top w:val="none" w:sz="0" w:space="0" w:color="auto"/>
        <w:left w:val="none" w:sz="0" w:space="0" w:color="auto"/>
        <w:bottom w:val="none" w:sz="0" w:space="0" w:color="auto"/>
        <w:right w:val="none" w:sz="0" w:space="0" w:color="auto"/>
      </w:divBdr>
      <w:divsChild>
        <w:div w:id="281155691">
          <w:marLeft w:val="0"/>
          <w:marRight w:val="0"/>
          <w:marTop w:val="0"/>
          <w:marBottom w:val="0"/>
          <w:divBdr>
            <w:top w:val="none" w:sz="0" w:space="0" w:color="auto"/>
            <w:left w:val="none" w:sz="0" w:space="0" w:color="auto"/>
            <w:bottom w:val="none" w:sz="0" w:space="0" w:color="auto"/>
            <w:right w:val="none" w:sz="0" w:space="0" w:color="auto"/>
          </w:divBdr>
        </w:div>
        <w:div w:id="1349916722">
          <w:marLeft w:val="0"/>
          <w:marRight w:val="0"/>
          <w:marTop w:val="150"/>
          <w:marBottom w:val="0"/>
          <w:divBdr>
            <w:top w:val="none" w:sz="0" w:space="0" w:color="auto"/>
            <w:left w:val="none" w:sz="0" w:space="0" w:color="auto"/>
            <w:bottom w:val="none" w:sz="0" w:space="0" w:color="auto"/>
            <w:right w:val="none" w:sz="0" w:space="0" w:color="auto"/>
          </w:divBdr>
          <w:divsChild>
            <w:div w:id="1822309723">
              <w:marLeft w:val="1155"/>
              <w:marRight w:val="0"/>
              <w:marTop w:val="0"/>
              <w:marBottom w:val="0"/>
              <w:divBdr>
                <w:top w:val="none" w:sz="0" w:space="0" w:color="auto"/>
                <w:left w:val="none" w:sz="0" w:space="0" w:color="auto"/>
                <w:bottom w:val="none" w:sz="0" w:space="0" w:color="auto"/>
                <w:right w:val="none" w:sz="0" w:space="0" w:color="auto"/>
              </w:divBdr>
            </w:div>
            <w:div w:id="1791393439">
              <w:marLeft w:val="1155"/>
              <w:marRight w:val="0"/>
              <w:marTop w:val="0"/>
              <w:marBottom w:val="0"/>
              <w:divBdr>
                <w:top w:val="none" w:sz="0" w:space="0" w:color="auto"/>
                <w:left w:val="none" w:sz="0" w:space="0" w:color="auto"/>
                <w:bottom w:val="none" w:sz="0" w:space="0" w:color="auto"/>
                <w:right w:val="none" w:sz="0" w:space="0" w:color="auto"/>
              </w:divBdr>
            </w:div>
            <w:div w:id="15075933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471148">
      <w:bodyDiv w:val="1"/>
      <w:marLeft w:val="0"/>
      <w:marRight w:val="0"/>
      <w:marTop w:val="0"/>
      <w:marBottom w:val="0"/>
      <w:divBdr>
        <w:top w:val="none" w:sz="0" w:space="0" w:color="auto"/>
        <w:left w:val="none" w:sz="0" w:space="0" w:color="auto"/>
        <w:bottom w:val="none" w:sz="0" w:space="0" w:color="auto"/>
        <w:right w:val="none" w:sz="0" w:space="0" w:color="auto"/>
      </w:divBdr>
      <w:divsChild>
        <w:div w:id="180245272">
          <w:marLeft w:val="0"/>
          <w:marRight w:val="0"/>
          <w:marTop w:val="0"/>
          <w:marBottom w:val="0"/>
          <w:divBdr>
            <w:top w:val="none" w:sz="0" w:space="0" w:color="auto"/>
            <w:left w:val="none" w:sz="0" w:space="0" w:color="auto"/>
            <w:bottom w:val="none" w:sz="0" w:space="0" w:color="auto"/>
            <w:right w:val="none" w:sz="0" w:space="0" w:color="auto"/>
          </w:divBdr>
        </w:div>
        <w:div w:id="494689726">
          <w:marLeft w:val="0"/>
          <w:marRight w:val="0"/>
          <w:marTop w:val="150"/>
          <w:marBottom w:val="0"/>
          <w:divBdr>
            <w:top w:val="none" w:sz="0" w:space="0" w:color="auto"/>
            <w:left w:val="none" w:sz="0" w:space="0" w:color="auto"/>
            <w:bottom w:val="none" w:sz="0" w:space="0" w:color="auto"/>
            <w:right w:val="none" w:sz="0" w:space="0" w:color="auto"/>
          </w:divBdr>
          <w:divsChild>
            <w:div w:id="1478110355">
              <w:marLeft w:val="1155"/>
              <w:marRight w:val="0"/>
              <w:marTop w:val="0"/>
              <w:marBottom w:val="0"/>
              <w:divBdr>
                <w:top w:val="none" w:sz="0" w:space="0" w:color="auto"/>
                <w:left w:val="none" w:sz="0" w:space="0" w:color="auto"/>
                <w:bottom w:val="none" w:sz="0" w:space="0" w:color="auto"/>
                <w:right w:val="none" w:sz="0" w:space="0" w:color="auto"/>
              </w:divBdr>
            </w:div>
            <w:div w:id="340743768">
              <w:marLeft w:val="1155"/>
              <w:marRight w:val="0"/>
              <w:marTop w:val="0"/>
              <w:marBottom w:val="0"/>
              <w:divBdr>
                <w:top w:val="none" w:sz="0" w:space="0" w:color="auto"/>
                <w:left w:val="none" w:sz="0" w:space="0" w:color="auto"/>
                <w:bottom w:val="none" w:sz="0" w:space="0" w:color="auto"/>
                <w:right w:val="none" w:sz="0" w:space="0" w:color="auto"/>
              </w:divBdr>
            </w:div>
            <w:div w:id="107089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87430">
      <w:bodyDiv w:val="1"/>
      <w:marLeft w:val="0"/>
      <w:marRight w:val="0"/>
      <w:marTop w:val="0"/>
      <w:marBottom w:val="0"/>
      <w:divBdr>
        <w:top w:val="none" w:sz="0" w:space="0" w:color="auto"/>
        <w:left w:val="none" w:sz="0" w:space="0" w:color="auto"/>
        <w:bottom w:val="none" w:sz="0" w:space="0" w:color="auto"/>
        <w:right w:val="none" w:sz="0" w:space="0" w:color="auto"/>
      </w:divBdr>
      <w:divsChild>
        <w:div w:id="1653218213">
          <w:marLeft w:val="0"/>
          <w:marRight w:val="0"/>
          <w:marTop w:val="0"/>
          <w:marBottom w:val="0"/>
          <w:divBdr>
            <w:top w:val="none" w:sz="0" w:space="0" w:color="auto"/>
            <w:left w:val="none" w:sz="0" w:space="0" w:color="auto"/>
            <w:bottom w:val="none" w:sz="0" w:space="0" w:color="auto"/>
            <w:right w:val="none" w:sz="0" w:space="0" w:color="auto"/>
          </w:divBdr>
        </w:div>
        <w:div w:id="1038049542">
          <w:marLeft w:val="0"/>
          <w:marRight w:val="0"/>
          <w:marTop w:val="150"/>
          <w:marBottom w:val="0"/>
          <w:divBdr>
            <w:top w:val="none" w:sz="0" w:space="0" w:color="auto"/>
            <w:left w:val="none" w:sz="0" w:space="0" w:color="auto"/>
            <w:bottom w:val="none" w:sz="0" w:space="0" w:color="auto"/>
            <w:right w:val="none" w:sz="0" w:space="0" w:color="auto"/>
          </w:divBdr>
          <w:divsChild>
            <w:div w:id="1298532719">
              <w:marLeft w:val="1155"/>
              <w:marRight w:val="0"/>
              <w:marTop w:val="0"/>
              <w:marBottom w:val="0"/>
              <w:divBdr>
                <w:top w:val="none" w:sz="0" w:space="0" w:color="auto"/>
                <w:left w:val="none" w:sz="0" w:space="0" w:color="auto"/>
                <w:bottom w:val="none" w:sz="0" w:space="0" w:color="auto"/>
                <w:right w:val="none" w:sz="0" w:space="0" w:color="auto"/>
              </w:divBdr>
            </w:div>
            <w:div w:id="1743024756">
              <w:marLeft w:val="1155"/>
              <w:marRight w:val="0"/>
              <w:marTop w:val="0"/>
              <w:marBottom w:val="0"/>
              <w:divBdr>
                <w:top w:val="none" w:sz="0" w:space="0" w:color="auto"/>
                <w:left w:val="none" w:sz="0" w:space="0" w:color="auto"/>
                <w:bottom w:val="none" w:sz="0" w:space="0" w:color="auto"/>
                <w:right w:val="none" w:sz="0" w:space="0" w:color="auto"/>
              </w:divBdr>
            </w:div>
            <w:div w:id="17542803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093590">
      <w:bodyDiv w:val="1"/>
      <w:marLeft w:val="0"/>
      <w:marRight w:val="0"/>
      <w:marTop w:val="0"/>
      <w:marBottom w:val="0"/>
      <w:divBdr>
        <w:top w:val="none" w:sz="0" w:space="0" w:color="auto"/>
        <w:left w:val="none" w:sz="0" w:space="0" w:color="auto"/>
        <w:bottom w:val="none" w:sz="0" w:space="0" w:color="auto"/>
        <w:right w:val="none" w:sz="0" w:space="0" w:color="auto"/>
      </w:divBdr>
      <w:divsChild>
        <w:div w:id="1167941307">
          <w:marLeft w:val="0"/>
          <w:marRight w:val="0"/>
          <w:marTop w:val="0"/>
          <w:marBottom w:val="0"/>
          <w:divBdr>
            <w:top w:val="none" w:sz="0" w:space="0" w:color="auto"/>
            <w:left w:val="none" w:sz="0" w:space="0" w:color="auto"/>
            <w:bottom w:val="none" w:sz="0" w:space="0" w:color="auto"/>
            <w:right w:val="none" w:sz="0" w:space="0" w:color="auto"/>
          </w:divBdr>
        </w:div>
        <w:div w:id="139227556">
          <w:marLeft w:val="0"/>
          <w:marRight w:val="0"/>
          <w:marTop w:val="150"/>
          <w:marBottom w:val="0"/>
          <w:divBdr>
            <w:top w:val="none" w:sz="0" w:space="0" w:color="auto"/>
            <w:left w:val="none" w:sz="0" w:space="0" w:color="auto"/>
            <w:bottom w:val="none" w:sz="0" w:space="0" w:color="auto"/>
            <w:right w:val="none" w:sz="0" w:space="0" w:color="auto"/>
          </w:divBdr>
          <w:divsChild>
            <w:div w:id="303120910">
              <w:marLeft w:val="1155"/>
              <w:marRight w:val="0"/>
              <w:marTop w:val="0"/>
              <w:marBottom w:val="0"/>
              <w:divBdr>
                <w:top w:val="none" w:sz="0" w:space="0" w:color="auto"/>
                <w:left w:val="none" w:sz="0" w:space="0" w:color="auto"/>
                <w:bottom w:val="none" w:sz="0" w:space="0" w:color="auto"/>
                <w:right w:val="none" w:sz="0" w:space="0" w:color="auto"/>
              </w:divBdr>
            </w:div>
            <w:div w:id="830407508">
              <w:marLeft w:val="1155"/>
              <w:marRight w:val="0"/>
              <w:marTop w:val="0"/>
              <w:marBottom w:val="0"/>
              <w:divBdr>
                <w:top w:val="none" w:sz="0" w:space="0" w:color="auto"/>
                <w:left w:val="none" w:sz="0" w:space="0" w:color="auto"/>
                <w:bottom w:val="none" w:sz="0" w:space="0" w:color="auto"/>
                <w:right w:val="none" w:sz="0" w:space="0" w:color="auto"/>
              </w:divBdr>
            </w:div>
            <w:div w:id="667681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0882348">
      <w:bodyDiv w:val="1"/>
      <w:marLeft w:val="0"/>
      <w:marRight w:val="0"/>
      <w:marTop w:val="0"/>
      <w:marBottom w:val="0"/>
      <w:divBdr>
        <w:top w:val="none" w:sz="0" w:space="0" w:color="auto"/>
        <w:left w:val="none" w:sz="0" w:space="0" w:color="auto"/>
        <w:bottom w:val="none" w:sz="0" w:space="0" w:color="auto"/>
        <w:right w:val="none" w:sz="0" w:space="0" w:color="auto"/>
      </w:divBdr>
      <w:divsChild>
        <w:div w:id="2145350940">
          <w:marLeft w:val="0"/>
          <w:marRight w:val="0"/>
          <w:marTop w:val="0"/>
          <w:marBottom w:val="0"/>
          <w:divBdr>
            <w:top w:val="none" w:sz="0" w:space="0" w:color="auto"/>
            <w:left w:val="none" w:sz="0" w:space="0" w:color="auto"/>
            <w:bottom w:val="none" w:sz="0" w:space="0" w:color="auto"/>
            <w:right w:val="none" w:sz="0" w:space="0" w:color="auto"/>
          </w:divBdr>
        </w:div>
        <w:div w:id="803157034">
          <w:marLeft w:val="0"/>
          <w:marRight w:val="0"/>
          <w:marTop w:val="150"/>
          <w:marBottom w:val="0"/>
          <w:divBdr>
            <w:top w:val="none" w:sz="0" w:space="0" w:color="auto"/>
            <w:left w:val="none" w:sz="0" w:space="0" w:color="auto"/>
            <w:bottom w:val="none" w:sz="0" w:space="0" w:color="auto"/>
            <w:right w:val="none" w:sz="0" w:space="0" w:color="auto"/>
          </w:divBdr>
          <w:divsChild>
            <w:div w:id="729571203">
              <w:marLeft w:val="1155"/>
              <w:marRight w:val="0"/>
              <w:marTop w:val="0"/>
              <w:marBottom w:val="0"/>
              <w:divBdr>
                <w:top w:val="none" w:sz="0" w:space="0" w:color="auto"/>
                <w:left w:val="none" w:sz="0" w:space="0" w:color="auto"/>
                <w:bottom w:val="none" w:sz="0" w:space="0" w:color="auto"/>
                <w:right w:val="none" w:sz="0" w:space="0" w:color="auto"/>
              </w:divBdr>
            </w:div>
            <w:div w:id="1546522642">
              <w:marLeft w:val="1155"/>
              <w:marRight w:val="0"/>
              <w:marTop w:val="0"/>
              <w:marBottom w:val="0"/>
              <w:divBdr>
                <w:top w:val="none" w:sz="0" w:space="0" w:color="auto"/>
                <w:left w:val="none" w:sz="0" w:space="0" w:color="auto"/>
                <w:bottom w:val="none" w:sz="0" w:space="0" w:color="auto"/>
                <w:right w:val="none" w:sz="0" w:space="0" w:color="auto"/>
              </w:divBdr>
            </w:div>
            <w:div w:id="324287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024500">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222718">
      <w:bodyDiv w:val="1"/>
      <w:marLeft w:val="0"/>
      <w:marRight w:val="0"/>
      <w:marTop w:val="0"/>
      <w:marBottom w:val="0"/>
      <w:divBdr>
        <w:top w:val="none" w:sz="0" w:space="0" w:color="auto"/>
        <w:left w:val="none" w:sz="0" w:space="0" w:color="auto"/>
        <w:bottom w:val="none" w:sz="0" w:space="0" w:color="auto"/>
        <w:right w:val="none" w:sz="0" w:space="0" w:color="auto"/>
      </w:divBdr>
      <w:divsChild>
        <w:div w:id="115102426">
          <w:marLeft w:val="0"/>
          <w:marRight w:val="0"/>
          <w:marTop w:val="0"/>
          <w:marBottom w:val="0"/>
          <w:divBdr>
            <w:top w:val="none" w:sz="0" w:space="0" w:color="auto"/>
            <w:left w:val="none" w:sz="0" w:space="0" w:color="auto"/>
            <w:bottom w:val="none" w:sz="0" w:space="0" w:color="auto"/>
            <w:right w:val="none" w:sz="0" w:space="0" w:color="auto"/>
          </w:divBdr>
        </w:div>
        <w:div w:id="1071927704">
          <w:marLeft w:val="0"/>
          <w:marRight w:val="0"/>
          <w:marTop w:val="150"/>
          <w:marBottom w:val="0"/>
          <w:divBdr>
            <w:top w:val="none" w:sz="0" w:space="0" w:color="auto"/>
            <w:left w:val="none" w:sz="0" w:space="0" w:color="auto"/>
            <w:bottom w:val="none" w:sz="0" w:space="0" w:color="auto"/>
            <w:right w:val="none" w:sz="0" w:space="0" w:color="auto"/>
          </w:divBdr>
          <w:divsChild>
            <w:div w:id="275675600">
              <w:marLeft w:val="1155"/>
              <w:marRight w:val="0"/>
              <w:marTop w:val="0"/>
              <w:marBottom w:val="0"/>
              <w:divBdr>
                <w:top w:val="none" w:sz="0" w:space="0" w:color="auto"/>
                <w:left w:val="none" w:sz="0" w:space="0" w:color="auto"/>
                <w:bottom w:val="none" w:sz="0" w:space="0" w:color="auto"/>
                <w:right w:val="none" w:sz="0" w:space="0" w:color="auto"/>
              </w:divBdr>
            </w:div>
            <w:div w:id="1277953237">
              <w:marLeft w:val="1155"/>
              <w:marRight w:val="0"/>
              <w:marTop w:val="0"/>
              <w:marBottom w:val="0"/>
              <w:divBdr>
                <w:top w:val="none" w:sz="0" w:space="0" w:color="auto"/>
                <w:left w:val="none" w:sz="0" w:space="0" w:color="auto"/>
                <w:bottom w:val="none" w:sz="0" w:space="0" w:color="auto"/>
                <w:right w:val="none" w:sz="0" w:space="0" w:color="auto"/>
              </w:divBdr>
            </w:div>
            <w:div w:id="1457678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540618">
      <w:bodyDiv w:val="1"/>
      <w:marLeft w:val="0"/>
      <w:marRight w:val="0"/>
      <w:marTop w:val="0"/>
      <w:marBottom w:val="0"/>
      <w:divBdr>
        <w:top w:val="none" w:sz="0" w:space="0" w:color="auto"/>
        <w:left w:val="none" w:sz="0" w:space="0" w:color="auto"/>
        <w:bottom w:val="none" w:sz="0" w:space="0" w:color="auto"/>
        <w:right w:val="none" w:sz="0" w:space="0" w:color="auto"/>
      </w:divBdr>
      <w:divsChild>
        <w:div w:id="742340800">
          <w:marLeft w:val="0"/>
          <w:marRight w:val="0"/>
          <w:marTop w:val="0"/>
          <w:marBottom w:val="0"/>
          <w:divBdr>
            <w:top w:val="none" w:sz="0" w:space="0" w:color="auto"/>
            <w:left w:val="none" w:sz="0" w:space="0" w:color="auto"/>
            <w:bottom w:val="none" w:sz="0" w:space="0" w:color="auto"/>
            <w:right w:val="none" w:sz="0" w:space="0" w:color="auto"/>
          </w:divBdr>
        </w:div>
        <w:div w:id="445733409">
          <w:marLeft w:val="0"/>
          <w:marRight w:val="0"/>
          <w:marTop w:val="150"/>
          <w:marBottom w:val="0"/>
          <w:divBdr>
            <w:top w:val="none" w:sz="0" w:space="0" w:color="auto"/>
            <w:left w:val="none" w:sz="0" w:space="0" w:color="auto"/>
            <w:bottom w:val="none" w:sz="0" w:space="0" w:color="auto"/>
            <w:right w:val="none" w:sz="0" w:space="0" w:color="auto"/>
          </w:divBdr>
          <w:divsChild>
            <w:div w:id="284696665">
              <w:marLeft w:val="1155"/>
              <w:marRight w:val="0"/>
              <w:marTop w:val="0"/>
              <w:marBottom w:val="0"/>
              <w:divBdr>
                <w:top w:val="none" w:sz="0" w:space="0" w:color="auto"/>
                <w:left w:val="none" w:sz="0" w:space="0" w:color="auto"/>
                <w:bottom w:val="none" w:sz="0" w:space="0" w:color="auto"/>
                <w:right w:val="none" w:sz="0" w:space="0" w:color="auto"/>
              </w:divBdr>
            </w:div>
            <w:div w:id="366373597">
              <w:marLeft w:val="1155"/>
              <w:marRight w:val="0"/>
              <w:marTop w:val="0"/>
              <w:marBottom w:val="0"/>
              <w:divBdr>
                <w:top w:val="none" w:sz="0" w:space="0" w:color="auto"/>
                <w:left w:val="none" w:sz="0" w:space="0" w:color="auto"/>
                <w:bottom w:val="none" w:sz="0" w:space="0" w:color="auto"/>
                <w:right w:val="none" w:sz="0" w:space="0" w:color="auto"/>
              </w:divBdr>
            </w:div>
            <w:div w:id="1507213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8513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6095">
      <w:bodyDiv w:val="1"/>
      <w:marLeft w:val="0"/>
      <w:marRight w:val="0"/>
      <w:marTop w:val="0"/>
      <w:marBottom w:val="0"/>
      <w:divBdr>
        <w:top w:val="none" w:sz="0" w:space="0" w:color="auto"/>
        <w:left w:val="none" w:sz="0" w:space="0" w:color="auto"/>
        <w:bottom w:val="none" w:sz="0" w:space="0" w:color="auto"/>
        <w:right w:val="none" w:sz="0" w:space="0" w:color="auto"/>
      </w:divBdr>
      <w:divsChild>
        <w:div w:id="513963025">
          <w:marLeft w:val="0"/>
          <w:marRight w:val="0"/>
          <w:marTop w:val="0"/>
          <w:marBottom w:val="0"/>
          <w:divBdr>
            <w:top w:val="none" w:sz="0" w:space="0" w:color="auto"/>
            <w:left w:val="none" w:sz="0" w:space="0" w:color="auto"/>
            <w:bottom w:val="none" w:sz="0" w:space="0" w:color="auto"/>
            <w:right w:val="none" w:sz="0" w:space="0" w:color="auto"/>
          </w:divBdr>
        </w:div>
        <w:div w:id="1597206585">
          <w:marLeft w:val="0"/>
          <w:marRight w:val="0"/>
          <w:marTop w:val="150"/>
          <w:marBottom w:val="0"/>
          <w:divBdr>
            <w:top w:val="none" w:sz="0" w:space="0" w:color="auto"/>
            <w:left w:val="none" w:sz="0" w:space="0" w:color="auto"/>
            <w:bottom w:val="none" w:sz="0" w:space="0" w:color="auto"/>
            <w:right w:val="none" w:sz="0" w:space="0" w:color="auto"/>
          </w:divBdr>
          <w:divsChild>
            <w:div w:id="137964765">
              <w:marLeft w:val="1155"/>
              <w:marRight w:val="0"/>
              <w:marTop w:val="0"/>
              <w:marBottom w:val="0"/>
              <w:divBdr>
                <w:top w:val="none" w:sz="0" w:space="0" w:color="auto"/>
                <w:left w:val="none" w:sz="0" w:space="0" w:color="auto"/>
                <w:bottom w:val="none" w:sz="0" w:space="0" w:color="auto"/>
                <w:right w:val="none" w:sz="0" w:space="0" w:color="auto"/>
              </w:divBdr>
            </w:div>
            <w:div w:id="609047064">
              <w:marLeft w:val="1155"/>
              <w:marRight w:val="0"/>
              <w:marTop w:val="0"/>
              <w:marBottom w:val="0"/>
              <w:divBdr>
                <w:top w:val="none" w:sz="0" w:space="0" w:color="auto"/>
                <w:left w:val="none" w:sz="0" w:space="0" w:color="auto"/>
                <w:bottom w:val="none" w:sz="0" w:space="0" w:color="auto"/>
                <w:right w:val="none" w:sz="0" w:space="0" w:color="auto"/>
              </w:divBdr>
            </w:div>
            <w:div w:id="21425290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4641218">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562908">
      <w:bodyDiv w:val="1"/>
      <w:marLeft w:val="0"/>
      <w:marRight w:val="0"/>
      <w:marTop w:val="0"/>
      <w:marBottom w:val="0"/>
      <w:divBdr>
        <w:top w:val="none" w:sz="0" w:space="0" w:color="auto"/>
        <w:left w:val="none" w:sz="0" w:space="0" w:color="auto"/>
        <w:bottom w:val="none" w:sz="0" w:space="0" w:color="auto"/>
        <w:right w:val="none" w:sz="0" w:space="0" w:color="auto"/>
      </w:divBdr>
      <w:divsChild>
        <w:div w:id="2103184251">
          <w:marLeft w:val="0"/>
          <w:marRight w:val="0"/>
          <w:marTop w:val="0"/>
          <w:marBottom w:val="0"/>
          <w:divBdr>
            <w:top w:val="none" w:sz="0" w:space="0" w:color="auto"/>
            <w:left w:val="none" w:sz="0" w:space="0" w:color="auto"/>
            <w:bottom w:val="none" w:sz="0" w:space="0" w:color="auto"/>
            <w:right w:val="none" w:sz="0" w:space="0" w:color="auto"/>
          </w:divBdr>
        </w:div>
        <w:div w:id="2127190038">
          <w:marLeft w:val="0"/>
          <w:marRight w:val="0"/>
          <w:marTop w:val="150"/>
          <w:marBottom w:val="0"/>
          <w:divBdr>
            <w:top w:val="none" w:sz="0" w:space="0" w:color="auto"/>
            <w:left w:val="none" w:sz="0" w:space="0" w:color="auto"/>
            <w:bottom w:val="none" w:sz="0" w:space="0" w:color="auto"/>
            <w:right w:val="none" w:sz="0" w:space="0" w:color="auto"/>
          </w:divBdr>
          <w:divsChild>
            <w:div w:id="783577682">
              <w:marLeft w:val="1155"/>
              <w:marRight w:val="0"/>
              <w:marTop w:val="0"/>
              <w:marBottom w:val="0"/>
              <w:divBdr>
                <w:top w:val="none" w:sz="0" w:space="0" w:color="auto"/>
                <w:left w:val="none" w:sz="0" w:space="0" w:color="auto"/>
                <w:bottom w:val="none" w:sz="0" w:space="0" w:color="auto"/>
                <w:right w:val="none" w:sz="0" w:space="0" w:color="auto"/>
              </w:divBdr>
            </w:div>
            <w:div w:id="1363477316">
              <w:marLeft w:val="1155"/>
              <w:marRight w:val="0"/>
              <w:marTop w:val="0"/>
              <w:marBottom w:val="0"/>
              <w:divBdr>
                <w:top w:val="none" w:sz="0" w:space="0" w:color="auto"/>
                <w:left w:val="none" w:sz="0" w:space="0" w:color="auto"/>
                <w:bottom w:val="none" w:sz="0" w:space="0" w:color="auto"/>
                <w:right w:val="none" w:sz="0" w:space="0" w:color="auto"/>
              </w:divBdr>
            </w:div>
            <w:div w:id="1442921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188355">
      <w:bodyDiv w:val="1"/>
      <w:marLeft w:val="0"/>
      <w:marRight w:val="0"/>
      <w:marTop w:val="0"/>
      <w:marBottom w:val="0"/>
      <w:divBdr>
        <w:top w:val="none" w:sz="0" w:space="0" w:color="auto"/>
        <w:left w:val="none" w:sz="0" w:space="0" w:color="auto"/>
        <w:bottom w:val="none" w:sz="0" w:space="0" w:color="auto"/>
        <w:right w:val="none" w:sz="0" w:space="0" w:color="auto"/>
      </w:divBdr>
      <w:divsChild>
        <w:div w:id="1713457126">
          <w:marLeft w:val="0"/>
          <w:marRight w:val="0"/>
          <w:marTop w:val="0"/>
          <w:marBottom w:val="0"/>
          <w:divBdr>
            <w:top w:val="none" w:sz="0" w:space="0" w:color="auto"/>
            <w:left w:val="none" w:sz="0" w:space="0" w:color="auto"/>
            <w:bottom w:val="none" w:sz="0" w:space="0" w:color="auto"/>
            <w:right w:val="none" w:sz="0" w:space="0" w:color="auto"/>
          </w:divBdr>
        </w:div>
        <w:div w:id="715080180">
          <w:marLeft w:val="0"/>
          <w:marRight w:val="0"/>
          <w:marTop w:val="150"/>
          <w:marBottom w:val="0"/>
          <w:divBdr>
            <w:top w:val="none" w:sz="0" w:space="0" w:color="auto"/>
            <w:left w:val="none" w:sz="0" w:space="0" w:color="auto"/>
            <w:bottom w:val="none" w:sz="0" w:space="0" w:color="auto"/>
            <w:right w:val="none" w:sz="0" w:space="0" w:color="auto"/>
          </w:divBdr>
          <w:divsChild>
            <w:div w:id="1272739808">
              <w:marLeft w:val="1155"/>
              <w:marRight w:val="0"/>
              <w:marTop w:val="0"/>
              <w:marBottom w:val="0"/>
              <w:divBdr>
                <w:top w:val="none" w:sz="0" w:space="0" w:color="auto"/>
                <w:left w:val="none" w:sz="0" w:space="0" w:color="auto"/>
                <w:bottom w:val="none" w:sz="0" w:space="0" w:color="auto"/>
                <w:right w:val="none" w:sz="0" w:space="0" w:color="auto"/>
              </w:divBdr>
            </w:div>
            <w:div w:id="1697924887">
              <w:marLeft w:val="1155"/>
              <w:marRight w:val="0"/>
              <w:marTop w:val="0"/>
              <w:marBottom w:val="0"/>
              <w:divBdr>
                <w:top w:val="none" w:sz="0" w:space="0" w:color="auto"/>
                <w:left w:val="none" w:sz="0" w:space="0" w:color="auto"/>
                <w:bottom w:val="none" w:sz="0" w:space="0" w:color="auto"/>
                <w:right w:val="none" w:sz="0" w:space="0" w:color="auto"/>
              </w:divBdr>
            </w:div>
            <w:div w:id="18295184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13553">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658359">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193731">
      <w:bodyDiv w:val="1"/>
      <w:marLeft w:val="0"/>
      <w:marRight w:val="0"/>
      <w:marTop w:val="0"/>
      <w:marBottom w:val="0"/>
      <w:divBdr>
        <w:top w:val="none" w:sz="0" w:space="0" w:color="auto"/>
        <w:left w:val="none" w:sz="0" w:space="0" w:color="auto"/>
        <w:bottom w:val="none" w:sz="0" w:space="0" w:color="auto"/>
        <w:right w:val="none" w:sz="0" w:space="0" w:color="auto"/>
      </w:divBdr>
      <w:divsChild>
        <w:div w:id="43139168">
          <w:marLeft w:val="0"/>
          <w:marRight w:val="0"/>
          <w:marTop w:val="0"/>
          <w:marBottom w:val="0"/>
          <w:divBdr>
            <w:top w:val="none" w:sz="0" w:space="0" w:color="auto"/>
            <w:left w:val="none" w:sz="0" w:space="0" w:color="auto"/>
            <w:bottom w:val="none" w:sz="0" w:space="0" w:color="auto"/>
            <w:right w:val="none" w:sz="0" w:space="0" w:color="auto"/>
          </w:divBdr>
        </w:div>
        <w:div w:id="1756169038">
          <w:marLeft w:val="0"/>
          <w:marRight w:val="0"/>
          <w:marTop w:val="150"/>
          <w:marBottom w:val="0"/>
          <w:divBdr>
            <w:top w:val="none" w:sz="0" w:space="0" w:color="auto"/>
            <w:left w:val="none" w:sz="0" w:space="0" w:color="auto"/>
            <w:bottom w:val="none" w:sz="0" w:space="0" w:color="auto"/>
            <w:right w:val="none" w:sz="0" w:space="0" w:color="auto"/>
          </w:divBdr>
          <w:divsChild>
            <w:div w:id="1251934485">
              <w:marLeft w:val="1155"/>
              <w:marRight w:val="0"/>
              <w:marTop w:val="0"/>
              <w:marBottom w:val="0"/>
              <w:divBdr>
                <w:top w:val="none" w:sz="0" w:space="0" w:color="auto"/>
                <w:left w:val="none" w:sz="0" w:space="0" w:color="auto"/>
                <w:bottom w:val="none" w:sz="0" w:space="0" w:color="auto"/>
                <w:right w:val="none" w:sz="0" w:space="0" w:color="auto"/>
              </w:divBdr>
            </w:div>
            <w:div w:id="170724926">
              <w:marLeft w:val="1155"/>
              <w:marRight w:val="0"/>
              <w:marTop w:val="0"/>
              <w:marBottom w:val="0"/>
              <w:divBdr>
                <w:top w:val="none" w:sz="0" w:space="0" w:color="auto"/>
                <w:left w:val="none" w:sz="0" w:space="0" w:color="auto"/>
                <w:bottom w:val="none" w:sz="0" w:space="0" w:color="auto"/>
                <w:right w:val="none" w:sz="0" w:space="0" w:color="auto"/>
              </w:divBdr>
            </w:div>
            <w:div w:id="2015066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29083">
      <w:bodyDiv w:val="1"/>
      <w:marLeft w:val="0"/>
      <w:marRight w:val="0"/>
      <w:marTop w:val="0"/>
      <w:marBottom w:val="0"/>
      <w:divBdr>
        <w:top w:val="none" w:sz="0" w:space="0" w:color="auto"/>
        <w:left w:val="none" w:sz="0" w:space="0" w:color="auto"/>
        <w:bottom w:val="none" w:sz="0" w:space="0" w:color="auto"/>
        <w:right w:val="none" w:sz="0" w:space="0" w:color="auto"/>
      </w:divBdr>
      <w:divsChild>
        <w:div w:id="823592988">
          <w:marLeft w:val="0"/>
          <w:marRight w:val="0"/>
          <w:marTop w:val="0"/>
          <w:marBottom w:val="0"/>
          <w:divBdr>
            <w:top w:val="none" w:sz="0" w:space="0" w:color="auto"/>
            <w:left w:val="none" w:sz="0" w:space="0" w:color="auto"/>
            <w:bottom w:val="none" w:sz="0" w:space="0" w:color="auto"/>
            <w:right w:val="none" w:sz="0" w:space="0" w:color="auto"/>
          </w:divBdr>
        </w:div>
        <w:div w:id="257102308">
          <w:marLeft w:val="0"/>
          <w:marRight w:val="0"/>
          <w:marTop w:val="150"/>
          <w:marBottom w:val="0"/>
          <w:divBdr>
            <w:top w:val="none" w:sz="0" w:space="0" w:color="auto"/>
            <w:left w:val="none" w:sz="0" w:space="0" w:color="auto"/>
            <w:bottom w:val="none" w:sz="0" w:space="0" w:color="auto"/>
            <w:right w:val="none" w:sz="0" w:space="0" w:color="auto"/>
          </w:divBdr>
          <w:divsChild>
            <w:div w:id="2064980854">
              <w:marLeft w:val="1155"/>
              <w:marRight w:val="0"/>
              <w:marTop w:val="0"/>
              <w:marBottom w:val="0"/>
              <w:divBdr>
                <w:top w:val="none" w:sz="0" w:space="0" w:color="auto"/>
                <w:left w:val="none" w:sz="0" w:space="0" w:color="auto"/>
                <w:bottom w:val="none" w:sz="0" w:space="0" w:color="auto"/>
                <w:right w:val="none" w:sz="0" w:space="0" w:color="auto"/>
              </w:divBdr>
            </w:div>
            <w:div w:id="443812499">
              <w:marLeft w:val="1155"/>
              <w:marRight w:val="0"/>
              <w:marTop w:val="0"/>
              <w:marBottom w:val="0"/>
              <w:divBdr>
                <w:top w:val="none" w:sz="0" w:space="0" w:color="auto"/>
                <w:left w:val="none" w:sz="0" w:space="0" w:color="auto"/>
                <w:bottom w:val="none" w:sz="0" w:space="0" w:color="auto"/>
                <w:right w:val="none" w:sz="0" w:space="0" w:color="auto"/>
              </w:divBdr>
            </w:div>
            <w:div w:id="11901000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127866">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1948085">
      <w:bodyDiv w:val="1"/>
      <w:marLeft w:val="0"/>
      <w:marRight w:val="0"/>
      <w:marTop w:val="0"/>
      <w:marBottom w:val="0"/>
      <w:divBdr>
        <w:top w:val="none" w:sz="0" w:space="0" w:color="auto"/>
        <w:left w:val="none" w:sz="0" w:space="0" w:color="auto"/>
        <w:bottom w:val="none" w:sz="0" w:space="0" w:color="auto"/>
        <w:right w:val="none" w:sz="0" w:space="0" w:color="auto"/>
      </w:divBdr>
      <w:divsChild>
        <w:div w:id="472715192">
          <w:marLeft w:val="0"/>
          <w:marRight w:val="0"/>
          <w:marTop w:val="0"/>
          <w:marBottom w:val="0"/>
          <w:divBdr>
            <w:top w:val="none" w:sz="0" w:space="0" w:color="auto"/>
            <w:left w:val="none" w:sz="0" w:space="0" w:color="auto"/>
            <w:bottom w:val="none" w:sz="0" w:space="0" w:color="auto"/>
            <w:right w:val="none" w:sz="0" w:space="0" w:color="auto"/>
          </w:divBdr>
        </w:div>
        <w:div w:id="2074809398">
          <w:marLeft w:val="0"/>
          <w:marRight w:val="0"/>
          <w:marTop w:val="150"/>
          <w:marBottom w:val="0"/>
          <w:divBdr>
            <w:top w:val="none" w:sz="0" w:space="0" w:color="auto"/>
            <w:left w:val="none" w:sz="0" w:space="0" w:color="auto"/>
            <w:bottom w:val="none" w:sz="0" w:space="0" w:color="auto"/>
            <w:right w:val="none" w:sz="0" w:space="0" w:color="auto"/>
          </w:divBdr>
          <w:divsChild>
            <w:div w:id="1299802463">
              <w:marLeft w:val="1155"/>
              <w:marRight w:val="0"/>
              <w:marTop w:val="0"/>
              <w:marBottom w:val="0"/>
              <w:divBdr>
                <w:top w:val="none" w:sz="0" w:space="0" w:color="auto"/>
                <w:left w:val="none" w:sz="0" w:space="0" w:color="auto"/>
                <w:bottom w:val="none" w:sz="0" w:space="0" w:color="auto"/>
                <w:right w:val="none" w:sz="0" w:space="0" w:color="auto"/>
              </w:divBdr>
            </w:div>
            <w:div w:id="438258697">
              <w:marLeft w:val="1155"/>
              <w:marRight w:val="0"/>
              <w:marTop w:val="0"/>
              <w:marBottom w:val="0"/>
              <w:divBdr>
                <w:top w:val="none" w:sz="0" w:space="0" w:color="auto"/>
                <w:left w:val="none" w:sz="0" w:space="0" w:color="auto"/>
                <w:bottom w:val="none" w:sz="0" w:space="0" w:color="auto"/>
                <w:right w:val="none" w:sz="0" w:space="0" w:color="auto"/>
              </w:divBdr>
            </w:div>
            <w:div w:id="25709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5826">
      <w:bodyDiv w:val="1"/>
      <w:marLeft w:val="0"/>
      <w:marRight w:val="0"/>
      <w:marTop w:val="0"/>
      <w:marBottom w:val="0"/>
      <w:divBdr>
        <w:top w:val="none" w:sz="0" w:space="0" w:color="auto"/>
        <w:left w:val="none" w:sz="0" w:space="0" w:color="auto"/>
        <w:bottom w:val="none" w:sz="0" w:space="0" w:color="auto"/>
        <w:right w:val="none" w:sz="0" w:space="0" w:color="auto"/>
      </w:divBdr>
      <w:divsChild>
        <w:div w:id="759569669">
          <w:marLeft w:val="0"/>
          <w:marRight w:val="0"/>
          <w:marTop w:val="0"/>
          <w:marBottom w:val="0"/>
          <w:divBdr>
            <w:top w:val="none" w:sz="0" w:space="0" w:color="auto"/>
            <w:left w:val="none" w:sz="0" w:space="0" w:color="auto"/>
            <w:bottom w:val="none" w:sz="0" w:space="0" w:color="auto"/>
            <w:right w:val="none" w:sz="0" w:space="0" w:color="auto"/>
          </w:divBdr>
        </w:div>
        <w:div w:id="2123038972">
          <w:marLeft w:val="0"/>
          <w:marRight w:val="0"/>
          <w:marTop w:val="150"/>
          <w:marBottom w:val="0"/>
          <w:divBdr>
            <w:top w:val="none" w:sz="0" w:space="0" w:color="auto"/>
            <w:left w:val="none" w:sz="0" w:space="0" w:color="auto"/>
            <w:bottom w:val="none" w:sz="0" w:space="0" w:color="auto"/>
            <w:right w:val="none" w:sz="0" w:space="0" w:color="auto"/>
          </w:divBdr>
          <w:divsChild>
            <w:div w:id="2071153507">
              <w:marLeft w:val="1155"/>
              <w:marRight w:val="0"/>
              <w:marTop w:val="0"/>
              <w:marBottom w:val="0"/>
              <w:divBdr>
                <w:top w:val="none" w:sz="0" w:space="0" w:color="auto"/>
                <w:left w:val="none" w:sz="0" w:space="0" w:color="auto"/>
                <w:bottom w:val="none" w:sz="0" w:space="0" w:color="auto"/>
                <w:right w:val="none" w:sz="0" w:space="0" w:color="auto"/>
              </w:divBdr>
            </w:div>
            <w:div w:id="678428692">
              <w:marLeft w:val="1155"/>
              <w:marRight w:val="0"/>
              <w:marTop w:val="0"/>
              <w:marBottom w:val="0"/>
              <w:divBdr>
                <w:top w:val="none" w:sz="0" w:space="0" w:color="auto"/>
                <w:left w:val="none" w:sz="0" w:space="0" w:color="auto"/>
                <w:bottom w:val="none" w:sz="0" w:space="0" w:color="auto"/>
                <w:right w:val="none" w:sz="0" w:space="0" w:color="auto"/>
              </w:divBdr>
            </w:div>
            <w:div w:id="202593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486571">
      <w:bodyDiv w:val="1"/>
      <w:marLeft w:val="0"/>
      <w:marRight w:val="0"/>
      <w:marTop w:val="0"/>
      <w:marBottom w:val="0"/>
      <w:divBdr>
        <w:top w:val="none" w:sz="0" w:space="0" w:color="auto"/>
        <w:left w:val="none" w:sz="0" w:space="0" w:color="auto"/>
        <w:bottom w:val="none" w:sz="0" w:space="0" w:color="auto"/>
        <w:right w:val="none" w:sz="0" w:space="0" w:color="auto"/>
      </w:divBdr>
      <w:divsChild>
        <w:div w:id="1005520492">
          <w:marLeft w:val="0"/>
          <w:marRight w:val="0"/>
          <w:marTop w:val="0"/>
          <w:marBottom w:val="0"/>
          <w:divBdr>
            <w:top w:val="none" w:sz="0" w:space="0" w:color="auto"/>
            <w:left w:val="none" w:sz="0" w:space="0" w:color="auto"/>
            <w:bottom w:val="none" w:sz="0" w:space="0" w:color="auto"/>
            <w:right w:val="none" w:sz="0" w:space="0" w:color="auto"/>
          </w:divBdr>
        </w:div>
        <w:div w:id="967246440">
          <w:marLeft w:val="0"/>
          <w:marRight w:val="0"/>
          <w:marTop w:val="150"/>
          <w:marBottom w:val="0"/>
          <w:divBdr>
            <w:top w:val="none" w:sz="0" w:space="0" w:color="auto"/>
            <w:left w:val="none" w:sz="0" w:space="0" w:color="auto"/>
            <w:bottom w:val="none" w:sz="0" w:space="0" w:color="auto"/>
            <w:right w:val="none" w:sz="0" w:space="0" w:color="auto"/>
          </w:divBdr>
          <w:divsChild>
            <w:div w:id="1531869644">
              <w:marLeft w:val="1155"/>
              <w:marRight w:val="0"/>
              <w:marTop w:val="0"/>
              <w:marBottom w:val="0"/>
              <w:divBdr>
                <w:top w:val="none" w:sz="0" w:space="0" w:color="auto"/>
                <w:left w:val="none" w:sz="0" w:space="0" w:color="auto"/>
                <w:bottom w:val="none" w:sz="0" w:space="0" w:color="auto"/>
                <w:right w:val="none" w:sz="0" w:space="0" w:color="auto"/>
              </w:divBdr>
            </w:div>
            <w:div w:id="553544313">
              <w:marLeft w:val="1155"/>
              <w:marRight w:val="0"/>
              <w:marTop w:val="0"/>
              <w:marBottom w:val="0"/>
              <w:divBdr>
                <w:top w:val="none" w:sz="0" w:space="0" w:color="auto"/>
                <w:left w:val="none" w:sz="0" w:space="0" w:color="auto"/>
                <w:bottom w:val="none" w:sz="0" w:space="0" w:color="auto"/>
                <w:right w:val="none" w:sz="0" w:space="0" w:color="auto"/>
              </w:divBdr>
            </w:div>
            <w:div w:id="1240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338570">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838396">
      <w:bodyDiv w:val="1"/>
      <w:marLeft w:val="0"/>
      <w:marRight w:val="0"/>
      <w:marTop w:val="0"/>
      <w:marBottom w:val="0"/>
      <w:divBdr>
        <w:top w:val="none" w:sz="0" w:space="0" w:color="auto"/>
        <w:left w:val="none" w:sz="0" w:space="0" w:color="auto"/>
        <w:bottom w:val="none" w:sz="0" w:space="0" w:color="auto"/>
        <w:right w:val="none" w:sz="0" w:space="0" w:color="auto"/>
      </w:divBdr>
      <w:divsChild>
        <w:div w:id="1097285057">
          <w:marLeft w:val="0"/>
          <w:marRight w:val="0"/>
          <w:marTop w:val="0"/>
          <w:marBottom w:val="0"/>
          <w:divBdr>
            <w:top w:val="none" w:sz="0" w:space="0" w:color="auto"/>
            <w:left w:val="none" w:sz="0" w:space="0" w:color="auto"/>
            <w:bottom w:val="none" w:sz="0" w:space="0" w:color="auto"/>
            <w:right w:val="none" w:sz="0" w:space="0" w:color="auto"/>
          </w:divBdr>
        </w:div>
        <w:div w:id="713847518">
          <w:marLeft w:val="0"/>
          <w:marRight w:val="0"/>
          <w:marTop w:val="150"/>
          <w:marBottom w:val="0"/>
          <w:divBdr>
            <w:top w:val="none" w:sz="0" w:space="0" w:color="auto"/>
            <w:left w:val="none" w:sz="0" w:space="0" w:color="auto"/>
            <w:bottom w:val="none" w:sz="0" w:space="0" w:color="auto"/>
            <w:right w:val="none" w:sz="0" w:space="0" w:color="auto"/>
          </w:divBdr>
          <w:divsChild>
            <w:div w:id="1746026539">
              <w:marLeft w:val="1155"/>
              <w:marRight w:val="0"/>
              <w:marTop w:val="0"/>
              <w:marBottom w:val="0"/>
              <w:divBdr>
                <w:top w:val="none" w:sz="0" w:space="0" w:color="auto"/>
                <w:left w:val="none" w:sz="0" w:space="0" w:color="auto"/>
                <w:bottom w:val="none" w:sz="0" w:space="0" w:color="auto"/>
                <w:right w:val="none" w:sz="0" w:space="0" w:color="auto"/>
              </w:divBdr>
            </w:div>
            <w:div w:id="1085296692">
              <w:marLeft w:val="1155"/>
              <w:marRight w:val="0"/>
              <w:marTop w:val="0"/>
              <w:marBottom w:val="0"/>
              <w:divBdr>
                <w:top w:val="none" w:sz="0" w:space="0" w:color="auto"/>
                <w:left w:val="none" w:sz="0" w:space="0" w:color="auto"/>
                <w:bottom w:val="none" w:sz="0" w:space="0" w:color="auto"/>
                <w:right w:val="none" w:sz="0" w:space="0" w:color="auto"/>
              </w:divBdr>
            </w:div>
            <w:div w:id="802989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85075">
      <w:bodyDiv w:val="1"/>
      <w:marLeft w:val="0"/>
      <w:marRight w:val="0"/>
      <w:marTop w:val="0"/>
      <w:marBottom w:val="0"/>
      <w:divBdr>
        <w:top w:val="none" w:sz="0" w:space="0" w:color="auto"/>
        <w:left w:val="none" w:sz="0" w:space="0" w:color="auto"/>
        <w:bottom w:val="none" w:sz="0" w:space="0" w:color="auto"/>
        <w:right w:val="none" w:sz="0" w:space="0" w:color="auto"/>
      </w:divBdr>
      <w:divsChild>
        <w:div w:id="1406682016">
          <w:marLeft w:val="0"/>
          <w:marRight w:val="0"/>
          <w:marTop w:val="0"/>
          <w:marBottom w:val="0"/>
          <w:divBdr>
            <w:top w:val="none" w:sz="0" w:space="0" w:color="auto"/>
            <w:left w:val="none" w:sz="0" w:space="0" w:color="auto"/>
            <w:bottom w:val="none" w:sz="0" w:space="0" w:color="auto"/>
            <w:right w:val="none" w:sz="0" w:space="0" w:color="auto"/>
          </w:divBdr>
        </w:div>
        <w:div w:id="1756245244">
          <w:marLeft w:val="0"/>
          <w:marRight w:val="0"/>
          <w:marTop w:val="150"/>
          <w:marBottom w:val="0"/>
          <w:divBdr>
            <w:top w:val="none" w:sz="0" w:space="0" w:color="auto"/>
            <w:left w:val="none" w:sz="0" w:space="0" w:color="auto"/>
            <w:bottom w:val="none" w:sz="0" w:space="0" w:color="auto"/>
            <w:right w:val="none" w:sz="0" w:space="0" w:color="auto"/>
          </w:divBdr>
          <w:divsChild>
            <w:div w:id="882132905">
              <w:marLeft w:val="1155"/>
              <w:marRight w:val="0"/>
              <w:marTop w:val="0"/>
              <w:marBottom w:val="0"/>
              <w:divBdr>
                <w:top w:val="none" w:sz="0" w:space="0" w:color="auto"/>
                <w:left w:val="none" w:sz="0" w:space="0" w:color="auto"/>
                <w:bottom w:val="none" w:sz="0" w:space="0" w:color="auto"/>
                <w:right w:val="none" w:sz="0" w:space="0" w:color="auto"/>
              </w:divBdr>
            </w:div>
            <w:div w:id="880894986">
              <w:marLeft w:val="1155"/>
              <w:marRight w:val="0"/>
              <w:marTop w:val="0"/>
              <w:marBottom w:val="0"/>
              <w:divBdr>
                <w:top w:val="none" w:sz="0" w:space="0" w:color="auto"/>
                <w:left w:val="none" w:sz="0" w:space="0" w:color="auto"/>
                <w:bottom w:val="none" w:sz="0" w:space="0" w:color="auto"/>
                <w:right w:val="none" w:sz="0" w:space="0" w:color="auto"/>
              </w:divBdr>
            </w:div>
            <w:div w:id="18707524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310401">
      <w:bodyDiv w:val="1"/>
      <w:marLeft w:val="0"/>
      <w:marRight w:val="0"/>
      <w:marTop w:val="0"/>
      <w:marBottom w:val="0"/>
      <w:divBdr>
        <w:top w:val="none" w:sz="0" w:space="0" w:color="auto"/>
        <w:left w:val="none" w:sz="0" w:space="0" w:color="auto"/>
        <w:bottom w:val="none" w:sz="0" w:space="0" w:color="auto"/>
        <w:right w:val="none" w:sz="0" w:space="0" w:color="auto"/>
      </w:divBdr>
      <w:divsChild>
        <w:div w:id="1937128508">
          <w:marLeft w:val="0"/>
          <w:marRight w:val="0"/>
          <w:marTop w:val="0"/>
          <w:marBottom w:val="0"/>
          <w:divBdr>
            <w:top w:val="none" w:sz="0" w:space="0" w:color="auto"/>
            <w:left w:val="none" w:sz="0" w:space="0" w:color="auto"/>
            <w:bottom w:val="none" w:sz="0" w:space="0" w:color="auto"/>
            <w:right w:val="none" w:sz="0" w:space="0" w:color="auto"/>
          </w:divBdr>
        </w:div>
        <w:div w:id="1809471837">
          <w:marLeft w:val="0"/>
          <w:marRight w:val="0"/>
          <w:marTop w:val="150"/>
          <w:marBottom w:val="0"/>
          <w:divBdr>
            <w:top w:val="none" w:sz="0" w:space="0" w:color="auto"/>
            <w:left w:val="none" w:sz="0" w:space="0" w:color="auto"/>
            <w:bottom w:val="none" w:sz="0" w:space="0" w:color="auto"/>
            <w:right w:val="none" w:sz="0" w:space="0" w:color="auto"/>
          </w:divBdr>
          <w:divsChild>
            <w:div w:id="748621400">
              <w:marLeft w:val="1155"/>
              <w:marRight w:val="0"/>
              <w:marTop w:val="0"/>
              <w:marBottom w:val="0"/>
              <w:divBdr>
                <w:top w:val="none" w:sz="0" w:space="0" w:color="auto"/>
                <w:left w:val="none" w:sz="0" w:space="0" w:color="auto"/>
                <w:bottom w:val="none" w:sz="0" w:space="0" w:color="auto"/>
                <w:right w:val="none" w:sz="0" w:space="0" w:color="auto"/>
              </w:divBdr>
            </w:div>
            <w:div w:id="1068310040">
              <w:marLeft w:val="1155"/>
              <w:marRight w:val="0"/>
              <w:marTop w:val="0"/>
              <w:marBottom w:val="0"/>
              <w:divBdr>
                <w:top w:val="none" w:sz="0" w:space="0" w:color="auto"/>
                <w:left w:val="none" w:sz="0" w:space="0" w:color="auto"/>
                <w:bottom w:val="none" w:sz="0" w:space="0" w:color="auto"/>
                <w:right w:val="none" w:sz="0" w:space="0" w:color="auto"/>
              </w:divBdr>
            </w:div>
            <w:div w:id="4981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361">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35465">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531722">
      <w:bodyDiv w:val="1"/>
      <w:marLeft w:val="0"/>
      <w:marRight w:val="0"/>
      <w:marTop w:val="0"/>
      <w:marBottom w:val="0"/>
      <w:divBdr>
        <w:top w:val="none" w:sz="0" w:space="0" w:color="auto"/>
        <w:left w:val="none" w:sz="0" w:space="0" w:color="auto"/>
        <w:bottom w:val="none" w:sz="0" w:space="0" w:color="auto"/>
        <w:right w:val="none" w:sz="0" w:space="0" w:color="auto"/>
      </w:divBdr>
      <w:divsChild>
        <w:div w:id="1252005224">
          <w:marLeft w:val="0"/>
          <w:marRight w:val="0"/>
          <w:marTop w:val="0"/>
          <w:marBottom w:val="0"/>
          <w:divBdr>
            <w:top w:val="none" w:sz="0" w:space="0" w:color="auto"/>
            <w:left w:val="none" w:sz="0" w:space="0" w:color="auto"/>
            <w:bottom w:val="none" w:sz="0" w:space="0" w:color="auto"/>
            <w:right w:val="none" w:sz="0" w:space="0" w:color="auto"/>
          </w:divBdr>
        </w:div>
        <w:div w:id="2084331502">
          <w:marLeft w:val="0"/>
          <w:marRight w:val="0"/>
          <w:marTop w:val="150"/>
          <w:marBottom w:val="0"/>
          <w:divBdr>
            <w:top w:val="none" w:sz="0" w:space="0" w:color="auto"/>
            <w:left w:val="none" w:sz="0" w:space="0" w:color="auto"/>
            <w:bottom w:val="none" w:sz="0" w:space="0" w:color="auto"/>
            <w:right w:val="none" w:sz="0" w:space="0" w:color="auto"/>
          </w:divBdr>
          <w:divsChild>
            <w:div w:id="1487934696">
              <w:marLeft w:val="1155"/>
              <w:marRight w:val="0"/>
              <w:marTop w:val="0"/>
              <w:marBottom w:val="0"/>
              <w:divBdr>
                <w:top w:val="none" w:sz="0" w:space="0" w:color="auto"/>
                <w:left w:val="none" w:sz="0" w:space="0" w:color="auto"/>
                <w:bottom w:val="none" w:sz="0" w:space="0" w:color="auto"/>
                <w:right w:val="none" w:sz="0" w:space="0" w:color="auto"/>
              </w:divBdr>
            </w:div>
            <w:div w:id="133834616">
              <w:marLeft w:val="1155"/>
              <w:marRight w:val="0"/>
              <w:marTop w:val="0"/>
              <w:marBottom w:val="0"/>
              <w:divBdr>
                <w:top w:val="none" w:sz="0" w:space="0" w:color="auto"/>
                <w:left w:val="none" w:sz="0" w:space="0" w:color="auto"/>
                <w:bottom w:val="none" w:sz="0" w:space="0" w:color="auto"/>
                <w:right w:val="none" w:sz="0" w:space="0" w:color="auto"/>
              </w:divBdr>
            </w:div>
            <w:div w:id="12018930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8016">
      <w:bodyDiv w:val="1"/>
      <w:marLeft w:val="0"/>
      <w:marRight w:val="0"/>
      <w:marTop w:val="0"/>
      <w:marBottom w:val="0"/>
      <w:divBdr>
        <w:top w:val="none" w:sz="0" w:space="0" w:color="auto"/>
        <w:left w:val="none" w:sz="0" w:space="0" w:color="auto"/>
        <w:bottom w:val="none" w:sz="0" w:space="0" w:color="auto"/>
        <w:right w:val="none" w:sz="0" w:space="0" w:color="auto"/>
      </w:divBdr>
      <w:divsChild>
        <w:div w:id="1222671448">
          <w:marLeft w:val="0"/>
          <w:marRight w:val="0"/>
          <w:marTop w:val="0"/>
          <w:marBottom w:val="0"/>
          <w:divBdr>
            <w:top w:val="none" w:sz="0" w:space="0" w:color="auto"/>
            <w:left w:val="none" w:sz="0" w:space="0" w:color="auto"/>
            <w:bottom w:val="none" w:sz="0" w:space="0" w:color="auto"/>
            <w:right w:val="none" w:sz="0" w:space="0" w:color="auto"/>
          </w:divBdr>
        </w:div>
        <w:div w:id="37704789">
          <w:marLeft w:val="0"/>
          <w:marRight w:val="0"/>
          <w:marTop w:val="150"/>
          <w:marBottom w:val="0"/>
          <w:divBdr>
            <w:top w:val="none" w:sz="0" w:space="0" w:color="auto"/>
            <w:left w:val="none" w:sz="0" w:space="0" w:color="auto"/>
            <w:bottom w:val="none" w:sz="0" w:space="0" w:color="auto"/>
            <w:right w:val="none" w:sz="0" w:space="0" w:color="auto"/>
          </w:divBdr>
          <w:divsChild>
            <w:div w:id="1374188329">
              <w:marLeft w:val="1155"/>
              <w:marRight w:val="0"/>
              <w:marTop w:val="0"/>
              <w:marBottom w:val="0"/>
              <w:divBdr>
                <w:top w:val="none" w:sz="0" w:space="0" w:color="auto"/>
                <w:left w:val="none" w:sz="0" w:space="0" w:color="auto"/>
                <w:bottom w:val="none" w:sz="0" w:space="0" w:color="auto"/>
                <w:right w:val="none" w:sz="0" w:space="0" w:color="auto"/>
              </w:divBdr>
            </w:div>
            <w:div w:id="323554317">
              <w:marLeft w:val="1155"/>
              <w:marRight w:val="0"/>
              <w:marTop w:val="0"/>
              <w:marBottom w:val="0"/>
              <w:divBdr>
                <w:top w:val="none" w:sz="0" w:space="0" w:color="auto"/>
                <w:left w:val="none" w:sz="0" w:space="0" w:color="auto"/>
                <w:bottom w:val="none" w:sz="0" w:space="0" w:color="auto"/>
                <w:right w:val="none" w:sz="0" w:space="0" w:color="auto"/>
              </w:divBdr>
            </w:div>
            <w:div w:id="15640221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4552">
      <w:bodyDiv w:val="1"/>
      <w:marLeft w:val="0"/>
      <w:marRight w:val="0"/>
      <w:marTop w:val="0"/>
      <w:marBottom w:val="0"/>
      <w:divBdr>
        <w:top w:val="none" w:sz="0" w:space="0" w:color="auto"/>
        <w:left w:val="none" w:sz="0" w:space="0" w:color="auto"/>
        <w:bottom w:val="none" w:sz="0" w:space="0" w:color="auto"/>
        <w:right w:val="none" w:sz="0" w:space="0" w:color="auto"/>
      </w:divBdr>
      <w:divsChild>
        <w:div w:id="916133605">
          <w:marLeft w:val="0"/>
          <w:marRight w:val="0"/>
          <w:marTop w:val="0"/>
          <w:marBottom w:val="0"/>
          <w:divBdr>
            <w:top w:val="none" w:sz="0" w:space="0" w:color="auto"/>
            <w:left w:val="none" w:sz="0" w:space="0" w:color="auto"/>
            <w:bottom w:val="none" w:sz="0" w:space="0" w:color="auto"/>
            <w:right w:val="none" w:sz="0" w:space="0" w:color="auto"/>
          </w:divBdr>
        </w:div>
        <w:div w:id="1079206217">
          <w:marLeft w:val="0"/>
          <w:marRight w:val="0"/>
          <w:marTop w:val="150"/>
          <w:marBottom w:val="0"/>
          <w:divBdr>
            <w:top w:val="none" w:sz="0" w:space="0" w:color="auto"/>
            <w:left w:val="none" w:sz="0" w:space="0" w:color="auto"/>
            <w:bottom w:val="none" w:sz="0" w:space="0" w:color="auto"/>
            <w:right w:val="none" w:sz="0" w:space="0" w:color="auto"/>
          </w:divBdr>
          <w:divsChild>
            <w:div w:id="296183452">
              <w:marLeft w:val="1155"/>
              <w:marRight w:val="0"/>
              <w:marTop w:val="0"/>
              <w:marBottom w:val="0"/>
              <w:divBdr>
                <w:top w:val="none" w:sz="0" w:space="0" w:color="auto"/>
                <w:left w:val="none" w:sz="0" w:space="0" w:color="auto"/>
                <w:bottom w:val="none" w:sz="0" w:space="0" w:color="auto"/>
                <w:right w:val="none" w:sz="0" w:space="0" w:color="auto"/>
              </w:divBdr>
            </w:div>
            <w:div w:id="675303290">
              <w:marLeft w:val="1155"/>
              <w:marRight w:val="0"/>
              <w:marTop w:val="0"/>
              <w:marBottom w:val="0"/>
              <w:divBdr>
                <w:top w:val="none" w:sz="0" w:space="0" w:color="auto"/>
                <w:left w:val="none" w:sz="0" w:space="0" w:color="auto"/>
                <w:bottom w:val="none" w:sz="0" w:space="0" w:color="auto"/>
                <w:right w:val="none" w:sz="0" w:space="0" w:color="auto"/>
              </w:divBdr>
            </w:div>
            <w:div w:id="4600791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649066">
      <w:bodyDiv w:val="1"/>
      <w:marLeft w:val="0"/>
      <w:marRight w:val="0"/>
      <w:marTop w:val="0"/>
      <w:marBottom w:val="0"/>
      <w:divBdr>
        <w:top w:val="none" w:sz="0" w:space="0" w:color="auto"/>
        <w:left w:val="none" w:sz="0" w:space="0" w:color="auto"/>
        <w:bottom w:val="none" w:sz="0" w:space="0" w:color="auto"/>
        <w:right w:val="none" w:sz="0" w:space="0" w:color="auto"/>
      </w:divBdr>
      <w:divsChild>
        <w:div w:id="2100330257">
          <w:marLeft w:val="0"/>
          <w:marRight w:val="0"/>
          <w:marTop w:val="0"/>
          <w:marBottom w:val="0"/>
          <w:divBdr>
            <w:top w:val="none" w:sz="0" w:space="0" w:color="auto"/>
            <w:left w:val="none" w:sz="0" w:space="0" w:color="auto"/>
            <w:bottom w:val="none" w:sz="0" w:space="0" w:color="auto"/>
            <w:right w:val="none" w:sz="0" w:space="0" w:color="auto"/>
          </w:divBdr>
        </w:div>
        <w:div w:id="1111587057">
          <w:marLeft w:val="0"/>
          <w:marRight w:val="0"/>
          <w:marTop w:val="150"/>
          <w:marBottom w:val="0"/>
          <w:divBdr>
            <w:top w:val="none" w:sz="0" w:space="0" w:color="auto"/>
            <w:left w:val="none" w:sz="0" w:space="0" w:color="auto"/>
            <w:bottom w:val="none" w:sz="0" w:space="0" w:color="auto"/>
            <w:right w:val="none" w:sz="0" w:space="0" w:color="auto"/>
          </w:divBdr>
          <w:divsChild>
            <w:div w:id="319190456">
              <w:marLeft w:val="1155"/>
              <w:marRight w:val="0"/>
              <w:marTop w:val="0"/>
              <w:marBottom w:val="0"/>
              <w:divBdr>
                <w:top w:val="none" w:sz="0" w:space="0" w:color="auto"/>
                <w:left w:val="none" w:sz="0" w:space="0" w:color="auto"/>
                <w:bottom w:val="none" w:sz="0" w:space="0" w:color="auto"/>
                <w:right w:val="none" w:sz="0" w:space="0" w:color="auto"/>
              </w:divBdr>
            </w:div>
            <w:div w:id="894970901">
              <w:marLeft w:val="1155"/>
              <w:marRight w:val="0"/>
              <w:marTop w:val="0"/>
              <w:marBottom w:val="0"/>
              <w:divBdr>
                <w:top w:val="none" w:sz="0" w:space="0" w:color="auto"/>
                <w:left w:val="none" w:sz="0" w:space="0" w:color="auto"/>
                <w:bottom w:val="none" w:sz="0" w:space="0" w:color="auto"/>
                <w:right w:val="none" w:sz="0" w:space="0" w:color="auto"/>
              </w:divBdr>
            </w:div>
            <w:div w:id="10517274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070636">
      <w:bodyDiv w:val="1"/>
      <w:marLeft w:val="0"/>
      <w:marRight w:val="0"/>
      <w:marTop w:val="0"/>
      <w:marBottom w:val="0"/>
      <w:divBdr>
        <w:top w:val="none" w:sz="0" w:space="0" w:color="auto"/>
        <w:left w:val="none" w:sz="0" w:space="0" w:color="auto"/>
        <w:bottom w:val="none" w:sz="0" w:space="0" w:color="auto"/>
        <w:right w:val="none" w:sz="0" w:space="0" w:color="auto"/>
      </w:divBdr>
      <w:divsChild>
        <w:div w:id="973169902">
          <w:marLeft w:val="0"/>
          <w:marRight w:val="0"/>
          <w:marTop w:val="0"/>
          <w:marBottom w:val="0"/>
          <w:divBdr>
            <w:top w:val="none" w:sz="0" w:space="0" w:color="auto"/>
            <w:left w:val="none" w:sz="0" w:space="0" w:color="auto"/>
            <w:bottom w:val="none" w:sz="0" w:space="0" w:color="auto"/>
            <w:right w:val="none" w:sz="0" w:space="0" w:color="auto"/>
          </w:divBdr>
        </w:div>
        <w:div w:id="1461068561">
          <w:marLeft w:val="0"/>
          <w:marRight w:val="0"/>
          <w:marTop w:val="150"/>
          <w:marBottom w:val="0"/>
          <w:divBdr>
            <w:top w:val="none" w:sz="0" w:space="0" w:color="auto"/>
            <w:left w:val="none" w:sz="0" w:space="0" w:color="auto"/>
            <w:bottom w:val="none" w:sz="0" w:space="0" w:color="auto"/>
            <w:right w:val="none" w:sz="0" w:space="0" w:color="auto"/>
          </w:divBdr>
          <w:divsChild>
            <w:div w:id="1890528985">
              <w:marLeft w:val="1155"/>
              <w:marRight w:val="0"/>
              <w:marTop w:val="0"/>
              <w:marBottom w:val="0"/>
              <w:divBdr>
                <w:top w:val="none" w:sz="0" w:space="0" w:color="auto"/>
                <w:left w:val="none" w:sz="0" w:space="0" w:color="auto"/>
                <w:bottom w:val="none" w:sz="0" w:space="0" w:color="auto"/>
                <w:right w:val="none" w:sz="0" w:space="0" w:color="auto"/>
              </w:divBdr>
            </w:div>
            <w:div w:id="1096974258">
              <w:marLeft w:val="1155"/>
              <w:marRight w:val="0"/>
              <w:marTop w:val="0"/>
              <w:marBottom w:val="0"/>
              <w:divBdr>
                <w:top w:val="none" w:sz="0" w:space="0" w:color="auto"/>
                <w:left w:val="none" w:sz="0" w:space="0" w:color="auto"/>
                <w:bottom w:val="none" w:sz="0" w:space="0" w:color="auto"/>
                <w:right w:val="none" w:sz="0" w:space="0" w:color="auto"/>
              </w:divBdr>
            </w:div>
            <w:div w:id="182546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32239">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915564">
      <w:bodyDiv w:val="1"/>
      <w:marLeft w:val="0"/>
      <w:marRight w:val="0"/>
      <w:marTop w:val="0"/>
      <w:marBottom w:val="0"/>
      <w:divBdr>
        <w:top w:val="none" w:sz="0" w:space="0" w:color="auto"/>
        <w:left w:val="none" w:sz="0" w:space="0" w:color="auto"/>
        <w:bottom w:val="none" w:sz="0" w:space="0" w:color="auto"/>
        <w:right w:val="none" w:sz="0" w:space="0" w:color="auto"/>
      </w:divBdr>
      <w:divsChild>
        <w:div w:id="785000059">
          <w:marLeft w:val="0"/>
          <w:marRight w:val="0"/>
          <w:marTop w:val="0"/>
          <w:marBottom w:val="0"/>
          <w:divBdr>
            <w:top w:val="none" w:sz="0" w:space="0" w:color="auto"/>
            <w:left w:val="none" w:sz="0" w:space="0" w:color="auto"/>
            <w:bottom w:val="none" w:sz="0" w:space="0" w:color="auto"/>
            <w:right w:val="none" w:sz="0" w:space="0" w:color="auto"/>
          </w:divBdr>
        </w:div>
        <w:div w:id="1344749872">
          <w:marLeft w:val="0"/>
          <w:marRight w:val="0"/>
          <w:marTop w:val="150"/>
          <w:marBottom w:val="0"/>
          <w:divBdr>
            <w:top w:val="none" w:sz="0" w:space="0" w:color="auto"/>
            <w:left w:val="none" w:sz="0" w:space="0" w:color="auto"/>
            <w:bottom w:val="none" w:sz="0" w:space="0" w:color="auto"/>
            <w:right w:val="none" w:sz="0" w:space="0" w:color="auto"/>
          </w:divBdr>
          <w:divsChild>
            <w:div w:id="1817607076">
              <w:marLeft w:val="1155"/>
              <w:marRight w:val="0"/>
              <w:marTop w:val="0"/>
              <w:marBottom w:val="0"/>
              <w:divBdr>
                <w:top w:val="none" w:sz="0" w:space="0" w:color="auto"/>
                <w:left w:val="none" w:sz="0" w:space="0" w:color="auto"/>
                <w:bottom w:val="none" w:sz="0" w:space="0" w:color="auto"/>
                <w:right w:val="none" w:sz="0" w:space="0" w:color="auto"/>
              </w:divBdr>
            </w:div>
            <w:div w:id="1959869662">
              <w:marLeft w:val="1155"/>
              <w:marRight w:val="0"/>
              <w:marTop w:val="0"/>
              <w:marBottom w:val="0"/>
              <w:divBdr>
                <w:top w:val="none" w:sz="0" w:space="0" w:color="auto"/>
                <w:left w:val="none" w:sz="0" w:space="0" w:color="auto"/>
                <w:bottom w:val="none" w:sz="0" w:space="0" w:color="auto"/>
                <w:right w:val="none" w:sz="0" w:space="0" w:color="auto"/>
              </w:divBdr>
            </w:div>
            <w:div w:id="9778088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1072">
      <w:bodyDiv w:val="1"/>
      <w:marLeft w:val="0"/>
      <w:marRight w:val="0"/>
      <w:marTop w:val="0"/>
      <w:marBottom w:val="0"/>
      <w:divBdr>
        <w:top w:val="none" w:sz="0" w:space="0" w:color="auto"/>
        <w:left w:val="none" w:sz="0" w:space="0" w:color="auto"/>
        <w:bottom w:val="none" w:sz="0" w:space="0" w:color="auto"/>
        <w:right w:val="none" w:sz="0" w:space="0" w:color="auto"/>
      </w:divBdr>
      <w:divsChild>
        <w:div w:id="1005934208">
          <w:marLeft w:val="0"/>
          <w:marRight w:val="0"/>
          <w:marTop w:val="0"/>
          <w:marBottom w:val="0"/>
          <w:divBdr>
            <w:top w:val="none" w:sz="0" w:space="0" w:color="auto"/>
            <w:left w:val="none" w:sz="0" w:space="0" w:color="auto"/>
            <w:bottom w:val="none" w:sz="0" w:space="0" w:color="auto"/>
            <w:right w:val="none" w:sz="0" w:space="0" w:color="auto"/>
          </w:divBdr>
        </w:div>
        <w:div w:id="1956210437">
          <w:marLeft w:val="0"/>
          <w:marRight w:val="0"/>
          <w:marTop w:val="150"/>
          <w:marBottom w:val="0"/>
          <w:divBdr>
            <w:top w:val="none" w:sz="0" w:space="0" w:color="auto"/>
            <w:left w:val="none" w:sz="0" w:space="0" w:color="auto"/>
            <w:bottom w:val="none" w:sz="0" w:space="0" w:color="auto"/>
            <w:right w:val="none" w:sz="0" w:space="0" w:color="auto"/>
          </w:divBdr>
          <w:divsChild>
            <w:div w:id="4718960">
              <w:marLeft w:val="1155"/>
              <w:marRight w:val="0"/>
              <w:marTop w:val="0"/>
              <w:marBottom w:val="0"/>
              <w:divBdr>
                <w:top w:val="none" w:sz="0" w:space="0" w:color="auto"/>
                <w:left w:val="none" w:sz="0" w:space="0" w:color="auto"/>
                <w:bottom w:val="none" w:sz="0" w:space="0" w:color="auto"/>
                <w:right w:val="none" w:sz="0" w:space="0" w:color="auto"/>
              </w:divBdr>
            </w:div>
            <w:div w:id="977762201">
              <w:marLeft w:val="1155"/>
              <w:marRight w:val="0"/>
              <w:marTop w:val="0"/>
              <w:marBottom w:val="0"/>
              <w:divBdr>
                <w:top w:val="none" w:sz="0" w:space="0" w:color="auto"/>
                <w:left w:val="none" w:sz="0" w:space="0" w:color="auto"/>
                <w:bottom w:val="none" w:sz="0" w:space="0" w:color="auto"/>
                <w:right w:val="none" w:sz="0" w:space="0" w:color="auto"/>
              </w:divBdr>
            </w:div>
            <w:div w:id="159909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342">
      <w:bodyDiv w:val="1"/>
      <w:marLeft w:val="0"/>
      <w:marRight w:val="0"/>
      <w:marTop w:val="0"/>
      <w:marBottom w:val="0"/>
      <w:divBdr>
        <w:top w:val="none" w:sz="0" w:space="0" w:color="auto"/>
        <w:left w:val="none" w:sz="0" w:space="0" w:color="auto"/>
        <w:bottom w:val="none" w:sz="0" w:space="0" w:color="auto"/>
        <w:right w:val="none" w:sz="0" w:space="0" w:color="auto"/>
      </w:divBdr>
      <w:divsChild>
        <w:div w:id="667367777">
          <w:marLeft w:val="0"/>
          <w:marRight w:val="0"/>
          <w:marTop w:val="0"/>
          <w:marBottom w:val="0"/>
          <w:divBdr>
            <w:top w:val="none" w:sz="0" w:space="0" w:color="auto"/>
            <w:left w:val="none" w:sz="0" w:space="0" w:color="auto"/>
            <w:bottom w:val="none" w:sz="0" w:space="0" w:color="auto"/>
            <w:right w:val="none" w:sz="0" w:space="0" w:color="auto"/>
          </w:divBdr>
        </w:div>
        <w:div w:id="1739551177">
          <w:marLeft w:val="0"/>
          <w:marRight w:val="0"/>
          <w:marTop w:val="150"/>
          <w:marBottom w:val="0"/>
          <w:divBdr>
            <w:top w:val="none" w:sz="0" w:space="0" w:color="auto"/>
            <w:left w:val="none" w:sz="0" w:space="0" w:color="auto"/>
            <w:bottom w:val="none" w:sz="0" w:space="0" w:color="auto"/>
            <w:right w:val="none" w:sz="0" w:space="0" w:color="auto"/>
          </w:divBdr>
          <w:divsChild>
            <w:div w:id="409086005">
              <w:marLeft w:val="1155"/>
              <w:marRight w:val="0"/>
              <w:marTop w:val="0"/>
              <w:marBottom w:val="0"/>
              <w:divBdr>
                <w:top w:val="none" w:sz="0" w:space="0" w:color="auto"/>
                <w:left w:val="none" w:sz="0" w:space="0" w:color="auto"/>
                <w:bottom w:val="none" w:sz="0" w:space="0" w:color="auto"/>
                <w:right w:val="none" w:sz="0" w:space="0" w:color="auto"/>
              </w:divBdr>
            </w:div>
            <w:div w:id="236282405">
              <w:marLeft w:val="1155"/>
              <w:marRight w:val="0"/>
              <w:marTop w:val="0"/>
              <w:marBottom w:val="0"/>
              <w:divBdr>
                <w:top w:val="none" w:sz="0" w:space="0" w:color="auto"/>
                <w:left w:val="none" w:sz="0" w:space="0" w:color="auto"/>
                <w:bottom w:val="none" w:sz="0" w:space="0" w:color="auto"/>
                <w:right w:val="none" w:sz="0" w:space="0" w:color="auto"/>
              </w:divBdr>
            </w:div>
            <w:div w:id="990329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32572">
      <w:bodyDiv w:val="1"/>
      <w:marLeft w:val="0"/>
      <w:marRight w:val="0"/>
      <w:marTop w:val="0"/>
      <w:marBottom w:val="0"/>
      <w:divBdr>
        <w:top w:val="none" w:sz="0" w:space="0" w:color="auto"/>
        <w:left w:val="none" w:sz="0" w:space="0" w:color="auto"/>
        <w:bottom w:val="none" w:sz="0" w:space="0" w:color="auto"/>
        <w:right w:val="none" w:sz="0" w:space="0" w:color="auto"/>
      </w:divBdr>
      <w:divsChild>
        <w:div w:id="974065750">
          <w:marLeft w:val="0"/>
          <w:marRight w:val="0"/>
          <w:marTop w:val="0"/>
          <w:marBottom w:val="0"/>
          <w:divBdr>
            <w:top w:val="none" w:sz="0" w:space="0" w:color="auto"/>
            <w:left w:val="none" w:sz="0" w:space="0" w:color="auto"/>
            <w:bottom w:val="none" w:sz="0" w:space="0" w:color="auto"/>
            <w:right w:val="none" w:sz="0" w:space="0" w:color="auto"/>
          </w:divBdr>
        </w:div>
        <w:div w:id="1813909050">
          <w:marLeft w:val="0"/>
          <w:marRight w:val="0"/>
          <w:marTop w:val="150"/>
          <w:marBottom w:val="0"/>
          <w:divBdr>
            <w:top w:val="none" w:sz="0" w:space="0" w:color="auto"/>
            <w:left w:val="none" w:sz="0" w:space="0" w:color="auto"/>
            <w:bottom w:val="none" w:sz="0" w:space="0" w:color="auto"/>
            <w:right w:val="none" w:sz="0" w:space="0" w:color="auto"/>
          </w:divBdr>
          <w:divsChild>
            <w:div w:id="1897086919">
              <w:marLeft w:val="1155"/>
              <w:marRight w:val="0"/>
              <w:marTop w:val="0"/>
              <w:marBottom w:val="0"/>
              <w:divBdr>
                <w:top w:val="none" w:sz="0" w:space="0" w:color="auto"/>
                <w:left w:val="none" w:sz="0" w:space="0" w:color="auto"/>
                <w:bottom w:val="none" w:sz="0" w:space="0" w:color="auto"/>
                <w:right w:val="none" w:sz="0" w:space="0" w:color="auto"/>
              </w:divBdr>
            </w:div>
            <w:div w:id="1275404806">
              <w:marLeft w:val="1155"/>
              <w:marRight w:val="0"/>
              <w:marTop w:val="0"/>
              <w:marBottom w:val="0"/>
              <w:divBdr>
                <w:top w:val="none" w:sz="0" w:space="0" w:color="auto"/>
                <w:left w:val="none" w:sz="0" w:space="0" w:color="auto"/>
                <w:bottom w:val="none" w:sz="0" w:space="0" w:color="auto"/>
                <w:right w:val="none" w:sz="0" w:space="0" w:color="auto"/>
              </w:divBdr>
            </w:div>
            <w:div w:id="1111045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3284">
      <w:bodyDiv w:val="1"/>
      <w:marLeft w:val="0"/>
      <w:marRight w:val="0"/>
      <w:marTop w:val="0"/>
      <w:marBottom w:val="0"/>
      <w:divBdr>
        <w:top w:val="none" w:sz="0" w:space="0" w:color="auto"/>
        <w:left w:val="none" w:sz="0" w:space="0" w:color="auto"/>
        <w:bottom w:val="none" w:sz="0" w:space="0" w:color="auto"/>
        <w:right w:val="none" w:sz="0" w:space="0" w:color="auto"/>
      </w:divBdr>
      <w:divsChild>
        <w:div w:id="1101529446">
          <w:marLeft w:val="0"/>
          <w:marRight w:val="0"/>
          <w:marTop w:val="0"/>
          <w:marBottom w:val="0"/>
          <w:divBdr>
            <w:top w:val="none" w:sz="0" w:space="0" w:color="auto"/>
            <w:left w:val="none" w:sz="0" w:space="0" w:color="auto"/>
            <w:bottom w:val="none" w:sz="0" w:space="0" w:color="auto"/>
            <w:right w:val="none" w:sz="0" w:space="0" w:color="auto"/>
          </w:divBdr>
        </w:div>
        <w:div w:id="1410731101">
          <w:marLeft w:val="0"/>
          <w:marRight w:val="0"/>
          <w:marTop w:val="150"/>
          <w:marBottom w:val="0"/>
          <w:divBdr>
            <w:top w:val="none" w:sz="0" w:space="0" w:color="auto"/>
            <w:left w:val="none" w:sz="0" w:space="0" w:color="auto"/>
            <w:bottom w:val="none" w:sz="0" w:space="0" w:color="auto"/>
            <w:right w:val="none" w:sz="0" w:space="0" w:color="auto"/>
          </w:divBdr>
          <w:divsChild>
            <w:div w:id="1383599853">
              <w:marLeft w:val="1155"/>
              <w:marRight w:val="0"/>
              <w:marTop w:val="0"/>
              <w:marBottom w:val="0"/>
              <w:divBdr>
                <w:top w:val="none" w:sz="0" w:space="0" w:color="auto"/>
                <w:left w:val="none" w:sz="0" w:space="0" w:color="auto"/>
                <w:bottom w:val="none" w:sz="0" w:space="0" w:color="auto"/>
                <w:right w:val="none" w:sz="0" w:space="0" w:color="auto"/>
              </w:divBdr>
            </w:div>
            <w:div w:id="638194157">
              <w:marLeft w:val="1155"/>
              <w:marRight w:val="0"/>
              <w:marTop w:val="0"/>
              <w:marBottom w:val="0"/>
              <w:divBdr>
                <w:top w:val="none" w:sz="0" w:space="0" w:color="auto"/>
                <w:left w:val="none" w:sz="0" w:space="0" w:color="auto"/>
                <w:bottom w:val="none" w:sz="0" w:space="0" w:color="auto"/>
                <w:right w:val="none" w:sz="0" w:space="0" w:color="auto"/>
              </w:divBdr>
            </w:div>
            <w:div w:id="8960868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835846">
      <w:bodyDiv w:val="1"/>
      <w:marLeft w:val="0"/>
      <w:marRight w:val="0"/>
      <w:marTop w:val="0"/>
      <w:marBottom w:val="0"/>
      <w:divBdr>
        <w:top w:val="none" w:sz="0" w:space="0" w:color="auto"/>
        <w:left w:val="none" w:sz="0" w:space="0" w:color="auto"/>
        <w:bottom w:val="none" w:sz="0" w:space="0" w:color="auto"/>
        <w:right w:val="none" w:sz="0" w:space="0" w:color="auto"/>
      </w:divBdr>
      <w:divsChild>
        <w:div w:id="1681278379">
          <w:marLeft w:val="0"/>
          <w:marRight w:val="0"/>
          <w:marTop w:val="0"/>
          <w:marBottom w:val="0"/>
          <w:divBdr>
            <w:top w:val="none" w:sz="0" w:space="0" w:color="auto"/>
            <w:left w:val="none" w:sz="0" w:space="0" w:color="auto"/>
            <w:bottom w:val="none" w:sz="0" w:space="0" w:color="auto"/>
            <w:right w:val="none" w:sz="0" w:space="0" w:color="auto"/>
          </w:divBdr>
        </w:div>
        <w:div w:id="128859289">
          <w:marLeft w:val="0"/>
          <w:marRight w:val="0"/>
          <w:marTop w:val="150"/>
          <w:marBottom w:val="0"/>
          <w:divBdr>
            <w:top w:val="none" w:sz="0" w:space="0" w:color="auto"/>
            <w:left w:val="none" w:sz="0" w:space="0" w:color="auto"/>
            <w:bottom w:val="none" w:sz="0" w:space="0" w:color="auto"/>
            <w:right w:val="none" w:sz="0" w:space="0" w:color="auto"/>
          </w:divBdr>
          <w:divsChild>
            <w:div w:id="1303195575">
              <w:marLeft w:val="1155"/>
              <w:marRight w:val="0"/>
              <w:marTop w:val="0"/>
              <w:marBottom w:val="0"/>
              <w:divBdr>
                <w:top w:val="none" w:sz="0" w:space="0" w:color="auto"/>
                <w:left w:val="none" w:sz="0" w:space="0" w:color="auto"/>
                <w:bottom w:val="none" w:sz="0" w:space="0" w:color="auto"/>
                <w:right w:val="none" w:sz="0" w:space="0" w:color="auto"/>
              </w:divBdr>
            </w:div>
            <w:div w:id="477066153">
              <w:marLeft w:val="1155"/>
              <w:marRight w:val="0"/>
              <w:marTop w:val="0"/>
              <w:marBottom w:val="0"/>
              <w:divBdr>
                <w:top w:val="none" w:sz="0" w:space="0" w:color="auto"/>
                <w:left w:val="none" w:sz="0" w:space="0" w:color="auto"/>
                <w:bottom w:val="none" w:sz="0" w:space="0" w:color="auto"/>
                <w:right w:val="none" w:sz="0" w:space="0" w:color="auto"/>
              </w:divBdr>
            </w:div>
            <w:div w:id="143740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69053">
      <w:bodyDiv w:val="1"/>
      <w:marLeft w:val="0"/>
      <w:marRight w:val="0"/>
      <w:marTop w:val="0"/>
      <w:marBottom w:val="0"/>
      <w:divBdr>
        <w:top w:val="none" w:sz="0" w:space="0" w:color="auto"/>
        <w:left w:val="none" w:sz="0" w:space="0" w:color="auto"/>
        <w:bottom w:val="none" w:sz="0" w:space="0" w:color="auto"/>
        <w:right w:val="none" w:sz="0" w:space="0" w:color="auto"/>
      </w:divBdr>
      <w:divsChild>
        <w:div w:id="974916593">
          <w:marLeft w:val="0"/>
          <w:marRight w:val="0"/>
          <w:marTop w:val="0"/>
          <w:marBottom w:val="0"/>
          <w:divBdr>
            <w:top w:val="none" w:sz="0" w:space="0" w:color="auto"/>
            <w:left w:val="none" w:sz="0" w:space="0" w:color="auto"/>
            <w:bottom w:val="none" w:sz="0" w:space="0" w:color="auto"/>
            <w:right w:val="none" w:sz="0" w:space="0" w:color="auto"/>
          </w:divBdr>
        </w:div>
        <w:div w:id="684982561">
          <w:marLeft w:val="0"/>
          <w:marRight w:val="0"/>
          <w:marTop w:val="150"/>
          <w:marBottom w:val="0"/>
          <w:divBdr>
            <w:top w:val="none" w:sz="0" w:space="0" w:color="auto"/>
            <w:left w:val="none" w:sz="0" w:space="0" w:color="auto"/>
            <w:bottom w:val="none" w:sz="0" w:space="0" w:color="auto"/>
            <w:right w:val="none" w:sz="0" w:space="0" w:color="auto"/>
          </w:divBdr>
          <w:divsChild>
            <w:div w:id="152569806">
              <w:marLeft w:val="1155"/>
              <w:marRight w:val="0"/>
              <w:marTop w:val="0"/>
              <w:marBottom w:val="0"/>
              <w:divBdr>
                <w:top w:val="none" w:sz="0" w:space="0" w:color="auto"/>
                <w:left w:val="none" w:sz="0" w:space="0" w:color="auto"/>
                <w:bottom w:val="none" w:sz="0" w:space="0" w:color="auto"/>
                <w:right w:val="none" w:sz="0" w:space="0" w:color="auto"/>
              </w:divBdr>
            </w:div>
            <w:div w:id="1757285609">
              <w:marLeft w:val="1155"/>
              <w:marRight w:val="0"/>
              <w:marTop w:val="0"/>
              <w:marBottom w:val="0"/>
              <w:divBdr>
                <w:top w:val="none" w:sz="0" w:space="0" w:color="auto"/>
                <w:left w:val="none" w:sz="0" w:space="0" w:color="auto"/>
                <w:bottom w:val="none" w:sz="0" w:space="0" w:color="auto"/>
                <w:right w:val="none" w:sz="0" w:space="0" w:color="auto"/>
              </w:divBdr>
            </w:div>
            <w:div w:id="1373193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19834">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382875">
      <w:bodyDiv w:val="1"/>
      <w:marLeft w:val="0"/>
      <w:marRight w:val="0"/>
      <w:marTop w:val="0"/>
      <w:marBottom w:val="0"/>
      <w:divBdr>
        <w:top w:val="none" w:sz="0" w:space="0" w:color="auto"/>
        <w:left w:val="none" w:sz="0" w:space="0" w:color="auto"/>
        <w:bottom w:val="none" w:sz="0" w:space="0" w:color="auto"/>
        <w:right w:val="none" w:sz="0" w:space="0" w:color="auto"/>
      </w:divBdr>
    </w:div>
    <w:div w:id="1535727282">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1820308">
      <w:bodyDiv w:val="1"/>
      <w:marLeft w:val="0"/>
      <w:marRight w:val="0"/>
      <w:marTop w:val="0"/>
      <w:marBottom w:val="0"/>
      <w:divBdr>
        <w:top w:val="none" w:sz="0" w:space="0" w:color="auto"/>
        <w:left w:val="none" w:sz="0" w:space="0" w:color="auto"/>
        <w:bottom w:val="none" w:sz="0" w:space="0" w:color="auto"/>
        <w:right w:val="none" w:sz="0" w:space="0" w:color="auto"/>
      </w:divBdr>
      <w:divsChild>
        <w:div w:id="726688769">
          <w:marLeft w:val="0"/>
          <w:marRight w:val="0"/>
          <w:marTop w:val="0"/>
          <w:marBottom w:val="0"/>
          <w:divBdr>
            <w:top w:val="none" w:sz="0" w:space="0" w:color="auto"/>
            <w:left w:val="none" w:sz="0" w:space="0" w:color="auto"/>
            <w:bottom w:val="none" w:sz="0" w:space="0" w:color="auto"/>
            <w:right w:val="none" w:sz="0" w:space="0" w:color="auto"/>
          </w:divBdr>
        </w:div>
        <w:div w:id="106125697">
          <w:marLeft w:val="0"/>
          <w:marRight w:val="0"/>
          <w:marTop w:val="150"/>
          <w:marBottom w:val="0"/>
          <w:divBdr>
            <w:top w:val="none" w:sz="0" w:space="0" w:color="auto"/>
            <w:left w:val="none" w:sz="0" w:space="0" w:color="auto"/>
            <w:bottom w:val="none" w:sz="0" w:space="0" w:color="auto"/>
            <w:right w:val="none" w:sz="0" w:space="0" w:color="auto"/>
          </w:divBdr>
          <w:divsChild>
            <w:div w:id="676156827">
              <w:marLeft w:val="1155"/>
              <w:marRight w:val="0"/>
              <w:marTop w:val="0"/>
              <w:marBottom w:val="0"/>
              <w:divBdr>
                <w:top w:val="none" w:sz="0" w:space="0" w:color="auto"/>
                <w:left w:val="none" w:sz="0" w:space="0" w:color="auto"/>
                <w:bottom w:val="none" w:sz="0" w:space="0" w:color="auto"/>
                <w:right w:val="none" w:sz="0" w:space="0" w:color="auto"/>
              </w:divBdr>
            </w:div>
            <w:div w:id="966351235">
              <w:marLeft w:val="1155"/>
              <w:marRight w:val="0"/>
              <w:marTop w:val="0"/>
              <w:marBottom w:val="0"/>
              <w:divBdr>
                <w:top w:val="none" w:sz="0" w:space="0" w:color="auto"/>
                <w:left w:val="none" w:sz="0" w:space="0" w:color="auto"/>
                <w:bottom w:val="none" w:sz="0" w:space="0" w:color="auto"/>
                <w:right w:val="none" w:sz="0" w:space="0" w:color="auto"/>
              </w:divBdr>
            </w:div>
            <w:div w:id="4622392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1824509">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2980772">
      <w:bodyDiv w:val="1"/>
      <w:marLeft w:val="0"/>
      <w:marRight w:val="0"/>
      <w:marTop w:val="0"/>
      <w:marBottom w:val="0"/>
      <w:divBdr>
        <w:top w:val="none" w:sz="0" w:space="0" w:color="auto"/>
        <w:left w:val="none" w:sz="0" w:space="0" w:color="auto"/>
        <w:bottom w:val="none" w:sz="0" w:space="0" w:color="auto"/>
        <w:right w:val="none" w:sz="0" w:space="0" w:color="auto"/>
      </w:divBdr>
      <w:divsChild>
        <w:div w:id="847793498">
          <w:marLeft w:val="0"/>
          <w:marRight w:val="0"/>
          <w:marTop w:val="0"/>
          <w:marBottom w:val="0"/>
          <w:divBdr>
            <w:top w:val="none" w:sz="0" w:space="0" w:color="auto"/>
            <w:left w:val="none" w:sz="0" w:space="0" w:color="auto"/>
            <w:bottom w:val="none" w:sz="0" w:space="0" w:color="auto"/>
            <w:right w:val="none" w:sz="0" w:space="0" w:color="auto"/>
          </w:divBdr>
        </w:div>
        <w:div w:id="2019261418">
          <w:marLeft w:val="0"/>
          <w:marRight w:val="0"/>
          <w:marTop w:val="150"/>
          <w:marBottom w:val="0"/>
          <w:divBdr>
            <w:top w:val="none" w:sz="0" w:space="0" w:color="auto"/>
            <w:left w:val="none" w:sz="0" w:space="0" w:color="auto"/>
            <w:bottom w:val="none" w:sz="0" w:space="0" w:color="auto"/>
            <w:right w:val="none" w:sz="0" w:space="0" w:color="auto"/>
          </w:divBdr>
          <w:divsChild>
            <w:div w:id="2110850348">
              <w:marLeft w:val="1155"/>
              <w:marRight w:val="0"/>
              <w:marTop w:val="0"/>
              <w:marBottom w:val="0"/>
              <w:divBdr>
                <w:top w:val="none" w:sz="0" w:space="0" w:color="auto"/>
                <w:left w:val="none" w:sz="0" w:space="0" w:color="auto"/>
                <w:bottom w:val="none" w:sz="0" w:space="0" w:color="auto"/>
                <w:right w:val="none" w:sz="0" w:space="0" w:color="auto"/>
              </w:divBdr>
            </w:div>
            <w:div w:id="1634017034">
              <w:marLeft w:val="1155"/>
              <w:marRight w:val="0"/>
              <w:marTop w:val="0"/>
              <w:marBottom w:val="0"/>
              <w:divBdr>
                <w:top w:val="none" w:sz="0" w:space="0" w:color="auto"/>
                <w:left w:val="none" w:sz="0" w:space="0" w:color="auto"/>
                <w:bottom w:val="none" w:sz="0" w:space="0" w:color="auto"/>
                <w:right w:val="none" w:sz="0" w:space="0" w:color="auto"/>
              </w:divBdr>
            </w:div>
            <w:div w:id="1479226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5991">
      <w:bodyDiv w:val="1"/>
      <w:marLeft w:val="0"/>
      <w:marRight w:val="0"/>
      <w:marTop w:val="0"/>
      <w:marBottom w:val="0"/>
      <w:divBdr>
        <w:top w:val="none" w:sz="0" w:space="0" w:color="auto"/>
        <w:left w:val="none" w:sz="0" w:space="0" w:color="auto"/>
        <w:bottom w:val="none" w:sz="0" w:space="0" w:color="auto"/>
        <w:right w:val="none" w:sz="0" w:space="0" w:color="auto"/>
      </w:divBdr>
      <w:divsChild>
        <w:div w:id="1831209871">
          <w:marLeft w:val="0"/>
          <w:marRight w:val="0"/>
          <w:marTop w:val="0"/>
          <w:marBottom w:val="0"/>
          <w:divBdr>
            <w:top w:val="none" w:sz="0" w:space="0" w:color="auto"/>
            <w:left w:val="none" w:sz="0" w:space="0" w:color="auto"/>
            <w:bottom w:val="none" w:sz="0" w:space="0" w:color="auto"/>
            <w:right w:val="none" w:sz="0" w:space="0" w:color="auto"/>
          </w:divBdr>
        </w:div>
        <w:div w:id="290020150">
          <w:marLeft w:val="0"/>
          <w:marRight w:val="0"/>
          <w:marTop w:val="150"/>
          <w:marBottom w:val="0"/>
          <w:divBdr>
            <w:top w:val="none" w:sz="0" w:space="0" w:color="auto"/>
            <w:left w:val="none" w:sz="0" w:space="0" w:color="auto"/>
            <w:bottom w:val="none" w:sz="0" w:space="0" w:color="auto"/>
            <w:right w:val="none" w:sz="0" w:space="0" w:color="auto"/>
          </w:divBdr>
          <w:divsChild>
            <w:div w:id="1699770098">
              <w:marLeft w:val="1155"/>
              <w:marRight w:val="0"/>
              <w:marTop w:val="0"/>
              <w:marBottom w:val="0"/>
              <w:divBdr>
                <w:top w:val="none" w:sz="0" w:space="0" w:color="auto"/>
                <w:left w:val="none" w:sz="0" w:space="0" w:color="auto"/>
                <w:bottom w:val="none" w:sz="0" w:space="0" w:color="auto"/>
                <w:right w:val="none" w:sz="0" w:space="0" w:color="auto"/>
              </w:divBdr>
            </w:div>
            <w:div w:id="1481262268">
              <w:marLeft w:val="1155"/>
              <w:marRight w:val="0"/>
              <w:marTop w:val="0"/>
              <w:marBottom w:val="0"/>
              <w:divBdr>
                <w:top w:val="none" w:sz="0" w:space="0" w:color="auto"/>
                <w:left w:val="none" w:sz="0" w:space="0" w:color="auto"/>
                <w:bottom w:val="none" w:sz="0" w:space="0" w:color="auto"/>
                <w:right w:val="none" w:sz="0" w:space="0" w:color="auto"/>
              </w:divBdr>
            </w:div>
            <w:div w:id="1883202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066374">
      <w:bodyDiv w:val="1"/>
      <w:marLeft w:val="0"/>
      <w:marRight w:val="0"/>
      <w:marTop w:val="0"/>
      <w:marBottom w:val="0"/>
      <w:divBdr>
        <w:top w:val="none" w:sz="0" w:space="0" w:color="auto"/>
        <w:left w:val="none" w:sz="0" w:space="0" w:color="auto"/>
        <w:bottom w:val="none" w:sz="0" w:space="0" w:color="auto"/>
        <w:right w:val="none" w:sz="0" w:space="0" w:color="auto"/>
      </w:divBdr>
      <w:divsChild>
        <w:div w:id="516579423">
          <w:marLeft w:val="0"/>
          <w:marRight w:val="0"/>
          <w:marTop w:val="0"/>
          <w:marBottom w:val="0"/>
          <w:divBdr>
            <w:top w:val="none" w:sz="0" w:space="0" w:color="auto"/>
            <w:left w:val="none" w:sz="0" w:space="0" w:color="auto"/>
            <w:bottom w:val="none" w:sz="0" w:space="0" w:color="auto"/>
            <w:right w:val="none" w:sz="0" w:space="0" w:color="auto"/>
          </w:divBdr>
        </w:div>
        <w:div w:id="302738615">
          <w:marLeft w:val="0"/>
          <w:marRight w:val="0"/>
          <w:marTop w:val="150"/>
          <w:marBottom w:val="0"/>
          <w:divBdr>
            <w:top w:val="none" w:sz="0" w:space="0" w:color="auto"/>
            <w:left w:val="none" w:sz="0" w:space="0" w:color="auto"/>
            <w:bottom w:val="none" w:sz="0" w:space="0" w:color="auto"/>
            <w:right w:val="none" w:sz="0" w:space="0" w:color="auto"/>
          </w:divBdr>
          <w:divsChild>
            <w:div w:id="1260064727">
              <w:marLeft w:val="1155"/>
              <w:marRight w:val="0"/>
              <w:marTop w:val="0"/>
              <w:marBottom w:val="0"/>
              <w:divBdr>
                <w:top w:val="none" w:sz="0" w:space="0" w:color="auto"/>
                <w:left w:val="none" w:sz="0" w:space="0" w:color="auto"/>
                <w:bottom w:val="none" w:sz="0" w:space="0" w:color="auto"/>
                <w:right w:val="none" w:sz="0" w:space="0" w:color="auto"/>
              </w:divBdr>
            </w:div>
            <w:div w:id="938414414">
              <w:marLeft w:val="1155"/>
              <w:marRight w:val="0"/>
              <w:marTop w:val="0"/>
              <w:marBottom w:val="0"/>
              <w:divBdr>
                <w:top w:val="none" w:sz="0" w:space="0" w:color="auto"/>
                <w:left w:val="none" w:sz="0" w:space="0" w:color="auto"/>
                <w:bottom w:val="none" w:sz="0" w:space="0" w:color="auto"/>
                <w:right w:val="none" w:sz="0" w:space="0" w:color="auto"/>
              </w:divBdr>
            </w:div>
            <w:div w:id="15711113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336478">
      <w:bodyDiv w:val="1"/>
      <w:marLeft w:val="0"/>
      <w:marRight w:val="0"/>
      <w:marTop w:val="0"/>
      <w:marBottom w:val="0"/>
      <w:divBdr>
        <w:top w:val="none" w:sz="0" w:space="0" w:color="auto"/>
        <w:left w:val="none" w:sz="0" w:space="0" w:color="auto"/>
        <w:bottom w:val="none" w:sz="0" w:space="0" w:color="auto"/>
        <w:right w:val="none" w:sz="0" w:space="0" w:color="auto"/>
      </w:divBdr>
      <w:divsChild>
        <w:div w:id="1141850809">
          <w:marLeft w:val="0"/>
          <w:marRight w:val="0"/>
          <w:marTop w:val="0"/>
          <w:marBottom w:val="0"/>
          <w:divBdr>
            <w:top w:val="none" w:sz="0" w:space="0" w:color="auto"/>
            <w:left w:val="none" w:sz="0" w:space="0" w:color="auto"/>
            <w:bottom w:val="none" w:sz="0" w:space="0" w:color="auto"/>
            <w:right w:val="none" w:sz="0" w:space="0" w:color="auto"/>
          </w:divBdr>
        </w:div>
        <w:div w:id="1285960136">
          <w:marLeft w:val="0"/>
          <w:marRight w:val="0"/>
          <w:marTop w:val="150"/>
          <w:marBottom w:val="0"/>
          <w:divBdr>
            <w:top w:val="none" w:sz="0" w:space="0" w:color="auto"/>
            <w:left w:val="none" w:sz="0" w:space="0" w:color="auto"/>
            <w:bottom w:val="none" w:sz="0" w:space="0" w:color="auto"/>
            <w:right w:val="none" w:sz="0" w:space="0" w:color="auto"/>
          </w:divBdr>
          <w:divsChild>
            <w:div w:id="1854031298">
              <w:marLeft w:val="1155"/>
              <w:marRight w:val="0"/>
              <w:marTop w:val="0"/>
              <w:marBottom w:val="0"/>
              <w:divBdr>
                <w:top w:val="none" w:sz="0" w:space="0" w:color="auto"/>
                <w:left w:val="none" w:sz="0" w:space="0" w:color="auto"/>
                <w:bottom w:val="none" w:sz="0" w:space="0" w:color="auto"/>
                <w:right w:val="none" w:sz="0" w:space="0" w:color="auto"/>
              </w:divBdr>
            </w:div>
            <w:div w:id="844323883">
              <w:marLeft w:val="1155"/>
              <w:marRight w:val="0"/>
              <w:marTop w:val="0"/>
              <w:marBottom w:val="0"/>
              <w:divBdr>
                <w:top w:val="none" w:sz="0" w:space="0" w:color="auto"/>
                <w:left w:val="none" w:sz="0" w:space="0" w:color="auto"/>
                <w:bottom w:val="none" w:sz="0" w:space="0" w:color="auto"/>
                <w:right w:val="none" w:sz="0" w:space="0" w:color="auto"/>
              </w:divBdr>
            </w:div>
            <w:div w:id="1940259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452791">
      <w:bodyDiv w:val="1"/>
      <w:marLeft w:val="0"/>
      <w:marRight w:val="0"/>
      <w:marTop w:val="0"/>
      <w:marBottom w:val="0"/>
      <w:divBdr>
        <w:top w:val="none" w:sz="0" w:space="0" w:color="auto"/>
        <w:left w:val="none" w:sz="0" w:space="0" w:color="auto"/>
        <w:bottom w:val="none" w:sz="0" w:space="0" w:color="auto"/>
        <w:right w:val="none" w:sz="0" w:space="0" w:color="auto"/>
      </w:divBdr>
      <w:divsChild>
        <w:div w:id="1565987989">
          <w:marLeft w:val="0"/>
          <w:marRight w:val="0"/>
          <w:marTop w:val="0"/>
          <w:marBottom w:val="0"/>
          <w:divBdr>
            <w:top w:val="none" w:sz="0" w:space="0" w:color="auto"/>
            <w:left w:val="none" w:sz="0" w:space="0" w:color="auto"/>
            <w:bottom w:val="none" w:sz="0" w:space="0" w:color="auto"/>
            <w:right w:val="none" w:sz="0" w:space="0" w:color="auto"/>
          </w:divBdr>
        </w:div>
        <w:div w:id="45029397">
          <w:marLeft w:val="0"/>
          <w:marRight w:val="0"/>
          <w:marTop w:val="150"/>
          <w:marBottom w:val="0"/>
          <w:divBdr>
            <w:top w:val="none" w:sz="0" w:space="0" w:color="auto"/>
            <w:left w:val="none" w:sz="0" w:space="0" w:color="auto"/>
            <w:bottom w:val="none" w:sz="0" w:space="0" w:color="auto"/>
            <w:right w:val="none" w:sz="0" w:space="0" w:color="auto"/>
          </w:divBdr>
          <w:divsChild>
            <w:div w:id="697896576">
              <w:marLeft w:val="1155"/>
              <w:marRight w:val="0"/>
              <w:marTop w:val="0"/>
              <w:marBottom w:val="0"/>
              <w:divBdr>
                <w:top w:val="none" w:sz="0" w:space="0" w:color="auto"/>
                <w:left w:val="none" w:sz="0" w:space="0" w:color="auto"/>
                <w:bottom w:val="none" w:sz="0" w:space="0" w:color="auto"/>
                <w:right w:val="none" w:sz="0" w:space="0" w:color="auto"/>
              </w:divBdr>
            </w:div>
            <w:div w:id="1166819123">
              <w:marLeft w:val="1155"/>
              <w:marRight w:val="0"/>
              <w:marTop w:val="0"/>
              <w:marBottom w:val="0"/>
              <w:divBdr>
                <w:top w:val="none" w:sz="0" w:space="0" w:color="auto"/>
                <w:left w:val="none" w:sz="0" w:space="0" w:color="auto"/>
                <w:bottom w:val="none" w:sz="0" w:space="0" w:color="auto"/>
                <w:right w:val="none" w:sz="0" w:space="0" w:color="auto"/>
              </w:divBdr>
            </w:div>
            <w:div w:id="5614049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288594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2143">
      <w:bodyDiv w:val="1"/>
      <w:marLeft w:val="0"/>
      <w:marRight w:val="0"/>
      <w:marTop w:val="0"/>
      <w:marBottom w:val="0"/>
      <w:divBdr>
        <w:top w:val="none" w:sz="0" w:space="0" w:color="auto"/>
        <w:left w:val="none" w:sz="0" w:space="0" w:color="auto"/>
        <w:bottom w:val="none" w:sz="0" w:space="0" w:color="auto"/>
        <w:right w:val="none" w:sz="0" w:space="0" w:color="auto"/>
      </w:divBdr>
      <w:divsChild>
        <w:div w:id="749159596">
          <w:marLeft w:val="0"/>
          <w:marRight w:val="0"/>
          <w:marTop w:val="0"/>
          <w:marBottom w:val="0"/>
          <w:divBdr>
            <w:top w:val="none" w:sz="0" w:space="0" w:color="auto"/>
            <w:left w:val="none" w:sz="0" w:space="0" w:color="auto"/>
            <w:bottom w:val="none" w:sz="0" w:space="0" w:color="auto"/>
            <w:right w:val="none" w:sz="0" w:space="0" w:color="auto"/>
          </w:divBdr>
        </w:div>
        <w:div w:id="819615639">
          <w:marLeft w:val="0"/>
          <w:marRight w:val="0"/>
          <w:marTop w:val="150"/>
          <w:marBottom w:val="0"/>
          <w:divBdr>
            <w:top w:val="none" w:sz="0" w:space="0" w:color="auto"/>
            <w:left w:val="none" w:sz="0" w:space="0" w:color="auto"/>
            <w:bottom w:val="none" w:sz="0" w:space="0" w:color="auto"/>
            <w:right w:val="none" w:sz="0" w:space="0" w:color="auto"/>
          </w:divBdr>
          <w:divsChild>
            <w:div w:id="457341741">
              <w:marLeft w:val="1155"/>
              <w:marRight w:val="0"/>
              <w:marTop w:val="0"/>
              <w:marBottom w:val="0"/>
              <w:divBdr>
                <w:top w:val="none" w:sz="0" w:space="0" w:color="auto"/>
                <w:left w:val="none" w:sz="0" w:space="0" w:color="auto"/>
                <w:bottom w:val="none" w:sz="0" w:space="0" w:color="auto"/>
                <w:right w:val="none" w:sz="0" w:space="0" w:color="auto"/>
              </w:divBdr>
            </w:div>
            <w:div w:id="330179999">
              <w:marLeft w:val="1155"/>
              <w:marRight w:val="0"/>
              <w:marTop w:val="0"/>
              <w:marBottom w:val="0"/>
              <w:divBdr>
                <w:top w:val="none" w:sz="0" w:space="0" w:color="auto"/>
                <w:left w:val="none" w:sz="0" w:space="0" w:color="auto"/>
                <w:bottom w:val="none" w:sz="0" w:space="0" w:color="auto"/>
                <w:right w:val="none" w:sz="0" w:space="0" w:color="auto"/>
              </w:divBdr>
            </w:div>
            <w:div w:id="1416056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498">
      <w:bodyDiv w:val="1"/>
      <w:marLeft w:val="0"/>
      <w:marRight w:val="0"/>
      <w:marTop w:val="0"/>
      <w:marBottom w:val="0"/>
      <w:divBdr>
        <w:top w:val="none" w:sz="0" w:space="0" w:color="auto"/>
        <w:left w:val="none" w:sz="0" w:space="0" w:color="auto"/>
        <w:bottom w:val="none" w:sz="0" w:space="0" w:color="auto"/>
        <w:right w:val="none" w:sz="0" w:space="0" w:color="auto"/>
      </w:divBdr>
      <w:divsChild>
        <w:div w:id="1762871042">
          <w:marLeft w:val="0"/>
          <w:marRight w:val="0"/>
          <w:marTop w:val="0"/>
          <w:marBottom w:val="0"/>
          <w:divBdr>
            <w:top w:val="none" w:sz="0" w:space="0" w:color="auto"/>
            <w:left w:val="none" w:sz="0" w:space="0" w:color="auto"/>
            <w:bottom w:val="none" w:sz="0" w:space="0" w:color="auto"/>
            <w:right w:val="none" w:sz="0" w:space="0" w:color="auto"/>
          </w:divBdr>
        </w:div>
        <w:div w:id="1416636218">
          <w:marLeft w:val="0"/>
          <w:marRight w:val="0"/>
          <w:marTop w:val="150"/>
          <w:marBottom w:val="0"/>
          <w:divBdr>
            <w:top w:val="none" w:sz="0" w:space="0" w:color="auto"/>
            <w:left w:val="none" w:sz="0" w:space="0" w:color="auto"/>
            <w:bottom w:val="none" w:sz="0" w:space="0" w:color="auto"/>
            <w:right w:val="none" w:sz="0" w:space="0" w:color="auto"/>
          </w:divBdr>
          <w:divsChild>
            <w:div w:id="263537251">
              <w:marLeft w:val="1155"/>
              <w:marRight w:val="0"/>
              <w:marTop w:val="0"/>
              <w:marBottom w:val="0"/>
              <w:divBdr>
                <w:top w:val="none" w:sz="0" w:space="0" w:color="auto"/>
                <w:left w:val="none" w:sz="0" w:space="0" w:color="auto"/>
                <w:bottom w:val="none" w:sz="0" w:space="0" w:color="auto"/>
                <w:right w:val="none" w:sz="0" w:space="0" w:color="auto"/>
              </w:divBdr>
            </w:div>
            <w:div w:id="2035645167">
              <w:marLeft w:val="1155"/>
              <w:marRight w:val="0"/>
              <w:marTop w:val="0"/>
              <w:marBottom w:val="0"/>
              <w:divBdr>
                <w:top w:val="none" w:sz="0" w:space="0" w:color="auto"/>
                <w:left w:val="none" w:sz="0" w:space="0" w:color="auto"/>
                <w:bottom w:val="none" w:sz="0" w:space="0" w:color="auto"/>
                <w:right w:val="none" w:sz="0" w:space="0" w:color="auto"/>
              </w:divBdr>
            </w:div>
            <w:div w:id="16141689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660554">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089268">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10355">
      <w:bodyDiv w:val="1"/>
      <w:marLeft w:val="0"/>
      <w:marRight w:val="0"/>
      <w:marTop w:val="0"/>
      <w:marBottom w:val="0"/>
      <w:divBdr>
        <w:top w:val="none" w:sz="0" w:space="0" w:color="auto"/>
        <w:left w:val="none" w:sz="0" w:space="0" w:color="auto"/>
        <w:bottom w:val="none" w:sz="0" w:space="0" w:color="auto"/>
        <w:right w:val="none" w:sz="0" w:space="0" w:color="auto"/>
      </w:divBdr>
      <w:divsChild>
        <w:div w:id="30768617">
          <w:marLeft w:val="0"/>
          <w:marRight w:val="0"/>
          <w:marTop w:val="0"/>
          <w:marBottom w:val="0"/>
          <w:divBdr>
            <w:top w:val="none" w:sz="0" w:space="0" w:color="auto"/>
            <w:left w:val="none" w:sz="0" w:space="0" w:color="auto"/>
            <w:bottom w:val="none" w:sz="0" w:space="0" w:color="auto"/>
            <w:right w:val="none" w:sz="0" w:space="0" w:color="auto"/>
          </w:divBdr>
        </w:div>
        <w:div w:id="1282610797">
          <w:marLeft w:val="0"/>
          <w:marRight w:val="0"/>
          <w:marTop w:val="150"/>
          <w:marBottom w:val="0"/>
          <w:divBdr>
            <w:top w:val="none" w:sz="0" w:space="0" w:color="auto"/>
            <w:left w:val="none" w:sz="0" w:space="0" w:color="auto"/>
            <w:bottom w:val="none" w:sz="0" w:space="0" w:color="auto"/>
            <w:right w:val="none" w:sz="0" w:space="0" w:color="auto"/>
          </w:divBdr>
          <w:divsChild>
            <w:div w:id="568001194">
              <w:marLeft w:val="1155"/>
              <w:marRight w:val="0"/>
              <w:marTop w:val="0"/>
              <w:marBottom w:val="0"/>
              <w:divBdr>
                <w:top w:val="none" w:sz="0" w:space="0" w:color="auto"/>
                <w:left w:val="none" w:sz="0" w:space="0" w:color="auto"/>
                <w:bottom w:val="none" w:sz="0" w:space="0" w:color="auto"/>
                <w:right w:val="none" w:sz="0" w:space="0" w:color="auto"/>
              </w:divBdr>
            </w:div>
            <w:div w:id="852113669">
              <w:marLeft w:val="1155"/>
              <w:marRight w:val="0"/>
              <w:marTop w:val="0"/>
              <w:marBottom w:val="0"/>
              <w:divBdr>
                <w:top w:val="none" w:sz="0" w:space="0" w:color="auto"/>
                <w:left w:val="none" w:sz="0" w:space="0" w:color="auto"/>
                <w:bottom w:val="none" w:sz="0" w:space="0" w:color="auto"/>
                <w:right w:val="none" w:sz="0" w:space="0" w:color="auto"/>
              </w:divBdr>
            </w:div>
            <w:div w:id="3185084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4385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711">
          <w:marLeft w:val="0"/>
          <w:marRight w:val="0"/>
          <w:marTop w:val="0"/>
          <w:marBottom w:val="0"/>
          <w:divBdr>
            <w:top w:val="none" w:sz="0" w:space="0" w:color="auto"/>
            <w:left w:val="none" w:sz="0" w:space="0" w:color="auto"/>
            <w:bottom w:val="none" w:sz="0" w:space="0" w:color="auto"/>
            <w:right w:val="none" w:sz="0" w:space="0" w:color="auto"/>
          </w:divBdr>
        </w:div>
        <w:div w:id="1562328918">
          <w:marLeft w:val="0"/>
          <w:marRight w:val="0"/>
          <w:marTop w:val="150"/>
          <w:marBottom w:val="0"/>
          <w:divBdr>
            <w:top w:val="none" w:sz="0" w:space="0" w:color="auto"/>
            <w:left w:val="none" w:sz="0" w:space="0" w:color="auto"/>
            <w:bottom w:val="none" w:sz="0" w:space="0" w:color="auto"/>
            <w:right w:val="none" w:sz="0" w:space="0" w:color="auto"/>
          </w:divBdr>
          <w:divsChild>
            <w:div w:id="20671247">
              <w:marLeft w:val="1155"/>
              <w:marRight w:val="0"/>
              <w:marTop w:val="0"/>
              <w:marBottom w:val="0"/>
              <w:divBdr>
                <w:top w:val="none" w:sz="0" w:space="0" w:color="auto"/>
                <w:left w:val="none" w:sz="0" w:space="0" w:color="auto"/>
                <w:bottom w:val="none" w:sz="0" w:space="0" w:color="auto"/>
                <w:right w:val="none" w:sz="0" w:space="0" w:color="auto"/>
              </w:divBdr>
            </w:div>
            <w:div w:id="1351688241">
              <w:marLeft w:val="1155"/>
              <w:marRight w:val="0"/>
              <w:marTop w:val="0"/>
              <w:marBottom w:val="0"/>
              <w:divBdr>
                <w:top w:val="none" w:sz="0" w:space="0" w:color="auto"/>
                <w:left w:val="none" w:sz="0" w:space="0" w:color="auto"/>
                <w:bottom w:val="none" w:sz="0" w:space="0" w:color="auto"/>
                <w:right w:val="none" w:sz="0" w:space="0" w:color="auto"/>
              </w:divBdr>
            </w:div>
            <w:div w:id="20777072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590474">
      <w:bodyDiv w:val="1"/>
      <w:marLeft w:val="0"/>
      <w:marRight w:val="0"/>
      <w:marTop w:val="0"/>
      <w:marBottom w:val="0"/>
      <w:divBdr>
        <w:top w:val="none" w:sz="0" w:space="0" w:color="auto"/>
        <w:left w:val="none" w:sz="0" w:space="0" w:color="auto"/>
        <w:bottom w:val="none" w:sz="0" w:space="0" w:color="auto"/>
        <w:right w:val="none" w:sz="0" w:space="0" w:color="auto"/>
      </w:divBdr>
      <w:divsChild>
        <w:div w:id="1936552597">
          <w:marLeft w:val="0"/>
          <w:marRight w:val="0"/>
          <w:marTop w:val="0"/>
          <w:marBottom w:val="0"/>
          <w:divBdr>
            <w:top w:val="none" w:sz="0" w:space="0" w:color="auto"/>
            <w:left w:val="none" w:sz="0" w:space="0" w:color="auto"/>
            <w:bottom w:val="none" w:sz="0" w:space="0" w:color="auto"/>
            <w:right w:val="none" w:sz="0" w:space="0" w:color="auto"/>
          </w:divBdr>
        </w:div>
        <w:div w:id="702554510">
          <w:marLeft w:val="0"/>
          <w:marRight w:val="0"/>
          <w:marTop w:val="150"/>
          <w:marBottom w:val="0"/>
          <w:divBdr>
            <w:top w:val="none" w:sz="0" w:space="0" w:color="auto"/>
            <w:left w:val="none" w:sz="0" w:space="0" w:color="auto"/>
            <w:bottom w:val="none" w:sz="0" w:space="0" w:color="auto"/>
            <w:right w:val="none" w:sz="0" w:space="0" w:color="auto"/>
          </w:divBdr>
          <w:divsChild>
            <w:div w:id="111873986">
              <w:marLeft w:val="1155"/>
              <w:marRight w:val="0"/>
              <w:marTop w:val="0"/>
              <w:marBottom w:val="0"/>
              <w:divBdr>
                <w:top w:val="none" w:sz="0" w:space="0" w:color="auto"/>
                <w:left w:val="none" w:sz="0" w:space="0" w:color="auto"/>
                <w:bottom w:val="none" w:sz="0" w:space="0" w:color="auto"/>
                <w:right w:val="none" w:sz="0" w:space="0" w:color="auto"/>
              </w:divBdr>
            </w:div>
            <w:div w:id="315188391">
              <w:marLeft w:val="1155"/>
              <w:marRight w:val="0"/>
              <w:marTop w:val="0"/>
              <w:marBottom w:val="0"/>
              <w:divBdr>
                <w:top w:val="none" w:sz="0" w:space="0" w:color="auto"/>
                <w:left w:val="none" w:sz="0" w:space="0" w:color="auto"/>
                <w:bottom w:val="none" w:sz="0" w:space="0" w:color="auto"/>
                <w:right w:val="none" w:sz="0" w:space="0" w:color="auto"/>
              </w:divBdr>
            </w:div>
            <w:div w:id="18613536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41320">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450300">
      <w:bodyDiv w:val="1"/>
      <w:marLeft w:val="0"/>
      <w:marRight w:val="0"/>
      <w:marTop w:val="0"/>
      <w:marBottom w:val="0"/>
      <w:divBdr>
        <w:top w:val="none" w:sz="0" w:space="0" w:color="auto"/>
        <w:left w:val="none" w:sz="0" w:space="0" w:color="auto"/>
        <w:bottom w:val="none" w:sz="0" w:space="0" w:color="auto"/>
        <w:right w:val="none" w:sz="0" w:space="0" w:color="auto"/>
      </w:divBdr>
      <w:divsChild>
        <w:div w:id="1670059242">
          <w:marLeft w:val="0"/>
          <w:marRight w:val="0"/>
          <w:marTop w:val="0"/>
          <w:marBottom w:val="0"/>
          <w:divBdr>
            <w:top w:val="none" w:sz="0" w:space="0" w:color="auto"/>
            <w:left w:val="none" w:sz="0" w:space="0" w:color="auto"/>
            <w:bottom w:val="none" w:sz="0" w:space="0" w:color="auto"/>
            <w:right w:val="none" w:sz="0" w:space="0" w:color="auto"/>
          </w:divBdr>
        </w:div>
        <w:div w:id="152726534">
          <w:marLeft w:val="0"/>
          <w:marRight w:val="0"/>
          <w:marTop w:val="150"/>
          <w:marBottom w:val="0"/>
          <w:divBdr>
            <w:top w:val="none" w:sz="0" w:space="0" w:color="auto"/>
            <w:left w:val="none" w:sz="0" w:space="0" w:color="auto"/>
            <w:bottom w:val="none" w:sz="0" w:space="0" w:color="auto"/>
            <w:right w:val="none" w:sz="0" w:space="0" w:color="auto"/>
          </w:divBdr>
          <w:divsChild>
            <w:div w:id="1138188325">
              <w:marLeft w:val="1155"/>
              <w:marRight w:val="0"/>
              <w:marTop w:val="0"/>
              <w:marBottom w:val="0"/>
              <w:divBdr>
                <w:top w:val="none" w:sz="0" w:space="0" w:color="auto"/>
                <w:left w:val="none" w:sz="0" w:space="0" w:color="auto"/>
                <w:bottom w:val="none" w:sz="0" w:space="0" w:color="auto"/>
                <w:right w:val="none" w:sz="0" w:space="0" w:color="auto"/>
              </w:divBdr>
            </w:div>
            <w:div w:id="285819935">
              <w:marLeft w:val="1155"/>
              <w:marRight w:val="0"/>
              <w:marTop w:val="0"/>
              <w:marBottom w:val="0"/>
              <w:divBdr>
                <w:top w:val="none" w:sz="0" w:space="0" w:color="auto"/>
                <w:left w:val="none" w:sz="0" w:space="0" w:color="auto"/>
                <w:bottom w:val="none" w:sz="0" w:space="0" w:color="auto"/>
                <w:right w:val="none" w:sz="0" w:space="0" w:color="auto"/>
              </w:divBdr>
            </w:div>
            <w:div w:id="1926108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649570">
      <w:bodyDiv w:val="1"/>
      <w:marLeft w:val="0"/>
      <w:marRight w:val="0"/>
      <w:marTop w:val="0"/>
      <w:marBottom w:val="0"/>
      <w:divBdr>
        <w:top w:val="none" w:sz="0" w:space="0" w:color="auto"/>
        <w:left w:val="none" w:sz="0" w:space="0" w:color="auto"/>
        <w:bottom w:val="none" w:sz="0" w:space="0" w:color="auto"/>
        <w:right w:val="none" w:sz="0" w:space="0" w:color="auto"/>
      </w:divBdr>
      <w:divsChild>
        <w:div w:id="721561406">
          <w:marLeft w:val="0"/>
          <w:marRight w:val="0"/>
          <w:marTop w:val="0"/>
          <w:marBottom w:val="0"/>
          <w:divBdr>
            <w:top w:val="none" w:sz="0" w:space="0" w:color="auto"/>
            <w:left w:val="none" w:sz="0" w:space="0" w:color="auto"/>
            <w:bottom w:val="none" w:sz="0" w:space="0" w:color="auto"/>
            <w:right w:val="none" w:sz="0" w:space="0" w:color="auto"/>
          </w:divBdr>
        </w:div>
        <w:div w:id="1260723167">
          <w:marLeft w:val="0"/>
          <w:marRight w:val="0"/>
          <w:marTop w:val="150"/>
          <w:marBottom w:val="0"/>
          <w:divBdr>
            <w:top w:val="none" w:sz="0" w:space="0" w:color="auto"/>
            <w:left w:val="none" w:sz="0" w:space="0" w:color="auto"/>
            <w:bottom w:val="none" w:sz="0" w:space="0" w:color="auto"/>
            <w:right w:val="none" w:sz="0" w:space="0" w:color="auto"/>
          </w:divBdr>
          <w:divsChild>
            <w:div w:id="1903521599">
              <w:marLeft w:val="1155"/>
              <w:marRight w:val="0"/>
              <w:marTop w:val="0"/>
              <w:marBottom w:val="0"/>
              <w:divBdr>
                <w:top w:val="none" w:sz="0" w:space="0" w:color="auto"/>
                <w:left w:val="none" w:sz="0" w:space="0" w:color="auto"/>
                <w:bottom w:val="none" w:sz="0" w:space="0" w:color="auto"/>
                <w:right w:val="none" w:sz="0" w:space="0" w:color="auto"/>
              </w:divBdr>
            </w:div>
            <w:div w:id="1961718555">
              <w:marLeft w:val="1155"/>
              <w:marRight w:val="0"/>
              <w:marTop w:val="0"/>
              <w:marBottom w:val="0"/>
              <w:divBdr>
                <w:top w:val="none" w:sz="0" w:space="0" w:color="auto"/>
                <w:left w:val="none" w:sz="0" w:space="0" w:color="auto"/>
                <w:bottom w:val="none" w:sz="0" w:space="0" w:color="auto"/>
                <w:right w:val="none" w:sz="0" w:space="0" w:color="auto"/>
              </w:divBdr>
            </w:div>
            <w:div w:id="228422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076812">
      <w:bodyDiv w:val="1"/>
      <w:marLeft w:val="0"/>
      <w:marRight w:val="0"/>
      <w:marTop w:val="0"/>
      <w:marBottom w:val="0"/>
      <w:divBdr>
        <w:top w:val="none" w:sz="0" w:space="0" w:color="auto"/>
        <w:left w:val="none" w:sz="0" w:space="0" w:color="auto"/>
        <w:bottom w:val="none" w:sz="0" w:space="0" w:color="auto"/>
        <w:right w:val="none" w:sz="0" w:space="0" w:color="auto"/>
      </w:divBdr>
      <w:divsChild>
        <w:div w:id="1206679581">
          <w:marLeft w:val="0"/>
          <w:marRight w:val="0"/>
          <w:marTop w:val="0"/>
          <w:marBottom w:val="0"/>
          <w:divBdr>
            <w:top w:val="none" w:sz="0" w:space="0" w:color="auto"/>
            <w:left w:val="none" w:sz="0" w:space="0" w:color="auto"/>
            <w:bottom w:val="none" w:sz="0" w:space="0" w:color="auto"/>
            <w:right w:val="none" w:sz="0" w:space="0" w:color="auto"/>
          </w:divBdr>
        </w:div>
        <w:div w:id="772283249">
          <w:marLeft w:val="0"/>
          <w:marRight w:val="0"/>
          <w:marTop w:val="150"/>
          <w:marBottom w:val="0"/>
          <w:divBdr>
            <w:top w:val="none" w:sz="0" w:space="0" w:color="auto"/>
            <w:left w:val="none" w:sz="0" w:space="0" w:color="auto"/>
            <w:bottom w:val="none" w:sz="0" w:space="0" w:color="auto"/>
            <w:right w:val="none" w:sz="0" w:space="0" w:color="auto"/>
          </w:divBdr>
          <w:divsChild>
            <w:div w:id="358702734">
              <w:marLeft w:val="1155"/>
              <w:marRight w:val="0"/>
              <w:marTop w:val="0"/>
              <w:marBottom w:val="0"/>
              <w:divBdr>
                <w:top w:val="none" w:sz="0" w:space="0" w:color="auto"/>
                <w:left w:val="none" w:sz="0" w:space="0" w:color="auto"/>
                <w:bottom w:val="none" w:sz="0" w:space="0" w:color="auto"/>
                <w:right w:val="none" w:sz="0" w:space="0" w:color="auto"/>
              </w:divBdr>
            </w:div>
            <w:div w:id="281032188">
              <w:marLeft w:val="1155"/>
              <w:marRight w:val="0"/>
              <w:marTop w:val="0"/>
              <w:marBottom w:val="0"/>
              <w:divBdr>
                <w:top w:val="none" w:sz="0" w:space="0" w:color="auto"/>
                <w:left w:val="none" w:sz="0" w:space="0" w:color="auto"/>
                <w:bottom w:val="none" w:sz="0" w:space="0" w:color="auto"/>
                <w:right w:val="none" w:sz="0" w:space="0" w:color="auto"/>
              </w:divBdr>
            </w:div>
            <w:div w:id="682828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653512">
      <w:bodyDiv w:val="1"/>
      <w:marLeft w:val="0"/>
      <w:marRight w:val="0"/>
      <w:marTop w:val="0"/>
      <w:marBottom w:val="0"/>
      <w:divBdr>
        <w:top w:val="none" w:sz="0" w:space="0" w:color="auto"/>
        <w:left w:val="none" w:sz="0" w:space="0" w:color="auto"/>
        <w:bottom w:val="none" w:sz="0" w:space="0" w:color="auto"/>
        <w:right w:val="none" w:sz="0" w:space="0" w:color="auto"/>
      </w:divBdr>
      <w:divsChild>
        <w:div w:id="898126354">
          <w:marLeft w:val="0"/>
          <w:marRight w:val="0"/>
          <w:marTop w:val="0"/>
          <w:marBottom w:val="0"/>
          <w:divBdr>
            <w:top w:val="none" w:sz="0" w:space="0" w:color="auto"/>
            <w:left w:val="none" w:sz="0" w:space="0" w:color="auto"/>
            <w:bottom w:val="none" w:sz="0" w:space="0" w:color="auto"/>
            <w:right w:val="none" w:sz="0" w:space="0" w:color="auto"/>
          </w:divBdr>
        </w:div>
        <w:div w:id="131606950">
          <w:marLeft w:val="0"/>
          <w:marRight w:val="0"/>
          <w:marTop w:val="150"/>
          <w:marBottom w:val="0"/>
          <w:divBdr>
            <w:top w:val="none" w:sz="0" w:space="0" w:color="auto"/>
            <w:left w:val="none" w:sz="0" w:space="0" w:color="auto"/>
            <w:bottom w:val="none" w:sz="0" w:space="0" w:color="auto"/>
            <w:right w:val="none" w:sz="0" w:space="0" w:color="auto"/>
          </w:divBdr>
          <w:divsChild>
            <w:div w:id="192885070">
              <w:marLeft w:val="1155"/>
              <w:marRight w:val="0"/>
              <w:marTop w:val="0"/>
              <w:marBottom w:val="0"/>
              <w:divBdr>
                <w:top w:val="none" w:sz="0" w:space="0" w:color="auto"/>
                <w:left w:val="none" w:sz="0" w:space="0" w:color="auto"/>
                <w:bottom w:val="none" w:sz="0" w:space="0" w:color="auto"/>
                <w:right w:val="none" w:sz="0" w:space="0" w:color="auto"/>
              </w:divBdr>
            </w:div>
            <w:div w:id="140000243">
              <w:marLeft w:val="1155"/>
              <w:marRight w:val="0"/>
              <w:marTop w:val="0"/>
              <w:marBottom w:val="0"/>
              <w:divBdr>
                <w:top w:val="none" w:sz="0" w:space="0" w:color="auto"/>
                <w:left w:val="none" w:sz="0" w:space="0" w:color="auto"/>
                <w:bottom w:val="none" w:sz="0" w:space="0" w:color="auto"/>
                <w:right w:val="none" w:sz="0" w:space="0" w:color="auto"/>
              </w:divBdr>
            </w:div>
            <w:div w:id="19508901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844399">
      <w:bodyDiv w:val="1"/>
      <w:marLeft w:val="0"/>
      <w:marRight w:val="0"/>
      <w:marTop w:val="0"/>
      <w:marBottom w:val="0"/>
      <w:divBdr>
        <w:top w:val="none" w:sz="0" w:space="0" w:color="auto"/>
        <w:left w:val="none" w:sz="0" w:space="0" w:color="auto"/>
        <w:bottom w:val="none" w:sz="0" w:space="0" w:color="auto"/>
        <w:right w:val="none" w:sz="0" w:space="0" w:color="auto"/>
      </w:divBdr>
      <w:divsChild>
        <w:div w:id="549658229">
          <w:marLeft w:val="0"/>
          <w:marRight w:val="0"/>
          <w:marTop w:val="0"/>
          <w:marBottom w:val="0"/>
          <w:divBdr>
            <w:top w:val="none" w:sz="0" w:space="0" w:color="auto"/>
            <w:left w:val="none" w:sz="0" w:space="0" w:color="auto"/>
            <w:bottom w:val="none" w:sz="0" w:space="0" w:color="auto"/>
            <w:right w:val="none" w:sz="0" w:space="0" w:color="auto"/>
          </w:divBdr>
        </w:div>
        <w:div w:id="1757557085">
          <w:marLeft w:val="0"/>
          <w:marRight w:val="0"/>
          <w:marTop w:val="150"/>
          <w:marBottom w:val="0"/>
          <w:divBdr>
            <w:top w:val="none" w:sz="0" w:space="0" w:color="auto"/>
            <w:left w:val="none" w:sz="0" w:space="0" w:color="auto"/>
            <w:bottom w:val="none" w:sz="0" w:space="0" w:color="auto"/>
            <w:right w:val="none" w:sz="0" w:space="0" w:color="auto"/>
          </w:divBdr>
          <w:divsChild>
            <w:div w:id="1958366306">
              <w:marLeft w:val="1155"/>
              <w:marRight w:val="0"/>
              <w:marTop w:val="0"/>
              <w:marBottom w:val="0"/>
              <w:divBdr>
                <w:top w:val="none" w:sz="0" w:space="0" w:color="auto"/>
                <w:left w:val="none" w:sz="0" w:space="0" w:color="auto"/>
                <w:bottom w:val="none" w:sz="0" w:space="0" w:color="auto"/>
                <w:right w:val="none" w:sz="0" w:space="0" w:color="auto"/>
              </w:divBdr>
            </w:div>
            <w:div w:id="1503932482">
              <w:marLeft w:val="1155"/>
              <w:marRight w:val="0"/>
              <w:marTop w:val="0"/>
              <w:marBottom w:val="0"/>
              <w:divBdr>
                <w:top w:val="none" w:sz="0" w:space="0" w:color="auto"/>
                <w:left w:val="none" w:sz="0" w:space="0" w:color="auto"/>
                <w:bottom w:val="none" w:sz="0" w:space="0" w:color="auto"/>
                <w:right w:val="none" w:sz="0" w:space="0" w:color="auto"/>
              </w:divBdr>
            </w:div>
            <w:div w:id="14735981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158045">
      <w:bodyDiv w:val="1"/>
      <w:marLeft w:val="0"/>
      <w:marRight w:val="0"/>
      <w:marTop w:val="0"/>
      <w:marBottom w:val="0"/>
      <w:divBdr>
        <w:top w:val="none" w:sz="0" w:space="0" w:color="auto"/>
        <w:left w:val="none" w:sz="0" w:space="0" w:color="auto"/>
        <w:bottom w:val="none" w:sz="0" w:space="0" w:color="auto"/>
        <w:right w:val="none" w:sz="0" w:space="0" w:color="auto"/>
      </w:divBdr>
      <w:divsChild>
        <w:div w:id="1618680679">
          <w:marLeft w:val="0"/>
          <w:marRight w:val="0"/>
          <w:marTop w:val="0"/>
          <w:marBottom w:val="0"/>
          <w:divBdr>
            <w:top w:val="none" w:sz="0" w:space="0" w:color="auto"/>
            <w:left w:val="none" w:sz="0" w:space="0" w:color="auto"/>
            <w:bottom w:val="none" w:sz="0" w:space="0" w:color="auto"/>
            <w:right w:val="none" w:sz="0" w:space="0" w:color="auto"/>
          </w:divBdr>
        </w:div>
        <w:div w:id="1790009563">
          <w:marLeft w:val="0"/>
          <w:marRight w:val="0"/>
          <w:marTop w:val="150"/>
          <w:marBottom w:val="0"/>
          <w:divBdr>
            <w:top w:val="none" w:sz="0" w:space="0" w:color="auto"/>
            <w:left w:val="none" w:sz="0" w:space="0" w:color="auto"/>
            <w:bottom w:val="none" w:sz="0" w:space="0" w:color="auto"/>
            <w:right w:val="none" w:sz="0" w:space="0" w:color="auto"/>
          </w:divBdr>
          <w:divsChild>
            <w:div w:id="22560725">
              <w:marLeft w:val="1155"/>
              <w:marRight w:val="0"/>
              <w:marTop w:val="0"/>
              <w:marBottom w:val="0"/>
              <w:divBdr>
                <w:top w:val="none" w:sz="0" w:space="0" w:color="auto"/>
                <w:left w:val="none" w:sz="0" w:space="0" w:color="auto"/>
                <w:bottom w:val="none" w:sz="0" w:space="0" w:color="auto"/>
                <w:right w:val="none" w:sz="0" w:space="0" w:color="auto"/>
              </w:divBdr>
            </w:div>
            <w:div w:id="1935212614">
              <w:marLeft w:val="1155"/>
              <w:marRight w:val="0"/>
              <w:marTop w:val="0"/>
              <w:marBottom w:val="0"/>
              <w:divBdr>
                <w:top w:val="none" w:sz="0" w:space="0" w:color="auto"/>
                <w:left w:val="none" w:sz="0" w:space="0" w:color="auto"/>
                <w:bottom w:val="none" w:sz="0" w:space="0" w:color="auto"/>
                <w:right w:val="none" w:sz="0" w:space="0" w:color="auto"/>
              </w:divBdr>
            </w:div>
            <w:div w:id="16687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0095">
      <w:bodyDiv w:val="1"/>
      <w:marLeft w:val="0"/>
      <w:marRight w:val="0"/>
      <w:marTop w:val="0"/>
      <w:marBottom w:val="0"/>
      <w:divBdr>
        <w:top w:val="none" w:sz="0" w:space="0" w:color="auto"/>
        <w:left w:val="none" w:sz="0" w:space="0" w:color="auto"/>
        <w:bottom w:val="none" w:sz="0" w:space="0" w:color="auto"/>
        <w:right w:val="none" w:sz="0" w:space="0" w:color="auto"/>
      </w:divBdr>
      <w:divsChild>
        <w:div w:id="498234384">
          <w:marLeft w:val="0"/>
          <w:marRight w:val="0"/>
          <w:marTop w:val="0"/>
          <w:marBottom w:val="0"/>
          <w:divBdr>
            <w:top w:val="none" w:sz="0" w:space="0" w:color="auto"/>
            <w:left w:val="none" w:sz="0" w:space="0" w:color="auto"/>
            <w:bottom w:val="none" w:sz="0" w:space="0" w:color="auto"/>
            <w:right w:val="none" w:sz="0" w:space="0" w:color="auto"/>
          </w:divBdr>
        </w:div>
        <w:div w:id="1580749645">
          <w:marLeft w:val="0"/>
          <w:marRight w:val="0"/>
          <w:marTop w:val="150"/>
          <w:marBottom w:val="0"/>
          <w:divBdr>
            <w:top w:val="none" w:sz="0" w:space="0" w:color="auto"/>
            <w:left w:val="none" w:sz="0" w:space="0" w:color="auto"/>
            <w:bottom w:val="none" w:sz="0" w:space="0" w:color="auto"/>
            <w:right w:val="none" w:sz="0" w:space="0" w:color="auto"/>
          </w:divBdr>
          <w:divsChild>
            <w:div w:id="548537170">
              <w:marLeft w:val="1155"/>
              <w:marRight w:val="0"/>
              <w:marTop w:val="0"/>
              <w:marBottom w:val="0"/>
              <w:divBdr>
                <w:top w:val="none" w:sz="0" w:space="0" w:color="auto"/>
                <w:left w:val="none" w:sz="0" w:space="0" w:color="auto"/>
                <w:bottom w:val="none" w:sz="0" w:space="0" w:color="auto"/>
                <w:right w:val="none" w:sz="0" w:space="0" w:color="auto"/>
              </w:divBdr>
            </w:div>
            <w:div w:id="1788238804">
              <w:marLeft w:val="1155"/>
              <w:marRight w:val="0"/>
              <w:marTop w:val="0"/>
              <w:marBottom w:val="0"/>
              <w:divBdr>
                <w:top w:val="none" w:sz="0" w:space="0" w:color="auto"/>
                <w:left w:val="none" w:sz="0" w:space="0" w:color="auto"/>
                <w:bottom w:val="none" w:sz="0" w:space="0" w:color="auto"/>
                <w:right w:val="none" w:sz="0" w:space="0" w:color="auto"/>
              </w:divBdr>
            </w:div>
            <w:div w:id="1790588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77544">
      <w:bodyDiv w:val="1"/>
      <w:marLeft w:val="0"/>
      <w:marRight w:val="0"/>
      <w:marTop w:val="0"/>
      <w:marBottom w:val="0"/>
      <w:divBdr>
        <w:top w:val="none" w:sz="0" w:space="0" w:color="auto"/>
        <w:left w:val="none" w:sz="0" w:space="0" w:color="auto"/>
        <w:bottom w:val="none" w:sz="0" w:space="0" w:color="auto"/>
        <w:right w:val="none" w:sz="0" w:space="0" w:color="auto"/>
      </w:divBdr>
      <w:divsChild>
        <w:div w:id="1476491497">
          <w:marLeft w:val="0"/>
          <w:marRight w:val="0"/>
          <w:marTop w:val="0"/>
          <w:marBottom w:val="0"/>
          <w:divBdr>
            <w:top w:val="none" w:sz="0" w:space="0" w:color="auto"/>
            <w:left w:val="none" w:sz="0" w:space="0" w:color="auto"/>
            <w:bottom w:val="none" w:sz="0" w:space="0" w:color="auto"/>
            <w:right w:val="none" w:sz="0" w:space="0" w:color="auto"/>
          </w:divBdr>
        </w:div>
        <w:div w:id="1542942090">
          <w:marLeft w:val="0"/>
          <w:marRight w:val="0"/>
          <w:marTop w:val="150"/>
          <w:marBottom w:val="0"/>
          <w:divBdr>
            <w:top w:val="none" w:sz="0" w:space="0" w:color="auto"/>
            <w:left w:val="none" w:sz="0" w:space="0" w:color="auto"/>
            <w:bottom w:val="none" w:sz="0" w:space="0" w:color="auto"/>
            <w:right w:val="none" w:sz="0" w:space="0" w:color="auto"/>
          </w:divBdr>
          <w:divsChild>
            <w:div w:id="1632244223">
              <w:marLeft w:val="1155"/>
              <w:marRight w:val="0"/>
              <w:marTop w:val="0"/>
              <w:marBottom w:val="0"/>
              <w:divBdr>
                <w:top w:val="none" w:sz="0" w:space="0" w:color="auto"/>
                <w:left w:val="none" w:sz="0" w:space="0" w:color="auto"/>
                <w:bottom w:val="none" w:sz="0" w:space="0" w:color="auto"/>
                <w:right w:val="none" w:sz="0" w:space="0" w:color="auto"/>
              </w:divBdr>
            </w:div>
            <w:div w:id="2020620671">
              <w:marLeft w:val="1155"/>
              <w:marRight w:val="0"/>
              <w:marTop w:val="0"/>
              <w:marBottom w:val="0"/>
              <w:divBdr>
                <w:top w:val="none" w:sz="0" w:space="0" w:color="auto"/>
                <w:left w:val="none" w:sz="0" w:space="0" w:color="auto"/>
                <w:bottom w:val="none" w:sz="0" w:space="0" w:color="auto"/>
                <w:right w:val="none" w:sz="0" w:space="0" w:color="auto"/>
              </w:divBdr>
            </w:div>
            <w:div w:id="1673753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0501">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5679">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23132">
      <w:bodyDiv w:val="1"/>
      <w:marLeft w:val="0"/>
      <w:marRight w:val="0"/>
      <w:marTop w:val="0"/>
      <w:marBottom w:val="0"/>
      <w:divBdr>
        <w:top w:val="none" w:sz="0" w:space="0" w:color="auto"/>
        <w:left w:val="none" w:sz="0" w:space="0" w:color="auto"/>
        <w:bottom w:val="none" w:sz="0" w:space="0" w:color="auto"/>
        <w:right w:val="none" w:sz="0" w:space="0" w:color="auto"/>
      </w:divBdr>
      <w:divsChild>
        <w:div w:id="1375302997">
          <w:marLeft w:val="0"/>
          <w:marRight w:val="0"/>
          <w:marTop w:val="0"/>
          <w:marBottom w:val="0"/>
          <w:divBdr>
            <w:top w:val="none" w:sz="0" w:space="0" w:color="auto"/>
            <w:left w:val="none" w:sz="0" w:space="0" w:color="auto"/>
            <w:bottom w:val="none" w:sz="0" w:space="0" w:color="auto"/>
            <w:right w:val="none" w:sz="0" w:space="0" w:color="auto"/>
          </w:divBdr>
        </w:div>
        <w:div w:id="632292835">
          <w:marLeft w:val="0"/>
          <w:marRight w:val="0"/>
          <w:marTop w:val="150"/>
          <w:marBottom w:val="0"/>
          <w:divBdr>
            <w:top w:val="none" w:sz="0" w:space="0" w:color="auto"/>
            <w:left w:val="none" w:sz="0" w:space="0" w:color="auto"/>
            <w:bottom w:val="none" w:sz="0" w:space="0" w:color="auto"/>
            <w:right w:val="none" w:sz="0" w:space="0" w:color="auto"/>
          </w:divBdr>
          <w:divsChild>
            <w:div w:id="1678851004">
              <w:marLeft w:val="1155"/>
              <w:marRight w:val="0"/>
              <w:marTop w:val="0"/>
              <w:marBottom w:val="0"/>
              <w:divBdr>
                <w:top w:val="none" w:sz="0" w:space="0" w:color="auto"/>
                <w:left w:val="none" w:sz="0" w:space="0" w:color="auto"/>
                <w:bottom w:val="none" w:sz="0" w:space="0" w:color="auto"/>
                <w:right w:val="none" w:sz="0" w:space="0" w:color="auto"/>
              </w:divBdr>
            </w:div>
            <w:div w:id="1079327858">
              <w:marLeft w:val="1155"/>
              <w:marRight w:val="0"/>
              <w:marTop w:val="0"/>
              <w:marBottom w:val="0"/>
              <w:divBdr>
                <w:top w:val="none" w:sz="0" w:space="0" w:color="auto"/>
                <w:left w:val="none" w:sz="0" w:space="0" w:color="auto"/>
                <w:bottom w:val="none" w:sz="0" w:space="0" w:color="auto"/>
                <w:right w:val="none" w:sz="0" w:space="0" w:color="auto"/>
              </w:divBdr>
            </w:div>
            <w:div w:id="150482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01633">
      <w:bodyDiv w:val="1"/>
      <w:marLeft w:val="0"/>
      <w:marRight w:val="0"/>
      <w:marTop w:val="0"/>
      <w:marBottom w:val="0"/>
      <w:divBdr>
        <w:top w:val="none" w:sz="0" w:space="0" w:color="auto"/>
        <w:left w:val="none" w:sz="0" w:space="0" w:color="auto"/>
        <w:bottom w:val="none" w:sz="0" w:space="0" w:color="auto"/>
        <w:right w:val="none" w:sz="0" w:space="0" w:color="auto"/>
      </w:divBdr>
      <w:divsChild>
        <w:div w:id="1725569081">
          <w:marLeft w:val="0"/>
          <w:marRight w:val="0"/>
          <w:marTop w:val="0"/>
          <w:marBottom w:val="0"/>
          <w:divBdr>
            <w:top w:val="none" w:sz="0" w:space="0" w:color="auto"/>
            <w:left w:val="none" w:sz="0" w:space="0" w:color="auto"/>
            <w:bottom w:val="none" w:sz="0" w:space="0" w:color="auto"/>
            <w:right w:val="none" w:sz="0" w:space="0" w:color="auto"/>
          </w:divBdr>
        </w:div>
        <w:div w:id="1042484244">
          <w:marLeft w:val="0"/>
          <w:marRight w:val="0"/>
          <w:marTop w:val="150"/>
          <w:marBottom w:val="0"/>
          <w:divBdr>
            <w:top w:val="none" w:sz="0" w:space="0" w:color="auto"/>
            <w:left w:val="none" w:sz="0" w:space="0" w:color="auto"/>
            <w:bottom w:val="none" w:sz="0" w:space="0" w:color="auto"/>
            <w:right w:val="none" w:sz="0" w:space="0" w:color="auto"/>
          </w:divBdr>
          <w:divsChild>
            <w:div w:id="449713735">
              <w:marLeft w:val="1155"/>
              <w:marRight w:val="0"/>
              <w:marTop w:val="0"/>
              <w:marBottom w:val="0"/>
              <w:divBdr>
                <w:top w:val="none" w:sz="0" w:space="0" w:color="auto"/>
                <w:left w:val="none" w:sz="0" w:space="0" w:color="auto"/>
                <w:bottom w:val="none" w:sz="0" w:space="0" w:color="auto"/>
                <w:right w:val="none" w:sz="0" w:space="0" w:color="auto"/>
              </w:divBdr>
            </w:div>
            <w:div w:id="954143835">
              <w:marLeft w:val="1155"/>
              <w:marRight w:val="0"/>
              <w:marTop w:val="0"/>
              <w:marBottom w:val="0"/>
              <w:divBdr>
                <w:top w:val="none" w:sz="0" w:space="0" w:color="auto"/>
                <w:left w:val="none" w:sz="0" w:space="0" w:color="auto"/>
                <w:bottom w:val="none" w:sz="0" w:space="0" w:color="auto"/>
                <w:right w:val="none" w:sz="0" w:space="0" w:color="auto"/>
              </w:divBdr>
            </w:div>
            <w:div w:id="20267083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1695619">
      <w:bodyDiv w:val="1"/>
      <w:marLeft w:val="0"/>
      <w:marRight w:val="0"/>
      <w:marTop w:val="0"/>
      <w:marBottom w:val="0"/>
      <w:divBdr>
        <w:top w:val="none" w:sz="0" w:space="0" w:color="auto"/>
        <w:left w:val="none" w:sz="0" w:space="0" w:color="auto"/>
        <w:bottom w:val="none" w:sz="0" w:space="0" w:color="auto"/>
        <w:right w:val="none" w:sz="0" w:space="0" w:color="auto"/>
      </w:divBdr>
      <w:divsChild>
        <w:div w:id="573396110">
          <w:marLeft w:val="0"/>
          <w:marRight w:val="0"/>
          <w:marTop w:val="0"/>
          <w:marBottom w:val="0"/>
          <w:divBdr>
            <w:top w:val="none" w:sz="0" w:space="0" w:color="auto"/>
            <w:left w:val="none" w:sz="0" w:space="0" w:color="auto"/>
            <w:bottom w:val="none" w:sz="0" w:space="0" w:color="auto"/>
            <w:right w:val="none" w:sz="0" w:space="0" w:color="auto"/>
          </w:divBdr>
        </w:div>
        <w:div w:id="235559391">
          <w:marLeft w:val="0"/>
          <w:marRight w:val="0"/>
          <w:marTop w:val="150"/>
          <w:marBottom w:val="0"/>
          <w:divBdr>
            <w:top w:val="none" w:sz="0" w:space="0" w:color="auto"/>
            <w:left w:val="none" w:sz="0" w:space="0" w:color="auto"/>
            <w:bottom w:val="none" w:sz="0" w:space="0" w:color="auto"/>
            <w:right w:val="none" w:sz="0" w:space="0" w:color="auto"/>
          </w:divBdr>
          <w:divsChild>
            <w:div w:id="715161198">
              <w:marLeft w:val="1155"/>
              <w:marRight w:val="0"/>
              <w:marTop w:val="0"/>
              <w:marBottom w:val="0"/>
              <w:divBdr>
                <w:top w:val="none" w:sz="0" w:space="0" w:color="auto"/>
                <w:left w:val="none" w:sz="0" w:space="0" w:color="auto"/>
                <w:bottom w:val="none" w:sz="0" w:space="0" w:color="auto"/>
                <w:right w:val="none" w:sz="0" w:space="0" w:color="auto"/>
              </w:divBdr>
            </w:div>
            <w:div w:id="1996101599">
              <w:marLeft w:val="1155"/>
              <w:marRight w:val="0"/>
              <w:marTop w:val="0"/>
              <w:marBottom w:val="0"/>
              <w:divBdr>
                <w:top w:val="none" w:sz="0" w:space="0" w:color="auto"/>
                <w:left w:val="none" w:sz="0" w:space="0" w:color="auto"/>
                <w:bottom w:val="none" w:sz="0" w:space="0" w:color="auto"/>
                <w:right w:val="none" w:sz="0" w:space="0" w:color="auto"/>
              </w:divBdr>
            </w:div>
            <w:div w:id="1224681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0525">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397042">
      <w:bodyDiv w:val="1"/>
      <w:marLeft w:val="0"/>
      <w:marRight w:val="0"/>
      <w:marTop w:val="0"/>
      <w:marBottom w:val="0"/>
      <w:divBdr>
        <w:top w:val="none" w:sz="0" w:space="0" w:color="auto"/>
        <w:left w:val="none" w:sz="0" w:space="0" w:color="auto"/>
        <w:bottom w:val="none" w:sz="0" w:space="0" w:color="auto"/>
        <w:right w:val="none" w:sz="0" w:space="0" w:color="auto"/>
      </w:divBdr>
      <w:divsChild>
        <w:div w:id="221142201">
          <w:marLeft w:val="0"/>
          <w:marRight w:val="0"/>
          <w:marTop w:val="0"/>
          <w:marBottom w:val="0"/>
          <w:divBdr>
            <w:top w:val="none" w:sz="0" w:space="0" w:color="auto"/>
            <w:left w:val="none" w:sz="0" w:space="0" w:color="auto"/>
            <w:bottom w:val="none" w:sz="0" w:space="0" w:color="auto"/>
            <w:right w:val="none" w:sz="0" w:space="0" w:color="auto"/>
          </w:divBdr>
        </w:div>
        <w:div w:id="1434473914">
          <w:marLeft w:val="0"/>
          <w:marRight w:val="0"/>
          <w:marTop w:val="150"/>
          <w:marBottom w:val="0"/>
          <w:divBdr>
            <w:top w:val="none" w:sz="0" w:space="0" w:color="auto"/>
            <w:left w:val="none" w:sz="0" w:space="0" w:color="auto"/>
            <w:bottom w:val="none" w:sz="0" w:space="0" w:color="auto"/>
            <w:right w:val="none" w:sz="0" w:space="0" w:color="auto"/>
          </w:divBdr>
          <w:divsChild>
            <w:div w:id="960914968">
              <w:marLeft w:val="1155"/>
              <w:marRight w:val="0"/>
              <w:marTop w:val="0"/>
              <w:marBottom w:val="0"/>
              <w:divBdr>
                <w:top w:val="none" w:sz="0" w:space="0" w:color="auto"/>
                <w:left w:val="none" w:sz="0" w:space="0" w:color="auto"/>
                <w:bottom w:val="none" w:sz="0" w:space="0" w:color="auto"/>
                <w:right w:val="none" w:sz="0" w:space="0" w:color="auto"/>
              </w:divBdr>
            </w:div>
            <w:div w:id="1555432201">
              <w:marLeft w:val="1155"/>
              <w:marRight w:val="0"/>
              <w:marTop w:val="0"/>
              <w:marBottom w:val="0"/>
              <w:divBdr>
                <w:top w:val="none" w:sz="0" w:space="0" w:color="auto"/>
                <w:left w:val="none" w:sz="0" w:space="0" w:color="auto"/>
                <w:bottom w:val="none" w:sz="0" w:space="0" w:color="auto"/>
                <w:right w:val="none" w:sz="0" w:space="0" w:color="auto"/>
              </w:divBdr>
            </w:div>
            <w:div w:id="17740829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7221">
      <w:bodyDiv w:val="1"/>
      <w:marLeft w:val="0"/>
      <w:marRight w:val="0"/>
      <w:marTop w:val="0"/>
      <w:marBottom w:val="0"/>
      <w:divBdr>
        <w:top w:val="none" w:sz="0" w:space="0" w:color="auto"/>
        <w:left w:val="none" w:sz="0" w:space="0" w:color="auto"/>
        <w:bottom w:val="none" w:sz="0" w:space="0" w:color="auto"/>
        <w:right w:val="none" w:sz="0" w:space="0" w:color="auto"/>
      </w:divBdr>
      <w:divsChild>
        <w:div w:id="950555020">
          <w:marLeft w:val="0"/>
          <w:marRight w:val="0"/>
          <w:marTop w:val="0"/>
          <w:marBottom w:val="0"/>
          <w:divBdr>
            <w:top w:val="none" w:sz="0" w:space="0" w:color="auto"/>
            <w:left w:val="none" w:sz="0" w:space="0" w:color="auto"/>
            <w:bottom w:val="none" w:sz="0" w:space="0" w:color="auto"/>
            <w:right w:val="none" w:sz="0" w:space="0" w:color="auto"/>
          </w:divBdr>
        </w:div>
        <w:div w:id="395903636">
          <w:marLeft w:val="0"/>
          <w:marRight w:val="0"/>
          <w:marTop w:val="150"/>
          <w:marBottom w:val="0"/>
          <w:divBdr>
            <w:top w:val="none" w:sz="0" w:space="0" w:color="auto"/>
            <w:left w:val="none" w:sz="0" w:space="0" w:color="auto"/>
            <w:bottom w:val="none" w:sz="0" w:space="0" w:color="auto"/>
            <w:right w:val="none" w:sz="0" w:space="0" w:color="auto"/>
          </w:divBdr>
          <w:divsChild>
            <w:div w:id="1810246023">
              <w:marLeft w:val="1155"/>
              <w:marRight w:val="0"/>
              <w:marTop w:val="0"/>
              <w:marBottom w:val="0"/>
              <w:divBdr>
                <w:top w:val="none" w:sz="0" w:space="0" w:color="auto"/>
                <w:left w:val="none" w:sz="0" w:space="0" w:color="auto"/>
                <w:bottom w:val="none" w:sz="0" w:space="0" w:color="auto"/>
                <w:right w:val="none" w:sz="0" w:space="0" w:color="auto"/>
              </w:divBdr>
            </w:div>
            <w:div w:id="690184981">
              <w:marLeft w:val="1155"/>
              <w:marRight w:val="0"/>
              <w:marTop w:val="0"/>
              <w:marBottom w:val="0"/>
              <w:divBdr>
                <w:top w:val="none" w:sz="0" w:space="0" w:color="auto"/>
                <w:left w:val="none" w:sz="0" w:space="0" w:color="auto"/>
                <w:bottom w:val="none" w:sz="0" w:space="0" w:color="auto"/>
                <w:right w:val="none" w:sz="0" w:space="0" w:color="auto"/>
              </w:divBdr>
            </w:div>
            <w:div w:id="11782735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673688">
      <w:bodyDiv w:val="1"/>
      <w:marLeft w:val="0"/>
      <w:marRight w:val="0"/>
      <w:marTop w:val="0"/>
      <w:marBottom w:val="0"/>
      <w:divBdr>
        <w:top w:val="none" w:sz="0" w:space="0" w:color="auto"/>
        <w:left w:val="none" w:sz="0" w:space="0" w:color="auto"/>
        <w:bottom w:val="none" w:sz="0" w:space="0" w:color="auto"/>
        <w:right w:val="none" w:sz="0" w:space="0" w:color="auto"/>
      </w:divBdr>
      <w:divsChild>
        <w:div w:id="1214197735">
          <w:marLeft w:val="0"/>
          <w:marRight w:val="0"/>
          <w:marTop w:val="0"/>
          <w:marBottom w:val="0"/>
          <w:divBdr>
            <w:top w:val="none" w:sz="0" w:space="0" w:color="auto"/>
            <w:left w:val="none" w:sz="0" w:space="0" w:color="auto"/>
            <w:bottom w:val="none" w:sz="0" w:space="0" w:color="auto"/>
            <w:right w:val="none" w:sz="0" w:space="0" w:color="auto"/>
          </w:divBdr>
        </w:div>
        <w:div w:id="216283042">
          <w:marLeft w:val="0"/>
          <w:marRight w:val="0"/>
          <w:marTop w:val="150"/>
          <w:marBottom w:val="0"/>
          <w:divBdr>
            <w:top w:val="none" w:sz="0" w:space="0" w:color="auto"/>
            <w:left w:val="none" w:sz="0" w:space="0" w:color="auto"/>
            <w:bottom w:val="none" w:sz="0" w:space="0" w:color="auto"/>
            <w:right w:val="none" w:sz="0" w:space="0" w:color="auto"/>
          </w:divBdr>
          <w:divsChild>
            <w:div w:id="787508468">
              <w:marLeft w:val="1155"/>
              <w:marRight w:val="0"/>
              <w:marTop w:val="0"/>
              <w:marBottom w:val="0"/>
              <w:divBdr>
                <w:top w:val="none" w:sz="0" w:space="0" w:color="auto"/>
                <w:left w:val="none" w:sz="0" w:space="0" w:color="auto"/>
                <w:bottom w:val="none" w:sz="0" w:space="0" w:color="auto"/>
                <w:right w:val="none" w:sz="0" w:space="0" w:color="auto"/>
              </w:divBdr>
            </w:div>
            <w:div w:id="1737318501">
              <w:marLeft w:val="1155"/>
              <w:marRight w:val="0"/>
              <w:marTop w:val="0"/>
              <w:marBottom w:val="0"/>
              <w:divBdr>
                <w:top w:val="none" w:sz="0" w:space="0" w:color="auto"/>
                <w:left w:val="none" w:sz="0" w:space="0" w:color="auto"/>
                <w:bottom w:val="none" w:sz="0" w:space="0" w:color="auto"/>
                <w:right w:val="none" w:sz="0" w:space="0" w:color="auto"/>
              </w:divBdr>
            </w:div>
            <w:div w:id="694813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0797050">
      <w:bodyDiv w:val="1"/>
      <w:marLeft w:val="0"/>
      <w:marRight w:val="0"/>
      <w:marTop w:val="0"/>
      <w:marBottom w:val="0"/>
      <w:divBdr>
        <w:top w:val="none" w:sz="0" w:space="0" w:color="auto"/>
        <w:left w:val="none" w:sz="0" w:space="0" w:color="auto"/>
        <w:bottom w:val="none" w:sz="0" w:space="0" w:color="auto"/>
        <w:right w:val="none" w:sz="0" w:space="0" w:color="auto"/>
      </w:divBdr>
      <w:divsChild>
        <w:div w:id="280767702">
          <w:marLeft w:val="0"/>
          <w:marRight w:val="0"/>
          <w:marTop w:val="0"/>
          <w:marBottom w:val="0"/>
          <w:divBdr>
            <w:top w:val="none" w:sz="0" w:space="0" w:color="auto"/>
            <w:left w:val="none" w:sz="0" w:space="0" w:color="auto"/>
            <w:bottom w:val="none" w:sz="0" w:space="0" w:color="auto"/>
            <w:right w:val="none" w:sz="0" w:space="0" w:color="auto"/>
          </w:divBdr>
        </w:div>
        <w:div w:id="976179245">
          <w:marLeft w:val="0"/>
          <w:marRight w:val="0"/>
          <w:marTop w:val="150"/>
          <w:marBottom w:val="0"/>
          <w:divBdr>
            <w:top w:val="none" w:sz="0" w:space="0" w:color="auto"/>
            <w:left w:val="none" w:sz="0" w:space="0" w:color="auto"/>
            <w:bottom w:val="none" w:sz="0" w:space="0" w:color="auto"/>
            <w:right w:val="none" w:sz="0" w:space="0" w:color="auto"/>
          </w:divBdr>
          <w:divsChild>
            <w:div w:id="166868232">
              <w:marLeft w:val="1155"/>
              <w:marRight w:val="0"/>
              <w:marTop w:val="0"/>
              <w:marBottom w:val="0"/>
              <w:divBdr>
                <w:top w:val="none" w:sz="0" w:space="0" w:color="auto"/>
                <w:left w:val="none" w:sz="0" w:space="0" w:color="auto"/>
                <w:bottom w:val="none" w:sz="0" w:space="0" w:color="auto"/>
                <w:right w:val="none" w:sz="0" w:space="0" w:color="auto"/>
              </w:divBdr>
            </w:div>
            <w:div w:id="2114860560">
              <w:marLeft w:val="1155"/>
              <w:marRight w:val="0"/>
              <w:marTop w:val="0"/>
              <w:marBottom w:val="0"/>
              <w:divBdr>
                <w:top w:val="none" w:sz="0" w:space="0" w:color="auto"/>
                <w:left w:val="none" w:sz="0" w:space="0" w:color="auto"/>
                <w:bottom w:val="none" w:sz="0" w:space="0" w:color="auto"/>
                <w:right w:val="none" w:sz="0" w:space="0" w:color="auto"/>
              </w:divBdr>
            </w:div>
            <w:div w:id="347876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4856">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1988553">
      <w:bodyDiv w:val="1"/>
      <w:marLeft w:val="0"/>
      <w:marRight w:val="0"/>
      <w:marTop w:val="0"/>
      <w:marBottom w:val="0"/>
      <w:divBdr>
        <w:top w:val="none" w:sz="0" w:space="0" w:color="auto"/>
        <w:left w:val="none" w:sz="0" w:space="0" w:color="auto"/>
        <w:bottom w:val="none" w:sz="0" w:space="0" w:color="auto"/>
        <w:right w:val="none" w:sz="0" w:space="0" w:color="auto"/>
      </w:divBdr>
      <w:divsChild>
        <w:div w:id="2027097064">
          <w:marLeft w:val="0"/>
          <w:marRight w:val="0"/>
          <w:marTop w:val="0"/>
          <w:marBottom w:val="0"/>
          <w:divBdr>
            <w:top w:val="none" w:sz="0" w:space="0" w:color="auto"/>
            <w:left w:val="none" w:sz="0" w:space="0" w:color="auto"/>
            <w:bottom w:val="none" w:sz="0" w:space="0" w:color="auto"/>
            <w:right w:val="none" w:sz="0" w:space="0" w:color="auto"/>
          </w:divBdr>
        </w:div>
        <w:div w:id="560410206">
          <w:marLeft w:val="0"/>
          <w:marRight w:val="0"/>
          <w:marTop w:val="150"/>
          <w:marBottom w:val="0"/>
          <w:divBdr>
            <w:top w:val="none" w:sz="0" w:space="0" w:color="auto"/>
            <w:left w:val="none" w:sz="0" w:space="0" w:color="auto"/>
            <w:bottom w:val="none" w:sz="0" w:space="0" w:color="auto"/>
            <w:right w:val="none" w:sz="0" w:space="0" w:color="auto"/>
          </w:divBdr>
          <w:divsChild>
            <w:div w:id="2086292850">
              <w:marLeft w:val="1155"/>
              <w:marRight w:val="0"/>
              <w:marTop w:val="0"/>
              <w:marBottom w:val="0"/>
              <w:divBdr>
                <w:top w:val="none" w:sz="0" w:space="0" w:color="auto"/>
                <w:left w:val="none" w:sz="0" w:space="0" w:color="auto"/>
                <w:bottom w:val="none" w:sz="0" w:space="0" w:color="auto"/>
                <w:right w:val="none" w:sz="0" w:space="0" w:color="auto"/>
              </w:divBdr>
            </w:div>
            <w:div w:id="696547179">
              <w:marLeft w:val="1155"/>
              <w:marRight w:val="0"/>
              <w:marTop w:val="0"/>
              <w:marBottom w:val="0"/>
              <w:divBdr>
                <w:top w:val="none" w:sz="0" w:space="0" w:color="auto"/>
                <w:left w:val="none" w:sz="0" w:space="0" w:color="auto"/>
                <w:bottom w:val="none" w:sz="0" w:space="0" w:color="auto"/>
                <w:right w:val="none" w:sz="0" w:space="0" w:color="auto"/>
              </w:divBdr>
            </w:div>
            <w:div w:id="19410654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0656">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44979">
      <w:bodyDiv w:val="1"/>
      <w:marLeft w:val="0"/>
      <w:marRight w:val="0"/>
      <w:marTop w:val="0"/>
      <w:marBottom w:val="0"/>
      <w:divBdr>
        <w:top w:val="none" w:sz="0" w:space="0" w:color="auto"/>
        <w:left w:val="none" w:sz="0" w:space="0" w:color="auto"/>
        <w:bottom w:val="none" w:sz="0" w:space="0" w:color="auto"/>
        <w:right w:val="none" w:sz="0" w:space="0" w:color="auto"/>
      </w:divBdr>
      <w:divsChild>
        <w:div w:id="12657976">
          <w:marLeft w:val="0"/>
          <w:marRight w:val="0"/>
          <w:marTop w:val="0"/>
          <w:marBottom w:val="0"/>
          <w:divBdr>
            <w:top w:val="none" w:sz="0" w:space="0" w:color="auto"/>
            <w:left w:val="none" w:sz="0" w:space="0" w:color="auto"/>
            <w:bottom w:val="none" w:sz="0" w:space="0" w:color="auto"/>
            <w:right w:val="none" w:sz="0" w:space="0" w:color="auto"/>
          </w:divBdr>
        </w:div>
        <w:div w:id="824905081">
          <w:marLeft w:val="0"/>
          <w:marRight w:val="0"/>
          <w:marTop w:val="150"/>
          <w:marBottom w:val="0"/>
          <w:divBdr>
            <w:top w:val="none" w:sz="0" w:space="0" w:color="auto"/>
            <w:left w:val="none" w:sz="0" w:space="0" w:color="auto"/>
            <w:bottom w:val="none" w:sz="0" w:space="0" w:color="auto"/>
            <w:right w:val="none" w:sz="0" w:space="0" w:color="auto"/>
          </w:divBdr>
          <w:divsChild>
            <w:div w:id="587888777">
              <w:marLeft w:val="1155"/>
              <w:marRight w:val="0"/>
              <w:marTop w:val="0"/>
              <w:marBottom w:val="0"/>
              <w:divBdr>
                <w:top w:val="none" w:sz="0" w:space="0" w:color="auto"/>
                <w:left w:val="none" w:sz="0" w:space="0" w:color="auto"/>
                <w:bottom w:val="none" w:sz="0" w:space="0" w:color="auto"/>
                <w:right w:val="none" w:sz="0" w:space="0" w:color="auto"/>
              </w:divBdr>
            </w:div>
            <w:div w:id="983124613">
              <w:marLeft w:val="1155"/>
              <w:marRight w:val="0"/>
              <w:marTop w:val="0"/>
              <w:marBottom w:val="0"/>
              <w:divBdr>
                <w:top w:val="none" w:sz="0" w:space="0" w:color="auto"/>
                <w:left w:val="none" w:sz="0" w:space="0" w:color="auto"/>
                <w:bottom w:val="none" w:sz="0" w:space="0" w:color="auto"/>
                <w:right w:val="none" w:sz="0" w:space="0" w:color="auto"/>
              </w:divBdr>
            </w:div>
            <w:div w:id="2020346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901599">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052239">
      <w:bodyDiv w:val="1"/>
      <w:marLeft w:val="0"/>
      <w:marRight w:val="0"/>
      <w:marTop w:val="0"/>
      <w:marBottom w:val="0"/>
      <w:divBdr>
        <w:top w:val="none" w:sz="0" w:space="0" w:color="auto"/>
        <w:left w:val="none" w:sz="0" w:space="0" w:color="auto"/>
        <w:bottom w:val="none" w:sz="0" w:space="0" w:color="auto"/>
        <w:right w:val="none" w:sz="0" w:space="0" w:color="auto"/>
      </w:divBdr>
      <w:divsChild>
        <w:div w:id="1967730650">
          <w:marLeft w:val="0"/>
          <w:marRight w:val="0"/>
          <w:marTop w:val="0"/>
          <w:marBottom w:val="0"/>
          <w:divBdr>
            <w:top w:val="none" w:sz="0" w:space="0" w:color="auto"/>
            <w:left w:val="none" w:sz="0" w:space="0" w:color="auto"/>
            <w:bottom w:val="none" w:sz="0" w:space="0" w:color="auto"/>
            <w:right w:val="none" w:sz="0" w:space="0" w:color="auto"/>
          </w:divBdr>
        </w:div>
        <w:div w:id="1359313310">
          <w:marLeft w:val="0"/>
          <w:marRight w:val="0"/>
          <w:marTop w:val="150"/>
          <w:marBottom w:val="0"/>
          <w:divBdr>
            <w:top w:val="none" w:sz="0" w:space="0" w:color="auto"/>
            <w:left w:val="none" w:sz="0" w:space="0" w:color="auto"/>
            <w:bottom w:val="none" w:sz="0" w:space="0" w:color="auto"/>
            <w:right w:val="none" w:sz="0" w:space="0" w:color="auto"/>
          </w:divBdr>
          <w:divsChild>
            <w:div w:id="302934089">
              <w:marLeft w:val="1155"/>
              <w:marRight w:val="0"/>
              <w:marTop w:val="0"/>
              <w:marBottom w:val="0"/>
              <w:divBdr>
                <w:top w:val="none" w:sz="0" w:space="0" w:color="auto"/>
                <w:left w:val="none" w:sz="0" w:space="0" w:color="auto"/>
                <w:bottom w:val="none" w:sz="0" w:space="0" w:color="auto"/>
                <w:right w:val="none" w:sz="0" w:space="0" w:color="auto"/>
              </w:divBdr>
            </w:div>
            <w:div w:id="1436638221">
              <w:marLeft w:val="1155"/>
              <w:marRight w:val="0"/>
              <w:marTop w:val="0"/>
              <w:marBottom w:val="0"/>
              <w:divBdr>
                <w:top w:val="none" w:sz="0" w:space="0" w:color="auto"/>
                <w:left w:val="none" w:sz="0" w:space="0" w:color="auto"/>
                <w:bottom w:val="none" w:sz="0" w:space="0" w:color="auto"/>
                <w:right w:val="none" w:sz="0" w:space="0" w:color="auto"/>
              </w:divBdr>
            </w:div>
            <w:div w:id="19824178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44040">
      <w:bodyDiv w:val="1"/>
      <w:marLeft w:val="0"/>
      <w:marRight w:val="0"/>
      <w:marTop w:val="0"/>
      <w:marBottom w:val="0"/>
      <w:divBdr>
        <w:top w:val="none" w:sz="0" w:space="0" w:color="auto"/>
        <w:left w:val="none" w:sz="0" w:space="0" w:color="auto"/>
        <w:bottom w:val="none" w:sz="0" w:space="0" w:color="auto"/>
        <w:right w:val="none" w:sz="0" w:space="0" w:color="auto"/>
      </w:divBdr>
      <w:divsChild>
        <w:div w:id="374816296">
          <w:marLeft w:val="0"/>
          <w:marRight w:val="0"/>
          <w:marTop w:val="0"/>
          <w:marBottom w:val="0"/>
          <w:divBdr>
            <w:top w:val="none" w:sz="0" w:space="0" w:color="auto"/>
            <w:left w:val="none" w:sz="0" w:space="0" w:color="auto"/>
            <w:bottom w:val="none" w:sz="0" w:space="0" w:color="auto"/>
            <w:right w:val="none" w:sz="0" w:space="0" w:color="auto"/>
          </w:divBdr>
        </w:div>
        <w:div w:id="279150553">
          <w:marLeft w:val="0"/>
          <w:marRight w:val="0"/>
          <w:marTop w:val="150"/>
          <w:marBottom w:val="0"/>
          <w:divBdr>
            <w:top w:val="none" w:sz="0" w:space="0" w:color="auto"/>
            <w:left w:val="none" w:sz="0" w:space="0" w:color="auto"/>
            <w:bottom w:val="none" w:sz="0" w:space="0" w:color="auto"/>
            <w:right w:val="none" w:sz="0" w:space="0" w:color="auto"/>
          </w:divBdr>
          <w:divsChild>
            <w:div w:id="1760445966">
              <w:marLeft w:val="1155"/>
              <w:marRight w:val="0"/>
              <w:marTop w:val="0"/>
              <w:marBottom w:val="0"/>
              <w:divBdr>
                <w:top w:val="none" w:sz="0" w:space="0" w:color="auto"/>
                <w:left w:val="none" w:sz="0" w:space="0" w:color="auto"/>
                <w:bottom w:val="none" w:sz="0" w:space="0" w:color="auto"/>
                <w:right w:val="none" w:sz="0" w:space="0" w:color="auto"/>
              </w:divBdr>
            </w:div>
            <w:div w:id="784619365">
              <w:marLeft w:val="1155"/>
              <w:marRight w:val="0"/>
              <w:marTop w:val="0"/>
              <w:marBottom w:val="0"/>
              <w:divBdr>
                <w:top w:val="none" w:sz="0" w:space="0" w:color="auto"/>
                <w:left w:val="none" w:sz="0" w:space="0" w:color="auto"/>
                <w:bottom w:val="none" w:sz="0" w:space="0" w:color="auto"/>
                <w:right w:val="none" w:sz="0" w:space="0" w:color="auto"/>
              </w:divBdr>
            </w:div>
            <w:div w:id="1301574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592302">
      <w:bodyDiv w:val="1"/>
      <w:marLeft w:val="0"/>
      <w:marRight w:val="0"/>
      <w:marTop w:val="0"/>
      <w:marBottom w:val="0"/>
      <w:divBdr>
        <w:top w:val="none" w:sz="0" w:space="0" w:color="auto"/>
        <w:left w:val="none" w:sz="0" w:space="0" w:color="auto"/>
        <w:bottom w:val="none" w:sz="0" w:space="0" w:color="auto"/>
        <w:right w:val="none" w:sz="0" w:space="0" w:color="auto"/>
      </w:divBdr>
      <w:divsChild>
        <w:div w:id="2089113659">
          <w:marLeft w:val="0"/>
          <w:marRight w:val="0"/>
          <w:marTop w:val="0"/>
          <w:marBottom w:val="0"/>
          <w:divBdr>
            <w:top w:val="none" w:sz="0" w:space="0" w:color="auto"/>
            <w:left w:val="none" w:sz="0" w:space="0" w:color="auto"/>
            <w:bottom w:val="none" w:sz="0" w:space="0" w:color="auto"/>
            <w:right w:val="none" w:sz="0" w:space="0" w:color="auto"/>
          </w:divBdr>
        </w:div>
        <w:div w:id="1925841172">
          <w:marLeft w:val="0"/>
          <w:marRight w:val="0"/>
          <w:marTop w:val="150"/>
          <w:marBottom w:val="0"/>
          <w:divBdr>
            <w:top w:val="none" w:sz="0" w:space="0" w:color="auto"/>
            <w:left w:val="none" w:sz="0" w:space="0" w:color="auto"/>
            <w:bottom w:val="none" w:sz="0" w:space="0" w:color="auto"/>
            <w:right w:val="none" w:sz="0" w:space="0" w:color="auto"/>
          </w:divBdr>
          <w:divsChild>
            <w:div w:id="389769036">
              <w:marLeft w:val="1155"/>
              <w:marRight w:val="0"/>
              <w:marTop w:val="0"/>
              <w:marBottom w:val="0"/>
              <w:divBdr>
                <w:top w:val="none" w:sz="0" w:space="0" w:color="auto"/>
                <w:left w:val="none" w:sz="0" w:space="0" w:color="auto"/>
                <w:bottom w:val="none" w:sz="0" w:space="0" w:color="auto"/>
                <w:right w:val="none" w:sz="0" w:space="0" w:color="auto"/>
              </w:divBdr>
            </w:div>
            <w:div w:id="1655914163">
              <w:marLeft w:val="1155"/>
              <w:marRight w:val="0"/>
              <w:marTop w:val="0"/>
              <w:marBottom w:val="0"/>
              <w:divBdr>
                <w:top w:val="none" w:sz="0" w:space="0" w:color="auto"/>
                <w:left w:val="none" w:sz="0" w:space="0" w:color="auto"/>
                <w:bottom w:val="none" w:sz="0" w:space="0" w:color="auto"/>
                <w:right w:val="none" w:sz="0" w:space="0" w:color="auto"/>
              </w:divBdr>
            </w:div>
            <w:div w:id="1869567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11569">
      <w:bodyDiv w:val="1"/>
      <w:marLeft w:val="0"/>
      <w:marRight w:val="0"/>
      <w:marTop w:val="0"/>
      <w:marBottom w:val="0"/>
      <w:divBdr>
        <w:top w:val="none" w:sz="0" w:space="0" w:color="auto"/>
        <w:left w:val="none" w:sz="0" w:space="0" w:color="auto"/>
        <w:bottom w:val="none" w:sz="0" w:space="0" w:color="auto"/>
        <w:right w:val="none" w:sz="0" w:space="0" w:color="auto"/>
      </w:divBdr>
    </w:div>
    <w:div w:id="1617981989">
      <w:bodyDiv w:val="1"/>
      <w:marLeft w:val="0"/>
      <w:marRight w:val="0"/>
      <w:marTop w:val="0"/>
      <w:marBottom w:val="0"/>
      <w:divBdr>
        <w:top w:val="none" w:sz="0" w:space="0" w:color="auto"/>
        <w:left w:val="none" w:sz="0" w:space="0" w:color="auto"/>
        <w:bottom w:val="none" w:sz="0" w:space="0" w:color="auto"/>
        <w:right w:val="none" w:sz="0" w:space="0" w:color="auto"/>
      </w:divBdr>
      <w:divsChild>
        <w:div w:id="419713770">
          <w:marLeft w:val="0"/>
          <w:marRight w:val="0"/>
          <w:marTop w:val="0"/>
          <w:marBottom w:val="0"/>
          <w:divBdr>
            <w:top w:val="none" w:sz="0" w:space="0" w:color="auto"/>
            <w:left w:val="none" w:sz="0" w:space="0" w:color="auto"/>
            <w:bottom w:val="none" w:sz="0" w:space="0" w:color="auto"/>
            <w:right w:val="none" w:sz="0" w:space="0" w:color="auto"/>
          </w:divBdr>
        </w:div>
        <w:div w:id="1960725068">
          <w:marLeft w:val="0"/>
          <w:marRight w:val="0"/>
          <w:marTop w:val="150"/>
          <w:marBottom w:val="0"/>
          <w:divBdr>
            <w:top w:val="none" w:sz="0" w:space="0" w:color="auto"/>
            <w:left w:val="none" w:sz="0" w:space="0" w:color="auto"/>
            <w:bottom w:val="none" w:sz="0" w:space="0" w:color="auto"/>
            <w:right w:val="none" w:sz="0" w:space="0" w:color="auto"/>
          </w:divBdr>
          <w:divsChild>
            <w:div w:id="694186435">
              <w:marLeft w:val="1155"/>
              <w:marRight w:val="0"/>
              <w:marTop w:val="0"/>
              <w:marBottom w:val="0"/>
              <w:divBdr>
                <w:top w:val="none" w:sz="0" w:space="0" w:color="auto"/>
                <w:left w:val="none" w:sz="0" w:space="0" w:color="auto"/>
                <w:bottom w:val="none" w:sz="0" w:space="0" w:color="auto"/>
                <w:right w:val="none" w:sz="0" w:space="0" w:color="auto"/>
              </w:divBdr>
            </w:div>
            <w:div w:id="1625579691">
              <w:marLeft w:val="1155"/>
              <w:marRight w:val="0"/>
              <w:marTop w:val="0"/>
              <w:marBottom w:val="0"/>
              <w:divBdr>
                <w:top w:val="none" w:sz="0" w:space="0" w:color="auto"/>
                <w:left w:val="none" w:sz="0" w:space="0" w:color="auto"/>
                <w:bottom w:val="none" w:sz="0" w:space="0" w:color="auto"/>
                <w:right w:val="none" w:sz="0" w:space="0" w:color="auto"/>
              </w:divBdr>
            </w:div>
            <w:div w:id="3547710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228606">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462921">
      <w:bodyDiv w:val="1"/>
      <w:marLeft w:val="0"/>
      <w:marRight w:val="0"/>
      <w:marTop w:val="0"/>
      <w:marBottom w:val="0"/>
      <w:divBdr>
        <w:top w:val="none" w:sz="0" w:space="0" w:color="auto"/>
        <w:left w:val="none" w:sz="0" w:space="0" w:color="auto"/>
        <w:bottom w:val="none" w:sz="0" w:space="0" w:color="auto"/>
        <w:right w:val="none" w:sz="0" w:space="0" w:color="auto"/>
      </w:divBdr>
      <w:divsChild>
        <w:div w:id="1797798307">
          <w:marLeft w:val="0"/>
          <w:marRight w:val="0"/>
          <w:marTop w:val="0"/>
          <w:marBottom w:val="0"/>
          <w:divBdr>
            <w:top w:val="none" w:sz="0" w:space="0" w:color="auto"/>
            <w:left w:val="none" w:sz="0" w:space="0" w:color="auto"/>
            <w:bottom w:val="none" w:sz="0" w:space="0" w:color="auto"/>
            <w:right w:val="none" w:sz="0" w:space="0" w:color="auto"/>
          </w:divBdr>
        </w:div>
        <w:div w:id="1425416143">
          <w:marLeft w:val="0"/>
          <w:marRight w:val="0"/>
          <w:marTop w:val="150"/>
          <w:marBottom w:val="0"/>
          <w:divBdr>
            <w:top w:val="none" w:sz="0" w:space="0" w:color="auto"/>
            <w:left w:val="none" w:sz="0" w:space="0" w:color="auto"/>
            <w:bottom w:val="none" w:sz="0" w:space="0" w:color="auto"/>
            <w:right w:val="none" w:sz="0" w:space="0" w:color="auto"/>
          </w:divBdr>
          <w:divsChild>
            <w:div w:id="991830483">
              <w:marLeft w:val="1155"/>
              <w:marRight w:val="0"/>
              <w:marTop w:val="0"/>
              <w:marBottom w:val="0"/>
              <w:divBdr>
                <w:top w:val="none" w:sz="0" w:space="0" w:color="auto"/>
                <w:left w:val="none" w:sz="0" w:space="0" w:color="auto"/>
                <w:bottom w:val="none" w:sz="0" w:space="0" w:color="auto"/>
                <w:right w:val="none" w:sz="0" w:space="0" w:color="auto"/>
              </w:divBdr>
            </w:div>
            <w:div w:id="1041787488">
              <w:marLeft w:val="1155"/>
              <w:marRight w:val="0"/>
              <w:marTop w:val="0"/>
              <w:marBottom w:val="0"/>
              <w:divBdr>
                <w:top w:val="none" w:sz="0" w:space="0" w:color="auto"/>
                <w:left w:val="none" w:sz="0" w:space="0" w:color="auto"/>
                <w:bottom w:val="none" w:sz="0" w:space="0" w:color="auto"/>
                <w:right w:val="none" w:sz="0" w:space="0" w:color="auto"/>
              </w:divBdr>
            </w:div>
            <w:div w:id="58526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785145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922">
      <w:bodyDiv w:val="1"/>
      <w:marLeft w:val="0"/>
      <w:marRight w:val="0"/>
      <w:marTop w:val="0"/>
      <w:marBottom w:val="0"/>
      <w:divBdr>
        <w:top w:val="none" w:sz="0" w:space="0" w:color="auto"/>
        <w:left w:val="none" w:sz="0" w:space="0" w:color="auto"/>
        <w:bottom w:val="none" w:sz="0" w:space="0" w:color="auto"/>
        <w:right w:val="none" w:sz="0" w:space="0" w:color="auto"/>
      </w:divBdr>
      <w:divsChild>
        <w:div w:id="348218199">
          <w:marLeft w:val="0"/>
          <w:marRight w:val="0"/>
          <w:marTop w:val="0"/>
          <w:marBottom w:val="0"/>
          <w:divBdr>
            <w:top w:val="none" w:sz="0" w:space="0" w:color="auto"/>
            <w:left w:val="none" w:sz="0" w:space="0" w:color="auto"/>
            <w:bottom w:val="none" w:sz="0" w:space="0" w:color="auto"/>
            <w:right w:val="none" w:sz="0" w:space="0" w:color="auto"/>
          </w:divBdr>
        </w:div>
        <w:div w:id="797916237">
          <w:marLeft w:val="0"/>
          <w:marRight w:val="0"/>
          <w:marTop w:val="150"/>
          <w:marBottom w:val="0"/>
          <w:divBdr>
            <w:top w:val="none" w:sz="0" w:space="0" w:color="auto"/>
            <w:left w:val="none" w:sz="0" w:space="0" w:color="auto"/>
            <w:bottom w:val="none" w:sz="0" w:space="0" w:color="auto"/>
            <w:right w:val="none" w:sz="0" w:space="0" w:color="auto"/>
          </w:divBdr>
          <w:divsChild>
            <w:div w:id="299463535">
              <w:marLeft w:val="1155"/>
              <w:marRight w:val="0"/>
              <w:marTop w:val="0"/>
              <w:marBottom w:val="0"/>
              <w:divBdr>
                <w:top w:val="none" w:sz="0" w:space="0" w:color="auto"/>
                <w:left w:val="none" w:sz="0" w:space="0" w:color="auto"/>
                <w:bottom w:val="none" w:sz="0" w:space="0" w:color="auto"/>
                <w:right w:val="none" w:sz="0" w:space="0" w:color="auto"/>
              </w:divBdr>
            </w:div>
            <w:div w:id="428240263">
              <w:marLeft w:val="1155"/>
              <w:marRight w:val="0"/>
              <w:marTop w:val="0"/>
              <w:marBottom w:val="0"/>
              <w:divBdr>
                <w:top w:val="none" w:sz="0" w:space="0" w:color="auto"/>
                <w:left w:val="none" w:sz="0" w:space="0" w:color="auto"/>
                <w:bottom w:val="none" w:sz="0" w:space="0" w:color="auto"/>
                <w:right w:val="none" w:sz="0" w:space="0" w:color="auto"/>
              </w:divBdr>
            </w:div>
            <w:div w:id="1937010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71454">
      <w:bodyDiv w:val="1"/>
      <w:marLeft w:val="0"/>
      <w:marRight w:val="0"/>
      <w:marTop w:val="0"/>
      <w:marBottom w:val="0"/>
      <w:divBdr>
        <w:top w:val="none" w:sz="0" w:space="0" w:color="auto"/>
        <w:left w:val="none" w:sz="0" w:space="0" w:color="auto"/>
        <w:bottom w:val="none" w:sz="0" w:space="0" w:color="auto"/>
        <w:right w:val="none" w:sz="0" w:space="0" w:color="auto"/>
      </w:divBdr>
      <w:divsChild>
        <w:div w:id="1750347125">
          <w:marLeft w:val="0"/>
          <w:marRight w:val="0"/>
          <w:marTop w:val="0"/>
          <w:marBottom w:val="0"/>
          <w:divBdr>
            <w:top w:val="none" w:sz="0" w:space="0" w:color="auto"/>
            <w:left w:val="none" w:sz="0" w:space="0" w:color="auto"/>
            <w:bottom w:val="none" w:sz="0" w:space="0" w:color="auto"/>
            <w:right w:val="none" w:sz="0" w:space="0" w:color="auto"/>
          </w:divBdr>
        </w:div>
        <w:div w:id="260182413">
          <w:marLeft w:val="0"/>
          <w:marRight w:val="0"/>
          <w:marTop w:val="150"/>
          <w:marBottom w:val="0"/>
          <w:divBdr>
            <w:top w:val="none" w:sz="0" w:space="0" w:color="auto"/>
            <w:left w:val="none" w:sz="0" w:space="0" w:color="auto"/>
            <w:bottom w:val="none" w:sz="0" w:space="0" w:color="auto"/>
            <w:right w:val="none" w:sz="0" w:space="0" w:color="auto"/>
          </w:divBdr>
          <w:divsChild>
            <w:div w:id="1082221361">
              <w:marLeft w:val="1155"/>
              <w:marRight w:val="0"/>
              <w:marTop w:val="0"/>
              <w:marBottom w:val="0"/>
              <w:divBdr>
                <w:top w:val="none" w:sz="0" w:space="0" w:color="auto"/>
                <w:left w:val="none" w:sz="0" w:space="0" w:color="auto"/>
                <w:bottom w:val="none" w:sz="0" w:space="0" w:color="auto"/>
                <w:right w:val="none" w:sz="0" w:space="0" w:color="auto"/>
              </w:divBdr>
            </w:div>
            <w:div w:id="1998682108">
              <w:marLeft w:val="1155"/>
              <w:marRight w:val="0"/>
              <w:marTop w:val="0"/>
              <w:marBottom w:val="0"/>
              <w:divBdr>
                <w:top w:val="none" w:sz="0" w:space="0" w:color="auto"/>
                <w:left w:val="none" w:sz="0" w:space="0" w:color="auto"/>
                <w:bottom w:val="none" w:sz="0" w:space="0" w:color="auto"/>
                <w:right w:val="none" w:sz="0" w:space="0" w:color="auto"/>
              </w:divBdr>
            </w:div>
            <w:div w:id="6210322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327360">
      <w:bodyDiv w:val="1"/>
      <w:marLeft w:val="0"/>
      <w:marRight w:val="0"/>
      <w:marTop w:val="0"/>
      <w:marBottom w:val="0"/>
      <w:divBdr>
        <w:top w:val="none" w:sz="0" w:space="0" w:color="auto"/>
        <w:left w:val="none" w:sz="0" w:space="0" w:color="auto"/>
        <w:bottom w:val="none" w:sz="0" w:space="0" w:color="auto"/>
        <w:right w:val="none" w:sz="0" w:space="0" w:color="auto"/>
      </w:divBdr>
      <w:divsChild>
        <w:div w:id="778447570">
          <w:marLeft w:val="0"/>
          <w:marRight w:val="0"/>
          <w:marTop w:val="0"/>
          <w:marBottom w:val="0"/>
          <w:divBdr>
            <w:top w:val="none" w:sz="0" w:space="0" w:color="auto"/>
            <w:left w:val="none" w:sz="0" w:space="0" w:color="auto"/>
            <w:bottom w:val="none" w:sz="0" w:space="0" w:color="auto"/>
            <w:right w:val="none" w:sz="0" w:space="0" w:color="auto"/>
          </w:divBdr>
        </w:div>
        <w:div w:id="943653744">
          <w:marLeft w:val="0"/>
          <w:marRight w:val="0"/>
          <w:marTop w:val="150"/>
          <w:marBottom w:val="0"/>
          <w:divBdr>
            <w:top w:val="none" w:sz="0" w:space="0" w:color="auto"/>
            <w:left w:val="none" w:sz="0" w:space="0" w:color="auto"/>
            <w:bottom w:val="none" w:sz="0" w:space="0" w:color="auto"/>
            <w:right w:val="none" w:sz="0" w:space="0" w:color="auto"/>
          </w:divBdr>
          <w:divsChild>
            <w:div w:id="799418041">
              <w:marLeft w:val="1155"/>
              <w:marRight w:val="0"/>
              <w:marTop w:val="0"/>
              <w:marBottom w:val="0"/>
              <w:divBdr>
                <w:top w:val="none" w:sz="0" w:space="0" w:color="auto"/>
                <w:left w:val="none" w:sz="0" w:space="0" w:color="auto"/>
                <w:bottom w:val="none" w:sz="0" w:space="0" w:color="auto"/>
                <w:right w:val="none" w:sz="0" w:space="0" w:color="auto"/>
              </w:divBdr>
            </w:div>
            <w:div w:id="193546299">
              <w:marLeft w:val="1155"/>
              <w:marRight w:val="0"/>
              <w:marTop w:val="0"/>
              <w:marBottom w:val="0"/>
              <w:divBdr>
                <w:top w:val="none" w:sz="0" w:space="0" w:color="auto"/>
                <w:left w:val="none" w:sz="0" w:space="0" w:color="auto"/>
                <w:bottom w:val="none" w:sz="0" w:space="0" w:color="auto"/>
                <w:right w:val="none" w:sz="0" w:space="0" w:color="auto"/>
              </w:divBdr>
            </w:div>
            <w:div w:id="604919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070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5243">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307102">
      <w:bodyDiv w:val="1"/>
      <w:marLeft w:val="0"/>
      <w:marRight w:val="0"/>
      <w:marTop w:val="0"/>
      <w:marBottom w:val="0"/>
      <w:divBdr>
        <w:top w:val="none" w:sz="0" w:space="0" w:color="auto"/>
        <w:left w:val="none" w:sz="0" w:space="0" w:color="auto"/>
        <w:bottom w:val="none" w:sz="0" w:space="0" w:color="auto"/>
        <w:right w:val="none" w:sz="0" w:space="0" w:color="auto"/>
      </w:divBdr>
      <w:divsChild>
        <w:div w:id="1690835310">
          <w:marLeft w:val="0"/>
          <w:marRight w:val="0"/>
          <w:marTop w:val="0"/>
          <w:marBottom w:val="0"/>
          <w:divBdr>
            <w:top w:val="none" w:sz="0" w:space="0" w:color="auto"/>
            <w:left w:val="none" w:sz="0" w:space="0" w:color="auto"/>
            <w:bottom w:val="none" w:sz="0" w:space="0" w:color="auto"/>
            <w:right w:val="none" w:sz="0" w:space="0" w:color="auto"/>
          </w:divBdr>
        </w:div>
        <w:div w:id="978419366">
          <w:marLeft w:val="0"/>
          <w:marRight w:val="0"/>
          <w:marTop w:val="150"/>
          <w:marBottom w:val="0"/>
          <w:divBdr>
            <w:top w:val="none" w:sz="0" w:space="0" w:color="auto"/>
            <w:left w:val="none" w:sz="0" w:space="0" w:color="auto"/>
            <w:bottom w:val="none" w:sz="0" w:space="0" w:color="auto"/>
            <w:right w:val="none" w:sz="0" w:space="0" w:color="auto"/>
          </w:divBdr>
          <w:divsChild>
            <w:div w:id="157964623">
              <w:marLeft w:val="1155"/>
              <w:marRight w:val="0"/>
              <w:marTop w:val="0"/>
              <w:marBottom w:val="0"/>
              <w:divBdr>
                <w:top w:val="none" w:sz="0" w:space="0" w:color="auto"/>
                <w:left w:val="none" w:sz="0" w:space="0" w:color="auto"/>
                <w:bottom w:val="none" w:sz="0" w:space="0" w:color="auto"/>
                <w:right w:val="none" w:sz="0" w:space="0" w:color="auto"/>
              </w:divBdr>
            </w:div>
            <w:div w:id="1407922430">
              <w:marLeft w:val="1155"/>
              <w:marRight w:val="0"/>
              <w:marTop w:val="0"/>
              <w:marBottom w:val="0"/>
              <w:divBdr>
                <w:top w:val="none" w:sz="0" w:space="0" w:color="auto"/>
                <w:left w:val="none" w:sz="0" w:space="0" w:color="auto"/>
                <w:bottom w:val="none" w:sz="0" w:space="0" w:color="auto"/>
                <w:right w:val="none" w:sz="0" w:space="0" w:color="auto"/>
              </w:divBdr>
            </w:div>
            <w:div w:id="1575799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802255">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19262">
      <w:bodyDiv w:val="1"/>
      <w:marLeft w:val="0"/>
      <w:marRight w:val="0"/>
      <w:marTop w:val="0"/>
      <w:marBottom w:val="0"/>
      <w:divBdr>
        <w:top w:val="none" w:sz="0" w:space="0" w:color="auto"/>
        <w:left w:val="none" w:sz="0" w:space="0" w:color="auto"/>
        <w:bottom w:val="none" w:sz="0" w:space="0" w:color="auto"/>
        <w:right w:val="none" w:sz="0" w:space="0" w:color="auto"/>
      </w:divBdr>
      <w:divsChild>
        <w:div w:id="1515073855">
          <w:marLeft w:val="0"/>
          <w:marRight w:val="0"/>
          <w:marTop w:val="0"/>
          <w:marBottom w:val="0"/>
          <w:divBdr>
            <w:top w:val="none" w:sz="0" w:space="0" w:color="auto"/>
            <w:left w:val="none" w:sz="0" w:space="0" w:color="auto"/>
            <w:bottom w:val="none" w:sz="0" w:space="0" w:color="auto"/>
            <w:right w:val="none" w:sz="0" w:space="0" w:color="auto"/>
          </w:divBdr>
        </w:div>
        <w:div w:id="279803568">
          <w:marLeft w:val="0"/>
          <w:marRight w:val="0"/>
          <w:marTop w:val="150"/>
          <w:marBottom w:val="0"/>
          <w:divBdr>
            <w:top w:val="none" w:sz="0" w:space="0" w:color="auto"/>
            <w:left w:val="none" w:sz="0" w:space="0" w:color="auto"/>
            <w:bottom w:val="none" w:sz="0" w:space="0" w:color="auto"/>
            <w:right w:val="none" w:sz="0" w:space="0" w:color="auto"/>
          </w:divBdr>
          <w:divsChild>
            <w:div w:id="1563176270">
              <w:marLeft w:val="1155"/>
              <w:marRight w:val="0"/>
              <w:marTop w:val="0"/>
              <w:marBottom w:val="0"/>
              <w:divBdr>
                <w:top w:val="none" w:sz="0" w:space="0" w:color="auto"/>
                <w:left w:val="none" w:sz="0" w:space="0" w:color="auto"/>
                <w:bottom w:val="none" w:sz="0" w:space="0" w:color="auto"/>
                <w:right w:val="none" w:sz="0" w:space="0" w:color="auto"/>
              </w:divBdr>
            </w:div>
            <w:div w:id="300813802">
              <w:marLeft w:val="1155"/>
              <w:marRight w:val="0"/>
              <w:marTop w:val="0"/>
              <w:marBottom w:val="0"/>
              <w:divBdr>
                <w:top w:val="none" w:sz="0" w:space="0" w:color="auto"/>
                <w:left w:val="none" w:sz="0" w:space="0" w:color="auto"/>
                <w:bottom w:val="none" w:sz="0" w:space="0" w:color="auto"/>
                <w:right w:val="none" w:sz="0" w:space="0" w:color="auto"/>
              </w:divBdr>
            </w:div>
            <w:div w:id="142700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15660">
      <w:bodyDiv w:val="1"/>
      <w:marLeft w:val="0"/>
      <w:marRight w:val="0"/>
      <w:marTop w:val="0"/>
      <w:marBottom w:val="0"/>
      <w:divBdr>
        <w:top w:val="none" w:sz="0" w:space="0" w:color="auto"/>
        <w:left w:val="none" w:sz="0" w:space="0" w:color="auto"/>
        <w:bottom w:val="none" w:sz="0" w:space="0" w:color="auto"/>
        <w:right w:val="none" w:sz="0" w:space="0" w:color="auto"/>
      </w:divBdr>
      <w:divsChild>
        <w:div w:id="562957250">
          <w:marLeft w:val="0"/>
          <w:marRight w:val="0"/>
          <w:marTop w:val="0"/>
          <w:marBottom w:val="0"/>
          <w:divBdr>
            <w:top w:val="none" w:sz="0" w:space="0" w:color="auto"/>
            <w:left w:val="none" w:sz="0" w:space="0" w:color="auto"/>
            <w:bottom w:val="none" w:sz="0" w:space="0" w:color="auto"/>
            <w:right w:val="none" w:sz="0" w:space="0" w:color="auto"/>
          </w:divBdr>
        </w:div>
        <w:div w:id="852887271">
          <w:marLeft w:val="0"/>
          <w:marRight w:val="0"/>
          <w:marTop w:val="150"/>
          <w:marBottom w:val="0"/>
          <w:divBdr>
            <w:top w:val="none" w:sz="0" w:space="0" w:color="auto"/>
            <w:left w:val="none" w:sz="0" w:space="0" w:color="auto"/>
            <w:bottom w:val="none" w:sz="0" w:space="0" w:color="auto"/>
            <w:right w:val="none" w:sz="0" w:space="0" w:color="auto"/>
          </w:divBdr>
          <w:divsChild>
            <w:div w:id="1519465866">
              <w:marLeft w:val="1155"/>
              <w:marRight w:val="0"/>
              <w:marTop w:val="0"/>
              <w:marBottom w:val="0"/>
              <w:divBdr>
                <w:top w:val="none" w:sz="0" w:space="0" w:color="auto"/>
                <w:left w:val="none" w:sz="0" w:space="0" w:color="auto"/>
                <w:bottom w:val="none" w:sz="0" w:space="0" w:color="auto"/>
                <w:right w:val="none" w:sz="0" w:space="0" w:color="auto"/>
              </w:divBdr>
            </w:div>
            <w:div w:id="243271838">
              <w:marLeft w:val="1155"/>
              <w:marRight w:val="0"/>
              <w:marTop w:val="0"/>
              <w:marBottom w:val="0"/>
              <w:divBdr>
                <w:top w:val="none" w:sz="0" w:space="0" w:color="auto"/>
                <w:left w:val="none" w:sz="0" w:space="0" w:color="auto"/>
                <w:bottom w:val="none" w:sz="0" w:space="0" w:color="auto"/>
                <w:right w:val="none" w:sz="0" w:space="0" w:color="auto"/>
              </w:divBdr>
            </w:div>
            <w:div w:id="677998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06112">
      <w:bodyDiv w:val="1"/>
      <w:marLeft w:val="0"/>
      <w:marRight w:val="0"/>
      <w:marTop w:val="0"/>
      <w:marBottom w:val="0"/>
      <w:divBdr>
        <w:top w:val="none" w:sz="0" w:space="0" w:color="auto"/>
        <w:left w:val="none" w:sz="0" w:space="0" w:color="auto"/>
        <w:bottom w:val="none" w:sz="0" w:space="0" w:color="auto"/>
        <w:right w:val="none" w:sz="0" w:space="0" w:color="auto"/>
      </w:divBdr>
      <w:divsChild>
        <w:div w:id="1708482450">
          <w:marLeft w:val="0"/>
          <w:marRight w:val="0"/>
          <w:marTop w:val="0"/>
          <w:marBottom w:val="0"/>
          <w:divBdr>
            <w:top w:val="none" w:sz="0" w:space="0" w:color="auto"/>
            <w:left w:val="none" w:sz="0" w:space="0" w:color="auto"/>
            <w:bottom w:val="none" w:sz="0" w:space="0" w:color="auto"/>
            <w:right w:val="none" w:sz="0" w:space="0" w:color="auto"/>
          </w:divBdr>
        </w:div>
        <w:div w:id="1089690780">
          <w:marLeft w:val="0"/>
          <w:marRight w:val="0"/>
          <w:marTop w:val="150"/>
          <w:marBottom w:val="0"/>
          <w:divBdr>
            <w:top w:val="none" w:sz="0" w:space="0" w:color="auto"/>
            <w:left w:val="none" w:sz="0" w:space="0" w:color="auto"/>
            <w:bottom w:val="none" w:sz="0" w:space="0" w:color="auto"/>
            <w:right w:val="none" w:sz="0" w:space="0" w:color="auto"/>
          </w:divBdr>
          <w:divsChild>
            <w:div w:id="4793463">
              <w:marLeft w:val="1155"/>
              <w:marRight w:val="0"/>
              <w:marTop w:val="0"/>
              <w:marBottom w:val="0"/>
              <w:divBdr>
                <w:top w:val="none" w:sz="0" w:space="0" w:color="auto"/>
                <w:left w:val="none" w:sz="0" w:space="0" w:color="auto"/>
                <w:bottom w:val="none" w:sz="0" w:space="0" w:color="auto"/>
                <w:right w:val="none" w:sz="0" w:space="0" w:color="auto"/>
              </w:divBdr>
            </w:div>
            <w:div w:id="990350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55043">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49007">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2717">
      <w:bodyDiv w:val="1"/>
      <w:marLeft w:val="0"/>
      <w:marRight w:val="0"/>
      <w:marTop w:val="0"/>
      <w:marBottom w:val="0"/>
      <w:divBdr>
        <w:top w:val="none" w:sz="0" w:space="0" w:color="auto"/>
        <w:left w:val="none" w:sz="0" w:space="0" w:color="auto"/>
        <w:bottom w:val="none" w:sz="0" w:space="0" w:color="auto"/>
        <w:right w:val="none" w:sz="0" w:space="0" w:color="auto"/>
      </w:divBdr>
      <w:divsChild>
        <w:div w:id="818351903">
          <w:marLeft w:val="0"/>
          <w:marRight w:val="0"/>
          <w:marTop w:val="0"/>
          <w:marBottom w:val="0"/>
          <w:divBdr>
            <w:top w:val="none" w:sz="0" w:space="0" w:color="auto"/>
            <w:left w:val="none" w:sz="0" w:space="0" w:color="auto"/>
            <w:bottom w:val="none" w:sz="0" w:space="0" w:color="auto"/>
            <w:right w:val="none" w:sz="0" w:space="0" w:color="auto"/>
          </w:divBdr>
        </w:div>
        <w:div w:id="255211363">
          <w:marLeft w:val="0"/>
          <w:marRight w:val="0"/>
          <w:marTop w:val="150"/>
          <w:marBottom w:val="0"/>
          <w:divBdr>
            <w:top w:val="none" w:sz="0" w:space="0" w:color="auto"/>
            <w:left w:val="none" w:sz="0" w:space="0" w:color="auto"/>
            <w:bottom w:val="none" w:sz="0" w:space="0" w:color="auto"/>
            <w:right w:val="none" w:sz="0" w:space="0" w:color="auto"/>
          </w:divBdr>
          <w:divsChild>
            <w:div w:id="565603664">
              <w:marLeft w:val="1155"/>
              <w:marRight w:val="0"/>
              <w:marTop w:val="0"/>
              <w:marBottom w:val="0"/>
              <w:divBdr>
                <w:top w:val="none" w:sz="0" w:space="0" w:color="auto"/>
                <w:left w:val="none" w:sz="0" w:space="0" w:color="auto"/>
                <w:bottom w:val="none" w:sz="0" w:space="0" w:color="auto"/>
                <w:right w:val="none" w:sz="0" w:space="0" w:color="auto"/>
              </w:divBdr>
            </w:div>
            <w:div w:id="1233471031">
              <w:marLeft w:val="1155"/>
              <w:marRight w:val="0"/>
              <w:marTop w:val="0"/>
              <w:marBottom w:val="0"/>
              <w:divBdr>
                <w:top w:val="none" w:sz="0" w:space="0" w:color="auto"/>
                <w:left w:val="none" w:sz="0" w:space="0" w:color="auto"/>
                <w:bottom w:val="none" w:sz="0" w:space="0" w:color="auto"/>
                <w:right w:val="none" w:sz="0" w:space="0" w:color="auto"/>
              </w:divBdr>
            </w:div>
            <w:div w:id="10834492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2961">
      <w:bodyDiv w:val="1"/>
      <w:marLeft w:val="0"/>
      <w:marRight w:val="0"/>
      <w:marTop w:val="0"/>
      <w:marBottom w:val="0"/>
      <w:divBdr>
        <w:top w:val="none" w:sz="0" w:space="0" w:color="auto"/>
        <w:left w:val="none" w:sz="0" w:space="0" w:color="auto"/>
        <w:bottom w:val="none" w:sz="0" w:space="0" w:color="auto"/>
        <w:right w:val="none" w:sz="0" w:space="0" w:color="auto"/>
      </w:divBdr>
      <w:divsChild>
        <w:div w:id="139855354">
          <w:marLeft w:val="0"/>
          <w:marRight w:val="0"/>
          <w:marTop w:val="0"/>
          <w:marBottom w:val="0"/>
          <w:divBdr>
            <w:top w:val="none" w:sz="0" w:space="0" w:color="auto"/>
            <w:left w:val="none" w:sz="0" w:space="0" w:color="auto"/>
            <w:bottom w:val="none" w:sz="0" w:space="0" w:color="auto"/>
            <w:right w:val="none" w:sz="0" w:space="0" w:color="auto"/>
          </w:divBdr>
        </w:div>
        <w:div w:id="1698463735">
          <w:marLeft w:val="0"/>
          <w:marRight w:val="0"/>
          <w:marTop w:val="150"/>
          <w:marBottom w:val="0"/>
          <w:divBdr>
            <w:top w:val="none" w:sz="0" w:space="0" w:color="auto"/>
            <w:left w:val="none" w:sz="0" w:space="0" w:color="auto"/>
            <w:bottom w:val="none" w:sz="0" w:space="0" w:color="auto"/>
            <w:right w:val="none" w:sz="0" w:space="0" w:color="auto"/>
          </w:divBdr>
          <w:divsChild>
            <w:div w:id="1835022951">
              <w:marLeft w:val="1155"/>
              <w:marRight w:val="0"/>
              <w:marTop w:val="0"/>
              <w:marBottom w:val="0"/>
              <w:divBdr>
                <w:top w:val="none" w:sz="0" w:space="0" w:color="auto"/>
                <w:left w:val="none" w:sz="0" w:space="0" w:color="auto"/>
                <w:bottom w:val="none" w:sz="0" w:space="0" w:color="auto"/>
                <w:right w:val="none" w:sz="0" w:space="0" w:color="auto"/>
              </w:divBdr>
            </w:div>
            <w:div w:id="533999715">
              <w:marLeft w:val="1155"/>
              <w:marRight w:val="0"/>
              <w:marTop w:val="0"/>
              <w:marBottom w:val="0"/>
              <w:divBdr>
                <w:top w:val="none" w:sz="0" w:space="0" w:color="auto"/>
                <w:left w:val="none" w:sz="0" w:space="0" w:color="auto"/>
                <w:bottom w:val="none" w:sz="0" w:space="0" w:color="auto"/>
                <w:right w:val="none" w:sz="0" w:space="0" w:color="auto"/>
              </w:divBdr>
            </w:div>
            <w:div w:id="1729062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340773">
      <w:bodyDiv w:val="1"/>
      <w:marLeft w:val="0"/>
      <w:marRight w:val="0"/>
      <w:marTop w:val="0"/>
      <w:marBottom w:val="0"/>
      <w:divBdr>
        <w:top w:val="none" w:sz="0" w:space="0" w:color="auto"/>
        <w:left w:val="none" w:sz="0" w:space="0" w:color="auto"/>
        <w:bottom w:val="none" w:sz="0" w:space="0" w:color="auto"/>
        <w:right w:val="none" w:sz="0" w:space="0" w:color="auto"/>
      </w:divBdr>
      <w:divsChild>
        <w:div w:id="94134572">
          <w:marLeft w:val="0"/>
          <w:marRight w:val="0"/>
          <w:marTop w:val="0"/>
          <w:marBottom w:val="0"/>
          <w:divBdr>
            <w:top w:val="none" w:sz="0" w:space="0" w:color="auto"/>
            <w:left w:val="none" w:sz="0" w:space="0" w:color="auto"/>
            <w:bottom w:val="none" w:sz="0" w:space="0" w:color="auto"/>
            <w:right w:val="none" w:sz="0" w:space="0" w:color="auto"/>
          </w:divBdr>
        </w:div>
        <w:div w:id="1323895121">
          <w:marLeft w:val="0"/>
          <w:marRight w:val="0"/>
          <w:marTop w:val="150"/>
          <w:marBottom w:val="0"/>
          <w:divBdr>
            <w:top w:val="none" w:sz="0" w:space="0" w:color="auto"/>
            <w:left w:val="none" w:sz="0" w:space="0" w:color="auto"/>
            <w:bottom w:val="none" w:sz="0" w:space="0" w:color="auto"/>
            <w:right w:val="none" w:sz="0" w:space="0" w:color="auto"/>
          </w:divBdr>
          <w:divsChild>
            <w:div w:id="1959213989">
              <w:marLeft w:val="1155"/>
              <w:marRight w:val="0"/>
              <w:marTop w:val="0"/>
              <w:marBottom w:val="0"/>
              <w:divBdr>
                <w:top w:val="none" w:sz="0" w:space="0" w:color="auto"/>
                <w:left w:val="none" w:sz="0" w:space="0" w:color="auto"/>
                <w:bottom w:val="none" w:sz="0" w:space="0" w:color="auto"/>
                <w:right w:val="none" w:sz="0" w:space="0" w:color="auto"/>
              </w:divBdr>
            </w:div>
            <w:div w:id="1198810647">
              <w:marLeft w:val="1155"/>
              <w:marRight w:val="0"/>
              <w:marTop w:val="0"/>
              <w:marBottom w:val="0"/>
              <w:divBdr>
                <w:top w:val="none" w:sz="0" w:space="0" w:color="auto"/>
                <w:left w:val="none" w:sz="0" w:space="0" w:color="auto"/>
                <w:bottom w:val="none" w:sz="0" w:space="0" w:color="auto"/>
                <w:right w:val="none" w:sz="0" w:space="0" w:color="auto"/>
              </w:divBdr>
            </w:div>
            <w:div w:id="482889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301521">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161522">
      <w:bodyDiv w:val="1"/>
      <w:marLeft w:val="0"/>
      <w:marRight w:val="0"/>
      <w:marTop w:val="0"/>
      <w:marBottom w:val="0"/>
      <w:divBdr>
        <w:top w:val="none" w:sz="0" w:space="0" w:color="auto"/>
        <w:left w:val="none" w:sz="0" w:space="0" w:color="auto"/>
        <w:bottom w:val="none" w:sz="0" w:space="0" w:color="auto"/>
        <w:right w:val="none" w:sz="0" w:space="0" w:color="auto"/>
      </w:divBdr>
      <w:divsChild>
        <w:div w:id="869026288">
          <w:marLeft w:val="0"/>
          <w:marRight w:val="0"/>
          <w:marTop w:val="0"/>
          <w:marBottom w:val="0"/>
          <w:divBdr>
            <w:top w:val="none" w:sz="0" w:space="0" w:color="auto"/>
            <w:left w:val="none" w:sz="0" w:space="0" w:color="auto"/>
            <w:bottom w:val="none" w:sz="0" w:space="0" w:color="auto"/>
            <w:right w:val="none" w:sz="0" w:space="0" w:color="auto"/>
          </w:divBdr>
        </w:div>
        <w:div w:id="475610512">
          <w:marLeft w:val="0"/>
          <w:marRight w:val="0"/>
          <w:marTop w:val="150"/>
          <w:marBottom w:val="0"/>
          <w:divBdr>
            <w:top w:val="none" w:sz="0" w:space="0" w:color="auto"/>
            <w:left w:val="none" w:sz="0" w:space="0" w:color="auto"/>
            <w:bottom w:val="none" w:sz="0" w:space="0" w:color="auto"/>
            <w:right w:val="none" w:sz="0" w:space="0" w:color="auto"/>
          </w:divBdr>
          <w:divsChild>
            <w:div w:id="1422263710">
              <w:marLeft w:val="1155"/>
              <w:marRight w:val="0"/>
              <w:marTop w:val="0"/>
              <w:marBottom w:val="0"/>
              <w:divBdr>
                <w:top w:val="none" w:sz="0" w:space="0" w:color="auto"/>
                <w:left w:val="none" w:sz="0" w:space="0" w:color="auto"/>
                <w:bottom w:val="none" w:sz="0" w:space="0" w:color="auto"/>
                <w:right w:val="none" w:sz="0" w:space="0" w:color="auto"/>
              </w:divBdr>
            </w:div>
            <w:div w:id="6832653">
              <w:marLeft w:val="1155"/>
              <w:marRight w:val="0"/>
              <w:marTop w:val="0"/>
              <w:marBottom w:val="0"/>
              <w:divBdr>
                <w:top w:val="none" w:sz="0" w:space="0" w:color="auto"/>
                <w:left w:val="none" w:sz="0" w:space="0" w:color="auto"/>
                <w:bottom w:val="none" w:sz="0" w:space="0" w:color="auto"/>
                <w:right w:val="none" w:sz="0" w:space="0" w:color="auto"/>
              </w:divBdr>
            </w:div>
            <w:div w:id="944493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100521506">
          <w:marLeft w:val="0"/>
          <w:marRight w:val="0"/>
          <w:marTop w:val="0"/>
          <w:marBottom w:val="0"/>
          <w:divBdr>
            <w:top w:val="none" w:sz="0" w:space="0" w:color="auto"/>
            <w:left w:val="none" w:sz="0" w:space="0" w:color="auto"/>
            <w:bottom w:val="none" w:sz="0" w:space="0" w:color="auto"/>
            <w:right w:val="none" w:sz="0" w:space="0" w:color="auto"/>
          </w:divBdr>
        </w:div>
        <w:div w:id="343634264">
          <w:marLeft w:val="0"/>
          <w:marRight w:val="0"/>
          <w:marTop w:val="150"/>
          <w:marBottom w:val="0"/>
          <w:divBdr>
            <w:top w:val="none" w:sz="0" w:space="0" w:color="auto"/>
            <w:left w:val="none" w:sz="0" w:space="0" w:color="auto"/>
            <w:bottom w:val="none" w:sz="0" w:space="0" w:color="auto"/>
            <w:right w:val="none" w:sz="0" w:space="0" w:color="auto"/>
          </w:divBdr>
          <w:divsChild>
            <w:div w:id="932781095">
              <w:marLeft w:val="1155"/>
              <w:marRight w:val="0"/>
              <w:marTop w:val="0"/>
              <w:marBottom w:val="0"/>
              <w:divBdr>
                <w:top w:val="none" w:sz="0" w:space="0" w:color="auto"/>
                <w:left w:val="none" w:sz="0" w:space="0" w:color="auto"/>
                <w:bottom w:val="none" w:sz="0" w:space="0" w:color="auto"/>
                <w:right w:val="none" w:sz="0" w:space="0" w:color="auto"/>
              </w:divBdr>
            </w:div>
            <w:div w:id="396631308">
              <w:marLeft w:val="1155"/>
              <w:marRight w:val="0"/>
              <w:marTop w:val="0"/>
              <w:marBottom w:val="0"/>
              <w:divBdr>
                <w:top w:val="none" w:sz="0" w:space="0" w:color="auto"/>
                <w:left w:val="none" w:sz="0" w:space="0" w:color="auto"/>
                <w:bottom w:val="none" w:sz="0" w:space="0" w:color="auto"/>
                <w:right w:val="none" w:sz="0" w:space="0" w:color="auto"/>
              </w:divBdr>
            </w:div>
            <w:div w:id="1834488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781998">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559872">
      <w:bodyDiv w:val="1"/>
      <w:marLeft w:val="0"/>
      <w:marRight w:val="0"/>
      <w:marTop w:val="0"/>
      <w:marBottom w:val="0"/>
      <w:divBdr>
        <w:top w:val="none" w:sz="0" w:space="0" w:color="auto"/>
        <w:left w:val="none" w:sz="0" w:space="0" w:color="auto"/>
        <w:bottom w:val="none" w:sz="0" w:space="0" w:color="auto"/>
        <w:right w:val="none" w:sz="0" w:space="0" w:color="auto"/>
      </w:divBdr>
      <w:divsChild>
        <w:div w:id="1038313532">
          <w:marLeft w:val="0"/>
          <w:marRight w:val="0"/>
          <w:marTop w:val="0"/>
          <w:marBottom w:val="0"/>
          <w:divBdr>
            <w:top w:val="none" w:sz="0" w:space="0" w:color="auto"/>
            <w:left w:val="none" w:sz="0" w:space="0" w:color="auto"/>
            <w:bottom w:val="none" w:sz="0" w:space="0" w:color="auto"/>
            <w:right w:val="none" w:sz="0" w:space="0" w:color="auto"/>
          </w:divBdr>
        </w:div>
        <w:div w:id="75136502">
          <w:marLeft w:val="0"/>
          <w:marRight w:val="0"/>
          <w:marTop w:val="150"/>
          <w:marBottom w:val="0"/>
          <w:divBdr>
            <w:top w:val="none" w:sz="0" w:space="0" w:color="auto"/>
            <w:left w:val="none" w:sz="0" w:space="0" w:color="auto"/>
            <w:bottom w:val="none" w:sz="0" w:space="0" w:color="auto"/>
            <w:right w:val="none" w:sz="0" w:space="0" w:color="auto"/>
          </w:divBdr>
          <w:divsChild>
            <w:div w:id="1267270266">
              <w:marLeft w:val="1155"/>
              <w:marRight w:val="0"/>
              <w:marTop w:val="0"/>
              <w:marBottom w:val="0"/>
              <w:divBdr>
                <w:top w:val="none" w:sz="0" w:space="0" w:color="auto"/>
                <w:left w:val="none" w:sz="0" w:space="0" w:color="auto"/>
                <w:bottom w:val="none" w:sz="0" w:space="0" w:color="auto"/>
                <w:right w:val="none" w:sz="0" w:space="0" w:color="auto"/>
              </w:divBdr>
            </w:div>
            <w:div w:id="266623832">
              <w:marLeft w:val="1155"/>
              <w:marRight w:val="0"/>
              <w:marTop w:val="0"/>
              <w:marBottom w:val="0"/>
              <w:divBdr>
                <w:top w:val="none" w:sz="0" w:space="0" w:color="auto"/>
                <w:left w:val="none" w:sz="0" w:space="0" w:color="auto"/>
                <w:bottom w:val="none" w:sz="0" w:space="0" w:color="auto"/>
                <w:right w:val="none" w:sz="0" w:space="0" w:color="auto"/>
              </w:divBdr>
            </w:div>
            <w:div w:id="15727648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28829">
      <w:bodyDiv w:val="1"/>
      <w:marLeft w:val="0"/>
      <w:marRight w:val="0"/>
      <w:marTop w:val="0"/>
      <w:marBottom w:val="0"/>
      <w:divBdr>
        <w:top w:val="none" w:sz="0" w:space="0" w:color="auto"/>
        <w:left w:val="none" w:sz="0" w:space="0" w:color="auto"/>
        <w:bottom w:val="none" w:sz="0" w:space="0" w:color="auto"/>
        <w:right w:val="none" w:sz="0" w:space="0" w:color="auto"/>
      </w:divBdr>
      <w:divsChild>
        <w:div w:id="239491023">
          <w:marLeft w:val="0"/>
          <w:marRight w:val="0"/>
          <w:marTop w:val="0"/>
          <w:marBottom w:val="0"/>
          <w:divBdr>
            <w:top w:val="none" w:sz="0" w:space="0" w:color="auto"/>
            <w:left w:val="none" w:sz="0" w:space="0" w:color="auto"/>
            <w:bottom w:val="none" w:sz="0" w:space="0" w:color="auto"/>
            <w:right w:val="none" w:sz="0" w:space="0" w:color="auto"/>
          </w:divBdr>
        </w:div>
        <w:div w:id="1875726554">
          <w:marLeft w:val="0"/>
          <w:marRight w:val="0"/>
          <w:marTop w:val="150"/>
          <w:marBottom w:val="0"/>
          <w:divBdr>
            <w:top w:val="none" w:sz="0" w:space="0" w:color="auto"/>
            <w:left w:val="none" w:sz="0" w:space="0" w:color="auto"/>
            <w:bottom w:val="none" w:sz="0" w:space="0" w:color="auto"/>
            <w:right w:val="none" w:sz="0" w:space="0" w:color="auto"/>
          </w:divBdr>
          <w:divsChild>
            <w:div w:id="1808548101">
              <w:marLeft w:val="1155"/>
              <w:marRight w:val="0"/>
              <w:marTop w:val="0"/>
              <w:marBottom w:val="0"/>
              <w:divBdr>
                <w:top w:val="none" w:sz="0" w:space="0" w:color="auto"/>
                <w:left w:val="none" w:sz="0" w:space="0" w:color="auto"/>
                <w:bottom w:val="none" w:sz="0" w:space="0" w:color="auto"/>
                <w:right w:val="none" w:sz="0" w:space="0" w:color="auto"/>
              </w:divBdr>
            </w:div>
            <w:div w:id="2107186983">
              <w:marLeft w:val="1155"/>
              <w:marRight w:val="0"/>
              <w:marTop w:val="0"/>
              <w:marBottom w:val="0"/>
              <w:divBdr>
                <w:top w:val="none" w:sz="0" w:space="0" w:color="auto"/>
                <w:left w:val="none" w:sz="0" w:space="0" w:color="auto"/>
                <w:bottom w:val="none" w:sz="0" w:space="0" w:color="auto"/>
                <w:right w:val="none" w:sz="0" w:space="0" w:color="auto"/>
              </w:divBdr>
            </w:div>
            <w:div w:id="9288071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526447">
      <w:bodyDiv w:val="1"/>
      <w:marLeft w:val="0"/>
      <w:marRight w:val="0"/>
      <w:marTop w:val="0"/>
      <w:marBottom w:val="0"/>
      <w:divBdr>
        <w:top w:val="none" w:sz="0" w:space="0" w:color="auto"/>
        <w:left w:val="none" w:sz="0" w:space="0" w:color="auto"/>
        <w:bottom w:val="none" w:sz="0" w:space="0" w:color="auto"/>
        <w:right w:val="none" w:sz="0" w:space="0" w:color="auto"/>
      </w:divBdr>
      <w:divsChild>
        <w:div w:id="1770589396">
          <w:marLeft w:val="0"/>
          <w:marRight w:val="0"/>
          <w:marTop w:val="0"/>
          <w:marBottom w:val="0"/>
          <w:divBdr>
            <w:top w:val="none" w:sz="0" w:space="0" w:color="auto"/>
            <w:left w:val="none" w:sz="0" w:space="0" w:color="auto"/>
            <w:bottom w:val="none" w:sz="0" w:space="0" w:color="auto"/>
            <w:right w:val="none" w:sz="0" w:space="0" w:color="auto"/>
          </w:divBdr>
        </w:div>
        <w:div w:id="317729741">
          <w:marLeft w:val="0"/>
          <w:marRight w:val="0"/>
          <w:marTop w:val="150"/>
          <w:marBottom w:val="0"/>
          <w:divBdr>
            <w:top w:val="none" w:sz="0" w:space="0" w:color="auto"/>
            <w:left w:val="none" w:sz="0" w:space="0" w:color="auto"/>
            <w:bottom w:val="none" w:sz="0" w:space="0" w:color="auto"/>
            <w:right w:val="none" w:sz="0" w:space="0" w:color="auto"/>
          </w:divBdr>
          <w:divsChild>
            <w:div w:id="1807046924">
              <w:marLeft w:val="1155"/>
              <w:marRight w:val="0"/>
              <w:marTop w:val="0"/>
              <w:marBottom w:val="0"/>
              <w:divBdr>
                <w:top w:val="none" w:sz="0" w:space="0" w:color="auto"/>
                <w:left w:val="none" w:sz="0" w:space="0" w:color="auto"/>
                <w:bottom w:val="none" w:sz="0" w:space="0" w:color="auto"/>
                <w:right w:val="none" w:sz="0" w:space="0" w:color="auto"/>
              </w:divBdr>
            </w:div>
            <w:div w:id="1014770657">
              <w:marLeft w:val="1155"/>
              <w:marRight w:val="0"/>
              <w:marTop w:val="0"/>
              <w:marBottom w:val="0"/>
              <w:divBdr>
                <w:top w:val="none" w:sz="0" w:space="0" w:color="auto"/>
                <w:left w:val="none" w:sz="0" w:space="0" w:color="auto"/>
                <w:bottom w:val="none" w:sz="0" w:space="0" w:color="auto"/>
                <w:right w:val="none" w:sz="0" w:space="0" w:color="auto"/>
              </w:divBdr>
            </w:div>
            <w:div w:id="1696154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773824">
      <w:bodyDiv w:val="1"/>
      <w:marLeft w:val="0"/>
      <w:marRight w:val="0"/>
      <w:marTop w:val="0"/>
      <w:marBottom w:val="0"/>
      <w:divBdr>
        <w:top w:val="none" w:sz="0" w:space="0" w:color="auto"/>
        <w:left w:val="none" w:sz="0" w:space="0" w:color="auto"/>
        <w:bottom w:val="none" w:sz="0" w:space="0" w:color="auto"/>
        <w:right w:val="none" w:sz="0" w:space="0" w:color="auto"/>
      </w:divBdr>
      <w:divsChild>
        <w:div w:id="1775635988">
          <w:marLeft w:val="0"/>
          <w:marRight w:val="0"/>
          <w:marTop w:val="0"/>
          <w:marBottom w:val="0"/>
          <w:divBdr>
            <w:top w:val="none" w:sz="0" w:space="0" w:color="auto"/>
            <w:left w:val="none" w:sz="0" w:space="0" w:color="auto"/>
            <w:bottom w:val="none" w:sz="0" w:space="0" w:color="auto"/>
            <w:right w:val="none" w:sz="0" w:space="0" w:color="auto"/>
          </w:divBdr>
        </w:div>
        <w:div w:id="1275288371">
          <w:marLeft w:val="0"/>
          <w:marRight w:val="0"/>
          <w:marTop w:val="150"/>
          <w:marBottom w:val="0"/>
          <w:divBdr>
            <w:top w:val="none" w:sz="0" w:space="0" w:color="auto"/>
            <w:left w:val="none" w:sz="0" w:space="0" w:color="auto"/>
            <w:bottom w:val="none" w:sz="0" w:space="0" w:color="auto"/>
            <w:right w:val="none" w:sz="0" w:space="0" w:color="auto"/>
          </w:divBdr>
          <w:divsChild>
            <w:div w:id="42221823">
              <w:marLeft w:val="1155"/>
              <w:marRight w:val="0"/>
              <w:marTop w:val="0"/>
              <w:marBottom w:val="0"/>
              <w:divBdr>
                <w:top w:val="none" w:sz="0" w:space="0" w:color="auto"/>
                <w:left w:val="none" w:sz="0" w:space="0" w:color="auto"/>
                <w:bottom w:val="none" w:sz="0" w:space="0" w:color="auto"/>
                <w:right w:val="none" w:sz="0" w:space="0" w:color="auto"/>
              </w:divBdr>
            </w:div>
            <w:div w:id="493381005">
              <w:marLeft w:val="1155"/>
              <w:marRight w:val="0"/>
              <w:marTop w:val="0"/>
              <w:marBottom w:val="0"/>
              <w:divBdr>
                <w:top w:val="none" w:sz="0" w:space="0" w:color="auto"/>
                <w:left w:val="none" w:sz="0" w:space="0" w:color="auto"/>
                <w:bottom w:val="none" w:sz="0" w:space="0" w:color="auto"/>
                <w:right w:val="none" w:sz="0" w:space="0" w:color="auto"/>
              </w:divBdr>
            </w:div>
            <w:div w:id="1994023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5739">
      <w:bodyDiv w:val="1"/>
      <w:marLeft w:val="0"/>
      <w:marRight w:val="0"/>
      <w:marTop w:val="0"/>
      <w:marBottom w:val="0"/>
      <w:divBdr>
        <w:top w:val="none" w:sz="0" w:space="0" w:color="auto"/>
        <w:left w:val="none" w:sz="0" w:space="0" w:color="auto"/>
        <w:bottom w:val="none" w:sz="0" w:space="0" w:color="auto"/>
        <w:right w:val="none" w:sz="0" w:space="0" w:color="auto"/>
      </w:divBdr>
      <w:divsChild>
        <w:div w:id="1086154497">
          <w:marLeft w:val="0"/>
          <w:marRight w:val="0"/>
          <w:marTop w:val="0"/>
          <w:marBottom w:val="0"/>
          <w:divBdr>
            <w:top w:val="none" w:sz="0" w:space="0" w:color="auto"/>
            <w:left w:val="none" w:sz="0" w:space="0" w:color="auto"/>
            <w:bottom w:val="none" w:sz="0" w:space="0" w:color="auto"/>
            <w:right w:val="none" w:sz="0" w:space="0" w:color="auto"/>
          </w:divBdr>
        </w:div>
        <w:div w:id="1293631708">
          <w:marLeft w:val="0"/>
          <w:marRight w:val="0"/>
          <w:marTop w:val="150"/>
          <w:marBottom w:val="0"/>
          <w:divBdr>
            <w:top w:val="none" w:sz="0" w:space="0" w:color="auto"/>
            <w:left w:val="none" w:sz="0" w:space="0" w:color="auto"/>
            <w:bottom w:val="none" w:sz="0" w:space="0" w:color="auto"/>
            <w:right w:val="none" w:sz="0" w:space="0" w:color="auto"/>
          </w:divBdr>
          <w:divsChild>
            <w:div w:id="80682638">
              <w:marLeft w:val="1155"/>
              <w:marRight w:val="0"/>
              <w:marTop w:val="0"/>
              <w:marBottom w:val="0"/>
              <w:divBdr>
                <w:top w:val="none" w:sz="0" w:space="0" w:color="auto"/>
                <w:left w:val="none" w:sz="0" w:space="0" w:color="auto"/>
                <w:bottom w:val="none" w:sz="0" w:space="0" w:color="auto"/>
                <w:right w:val="none" w:sz="0" w:space="0" w:color="auto"/>
              </w:divBdr>
            </w:div>
            <w:div w:id="961424286">
              <w:marLeft w:val="1155"/>
              <w:marRight w:val="0"/>
              <w:marTop w:val="0"/>
              <w:marBottom w:val="0"/>
              <w:divBdr>
                <w:top w:val="none" w:sz="0" w:space="0" w:color="auto"/>
                <w:left w:val="none" w:sz="0" w:space="0" w:color="auto"/>
                <w:bottom w:val="none" w:sz="0" w:space="0" w:color="auto"/>
                <w:right w:val="none" w:sz="0" w:space="0" w:color="auto"/>
              </w:divBdr>
            </w:div>
            <w:div w:id="1622610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588934">
      <w:bodyDiv w:val="1"/>
      <w:marLeft w:val="0"/>
      <w:marRight w:val="0"/>
      <w:marTop w:val="0"/>
      <w:marBottom w:val="0"/>
      <w:divBdr>
        <w:top w:val="none" w:sz="0" w:space="0" w:color="auto"/>
        <w:left w:val="none" w:sz="0" w:space="0" w:color="auto"/>
        <w:bottom w:val="none" w:sz="0" w:space="0" w:color="auto"/>
        <w:right w:val="none" w:sz="0" w:space="0" w:color="auto"/>
      </w:divBdr>
      <w:divsChild>
        <w:div w:id="764115290">
          <w:marLeft w:val="0"/>
          <w:marRight w:val="0"/>
          <w:marTop w:val="0"/>
          <w:marBottom w:val="0"/>
          <w:divBdr>
            <w:top w:val="none" w:sz="0" w:space="0" w:color="auto"/>
            <w:left w:val="none" w:sz="0" w:space="0" w:color="auto"/>
            <w:bottom w:val="none" w:sz="0" w:space="0" w:color="auto"/>
            <w:right w:val="none" w:sz="0" w:space="0" w:color="auto"/>
          </w:divBdr>
        </w:div>
        <w:div w:id="1813064149">
          <w:marLeft w:val="0"/>
          <w:marRight w:val="0"/>
          <w:marTop w:val="150"/>
          <w:marBottom w:val="0"/>
          <w:divBdr>
            <w:top w:val="none" w:sz="0" w:space="0" w:color="auto"/>
            <w:left w:val="none" w:sz="0" w:space="0" w:color="auto"/>
            <w:bottom w:val="none" w:sz="0" w:space="0" w:color="auto"/>
            <w:right w:val="none" w:sz="0" w:space="0" w:color="auto"/>
          </w:divBdr>
          <w:divsChild>
            <w:div w:id="1626082066">
              <w:marLeft w:val="1155"/>
              <w:marRight w:val="0"/>
              <w:marTop w:val="0"/>
              <w:marBottom w:val="0"/>
              <w:divBdr>
                <w:top w:val="none" w:sz="0" w:space="0" w:color="auto"/>
                <w:left w:val="none" w:sz="0" w:space="0" w:color="auto"/>
                <w:bottom w:val="none" w:sz="0" w:space="0" w:color="auto"/>
                <w:right w:val="none" w:sz="0" w:space="0" w:color="auto"/>
              </w:divBdr>
            </w:div>
            <w:div w:id="854730456">
              <w:marLeft w:val="1155"/>
              <w:marRight w:val="0"/>
              <w:marTop w:val="0"/>
              <w:marBottom w:val="0"/>
              <w:divBdr>
                <w:top w:val="none" w:sz="0" w:space="0" w:color="auto"/>
                <w:left w:val="none" w:sz="0" w:space="0" w:color="auto"/>
                <w:bottom w:val="none" w:sz="0" w:space="0" w:color="auto"/>
                <w:right w:val="none" w:sz="0" w:space="0" w:color="auto"/>
              </w:divBdr>
            </w:div>
            <w:div w:id="10729720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118690">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659510">
      <w:bodyDiv w:val="1"/>
      <w:marLeft w:val="0"/>
      <w:marRight w:val="0"/>
      <w:marTop w:val="0"/>
      <w:marBottom w:val="0"/>
      <w:divBdr>
        <w:top w:val="none" w:sz="0" w:space="0" w:color="auto"/>
        <w:left w:val="none" w:sz="0" w:space="0" w:color="auto"/>
        <w:bottom w:val="none" w:sz="0" w:space="0" w:color="auto"/>
        <w:right w:val="none" w:sz="0" w:space="0" w:color="auto"/>
      </w:divBdr>
      <w:divsChild>
        <w:div w:id="417485181">
          <w:marLeft w:val="0"/>
          <w:marRight w:val="0"/>
          <w:marTop w:val="0"/>
          <w:marBottom w:val="0"/>
          <w:divBdr>
            <w:top w:val="none" w:sz="0" w:space="0" w:color="auto"/>
            <w:left w:val="none" w:sz="0" w:space="0" w:color="auto"/>
            <w:bottom w:val="none" w:sz="0" w:space="0" w:color="auto"/>
            <w:right w:val="none" w:sz="0" w:space="0" w:color="auto"/>
          </w:divBdr>
        </w:div>
        <w:div w:id="759906595">
          <w:marLeft w:val="0"/>
          <w:marRight w:val="0"/>
          <w:marTop w:val="150"/>
          <w:marBottom w:val="0"/>
          <w:divBdr>
            <w:top w:val="none" w:sz="0" w:space="0" w:color="auto"/>
            <w:left w:val="none" w:sz="0" w:space="0" w:color="auto"/>
            <w:bottom w:val="none" w:sz="0" w:space="0" w:color="auto"/>
            <w:right w:val="none" w:sz="0" w:space="0" w:color="auto"/>
          </w:divBdr>
          <w:divsChild>
            <w:div w:id="509221336">
              <w:marLeft w:val="1155"/>
              <w:marRight w:val="0"/>
              <w:marTop w:val="0"/>
              <w:marBottom w:val="0"/>
              <w:divBdr>
                <w:top w:val="none" w:sz="0" w:space="0" w:color="auto"/>
                <w:left w:val="none" w:sz="0" w:space="0" w:color="auto"/>
                <w:bottom w:val="none" w:sz="0" w:space="0" w:color="auto"/>
                <w:right w:val="none" w:sz="0" w:space="0" w:color="auto"/>
              </w:divBdr>
            </w:div>
            <w:div w:id="360086733">
              <w:marLeft w:val="1155"/>
              <w:marRight w:val="0"/>
              <w:marTop w:val="0"/>
              <w:marBottom w:val="0"/>
              <w:divBdr>
                <w:top w:val="none" w:sz="0" w:space="0" w:color="auto"/>
                <w:left w:val="none" w:sz="0" w:space="0" w:color="auto"/>
                <w:bottom w:val="none" w:sz="0" w:space="0" w:color="auto"/>
                <w:right w:val="none" w:sz="0" w:space="0" w:color="auto"/>
              </w:divBdr>
            </w:div>
            <w:div w:id="19820292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5593">
      <w:bodyDiv w:val="1"/>
      <w:marLeft w:val="0"/>
      <w:marRight w:val="0"/>
      <w:marTop w:val="0"/>
      <w:marBottom w:val="0"/>
      <w:divBdr>
        <w:top w:val="none" w:sz="0" w:space="0" w:color="auto"/>
        <w:left w:val="none" w:sz="0" w:space="0" w:color="auto"/>
        <w:bottom w:val="none" w:sz="0" w:space="0" w:color="auto"/>
        <w:right w:val="none" w:sz="0" w:space="0" w:color="auto"/>
      </w:divBdr>
      <w:divsChild>
        <w:div w:id="1539735509">
          <w:marLeft w:val="0"/>
          <w:marRight w:val="0"/>
          <w:marTop w:val="0"/>
          <w:marBottom w:val="0"/>
          <w:divBdr>
            <w:top w:val="none" w:sz="0" w:space="0" w:color="auto"/>
            <w:left w:val="none" w:sz="0" w:space="0" w:color="auto"/>
            <w:bottom w:val="none" w:sz="0" w:space="0" w:color="auto"/>
            <w:right w:val="none" w:sz="0" w:space="0" w:color="auto"/>
          </w:divBdr>
        </w:div>
        <w:div w:id="2041199543">
          <w:marLeft w:val="0"/>
          <w:marRight w:val="0"/>
          <w:marTop w:val="150"/>
          <w:marBottom w:val="0"/>
          <w:divBdr>
            <w:top w:val="none" w:sz="0" w:space="0" w:color="auto"/>
            <w:left w:val="none" w:sz="0" w:space="0" w:color="auto"/>
            <w:bottom w:val="none" w:sz="0" w:space="0" w:color="auto"/>
            <w:right w:val="none" w:sz="0" w:space="0" w:color="auto"/>
          </w:divBdr>
          <w:divsChild>
            <w:div w:id="1214468682">
              <w:marLeft w:val="1155"/>
              <w:marRight w:val="0"/>
              <w:marTop w:val="0"/>
              <w:marBottom w:val="0"/>
              <w:divBdr>
                <w:top w:val="none" w:sz="0" w:space="0" w:color="auto"/>
                <w:left w:val="none" w:sz="0" w:space="0" w:color="auto"/>
                <w:bottom w:val="none" w:sz="0" w:space="0" w:color="auto"/>
                <w:right w:val="none" w:sz="0" w:space="0" w:color="auto"/>
              </w:divBdr>
            </w:div>
            <w:div w:id="1978997139">
              <w:marLeft w:val="1155"/>
              <w:marRight w:val="0"/>
              <w:marTop w:val="0"/>
              <w:marBottom w:val="0"/>
              <w:divBdr>
                <w:top w:val="none" w:sz="0" w:space="0" w:color="auto"/>
                <w:left w:val="none" w:sz="0" w:space="0" w:color="auto"/>
                <w:bottom w:val="none" w:sz="0" w:space="0" w:color="auto"/>
                <w:right w:val="none" w:sz="0" w:space="0" w:color="auto"/>
              </w:divBdr>
            </w:div>
            <w:div w:id="504322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35207">
      <w:bodyDiv w:val="1"/>
      <w:marLeft w:val="0"/>
      <w:marRight w:val="0"/>
      <w:marTop w:val="0"/>
      <w:marBottom w:val="0"/>
      <w:divBdr>
        <w:top w:val="none" w:sz="0" w:space="0" w:color="auto"/>
        <w:left w:val="none" w:sz="0" w:space="0" w:color="auto"/>
        <w:bottom w:val="none" w:sz="0" w:space="0" w:color="auto"/>
        <w:right w:val="none" w:sz="0" w:space="0" w:color="auto"/>
      </w:divBdr>
      <w:divsChild>
        <w:div w:id="482426069">
          <w:marLeft w:val="0"/>
          <w:marRight w:val="0"/>
          <w:marTop w:val="0"/>
          <w:marBottom w:val="0"/>
          <w:divBdr>
            <w:top w:val="none" w:sz="0" w:space="0" w:color="auto"/>
            <w:left w:val="none" w:sz="0" w:space="0" w:color="auto"/>
            <w:bottom w:val="none" w:sz="0" w:space="0" w:color="auto"/>
            <w:right w:val="none" w:sz="0" w:space="0" w:color="auto"/>
          </w:divBdr>
        </w:div>
        <w:div w:id="812063505">
          <w:marLeft w:val="0"/>
          <w:marRight w:val="0"/>
          <w:marTop w:val="150"/>
          <w:marBottom w:val="0"/>
          <w:divBdr>
            <w:top w:val="none" w:sz="0" w:space="0" w:color="auto"/>
            <w:left w:val="none" w:sz="0" w:space="0" w:color="auto"/>
            <w:bottom w:val="none" w:sz="0" w:space="0" w:color="auto"/>
            <w:right w:val="none" w:sz="0" w:space="0" w:color="auto"/>
          </w:divBdr>
          <w:divsChild>
            <w:div w:id="170608151">
              <w:marLeft w:val="1155"/>
              <w:marRight w:val="0"/>
              <w:marTop w:val="0"/>
              <w:marBottom w:val="0"/>
              <w:divBdr>
                <w:top w:val="none" w:sz="0" w:space="0" w:color="auto"/>
                <w:left w:val="none" w:sz="0" w:space="0" w:color="auto"/>
                <w:bottom w:val="none" w:sz="0" w:space="0" w:color="auto"/>
                <w:right w:val="none" w:sz="0" w:space="0" w:color="auto"/>
              </w:divBdr>
            </w:div>
            <w:div w:id="125129753">
              <w:marLeft w:val="1155"/>
              <w:marRight w:val="0"/>
              <w:marTop w:val="0"/>
              <w:marBottom w:val="0"/>
              <w:divBdr>
                <w:top w:val="none" w:sz="0" w:space="0" w:color="auto"/>
                <w:left w:val="none" w:sz="0" w:space="0" w:color="auto"/>
                <w:bottom w:val="none" w:sz="0" w:space="0" w:color="auto"/>
                <w:right w:val="none" w:sz="0" w:space="0" w:color="auto"/>
              </w:divBdr>
            </w:div>
            <w:div w:id="1645693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552545">
      <w:bodyDiv w:val="1"/>
      <w:marLeft w:val="0"/>
      <w:marRight w:val="0"/>
      <w:marTop w:val="0"/>
      <w:marBottom w:val="0"/>
      <w:divBdr>
        <w:top w:val="none" w:sz="0" w:space="0" w:color="auto"/>
        <w:left w:val="none" w:sz="0" w:space="0" w:color="auto"/>
        <w:bottom w:val="none" w:sz="0" w:space="0" w:color="auto"/>
        <w:right w:val="none" w:sz="0" w:space="0" w:color="auto"/>
      </w:divBdr>
      <w:divsChild>
        <w:div w:id="1203787830">
          <w:marLeft w:val="0"/>
          <w:marRight w:val="0"/>
          <w:marTop w:val="0"/>
          <w:marBottom w:val="0"/>
          <w:divBdr>
            <w:top w:val="none" w:sz="0" w:space="0" w:color="auto"/>
            <w:left w:val="none" w:sz="0" w:space="0" w:color="auto"/>
            <w:bottom w:val="none" w:sz="0" w:space="0" w:color="auto"/>
            <w:right w:val="none" w:sz="0" w:space="0" w:color="auto"/>
          </w:divBdr>
        </w:div>
        <w:div w:id="641732028">
          <w:marLeft w:val="0"/>
          <w:marRight w:val="0"/>
          <w:marTop w:val="150"/>
          <w:marBottom w:val="0"/>
          <w:divBdr>
            <w:top w:val="none" w:sz="0" w:space="0" w:color="auto"/>
            <w:left w:val="none" w:sz="0" w:space="0" w:color="auto"/>
            <w:bottom w:val="none" w:sz="0" w:space="0" w:color="auto"/>
            <w:right w:val="none" w:sz="0" w:space="0" w:color="auto"/>
          </w:divBdr>
          <w:divsChild>
            <w:div w:id="1779180681">
              <w:marLeft w:val="1155"/>
              <w:marRight w:val="0"/>
              <w:marTop w:val="0"/>
              <w:marBottom w:val="0"/>
              <w:divBdr>
                <w:top w:val="none" w:sz="0" w:space="0" w:color="auto"/>
                <w:left w:val="none" w:sz="0" w:space="0" w:color="auto"/>
                <w:bottom w:val="none" w:sz="0" w:space="0" w:color="auto"/>
                <w:right w:val="none" w:sz="0" w:space="0" w:color="auto"/>
              </w:divBdr>
            </w:div>
            <w:div w:id="805858822">
              <w:marLeft w:val="1155"/>
              <w:marRight w:val="0"/>
              <w:marTop w:val="0"/>
              <w:marBottom w:val="0"/>
              <w:divBdr>
                <w:top w:val="none" w:sz="0" w:space="0" w:color="auto"/>
                <w:left w:val="none" w:sz="0" w:space="0" w:color="auto"/>
                <w:bottom w:val="none" w:sz="0" w:space="0" w:color="auto"/>
                <w:right w:val="none" w:sz="0" w:space="0" w:color="auto"/>
              </w:divBdr>
            </w:div>
            <w:div w:id="4031840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665694">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8053">
      <w:bodyDiv w:val="1"/>
      <w:marLeft w:val="0"/>
      <w:marRight w:val="0"/>
      <w:marTop w:val="0"/>
      <w:marBottom w:val="0"/>
      <w:divBdr>
        <w:top w:val="none" w:sz="0" w:space="0" w:color="auto"/>
        <w:left w:val="none" w:sz="0" w:space="0" w:color="auto"/>
        <w:bottom w:val="none" w:sz="0" w:space="0" w:color="auto"/>
        <w:right w:val="none" w:sz="0" w:space="0" w:color="auto"/>
      </w:divBdr>
      <w:divsChild>
        <w:div w:id="1855613334">
          <w:marLeft w:val="0"/>
          <w:marRight w:val="0"/>
          <w:marTop w:val="0"/>
          <w:marBottom w:val="0"/>
          <w:divBdr>
            <w:top w:val="none" w:sz="0" w:space="0" w:color="auto"/>
            <w:left w:val="none" w:sz="0" w:space="0" w:color="auto"/>
            <w:bottom w:val="none" w:sz="0" w:space="0" w:color="auto"/>
            <w:right w:val="none" w:sz="0" w:space="0" w:color="auto"/>
          </w:divBdr>
        </w:div>
        <w:div w:id="429936284">
          <w:marLeft w:val="0"/>
          <w:marRight w:val="0"/>
          <w:marTop w:val="150"/>
          <w:marBottom w:val="0"/>
          <w:divBdr>
            <w:top w:val="none" w:sz="0" w:space="0" w:color="auto"/>
            <w:left w:val="none" w:sz="0" w:space="0" w:color="auto"/>
            <w:bottom w:val="none" w:sz="0" w:space="0" w:color="auto"/>
            <w:right w:val="none" w:sz="0" w:space="0" w:color="auto"/>
          </w:divBdr>
          <w:divsChild>
            <w:div w:id="1551186191">
              <w:marLeft w:val="1155"/>
              <w:marRight w:val="0"/>
              <w:marTop w:val="0"/>
              <w:marBottom w:val="0"/>
              <w:divBdr>
                <w:top w:val="none" w:sz="0" w:space="0" w:color="auto"/>
                <w:left w:val="none" w:sz="0" w:space="0" w:color="auto"/>
                <w:bottom w:val="none" w:sz="0" w:space="0" w:color="auto"/>
                <w:right w:val="none" w:sz="0" w:space="0" w:color="auto"/>
              </w:divBdr>
            </w:div>
            <w:div w:id="182482690">
              <w:marLeft w:val="1155"/>
              <w:marRight w:val="0"/>
              <w:marTop w:val="0"/>
              <w:marBottom w:val="0"/>
              <w:divBdr>
                <w:top w:val="none" w:sz="0" w:space="0" w:color="auto"/>
                <w:left w:val="none" w:sz="0" w:space="0" w:color="auto"/>
                <w:bottom w:val="none" w:sz="0" w:space="0" w:color="auto"/>
                <w:right w:val="none" w:sz="0" w:space="0" w:color="auto"/>
              </w:divBdr>
            </w:div>
            <w:div w:id="10599436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5981521">
      <w:bodyDiv w:val="1"/>
      <w:marLeft w:val="0"/>
      <w:marRight w:val="0"/>
      <w:marTop w:val="0"/>
      <w:marBottom w:val="0"/>
      <w:divBdr>
        <w:top w:val="none" w:sz="0" w:space="0" w:color="auto"/>
        <w:left w:val="none" w:sz="0" w:space="0" w:color="auto"/>
        <w:bottom w:val="none" w:sz="0" w:space="0" w:color="auto"/>
        <w:right w:val="none" w:sz="0" w:space="0" w:color="auto"/>
      </w:divBdr>
      <w:divsChild>
        <w:div w:id="1278827710">
          <w:marLeft w:val="0"/>
          <w:marRight w:val="0"/>
          <w:marTop w:val="0"/>
          <w:marBottom w:val="0"/>
          <w:divBdr>
            <w:top w:val="none" w:sz="0" w:space="0" w:color="auto"/>
            <w:left w:val="none" w:sz="0" w:space="0" w:color="auto"/>
            <w:bottom w:val="none" w:sz="0" w:space="0" w:color="auto"/>
            <w:right w:val="none" w:sz="0" w:space="0" w:color="auto"/>
          </w:divBdr>
        </w:div>
        <w:div w:id="126246461">
          <w:marLeft w:val="0"/>
          <w:marRight w:val="0"/>
          <w:marTop w:val="150"/>
          <w:marBottom w:val="0"/>
          <w:divBdr>
            <w:top w:val="none" w:sz="0" w:space="0" w:color="auto"/>
            <w:left w:val="none" w:sz="0" w:space="0" w:color="auto"/>
            <w:bottom w:val="none" w:sz="0" w:space="0" w:color="auto"/>
            <w:right w:val="none" w:sz="0" w:space="0" w:color="auto"/>
          </w:divBdr>
          <w:divsChild>
            <w:div w:id="516961785">
              <w:marLeft w:val="1155"/>
              <w:marRight w:val="0"/>
              <w:marTop w:val="0"/>
              <w:marBottom w:val="0"/>
              <w:divBdr>
                <w:top w:val="none" w:sz="0" w:space="0" w:color="auto"/>
                <w:left w:val="none" w:sz="0" w:space="0" w:color="auto"/>
                <w:bottom w:val="none" w:sz="0" w:space="0" w:color="auto"/>
                <w:right w:val="none" w:sz="0" w:space="0" w:color="auto"/>
              </w:divBdr>
            </w:div>
            <w:div w:id="1002321310">
              <w:marLeft w:val="1155"/>
              <w:marRight w:val="0"/>
              <w:marTop w:val="0"/>
              <w:marBottom w:val="0"/>
              <w:divBdr>
                <w:top w:val="none" w:sz="0" w:space="0" w:color="auto"/>
                <w:left w:val="none" w:sz="0" w:space="0" w:color="auto"/>
                <w:bottom w:val="none" w:sz="0" w:space="0" w:color="auto"/>
                <w:right w:val="none" w:sz="0" w:space="0" w:color="auto"/>
              </w:divBdr>
            </w:div>
            <w:div w:id="1309486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395350">
      <w:bodyDiv w:val="1"/>
      <w:marLeft w:val="0"/>
      <w:marRight w:val="0"/>
      <w:marTop w:val="0"/>
      <w:marBottom w:val="0"/>
      <w:divBdr>
        <w:top w:val="none" w:sz="0" w:space="0" w:color="auto"/>
        <w:left w:val="none" w:sz="0" w:space="0" w:color="auto"/>
        <w:bottom w:val="none" w:sz="0" w:space="0" w:color="auto"/>
        <w:right w:val="none" w:sz="0" w:space="0" w:color="auto"/>
      </w:divBdr>
      <w:divsChild>
        <w:div w:id="310447867">
          <w:marLeft w:val="0"/>
          <w:marRight w:val="0"/>
          <w:marTop w:val="0"/>
          <w:marBottom w:val="0"/>
          <w:divBdr>
            <w:top w:val="none" w:sz="0" w:space="0" w:color="auto"/>
            <w:left w:val="none" w:sz="0" w:space="0" w:color="auto"/>
            <w:bottom w:val="none" w:sz="0" w:space="0" w:color="auto"/>
            <w:right w:val="none" w:sz="0" w:space="0" w:color="auto"/>
          </w:divBdr>
        </w:div>
        <w:div w:id="1359505715">
          <w:marLeft w:val="0"/>
          <w:marRight w:val="0"/>
          <w:marTop w:val="150"/>
          <w:marBottom w:val="0"/>
          <w:divBdr>
            <w:top w:val="none" w:sz="0" w:space="0" w:color="auto"/>
            <w:left w:val="none" w:sz="0" w:space="0" w:color="auto"/>
            <w:bottom w:val="none" w:sz="0" w:space="0" w:color="auto"/>
            <w:right w:val="none" w:sz="0" w:space="0" w:color="auto"/>
          </w:divBdr>
          <w:divsChild>
            <w:div w:id="546842408">
              <w:marLeft w:val="1155"/>
              <w:marRight w:val="0"/>
              <w:marTop w:val="0"/>
              <w:marBottom w:val="0"/>
              <w:divBdr>
                <w:top w:val="none" w:sz="0" w:space="0" w:color="auto"/>
                <w:left w:val="none" w:sz="0" w:space="0" w:color="auto"/>
                <w:bottom w:val="none" w:sz="0" w:space="0" w:color="auto"/>
                <w:right w:val="none" w:sz="0" w:space="0" w:color="auto"/>
              </w:divBdr>
            </w:div>
            <w:div w:id="887303804">
              <w:marLeft w:val="1155"/>
              <w:marRight w:val="0"/>
              <w:marTop w:val="0"/>
              <w:marBottom w:val="0"/>
              <w:divBdr>
                <w:top w:val="none" w:sz="0" w:space="0" w:color="auto"/>
                <w:left w:val="none" w:sz="0" w:space="0" w:color="auto"/>
                <w:bottom w:val="none" w:sz="0" w:space="0" w:color="auto"/>
                <w:right w:val="none" w:sz="0" w:space="0" w:color="auto"/>
              </w:divBdr>
            </w:div>
            <w:div w:id="1860120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12907">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22810">
      <w:bodyDiv w:val="1"/>
      <w:marLeft w:val="0"/>
      <w:marRight w:val="0"/>
      <w:marTop w:val="0"/>
      <w:marBottom w:val="0"/>
      <w:divBdr>
        <w:top w:val="none" w:sz="0" w:space="0" w:color="auto"/>
        <w:left w:val="none" w:sz="0" w:space="0" w:color="auto"/>
        <w:bottom w:val="none" w:sz="0" w:space="0" w:color="auto"/>
        <w:right w:val="none" w:sz="0" w:space="0" w:color="auto"/>
      </w:divBdr>
      <w:divsChild>
        <w:div w:id="368342535">
          <w:marLeft w:val="0"/>
          <w:marRight w:val="0"/>
          <w:marTop w:val="0"/>
          <w:marBottom w:val="0"/>
          <w:divBdr>
            <w:top w:val="none" w:sz="0" w:space="0" w:color="auto"/>
            <w:left w:val="none" w:sz="0" w:space="0" w:color="auto"/>
            <w:bottom w:val="none" w:sz="0" w:space="0" w:color="auto"/>
            <w:right w:val="none" w:sz="0" w:space="0" w:color="auto"/>
          </w:divBdr>
        </w:div>
        <w:div w:id="1851530915">
          <w:marLeft w:val="0"/>
          <w:marRight w:val="0"/>
          <w:marTop w:val="150"/>
          <w:marBottom w:val="0"/>
          <w:divBdr>
            <w:top w:val="none" w:sz="0" w:space="0" w:color="auto"/>
            <w:left w:val="none" w:sz="0" w:space="0" w:color="auto"/>
            <w:bottom w:val="none" w:sz="0" w:space="0" w:color="auto"/>
            <w:right w:val="none" w:sz="0" w:space="0" w:color="auto"/>
          </w:divBdr>
          <w:divsChild>
            <w:div w:id="1495872510">
              <w:marLeft w:val="1155"/>
              <w:marRight w:val="0"/>
              <w:marTop w:val="0"/>
              <w:marBottom w:val="0"/>
              <w:divBdr>
                <w:top w:val="none" w:sz="0" w:space="0" w:color="auto"/>
                <w:left w:val="none" w:sz="0" w:space="0" w:color="auto"/>
                <w:bottom w:val="none" w:sz="0" w:space="0" w:color="auto"/>
                <w:right w:val="none" w:sz="0" w:space="0" w:color="auto"/>
              </w:divBdr>
            </w:div>
            <w:div w:id="598416982">
              <w:marLeft w:val="1155"/>
              <w:marRight w:val="0"/>
              <w:marTop w:val="0"/>
              <w:marBottom w:val="0"/>
              <w:divBdr>
                <w:top w:val="none" w:sz="0" w:space="0" w:color="auto"/>
                <w:left w:val="none" w:sz="0" w:space="0" w:color="auto"/>
                <w:bottom w:val="none" w:sz="0" w:space="0" w:color="auto"/>
                <w:right w:val="none" w:sz="0" w:space="0" w:color="auto"/>
              </w:divBdr>
            </w:div>
            <w:div w:id="15604840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1215">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831089">
      <w:bodyDiv w:val="1"/>
      <w:marLeft w:val="0"/>
      <w:marRight w:val="0"/>
      <w:marTop w:val="0"/>
      <w:marBottom w:val="0"/>
      <w:divBdr>
        <w:top w:val="none" w:sz="0" w:space="0" w:color="auto"/>
        <w:left w:val="none" w:sz="0" w:space="0" w:color="auto"/>
        <w:bottom w:val="none" w:sz="0" w:space="0" w:color="auto"/>
        <w:right w:val="none" w:sz="0" w:space="0" w:color="auto"/>
      </w:divBdr>
      <w:divsChild>
        <w:div w:id="2083528080">
          <w:marLeft w:val="0"/>
          <w:marRight w:val="0"/>
          <w:marTop w:val="0"/>
          <w:marBottom w:val="0"/>
          <w:divBdr>
            <w:top w:val="none" w:sz="0" w:space="0" w:color="auto"/>
            <w:left w:val="none" w:sz="0" w:space="0" w:color="auto"/>
            <w:bottom w:val="none" w:sz="0" w:space="0" w:color="auto"/>
            <w:right w:val="none" w:sz="0" w:space="0" w:color="auto"/>
          </w:divBdr>
        </w:div>
        <w:div w:id="1581712443">
          <w:marLeft w:val="0"/>
          <w:marRight w:val="0"/>
          <w:marTop w:val="150"/>
          <w:marBottom w:val="0"/>
          <w:divBdr>
            <w:top w:val="none" w:sz="0" w:space="0" w:color="auto"/>
            <w:left w:val="none" w:sz="0" w:space="0" w:color="auto"/>
            <w:bottom w:val="none" w:sz="0" w:space="0" w:color="auto"/>
            <w:right w:val="none" w:sz="0" w:space="0" w:color="auto"/>
          </w:divBdr>
          <w:divsChild>
            <w:div w:id="1648120224">
              <w:marLeft w:val="1155"/>
              <w:marRight w:val="0"/>
              <w:marTop w:val="0"/>
              <w:marBottom w:val="0"/>
              <w:divBdr>
                <w:top w:val="none" w:sz="0" w:space="0" w:color="auto"/>
                <w:left w:val="none" w:sz="0" w:space="0" w:color="auto"/>
                <w:bottom w:val="none" w:sz="0" w:space="0" w:color="auto"/>
                <w:right w:val="none" w:sz="0" w:space="0" w:color="auto"/>
              </w:divBdr>
            </w:div>
            <w:div w:id="589863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1951156">
      <w:bodyDiv w:val="1"/>
      <w:marLeft w:val="0"/>
      <w:marRight w:val="0"/>
      <w:marTop w:val="0"/>
      <w:marBottom w:val="0"/>
      <w:divBdr>
        <w:top w:val="none" w:sz="0" w:space="0" w:color="auto"/>
        <w:left w:val="none" w:sz="0" w:space="0" w:color="auto"/>
        <w:bottom w:val="none" w:sz="0" w:space="0" w:color="auto"/>
        <w:right w:val="none" w:sz="0" w:space="0" w:color="auto"/>
      </w:divBdr>
      <w:divsChild>
        <w:div w:id="280962589">
          <w:marLeft w:val="0"/>
          <w:marRight w:val="0"/>
          <w:marTop w:val="0"/>
          <w:marBottom w:val="0"/>
          <w:divBdr>
            <w:top w:val="none" w:sz="0" w:space="0" w:color="auto"/>
            <w:left w:val="none" w:sz="0" w:space="0" w:color="auto"/>
            <w:bottom w:val="none" w:sz="0" w:space="0" w:color="auto"/>
            <w:right w:val="none" w:sz="0" w:space="0" w:color="auto"/>
          </w:divBdr>
        </w:div>
        <w:div w:id="1018699727">
          <w:marLeft w:val="0"/>
          <w:marRight w:val="0"/>
          <w:marTop w:val="150"/>
          <w:marBottom w:val="0"/>
          <w:divBdr>
            <w:top w:val="none" w:sz="0" w:space="0" w:color="auto"/>
            <w:left w:val="none" w:sz="0" w:space="0" w:color="auto"/>
            <w:bottom w:val="none" w:sz="0" w:space="0" w:color="auto"/>
            <w:right w:val="none" w:sz="0" w:space="0" w:color="auto"/>
          </w:divBdr>
          <w:divsChild>
            <w:div w:id="174391700">
              <w:marLeft w:val="1155"/>
              <w:marRight w:val="0"/>
              <w:marTop w:val="0"/>
              <w:marBottom w:val="0"/>
              <w:divBdr>
                <w:top w:val="none" w:sz="0" w:space="0" w:color="auto"/>
                <w:left w:val="none" w:sz="0" w:space="0" w:color="auto"/>
                <w:bottom w:val="none" w:sz="0" w:space="0" w:color="auto"/>
                <w:right w:val="none" w:sz="0" w:space="0" w:color="auto"/>
              </w:divBdr>
            </w:div>
            <w:div w:id="550531286">
              <w:marLeft w:val="1155"/>
              <w:marRight w:val="0"/>
              <w:marTop w:val="0"/>
              <w:marBottom w:val="0"/>
              <w:divBdr>
                <w:top w:val="none" w:sz="0" w:space="0" w:color="auto"/>
                <w:left w:val="none" w:sz="0" w:space="0" w:color="auto"/>
                <w:bottom w:val="none" w:sz="0" w:space="0" w:color="auto"/>
                <w:right w:val="none" w:sz="0" w:space="0" w:color="auto"/>
              </w:divBdr>
            </w:div>
            <w:div w:id="20573862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7276">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276069">
      <w:bodyDiv w:val="1"/>
      <w:marLeft w:val="0"/>
      <w:marRight w:val="0"/>
      <w:marTop w:val="0"/>
      <w:marBottom w:val="0"/>
      <w:divBdr>
        <w:top w:val="none" w:sz="0" w:space="0" w:color="auto"/>
        <w:left w:val="none" w:sz="0" w:space="0" w:color="auto"/>
        <w:bottom w:val="none" w:sz="0" w:space="0" w:color="auto"/>
        <w:right w:val="none" w:sz="0" w:space="0" w:color="auto"/>
      </w:divBdr>
      <w:divsChild>
        <w:div w:id="804544622">
          <w:marLeft w:val="0"/>
          <w:marRight w:val="0"/>
          <w:marTop w:val="0"/>
          <w:marBottom w:val="0"/>
          <w:divBdr>
            <w:top w:val="none" w:sz="0" w:space="0" w:color="auto"/>
            <w:left w:val="none" w:sz="0" w:space="0" w:color="auto"/>
            <w:bottom w:val="none" w:sz="0" w:space="0" w:color="auto"/>
            <w:right w:val="none" w:sz="0" w:space="0" w:color="auto"/>
          </w:divBdr>
        </w:div>
        <w:div w:id="1766994573">
          <w:marLeft w:val="0"/>
          <w:marRight w:val="0"/>
          <w:marTop w:val="150"/>
          <w:marBottom w:val="0"/>
          <w:divBdr>
            <w:top w:val="none" w:sz="0" w:space="0" w:color="auto"/>
            <w:left w:val="none" w:sz="0" w:space="0" w:color="auto"/>
            <w:bottom w:val="none" w:sz="0" w:space="0" w:color="auto"/>
            <w:right w:val="none" w:sz="0" w:space="0" w:color="auto"/>
          </w:divBdr>
          <w:divsChild>
            <w:div w:id="527064776">
              <w:marLeft w:val="1155"/>
              <w:marRight w:val="0"/>
              <w:marTop w:val="0"/>
              <w:marBottom w:val="0"/>
              <w:divBdr>
                <w:top w:val="none" w:sz="0" w:space="0" w:color="auto"/>
                <w:left w:val="none" w:sz="0" w:space="0" w:color="auto"/>
                <w:bottom w:val="none" w:sz="0" w:space="0" w:color="auto"/>
                <w:right w:val="none" w:sz="0" w:space="0" w:color="auto"/>
              </w:divBdr>
            </w:div>
            <w:div w:id="1048720410">
              <w:marLeft w:val="1155"/>
              <w:marRight w:val="0"/>
              <w:marTop w:val="0"/>
              <w:marBottom w:val="0"/>
              <w:divBdr>
                <w:top w:val="none" w:sz="0" w:space="0" w:color="auto"/>
                <w:left w:val="none" w:sz="0" w:space="0" w:color="auto"/>
                <w:bottom w:val="none" w:sz="0" w:space="0" w:color="auto"/>
                <w:right w:val="none" w:sz="0" w:space="0" w:color="auto"/>
              </w:divBdr>
            </w:div>
            <w:div w:id="17939399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393717">
      <w:bodyDiv w:val="1"/>
      <w:marLeft w:val="0"/>
      <w:marRight w:val="0"/>
      <w:marTop w:val="0"/>
      <w:marBottom w:val="0"/>
      <w:divBdr>
        <w:top w:val="none" w:sz="0" w:space="0" w:color="auto"/>
        <w:left w:val="none" w:sz="0" w:space="0" w:color="auto"/>
        <w:bottom w:val="none" w:sz="0" w:space="0" w:color="auto"/>
        <w:right w:val="none" w:sz="0" w:space="0" w:color="auto"/>
      </w:divBdr>
      <w:divsChild>
        <w:div w:id="740520451">
          <w:marLeft w:val="0"/>
          <w:marRight w:val="0"/>
          <w:marTop w:val="0"/>
          <w:marBottom w:val="0"/>
          <w:divBdr>
            <w:top w:val="none" w:sz="0" w:space="0" w:color="auto"/>
            <w:left w:val="none" w:sz="0" w:space="0" w:color="auto"/>
            <w:bottom w:val="none" w:sz="0" w:space="0" w:color="auto"/>
            <w:right w:val="none" w:sz="0" w:space="0" w:color="auto"/>
          </w:divBdr>
        </w:div>
        <w:div w:id="1427726749">
          <w:marLeft w:val="0"/>
          <w:marRight w:val="0"/>
          <w:marTop w:val="150"/>
          <w:marBottom w:val="0"/>
          <w:divBdr>
            <w:top w:val="none" w:sz="0" w:space="0" w:color="auto"/>
            <w:left w:val="none" w:sz="0" w:space="0" w:color="auto"/>
            <w:bottom w:val="none" w:sz="0" w:space="0" w:color="auto"/>
            <w:right w:val="none" w:sz="0" w:space="0" w:color="auto"/>
          </w:divBdr>
          <w:divsChild>
            <w:div w:id="1571966808">
              <w:marLeft w:val="1155"/>
              <w:marRight w:val="0"/>
              <w:marTop w:val="0"/>
              <w:marBottom w:val="0"/>
              <w:divBdr>
                <w:top w:val="none" w:sz="0" w:space="0" w:color="auto"/>
                <w:left w:val="none" w:sz="0" w:space="0" w:color="auto"/>
                <w:bottom w:val="none" w:sz="0" w:space="0" w:color="auto"/>
                <w:right w:val="none" w:sz="0" w:space="0" w:color="auto"/>
              </w:divBdr>
            </w:div>
            <w:div w:id="186451552">
              <w:marLeft w:val="1155"/>
              <w:marRight w:val="0"/>
              <w:marTop w:val="0"/>
              <w:marBottom w:val="0"/>
              <w:divBdr>
                <w:top w:val="none" w:sz="0" w:space="0" w:color="auto"/>
                <w:left w:val="none" w:sz="0" w:space="0" w:color="auto"/>
                <w:bottom w:val="none" w:sz="0" w:space="0" w:color="auto"/>
                <w:right w:val="none" w:sz="0" w:space="0" w:color="auto"/>
              </w:divBdr>
            </w:div>
            <w:div w:id="5350419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2197371">
      <w:bodyDiv w:val="1"/>
      <w:marLeft w:val="0"/>
      <w:marRight w:val="0"/>
      <w:marTop w:val="0"/>
      <w:marBottom w:val="0"/>
      <w:divBdr>
        <w:top w:val="none" w:sz="0" w:space="0" w:color="auto"/>
        <w:left w:val="none" w:sz="0" w:space="0" w:color="auto"/>
        <w:bottom w:val="none" w:sz="0" w:space="0" w:color="auto"/>
        <w:right w:val="none" w:sz="0" w:space="0" w:color="auto"/>
      </w:divBdr>
      <w:divsChild>
        <w:div w:id="1991324738">
          <w:marLeft w:val="0"/>
          <w:marRight w:val="0"/>
          <w:marTop w:val="0"/>
          <w:marBottom w:val="0"/>
          <w:divBdr>
            <w:top w:val="none" w:sz="0" w:space="0" w:color="auto"/>
            <w:left w:val="none" w:sz="0" w:space="0" w:color="auto"/>
            <w:bottom w:val="none" w:sz="0" w:space="0" w:color="auto"/>
            <w:right w:val="none" w:sz="0" w:space="0" w:color="auto"/>
          </w:divBdr>
        </w:div>
        <w:div w:id="2007005095">
          <w:marLeft w:val="0"/>
          <w:marRight w:val="0"/>
          <w:marTop w:val="150"/>
          <w:marBottom w:val="0"/>
          <w:divBdr>
            <w:top w:val="none" w:sz="0" w:space="0" w:color="auto"/>
            <w:left w:val="none" w:sz="0" w:space="0" w:color="auto"/>
            <w:bottom w:val="none" w:sz="0" w:space="0" w:color="auto"/>
            <w:right w:val="none" w:sz="0" w:space="0" w:color="auto"/>
          </w:divBdr>
          <w:divsChild>
            <w:div w:id="2065443891">
              <w:marLeft w:val="1155"/>
              <w:marRight w:val="0"/>
              <w:marTop w:val="0"/>
              <w:marBottom w:val="0"/>
              <w:divBdr>
                <w:top w:val="none" w:sz="0" w:space="0" w:color="auto"/>
                <w:left w:val="none" w:sz="0" w:space="0" w:color="auto"/>
                <w:bottom w:val="none" w:sz="0" w:space="0" w:color="auto"/>
                <w:right w:val="none" w:sz="0" w:space="0" w:color="auto"/>
              </w:divBdr>
            </w:div>
            <w:div w:id="1175270416">
              <w:marLeft w:val="1155"/>
              <w:marRight w:val="0"/>
              <w:marTop w:val="0"/>
              <w:marBottom w:val="0"/>
              <w:divBdr>
                <w:top w:val="none" w:sz="0" w:space="0" w:color="auto"/>
                <w:left w:val="none" w:sz="0" w:space="0" w:color="auto"/>
                <w:bottom w:val="none" w:sz="0" w:space="0" w:color="auto"/>
                <w:right w:val="none" w:sz="0" w:space="0" w:color="auto"/>
              </w:divBdr>
            </w:div>
            <w:div w:id="18124087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247154">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61016">
      <w:bodyDiv w:val="1"/>
      <w:marLeft w:val="0"/>
      <w:marRight w:val="0"/>
      <w:marTop w:val="0"/>
      <w:marBottom w:val="0"/>
      <w:divBdr>
        <w:top w:val="none" w:sz="0" w:space="0" w:color="auto"/>
        <w:left w:val="none" w:sz="0" w:space="0" w:color="auto"/>
        <w:bottom w:val="none" w:sz="0" w:space="0" w:color="auto"/>
        <w:right w:val="none" w:sz="0" w:space="0" w:color="auto"/>
      </w:divBdr>
      <w:divsChild>
        <w:div w:id="99226859">
          <w:marLeft w:val="0"/>
          <w:marRight w:val="0"/>
          <w:marTop w:val="0"/>
          <w:marBottom w:val="0"/>
          <w:divBdr>
            <w:top w:val="none" w:sz="0" w:space="0" w:color="auto"/>
            <w:left w:val="none" w:sz="0" w:space="0" w:color="auto"/>
            <w:bottom w:val="none" w:sz="0" w:space="0" w:color="auto"/>
            <w:right w:val="none" w:sz="0" w:space="0" w:color="auto"/>
          </w:divBdr>
        </w:div>
        <w:div w:id="1213232586">
          <w:marLeft w:val="0"/>
          <w:marRight w:val="0"/>
          <w:marTop w:val="150"/>
          <w:marBottom w:val="0"/>
          <w:divBdr>
            <w:top w:val="none" w:sz="0" w:space="0" w:color="auto"/>
            <w:left w:val="none" w:sz="0" w:space="0" w:color="auto"/>
            <w:bottom w:val="none" w:sz="0" w:space="0" w:color="auto"/>
            <w:right w:val="none" w:sz="0" w:space="0" w:color="auto"/>
          </w:divBdr>
          <w:divsChild>
            <w:div w:id="371266877">
              <w:marLeft w:val="1155"/>
              <w:marRight w:val="0"/>
              <w:marTop w:val="0"/>
              <w:marBottom w:val="0"/>
              <w:divBdr>
                <w:top w:val="none" w:sz="0" w:space="0" w:color="auto"/>
                <w:left w:val="none" w:sz="0" w:space="0" w:color="auto"/>
                <w:bottom w:val="none" w:sz="0" w:space="0" w:color="auto"/>
                <w:right w:val="none" w:sz="0" w:space="0" w:color="auto"/>
              </w:divBdr>
            </w:div>
            <w:div w:id="1690568250">
              <w:marLeft w:val="1155"/>
              <w:marRight w:val="0"/>
              <w:marTop w:val="0"/>
              <w:marBottom w:val="0"/>
              <w:divBdr>
                <w:top w:val="none" w:sz="0" w:space="0" w:color="auto"/>
                <w:left w:val="none" w:sz="0" w:space="0" w:color="auto"/>
                <w:bottom w:val="none" w:sz="0" w:space="0" w:color="auto"/>
                <w:right w:val="none" w:sz="0" w:space="0" w:color="auto"/>
              </w:divBdr>
            </w:div>
            <w:div w:id="1620260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783801">
      <w:bodyDiv w:val="1"/>
      <w:marLeft w:val="0"/>
      <w:marRight w:val="0"/>
      <w:marTop w:val="0"/>
      <w:marBottom w:val="0"/>
      <w:divBdr>
        <w:top w:val="none" w:sz="0" w:space="0" w:color="auto"/>
        <w:left w:val="none" w:sz="0" w:space="0" w:color="auto"/>
        <w:bottom w:val="none" w:sz="0" w:space="0" w:color="auto"/>
        <w:right w:val="none" w:sz="0" w:space="0" w:color="auto"/>
      </w:divBdr>
      <w:divsChild>
        <w:div w:id="1999075111">
          <w:marLeft w:val="0"/>
          <w:marRight w:val="0"/>
          <w:marTop w:val="0"/>
          <w:marBottom w:val="0"/>
          <w:divBdr>
            <w:top w:val="none" w:sz="0" w:space="0" w:color="auto"/>
            <w:left w:val="none" w:sz="0" w:space="0" w:color="auto"/>
            <w:bottom w:val="none" w:sz="0" w:space="0" w:color="auto"/>
            <w:right w:val="none" w:sz="0" w:space="0" w:color="auto"/>
          </w:divBdr>
        </w:div>
        <w:div w:id="2002391401">
          <w:marLeft w:val="0"/>
          <w:marRight w:val="0"/>
          <w:marTop w:val="150"/>
          <w:marBottom w:val="0"/>
          <w:divBdr>
            <w:top w:val="none" w:sz="0" w:space="0" w:color="auto"/>
            <w:left w:val="none" w:sz="0" w:space="0" w:color="auto"/>
            <w:bottom w:val="none" w:sz="0" w:space="0" w:color="auto"/>
            <w:right w:val="none" w:sz="0" w:space="0" w:color="auto"/>
          </w:divBdr>
          <w:divsChild>
            <w:div w:id="1863937563">
              <w:marLeft w:val="1155"/>
              <w:marRight w:val="0"/>
              <w:marTop w:val="0"/>
              <w:marBottom w:val="0"/>
              <w:divBdr>
                <w:top w:val="none" w:sz="0" w:space="0" w:color="auto"/>
                <w:left w:val="none" w:sz="0" w:space="0" w:color="auto"/>
                <w:bottom w:val="none" w:sz="0" w:space="0" w:color="auto"/>
                <w:right w:val="none" w:sz="0" w:space="0" w:color="auto"/>
              </w:divBdr>
            </w:div>
            <w:div w:id="1022392499">
              <w:marLeft w:val="1155"/>
              <w:marRight w:val="0"/>
              <w:marTop w:val="0"/>
              <w:marBottom w:val="0"/>
              <w:divBdr>
                <w:top w:val="none" w:sz="0" w:space="0" w:color="auto"/>
                <w:left w:val="none" w:sz="0" w:space="0" w:color="auto"/>
                <w:bottom w:val="none" w:sz="0" w:space="0" w:color="auto"/>
                <w:right w:val="none" w:sz="0" w:space="0" w:color="auto"/>
              </w:divBdr>
            </w:div>
            <w:div w:id="133569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104188">
      <w:bodyDiv w:val="1"/>
      <w:marLeft w:val="0"/>
      <w:marRight w:val="0"/>
      <w:marTop w:val="0"/>
      <w:marBottom w:val="0"/>
      <w:divBdr>
        <w:top w:val="none" w:sz="0" w:space="0" w:color="auto"/>
        <w:left w:val="none" w:sz="0" w:space="0" w:color="auto"/>
        <w:bottom w:val="none" w:sz="0" w:space="0" w:color="auto"/>
        <w:right w:val="none" w:sz="0" w:space="0" w:color="auto"/>
      </w:divBdr>
      <w:divsChild>
        <w:div w:id="148180525">
          <w:marLeft w:val="0"/>
          <w:marRight w:val="0"/>
          <w:marTop w:val="0"/>
          <w:marBottom w:val="0"/>
          <w:divBdr>
            <w:top w:val="none" w:sz="0" w:space="0" w:color="auto"/>
            <w:left w:val="none" w:sz="0" w:space="0" w:color="auto"/>
            <w:bottom w:val="none" w:sz="0" w:space="0" w:color="auto"/>
            <w:right w:val="none" w:sz="0" w:space="0" w:color="auto"/>
          </w:divBdr>
        </w:div>
        <w:div w:id="209651461">
          <w:marLeft w:val="0"/>
          <w:marRight w:val="0"/>
          <w:marTop w:val="150"/>
          <w:marBottom w:val="0"/>
          <w:divBdr>
            <w:top w:val="none" w:sz="0" w:space="0" w:color="auto"/>
            <w:left w:val="none" w:sz="0" w:space="0" w:color="auto"/>
            <w:bottom w:val="none" w:sz="0" w:space="0" w:color="auto"/>
            <w:right w:val="none" w:sz="0" w:space="0" w:color="auto"/>
          </w:divBdr>
          <w:divsChild>
            <w:div w:id="1479228453">
              <w:marLeft w:val="1155"/>
              <w:marRight w:val="0"/>
              <w:marTop w:val="0"/>
              <w:marBottom w:val="0"/>
              <w:divBdr>
                <w:top w:val="none" w:sz="0" w:space="0" w:color="auto"/>
                <w:left w:val="none" w:sz="0" w:space="0" w:color="auto"/>
                <w:bottom w:val="none" w:sz="0" w:space="0" w:color="auto"/>
                <w:right w:val="none" w:sz="0" w:space="0" w:color="auto"/>
              </w:divBdr>
            </w:div>
            <w:div w:id="15081532">
              <w:marLeft w:val="1155"/>
              <w:marRight w:val="0"/>
              <w:marTop w:val="0"/>
              <w:marBottom w:val="0"/>
              <w:divBdr>
                <w:top w:val="none" w:sz="0" w:space="0" w:color="auto"/>
                <w:left w:val="none" w:sz="0" w:space="0" w:color="auto"/>
                <w:bottom w:val="none" w:sz="0" w:space="0" w:color="auto"/>
                <w:right w:val="none" w:sz="0" w:space="0" w:color="auto"/>
              </w:divBdr>
            </w:div>
            <w:div w:id="5701929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179121">
      <w:bodyDiv w:val="1"/>
      <w:marLeft w:val="0"/>
      <w:marRight w:val="0"/>
      <w:marTop w:val="0"/>
      <w:marBottom w:val="0"/>
      <w:divBdr>
        <w:top w:val="none" w:sz="0" w:space="0" w:color="auto"/>
        <w:left w:val="none" w:sz="0" w:space="0" w:color="auto"/>
        <w:bottom w:val="none" w:sz="0" w:space="0" w:color="auto"/>
        <w:right w:val="none" w:sz="0" w:space="0" w:color="auto"/>
      </w:divBdr>
      <w:divsChild>
        <w:div w:id="1651790904">
          <w:marLeft w:val="0"/>
          <w:marRight w:val="0"/>
          <w:marTop w:val="0"/>
          <w:marBottom w:val="0"/>
          <w:divBdr>
            <w:top w:val="none" w:sz="0" w:space="0" w:color="auto"/>
            <w:left w:val="none" w:sz="0" w:space="0" w:color="auto"/>
            <w:bottom w:val="none" w:sz="0" w:space="0" w:color="auto"/>
            <w:right w:val="none" w:sz="0" w:space="0" w:color="auto"/>
          </w:divBdr>
        </w:div>
        <w:div w:id="1347560546">
          <w:marLeft w:val="0"/>
          <w:marRight w:val="0"/>
          <w:marTop w:val="150"/>
          <w:marBottom w:val="0"/>
          <w:divBdr>
            <w:top w:val="none" w:sz="0" w:space="0" w:color="auto"/>
            <w:left w:val="none" w:sz="0" w:space="0" w:color="auto"/>
            <w:bottom w:val="none" w:sz="0" w:space="0" w:color="auto"/>
            <w:right w:val="none" w:sz="0" w:space="0" w:color="auto"/>
          </w:divBdr>
          <w:divsChild>
            <w:div w:id="669523265">
              <w:marLeft w:val="1155"/>
              <w:marRight w:val="0"/>
              <w:marTop w:val="0"/>
              <w:marBottom w:val="0"/>
              <w:divBdr>
                <w:top w:val="none" w:sz="0" w:space="0" w:color="auto"/>
                <w:left w:val="none" w:sz="0" w:space="0" w:color="auto"/>
                <w:bottom w:val="none" w:sz="0" w:space="0" w:color="auto"/>
                <w:right w:val="none" w:sz="0" w:space="0" w:color="auto"/>
              </w:divBdr>
            </w:div>
            <w:div w:id="1471703315">
              <w:marLeft w:val="1155"/>
              <w:marRight w:val="0"/>
              <w:marTop w:val="0"/>
              <w:marBottom w:val="0"/>
              <w:divBdr>
                <w:top w:val="none" w:sz="0" w:space="0" w:color="auto"/>
                <w:left w:val="none" w:sz="0" w:space="0" w:color="auto"/>
                <w:bottom w:val="none" w:sz="0" w:space="0" w:color="auto"/>
                <w:right w:val="none" w:sz="0" w:space="0" w:color="auto"/>
              </w:divBdr>
            </w:div>
            <w:div w:id="852455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2677">
      <w:bodyDiv w:val="1"/>
      <w:marLeft w:val="0"/>
      <w:marRight w:val="0"/>
      <w:marTop w:val="0"/>
      <w:marBottom w:val="0"/>
      <w:divBdr>
        <w:top w:val="none" w:sz="0" w:space="0" w:color="auto"/>
        <w:left w:val="none" w:sz="0" w:space="0" w:color="auto"/>
        <w:bottom w:val="none" w:sz="0" w:space="0" w:color="auto"/>
        <w:right w:val="none" w:sz="0" w:space="0" w:color="auto"/>
      </w:divBdr>
      <w:divsChild>
        <w:div w:id="527718225">
          <w:marLeft w:val="0"/>
          <w:marRight w:val="0"/>
          <w:marTop w:val="0"/>
          <w:marBottom w:val="0"/>
          <w:divBdr>
            <w:top w:val="none" w:sz="0" w:space="0" w:color="auto"/>
            <w:left w:val="none" w:sz="0" w:space="0" w:color="auto"/>
            <w:bottom w:val="none" w:sz="0" w:space="0" w:color="auto"/>
            <w:right w:val="none" w:sz="0" w:space="0" w:color="auto"/>
          </w:divBdr>
        </w:div>
        <w:div w:id="1341084800">
          <w:marLeft w:val="0"/>
          <w:marRight w:val="0"/>
          <w:marTop w:val="150"/>
          <w:marBottom w:val="0"/>
          <w:divBdr>
            <w:top w:val="none" w:sz="0" w:space="0" w:color="auto"/>
            <w:left w:val="none" w:sz="0" w:space="0" w:color="auto"/>
            <w:bottom w:val="none" w:sz="0" w:space="0" w:color="auto"/>
            <w:right w:val="none" w:sz="0" w:space="0" w:color="auto"/>
          </w:divBdr>
          <w:divsChild>
            <w:div w:id="700978286">
              <w:marLeft w:val="1155"/>
              <w:marRight w:val="0"/>
              <w:marTop w:val="0"/>
              <w:marBottom w:val="0"/>
              <w:divBdr>
                <w:top w:val="none" w:sz="0" w:space="0" w:color="auto"/>
                <w:left w:val="none" w:sz="0" w:space="0" w:color="auto"/>
                <w:bottom w:val="none" w:sz="0" w:space="0" w:color="auto"/>
                <w:right w:val="none" w:sz="0" w:space="0" w:color="auto"/>
              </w:divBdr>
            </w:div>
            <w:div w:id="1473908956">
              <w:marLeft w:val="1155"/>
              <w:marRight w:val="0"/>
              <w:marTop w:val="0"/>
              <w:marBottom w:val="0"/>
              <w:divBdr>
                <w:top w:val="none" w:sz="0" w:space="0" w:color="auto"/>
                <w:left w:val="none" w:sz="0" w:space="0" w:color="auto"/>
                <w:bottom w:val="none" w:sz="0" w:space="0" w:color="auto"/>
                <w:right w:val="none" w:sz="0" w:space="0" w:color="auto"/>
              </w:divBdr>
            </w:div>
            <w:div w:id="1532304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411060">
      <w:bodyDiv w:val="1"/>
      <w:marLeft w:val="0"/>
      <w:marRight w:val="0"/>
      <w:marTop w:val="0"/>
      <w:marBottom w:val="0"/>
      <w:divBdr>
        <w:top w:val="none" w:sz="0" w:space="0" w:color="auto"/>
        <w:left w:val="none" w:sz="0" w:space="0" w:color="auto"/>
        <w:bottom w:val="none" w:sz="0" w:space="0" w:color="auto"/>
        <w:right w:val="none" w:sz="0" w:space="0" w:color="auto"/>
      </w:divBdr>
      <w:divsChild>
        <w:div w:id="1398632175">
          <w:marLeft w:val="0"/>
          <w:marRight w:val="0"/>
          <w:marTop w:val="0"/>
          <w:marBottom w:val="0"/>
          <w:divBdr>
            <w:top w:val="none" w:sz="0" w:space="0" w:color="auto"/>
            <w:left w:val="none" w:sz="0" w:space="0" w:color="auto"/>
            <w:bottom w:val="none" w:sz="0" w:space="0" w:color="auto"/>
            <w:right w:val="none" w:sz="0" w:space="0" w:color="auto"/>
          </w:divBdr>
        </w:div>
        <w:div w:id="1384669357">
          <w:marLeft w:val="0"/>
          <w:marRight w:val="0"/>
          <w:marTop w:val="150"/>
          <w:marBottom w:val="0"/>
          <w:divBdr>
            <w:top w:val="none" w:sz="0" w:space="0" w:color="auto"/>
            <w:left w:val="none" w:sz="0" w:space="0" w:color="auto"/>
            <w:bottom w:val="none" w:sz="0" w:space="0" w:color="auto"/>
            <w:right w:val="none" w:sz="0" w:space="0" w:color="auto"/>
          </w:divBdr>
          <w:divsChild>
            <w:div w:id="216089544">
              <w:marLeft w:val="1155"/>
              <w:marRight w:val="0"/>
              <w:marTop w:val="0"/>
              <w:marBottom w:val="0"/>
              <w:divBdr>
                <w:top w:val="none" w:sz="0" w:space="0" w:color="auto"/>
                <w:left w:val="none" w:sz="0" w:space="0" w:color="auto"/>
                <w:bottom w:val="none" w:sz="0" w:space="0" w:color="auto"/>
                <w:right w:val="none" w:sz="0" w:space="0" w:color="auto"/>
              </w:divBdr>
            </w:div>
            <w:div w:id="1692873558">
              <w:marLeft w:val="1155"/>
              <w:marRight w:val="0"/>
              <w:marTop w:val="0"/>
              <w:marBottom w:val="0"/>
              <w:divBdr>
                <w:top w:val="none" w:sz="0" w:space="0" w:color="auto"/>
                <w:left w:val="none" w:sz="0" w:space="0" w:color="auto"/>
                <w:bottom w:val="none" w:sz="0" w:space="0" w:color="auto"/>
                <w:right w:val="none" w:sz="0" w:space="0" w:color="auto"/>
              </w:divBdr>
            </w:div>
            <w:div w:id="1892420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256053">
      <w:bodyDiv w:val="1"/>
      <w:marLeft w:val="0"/>
      <w:marRight w:val="0"/>
      <w:marTop w:val="0"/>
      <w:marBottom w:val="0"/>
      <w:divBdr>
        <w:top w:val="none" w:sz="0" w:space="0" w:color="auto"/>
        <w:left w:val="none" w:sz="0" w:space="0" w:color="auto"/>
        <w:bottom w:val="none" w:sz="0" w:space="0" w:color="auto"/>
        <w:right w:val="none" w:sz="0" w:space="0" w:color="auto"/>
      </w:divBdr>
      <w:divsChild>
        <w:div w:id="1790707835">
          <w:marLeft w:val="0"/>
          <w:marRight w:val="0"/>
          <w:marTop w:val="0"/>
          <w:marBottom w:val="0"/>
          <w:divBdr>
            <w:top w:val="none" w:sz="0" w:space="0" w:color="auto"/>
            <w:left w:val="none" w:sz="0" w:space="0" w:color="auto"/>
            <w:bottom w:val="none" w:sz="0" w:space="0" w:color="auto"/>
            <w:right w:val="none" w:sz="0" w:space="0" w:color="auto"/>
          </w:divBdr>
        </w:div>
        <w:div w:id="1925607051">
          <w:marLeft w:val="0"/>
          <w:marRight w:val="0"/>
          <w:marTop w:val="150"/>
          <w:marBottom w:val="0"/>
          <w:divBdr>
            <w:top w:val="none" w:sz="0" w:space="0" w:color="auto"/>
            <w:left w:val="none" w:sz="0" w:space="0" w:color="auto"/>
            <w:bottom w:val="none" w:sz="0" w:space="0" w:color="auto"/>
            <w:right w:val="none" w:sz="0" w:space="0" w:color="auto"/>
          </w:divBdr>
          <w:divsChild>
            <w:div w:id="609288669">
              <w:marLeft w:val="1155"/>
              <w:marRight w:val="0"/>
              <w:marTop w:val="0"/>
              <w:marBottom w:val="0"/>
              <w:divBdr>
                <w:top w:val="none" w:sz="0" w:space="0" w:color="auto"/>
                <w:left w:val="none" w:sz="0" w:space="0" w:color="auto"/>
                <w:bottom w:val="none" w:sz="0" w:space="0" w:color="auto"/>
                <w:right w:val="none" w:sz="0" w:space="0" w:color="auto"/>
              </w:divBdr>
            </w:div>
            <w:div w:id="358314401">
              <w:marLeft w:val="1155"/>
              <w:marRight w:val="0"/>
              <w:marTop w:val="0"/>
              <w:marBottom w:val="0"/>
              <w:divBdr>
                <w:top w:val="none" w:sz="0" w:space="0" w:color="auto"/>
                <w:left w:val="none" w:sz="0" w:space="0" w:color="auto"/>
                <w:bottom w:val="none" w:sz="0" w:space="0" w:color="auto"/>
                <w:right w:val="none" w:sz="0" w:space="0" w:color="auto"/>
              </w:divBdr>
            </w:div>
            <w:div w:id="12198276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21491">
      <w:bodyDiv w:val="1"/>
      <w:marLeft w:val="0"/>
      <w:marRight w:val="0"/>
      <w:marTop w:val="0"/>
      <w:marBottom w:val="0"/>
      <w:divBdr>
        <w:top w:val="none" w:sz="0" w:space="0" w:color="auto"/>
        <w:left w:val="none" w:sz="0" w:space="0" w:color="auto"/>
        <w:bottom w:val="none" w:sz="0" w:space="0" w:color="auto"/>
        <w:right w:val="none" w:sz="0" w:space="0" w:color="auto"/>
      </w:divBdr>
      <w:divsChild>
        <w:div w:id="1456605317">
          <w:marLeft w:val="0"/>
          <w:marRight w:val="0"/>
          <w:marTop w:val="0"/>
          <w:marBottom w:val="0"/>
          <w:divBdr>
            <w:top w:val="none" w:sz="0" w:space="0" w:color="auto"/>
            <w:left w:val="none" w:sz="0" w:space="0" w:color="auto"/>
            <w:bottom w:val="none" w:sz="0" w:space="0" w:color="auto"/>
            <w:right w:val="none" w:sz="0" w:space="0" w:color="auto"/>
          </w:divBdr>
        </w:div>
        <w:div w:id="914776801">
          <w:marLeft w:val="0"/>
          <w:marRight w:val="0"/>
          <w:marTop w:val="150"/>
          <w:marBottom w:val="0"/>
          <w:divBdr>
            <w:top w:val="none" w:sz="0" w:space="0" w:color="auto"/>
            <w:left w:val="none" w:sz="0" w:space="0" w:color="auto"/>
            <w:bottom w:val="none" w:sz="0" w:space="0" w:color="auto"/>
            <w:right w:val="none" w:sz="0" w:space="0" w:color="auto"/>
          </w:divBdr>
          <w:divsChild>
            <w:div w:id="733160653">
              <w:marLeft w:val="1155"/>
              <w:marRight w:val="0"/>
              <w:marTop w:val="0"/>
              <w:marBottom w:val="0"/>
              <w:divBdr>
                <w:top w:val="none" w:sz="0" w:space="0" w:color="auto"/>
                <w:left w:val="none" w:sz="0" w:space="0" w:color="auto"/>
                <w:bottom w:val="none" w:sz="0" w:space="0" w:color="auto"/>
                <w:right w:val="none" w:sz="0" w:space="0" w:color="auto"/>
              </w:divBdr>
            </w:div>
            <w:div w:id="16455438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15028">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463228">
      <w:bodyDiv w:val="1"/>
      <w:marLeft w:val="0"/>
      <w:marRight w:val="0"/>
      <w:marTop w:val="0"/>
      <w:marBottom w:val="0"/>
      <w:divBdr>
        <w:top w:val="none" w:sz="0" w:space="0" w:color="auto"/>
        <w:left w:val="none" w:sz="0" w:space="0" w:color="auto"/>
        <w:bottom w:val="none" w:sz="0" w:space="0" w:color="auto"/>
        <w:right w:val="none" w:sz="0" w:space="0" w:color="auto"/>
      </w:divBdr>
      <w:divsChild>
        <w:div w:id="1811941644">
          <w:marLeft w:val="0"/>
          <w:marRight w:val="0"/>
          <w:marTop w:val="0"/>
          <w:marBottom w:val="0"/>
          <w:divBdr>
            <w:top w:val="none" w:sz="0" w:space="0" w:color="auto"/>
            <w:left w:val="none" w:sz="0" w:space="0" w:color="auto"/>
            <w:bottom w:val="none" w:sz="0" w:space="0" w:color="auto"/>
            <w:right w:val="none" w:sz="0" w:space="0" w:color="auto"/>
          </w:divBdr>
        </w:div>
        <w:div w:id="357701069">
          <w:marLeft w:val="0"/>
          <w:marRight w:val="0"/>
          <w:marTop w:val="150"/>
          <w:marBottom w:val="0"/>
          <w:divBdr>
            <w:top w:val="none" w:sz="0" w:space="0" w:color="auto"/>
            <w:left w:val="none" w:sz="0" w:space="0" w:color="auto"/>
            <w:bottom w:val="none" w:sz="0" w:space="0" w:color="auto"/>
            <w:right w:val="none" w:sz="0" w:space="0" w:color="auto"/>
          </w:divBdr>
          <w:divsChild>
            <w:div w:id="1421948232">
              <w:marLeft w:val="1155"/>
              <w:marRight w:val="0"/>
              <w:marTop w:val="0"/>
              <w:marBottom w:val="0"/>
              <w:divBdr>
                <w:top w:val="none" w:sz="0" w:space="0" w:color="auto"/>
                <w:left w:val="none" w:sz="0" w:space="0" w:color="auto"/>
                <w:bottom w:val="none" w:sz="0" w:space="0" w:color="auto"/>
                <w:right w:val="none" w:sz="0" w:space="0" w:color="auto"/>
              </w:divBdr>
            </w:div>
            <w:div w:id="535654182">
              <w:marLeft w:val="1155"/>
              <w:marRight w:val="0"/>
              <w:marTop w:val="0"/>
              <w:marBottom w:val="0"/>
              <w:divBdr>
                <w:top w:val="none" w:sz="0" w:space="0" w:color="auto"/>
                <w:left w:val="none" w:sz="0" w:space="0" w:color="auto"/>
                <w:bottom w:val="none" w:sz="0" w:space="0" w:color="auto"/>
                <w:right w:val="none" w:sz="0" w:space="0" w:color="auto"/>
              </w:divBdr>
            </w:div>
            <w:div w:id="9709853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700222">
      <w:bodyDiv w:val="1"/>
      <w:marLeft w:val="0"/>
      <w:marRight w:val="0"/>
      <w:marTop w:val="0"/>
      <w:marBottom w:val="0"/>
      <w:divBdr>
        <w:top w:val="none" w:sz="0" w:space="0" w:color="auto"/>
        <w:left w:val="none" w:sz="0" w:space="0" w:color="auto"/>
        <w:bottom w:val="none" w:sz="0" w:space="0" w:color="auto"/>
        <w:right w:val="none" w:sz="0" w:space="0" w:color="auto"/>
      </w:divBdr>
      <w:divsChild>
        <w:div w:id="1089545132">
          <w:marLeft w:val="0"/>
          <w:marRight w:val="0"/>
          <w:marTop w:val="0"/>
          <w:marBottom w:val="0"/>
          <w:divBdr>
            <w:top w:val="none" w:sz="0" w:space="0" w:color="auto"/>
            <w:left w:val="none" w:sz="0" w:space="0" w:color="auto"/>
            <w:bottom w:val="none" w:sz="0" w:space="0" w:color="auto"/>
            <w:right w:val="none" w:sz="0" w:space="0" w:color="auto"/>
          </w:divBdr>
        </w:div>
        <w:div w:id="859587284">
          <w:marLeft w:val="0"/>
          <w:marRight w:val="0"/>
          <w:marTop w:val="150"/>
          <w:marBottom w:val="0"/>
          <w:divBdr>
            <w:top w:val="none" w:sz="0" w:space="0" w:color="auto"/>
            <w:left w:val="none" w:sz="0" w:space="0" w:color="auto"/>
            <w:bottom w:val="none" w:sz="0" w:space="0" w:color="auto"/>
            <w:right w:val="none" w:sz="0" w:space="0" w:color="auto"/>
          </w:divBdr>
          <w:divsChild>
            <w:div w:id="1493794812">
              <w:marLeft w:val="1155"/>
              <w:marRight w:val="0"/>
              <w:marTop w:val="0"/>
              <w:marBottom w:val="0"/>
              <w:divBdr>
                <w:top w:val="none" w:sz="0" w:space="0" w:color="auto"/>
                <w:left w:val="none" w:sz="0" w:space="0" w:color="auto"/>
                <w:bottom w:val="none" w:sz="0" w:space="0" w:color="auto"/>
                <w:right w:val="none" w:sz="0" w:space="0" w:color="auto"/>
              </w:divBdr>
            </w:div>
            <w:div w:id="249126571">
              <w:marLeft w:val="1155"/>
              <w:marRight w:val="0"/>
              <w:marTop w:val="0"/>
              <w:marBottom w:val="0"/>
              <w:divBdr>
                <w:top w:val="none" w:sz="0" w:space="0" w:color="auto"/>
                <w:left w:val="none" w:sz="0" w:space="0" w:color="auto"/>
                <w:bottom w:val="none" w:sz="0" w:space="0" w:color="auto"/>
                <w:right w:val="none" w:sz="0" w:space="0" w:color="auto"/>
              </w:divBdr>
            </w:div>
            <w:div w:id="1599437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95372">
      <w:bodyDiv w:val="1"/>
      <w:marLeft w:val="0"/>
      <w:marRight w:val="0"/>
      <w:marTop w:val="0"/>
      <w:marBottom w:val="0"/>
      <w:divBdr>
        <w:top w:val="none" w:sz="0" w:space="0" w:color="auto"/>
        <w:left w:val="none" w:sz="0" w:space="0" w:color="auto"/>
        <w:bottom w:val="none" w:sz="0" w:space="0" w:color="auto"/>
        <w:right w:val="none" w:sz="0" w:space="0" w:color="auto"/>
      </w:divBdr>
      <w:divsChild>
        <w:div w:id="791099952">
          <w:marLeft w:val="0"/>
          <w:marRight w:val="0"/>
          <w:marTop w:val="0"/>
          <w:marBottom w:val="0"/>
          <w:divBdr>
            <w:top w:val="none" w:sz="0" w:space="0" w:color="auto"/>
            <w:left w:val="none" w:sz="0" w:space="0" w:color="auto"/>
            <w:bottom w:val="none" w:sz="0" w:space="0" w:color="auto"/>
            <w:right w:val="none" w:sz="0" w:space="0" w:color="auto"/>
          </w:divBdr>
        </w:div>
        <w:div w:id="2104572461">
          <w:marLeft w:val="0"/>
          <w:marRight w:val="0"/>
          <w:marTop w:val="150"/>
          <w:marBottom w:val="0"/>
          <w:divBdr>
            <w:top w:val="none" w:sz="0" w:space="0" w:color="auto"/>
            <w:left w:val="none" w:sz="0" w:space="0" w:color="auto"/>
            <w:bottom w:val="none" w:sz="0" w:space="0" w:color="auto"/>
            <w:right w:val="none" w:sz="0" w:space="0" w:color="auto"/>
          </w:divBdr>
          <w:divsChild>
            <w:div w:id="2053576338">
              <w:marLeft w:val="1155"/>
              <w:marRight w:val="0"/>
              <w:marTop w:val="0"/>
              <w:marBottom w:val="0"/>
              <w:divBdr>
                <w:top w:val="none" w:sz="0" w:space="0" w:color="auto"/>
                <w:left w:val="none" w:sz="0" w:space="0" w:color="auto"/>
                <w:bottom w:val="none" w:sz="0" w:space="0" w:color="auto"/>
                <w:right w:val="none" w:sz="0" w:space="0" w:color="auto"/>
              </w:divBdr>
            </w:div>
            <w:div w:id="1767768766">
              <w:marLeft w:val="1155"/>
              <w:marRight w:val="0"/>
              <w:marTop w:val="0"/>
              <w:marBottom w:val="0"/>
              <w:divBdr>
                <w:top w:val="none" w:sz="0" w:space="0" w:color="auto"/>
                <w:left w:val="none" w:sz="0" w:space="0" w:color="auto"/>
                <w:bottom w:val="none" w:sz="0" w:space="0" w:color="auto"/>
                <w:right w:val="none" w:sz="0" w:space="0" w:color="auto"/>
              </w:divBdr>
            </w:div>
            <w:div w:id="88822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642422">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50591">
      <w:bodyDiv w:val="1"/>
      <w:marLeft w:val="0"/>
      <w:marRight w:val="0"/>
      <w:marTop w:val="0"/>
      <w:marBottom w:val="0"/>
      <w:divBdr>
        <w:top w:val="none" w:sz="0" w:space="0" w:color="auto"/>
        <w:left w:val="none" w:sz="0" w:space="0" w:color="auto"/>
        <w:bottom w:val="none" w:sz="0" w:space="0" w:color="auto"/>
        <w:right w:val="none" w:sz="0" w:space="0" w:color="auto"/>
      </w:divBdr>
      <w:divsChild>
        <w:div w:id="1867208015">
          <w:marLeft w:val="0"/>
          <w:marRight w:val="0"/>
          <w:marTop w:val="0"/>
          <w:marBottom w:val="0"/>
          <w:divBdr>
            <w:top w:val="none" w:sz="0" w:space="0" w:color="auto"/>
            <w:left w:val="none" w:sz="0" w:space="0" w:color="auto"/>
            <w:bottom w:val="none" w:sz="0" w:space="0" w:color="auto"/>
            <w:right w:val="none" w:sz="0" w:space="0" w:color="auto"/>
          </w:divBdr>
        </w:div>
        <w:div w:id="1750881549">
          <w:marLeft w:val="0"/>
          <w:marRight w:val="0"/>
          <w:marTop w:val="150"/>
          <w:marBottom w:val="0"/>
          <w:divBdr>
            <w:top w:val="none" w:sz="0" w:space="0" w:color="auto"/>
            <w:left w:val="none" w:sz="0" w:space="0" w:color="auto"/>
            <w:bottom w:val="none" w:sz="0" w:space="0" w:color="auto"/>
            <w:right w:val="none" w:sz="0" w:space="0" w:color="auto"/>
          </w:divBdr>
          <w:divsChild>
            <w:div w:id="1629237129">
              <w:marLeft w:val="1155"/>
              <w:marRight w:val="0"/>
              <w:marTop w:val="0"/>
              <w:marBottom w:val="0"/>
              <w:divBdr>
                <w:top w:val="none" w:sz="0" w:space="0" w:color="auto"/>
                <w:left w:val="none" w:sz="0" w:space="0" w:color="auto"/>
                <w:bottom w:val="none" w:sz="0" w:space="0" w:color="auto"/>
                <w:right w:val="none" w:sz="0" w:space="0" w:color="auto"/>
              </w:divBdr>
            </w:div>
            <w:div w:id="594557859">
              <w:marLeft w:val="1155"/>
              <w:marRight w:val="0"/>
              <w:marTop w:val="0"/>
              <w:marBottom w:val="0"/>
              <w:divBdr>
                <w:top w:val="none" w:sz="0" w:space="0" w:color="auto"/>
                <w:left w:val="none" w:sz="0" w:space="0" w:color="auto"/>
                <w:bottom w:val="none" w:sz="0" w:space="0" w:color="auto"/>
                <w:right w:val="none" w:sz="0" w:space="0" w:color="auto"/>
              </w:divBdr>
            </w:div>
            <w:div w:id="1947303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531193">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89516">
      <w:bodyDiv w:val="1"/>
      <w:marLeft w:val="0"/>
      <w:marRight w:val="0"/>
      <w:marTop w:val="0"/>
      <w:marBottom w:val="0"/>
      <w:divBdr>
        <w:top w:val="none" w:sz="0" w:space="0" w:color="auto"/>
        <w:left w:val="none" w:sz="0" w:space="0" w:color="auto"/>
        <w:bottom w:val="none" w:sz="0" w:space="0" w:color="auto"/>
        <w:right w:val="none" w:sz="0" w:space="0" w:color="auto"/>
      </w:divBdr>
      <w:divsChild>
        <w:div w:id="798231368">
          <w:marLeft w:val="0"/>
          <w:marRight w:val="0"/>
          <w:marTop w:val="0"/>
          <w:marBottom w:val="0"/>
          <w:divBdr>
            <w:top w:val="none" w:sz="0" w:space="0" w:color="auto"/>
            <w:left w:val="none" w:sz="0" w:space="0" w:color="auto"/>
            <w:bottom w:val="none" w:sz="0" w:space="0" w:color="auto"/>
            <w:right w:val="none" w:sz="0" w:space="0" w:color="auto"/>
          </w:divBdr>
        </w:div>
        <w:div w:id="1602954472">
          <w:marLeft w:val="0"/>
          <w:marRight w:val="0"/>
          <w:marTop w:val="150"/>
          <w:marBottom w:val="0"/>
          <w:divBdr>
            <w:top w:val="none" w:sz="0" w:space="0" w:color="auto"/>
            <w:left w:val="none" w:sz="0" w:space="0" w:color="auto"/>
            <w:bottom w:val="none" w:sz="0" w:space="0" w:color="auto"/>
            <w:right w:val="none" w:sz="0" w:space="0" w:color="auto"/>
          </w:divBdr>
          <w:divsChild>
            <w:div w:id="1002464143">
              <w:marLeft w:val="1155"/>
              <w:marRight w:val="0"/>
              <w:marTop w:val="0"/>
              <w:marBottom w:val="0"/>
              <w:divBdr>
                <w:top w:val="none" w:sz="0" w:space="0" w:color="auto"/>
                <w:left w:val="none" w:sz="0" w:space="0" w:color="auto"/>
                <w:bottom w:val="none" w:sz="0" w:space="0" w:color="auto"/>
                <w:right w:val="none" w:sz="0" w:space="0" w:color="auto"/>
              </w:divBdr>
            </w:div>
            <w:div w:id="141628564">
              <w:marLeft w:val="1155"/>
              <w:marRight w:val="0"/>
              <w:marTop w:val="0"/>
              <w:marBottom w:val="0"/>
              <w:divBdr>
                <w:top w:val="none" w:sz="0" w:space="0" w:color="auto"/>
                <w:left w:val="none" w:sz="0" w:space="0" w:color="auto"/>
                <w:bottom w:val="none" w:sz="0" w:space="0" w:color="auto"/>
                <w:right w:val="none" w:sz="0" w:space="0" w:color="auto"/>
              </w:divBdr>
            </w:div>
            <w:div w:id="207985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734565">
      <w:bodyDiv w:val="1"/>
      <w:marLeft w:val="0"/>
      <w:marRight w:val="0"/>
      <w:marTop w:val="0"/>
      <w:marBottom w:val="0"/>
      <w:divBdr>
        <w:top w:val="none" w:sz="0" w:space="0" w:color="auto"/>
        <w:left w:val="none" w:sz="0" w:space="0" w:color="auto"/>
        <w:bottom w:val="none" w:sz="0" w:space="0" w:color="auto"/>
        <w:right w:val="none" w:sz="0" w:space="0" w:color="auto"/>
      </w:divBdr>
      <w:divsChild>
        <w:div w:id="1070348170">
          <w:marLeft w:val="0"/>
          <w:marRight w:val="0"/>
          <w:marTop w:val="0"/>
          <w:marBottom w:val="0"/>
          <w:divBdr>
            <w:top w:val="none" w:sz="0" w:space="0" w:color="auto"/>
            <w:left w:val="none" w:sz="0" w:space="0" w:color="auto"/>
            <w:bottom w:val="none" w:sz="0" w:space="0" w:color="auto"/>
            <w:right w:val="none" w:sz="0" w:space="0" w:color="auto"/>
          </w:divBdr>
        </w:div>
        <w:div w:id="2112435733">
          <w:marLeft w:val="0"/>
          <w:marRight w:val="0"/>
          <w:marTop w:val="150"/>
          <w:marBottom w:val="0"/>
          <w:divBdr>
            <w:top w:val="none" w:sz="0" w:space="0" w:color="auto"/>
            <w:left w:val="none" w:sz="0" w:space="0" w:color="auto"/>
            <w:bottom w:val="none" w:sz="0" w:space="0" w:color="auto"/>
            <w:right w:val="none" w:sz="0" w:space="0" w:color="auto"/>
          </w:divBdr>
          <w:divsChild>
            <w:div w:id="1645617354">
              <w:marLeft w:val="1155"/>
              <w:marRight w:val="0"/>
              <w:marTop w:val="0"/>
              <w:marBottom w:val="0"/>
              <w:divBdr>
                <w:top w:val="none" w:sz="0" w:space="0" w:color="auto"/>
                <w:left w:val="none" w:sz="0" w:space="0" w:color="auto"/>
                <w:bottom w:val="none" w:sz="0" w:space="0" w:color="auto"/>
                <w:right w:val="none" w:sz="0" w:space="0" w:color="auto"/>
              </w:divBdr>
            </w:div>
            <w:div w:id="1926524408">
              <w:marLeft w:val="1155"/>
              <w:marRight w:val="0"/>
              <w:marTop w:val="0"/>
              <w:marBottom w:val="0"/>
              <w:divBdr>
                <w:top w:val="none" w:sz="0" w:space="0" w:color="auto"/>
                <w:left w:val="none" w:sz="0" w:space="0" w:color="auto"/>
                <w:bottom w:val="none" w:sz="0" w:space="0" w:color="auto"/>
                <w:right w:val="none" w:sz="0" w:space="0" w:color="auto"/>
              </w:divBdr>
            </w:div>
            <w:div w:id="1990788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238338">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479009">
      <w:bodyDiv w:val="1"/>
      <w:marLeft w:val="0"/>
      <w:marRight w:val="0"/>
      <w:marTop w:val="0"/>
      <w:marBottom w:val="0"/>
      <w:divBdr>
        <w:top w:val="none" w:sz="0" w:space="0" w:color="auto"/>
        <w:left w:val="none" w:sz="0" w:space="0" w:color="auto"/>
        <w:bottom w:val="none" w:sz="0" w:space="0" w:color="auto"/>
        <w:right w:val="none" w:sz="0" w:space="0" w:color="auto"/>
      </w:divBdr>
      <w:divsChild>
        <w:div w:id="1328823714">
          <w:marLeft w:val="0"/>
          <w:marRight w:val="0"/>
          <w:marTop w:val="0"/>
          <w:marBottom w:val="0"/>
          <w:divBdr>
            <w:top w:val="none" w:sz="0" w:space="0" w:color="auto"/>
            <w:left w:val="none" w:sz="0" w:space="0" w:color="auto"/>
            <w:bottom w:val="none" w:sz="0" w:space="0" w:color="auto"/>
            <w:right w:val="none" w:sz="0" w:space="0" w:color="auto"/>
          </w:divBdr>
        </w:div>
        <w:div w:id="535697165">
          <w:marLeft w:val="0"/>
          <w:marRight w:val="0"/>
          <w:marTop w:val="150"/>
          <w:marBottom w:val="0"/>
          <w:divBdr>
            <w:top w:val="none" w:sz="0" w:space="0" w:color="auto"/>
            <w:left w:val="none" w:sz="0" w:space="0" w:color="auto"/>
            <w:bottom w:val="none" w:sz="0" w:space="0" w:color="auto"/>
            <w:right w:val="none" w:sz="0" w:space="0" w:color="auto"/>
          </w:divBdr>
          <w:divsChild>
            <w:div w:id="206727027">
              <w:marLeft w:val="1155"/>
              <w:marRight w:val="0"/>
              <w:marTop w:val="0"/>
              <w:marBottom w:val="0"/>
              <w:divBdr>
                <w:top w:val="none" w:sz="0" w:space="0" w:color="auto"/>
                <w:left w:val="none" w:sz="0" w:space="0" w:color="auto"/>
                <w:bottom w:val="none" w:sz="0" w:space="0" w:color="auto"/>
                <w:right w:val="none" w:sz="0" w:space="0" w:color="auto"/>
              </w:divBdr>
            </w:div>
            <w:div w:id="1483156743">
              <w:marLeft w:val="1155"/>
              <w:marRight w:val="0"/>
              <w:marTop w:val="0"/>
              <w:marBottom w:val="0"/>
              <w:divBdr>
                <w:top w:val="none" w:sz="0" w:space="0" w:color="auto"/>
                <w:left w:val="none" w:sz="0" w:space="0" w:color="auto"/>
                <w:bottom w:val="none" w:sz="0" w:space="0" w:color="auto"/>
                <w:right w:val="none" w:sz="0" w:space="0" w:color="auto"/>
              </w:divBdr>
            </w:div>
            <w:div w:id="396748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87989">
      <w:bodyDiv w:val="1"/>
      <w:marLeft w:val="0"/>
      <w:marRight w:val="0"/>
      <w:marTop w:val="0"/>
      <w:marBottom w:val="0"/>
      <w:divBdr>
        <w:top w:val="none" w:sz="0" w:space="0" w:color="auto"/>
        <w:left w:val="none" w:sz="0" w:space="0" w:color="auto"/>
        <w:bottom w:val="none" w:sz="0" w:space="0" w:color="auto"/>
        <w:right w:val="none" w:sz="0" w:space="0" w:color="auto"/>
      </w:divBdr>
      <w:divsChild>
        <w:div w:id="2034912245">
          <w:marLeft w:val="0"/>
          <w:marRight w:val="0"/>
          <w:marTop w:val="0"/>
          <w:marBottom w:val="0"/>
          <w:divBdr>
            <w:top w:val="none" w:sz="0" w:space="0" w:color="auto"/>
            <w:left w:val="none" w:sz="0" w:space="0" w:color="auto"/>
            <w:bottom w:val="none" w:sz="0" w:space="0" w:color="auto"/>
            <w:right w:val="none" w:sz="0" w:space="0" w:color="auto"/>
          </w:divBdr>
        </w:div>
        <w:div w:id="2059546597">
          <w:marLeft w:val="0"/>
          <w:marRight w:val="0"/>
          <w:marTop w:val="150"/>
          <w:marBottom w:val="0"/>
          <w:divBdr>
            <w:top w:val="none" w:sz="0" w:space="0" w:color="auto"/>
            <w:left w:val="none" w:sz="0" w:space="0" w:color="auto"/>
            <w:bottom w:val="none" w:sz="0" w:space="0" w:color="auto"/>
            <w:right w:val="none" w:sz="0" w:space="0" w:color="auto"/>
          </w:divBdr>
          <w:divsChild>
            <w:div w:id="587353196">
              <w:marLeft w:val="1155"/>
              <w:marRight w:val="0"/>
              <w:marTop w:val="0"/>
              <w:marBottom w:val="0"/>
              <w:divBdr>
                <w:top w:val="none" w:sz="0" w:space="0" w:color="auto"/>
                <w:left w:val="none" w:sz="0" w:space="0" w:color="auto"/>
                <w:bottom w:val="none" w:sz="0" w:space="0" w:color="auto"/>
                <w:right w:val="none" w:sz="0" w:space="0" w:color="auto"/>
              </w:divBdr>
            </w:div>
            <w:div w:id="1798989069">
              <w:marLeft w:val="1155"/>
              <w:marRight w:val="0"/>
              <w:marTop w:val="0"/>
              <w:marBottom w:val="0"/>
              <w:divBdr>
                <w:top w:val="none" w:sz="0" w:space="0" w:color="auto"/>
                <w:left w:val="none" w:sz="0" w:space="0" w:color="auto"/>
                <w:bottom w:val="none" w:sz="0" w:space="0" w:color="auto"/>
                <w:right w:val="none" w:sz="0" w:space="0" w:color="auto"/>
              </w:divBdr>
            </w:div>
            <w:div w:id="11319430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2869601">
      <w:bodyDiv w:val="1"/>
      <w:marLeft w:val="0"/>
      <w:marRight w:val="0"/>
      <w:marTop w:val="0"/>
      <w:marBottom w:val="0"/>
      <w:divBdr>
        <w:top w:val="none" w:sz="0" w:space="0" w:color="auto"/>
        <w:left w:val="none" w:sz="0" w:space="0" w:color="auto"/>
        <w:bottom w:val="none" w:sz="0" w:space="0" w:color="auto"/>
        <w:right w:val="none" w:sz="0" w:space="0" w:color="auto"/>
      </w:divBdr>
      <w:divsChild>
        <w:div w:id="590045604">
          <w:marLeft w:val="0"/>
          <w:marRight w:val="0"/>
          <w:marTop w:val="0"/>
          <w:marBottom w:val="0"/>
          <w:divBdr>
            <w:top w:val="none" w:sz="0" w:space="0" w:color="auto"/>
            <w:left w:val="none" w:sz="0" w:space="0" w:color="auto"/>
            <w:bottom w:val="none" w:sz="0" w:space="0" w:color="auto"/>
            <w:right w:val="none" w:sz="0" w:space="0" w:color="auto"/>
          </w:divBdr>
        </w:div>
        <w:div w:id="1017192603">
          <w:marLeft w:val="0"/>
          <w:marRight w:val="0"/>
          <w:marTop w:val="150"/>
          <w:marBottom w:val="0"/>
          <w:divBdr>
            <w:top w:val="none" w:sz="0" w:space="0" w:color="auto"/>
            <w:left w:val="none" w:sz="0" w:space="0" w:color="auto"/>
            <w:bottom w:val="none" w:sz="0" w:space="0" w:color="auto"/>
            <w:right w:val="none" w:sz="0" w:space="0" w:color="auto"/>
          </w:divBdr>
          <w:divsChild>
            <w:div w:id="2140489106">
              <w:marLeft w:val="1155"/>
              <w:marRight w:val="0"/>
              <w:marTop w:val="0"/>
              <w:marBottom w:val="0"/>
              <w:divBdr>
                <w:top w:val="none" w:sz="0" w:space="0" w:color="auto"/>
                <w:left w:val="none" w:sz="0" w:space="0" w:color="auto"/>
                <w:bottom w:val="none" w:sz="0" w:space="0" w:color="auto"/>
                <w:right w:val="none" w:sz="0" w:space="0" w:color="auto"/>
              </w:divBdr>
            </w:div>
            <w:div w:id="325714354">
              <w:marLeft w:val="1155"/>
              <w:marRight w:val="0"/>
              <w:marTop w:val="0"/>
              <w:marBottom w:val="0"/>
              <w:divBdr>
                <w:top w:val="none" w:sz="0" w:space="0" w:color="auto"/>
                <w:left w:val="none" w:sz="0" w:space="0" w:color="auto"/>
                <w:bottom w:val="none" w:sz="0" w:space="0" w:color="auto"/>
                <w:right w:val="none" w:sz="0" w:space="0" w:color="auto"/>
              </w:divBdr>
            </w:div>
            <w:div w:id="2398724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06442">
      <w:bodyDiv w:val="1"/>
      <w:marLeft w:val="0"/>
      <w:marRight w:val="0"/>
      <w:marTop w:val="0"/>
      <w:marBottom w:val="0"/>
      <w:divBdr>
        <w:top w:val="none" w:sz="0" w:space="0" w:color="auto"/>
        <w:left w:val="none" w:sz="0" w:space="0" w:color="auto"/>
        <w:bottom w:val="none" w:sz="0" w:space="0" w:color="auto"/>
        <w:right w:val="none" w:sz="0" w:space="0" w:color="auto"/>
      </w:divBdr>
      <w:divsChild>
        <w:div w:id="1220048422">
          <w:marLeft w:val="0"/>
          <w:marRight w:val="0"/>
          <w:marTop w:val="0"/>
          <w:marBottom w:val="0"/>
          <w:divBdr>
            <w:top w:val="none" w:sz="0" w:space="0" w:color="auto"/>
            <w:left w:val="none" w:sz="0" w:space="0" w:color="auto"/>
            <w:bottom w:val="none" w:sz="0" w:space="0" w:color="auto"/>
            <w:right w:val="none" w:sz="0" w:space="0" w:color="auto"/>
          </w:divBdr>
        </w:div>
        <w:div w:id="414521548">
          <w:marLeft w:val="0"/>
          <w:marRight w:val="0"/>
          <w:marTop w:val="150"/>
          <w:marBottom w:val="0"/>
          <w:divBdr>
            <w:top w:val="none" w:sz="0" w:space="0" w:color="auto"/>
            <w:left w:val="none" w:sz="0" w:space="0" w:color="auto"/>
            <w:bottom w:val="none" w:sz="0" w:space="0" w:color="auto"/>
            <w:right w:val="none" w:sz="0" w:space="0" w:color="auto"/>
          </w:divBdr>
          <w:divsChild>
            <w:div w:id="1117988142">
              <w:marLeft w:val="1155"/>
              <w:marRight w:val="0"/>
              <w:marTop w:val="0"/>
              <w:marBottom w:val="0"/>
              <w:divBdr>
                <w:top w:val="none" w:sz="0" w:space="0" w:color="auto"/>
                <w:left w:val="none" w:sz="0" w:space="0" w:color="auto"/>
                <w:bottom w:val="none" w:sz="0" w:space="0" w:color="auto"/>
                <w:right w:val="none" w:sz="0" w:space="0" w:color="auto"/>
              </w:divBdr>
            </w:div>
            <w:div w:id="1575430377">
              <w:marLeft w:val="1155"/>
              <w:marRight w:val="0"/>
              <w:marTop w:val="0"/>
              <w:marBottom w:val="0"/>
              <w:divBdr>
                <w:top w:val="none" w:sz="0" w:space="0" w:color="auto"/>
                <w:left w:val="none" w:sz="0" w:space="0" w:color="auto"/>
                <w:bottom w:val="none" w:sz="0" w:space="0" w:color="auto"/>
                <w:right w:val="none" w:sz="0" w:space="0" w:color="auto"/>
              </w:divBdr>
            </w:div>
            <w:div w:id="2885099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19123">
      <w:bodyDiv w:val="1"/>
      <w:marLeft w:val="0"/>
      <w:marRight w:val="0"/>
      <w:marTop w:val="0"/>
      <w:marBottom w:val="0"/>
      <w:divBdr>
        <w:top w:val="none" w:sz="0" w:space="0" w:color="auto"/>
        <w:left w:val="none" w:sz="0" w:space="0" w:color="auto"/>
        <w:bottom w:val="none" w:sz="0" w:space="0" w:color="auto"/>
        <w:right w:val="none" w:sz="0" w:space="0" w:color="auto"/>
      </w:divBdr>
      <w:divsChild>
        <w:div w:id="1160849502">
          <w:marLeft w:val="0"/>
          <w:marRight w:val="0"/>
          <w:marTop w:val="0"/>
          <w:marBottom w:val="0"/>
          <w:divBdr>
            <w:top w:val="none" w:sz="0" w:space="0" w:color="auto"/>
            <w:left w:val="none" w:sz="0" w:space="0" w:color="auto"/>
            <w:bottom w:val="none" w:sz="0" w:space="0" w:color="auto"/>
            <w:right w:val="none" w:sz="0" w:space="0" w:color="auto"/>
          </w:divBdr>
        </w:div>
        <w:div w:id="2046056146">
          <w:marLeft w:val="0"/>
          <w:marRight w:val="0"/>
          <w:marTop w:val="150"/>
          <w:marBottom w:val="0"/>
          <w:divBdr>
            <w:top w:val="none" w:sz="0" w:space="0" w:color="auto"/>
            <w:left w:val="none" w:sz="0" w:space="0" w:color="auto"/>
            <w:bottom w:val="none" w:sz="0" w:space="0" w:color="auto"/>
            <w:right w:val="none" w:sz="0" w:space="0" w:color="auto"/>
          </w:divBdr>
          <w:divsChild>
            <w:div w:id="2089418921">
              <w:marLeft w:val="1155"/>
              <w:marRight w:val="0"/>
              <w:marTop w:val="0"/>
              <w:marBottom w:val="0"/>
              <w:divBdr>
                <w:top w:val="none" w:sz="0" w:space="0" w:color="auto"/>
                <w:left w:val="none" w:sz="0" w:space="0" w:color="auto"/>
                <w:bottom w:val="none" w:sz="0" w:space="0" w:color="auto"/>
                <w:right w:val="none" w:sz="0" w:space="0" w:color="auto"/>
              </w:divBdr>
            </w:div>
            <w:div w:id="1652758459">
              <w:marLeft w:val="1155"/>
              <w:marRight w:val="0"/>
              <w:marTop w:val="0"/>
              <w:marBottom w:val="0"/>
              <w:divBdr>
                <w:top w:val="none" w:sz="0" w:space="0" w:color="auto"/>
                <w:left w:val="none" w:sz="0" w:space="0" w:color="auto"/>
                <w:bottom w:val="none" w:sz="0" w:space="0" w:color="auto"/>
                <w:right w:val="none" w:sz="0" w:space="0" w:color="auto"/>
              </w:divBdr>
            </w:div>
            <w:div w:id="1822698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262845">
      <w:bodyDiv w:val="1"/>
      <w:marLeft w:val="0"/>
      <w:marRight w:val="0"/>
      <w:marTop w:val="0"/>
      <w:marBottom w:val="0"/>
      <w:divBdr>
        <w:top w:val="none" w:sz="0" w:space="0" w:color="auto"/>
        <w:left w:val="none" w:sz="0" w:space="0" w:color="auto"/>
        <w:bottom w:val="none" w:sz="0" w:space="0" w:color="auto"/>
        <w:right w:val="none" w:sz="0" w:space="0" w:color="auto"/>
      </w:divBdr>
      <w:divsChild>
        <w:div w:id="569579863">
          <w:marLeft w:val="0"/>
          <w:marRight w:val="0"/>
          <w:marTop w:val="0"/>
          <w:marBottom w:val="0"/>
          <w:divBdr>
            <w:top w:val="none" w:sz="0" w:space="0" w:color="auto"/>
            <w:left w:val="none" w:sz="0" w:space="0" w:color="auto"/>
            <w:bottom w:val="none" w:sz="0" w:space="0" w:color="auto"/>
            <w:right w:val="none" w:sz="0" w:space="0" w:color="auto"/>
          </w:divBdr>
        </w:div>
        <w:div w:id="1055005007">
          <w:marLeft w:val="0"/>
          <w:marRight w:val="0"/>
          <w:marTop w:val="150"/>
          <w:marBottom w:val="0"/>
          <w:divBdr>
            <w:top w:val="none" w:sz="0" w:space="0" w:color="auto"/>
            <w:left w:val="none" w:sz="0" w:space="0" w:color="auto"/>
            <w:bottom w:val="none" w:sz="0" w:space="0" w:color="auto"/>
            <w:right w:val="none" w:sz="0" w:space="0" w:color="auto"/>
          </w:divBdr>
          <w:divsChild>
            <w:div w:id="1127821242">
              <w:marLeft w:val="1155"/>
              <w:marRight w:val="0"/>
              <w:marTop w:val="0"/>
              <w:marBottom w:val="0"/>
              <w:divBdr>
                <w:top w:val="none" w:sz="0" w:space="0" w:color="auto"/>
                <w:left w:val="none" w:sz="0" w:space="0" w:color="auto"/>
                <w:bottom w:val="none" w:sz="0" w:space="0" w:color="auto"/>
                <w:right w:val="none" w:sz="0" w:space="0" w:color="auto"/>
              </w:divBdr>
            </w:div>
            <w:div w:id="2076275886">
              <w:marLeft w:val="1155"/>
              <w:marRight w:val="0"/>
              <w:marTop w:val="0"/>
              <w:marBottom w:val="0"/>
              <w:divBdr>
                <w:top w:val="none" w:sz="0" w:space="0" w:color="auto"/>
                <w:left w:val="none" w:sz="0" w:space="0" w:color="auto"/>
                <w:bottom w:val="none" w:sz="0" w:space="0" w:color="auto"/>
                <w:right w:val="none" w:sz="0" w:space="0" w:color="auto"/>
              </w:divBdr>
            </w:div>
            <w:div w:id="1462308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473406">
      <w:bodyDiv w:val="1"/>
      <w:marLeft w:val="0"/>
      <w:marRight w:val="0"/>
      <w:marTop w:val="0"/>
      <w:marBottom w:val="0"/>
      <w:divBdr>
        <w:top w:val="none" w:sz="0" w:space="0" w:color="auto"/>
        <w:left w:val="none" w:sz="0" w:space="0" w:color="auto"/>
        <w:bottom w:val="none" w:sz="0" w:space="0" w:color="auto"/>
        <w:right w:val="none" w:sz="0" w:space="0" w:color="auto"/>
      </w:divBdr>
      <w:divsChild>
        <w:div w:id="650064456">
          <w:marLeft w:val="0"/>
          <w:marRight w:val="0"/>
          <w:marTop w:val="0"/>
          <w:marBottom w:val="0"/>
          <w:divBdr>
            <w:top w:val="none" w:sz="0" w:space="0" w:color="auto"/>
            <w:left w:val="none" w:sz="0" w:space="0" w:color="auto"/>
            <w:bottom w:val="none" w:sz="0" w:space="0" w:color="auto"/>
            <w:right w:val="none" w:sz="0" w:space="0" w:color="auto"/>
          </w:divBdr>
        </w:div>
        <w:div w:id="720791138">
          <w:marLeft w:val="0"/>
          <w:marRight w:val="0"/>
          <w:marTop w:val="150"/>
          <w:marBottom w:val="0"/>
          <w:divBdr>
            <w:top w:val="none" w:sz="0" w:space="0" w:color="auto"/>
            <w:left w:val="none" w:sz="0" w:space="0" w:color="auto"/>
            <w:bottom w:val="none" w:sz="0" w:space="0" w:color="auto"/>
            <w:right w:val="none" w:sz="0" w:space="0" w:color="auto"/>
          </w:divBdr>
          <w:divsChild>
            <w:div w:id="1769350601">
              <w:marLeft w:val="1155"/>
              <w:marRight w:val="0"/>
              <w:marTop w:val="0"/>
              <w:marBottom w:val="0"/>
              <w:divBdr>
                <w:top w:val="none" w:sz="0" w:space="0" w:color="auto"/>
                <w:left w:val="none" w:sz="0" w:space="0" w:color="auto"/>
                <w:bottom w:val="none" w:sz="0" w:space="0" w:color="auto"/>
                <w:right w:val="none" w:sz="0" w:space="0" w:color="auto"/>
              </w:divBdr>
            </w:div>
            <w:div w:id="318314178">
              <w:marLeft w:val="1155"/>
              <w:marRight w:val="0"/>
              <w:marTop w:val="0"/>
              <w:marBottom w:val="0"/>
              <w:divBdr>
                <w:top w:val="none" w:sz="0" w:space="0" w:color="auto"/>
                <w:left w:val="none" w:sz="0" w:space="0" w:color="auto"/>
                <w:bottom w:val="none" w:sz="0" w:space="0" w:color="auto"/>
                <w:right w:val="none" w:sz="0" w:space="0" w:color="auto"/>
              </w:divBdr>
            </w:div>
            <w:div w:id="670445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4102">
      <w:bodyDiv w:val="1"/>
      <w:marLeft w:val="0"/>
      <w:marRight w:val="0"/>
      <w:marTop w:val="0"/>
      <w:marBottom w:val="0"/>
      <w:divBdr>
        <w:top w:val="none" w:sz="0" w:space="0" w:color="auto"/>
        <w:left w:val="none" w:sz="0" w:space="0" w:color="auto"/>
        <w:bottom w:val="none" w:sz="0" w:space="0" w:color="auto"/>
        <w:right w:val="none" w:sz="0" w:space="0" w:color="auto"/>
      </w:divBdr>
      <w:divsChild>
        <w:div w:id="574514578">
          <w:marLeft w:val="0"/>
          <w:marRight w:val="0"/>
          <w:marTop w:val="0"/>
          <w:marBottom w:val="0"/>
          <w:divBdr>
            <w:top w:val="none" w:sz="0" w:space="0" w:color="auto"/>
            <w:left w:val="none" w:sz="0" w:space="0" w:color="auto"/>
            <w:bottom w:val="none" w:sz="0" w:space="0" w:color="auto"/>
            <w:right w:val="none" w:sz="0" w:space="0" w:color="auto"/>
          </w:divBdr>
        </w:div>
        <w:div w:id="1424451677">
          <w:marLeft w:val="0"/>
          <w:marRight w:val="0"/>
          <w:marTop w:val="150"/>
          <w:marBottom w:val="0"/>
          <w:divBdr>
            <w:top w:val="none" w:sz="0" w:space="0" w:color="auto"/>
            <w:left w:val="none" w:sz="0" w:space="0" w:color="auto"/>
            <w:bottom w:val="none" w:sz="0" w:space="0" w:color="auto"/>
            <w:right w:val="none" w:sz="0" w:space="0" w:color="auto"/>
          </w:divBdr>
          <w:divsChild>
            <w:div w:id="1979528894">
              <w:marLeft w:val="1155"/>
              <w:marRight w:val="0"/>
              <w:marTop w:val="0"/>
              <w:marBottom w:val="0"/>
              <w:divBdr>
                <w:top w:val="none" w:sz="0" w:space="0" w:color="auto"/>
                <w:left w:val="none" w:sz="0" w:space="0" w:color="auto"/>
                <w:bottom w:val="none" w:sz="0" w:space="0" w:color="auto"/>
                <w:right w:val="none" w:sz="0" w:space="0" w:color="auto"/>
              </w:divBdr>
            </w:div>
            <w:div w:id="767431076">
              <w:marLeft w:val="1155"/>
              <w:marRight w:val="0"/>
              <w:marTop w:val="0"/>
              <w:marBottom w:val="0"/>
              <w:divBdr>
                <w:top w:val="none" w:sz="0" w:space="0" w:color="auto"/>
                <w:left w:val="none" w:sz="0" w:space="0" w:color="auto"/>
                <w:bottom w:val="none" w:sz="0" w:space="0" w:color="auto"/>
                <w:right w:val="none" w:sz="0" w:space="0" w:color="auto"/>
              </w:divBdr>
            </w:div>
            <w:div w:id="1277566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1780">
      <w:bodyDiv w:val="1"/>
      <w:marLeft w:val="0"/>
      <w:marRight w:val="0"/>
      <w:marTop w:val="0"/>
      <w:marBottom w:val="0"/>
      <w:divBdr>
        <w:top w:val="none" w:sz="0" w:space="0" w:color="auto"/>
        <w:left w:val="none" w:sz="0" w:space="0" w:color="auto"/>
        <w:bottom w:val="none" w:sz="0" w:space="0" w:color="auto"/>
        <w:right w:val="none" w:sz="0" w:space="0" w:color="auto"/>
      </w:divBdr>
      <w:divsChild>
        <w:div w:id="2050760868">
          <w:marLeft w:val="0"/>
          <w:marRight w:val="0"/>
          <w:marTop w:val="0"/>
          <w:marBottom w:val="0"/>
          <w:divBdr>
            <w:top w:val="none" w:sz="0" w:space="0" w:color="auto"/>
            <w:left w:val="none" w:sz="0" w:space="0" w:color="auto"/>
            <w:bottom w:val="none" w:sz="0" w:space="0" w:color="auto"/>
            <w:right w:val="none" w:sz="0" w:space="0" w:color="auto"/>
          </w:divBdr>
        </w:div>
        <w:div w:id="854879516">
          <w:marLeft w:val="0"/>
          <w:marRight w:val="0"/>
          <w:marTop w:val="150"/>
          <w:marBottom w:val="0"/>
          <w:divBdr>
            <w:top w:val="none" w:sz="0" w:space="0" w:color="auto"/>
            <w:left w:val="none" w:sz="0" w:space="0" w:color="auto"/>
            <w:bottom w:val="none" w:sz="0" w:space="0" w:color="auto"/>
            <w:right w:val="none" w:sz="0" w:space="0" w:color="auto"/>
          </w:divBdr>
          <w:divsChild>
            <w:div w:id="954337152">
              <w:marLeft w:val="1155"/>
              <w:marRight w:val="0"/>
              <w:marTop w:val="0"/>
              <w:marBottom w:val="0"/>
              <w:divBdr>
                <w:top w:val="none" w:sz="0" w:space="0" w:color="auto"/>
                <w:left w:val="none" w:sz="0" w:space="0" w:color="auto"/>
                <w:bottom w:val="none" w:sz="0" w:space="0" w:color="auto"/>
                <w:right w:val="none" w:sz="0" w:space="0" w:color="auto"/>
              </w:divBdr>
            </w:div>
            <w:div w:id="1034767730">
              <w:marLeft w:val="1155"/>
              <w:marRight w:val="0"/>
              <w:marTop w:val="0"/>
              <w:marBottom w:val="0"/>
              <w:divBdr>
                <w:top w:val="none" w:sz="0" w:space="0" w:color="auto"/>
                <w:left w:val="none" w:sz="0" w:space="0" w:color="auto"/>
                <w:bottom w:val="none" w:sz="0" w:space="0" w:color="auto"/>
                <w:right w:val="none" w:sz="0" w:space="0" w:color="auto"/>
              </w:divBdr>
            </w:div>
            <w:div w:id="539324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298116">
      <w:bodyDiv w:val="1"/>
      <w:marLeft w:val="0"/>
      <w:marRight w:val="0"/>
      <w:marTop w:val="0"/>
      <w:marBottom w:val="0"/>
      <w:divBdr>
        <w:top w:val="none" w:sz="0" w:space="0" w:color="auto"/>
        <w:left w:val="none" w:sz="0" w:space="0" w:color="auto"/>
        <w:bottom w:val="none" w:sz="0" w:space="0" w:color="auto"/>
        <w:right w:val="none" w:sz="0" w:space="0" w:color="auto"/>
      </w:divBdr>
      <w:divsChild>
        <w:div w:id="16859006">
          <w:marLeft w:val="0"/>
          <w:marRight w:val="0"/>
          <w:marTop w:val="0"/>
          <w:marBottom w:val="0"/>
          <w:divBdr>
            <w:top w:val="none" w:sz="0" w:space="0" w:color="auto"/>
            <w:left w:val="none" w:sz="0" w:space="0" w:color="auto"/>
            <w:bottom w:val="none" w:sz="0" w:space="0" w:color="auto"/>
            <w:right w:val="none" w:sz="0" w:space="0" w:color="auto"/>
          </w:divBdr>
        </w:div>
        <w:div w:id="210192558">
          <w:marLeft w:val="0"/>
          <w:marRight w:val="0"/>
          <w:marTop w:val="150"/>
          <w:marBottom w:val="0"/>
          <w:divBdr>
            <w:top w:val="none" w:sz="0" w:space="0" w:color="auto"/>
            <w:left w:val="none" w:sz="0" w:space="0" w:color="auto"/>
            <w:bottom w:val="none" w:sz="0" w:space="0" w:color="auto"/>
            <w:right w:val="none" w:sz="0" w:space="0" w:color="auto"/>
          </w:divBdr>
          <w:divsChild>
            <w:div w:id="624775990">
              <w:marLeft w:val="1155"/>
              <w:marRight w:val="0"/>
              <w:marTop w:val="0"/>
              <w:marBottom w:val="0"/>
              <w:divBdr>
                <w:top w:val="none" w:sz="0" w:space="0" w:color="auto"/>
                <w:left w:val="none" w:sz="0" w:space="0" w:color="auto"/>
                <w:bottom w:val="none" w:sz="0" w:space="0" w:color="auto"/>
                <w:right w:val="none" w:sz="0" w:space="0" w:color="auto"/>
              </w:divBdr>
            </w:div>
            <w:div w:id="1365979193">
              <w:marLeft w:val="1155"/>
              <w:marRight w:val="0"/>
              <w:marTop w:val="0"/>
              <w:marBottom w:val="0"/>
              <w:divBdr>
                <w:top w:val="none" w:sz="0" w:space="0" w:color="auto"/>
                <w:left w:val="none" w:sz="0" w:space="0" w:color="auto"/>
                <w:bottom w:val="none" w:sz="0" w:space="0" w:color="auto"/>
                <w:right w:val="none" w:sz="0" w:space="0" w:color="auto"/>
              </w:divBdr>
            </w:div>
            <w:div w:id="2889030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069974">
      <w:bodyDiv w:val="1"/>
      <w:marLeft w:val="0"/>
      <w:marRight w:val="0"/>
      <w:marTop w:val="0"/>
      <w:marBottom w:val="0"/>
      <w:divBdr>
        <w:top w:val="none" w:sz="0" w:space="0" w:color="auto"/>
        <w:left w:val="none" w:sz="0" w:space="0" w:color="auto"/>
        <w:bottom w:val="none" w:sz="0" w:space="0" w:color="auto"/>
        <w:right w:val="none" w:sz="0" w:space="0" w:color="auto"/>
      </w:divBdr>
      <w:divsChild>
        <w:div w:id="930040745">
          <w:marLeft w:val="0"/>
          <w:marRight w:val="0"/>
          <w:marTop w:val="0"/>
          <w:marBottom w:val="0"/>
          <w:divBdr>
            <w:top w:val="none" w:sz="0" w:space="0" w:color="auto"/>
            <w:left w:val="none" w:sz="0" w:space="0" w:color="auto"/>
            <w:bottom w:val="none" w:sz="0" w:space="0" w:color="auto"/>
            <w:right w:val="none" w:sz="0" w:space="0" w:color="auto"/>
          </w:divBdr>
        </w:div>
        <w:div w:id="1524317394">
          <w:marLeft w:val="0"/>
          <w:marRight w:val="0"/>
          <w:marTop w:val="150"/>
          <w:marBottom w:val="0"/>
          <w:divBdr>
            <w:top w:val="none" w:sz="0" w:space="0" w:color="auto"/>
            <w:left w:val="none" w:sz="0" w:space="0" w:color="auto"/>
            <w:bottom w:val="none" w:sz="0" w:space="0" w:color="auto"/>
            <w:right w:val="none" w:sz="0" w:space="0" w:color="auto"/>
          </w:divBdr>
          <w:divsChild>
            <w:div w:id="1948660078">
              <w:marLeft w:val="1155"/>
              <w:marRight w:val="0"/>
              <w:marTop w:val="0"/>
              <w:marBottom w:val="0"/>
              <w:divBdr>
                <w:top w:val="none" w:sz="0" w:space="0" w:color="auto"/>
                <w:left w:val="none" w:sz="0" w:space="0" w:color="auto"/>
                <w:bottom w:val="none" w:sz="0" w:space="0" w:color="auto"/>
                <w:right w:val="none" w:sz="0" w:space="0" w:color="auto"/>
              </w:divBdr>
            </w:div>
            <w:div w:id="1856655623">
              <w:marLeft w:val="1155"/>
              <w:marRight w:val="0"/>
              <w:marTop w:val="0"/>
              <w:marBottom w:val="0"/>
              <w:divBdr>
                <w:top w:val="none" w:sz="0" w:space="0" w:color="auto"/>
                <w:left w:val="none" w:sz="0" w:space="0" w:color="auto"/>
                <w:bottom w:val="none" w:sz="0" w:space="0" w:color="auto"/>
                <w:right w:val="none" w:sz="0" w:space="0" w:color="auto"/>
              </w:divBdr>
            </w:div>
            <w:div w:id="129592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497882">
      <w:bodyDiv w:val="1"/>
      <w:marLeft w:val="0"/>
      <w:marRight w:val="0"/>
      <w:marTop w:val="0"/>
      <w:marBottom w:val="0"/>
      <w:divBdr>
        <w:top w:val="none" w:sz="0" w:space="0" w:color="auto"/>
        <w:left w:val="none" w:sz="0" w:space="0" w:color="auto"/>
        <w:bottom w:val="none" w:sz="0" w:space="0" w:color="auto"/>
        <w:right w:val="none" w:sz="0" w:space="0" w:color="auto"/>
      </w:divBdr>
      <w:divsChild>
        <w:div w:id="1223756488">
          <w:marLeft w:val="0"/>
          <w:marRight w:val="0"/>
          <w:marTop w:val="0"/>
          <w:marBottom w:val="0"/>
          <w:divBdr>
            <w:top w:val="none" w:sz="0" w:space="0" w:color="auto"/>
            <w:left w:val="none" w:sz="0" w:space="0" w:color="auto"/>
            <w:bottom w:val="none" w:sz="0" w:space="0" w:color="auto"/>
            <w:right w:val="none" w:sz="0" w:space="0" w:color="auto"/>
          </w:divBdr>
        </w:div>
        <w:div w:id="1066996076">
          <w:marLeft w:val="0"/>
          <w:marRight w:val="0"/>
          <w:marTop w:val="150"/>
          <w:marBottom w:val="0"/>
          <w:divBdr>
            <w:top w:val="none" w:sz="0" w:space="0" w:color="auto"/>
            <w:left w:val="none" w:sz="0" w:space="0" w:color="auto"/>
            <w:bottom w:val="none" w:sz="0" w:space="0" w:color="auto"/>
            <w:right w:val="none" w:sz="0" w:space="0" w:color="auto"/>
          </w:divBdr>
          <w:divsChild>
            <w:div w:id="1454908118">
              <w:marLeft w:val="1155"/>
              <w:marRight w:val="0"/>
              <w:marTop w:val="0"/>
              <w:marBottom w:val="0"/>
              <w:divBdr>
                <w:top w:val="none" w:sz="0" w:space="0" w:color="auto"/>
                <w:left w:val="none" w:sz="0" w:space="0" w:color="auto"/>
                <w:bottom w:val="none" w:sz="0" w:space="0" w:color="auto"/>
                <w:right w:val="none" w:sz="0" w:space="0" w:color="auto"/>
              </w:divBdr>
            </w:div>
            <w:div w:id="1875119241">
              <w:marLeft w:val="1155"/>
              <w:marRight w:val="0"/>
              <w:marTop w:val="0"/>
              <w:marBottom w:val="0"/>
              <w:divBdr>
                <w:top w:val="none" w:sz="0" w:space="0" w:color="auto"/>
                <w:left w:val="none" w:sz="0" w:space="0" w:color="auto"/>
                <w:bottom w:val="none" w:sz="0" w:space="0" w:color="auto"/>
                <w:right w:val="none" w:sz="0" w:space="0" w:color="auto"/>
              </w:divBdr>
            </w:div>
            <w:div w:id="19719819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703418">
      <w:bodyDiv w:val="1"/>
      <w:marLeft w:val="0"/>
      <w:marRight w:val="0"/>
      <w:marTop w:val="0"/>
      <w:marBottom w:val="0"/>
      <w:divBdr>
        <w:top w:val="none" w:sz="0" w:space="0" w:color="auto"/>
        <w:left w:val="none" w:sz="0" w:space="0" w:color="auto"/>
        <w:bottom w:val="none" w:sz="0" w:space="0" w:color="auto"/>
        <w:right w:val="none" w:sz="0" w:space="0" w:color="auto"/>
      </w:divBdr>
      <w:divsChild>
        <w:div w:id="1580365633">
          <w:marLeft w:val="0"/>
          <w:marRight w:val="0"/>
          <w:marTop w:val="0"/>
          <w:marBottom w:val="0"/>
          <w:divBdr>
            <w:top w:val="none" w:sz="0" w:space="0" w:color="auto"/>
            <w:left w:val="none" w:sz="0" w:space="0" w:color="auto"/>
            <w:bottom w:val="none" w:sz="0" w:space="0" w:color="auto"/>
            <w:right w:val="none" w:sz="0" w:space="0" w:color="auto"/>
          </w:divBdr>
        </w:div>
        <w:div w:id="2090226606">
          <w:marLeft w:val="0"/>
          <w:marRight w:val="0"/>
          <w:marTop w:val="150"/>
          <w:marBottom w:val="0"/>
          <w:divBdr>
            <w:top w:val="none" w:sz="0" w:space="0" w:color="auto"/>
            <w:left w:val="none" w:sz="0" w:space="0" w:color="auto"/>
            <w:bottom w:val="none" w:sz="0" w:space="0" w:color="auto"/>
            <w:right w:val="none" w:sz="0" w:space="0" w:color="auto"/>
          </w:divBdr>
          <w:divsChild>
            <w:div w:id="258415033">
              <w:marLeft w:val="1155"/>
              <w:marRight w:val="0"/>
              <w:marTop w:val="0"/>
              <w:marBottom w:val="0"/>
              <w:divBdr>
                <w:top w:val="none" w:sz="0" w:space="0" w:color="auto"/>
                <w:left w:val="none" w:sz="0" w:space="0" w:color="auto"/>
                <w:bottom w:val="none" w:sz="0" w:space="0" w:color="auto"/>
                <w:right w:val="none" w:sz="0" w:space="0" w:color="auto"/>
              </w:divBdr>
            </w:div>
            <w:div w:id="1650984492">
              <w:marLeft w:val="1155"/>
              <w:marRight w:val="0"/>
              <w:marTop w:val="0"/>
              <w:marBottom w:val="0"/>
              <w:divBdr>
                <w:top w:val="none" w:sz="0" w:space="0" w:color="auto"/>
                <w:left w:val="none" w:sz="0" w:space="0" w:color="auto"/>
                <w:bottom w:val="none" w:sz="0" w:space="0" w:color="auto"/>
                <w:right w:val="none" w:sz="0" w:space="0" w:color="auto"/>
              </w:divBdr>
            </w:div>
            <w:div w:id="14438398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163039">
      <w:bodyDiv w:val="1"/>
      <w:marLeft w:val="0"/>
      <w:marRight w:val="0"/>
      <w:marTop w:val="0"/>
      <w:marBottom w:val="0"/>
      <w:divBdr>
        <w:top w:val="none" w:sz="0" w:space="0" w:color="auto"/>
        <w:left w:val="none" w:sz="0" w:space="0" w:color="auto"/>
        <w:bottom w:val="none" w:sz="0" w:space="0" w:color="auto"/>
        <w:right w:val="none" w:sz="0" w:space="0" w:color="auto"/>
      </w:divBdr>
      <w:divsChild>
        <w:div w:id="1959877151">
          <w:marLeft w:val="0"/>
          <w:marRight w:val="0"/>
          <w:marTop w:val="0"/>
          <w:marBottom w:val="0"/>
          <w:divBdr>
            <w:top w:val="none" w:sz="0" w:space="0" w:color="auto"/>
            <w:left w:val="none" w:sz="0" w:space="0" w:color="auto"/>
            <w:bottom w:val="none" w:sz="0" w:space="0" w:color="auto"/>
            <w:right w:val="none" w:sz="0" w:space="0" w:color="auto"/>
          </w:divBdr>
        </w:div>
        <w:div w:id="690692912">
          <w:marLeft w:val="0"/>
          <w:marRight w:val="0"/>
          <w:marTop w:val="150"/>
          <w:marBottom w:val="0"/>
          <w:divBdr>
            <w:top w:val="none" w:sz="0" w:space="0" w:color="auto"/>
            <w:left w:val="none" w:sz="0" w:space="0" w:color="auto"/>
            <w:bottom w:val="none" w:sz="0" w:space="0" w:color="auto"/>
            <w:right w:val="none" w:sz="0" w:space="0" w:color="auto"/>
          </w:divBdr>
          <w:divsChild>
            <w:div w:id="346715902">
              <w:marLeft w:val="1155"/>
              <w:marRight w:val="0"/>
              <w:marTop w:val="0"/>
              <w:marBottom w:val="0"/>
              <w:divBdr>
                <w:top w:val="none" w:sz="0" w:space="0" w:color="auto"/>
                <w:left w:val="none" w:sz="0" w:space="0" w:color="auto"/>
                <w:bottom w:val="none" w:sz="0" w:space="0" w:color="auto"/>
                <w:right w:val="none" w:sz="0" w:space="0" w:color="auto"/>
              </w:divBdr>
            </w:div>
            <w:div w:id="524254806">
              <w:marLeft w:val="1155"/>
              <w:marRight w:val="0"/>
              <w:marTop w:val="0"/>
              <w:marBottom w:val="0"/>
              <w:divBdr>
                <w:top w:val="none" w:sz="0" w:space="0" w:color="auto"/>
                <w:left w:val="none" w:sz="0" w:space="0" w:color="auto"/>
                <w:bottom w:val="none" w:sz="0" w:space="0" w:color="auto"/>
                <w:right w:val="none" w:sz="0" w:space="0" w:color="auto"/>
              </w:divBdr>
            </w:div>
            <w:div w:id="15929309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203063">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53756">
      <w:bodyDiv w:val="1"/>
      <w:marLeft w:val="0"/>
      <w:marRight w:val="0"/>
      <w:marTop w:val="0"/>
      <w:marBottom w:val="0"/>
      <w:divBdr>
        <w:top w:val="none" w:sz="0" w:space="0" w:color="auto"/>
        <w:left w:val="none" w:sz="0" w:space="0" w:color="auto"/>
        <w:bottom w:val="none" w:sz="0" w:space="0" w:color="auto"/>
        <w:right w:val="none" w:sz="0" w:space="0" w:color="auto"/>
      </w:divBdr>
      <w:divsChild>
        <w:div w:id="385036329">
          <w:marLeft w:val="0"/>
          <w:marRight w:val="0"/>
          <w:marTop w:val="0"/>
          <w:marBottom w:val="0"/>
          <w:divBdr>
            <w:top w:val="none" w:sz="0" w:space="0" w:color="auto"/>
            <w:left w:val="none" w:sz="0" w:space="0" w:color="auto"/>
            <w:bottom w:val="none" w:sz="0" w:space="0" w:color="auto"/>
            <w:right w:val="none" w:sz="0" w:space="0" w:color="auto"/>
          </w:divBdr>
        </w:div>
        <w:div w:id="445781393">
          <w:marLeft w:val="0"/>
          <w:marRight w:val="0"/>
          <w:marTop w:val="150"/>
          <w:marBottom w:val="0"/>
          <w:divBdr>
            <w:top w:val="none" w:sz="0" w:space="0" w:color="auto"/>
            <w:left w:val="none" w:sz="0" w:space="0" w:color="auto"/>
            <w:bottom w:val="none" w:sz="0" w:space="0" w:color="auto"/>
            <w:right w:val="none" w:sz="0" w:space="0" w:color="auto"/>
          </w:divBdr>
          <w:divsChild>
            <w:div w:id="1834100549">
              <w:marLeft w:val="1155"/>
              <w:marRight w:val="0"/>
              <w:marTop w:val="0"/>
              <w:marBottom w:val="0"/>
              <w:divBdr>
                <w:top w:val="none" w:sz="0" w:space="0" w:color="auto"/>
                <w:left w:val="none" w:sz="0" w:space="0" w:color="auto"/>
                <w:bottom w:val="none" w:sz="0" w:space="0" w:color="auto"/>
                <w:right w:val="none" w:sz="0" w:space="0" w:color="auto"/>
              </w:divBdr>
            </w:div>
            <w:div w:id="380982628">
              <w:marLeft w:val="1155"/>
              <w:marRight w:val="0"/>
              <w:marTop w:val="0"/>
              <w:marBottom w:val="0"/>
              <w:divBdr>
                <w:top w:val="none" w:sz="0" w:space="0" w:color="auto"/>
                <w:left w:val="none" w:sz="0" w:space="0" w:color="auto"/>
                <w:bottom w:val="none" w:sz="0" w:space="0" w:color="auto"/>
                <w:right w:val="none" w:sz="0" w:space="0" w:color="auto"/>
              </w:divBdr>
            </w:div>
            <w:div w:id="1977761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9215">
      <w:bodyDiv w:val="1"/>
      <w:marLeft w:val="0"/>
      <w:marRight w:val="0"/>
      <w:marTop w:val="0"/>
      <w:marBottom w:val="0"/>
      <w:divBdr>
        <w:top w:val="none" w:sz="0" w:space="0" w:color="auto"/>
        <w:left w:val="none" w:sz="0" w:space="0" w:color="auto"/>
        <w:bottom w:val="none" w:sz="0" w:space="0" w:color="auto"/>
        <w:right w:val="none" w:sz="0" w:space="0" w:color="auto"/>
      </w:divBdr>
      <w:divsChild>
        <w:div w:id="1008361413">
          <w:marLeft w:val="0"/>
          <w:marRight w:val="0"/>
          <w:marTop w:val="0"/>
          <w:marBottom w:val="0"/>
          <w:divBdr>
            <w:top w:val="none" w:sz="0" w:space="0" w:color="auto"/>
            <w:left w:val="none" w:sz="0" w:space="0" w:color="auto"/>
            <w:bottom w:val="none" w:sz="0" w:space="0" w:color="auto"/>
            <w:right w:val="none" w:sz="0" w:space="0" w:color="auto"/>
          </w:divBdr>
        </w:div>
        <w:div w:id="847060376">
          <w:marLeft w:val="0"/>
          <w:marRight w:val="0"/>
          <w:marTop w:val="150"/>
          <w:marBottom w:val="0"/>
          <w:divBdr>
            <w:top w:val="none" w:sz="0" w:space="0" w:color="auto"/>
            <w:left w:val="none" w:sz="0" w:space="0" w:color="auto"/>
            <w:bottom w:val="none" w:sz="0" w:space="0" w:color="auto"/>
            <w:right w:val="none" w:sz="0" w:space="0" w:color="auto"/>
          </w:divBdr>
          <w:divsChild>
            <w:div w:id="964309706">
              <w:marLeft w:val="1155"/>
              <w:marRight w:val="0"/>
              <w:marTop w:val="0"/>
              <w:marBottom w:val="0"/>
              <w:divBdr>
                <w:top w:val="none" w:sz="0" w:space="0" w:color="auto"/>
                <w:left w:val="none" w:sz="0" w:space="0" w:color="auto"/>
                <w:bottom w:val="none" w:sz="0" w:space="0" w:color="auto"/>
                <w:right w:val="none" w:sz="0" w:space="0" w:color="auto"/>
              </w:divBdr>
            </w:div>
            <w:div w:id="73942410">
              <w:marLeft w:val="1155"/>
              <w:marRight w:val="0"/>
              <w:marTop w:val="0"/>
              <w:marBottom w:val="0"/>
              <w:divBdr>
                <w:top w:val="none" w:sz="0" w:space="0" w:color="auto"/>
                <w:left w:val="none" w:sz="0" w:space="0" w:color="auto"/>
                <w:bottom w:val="none" w:sz="0" w:space="0" w:color="auto"/>
                <w:right w:val="none" w:sz="0" w:space="0" w:color="auto"/>
              </w:divBdr>
            </w:div>
            <w:div w:id="17395894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462798">
      <w:bodyDiv w:val="1"/>
      <w:marLeft w:val="0"/>
      <w:marRight w:val="0"/>
      <w:marTop w:val="0"/>
      <w:marBottom w:val="0"/>
      <w:divBdr>
        <w:top w:val="none" w:sz="0" w:space="0" w:color="auto"/>
        <w:left w:val="none" w:sz="0" w:space="0" w:color="auto"/>
        <w:bottom w:val="none" w:sz="0" w:space="0" w:color="auto"/>
        <w:right w:val="none" w:sz="0" w:space="0" w:color="auto"/>
      </w:divBdr>
      <w:divsChild>
        <w:div w:id="650911734">
          <w:marLeft w:val="0"/>
          <w:marRight w:val="0"/>
          <w:marTop w:val="0"/>
          <w:marBottom w:val="0"/>
          <w:divBdr>
            <w:top w:val="none" w:sz="0" w:space="0" w:color="auto"/>
            <w:left w:val="none" w:sz="0" w:space="0" w:color="auto"/>
            <w:bottom w:val="none" w:sz="0" w:space="0" w:color="auto"/>
            <w:right w:val="none" w:sz="0" w:space="0" w:color="auto"/>
          </w:divBdr>
        </w:div>
        <w:div w:id="1334841434">
          <w:marLeft w:val="0"/>
          <w:marRight w:val="0"/>
          <w:marTop w:val="150"/>
          <w:marBottom w:val="0"/>
          <w:divBdr>
            <w:top w:val="none" w:sz="0" w:space="0" w:color="auto"/>
            <w:left w:val="none" w:sz="0" w:space="0" w:color="auto"/>
            <w:bottom w:val="none" w:sz="0" w:space="0" w:color="auto"/>
            <w:right w:val="none" w:sz="0" w:space="0" w:color="auto"/>
          </w:divBdr>
          <w:divsChild>
            <w:div w:id="1254126506">
              <w:marLeft w:val="1155"/>
              <w:marRight w:val="0"/>
              <w:marTop w:val="0"/>
              <w:marBottom w:val="0"/>
              <w:divBdr>
                <w:top w:val="none" w:sz="0" w:space="0" w:color="auto"/>
                <w:left w:val="none" w:sz="0" w:space="0" w:color="auto"/>
                <w:bottom w:val="none" w:sz="0" w:space="0" w:color="auto"/>
                <w:right w:val="none" w:sz="0" w:space="0" w:color="auto"/>
              </w:divBdr>
            </w:div>
            <w:div w:id="17747442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736652">
      <w:bodyDiv w:val="1"/>
      <w:marLeft w:val="0"/>
      <w:marRight w:val="0"/>
      <w:marTop w:val="0"/>
      <w:marBottom w:val="0"/>
      <w:divBdr>
        <w:top w:val="none" w:sz="0" w:space="0" w:color="auto"/>
        <w:left w:val="none" w:sz="0" w:space="0" w:color="auto"/>
        <w:bottom w:val="none" w:sz="0" w:space="0" w:color="auto"/>
        <w:right w:val="none" w:sz="0" w:space="0" w:color="auto"/>
      </w:divBdr>
      <w:divsChild>
        <w:div w:id="1927880644">
          <w:marLeft w:val="0"/>
          <w:marRight w:val="0"/>
          <w:marTop w:val="0"/>
          <w:marBottom w:val="0"/>
          <w:divBdr>
            <w:top w:val="none" w:sz="0" w:space="0" w:color="auto"/>
            <w:left w:val="none" w:sz="0" w:space="0" w:color="auto"/>
            <w:bottom w:val="none" w:sz="0" w:space="0" w:color="auto"/>
            <w:right w:val="none" w:sz="0" w:space="0" w:color="auto"/>
          </w:divBdr>
        </w:div>
        <w:div w:id="792554983">
          <w:marLeft w:val="0"/>
          <w:marRight w:val="0"/>
          <w:marTop w:val="150"/>
          <w:marBottom w:val="0"/>
          <w:divBdr>
            <w:top w:val="none" w:sz="0" w:space="0" w:color="auto"/>
            <w:left w:val="none" w:sz="0" w:space="0" w:color="auto"/>
            <w:bottom w:val="none" w:sz="0" w:space="0" w:color="auto"/>
            <w:right w:val="none" w:sz="0" w:space="0" w:color="auto"/>
          </w:divBdr>
          <w:divsChild>
            <w:div w:id="986587658">
              <w:marLeft w:val="1155"/>
              <w:marRight w:val="0"/>
              <w:marTop w:val="0"/>
              <w:marBottom w:val="0"/>
              <w:divBdr>
                <w:top w:val="none" w:sz="0" w:space="0" w:color="auto"/>
                <w:left w:val="none" w:sz="0" w:space="0" w:color="auto"/>
                <w:bottom w:val="none" w:sz="0" w:space="0" w:color="auto"/>
                <w:right w:val="none" w:sz="0" w:space="0" w:color="auto"/>
              </w:divBdr>
            </w:div>
            <w:div w:id="1680113359">
              <w:marLeft w:val="1155"/>
              <w:marRight w:val="0"/>
              <w:marTop w:val="0"/>
              <w:marBottom w:val="0"/>
              <w:divBdr>
                <w:top w:val="none" w:sz="0" w:space="0" w:color="auto"/>
                <w:left w:val="none" w:sz="0" w:space="0" w:color="auto"/>
                <w:bottom w:val="none" w:sz="0" w:space="0" w:color="auto"/>
                <w:right w:val="none" w:sz="0" w:space="0" w:color="auto"/>
              </w:divBdr>
            </w:div>
            <w:div w:id="18974298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8271">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486774">
      <w:bodyDiv w:val="1"/>
      <w:marLeft w:val="0"/>
      <w:marRight w:val="0"/>
      <w:marTop w:val="0"/>
      <w:marBottom w:val="0"/>
      <w:divBdr>
        <w:top w:val="none" w:sz="0" w:space="0" w:color="auto"/>
        <w:left w:val="none" w:sz="0" w:space="0" w:color="auto"/>
        <w:bottom w:val="none" w:sz="0" w:space="0" w:color="auto"/>
        <w:right w:val="none" w:sz="0" w:space="0" w:color="auto"/>
      </w:divBdr>
      <w:divsChild>
        <w:div w:id="1562208563">
          <w:marLeft w:val="0"/>
          <w:marRight w:val="0"/>
          <w:marTop w:val="0"/>
          <w:marBottom w:val="0"/>
          <w:divBdr>
            <w:top w:val="none" w:sz="0" w:space="0" w:color="auto"/>
            <w:left w:val="none" w:sz="0" w:space="0" w:color="auto"/>
            <w:bottom w:val="none" w:sz="0" w:space="0" w:color="auto"/>
            <w:right w:val="none" w:sz="0" w:space="0" w:color="auto"/>
          </w:divBdr>
        </w:div>
        <w:div w:id="1578514122">
          <w:marLeft w:val="0"/>
          <w:marRight w:val="0"/>
          <w:marTop w:val="150"/>
          <w:marBottom w:val="0"/>
          <w:divBdr>
            <w:top w:val="none" w:sz="0" w:space="0" w:color="auto"/>
            <w:left w:val="none" w:sz="0" w:space="0" w:color="auto"/>
            <w:bottom w:val="none" w:sz="0" w:space="0" w:color="auto"/>
            <w:right w:val="none" w:sz="0" w:space="0" w:color="auto"/>
          </w:divBdr>
          <w:divsChild>
            <w:div w:id="2068720154">
              <w:marLeft w:val="1155"/>
              <w:marRight w:val="0"/>
              <w:marTop w:val="0"/>
              <w:marBottom w:val="0"/>
              <w:divBdr>
                <w:top w:val="none" w:sz="0" w:space="0" w:color="auto"/>
                <w:left w:val="none" w:sz="0" w:space="0" w:color="auto"/>
                <w:bottom w:val="none" w:sz="0" w:space="0" w:color="auto"/>
                <w:right w:val="none" w:sz="0" w:space="0" w:color="auto"/>
              </w:divBdr>
            </w:div>
            <w:div w:id="734199921">
              <w:marLeft w:val="1155"/>
              <w:marRight w:val="0"/>
              <w:marTop w:val="0"/>
              <w:marBottom w:val="0"/>
              <w:divBdr>
                <w:top w:val="none" w:sz="0" w:space="0" w:color="auto"/>
                <w:left w:val="none" w:sz="0" w:space="0" w:color="auto"/>
                <w:bottom w:val="none" w:sz="0" w:space="0" w:color="auto"/>
                <w:right w:val="none" w:sz="0" w:space="0" w:color="auto"/>
              </w:divBdr>
            </w:div>
            <w:div w:id="2024672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69963">
      <w:bodyDiv w:val="1"/>
      <w:marLeft w:val="0"/>
      <w:marRight w:val="0"/>
      <w:marTop w:val="0"/>
      <w:marBottom w:val="0"/>
      <w:divBdr>
        <w:top w:val="none" w:sz="0" w:space="0" w:color="auto"/>
        <w:left w:val="none" w:sz="0" w:space="0" w:color="auto"/>
        <w:bottom w:val="none" w:sz="0" w:space="0" w:color="auto"/>
        <w:right w:val="none" w:sz="0" w:space="0" w:color="auto"/>
      </w:divBdr>
      <w:divsChild>
        <w:div w:id="1602101843">
          <w:marLeft w:val="0"/>
          <w:marRight w:val="0"/>
          <w:marTop w:val="0"/>
          <w:marBottom w:val="0"/>
          <w:divBdr>
            <w:top w:val="none" w:sz="0" w:space="0" w:color="auto"/>
            <w:left w:val="none" w:sz="0" w:space="0" w:color="auto"/>
            <w:bottom w:val="none" w:sz="0" w:space="0" w:color="auto"/>
            <w:right w:val="none" w:sz="0" w:space="0" w:color="auto"/>
          </w:divBdr>
        </w:div>
        <w:div w:id="1076977166">
          <w:marLeft w:val="0"/>
          <w:marRight w:val="0"/>
          <w:marTop w:val="150"/>
          <w:marBottom w:val="0"/>
          <w:divBdr>
            <w:top w:val="none" w:sz="0" w:space="0" w:color="auto"/>
            <w:left w:val="none" w:sz="0" w:space="0" w:color="auto"/>
            <w:bottom w:val="none" w:sz="0" w:space="0" w:color="auto"/>
            <w:right w:val="none" w:sz="0" w:space="0" w:color="auto"/>
          </w:divBdr>
          <w:divsChild>
            <w:div w:id="1234002677">
              <w:marLeft w:val="1155"/>
              <w:marRight w:val="0"/>
              <w:marTop w:val="0"/>
              <w:marBottom w:val="0"/>
              <w:divBdr>
                <w:top w:val="none" w:sz="0" w:space="0" w:color="auto"/>
                <w:left w:val="none" w:sz="0" w:space="0" w:color="auto"/>
                <w:bottom w:val="none" w:sz="0" w:space="0" w:color="auto"/>
                <w:right w:val="none" w:sz="0" w:space="0" w:color="auto"/>
              </w:divBdr>
            </w:div>
            <w:div w:id="2093046342">
              <w:marLeft w:val="1155"/>
              <w:marRight w:val="0"/>
              <w:marTop w:val="0"/>
              <w:marBottom w:val="0"/>
              <w:divBdr>
                <w:top w:val="none" w:sz="0" w:space="0" w:color="auto"/>
                <w:left w:val="none" w:sz="0" w:space="0" w:color="auto"/>
                <w:bottom w:val="none" w:sz="0" w:space="0" w:color="auto"/>
                <w:right w:val="none" w:sz="0" w:space="0" w:color="auto"/>
              </w:divBdr>
            </w:div>
            <w:div w:id="1673338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3475">
      <w:bodyDiv w:val="1"/>
      <w:marLeft w:val="0"/>
      <w:marRight w:val="0"/>
      <w:marTop w:val="0"/>
      <w:marBottom w:val="0"/>
      <w:divBdr>
        <w:top w:val="none" w:sz="0" w:space="0" w:color="auto"/>
        <w:left w:val="none" w:sz="0" w:space="0" w:color="auto"/>
        <w:bottom w:val="none" w:sz="0" w:space="0" w:color="auto"/>
        <w:right w:val="none" w:sz="0" w:space="0" w:color="auto"/>
      </w:divBdr>
      <w:divsChild>
        <w:div w:id="733938168">
          <w:marLeft w:val="0"/>
          <w:marRight w:val="0"/>
          <w:marTop w:val="0"/>
          <w:marBottom w:val="0"/>
          <w:divBdr>
            <w:top w:val="none" w:sz="0" w:space="0" w:color="auto"/>
            <w:left w:val="none" w:sz="0" w:space="0" w:color="auto"/>
            <w:bottom w:val="none" w:sz="0" w:space="0" w:color="auto"/>
            <w:right w:val="none" w:sz="0" w:space="0" w:color="auto"/>
          </w:divBdr>
        </w:div>
        <w:div w:id="503394630">
          <w:marLeft w:val="0"/>
          <w:marRight w:val="0"/>
          <w:marTop w:val="150"/>
          <w:marBottom w:val="0"/>
          <w:divBdr>
            <w:top w:val="none" w:sz="0" w:space="0" w:color="auto"/>
            <w:left w:val="none" w:sz="0" w:space="0" w:color="auto"/>
            <w:bottom w:val="none" w:sz="0" w:space="0" w:color="auto"/>
            <w:right w:val="none" w:sz="0" w:space="0" w:color="auto"/>
          </w:divBdr>
          <w:divsChild>
            <w:div w:id="1428960136">
              <w:marLeft w:val="1155"/>
              <w:marRight w:val="0"/>
              <w:marTop w:val="0"/>
              <w:marBottom w:val="0"/>
              <w:divBdr>
                <w:top w:val="none" w:sz="0" w:space="0" w:color="auto"/>
                <w:left w:val="none" w:sz="0" w:space="0" w:color="auto"/>
                <w:bottom w:val="none" w:sz="0" w:space="0" w:color="auto"/>
                <w:right w:val="none" w:sz="0" w:space="0" w:color="auto"/>
              </w:divBdr>
            </w:div>
            <w:div w:id="151415096">
              <w:marLeft w:val="1155"/>
              <w:marRight w:val="0"/>
              <w:marTop w:val="0"/>
              <w:marBottom w:val="0"/>
              <w:divBdr>
                <w:top w:val="none" w:sz="0" w:space="0" w:color="auto"/>
                <w:left w:val="none" w:sz="0" w:space="0" w:color="auto"/>
                <w:bottom w:val="none" w:sz="0" w:space="0" w:color="auto"/>
                <w:right w:val="none" w:sz="0" w:space="0" w:color="auto"/>
              </w:divBdr>
            </w:div>
            <w:div w:id="8489128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3027">
      <w:bodyDiv w:val="1"/>
      <w:marLeft w:val="0"/>
      <w:marRight w:val="0"/>
      <w:marTop w:val="0"/>
      <w:marBottom w:val="0"/>
      <w:divBdr>
        <w:top w:val="none" w:sz="0" w:space="0" w:color="auto"/>
        <w:left w:val="none" w:sz="0" w:space="0" w:color="auto"/>
        <w:bottom w:val="none" w:sz="0" w:space="0" w:color="auto"/>
        <w:right w:val="none" w:sz="0" w:space="0" w:color="auto"/>
      </w:divBdr>
      <w:divsChild>
        <w:div w:id="301353138">
          <w:marLeft w:val="0"/>
          <w:marRight w:val="0"/>
          <w:marTop w:val="0"/>
          <w:marBottom w:val="0"/>
          <w:divBdr>
            <w:top w:val="none" w:sz="0" w:space="0" w:color="auto"/>
            <w:left w:val="none" w:sz="0" w:space="0" w:color="auto"/>
            <w:bottom w:val="none" w:sz="0" w:space="0" w:color="auto"/>
            <w:right w:val="none" w:sz="0" w:space="0" w:color="auto"/>
          </w:divBdr>
        </w:div>
        <w:div w:id="1250889431">
          <w:marLeft w:val="0"/>
          <w:marRight w:val="0"/>
          <w:marTop w:val="150"/>
          <w:marBottom w:val="0"/>
          <w:divBdr>
            <w:top w:val="none" w:sz="0" w:space="0" w:color="auto"/>
            <w:left w:val="none" w:sz="0" w:space="0" w:color="auto"/>
            <w:bottom w:val="none" w:sz="0" w:space="0" w:color="auto"/>
            <w:right w:val="none" w:sz="0" w:space="0" w:color="auto"/>
          </w:divBdr>
          <w:divsChild>
            <w:div w:id="593981265">
              <w:marLeft w:val="1155"/>
              <w:marRight w:val="0"/>
              <w:marTop w:val="0"/>
              <w:marBottom w:val="0"/>
              <w:divBdr>
                <w:top w:val="none" w:sz="0" w:space="0" w:color="auto"/>
                <w:left w:val="none" w:sz="0" w:space="0" w:color="auto"/>
                <w:bottom w:val="none" w:sz="0" w:space="0" w:color="auto"/>
                <w:right w:val="none" w:sz="0" w:space="0" w:color="auto"/>
              </w:divBdr>
            </w:div>
            <w:div w:id="303655914">
              <w:marLeft w:val="1155"/>
              <w:marRight w:val="0"/>
              <w:marTop w:val="0"/>
              <w:marBottom w:val="0"/>
              <w:divBdr>
                <w:top w:val="none" w:sz="0" w:space="0" w:color="auto"/>
                <w:left w:val="none" w:sz="0" w:space="0" w:color="auto"/>
                <w:bottom w:val="none" w:sz="0" w:space="0" w:color="auto"/>
                <w:right w:val="none" w:sz="0" w:space="0" w:color="auto"/>
              </w:divBdr>
            </w:div>
            <w:div w:id="558634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592292">
      <w:bodyDiv w:val="1"/>
      <w:marLeft w:val="0"/>
      <w:marRight w:val="0"/>
      <w:marTop w:val="0"/>
      <w:marBottom w:val="0"/>
      <w:divBdr>
        <w:top w:val="none" w:sz="0" w:space="0" w:color="auto"/>
        <w:left w:val="none" w:sz="0" w:space="0" w:color="auto"/>
        <w:bottom w:val="none" w:sz="0" w:space="0" w:color="auto"/>
        <w:right w:val="none" w:sz="0" w:space="0" w:color="auto"/>
      </w:divBdr>
      <w:divsChild>
        <w:div w:id="106048142">
          <w:marLeft w:val="0"/>
          <w:marRight w:val="0"/>
          <w:marTop w:val="0"/>
          <w:marBottom w:val="0"/>
          <w:divBdr>
            <w:top w:val="none" w:sz="0" w:space="0" w:color="auto"/>
            <w:left w:val="none" w:sz="0" w:space="0" w:color="auto"/>
            <w:bottom w:val="none" w:sz="0" w:space="0" w:color="auto"/>
            <w:right w:val="none" w:sz="0" w:space="0" w:color="auto"/>
          </w:divBdr>
        </w:div>
        <w:div w:id="558563985">
          <w:marLeft w:val="0"/>
          <w:marRight w:val="0"/>
          <w:marTop w:val="150"/>
          <w:marBottom w:val="0"/>
          <w:divBdr>
            <w:top w:val="none" w:sz="0" w:space="0" w:color="auto"/>
            <w:left w:val="none" w:sz="0" w:space="0" w:color="auto"/>
            <w:bottom w:val="none" w:sz="0" w:space="0" w:color="auto"/>
            <w:right w:val="none" w:sz="0" w:space="0" w:color="auto"/>
          </w:divBdr>
          <w:divsChild>
            <w:div w:id="1239286642">
              <w:marLeft w:val="1155"/>
              <w:marRight w:val="0"/>
              <w:marTop w:val="0"/>
              <w:marBottom w:val="0"/>
              <w:divBdr>
                <w:top w:val="none" w:sz="0" w:space="0" w:color="auto"/>
                <w:left w:val="none" w:sz="0" w:space="0" w:color="auto"/>
                <w:bottom w:val="none" w:sz="0" w:space="0" w:color="auto"/>
                <w:right w:val="none" w:sz="0" w:space="0" w:color="auto"/>
              </w:divBdr>
            </w:div>
            <w:div w:id="940339009">
              <w:marLeft w:val="1155"/>
              <w:marRight w:val="0"/>
              <w:marTop w:val="0"/>
              <w:marBottom w:val="0"/>
              <w:divBdr>
                <w:top w:val="none" w:sz="0" w:space="0" w:color="auto"/>
                <w:left w:val="none" w:sz="0" w:space="0" w:color="auto"/>
                <w:bottom w:val="none" w:sz="0" w:space="0" w:color="auto"/>
                <w:right w:val="none" w:sz="0" w:space="0" w:color="auto"/>
              </w:divBdr>
            </w:div>
            <w:div w:id="12723222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565783">
      <w:bodyDiv w:val="1"/>
      <w:marLeft w:val="0"/>
      <w:marRight w:val="0"/>
      <w:marTop w:val="0"/>
      <w:marBottom w:val="0"/>
      <w:divBdr>
        <w:top w:val="none" w:sz="0" w:space="0" w:color="auto"/>
        <w:left w:val="none" w:sz="0" w:space="0" w:color="auto"/>
        <w:bottom w:val="none" w:sz="0" w:space="0" w:color="auto"/>
        <w:right w:val="none" w:sz="0" w:space="0" w:color="auto"/>
      </w:divBdr>
      <w:divsChild>
        <w:div w:id="1040128811">
          <w:marLeft w:val="0"/>
          <w:marRight w:val="0"/>
          <w:marTop w:val="0"/>
          <w:marBottom w:val="0"/>
          <w:divBdr>
            <w:top w:val="none" w:sz="0" w:space="0" w:color="auto"/>
            <w:left w:val="none" w:sz="0" w:space="0" w:color="auto"/>
            <w:bottom w:val="none" w:sz="0" w:space="0" w:color="auto"/>
            <w:right w:val="none" w:sz="0" w:space="0" w:color="auto"/>
          </w:divBdr>
        </w:div>
        <w:div w:id="1436368256">
          <w:marLeft w:val="0"/>
          <w:marRight w:val="0"/>
          <w:marTop w:val="150"/>
          <w:marBottom w:val="0"/>
          <w:divBdr>
            <w:top w:val="none" w:sz="0" w:space="0" w:color="auto"/>
            <w:left w:val="none" w:sz="0" w:space="0" w:color="auto"/>
            <w:bottom w:val="none" w:sz="0" w:space="0" w:color="auto"/>
            <w:right w:val="none" w:sz="0" w:space="0" w:color="auto"/>
          </w:divBdr>
          <w:divsChild>
            <w:div w:id="1305113802">
              <w:marLeft w:val="1155"/>
              <w:marRight w:val="0"/>
              <w:marTop w:val="0"/>
              <w:marBottom w:val="0"/>
              <w:divBdr>
                <w:top w:val="none" w:sz="0" w:space="0" w:color="auto"/>
                <w:left w:val="none" w:sz="0" w:space="0" w:color="auto"/>
                <w:bottom w:val="none" w:sz="0" w:space="0" w:color="auto"/>
                <w:right w:val="none" w:sz="0" w:space="0" w:color="auto"/>
              </w:divBdr>
            </w:div>
            <w:div w:id="386030341">
              <w:marLeft w:val="1155"/>
              <w:marRight w:val="0"/>
              <w:marTop w:val="0"/>
              <w:marBottom w:val="0"/>
              <w:divBdr>
                <w:top w:val="none" w:sz="0" w:space="0" w:color="auto"/>
                <w:left w:val="none" w:sz="0" w:space="0" w:color="auto"/>
                <w:bottom w:val="none" w:sz="0" w:space="0" w:color="auto"/>
                <w:right w:val="none" w:sz="0" w:space="0" w:color="auto"/>
              </w:divBdr>
            </w:div>
            <w:div w:id="18018788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6946910">
      <w:bodyDiv w:val="1"/>
      <w:marLeft w:val="0"/>
      <w:marRight w:val="0"/>
      <w:marTop w:val="0"/>
      <w:marBottom w:val="0"/>
      <w:divBdr>
        <w:top w:val="none" w:sz="0" w:space="0" w:color="auto"/>
        <w:left w:val="none" w:sz="0" w:space="0" w:color="auto"/>
        <w:bottom w:val="none" w:sz="0" w:space="0" w:color="auto"/>
        <w:right w:val="none" w:sz="0" w:space="0" w:color="auto"/>
      </w:divBdr>
      <w:divsChild>
        <w:div w:id="1544052967">
          <w:marLeft w:val="0"/>
          <w:marRight w:val="0"/>
          <w:marTop w:val="0"/>
          <w:marBottom w:val="0"/>
          <w:divBdr>
            <w:top w:val="none" w:sz="0" w:space="0" w:color="auto"/>
            <w:left w:val="none" w:sz="0" w:space="0" w:color="auto"/>
            <w:bottom w:val="none" w:sz="0" w:space="0" w:color="auto"/>
            <w:right w:val="none" w:sz="0" w:space="0" w:color="auto"/>
          </w:divBdr>
        </w:div>
        <w:div w:id="1442264798">
          <w:marLeft w:val="0"/>
          <w:marRight w:val="0"/>
          <w:marTop w:val="150"/>
          <w:marBottom w:val="0"/>
          <w:divBdr>
            <w:top w:val="none" w:sz="0" w:space="0" w:color="auto"/>
            <w:left w:val="none" w:sz="0" w:space="0" w:color="auto"/>
            <w:bottom w:val="none" w:sz="0" w:space="0" w:color="auto"/>
            <w:right w:val="none" w:sz="0" w:space="0" w:color="auto"/>
          </w:divBdr>
          <w:divsChild>
            <w:div w:id="1862278813">
              <w:marLeft w:val="1155"/>
              <w:marRight w:val="0"/>
              <w:marTop w:val="0"/>
              <w:marBottom w:val="0"/>
              <w:divBdr>
                <w:top w:val="none" w:sz="0" w:space="0" w:color="auto"/>
                <w:left w:val="none" w:sz="0" w:space="0" w:color="auto"/>
                <w:bottom w:val="none" w:sz="0" w:space="0" w:color="auto"/>
                <w:right w:val="none" w:sz="0" w:space="0" w:color="auto"/>
              </w:divBdr>
            </w:div>
            <w:div w:id="37515682">
              <w:marLeft w:val="1155"/>
              <w:marRight w:val="0"/>
              <w:marTop w:val="0"/>
              <w:marBottom w:val="0"/>
              <w:divBdr>
                <w:top w:val="none" w:sz="0" w:space="0" w:color="auto"/>
                <w:left w:val="none" w:sz="0" w:space="0" w:color="auto"/>
                <w:bottom w:val="none" w:sz="0" w:space="0" w:color="auto"/>
                <w:right w:val="none" w:sz="0" w:space="0" w:color="auto"/>
              </w:divBdr>
            </w:div>
            <w:div w:id="207880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23429">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187780">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374933">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3698695">
      <w:bodyDiv w:val="1"/>
      <w:marLeft w:val="0"/>
      <w:marRight w:val="0"/>
      <w:marTop w:val="0"/>
      <w:marBottom w:val="0"/>
      <w:divBdr>
        <w:top w:val="none" w:sz="0" w:space="0" w:color="auto"/>
        <w:left w:val="none" w:sz="0" w:space="0" w:color="auto"/>
        <w:bottom w:val="none" w:sz="0" w:space="0" w:color="auto"/>
        <w:right w:val="none" w:sz="0" w:space="0" w:color="auto"/>
      </w:divBdr>
      <w:divsChild>
        <w:div w:id="556937683">
          <w:marLeft w:val="0"/>
          <w:marRight w:val="0"/>
          <w:marTop w:val="0"/>
          <w:marBottom w:val="0"/>
          <w:divBdr>
            <w:top w:val="none" w:sz="0" w:space="0" w:color="auto"/>
            <w:left w:val="none" w:sz="0" w:space="0" w:color="auto"/>
            <w:bottom w:val="none" w:sz="0" w:space="0" w:color="auto"/>
            <w:right w:val="none" w:sz="0" w:space="0" w:color="auto"/>
          </w:divBdr>
        </w:div>
        <w:div w:id="1668292203">
          <w:marLeft w:val="0"/>
          <w:marRight w:val="0"/>
          <w:marTop w:val="150"/>
          <w:marBottom w:val="0"/>
          <w:divBdr>
            <w:top w:val="none" w:sz="0" w:space="0" w:color="auto"/>
            <w:left w:val="none" w:sz="0" w:space="0" w:color="auto"/>
            <w:bottom w:val="none" w:sz="0" w:space="0" w:color="auto"/>
            <w:right w:val="none" w:sz="0" w:space="0" w:color="auto"/>
          </w:divBdr>
          <w:divsChild>
            <w:div w:id="1778022168">
              <w:marLeft w:val="1155"/>
              <w:marRight w:val="0"/>
              <w:marTop w:val="0"/>
              <w:marBottom w:val="0"/>
              <w:divBdr>
                <w:top w:val="none" w:sz="0" w:space="0" w:color="auto"/>
                <w:left w:val="none" w:sz="0" w:space="0" w:color="auto"/>
                <w:bottom w:val="none" w:sz="0" w:space="0" w:color="auto"/>
                <w:right w:val="none" w:sz="0" w:space="0" w:color="auto"/>
              </w:divBdr>
            </w:div>
            <w:div w:id="2008359125">
              <w:marLeft w:val="1155"/>
              <w:marRight w:val="0"/>
              <w:marTop w:val="0"/>
              <w:marBottom w:val="0"/>
              <w:divBdr>
                <w:top w:val="none" w:sz="0" w:space="0" w:color="auto"/>
                <w:left w:val="none" w:sz="0" w:space="0" w:color="auto"/>
                <w:bottom w:val="none" w:sz="0" w:space="0" w:color="auto"/>
                <w:right w:val="none" w:sz="0" w:space="0" w:color="auto"/>
              </w:divBdr>
            </w:div>
            <w:div w:id="789709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5779790">
      <w:bodyDiv w:val="1"/>
      <w:marLeft w:val="0"/>
      <w:marRight w:val="0"/>
      <w:marTop w:val="0"/>
      <w:marBottom w:val="0"/>
      <w:divBdr>
        <w:top w:val="none" w:sz="0" w:space="0" w:color="auto"/>
        <w:left w:val="none" w:sz="0" w:space="0" w:color="auto"/>
        <w:bottom w:val="none" w:sz="0" w:space="0" w:color="auto"/>
        <w:right w:val="none" w:sz="0" w:space="0" w:color="auto"/>
      </w:divBdr>
      <w:divsChild>
        <w:div w:id="1238201629">
          <w:marLeft w:val="0"/>
          <w:marRight w:val="0"/>
          <w:marTop w:val="0"/>
          <w:marBottom w:val="0"/>
          <w:divBdr>
            <w:top w:val="none" w:sz="0" w:space="0" w:color="auto"/>
            <w:left w:val="none" w:sz="0" w:space="0" w:color="auto"/>
            <w:bottom w:val="none" w:sz="0" w:space="0" w:color="auto"/>
            <w:right w:val="none" w:sz="0" w:space="0" w:color="auto"/>
          </w:divBdr>
        </w:div>
        <w:div w:id="1664695510">
          <w:marLeft w:val="0"/>
          <w:marRight w:val="0"/>
          <w:marTop w:val="150"/>
          <w:marBottom w:val="0"/>
          <w:divBdr>
            <w:top w:val="none" w:sz="0" w:space="0" w:color="auto"/>
            <w:left w:val="none" w:sz="0" w:space="0" w:color="auto"/>
            <w:bottom w:val="none" w:sz="0" w:space="0" w:color="auto"/>
            <w:right w:val="none" w:sz="0" w:space="0" w:color="auto"/>
          </w:divBdr>
          <w:divsChild>
            <w:div w:id="335348907">
              <w:marLeft w:val="1155"/>
              <w:marRight w:val="0"/>
              <w:marTop w:val="0"/>
              <w:marBottom w:val="0"/>
              <w:divBdr>
                <w:top w:val="none" w:sz="0" w:space="0" w:color="auto"/>
                <w:left w:val="none" w:sz="0" w:space="0" w:color="auto"/>
                <w:bottom w:val="none" w:sz="0" w:space="0" w:color="auto"/>
                <w:right w:val="none" w:sz="0" w:space="0" w:color="auto"/>
              </w:divBdr>
            </w:div>
            <w:div w:id="179048544">
              <w:marLeft w:val="1155"/>
              <w:marRight w:val="0"/>
              <w:marTop w:val="0"/>
              <w:marBottom w:val="0"/>
              <w:divBdr>
                <w:top w:val="none" w:sz="0" w:space="0" w:color="auto"/>
                <w:left w:val="none" w:sz="0" w:space="0" w:color="auto"/>
                <w:bottom w:val="none" w:sz="0" w:space="0" w:color="auto"/>
                <w:right w:val="none" w:sz="0" w:space="0" w:color="auto"/>
              </w:divBdr>
            </w:div>
            <w:div w:id="895746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6193129">
      <w:bodyDiv w:val="1"/>
      <w:marLeft w:val="0"/>
      <w:marRight w:val="0"/>
      <w:marTop w:val="0"/>
      <w:marBottom w:val="0"/>
      <w:divBdr>
        <w:top w:val="none" w:sz="0" w:space="0" w:color="auto"/>
        <w:left w:val="none" w:sz="0" w:space="0" w:color="auto"/>
        <w:bottom w:val="none" w:sz="0" w:space="0" w:color="auto"/>
        <w:right w:val="none" w:sz="0" w:space="0" w:color="auto"/>
      </w:divBdr>
    </w:div>
    <w:div w:id="1826386104">
      <w:bodyDiv w:val="1"/>
      <w:marLeft w:val="0"/>
      <w:marRight w:val="0"/>
      <w:marTop w:val="0"/>
      <w:marBottom w:val="0"/>
      <w:divBdr>
        <w:top w:val="none" w:sz="0" w:space="0" w:color="auto"/>
        <w:left w:val="none" w:sz="0" w:space="0" w:color="auto"/>
        <w:bottom w:val="none" w:sz="0" w:space="0" w:color="auto"/>
        <w:right w:val="none" w:sz="0" w:space="0" w:color="auto"/>
      </w:divBdr>
      <w:divsChild>
        <w:div w:id="1393895037">
          <w:marLeft w:val="0"/>
          <w:marRight w:val="0"/>
          <w:marTop w:val="0"/>
          <w:marBottom w:val="0"/>
          <w:divBdr>
            <w:top w:val="none" w:sz="0" w:space="0" w:color="auto"/>
            <w:left w:val="none" w:sz="0" w:space="0" w:color="auto"/>
            <w:bottom w:val="none" w:sz="0" w:space="0" w:color="auto"/>
            <w:right w:val="none" w:sz="0" w:space="0" w:color="auto"/>
          </w:divBdr>
        </w:div>
        <w:div w:id="629751071">
          <w:marLeft w:val="0"/>
          <w:marRight w:val="0"/>
          <w:marTop w:val="150"/>
          <w:marBottom w:val="0"/>
          <w:divBdr>
            <w:top w:val="none" w:sz="0" w:space="0" w:color="auto"/>
            <w:left w:val="none" w:sz="0" w:space="0" w:color="auto"/>
            <w:bottom w:val="none" w:sz="0" w:space="0" w:color="auto"/>
            <w:right w:val="none" w:sz="0" w:space="0" w:color="auto"/>
          </w:divBdr>
          <w:divsChild>
            <w:div w:id="1059281096">
              <w:marLeft w:val="1155"/>
              <w:marRight w:val="0"/>
              <w:marTop w:val="0"/>
              <w:marBottom w:val="0"/>
              <w:divBdr>
                <w:top w:val="none" w:sz="0" w:space="0" w:color="auto"/>
                <w:left w:val="none" w:sz="0" w:space="0" w:color="auto"/>
                <w:bottom w:val="none" w:sz="0" w:space="0" w:color="auto"/>
                <w:right w:val="none" w:sz="0" w:space="0" w:color="auto"/>
              </w:divBdr>
            </w:div>
            <w:div w:id="528491742">
              <w:marLeft w:val="1155"/>
              <w:marRight w:val="0"/>
              <w:marTop w:val="0"/>
              <w:marBottom w:val="0"/>
              <w:divBdr>
                <w:top w:val="none" w:sz="0" w:space="0" w:color="auto"/>
                <w:left w:val="none" w:sz="0" w:space="0" w:color="auto"/>
                <w:bottom w:val="none" w:sz="0" w:space="0" w:color="auto"/>
                <w:right w:val="none" w:sz="0" w:space="0" w:color="auto"/>
              </w:divBdr>
            </w:div>
            <w:div w:id="2118403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2514">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16763">
      <w:bodyDiv w:val="1"/>
      <w:marLeft w:val="0"/>
      <w:marRight w:val="0"/>
      <w:marTop w:val="0"/>
      <w:marBottom w:val="0"/>
      <w:divBdr>
        <w:top w:val="none" w:sz="0" w:space="0" w:color="auto"/>
        <w:left w:val="none" w:sz="0" w:space="0" w:color="auto"/>
        <w:bottom w:val="none" w:sz="0" w:space="0" w:color="auto"/>
        <w:right w:val="none" w:sz="0" w:space="0" w:color="auto"/>
      </w:divBdr>
      <w:divsChild>
        <w:div w:id="1026903168">
          <w:marLeft w:val="0"/>
          <w:marRight w:val="0"/>
          <w:marTop w:val="0"/>
          <w:marBottom w:val="0"/>
          <w:divBdr>
            <w:top w:val="none" w:sz="0" w:space="0" w:color="auto"/>
            <w:left w:val="none" w:sz="0" w:space="0" w:color="auto"/>
            <w:bottom w:val="none" w:sz="0" w:space="0" w:color="auto"/>
            <w:right w:val="none" w:sz="0" w:space="0" w:color="auto"/>
          </w:divBdr>
        </w:div>
        <w:div w:id="1048148049">
          <w:marLeft w:val="0"/>
          <w:marRight w:val="0"/>
          <w:marTop w:val="150"/>
          <w:marBottom w:val="0"/>
          <w:divBdr>
            <w:top w:val="none" w:sz="0" w:space="0" w:color="auto"/>
            <w:left w:val="none" w:sz="0" w:space="0" w:color="auto"/>
            <w:bottom w:val="none" w:sz="0" w:space="0" w:color="auto"/>
            <w:right w:val="none" w:sz="0" w:space="0" w:color="auto"/>
          </w:divBdr>
          <w:divsChild>
            <w:div w:id="1293091919">
              <w:marLeft w:val="1155"/>
              <w:marRight w:val="0"/>
              <w:marTop w:val="0"/>
              <w:marBottom w:val="0"/>
              <w:divBdr>
                <w:top w:val="none" w:sz="0" w:space="0" w:color="auto"/>
                <w:left w:val="none" w:sz="0" w:space="0" w:color="auto"/>
                <w:bottom w:val="none" w:sz="0" w:space="0" w:color="auto"/>
                <w:right w:val="none" w:sz="0" w:space="0" w:color="auto"/>
              </w:divBdr>
            </w:div>
            <w:div w:id="1140611161">
              <w:marLeft w:val="1155"/>
              <w:marRight w:val="0"/>
              <w:marTop w:val="0"/>
              <w:marBottom w:val="0"/>
              <w:divBdr>
                <w:top w:val="none" w:sz="0" w:space="0" w:color="auto"/>
                <w:left w:val="none" w:sz="0" w:space="0" w:color="auto"/>
                <w:bottom w:val="none" w:sz="0" w:space="0" w:color="auto"/>
                <w:right w:val="none" w:sz="0" w:space="0" w:color="auto"/>
              </w:divBdr>
            </w:div>
            <w:div w:id="56824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411381">
      <w:bodyDiv w:val="1"/>
      <w:marLeft w:val="0"/>
      <w:marRight w:val="0"/>
      <w:marTop w:val="0"/>
      <w:marBottom w:val="0"/>
      <w:divBdr>
        <w:top w:val="none" w:sz="0" w:space="0" w:color="auto"/>
        <w:left w:val="none" w:sz="0" w:space="0" w:color="auto"/>
        <w:bottom w:val="none" w:sz="0" w:space="0" w:color="auto"/>
        <w:right w:val="none" w:sz="0" w:space="0" w:color="auto"/>
      </w:divBdr>
      <w:divsChild>
        <w:div w:id="1677340548">
          <w:marLeft w:val="0"/>
          <w:marRight w:val="0"/>
          <w:marTop w:val="0"/>
          <w:marBottom w:val="0"/>
          <w:divBdr>
            <w:top w:val="none" w:sz="0" w:space="0" w:color="auto"/>
            <w:left w:val="none" w:sz="0" w:space="0" w:color="auto"/>
            <w:bottom w:val="none" w:sz="0" w:space="0" w:color="auto"/>
            <w:right w:val="none" w:sz="0" w:space="0" w:color="auto"/>
          </w:divBdr>
        </w:div>
        <w:div w:id="46535601">
          <w:marLeft w:val="0"/>
          <w:marRight w:val="0"/>
          <w:marTop w:val="150"/>
          <w:marBottom w:val="0"/>
          <w:divBdr>
            <w:top w:val="none" w:sz="0" w:space="0" w:color="auto"/>
            <w:left w:val="none" w:sz="0" w:space="0" w:color="auto"/>
            <w:bottom w:val="none" w:sz="0" w:space="0" w:color="auto"/>
            <w:right w:val="none" w:sz="0" w:space="0" w:color="auto"/>
          </w:divBdr>
          <w:divsChild>
            <w:div w:id="672758002">
              <w:marLeft w:val="1155"/>
              <w:marRight w:val="0"/>
              <w:marTop w:val="0"/>
              <w:marBottom w:val="0"/>
              <w:divBdr>
                <w:top w:val="none" w:sz="0" w:space="0" w:color="auto"/>
                <w:left w:val="none" w:sz="0" w:space="0" w:color="auto"/>
                <w:bottom w:val="none" w:sz="0" w:space="0" w:color="auto"/>
                <w:right w:val="none" w:sz="0" w:space="0" w:color="auto"/>
              </w:divBdr>
            </w:div>
            <w:div w:id="20157226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141763">
      <w:bodyDiv w:val="1"/>
      <w:marLeft w:val="0"/>
      <w:marRight w:val="0"/>
      <w:marTop w:val="0"/>
      <w:marBottom w:val="0"/>
      <w:divBdr>
        <w:top w:val="none" w:sz="0" w:space="0" w:color="auto"/>
        <w:left w:val="none" w:sz="0" w:space="0" w:color="auto"/>
        <w:bottom w:val="none" w:sz="0" w:space="0" w:color="auto"/>
        <w:right w:val="none" w:sz="0" w:space="0" w:color="auto"/>
      </w:divBdr>
      <w:divsChild>
        <w:div w:id="2004818042">
          <w:marLeft w:val="0"/>
          <w:marRight w:val="0"/>
          <w:marTop w:val="0"/>
          <w:marBottom w:val="0"/>
          <w:divBdr>
            <w:top w:val="none" w:sz="0" w:space="0" w:color="auto"/>
            <w:left w:val="none" w:sz="0" w:space="0" w:color="auto"/>
            <w:bottom w:val="none" w:sz="0" w:space="0" w:color="auto"/>
            <w:right w:val="none" w:sz="0" w:space="0" w:color="auto"/>
          </w:divBdr>
        </w:div>
        <w:div w:id="1295788671">
          <w:marLeft w:val="0"/>
          <w:marRight w:val="0"/>
          <w:marTop w:val="150"/>
          <w:marBottom w:val="0"/>
          <w:divBdr>
            <w:top w:val="none" w:sz="0" w:space="0" w:color="auto"/>
            <w:left w:val="none" w:sz="0" w:space="0" w:color="auto"/>
            <w:bottom w:val="none" w:sz="0" w:space="0" w:color="auto"/>
            <w:right w:val="none" w:sz="0" w:space="0" w:color="auto"/>
          </w:divBdr>
          <w:divsChild>
            <w:div w:id="356925766">
              <w:marLeft w:val="1155"/>
              <w:marRight w:val="0"/>
              <w:marTop w:val="0"/>
              <w:marBottom w:val="0"/>
              <w:divBdr>
                <w:top w:val="none" w:sz="0" w:space="0" w:color="auto"/>
                <w:left w:val="none" w:sz="0" w:space="0" w:color="auto"/>
                <w:bottom w:val="none" w:sz="0" w:space="0" w:color="auto"/>
                <w:right w:val="none" w:sz="0" w:space="0" w:color="auto"/>
              </w:divBdr>
            </w:div>
            <w:div w:id="951473470">
              <w:marLeft w:val="1155"/>
              <w:marRight w:val="0"/>
              <w:marTop w:val="0"/>
              <w:marBottom w:val="0"/>
              <w:divBdr>
                <w:top w:val="none" w:sz="0" w:space="0" w:color="auto"/>
                <w:left w:val="none" w:sz="0" w:space="0" w:color="auto"/>
                <w:bottom w:val="none" w:sz="0" w:space="0" w:color="auto"/>
                <w:right w:val="none" w:sz="0" w:space="0" w:color="auto"/>
              </w:divBdr>
            </w:div>
            <w:div w:id="9920250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61483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27083">
      <w:bodyDiv w:val="1"/>
      <w:marLeft w:val="0"/>
      <w:marRight w:val="0"/>
      <w:marTop w:val="0"/>
      <w:marBottom w:val="0"/>
      <w:divBdr>
        <w:top w:val="none" w:sz="0" w:space="0" w:color="auto"/>
        <w:left w:val="none" w:sz="0" w:space="0" w:color="auto"/>
        <w:bottom w:val="none" w:sz="0" w:space="0" w:color="auto"/>
        <w:right w:val="none" w:sz="0" w:space="0" w:color="auto"/>
      </w:divBdr>
      <w:divsChild>
        <w:div w:id="2120097369">
          <w:marLeft w:val="0"/>
          <w:marRight w:val="0"/>
          <w:marTop w:val="0"/>
          <w:marBottom w:val="0"/>
          <w:divBdr>
            <w:top w:val="none" w:sz="0" w:space="0" w:color="auto"/>
            <w:left w:val="none" w:sz="0" w:space="0" w:color="auto"/>
            <w:bottom w:val="none" w:sz="0" w:space="0" w:color="auto"/>
            <w:right w:val="none" w:sz="0" w:space="0" w:color="auto"/>
          </w:divBdr>
        </w:div>
        <w:div w:id="999036622">
          <w:marLeft w:val="0"/>
          <w:marRight w:val="0"/>
          <w:marTop w:val="150"/>
          <w:marBottom w:val="0"/>
          <w:divBdr>
            <w:top w:val="none" w:sz="0" w:space="0" w:color="auto"/>
            <w:left w:val="none" w:sz="0" w:space="0" w:color="auto"/>
            <w:bottom w:val="none" w:sz="0" w:space="0" w:color="auto"/>
            <w:right w:val="none" w:sz="0" w:space="0" w:color="auto"/>
          </w:divBdr>
          <w:divsChild>
            <w:div w:id="250773460">
              <w:marLeft w:val="1155"/>
              <w:marRight w:val="0"/>
              <w:marTop w:val="0"/>
              <w:marBottom w:val="0"/>
              <w:divBdr>
                <w:top w:val="none" w:sz="0" w:space="0" w:color="auto"/>
                <w:left w:val="none" w:sz="0" w:space="0" w:color="auto"/>
                <w:bottom w:val="none" w:sz="0" w:space="0" w:color="auto"/>
                <w:right w:val="none" w:sz="0" w:space="0" w:color="auto"/>
              </w:divBdr>
            </w:div>
            <w:div w:id="236088620">
              <w:marLeft w:val="1155"/>
              <w:marRight w:val="0"/>
              <w:marTop w:val="0"/>
              <w:marBottom w:val="0"/>
              <w:divBdr>
                <w:top w:val="none" w:sz="0" w:space="0" w:color="auto"/>
                <w:left w:val="none" w:sz="0" w:space="0" w:color="auto"/>
                <w:bottom w:val="none" w:sz="0" w:space="0" w:color="auto"/>
                <w:right w:val="none" w:sz="0" w:space="0" w:color="auto"/>
              </w:divBdr>
            </w:div>
            <w:div w:id="1470780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652">
      <w:bodyDiv w:val="1"/>
      <w:marLeft w:val="0"/>
      <w:marRight w:val="0"/>
      <w:marTop w:val="0"/>
      <w:marBottom w:val="0"/>
      <w:divBdr>
        <w:top w:val="none" w:sz="0" w:space="0" w:color="auto"/>
        <w:left w:val="none" w:sz="0" w:space="0" w:color="auto"/>
        <w:bottom w:val="none" w:sz="0" w:space="0" w:color="auto"/>
        <w:right w:val="none" w:sz="0" w:space="0" w:color="auto"/>
      </w:divBdr>
      <w:divsChild>
        <w:div w:id="2052415623">
          <w:marLeft w:val="0"/>
          <w:marRight w:val="0"/>
          <w:marTop w:val="0"/>
          <w:marBottom w:val="0"/>
          <w:divBdr>
            <w:top w:val="none" w:sz="0" w:space="0" w:color="auto"/>
            <w:left w:val="none" w:sz="0" w:space="0" w:color="auto"/>
            <w:bottom w:val="none" w:sz="0" w:space="0" w:color="auto"/>
            <w:right w:val="none" w:sz="0" w:space="0" w:color="auto"/>
          </w:divBdr>
        </w:div>
        <w:div w:id="924218392">
          <w:marLeft w:val="0"/>
          <w:marRight w:val="0"/>
          <w:marTop w:val="150"/>
          <w:marBottom w:val="0"/>
          <w:divBdr>
            <w:top w:val="none" w:sz="0" w:space="0" w:color="auto"/>
            <w:left w:val="none" w:sz="0" w:space="0" w:color="auto"/>
            <w:bottom w:val="none" w:sz="0" w:space="0" w:color="auto"/>
            <w:right w:val="none" w:sz="0" w:space="0" w:color="auto"/>
          </w:divBdr>
          <w:divsChild>
            <w:div w:id="1073822212">
              <w:marLeft w:val="1155"/>
              <w:marRight w:val="0"/>
              <w:marTop w:val="0"/>
              <w:marBottom w:val="0"/>
              <w:divBdr>
                <w:top w:val="none" w:sz="0" w:space="0" w:color="auto"/>
                <w:left w:val="none" w:sz="0" w:space="0" w:color="auto"/>
                <w:bottom w:val="none" w:sz="0" w:space="0" w:color="auto"/>
                <w:right w:val="none" w:sz="0" w:space="0" w:color="auto"/>
              </w:divBdr>
            </w:div>
            <w:div w:id="1292588964">
              <w:marLeft w:val="1155"/>
              <w:marRight w:val="0"/>
              <w:marTop w:val="0"/>
              <w:marBottom w:val="0"/>
              <w:divBdr>
                <w:top w:val="none" w:sz="0" w:space="0" w:color="auto"/>
                <w:left w:val="none" w:sz="0" w:space="0" w:color="auto"/>
                <w:bottom w:val="none" w:sz="0" w:space="0" w:color="auto"/>
                <w:right w:val="none" w:sz="0" w:space="0" w:color="auto"/>
              </w:divBdr>
            </w:div>
            <w:div w:id="1373768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80773">
      <w:bodyDiv w:val="1"/>
      <w:marLeft w:val="0"/>
      <w:marRight w:val="0"/>
      <w:marTop w:val="0"/>
      <w:marBottom w:val="0"/>
      <w:divBdr>
        <w:top w:val="none" w:sz="0" w:space="0" w:color="auto"/>
        <w:left w:val="none" w:sz="0" w:space="0" w:color="auto"/>
        <w:bottom w:val="none" w:sz="0" w:space="0" w:color="auto"/>
        <w:right w:val="none" w:sz="0" w:space="0" w:color="auto"/>
      </w:divBdr>
      <w:divsChild>
        <w:div w:id="1268659269">
          <w:marLeft w:val="0"/>
          <w:marRight w:val="0"/>
          <w:marTop w:val="0"/>
          <w:marBottom w:val="0"/>
          <w:divBdr>
            <w:top w:val="none" w:sz="0" w:space="0" w:color="auto"/>
            <w:left w:val="none" w:sz="0" w:space="0" w:color="auto"/>
            <w:bottom w:val="none" w:sz="0" w:space="0" w:color="auto"/>
            <w:right w:val="none" w:sz="0" w:space="0" w:color="auto"/>
          </w:divBdr>
        </w:div>
        <w:div w:id="1908806203">
          <w:marLeft w:val="0"/>
          <w:marRight w:val="0"/>
          <w:marTop w:val="150"/>
          <w:marBottom w:val="0"/>
          <w:divBdr>
            <w:top w:val="none" w:sz="0" w:space="0" w:color="auto"/>
            <w:left w:val="none" w:sz="0" w:space="0" w:color="auto"/>
            <w:bottom w:val="none" w:sz="0" w:space="0" w:color="auto"/>
            <w:right w:val="none" w:sz="0" w:space="0" w:color="auto"/>
          </w:divBdr>
          <w:divsChild>
            <w:div w:id="491603514">
              <w:marLeft w:val="1155"/>
              <w:marRight w:val="0"/>
              <w:marTop w:val="0"/>
              <w:marBottom w:val="0"/>
              <w:divBdr>
                <w:top w:val="none" w:sz="0" w:space="0" w:color="auto"/>
                <w:left w:val="none" w:sz="0" w:space="0" w:color="auto"/>
                <w:bottom w:val="none" w:sz="0" w:space="0" w:color="auto"/>
                <w:right w:val="none" w:sz="0" w:space="0" w:color="auto"/>
              </w:divBdr>
            </w:div>
            <w:div w:id="1252927312">
              <w:marLeft w:val="1155"/>
              <w:marRight w:val="0"/>
              <w:marTop w:val="0"/>
              <w:marBottom w:val="0"/>
              <w:divBdr>
                <w:top w:val="none" w:sz="0" w:space="0" w:color="auto"/>
                <w:left w:val="none" w:sz="0" w:space="0" w:color="auto"/>
                <w:bottom w:val="none" w:sz="0" w:space="0" w:color="auto"/>
                <w:right w:val="none" w:sz="0" w:space="0" w:color="auto"/>
              </w:divBdr>
            </w:div>
            <w:div w:id="9371759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2762">
      <w:bodyDiv w:val="1"/>
      <w:marLeft w:val="0"/>
      <w:marRight w:val="0"/>
      <w:marTop w:val="0"/>
      <w:marBottom w:val="0"/>
      <w:divBdr>
        <w:top w:val="none" w:sz="0" w:space="0" w:color="auto"/>
        <w:left w:val="none" w:sz="0" w:space="0" w:color="auto"/>
        <w:bottom w:val="none" w:sz="0" w:space="0" w:color="auto"/>
        <w:right w:val="none" w:sz="0" w:space="0" w:color="auto"/>
      </w:divBdr>
      <w:divsChild>
        <w:div w:id="470094235">
          <w:marLeft w:val="0"/>
          <w:marRight w:val="0"/>
          <w:marTop w:val="0"/>
          <w:marBottom w:val="0"/>
          <w:divBdr>
            <w:top w:val="none" w:sz="0" w:space="0" w:color="auto"/>
            <w:left w:val="none" w:sz="0" w:space="0" w:color="auto"/>
            <w:bottom w:val="none" w:sz="0" w:space="0" w:color="auto"/>
            <w:right w:val="none" w:sz="0" w:space="0" w:color="auto"/>
          </w:divBdr>
        </w:div>
        <w:div w:id="243760036">
          <w:marLeft w:val="0"/>
          <w:marRight w:val="0"/>
          <w:marTop w:val="150"/>
          <w:marBottom w:val="0"/>
          <w:divBdr>
            <w:top w:val="none" w:sz="0" w:space="0" w:color="auto"/>
            <w:left w:val="none" w:sz="0" w:space="0" w:color="auto"/>
            <w:bottom w:val="none" w:sz="0" w:space="0" w:color="auto"/>
            <w:right w:val="none" w:sz="0" w:space="0" w:color="auto"/>
          </w:divBdr>
          <w:divsChild>
            <w:div w:id="1244294760">
              <w:marLeft w:val="1155"/>
              <w:marRight w:val="0"/>
              <w:marTop w:val="0"/>
              <w:marBottom w:val="0"/>
              <w:divBdr>
                <w:top w:val="none" w:sz="0" w:space="0" w:color="auto"/>
                <w:left w:val="none" w:sz="0" w:space="0" w:color="auto"/>
                <w:bottom w:val="none" w:sz="0" w:space="0" w:color="auto"/>
                <w:right w:val="none" w:sz="0" w:space="0" w:color="auto"/>
              </w:divBdr>
            </w:div>
            <w:div w:id="1028680469">
              <w:marLeft w:val="1155"/>
              <w:marRight w:val="0"/>
              <w:marTop w:val="0"/>
              <w:marBottom w:val="0"/>
              <w:divBdr>
                <w:top w:val="none" w:sz="0" w:space="0" w:color="auto"/>
                <w:left w:val="none" w:sz="0" w:space="0" w:color="auto"/>
                <w:bottom w:val="none" w:sz="0" w:space="0" w:color="auto"/>
                <w:right w:val="none" w:sz="0" w:space="0" w:color="auto"/>
              </w:divBdr>
            </w:div>
            <w:div w:id="449085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026192">
      <w:bodyDiv w:val="1"/>
      <w:marLeft w:val="0"/>
      <w:marRight w:val="0"/>
      <w:marTop w:val="0"/>
      <w:marBottom w:val="0"/>
      <w:divBdr>
        <w:top w:val="none" w:sz="0" w:space="0" w:color="auto"/>
        <w:left w:val="none" w:sz="0" w:space="0" w:color="auto"/>
        <w:bottom w:val="none" w:sz="0" w:space="0" w:color="auto"/>
        <w:right w:val="none" w:sz="0" w:space="0" w:color="auto"/>
      </w:divBdr>
      <w:divsChild>
        <w:div w:id="299700610">
          <w:marLeft w:val="0"/>
          <w:marRight w:val="0"/>
          <w:marTop w:val="0"/>
          <w:marBottom w:val="0"/>
          <w:divBdr>
            <w:top w:val="none" w:sz="0" w:space="0" w:color="auto"/>
            <w:left w:val="none" w:sz="0" w:space="0" w:color="auto"/>
            <w:bottom w:val="none" w:sz="0" w:space="0" w:color="auto"/>
            <w:right w:val="none" w:sz="0" w:space="0" w:color="auto"/>
          </w:divBdr>
        </w:div>
        <w:div w:id="1193032831">
          <w:marLeft w:val="0"/>
          <w:marRight w:val="0"/>
          <w:marTop w:val="150"/>
          <w:marBottom w:val="0"/>
          <w:divBdr>
            <w:top w:val="none" w:sz="0" w:space="0" w:color="auto"/>
            <w:left w:val="none" w:sz="0" w:space="0" w:color="auto"/>
            <w:bottom w:val="none" w:sz="0" w:space="0" w:color="auto"/>
            <w:right w:val="none" w:sz="0" w:space="0" w:color="auto"/>
          </w:divBdr>
          <w:divsChild>
            <w:div w:id="158736563">
              <w:marLeft w:val="1155"/>
              <w:marRight w:val="0"/>
              <w:marTop w:val="0"/>
              <w:marBottom w:val="0"/>
              <w:divBdr>
                <w:top w:val="none" w:sz="0" w:space="0" w:color="auto"/>
                <w:left w:val="none" w:sz="0" w:space="0" w:color="auto"/>
                <w:bottom w:val="none" w:sz="0" w:space="0" w:color="auto"/>
                <w:right w:val="none" w:sz="0" w:space="0" w:color="auto"/>
              </w:divBdr>
            </w:div>
            <w:div w:id="2032030966">
              <w:marLeft w:val="1155"/>
              <w:marRight w:val="0"/>
              <w:marTop w:val="0"/>
              <w:marBottom w:val="0"/>
              <w:divBdr>
                <w:top w:val="none" w:sz="0" w:space="0" w:color="auto"/>
                <w:left w:val="none" w:sz="0" w:space="0" w:color="auto"/>
                <w:bottom w:val="none" w:sz="0" w:space="0" w:color="auto"/>
                <w:right w:val="none" w:sz="0" w:space="0" w:color="auto"/>
              </w:divBdr>
            </w:div>
            <w:div w:id="19449976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218798">
      <w:bodyDiv w:val="1"/>
      <w:marLeft w:val="0"/>
      <w:marRight w:val="0"/>
      <w:marTop w:val="0"/>
      <w:marBottom w:val="0"/>
      <w:divBdr>
        <w:top w:val="none" w:sz="0" w:space="0" w:color="auto"/>
        <w:left w:val="none" w:sz="0" w:space="0" w:color="auto"/>
        <w:bottom w:val="none" w:sz="0" w:space="0" w:color="auto"/>
        <w:right w:val="none" w:sz="0" w:space="0" w:color="auto"/>
      </w:divBdr>
      <w:divsChild>
        <w:div w:id="487137087">
          <w:marLeft w:val="0"/>
          <w:marRight w:val="0"/>
          <w:marTop w:val="0"/>
          <w:marBottom w:val="0"/>
          <w:divBdr>
            <w:top w:val="none" w:sz="0" w:space="0" w:color="auto"/>
            <w:left w:val="none" w:sz="0" w:space="0" w:color="auto"/>
            <w:bottom w:val="none" w:sz="0" w:space="0" w:color="auto"/>
            <w:right w:val="none" w:sz="0" w:space="0" w:color="auto"/>
          </w:divBdr>
        </w:div>
        <w:div w:id="29183378">
          <w:marLeft w:val="0"/>
          <w:marRight w:val="0"/>
          <w:marTop w:val="150"/>
          <w:marBottom w:val="0"/>
          <w:divBdr>
            <w:top w:val="none" w:sz="0" w:space="0" w:color="auto"/>
            <w:left w:val="none" w:sz="0" w:space="0" w:color="auto"/>
            <w:bottom w:val="none" w:sz="0" w:space="0" w:color="auto"/>
            <w:right w:val="none" w:sz="0" w:space="0" w:color="auto"/>
          </w:divBdr>
          <w:divsChild>
            <w:div w:id="1314598338">
              <w:marLeft w:val="1155"/>
              <w:marRight w:val="0"/>
              <w:marTop w:val="0"/>
              <w:marBottom w:val="0"/>
              <w:divBdr>
                <w:top w:val="none" w:sz="0" w:space="0" w:color="auto"/>
                <w:left w:val="none" w:sz="0" w:space="0" w:color="auto"/>
                <w:bottom w:val="none" w:sz="0" w:space="0" w:color="auto"/>
                <w:right w:val="none" w:sz="0" w:space="0" w:color="auto"/>
              </w:divBdr>
            </w:div>
            <w:div w:id="304942277">
              <w:marLeft w:val="1155"/>
              <w:marRight w:val="0"/>
              <w:marTop w:val="0"/>
              <w:marBottom w:val="0"/>
              <w:divBdr>
                <w:top w:val="none" w:sz="0" w:space="0" w:color="auto"/>
                <w:left w:val="none" w:sz="0" w:space="0" w:color="auto"/>
                <w:bottom w:val="none" w:sz="0" w:space="0" w:color="auto"/>
                <w:right w:val="none" w:sz="0" w:space="0" w:color="auto"/>
              </w:divBdr>
            </w:div>
            <w:div w:id="19835381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600361">
      <w:bodyDiv w:val="1"/>
      <w:marLeft w:val="0"/>
      <w:marRight w:val="0"/>
      <w:marTop w:val="0"/>
      <w:marBottom w:val="0"/>
      <w:divBdr>
        <w:top w:val="none" w:sz="0" w:space="0" w:color="auto"/>
        <w:left w:val="none" w:sz="0" w:space="0" w:color="auto"/>
        <w:bottom w:val="none" w:sz="0" w:space="0" w:color="auto"/>
        <w:right w:val="none" w:sz="0" w:space="0" w:color="auto"/>
      </w:divBdr>
      <w:divsChild>
        <w:div w:id="94592850">
          <w:marLeft w:val="0"/>
          <w:marRight w:val="0"/>
          <w:marTop w:val="0"/>
          <w:marBottom w:val="0"/>
          <w:divBdr>
            <w:top w:val="none" w:sz="0" w:space="0" w:color="auto"/>
            <w:left w:val="none" w:sz="0" w:space="0" w:color="auto"/>
            <w:bottom w:val="none" w:sz="0" w:space="0" w:color="auto"/>
            <w:right w:val="none" w:sz="0" w:space="0" w:color="auto"/>
          </w:divBdr>
        </w:div>
        <w:div w:id="1561624561">
          <w:marLeft w:val="0"/>
          <w:marRight w:val="0"/>
          <w:marTop w:val="150"/>
          <w:marBottom w:val="0"/>
          <w:divBdr>
            <w:top w:val="none" w:sz="0" w:space="0" w:color="auto"/>
            <w:left w:val="none" w:sz="0" w:space="0" w:color="auto"/>
            <w:bottom w:val="none" w:sz="0" w:space="0" w:color="auto"/>
            <w:right w:val="none" w:sz="0" w:space="0" w:color="auto"/>
          </w:divBdr>
          <w:divsChild>
            <w:div w:id="1728257802">
              <w:marLeft w:val="1155"/>
              <w:marRight w:val="0"/>
              <w:marTop w:val="0"/>
              <w:marBottom w:val="0"/>
              <w:divBdr>
                <w:top w:val="none" w:sz="0" w:space="0" w:color="auto"/>
                <w:left w:val="none" w:sz="0" w:space="0" w:color="auto"/>
                <w:bottom w:val="none" w:sz="0" w:space="0" w:color="auto"/>
                <w:right w:val="none" w:sz="0" w:space="0" w:color="auto"/>
              </w:divBdr>
            </w:div>
            <w:div w:id="1570190658">
              <w:marLeft w:val="1155"/>
              <w:marRight w:val="0"/>
              <w:marTop w:val="0"/>
              <w:marBottom w:val="0"/>
              <w:divBdr>
                <w:top w:val="none" w:sz="0" w:space="0" w:color="auto"/>
                <w:left w:val="none" w:sz="0" w:space="0" w:color="auto"/>
                <w:bottom w:val="none" w:sz="0" w:space="0" w:color="auto"/>
                <w:right w:val="none" w:sz="0" w:space="0" w:color="auto"/>
              </w:divBdr>
            </w:div>
            <w:div w:id="904529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6963">
      <w:bodyDiv w:val="1"/>
      <w:marLeft w:val="0"/>
      <w:marRight w:val="0"/>
      <w:marTop w:val="0"/>
      <w:marBottom w:val="0"/>
      <w:divBdr>
        <w:top w:val="none" w:sz="0" w:space="0" w:color="auto"/>
        <w:left w:val="none" w:sz="0" w:space="0" w:color="auto"/>
        <w:bottom w:val="none" w:sz="0" w:space="0" w:color="auto"/>
        <w:right w:val="none" w:sz="0" w:space="0" w:color="auto"/>
      </w:divBdr>
      <w:divsChild>
        <w:div w:id="1475757160">
          <w:marLeft w:val="0"/>
          <w:marRight w:val="0"/>
          <w:marTop w:val="0"/>
          <w:marBottom w:val="0"/>
          <w:divBdr>
            <w:top w:val="none" w:sz="0" w:space="0" w:color="auto"/>
            <w:left w:val="none" w:sz="0" w:space="0" w:color="auto"/>
            <w:bottom w:val="none" w:sz="0" w:space="0" w:color="auto"/>
            <w:right w:val="none" w:sz="0" w:space="0" w:color="auto"/>
          </w:divBdr>
        </w:div>
        <w:div w:id="1235817129">
          <w:marLeft w:val="0"/>
          <w:marRight w:val="0"/>
          <w:marTop w:val="150"/>
          <w:marBottom w:val="0"/>
          <w:divBdr>
            <w:top w:val="none" w:sz="0" w:space="0" w:color="auto"/>
            <w:left w:val="none" w:sz="0" w:space="0" w:color="auto"/>
            <w:bottom w:val="none" w:sz="0" w:space="0" w:color="auto"/>
            <w:right w:val="none" w:sz="0" w:space="0" w:color="auto"/>
          </w:divBdr>
          <w:divsChild>
            <w:div w:id="1883056850">
              <w:marLeft w:val="1155"/>
              <w:marRight w:val="0"/>
              <w:marTop w:val="0"/>
              <w:marBottom w:val="0"/>
              <w:divBdr>
                <w:top w:val="none" w:sz="0" w:space="0" w:color="auto"/>
                <w:left w:val="none" w:sz="0" w:space="0" w:color="auto"/>
                <w:bottom w:val="none" w:sz="0" w:space="0" w:color="auto"/>
                <w:right w:val="none" w:sz="0" w:space="0" w:color="auto"/>
              </w:divBdr>
            </w:div>
            <w:div w:id="1573812555">
              <w:marLeft w:val="1155"/>
              <w:marRight w:val="0"/>
              <w:marTop w:val="0"/>
              <w:marBottom w:val="0"/>
              <w:divBdr>
                <w:top w:val="none" w:sz="0" w:space="0" w:color="auto"/>
                <w:left w:val="none" w:sz="0" w:space="0" w:color="auto"/>
                <w:bottom w:val="none" w:sz="0" w:space="0" w:color="auto"/>
                <w:right w:val="none" w:sz="0" w:space="0" w:color="auto"/>
              </w:divBdr>
            </w:div>
            <w:div w:id="18973489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57">
      <w:bodyDiv w:val="1"/>
      <w:marLeft w:val="0"/>
      <w:marRight w:val="0"/>
      <w:marTop w:val="0"/>
      <w:marBottom w:val="0"/>
      <w:divBdr>
        <w:top w:val="none" w:sz="0" w:space="0" w:color="auto"/>
        <w:left w:val="none" w:sz="0" w:space="0" w:color="auto"/>
        <w:bottom w:val="none" w:sz="0" w:space="0" w:color="auto"/>
        <w:right w:val="none" w:sz="0" w:space="0" w:color="auto"/>
      </w:divBdr>
      <w:divsChild>
        <w:div w:id="1531183936">
          <w:marLeft w:val="0"/>
          <w:marRight w:val="0"/>
          <w:marTop w:val="0"/>
          <w:marBottom w:val="0"/>
          <w:divBdr>
            <w:top w:val="none" w:sz="0" w:space="0" w:color="auto"/>
            <w:left w:val="none" w:sz="0" w:space="0" w:color="auto"/>
            <w:bottom w:val="none" w:sz="0" w:space="0" w:color="auto"/>
            <w:right w:val="none" w:sz="0" w:space="0" w:color="auto"/>
          </w:divBdr>
        </w:div>
        <w:div w:id="990404814">
          <w:marLeft w:val="0"/>
          <w:marRight w:val="0"/>
          <w:marTop w:val="150"/>
          <w:marBottom w:val="0"/>
          <w:divBdr>
            <w:top w:val="none" w:sz="0" w:space="0" w:color="auto"/>
            <w:left w:val="none" w:sz="0" w:space="0" w:color="auto"/>
            <w:bottom w:val="none" w:sz="0" w:space="0" w:color="auto"/>
            <w:right w:val="none" w:sz="0" w:space="0" w:color="auto"/>
          </w:divBdr>
          <w:divsChild>
            <w:div w:id="411464638">
              <w:marLeft w:val="1155"/>
              <w:marRight w:val="0"/>
              <w:marTop w:val="0"/>
              <w:marBottom w:val="0"/>
              <w:divBdr>
                <w:top w:val="none" w:sz="0" w:space="0" w:color="auto"/>
                <w:left w:val="none" w:sz="0" w:space="0" w:color="auto"/>
                <w:bottom w:val="none" w:sz="0" w:space="0" w:color="auto"/>
                <w:right w:val="none" w:sz="0" w:space="0" w:color="auto"/>
              </w:divBdr>
            </w:div>
            <w:div w:id="2035498056">
              <w:marLeft w:val="1155"/>
              <w:marRight w:val="0"/>
              <w:marTop w:val="0"/>
              <w:marBottom w:val="0"/>
              <w:divBdr>
                <w:top w:val="none" w:sz="0" w:space="0" w:color="auto"/>
                <w:left w:val="none" w:sz="0" w:space="0" w:color="auto"/>
                <w:bottom w:val="none" w:sz="0" w:space="0" w:color="auto"/>
                <w:right w:val="none" w:sz="0" w:space="0" w:color="auto"/>
              </w:divBdr>
            </w:div>
            <w:div w:id="939530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46651">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196980">
      <w:bodyDiv w:val="1"/>
      <w:marLeft w:val="0"/>
      <w:marRight w:val="0"/>
      <w:marTop w:val="0"/>
      <w:marBottom w:val="0"/>
      <w:divBdr>
        <w:top w:val="none" w:sz="0" w:space="0" w:color="auto"/>
        <w:left w:val="none" w:sz="0" w:space="0" w:color="auto"/>
        <w:bottom w:val="none" w:sz="0" w:space="0" w:color="auto"/>
        <w:right w:val="none" w:sz="0" w:space="0" w:color="auto"/>
      </w:divBdr>
      <w:divsChild>
        <w:div w:id="613946748">
          <w:marLeft w:val="0"/>
          <w:marRight w:val="0"/>
          <w:marTop w:val="0"/>
          <w:marBottom w:val="0"/>
          <w:divBdr>
            <w:top w:val="none" w:sz="0" w:space="0" w:color="auto"/>
            <w:left w:val="none" w:sz="0" w:space="0" w:color="auto"/>
            <w:bottom w:val="none" w:sz="0" w:space="0" w:color="auto"/>
            <w:right w:val="none" w:sz="0" w:space="0" w:color="auto"/>
          </w:divBdr>
        </w:div>
        <w:div w:id="1119682740">
          <w:marLeft w:val="0"/>
          <w:marRight w:val="0"/>
          <w:marTop w:val="150"/>
          <w:marBottom w:val="0"/>
          <w:divBdr>
            <w:top w:val="none" w:sz="0" w:space="0" w:color="auto"/>
            <w:left w:val="none" w:sz="0" w:space="0" w:color="auto"/>
            <w:bottom w:val="none" w:sz="0" w:space="0" w:color="auto"/>
            <w:right w:val="none" w:sz="0" w:space="0" w:color="auto"/>
          </w:divBdr>
          <w:divsChild>
            <w:div w:id="423691896">
              <w:marLeft w:val="1155"/>
              <w:marRight w:val="0"/>
              <w:marTop w:val="0"/>
              <w:marBottom w:val="0"/>
              <w:divBdr>
                <w:top w:val="none" w:sz="0" w:space="0" w:color="auto"/>
                <w:left w:val="none" w:sz="0" w:space="0" w:color="auto"/>
                <w:bottom w:val="none" w:sz="0" w:space="0" w:color="auto"/>
                <w:right w:val="none" w:sz="0" w:space="0" w:color="auto"/>
              </w:divBdr>
            </w:div>
            <w:div w:id="631788397">
              <w:marLeft w:val="1155"/>
              <w:marRight w:val="0"/>
              <w:marTop w:val="0"/>
              <w:marBottom w:val="0"/>
              <w:divBdr>
                <w:top w:val="none" w:sz="0" w:space="0" w:color="auto"/>
                <w:left w:val="none" w:sz="0" w:space="0" w:color="auto"/>
                <w:bottom w:val="none" w:sz="0" w:space="0" w:color="auto"/>
                <w:right w:val="none" w:sz="0" w:space="0" w:color="auto"/>
              </w:divBdr>
            </w:div>
            <w:div w:id="4761899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59507">
      <w:bodyDiv w:val="1"/>
      <w:marLeft w:val="0"/>
      <w:marRight w:val="0"/>
      <w:marTop w:val="0"/>
      <w:marBottom w:val="0"/>
      <w:divBdr>
        <w:top w:val="none" w:sz="0" w:space="0" w:color="auto"/>
        <w:left w:val="none" w:sz="0" w:space="0" w:color="auto"/>
        <w:bottom w:val="none" w:sz="0" w:space="0" w:color="auto"/>
        <w:right w:val="none" w:sz="0" w:space="0" w:color="auto"/>
      </w:divBdr>
      <w:divsChild>
        <w:div w:id="570236071">
          <w:marLeft w:val="0"/>
          <w:marRight w:val="0"/>
          <w:marTop w:val="0"/>
          <w:marBottom w:val="0"/>
          <w:divBdr>
            <w:top w:val="none" w:sz="0" w:space="0" w:color="auto"/>
            <w:left w:val="none" w:sz="0" w:space="0" w:color="auto"/>
            <w:bottom w:val="none" w:sz="0" w:space="0" w:color="auto"/>
            <w:right w:val="none" w:sz="0" w:space="0" w:color="auto"/>
          </w:divBdr>
        </w:div>
        <w:div w:id="84427286">
          <w:marLeft w:val="0"/>
          <w:marRight w:val="0"/>
          <w:marTop w:val="150"/>
          <w:marBottom w:val="0"/>
          <w:divBdr>
            <w:top w:val="none" w:sz="0" w:space="0" w:color="auto"/>
            <w:left w:val="none" w:sz="0" w:space="0" w:color="auto"/>
            <w:bottom w:val="none" w:sz="0" w:space="0" w:color="auto"/>
            <w:right w:val="none" w:sz="0" w:space="0" w:color="auto"/>
          </w:divBdr>
          <w:divsChild>
            <w:div w:id="937715798">
              <w:marLeft w:val="1155"/>
              <w:marRight w:val="0"/>
              <w:marTop w:val="0"/>
              <w:marBottom w:val="0"/>
              <w:divBdr>
                <w:top w:val="none" w:sz="0" w:space="0" w:color="auto"/>
                <w:left w:val="none" w:sz="0" w:space="0" w:color="auto"/>
                <w:bottom w:val="none" w:sz="0" w:space="0" w:color="auto"/>
                <w:right w:val="none" w:sz="0" w:space="0" w:color="auto"/>
              </w:divBdr>
            </w:div>
            <w:div w:id="1216887756">
              <w:marLeft w:val="1155"/>
              <w:marRight w:val="0"/>
              <w:marTop w:val="0"/>
              <w:marBottom w:val="0"/>
              <w:divBdr>
                <w:top w:val="none" w:sz="0" w:space="0" w:color="auto"/>
                <w:left w:val="none" w:sz="0" w:space="0" w:color="auto"/>
                <w:bottom w:val="none" w:sz="0" w:space="0" w:color="auto"/>
                <w:right w:val="none" w:sz="0" w:space="0" w:color="auto"/>
              </w:divBdr>
            </w:div>
            <w:div w:id="5158500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1972191">
      <w:bodyDiv w:val="1"/>
      <w:marLeft w:val="0"/>
      <w:marRight w:val="0"/>
      <w:marTop w:val="0"/>
      <w:marBottom w:val="0"/>
      <w:divBdr>
        <w:top w:val="none" w:sz="0" w:space="0" w:color="auto"/>
        <w:left w:val="none" w:sz="0" w:space="0" w:color="auto"/>
        <w:bottom w:val="none" w:sz="0" w:space="0" w:color="auto"/>
        <w:right w:val="none" w:sz="0" w:space="0" w:color="auto"/>
      </w:divBdr>
      <w:divsChild>
        <w:div w:id="2070766333">
          <w:marLeft w:val="0"/>
          <w:marRight w:val="0"/>
          <w:marTop w:val="0"/>
          <w:marBottom w:val="0"/>
          <w:divBdr>
            <w:top w:val="none" w:sz="0" w:space="0" w:color="auto"/>
            <w:left w:val="none" w:sz="0" w:space="0" w:color="auto"/>
            <w:bottom w:val="none" w:sz="0" w:space="0" w:color="auto"/>
            <w:right w:val="none" w:sz="0" w:space="0" w:color="auto"/>
          </w:divBdr>
        </w:div>
        <w:div w:id="937058694">
          <w:marLeft w:val="0"/>
          <w:marRight w:val="0"/>
          <w:marTop w:val="150"/>
          <w:marBottom w:val="0"/>
          <w:divBdr>
            <w:top w:val="none" w:sz="0" w:space="0" w:color="auto"/>
            <w:left w:val="none" w:sz="0" w:space="0" w:color="auto"/>
            <w:bottom w:val="none" w:sz="0" w:space="0" w:color="auto"/>
            <w:right w:val="none" w:sz="0" w:space="0" w:color="auto"/>
          </w:divBdr>
          <w:divsChild>
            <w:div w:id="2142770940">
              <w:marLeft w:val="1155"/>
              <w:marRight w:val="0"/>
              <w:marTop w:val="0"/>
              <w:marBottom w:val="0"/>
              <w:divBdr>
                <w:top w:val="none" w:sz="0" w:space="0" w:color="auto"/>
                <w:left w:val="none" w:sz="0" w:space="0" w:color="auto"/>
                <w:bottom w:val="none" w:sz="0" w:space="0" w:color="auto"/>
                <w:right w:val="none" w:sz="0" w:space="0" w:color="auto"/>
              </w:divBdr>
            </w:div>
            <w:div w:id="1647970972">
              <w:marLeft w:val="1155"/>
              <w:marRight w:val="0"/>
              <w:marTop w:val="0"/>
              <w:marBottom w:val="0"/>
              <w:divBdr>
                <w:top w:val="none" w:sz="0" w:space="0" w:color="auto"/>
                <w:left w:val="none" w:sz="0" w:space="0" w:color="auto"/>
                <w:bottom w:val="none" w:sz="0" w:space="0" w:color="auto"/>
                <w:right w:val="none" w:sz="0" w:space="0" w:color="auto"/>
              </w:divBdr>
            </w:div>
            <w:div w:id="3776338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45077">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4896986">
      <w:bodyDiv w:val="1"/>
      <w:marLeft w:val="0"/>
      <w:marRight w:val="0"/>
      <w:marTop w:val="0"/>
      <w:marBottom w:val="0"/>
      <w:divBdr>
        <w:top w:val="none" w:sz="0" w:space="0" w:color="auto"/>
        <w:left w:val="none" w:sz="0" w:space="0" w:color="auto"/>
        <w:bottom w:val="none" w:sz="0" w:space="0" w:color="auto"/>
        <w:right w:val="none" w:sz="0" w:space="0" w:color="auto"/>
      </w:divBdr>
      <w:divsChild>
        <w:div w:id="2023041924">
          <w:marLeft w:val="0"/>
          <w:marRight w:val="0"/>
          <w:marTop w:val="0"/>
          <w:marBottom w:val="0"/>
          <w:divBdr>
            <w:top w:val="none" w:sz="0" w:space="0" w:color="auto"/>
            <w:left w:val="none" w:sz="0" w:space="0" w:color="auto"/>
            <w:bottom w:val="none" w:sz="0" w:space="0" w:color="auto"/>
            <w:right w:val="none" w:sz="0" w:space="0" w:color="auto"/>
          </w:divBdr>
        </w:div>
        <w:div w:id="864441263">
          <w:marLeft w:val="0"/>
          <w:marRight w:val="0"/>
          <w:marTop w:val="150"/>
          <w:marBottom w:val="0"/>
          <w:divBdr>
            <w:top w:val="none" w:sz="0" w:space="0" w:color="auto"/>
            <w:left w:val="none" w:sz="0" w:space="0" w:color="auto"/>
            <w:bottom w:val="none" w:sz="0" w:space="0" w:color="auto"/>
            <w:right w:val="none" w:sz="0" w:space="0" w:color="auto"/>
          </w:divBdr>
          <w:divsChild>
            <w:div w:id="2041977832">
              <w:marLeft w:val="1155"/>
              <w:marRight w:val="0"/>
              <w:marTop w:val="0"/>
              <w:marBottom w:val="0"/>
              <w:divBdr>
                <w:top w:val="none" w:sz="0" w:space="0" w:color="auto"/>
                <w:left w:val="none" w:sz="0" w:space="0" w:color="auto"/>
                <w:bottom w:val="none" w:sz="0" w:space="0" w:color="auto"/>
                <w:right w:val="none" w:sz="0" w:space="0" w:color="auto"/>
              </w:divBdr>
            </w:div>
            <w:div w:id="607472494">
              <w:marLeft w:val="1155"/>
              <w:marRight w:val="0"/>
              <w:marTop w:val="0"/>
              <w:marBottom w:val="0"/>
              <w:divBdr>
                <w:top w:val="none" w:sz="0" w:space="0" w:color="auto"/>
                <w:left w:val="none" w:sz="0" w:space="0" w:color="auto"/>
                <w:bottom w:val="none" w:sz="0" w:space="0" w:color="auto"/>
                <w:right w:val="none" w:sz="0" w:space="0" w:color="auto"/>
              </w:divBdr>
            </w:div>
            <w:div w:id="1573277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2661">
      <w:bodyDiv w:val="1"/>
      <w:marLeft w:val="0"/>
      <w:marRight w:val="0"/>
      <w:marTop w:val="0"/>
      <w:marBottom w:val="0"/>
      <w:divBdr>
        <w:top w:val="none" w:sz="0" w:space="0" w:color="auto"/>
        <w:left w:val="none" w:sz="0" w:space="0" w:color="auto"/>
        <w:bottom w:val="none" w:sz="0" w:space="0" w:color="auto"/>
        <w:right w:val="none" w:sz="0" w:space="0" w:color="auto"/>
      </w:divBdr>
      <w:divsChild>
        <w:div w:id="1279218657">
          <w:marLeft w:val="0"/>
          <w:marRight w:val="0"/>
          <w:marTop w:val="0"/>
          <w:marBottom w:val="0"/>
          <w:divBdr>
            <w:top w:val="none" w:sz="0" w:space="0" w:color="auto"/>
            <w:left w:val="none" w:sz="0" w:space="0" w:color="auto"/>
            <w:bottom w:val="none" w:sz="0" w:space="0" w:color="auto"/>
            <w:right w:val="none" w:sz="0" w:space="0" w:color="auto"/>
          </w:divBdr>
        </w:div>
        <w:div w:id="654643601">
          <w:marLeft w:val="0"/>
          <w:marRight w:val="0"/>
          <w:marTop w:val="150"/>
          <w:marBottom w:val="0"/>
          <w:divBdr>
            <w:top w:val="none" w:sz="0" w:space="0" w:color="auto"/>
            <w:left w:val="none" w:sz="0" w:space="0" w:color="auto"/>
            <w:bottom w:val="none" w:sz="0" w:space="0" w:color="auto"/>
            <w:right w:val="none" w:sz="0" w:space="0" w:color="auto"/>
          </w:divBdr>
          <w:divsChild>
            <w:div w:id="1495335595">
              <w:marLeft w:val="1155"/>
              <w:marRight w:val="0"/>
              <w:marTop w:val="0"/>
              <w:marBottom w:val="0"/>
              <w:divBdr>
                <w:top w:val="none" w:sz="0" w:space="0" w:color="auto"/>
                <w:left w:val="none" w:sz="0" w:space="0" w:color="auto"/>
                <w:bottom w:val="none" w:sz="0" w:space="0" w:color="auto"/>
                <w:right w:val="none" w:sz="0" w:space="0" w:color="auto"/>
              </w:divBdr>
            </w:div>
            <w:div w:id="1415282559">
              <w:marLeft w:val="1155"/>
              <w:marRight w:val="0"/>
              <w:marTop w:val="0"/>
              <w:marBottom w:val="0"/>
              <w:divBdr>
                <w:top w:val="none" w:sz="0" w:space="0" w:color="auto"/>
                <w:left w:val="none" w:sz="0" w:space="0" w:color="auto"/>
                <w:bottom w:val="none" w:sz="0" w:space="0" w:color="auto"/>
                <w:right w:val="none" w:sz="0" w:space="0" w:color="auto"/>
              </w:divBdr>
            </w:div>
            <w:div w:id="13787716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5894">
      <w:bodyDiv w:val="1"/>
      <w:marLeft w:val="0"/>
      <w:marRight w:val="0"/>
      <w:marTop w:val="0"/>
      <w:marBottom w:val="0"/>
      <w:divBdr>
        <w:top w:val="none" w:sz="0" w:space="0" w:color="auto"/>
        <w:left w:val="none" w:sz="0" w:space="0" w:color="auto"/>
        <w:bottom w:val="none" w:sz="0" w:space="0" w:color="auto"/>
        <w:right w:val="none" w:sz="0" w:space="0" w:color="auto"/>
      </w:divBdr>
      <w:divsChild>
        <w:div w:id="1044712250">
          <w:marLeft w:val="0"/>
          <w:marRight w:val="0"/>
          <w:marTop w:val="0"/>
          <w:marBottom w:val="0"/>
          <w:divBdr>
            <w:top w:val="none" w:sz="0" w:space="0" w:color="auto"/>
            <w:left w:val="none" w:sz="0" w:space="0" w:color="auto"/>
            <w:bottom w:val="none" w:sz="0" w:space="0" w:color="auto"/>
            <w:right w:val="none" w:sz="0" w:space="0" w:color="auto"/>
          </w:divBdr>
        </w:div>
        <w:div w:id="87971809">
          <w:marLeft w:val="0"/>
          <w:marRight w:val="0"/>
          <w:marTop w:val="150"/>
          <w:marBottom w:val="0"/>
          <w:divBdr>
            <w:top w:val="none" w:sz="0" w:space="0" w:color="auto"/>
            <w:left w:val="none" w:sz="0" w:space="0" w:color="auto"/>
            <w:bottom w:val="none" w:sz="0" w:space="0" w:color="auto"/>
            <w:right w:val="none" w:sz="0" w:space="0" w:color="auto"/>
          </w:divBdr>
          <w:divsChild>
            <w:div w:id="597757934">
              <w:marLeft w:val="1155"/>
              <w:marRight w:val="0"/>
              <w:marTop w:val="0"/>
              <w:marBottom w:val="0"/>
              <w:divBdr>
                <w:top w:val="none" w:sz="0" w:space="0" w:color="auto"/>
                <w:left w:val="none" w:sz="0" w:space="0" w:color="auto"/>
                <w:bottom w:val="none" w:sz="0" w:space="0" w:color="auto"/>
                <w:right w:val="none" w:sz="0" w:space="0" w:color="auto"/>
              </w:divBdr>
            </w:div>
            <w:div w:id="605506879">
              <w:marLeft w:val="1155"/>
              <w:marRight w:val="0"/>
              <w:marTop w:val="0"/>
              <w:marBottom w:val="0"/>
              <w:divBdr>
                <w:top w:val="none" w:sz="0" w:space="0" w:color="auto"/>
                <w:left w:val="none" w:sz="0" w:space="0" w:color="auto"/>
                <w:bottom w:val="none" w:sz="0" w:space="0" w:color="auto"/>
                <w:right w:val="none" w:sz="0" w:space="0" w:color="auto"/>
              </w:divBdr>
            </w:div>
            <w:div w:id="2081563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5314">
      <w:bodyDiv w:val="1"/>
      <w:marLeft w:val="0"/>
      <w:marRight w:val="0"/>
      <w:marTop w:val="0"/>
      <w:marBottom w:val="0"/>
      <w:divBdr>
        <w:top w:val="none" w:sz="0" w:space="0" w:color="auto"/>
        <w:left w:val="none" w:sz="0" w:space="0" w:color="auto"/>
        <w:bottom w:val="none" w:sz="0" w:space="0" w:color="auto"/>
        <w:right w:val="none" w:sz="0" w:space="0" w:color="auto"/>
      </w:divBdr>
      <w:divsChild>
        <w:div w:id="1921675863">
          <w:marLeft w:val="0"/>
          <w:marRight w:val="0"/>
          <w:marTop w:val="0"/>
          <w:marBottom w:val="0"/>
          <w:divBdr>
            <w:top w:val="none" w:sz="0" w:space="0" w:color="auto"/>
            <w:left w:val="none" w:sz="0" w:space="0" w:color="auto"/>
            <w:bottom w:val="none" w:sz="0" w:space="0" w:color="auto"/>
            <w:right w:val="none" w:sz="0" w:space="0" w:color="auto"/>
          </w:divBdr>
        </w:div>
        <w:div w:id="1370910300">
          <w:marLeft w:val="0"/>
          <w:marRight w:val="0"/>
          <w:marTop w:val="150"/>
          <w:marBottom w:val="0"/>
          <w:divBdr>
            <w:top w:val="none" w:sz="0" w:space="0" w:color="auto"/>
            <w:left w:val="none" w:sz="0" w:space="0" w:color="auto"/>
            <w:bottom w:val="none" w:sz="0" w:space="0" w:color="auto"/>
            <w:right w:val="none" w:sz="0" w:space="0" w:color="auto"/>
          </w:divBdr>
          <w:divsChild>
            <w:div w:id="406852638">
              <w:marLeft w:val="1155"/>
              <w:marRight w:val="0"/>
              <w:marTop w:val="0"/>
              <w:marBottom w:val="0"/>
              <w:divBdr>
                <w:top w:val="none" w:sz="0" w:space="0" w:color="auto"/>
                <w:left w:val="none" w:sz="0" w:space="0" w:color="auto"/>
                <w:bottom w:val="none" w:sz="0" w:space="0" w:color="auto"/>
                <w:right w:val="none" w:sz="0" w:space="0" w:color="auto"/>
              </w:divBdr>
            </w:div>
            <w:div w:id="1567839186">
              <w:marLeft w:val="1155"/>
              <w:marRight w:val="0"/>
              <w:marTop w:val="0"/>
              <w:marBottom w:val="0"/>
              <w:divBdr>
                <w:top w:val="none" w:sz="0" w:space="0" w:color="auto"/>
                <w:left w:val="none" w:sz="0" w:space="0" w:color="auto"/>
                <w:bottom w:val="none" w:sz="0" w:space="0" w:color="auto"/>
                <w:right w:val="none" w:sz="0" w:space="0" w:color="auto"/>
              </w:divBdr>
            </w:div>
            <w:div w:id="11885674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554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28513">
      <w:bodyDiv w:val="1"/>
      <w:marLeft w:val="0"/>
      <w:marRight w:val="0"/>
      <w:marTop w:val="0"/>
      <w:marBottom w:val="0"/>
      <w:divBdr>
        <w:top w:val="none" w:sz="0" w:space="0" w:color="auto"/>
        <w:left w:val="none" w:sz="0" w:space="0" w:color="auto"/>
        <w:bottom w:val="none" w:sz="0" w:space="0" w:color="auto"/>
        <w:right w:val="none" w:sz="0" w:space="0" w:color="auto"/>
      </w:divBdr>
      <w:divsChild>
        <w:div w:id="328949774">
          <w:marLeft w:val="0"/>
          <w:marRight w:val="0"/>
          <w:marTop w:val="0"/>
          <w:marBottom w:val="0"/>
          <w:divBdr>
            <w:top w:val="none" w:sz="0" w:space="0" w:color="auto"/>
            <w:left w:val="none" w:sz="0" w:space="0" w:color="auto"/>
            <w:bottom w:val="none" w:sz="0" w:space="0" w:color="auto"/>
            <w:right w:val="none" w:sz="0" w:space="0" w:color="auto"/>
          </w:divBdr>
        </w:div>
        <w:div w:id="2022118234">
          <w:marLeft w:val="0"/>
          <w:marRight w:val="0"/>
          <w:marTop w:val="150"/>
          <w:marBottom w:val="0"/>
          <w:divBdr>
            <w:top w:val="none" w:sz="0" w:space="0" w:color="auto"/>
            <w:left w:val="none" w:sz="0" w:space="0" w:color="auto"/>
            <w:bottom w:val="none" w:sz="0" w:space="0" w:color="auto"/>
            <w:right w:val="none" w:sz="0" w:space="0" w:color="auto"/>
          </w:divBdr>
          <w:divsChild>
            <w:div w:id="2046904014">
              <w:marLeft w:val="1155"/>
              <w:marRight w:val="0"/>
              <w:marTop w:val="0"/>
              <w:marBottom w:val="0"/>
              <w:divBdr>
                <w:top w:val="none" w:sz="0" w:space="0" w:color="auto"/>
                <w:left w:val="none" w:sz="0" w:space="0" w:color="auto"/>
                <w:bottom w:val="none" w:sz="0" w:space="0" w:color="auto"/>
                <w:right w:val="none" w:sz="0" w:space="0" w:color="auto"/>
              </w:divBdr>
            </w:div>
            <w:div w:id="1859352299">
              <w:marLeft w:val="1155"/>
              <w:marRight w:val="0"/>
              <w:marTop w:val="0"/>
              <w:marBottom w:val="0"/>
              <w:divBdr>
                <w:top w:val="none" w:sz="0" w:space="0" w:color="auto"/>
                <w:left w:val="none" w:sz="0" w:space="0" w:color="auto"/>
                <w:bottom w:val="none" w:sz="0" w:space="0" w:color="auto"/>
                <w:right w:val="none" w:sz="0" w:space="0" w:color="auto"/>
              </w:divBdr>
            </w:div>
            <w:div w:id="999700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354851">
      <w:bodyDiv w:val="1"/>
      <w:marLeft w:val="0"/>
      <w:marRight w:val="0"/>
      <w:marTop w:val="0"/>
      <w:marBottom w:val="0"/>
      <w:divBdr>
        <w:top w:val="none" w:sz="0" w:space="0" w:color="auto"/>
        <w:left w:val="none" w:sz="0" w:space="0" w:color="auto"/>
        <w:bottom w:val="none" w:sz="0" w:space="0" w:color="auto"/>
        <w:right w:val="none" w:sz="0" w:space="0" w:color="auto"/>
      </w:divBdr>
      <w:divsChild>
        <w:div w:id="121583324">
          <w:marLeft w:val="0"/>
          <w:marRight w:val="0"/>
          <w:marTop w:val="0"/>
          <w:marBottom w:val="0"/>
          <w:divBdr>
            <w:top w:val="none" w:sz="0" w:space="0" w:color="auto"/>
            <w:left w:val="none" w:sz="0" w:space="0" w:color="auto"/>
            <w:bottom w:val="none" w:sz="0" w:space="0" w:color="auto"/>
            <w:right w:val="none" w:sz="0" w:space="0" w:color="auto"/>
          </w:divBdr>
        </w:div>
        <w:div w:id="1168861024">
          <w:marLeft w:val="0"/>
          <w:marRight w:val="0"/>
          <w:marTop w:val="150"/>
          <w:marBottom w:val="0"/>
          <w:divBdr>
            <w:top w:val="none" w:sz="0" w:space="0" w:color="auto"/>
            <w:left w:val="none" w:sz="0" w:space="0" w:color="auto"/>
            <w:bottom w:val="none" w:sz="0" w:space="0" w:color="auto"/>
            <w:right w:val="none" w:sz="0" w:space="0" w:color="auto"/>
          </w:divBdr>
          <w:divsChild>
            <w:div w:id="1381444305">
              <w:marLeft w:val="1155"/>
              <w:marRight w:val="0"/>
              <w:marTop w:val="0"/>
              <w:marBottom w:val="0"/>
              <w:divBdr>
                <w:top w:val="none" w:sz="0" w:space="0" w:color="auto"/>
                <w:left w:val="none" w:sz="0" w:space="0" w:color="auto"/>
                <w:bottom w:val="none" w:sz="0" w:space="0" w:color="auto"/>
                <w:right w:val="none" w:sz="0" w:space="0" w:color="auto"/>
              </w:divBdr>
            </w:div>
            <w:div w:id="796335277">
              <w:marLeft w:val="1155"/>
              <w:marRight w:val="0"/>
              <w:marTop w:val="0"/>
              <w:marBottom w:val="0"/>
              <w:divBdr>
                <w:top w:val="none" w:sz="0" w:space="0" w:color="auto"/>
                <w:left w:val="none" w:sz="0" w:space="0" w:color="auto"/>
                <w:bottom w:val="none" w:sz="0" w:space="0" w:color="auto"/>
                <w:right w:val="none" w:sz="0" w:space="0" w:color="auto"/>
              </w:divBdr>
            </w:div>
            <w:div w:id="851992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212">
      <w:bodyDiv w:val="1"/>
      <w:marLeft w:val="0"/>
      <w:marRight w:val="0"/>
      <w:marTop w:val="0"/>
      <w:marBottom w:val="0"/>
      <w:divBdr>
        <w:top w:val="none" w:sz="0" w:space="0" w:color="auto"/>
        <w:left w:val="none" w:sz="0" w:space="0" w:color="auto"/>
        <w:bottom w:val="none" w:sz="0" w:space="0" w:color="auto"/>
        <w:right w:val="none" w:sz="0" w:space="0" w:color="auto"/>
      </w:divBdr>
      <w:divsChild>
        <w:div w:id="1696341223">
          <w:marLeft w:val="0"/>
          <w:marRight w:val="0"/>
          <w:marTop w:val="0"/>
          <w:marBottom w:val="0"/>
          <w:divBdr>
            <w:top w:val="none" w:sz="0" w:space="0" w:color="auto"/>
            <w:left w:val="none" w:sz="0" w:space="0" w:color="auto"/>
            <w:bottom w:val="none" w:sz="0" w:space="0" w:color="auto"/>
            <w:right w:val="none" w:sz="0" w:space="0" w:color="auto"/>
          </w:divBdr>
        </w:div>
        <w:div w:id="150606475">
          <w:marLeft w:val="0"/>
          <w:marRight w:val="0"/>
          <w:marTop w:val="150"/>
          <w:marBottom w:val="0"/>
          <w:divBdr>
            <w:top w:val="none" w:sz="0" w:space="0" w:color="auto"/>
            <w:left w:val="none" w:sz="0" w:space="0" w:color="auto"/>
            <w:bottom w:val="none" w:sz="0" w:space="0" w:color="auto"/>
            <w:right w:val="none" w:sz="0" w:space="0" w:color="auto"/>
          </w:divBdr>
          <w:divsChild>
            <w:div w:id="1157840135">
              <w:marLeft w:val="1155"/>
              <w:marRight w:val="0"/>
              <w:marTop w:val="0"/>
              <w:marBottom w:val="0"/>
              <w:divBdr>
                <w:top w:val="none" w:sz="0" w:space="0" w:color="auto"/>
                <w:left w:val="none" w:sz="0" w:space="0" w:color="auto"/>
                <w:bottom w:val="none" w:sz="0" w:space="0" w:color="auto"/>
                <w:right w:val="none" w:sz="0" w:space="0" w:color="auto"/>
              </w:divBdr>
            </w:div>
            <w:div w:id="1392651684">
              <w:marLeft w:val="1155"/>
              <w:marRight w:val="0"/>
              <w:marTop w:val="0"/>
              <w:marBottom w:val="0"/>
              <w:divBdr>
                <w:top w:val="none" w:sz="0" w:space="0" w:color="auto"/>
                <w:left w:val="none" w:sz="0" w:space="0" w:color="auto"/>
                <w:bottom w:val="none" w:sz="0" w:space="0" w:color="auto"/>
                <w:right w:val="none" w:sz="0" w:space="0" w:color="auto"/>
              </w:divBdr>
            </w:div>
            <w:div w:id="856875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87550">
      <w:bodyDiv w:val="1"/>
      <w:marLeft w:val="0"/>
      <w:marRight w:val="0"/>
      <w:marTop w:val="0"/>
      <w:marBottom w:val="0"/>
      <w:divBdr>
        <w:top w:val="none" w:sz="0" w:space="0" w:color="auto"/>
        <w:left w:val="none" w:sz="0" w:space="0" w:color="auto"/>
        <w:bottom w:val="none" w:sz="0" w:space="0" w:color="auto"/>
        <w:right w:val="none" w:sz="0" w:space="0" w:color="auto"/>
      </w:divBdr>
      <w:divsChild>
        <w:div w:id="1535342706">
          <w:marLeft w:val="0"/>
          <w:marRight w:val="0"/>
          <w:marTop w:val="0"/>
          <w:marBottom w:val="0"/>
          <w:divBdr>
            <w:top w:val="none" w:sz="0" w:space="0" w:color="auto"/>
            <w:left w:val="none" w:sz="0" w:space="0" w:color="auto"/>
            <w:bottom w:val="none" w:sz="0" w:space="0" w:color="auto"/>
            <w:right w:val="none" w:sz="0" w:space="0" w:color="auto"/>
          </w:divBdr>
        </w:div>
        <w:div w:id="1235629700">
          <w:marLeft w:val="0"/>
          <w:marRight w:val="0"/>
          <w:marTop w:val="150"/>
          <w:marBottom w:val="0"/>
          <w:divBdr>
            <w:top w:val="none" w:sz="0" w:space="0" w:color="auto"/>
            <w:left w:val="none" w:sz="0" w:space="0" w:color="auto"/>
            <w:bottom w:val="none" w:sz="0" w:space="0" w:color="auto"/>
            <w:right w:val="none" w:sz="0" w:space="0" w:color="auto"/>
          </w:divBdr>
          <w:divsChild>
            <w:div w:id="1946108069">
              <w:marLeft w:val="1155"/>
              <w:marRight w:val="0"/>
              <w:marTop w:val="0"/>
              <w:marBottom w:val="0"/>
              <w:divBdr>
                <w:top w:val="none" w:sz="0" w:space="0" w:color="auto"/>
                <w:left w:val="none" w:sz="0" w:space="0" w:color="auto"/>
                <w:bottom w:val="none" w:sz="0" w:space="0" w:color="auto"/>
                <w:right w:val="none" w:sz="0" w:space="0" w:color="auto"/>
              </w:divBdr>
            </w:div>
            <w:div w:id="179583755">
              <w:marLeft w:val="1155"/>
              <w:marRight w:val="0"/>
              <w:marTop w:val="0"/>
              <w:marBottom w:val="0"/>
              <w:divBdr>
                <w:top w:val="none" w:sz="0" w:space="0" w:color="auto"/>
                <w:left w:val="none" w:sz="0" w:space="0" w:color="auto"/>
                <w:bottom w:val="none" w:sz="0" w:space="0" w:color="auto"/>
                <w:right w:val="none" w:sz="0" w:space="0" w:color="auto"/>
              </w:divBdr>
            </w:div>
            <w:div w:id="10811764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57235">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217959">
      <w:bodyDiv w:val="1"/>
      <w:marLeft w:val="0"/>
      <w:marRight w:val="0"/>
      <w:marTop w:val="0"/>
      <w:marBottom w:val="0"/>
      <w:divBdr>
        <w:top w:val="none" w:sz="0" w:space="0" w:color="auto"/>
        <w:left w:val="none" w:sz="0" w:space="0" w:color="auto"/>
        <w:bottom w:val="none" w:sz="0" w:space="0" w:color="auto"/>
        <w:right w:val="none" w:sz="0" w:space="0" w:color="auto"/>
      </w:divBdr>
      <w:divsChild>
        <w:div w:id="682896629">
          <w:marLeft w:val="0"/>
          <w:marRight w:val="0"/>
          <w:marTop w:val="0"/>
          <w:marBottom w:val="0"/>
          <w:divBdr>
            <w:top w:val="none" w:sz="0" w:space="0" w:color="auto"/>
            <w:left w:val="none" w:sz="0" w:space="0" w:color="auto"/>
            <w:bottom w:val="none" w:sz="0" w:space="0" w:color="auto"/>
            <w:right w:val="none" w:sz="0" w:space="0" w:color="auto"/>
          </w:divBdr>
        </w:div>
        <w:div w:id="1638680103">
          <w:marLeft w:val="0"/>
          <w:marRight w:val="0"/>
          <w:marTop w:val="150"/>
          <w:marBottom w:val="0"/>
          <w:divBdr>
            <w:top w:val="none" w:sz="0" w:space="0" w:color="auto"/>
            <w:left w:val="none" w:sz="0" w:space="0" w:color="auto"/>
            <w:bottom w:val="none" w:sz="0" w:space="0" w:color="auto"/>
            <w:right w:val="none" w:sz="0" w:space="0" w:color="auto"/>
          </w:divBdr>
          <w:divsChild>
            <w:div w:id="820847237">
              <w:marLeft w:val="1155"/>
              <w:marRight w:val="0"/>
              <w:marTop w:val="0"/>
              <w:marBottom w:val="0"/>
              <w:divBdr>
                <w:top w:val="none" w:sz="0" w:space="0" w:color="auto"/>
                <w:left w:val="none" w:sz="0" w:space="0" w:color="auto"/>
                <w:bottom w:val="none" w:sz="0" w:space="0" w:color="auto"/>
                <w:right w:val="none" w:sz="0" w:space="0" w:color="auto"/>
              </w:divBdr>
            </w:div>
            <w:div w:id="1549731179">
              <w:marLeft w:val="1155"/>
              <w:marRight w:val="0"/>
              <w:marTop w:val="0"/>
              <w:marBottom w:val="0"/>
              <w:divBdr>
                <w:top w:val="none" w:sz="0" w:space="0" w:color="auto"/>
                <w:left w:val="none" w:sz="0" w:space="0" w:color="auto"/>
                <w:bottom w:val="none" w:sz="0" w:space="0" w:color="auto"/>
                <w:right w:val="none" w:sz="0" w:space="0" w:color="auto"/>
              </w:divBdr>
            </w:div>
            <w:div w:id="16607715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198595">
      <w:bodyDiv w:val="1"/>
      <w:marLeft w:val="0"/>
      <w:marRight w:val="0"/>
      <w:marTop w:val="0"/>
      <w:marBottom w:val="0"/>
      <w:divBdr>
        <w:top w:val="none" w:sz="0" w:space="0" w:color="auto"/>
        <w:left w:val="none" w:sz="0" w:space="0" w:color="auto"/>
        <w:bottom w:val="none" w:sz="0" w:space="0" w:color="auto"/>
        <w:right w:val="none" w:sz="0" w:space="0" w:color="auto"/>
      </w:divBdr>
      <w:divsChild>
        <w:div w:id="1153521317">
          <w:marLeft w:val="0"/>
          <w:marRight w:val="0"/>
          <w:marTop w:val="0"/>
          <w:marBottom w:val="0"/>
          <w:divBdr>
            <w:top w:val="none" w:sz="0" w:space="0" w:color="auto"/>
            <w:left w:val="none" w:sz="0" w:space="0" w:color="auto"/>
            <w:bottom w:val="none" w:sz="0" w:space="0" w:color="auto"/>
            <w:right w:val="none" w:sz="0" w:space="0" w:color="auto"/>
          </w:divBdr>
        </w:div>
        <w:div w:id="70934694">
          <w:marLeft w:val="0"/>
          <w:marRight w:val="0"/>
          <w:marTop w:val="150"/>
          <w:marBottom w:val="0"/>
          <w:divBdr>
            <w:top w:val="none" w:sz="0" w:space="0" w:color="auto"/>
            <w:left w:val="none" w:sz="0" w:space="0" w:color="auto"/>
            <w:bottom w:val="none" w:sz="0" w:space="0" w:color="auto"/>
            <w:right w:val="none" w:sz="0" w:space="0" w:color="auto"/>
          </w:divBdr>
          <w:divsChild>
            <w:div w:id="943537898">
              <w:marLeft w:val="1155"/>
              <w:marRight w:val="0"/>
              <w:marTop w:val="0"/>
              <w:marBottom w:val="0"/>
              <w:divBdr>
                <w:top w:val="none" w:sz="0" w:space="0" w:color="auto"/>
                <w:left w:val="none" w:sz="0" w:space="0" w:color="auto"/>
                <w:bottom w:val="none" w:sz="0" w:space="0" w:color="auto"/>
                <w:right w:val="none" w:sz="0" w:space="0" w:color="auto"/>
              </w:divBdr>
            </w:div>
            <w:div w:id="1058824327">
              <w:marLeft w:val="1155"/>
              <w:marRight w:val="0"/>
              <w:marTop w:val="0"/>
              <w:marBottom w:val="0"/>
              <w:divBdr>
                <w:top w:val="none" w:sz="0" w:space="0" w:color="auto"/>
                <w:left w:val="none" w:sz="0" w:space="0" w:color="auto"/>
                <w:bottom w:val="none" w:sz="0" w:space="0" w:color="auto"/>
                <w:right w:val="none" w:sz="0" w:space="0" w:color="auto"/>
              </w:divBdr>
            </w:div>
            <w:div w:id="755856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17008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88784">
      <w:bodyDiv w:val="1"/>
      <w:marLeft w:val="0"/>
      <w:marRight w:val="0"/>
      <w:marTop w:val="0"/>
      <w:marBottom w:val="0"/>
      <w:divBdr>
        <w:top w:val="none" w:sz="0" w:space="0" w:color="auto"/>
        <w:left w:val="none" w:sz="0" w:space="0" w:color="auto"/>
        <w:bottom w:val="none" w:sz="0" w:space="0" w:color="auto"/>
        <w:right w:val="none" w:sz="0" w:space="0" w:color="auto"/>
      </w:divBdr>
      <w:divsChild>
        <w:div w:id="220407182">
          <w:marLeft w:val="0"/>
          <w:marRight w:val="0"/>
          <w:marTop w:val="0"/>
          <w:marBottom w:val="0"/>
          <w:divBdr>
            <w:top w:val="none" w:sz="0" w:space="0" w:color="auto"/>
            <w:left w:val="none" w:sz="0" w:space="0" w:color="auto"/>
            <w:bottom w:val="none" w:sz="0" w:space="0" w:color="auto"/>
            <w:right w:val="none" w:sz="0" w:space="0" w:color="auto"/>
          </w:divBdr>
        </w:div>
        <w:div w:id="1792893254">
          <w:marLeft w:val="0"/>
          <w:marRight w:val="0"/>
          <w:marTop w:val="150"/>
          <w:marBottom w:val="0"/>
          <w:divBdr>
            <w:top w:val="none" w:sz="0" w:space="0" w:color="auto"/>
            <w:left w:val="none" w:sz="0" w:space="0" w:color="auto"/>
            <w:bottom w:val="none" w:sz="0" w:space="0" w:color="auto"/>
            <w:right w:val="none" w:sz="0" w:space="0" w:color="auto"/>
          </w:divBdr>
          <w:divsChild>
            <w:div w:id="1963923629">
              <w:marLeft w:val="1155"/>
              <w:marRight w:val="0"/>
              <w:marTop w:val="0"/>
              <w:marBottom w:val="0"/>
              <w:divBdr>
                <w:top w:val="none" w:sz="0" w:space="0" w:color="auto"/>
                <w:left w:val="none" w:sz="0" w:space="0" w:color="auto"/>
                <w:bottom w:val="none" w:sz="0" w:space="0" w:color="auto"/>
                <w:right w:val="none" w:sz="0" w:space="0" w:color="auto"/>
              </w:divBdr>
            </w:div>
            <w:div w:id="1104691262">
              <w:marLeft w:val="1155"/>
              <w:marRight w:val="0"/>
              <w:marTop w:val="0"/>
              <w:marBottom w:val="0"/>
              <w:divBdr>
                <w:top w:val="none" w:sz="0" w:space="0" w:color="auto"/>
                <w:left w:val="none" w:sz="0" w:space="0" w:color="auto"/>
                <w:bottom w:val="none" w:sz="0" w:space="0" w:color="auto"/>
                <w:right w:val="none" w:sz="0" w:space="0" w:color="auto"/>
              </w:divBdr>
            </w:div>
            <w:div w:id="4309024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5118">
      <w:bodyDiv w:val="1"/>
      <w:marLeft w:val="0"/>
      <w:marRight w:val="0"/>
      <w:marTop w:val="0"/>
      <w:marBottom w:val="0"/>
      <w:divBdr>
        <w:top w:val="none" w:sz="0" w:space="0" w:color="auto"/>
        <w:left w:val="none" w:sz="0" w:space="0" w:color="auto"/>
        <w:bottom w:val="none" w:sz="0" w:space="0" w:color="auto"/>
        <w:right w:val="none" w:sz="0" w:space="0" w:color="auto"/>
      </w:divBdr>
      <w:divsChild>
        <w:div w:id="1812675140">
          <w:marLeft w:val="0"/>
          <w:marRight w:val="0"/>
          <w:marTop w:val="0"/>
          <w:marBottom w:val="0"/>
          <w:divBdr>
            <w:top w:val="none" w:sz="0" w:space="0" w:color="auto"/>
            <w:left w:val="none" w:sz="0" w:space="0" w:color="auto"/>
            <w:bottom w:val="none" w:sz="0" w:space="0" w:color="auto"/>
            <w:right w:val="none" w:sz="0" w:space="0" w:color="auto"/>
          </w:divBdr>
        </w:div>
        <w:div w:id="1752199192">
          <w:marLeft w:val="0"/>
          <w:marRight w:val="0"/>
          <w:marTop w:val="150"/>
          <w:marBottom w:val="0"/>
          <w:divBdr>
            <w:top w:val="none" w:sz="0" w:space="0" w:color="auto"/>
            <w:left w:val="none" w:sz="0" w:space="0" w:color="auto"/>
            <w:bottom w:val="none" w:sz="0" w:space="0" w:color="auto"/>
            <w:right w:val="none" w:sz="0" w:space="0" w:color="auto"/>
          </w:divBdr>
          <w:divsChild>
            <w:div w:id="1922789043">
              <w:marLeft w:val="1155"/>
              <w:marRight w:val="0"/>
              <w:marTop w:val="0"/>
              <w:marBottom w:val="0"/>
              <w:divBdr>
                <w:top w:val="none" w:sz="0" w:space="0" w:color="auto"/>
                <w:left w:val="none" w:sz="0" w:space="0" w:color="auto"/>
                <w:bottom w:val="none" w:sz="0" w:space="0" w:color="auto"/>
                <w:right w:val="none" w:sz="0" w:space="0" w:color="auto"/>
              </w:divBdr>
            </w:div>
            <w:div w:id="1855652383">
              <w:marLeft w:val="1155"/>
              <w:marRight w:val="0"/>
              <w:marTop w:val="0"/>
              <w:marBottom w:val="0"/>
              <w:divBdr>
                <w:top w:val="none" w:sz="0" w:space="0" w:color="auto"/>
                <w:left w:val="none" w:sz="0" w:space="0" w:color="auto"/>
                <w:bottom w:val="none" w:sz="0" w:space="0" w:color="auto"/>
                <w:right w:val="none" w:sz="0" w:space="0" w:color="auto"/>
              </w:divBdr>
            </w:div>
            <w:div w:id="14677023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262680">
      <w:bodyDiv w:val="1"/>
      <w:marLeft w:val="0"/>
      <w:marRight w:val="0"/>
      <w:marTop w:val="0"/>
      <w:marBottom w:val="0"/>
      <w:divBdr>
        <w:top w:val="none" w:sz="0" w:space="0" w:color="auto"/>
        <w:left w:val="none" w:sz="0" w:space="0" w:color="auto"/>
        <w:bottom w:val="none" w:sz="0" w:space="0" w:color="auto"/>
        <w:right w:val="none" w:sz="0" w:space="0" w:color="auto"/>
      </w:divBdr>
      <w:divsChild>
        <w:div w:id="1887839839">
          <w:marLeft w:val="0"/>
          <w:marRight w:val="0"/>
          <w:marTop w:val="0"/>
          <w:marBottom w:val="0"/>
          <w:divBdr>
            <w:top w:val="none" w:sz="0" w:space="0" w:color="auto"/>
            <w:left w:val="none" w:sz="0" w:space="0" w:color="auto"/>
            <w:bottom w:val="none" w:sz="0" w:space="0" w:color="auto"/>
            <w:right w:val="none" w:sz="0" w:space="0" w:color="auto"/>
          </w:divBdr>
        </w:div>
        <w:div w:id="1861771877">
          <w:marLeft w:val="0"/>
          <w:marRight w:val="0"/>
          <w:marTop w:val="150"/>
          <w:marBottom w:val="0"/>
          <w:divBdr>
            <w:top w:val="none" w:sz="0" w:space="0" w:color="auto"/>
            <w:left w:val="none" w:sz="0" w:space="0" w:color="auto"/>
            <w:bottom w:val="none" w:sz="0" w:space="0" w:color="auto"/>
            <w:right w:val="none" w:sz="0" w:space="0" w:color="auto"/>
          </w:divBdr>
          <w:divsChild>
            <w:div w:id="1114440513">
              <w:marLeft w:val="1155"/>
              <w:marRight w:val="0"/>
              <w:marTop w:val="0"/>
              <w:marBottom w:val="0"/>
              <w:divBdr>
                <w:top w:val="none" w:sz="0" w:space="0" w:color="auto"/>
                <w:left w:val="none" w:sz="0" w:space="0" w:color="auto"/>
                <w:bottom w:val="none" w:sz="0" w:space="0" w:color="auto"/>
                <w:right w:val="none" w:sz="0" w:space="0" w:color="auto"/>
              </w:divBdr>
            </w:div>
            <w:div w:id="1310478686">
              <w:marLeft w:val="1155"/>
              <w:marRight w:val="0"/>
              <w:marTop w:val="0"/>
              <w:marBottom w:val="0"/>
              <w:divBdr>
                <w:top w:val="none" w:sz="0" w:space="0" w:color="auto"/>
                <w:left w:val="none" w:sz="0" w:space="0" w:color="auto"/>
                <w:bottom w:val="none" w:sz="0" w:space="0" w:color="auto"/>
                <w:right w:val="none" w:sz="0" w:space="0" w:color="auto"/>
              </w:divBdr>
            </w:div>
            <w:div w:id="562302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2107">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1882532">
      <w:bodyDiv w:val="1"/>
      <w:marLeft w:val="0"/>
      <w:marRight w:val="0"/>
      <w:marTop w:val="0"/>
      <w:marBottom w:val="0"/>
      <w:divBdr>
        <w:top w:val="none" w:sz="0" w:space="0" w:color="auto"/>
        <w:left w:val="none" w:sz="0" w:space="0" w:color="auto"/>
        <w:bottom w:val="none" w:sz="0" w:space="0" w:color="auto"/>
        <w:right w:val="none" w:sz="0" w:space="0" w:color="auto"/>
      </w:divBdr>
      <w:divsChild>
        <w:div w:id="499975899">
          <w:marLeft w:val="0"/>
          <w:marRight w:val="0"/>
          <w:marTop w:val="0"/>
          <w:marBottom w:val="0"/>
          <w:divBdr>
            <w:top w:val="none" w:sz="0" w:space="0" w:color="auto"/>
            <w:left w:val="none" w:sz="0" w:space="0" w:color="auto"/>
            <w:bottom w:val="none" w:sz="0" w:space="0" w:color="auto"/>
            <w:right w:val="none" w:sz="0" w:space="0" w:color="auto"/>
          </w:divBdr>
        </w:div>
        <w:div w:id="508720486">
          <w:marLeft w:val="0"/>
          <w:marRight w:val="0"/>
          <w:marTop w:val="150"/>
          <w:marBottom w:val="0"/>
          <w:divBdr>
            <w:top w:val="none" w:sz="0" w:space="0" w:color="auto"/>
            <w:left w:val="none" w:sz="0" w:space="0" w:color="auto"/>
            <w:bottom w:val="none" w:sz="0" w:space="0" w:color="auto"/>
            <w:right w:val="none" w:sz="0" w:space="0" w:color="auto"/>
          </w:divBdr>
          <w:divsChild>
            <w:div w:id="1831174046">
              <w:marLeft w:val="1155"/>
              <w:marRight w:val="0"/>
              <w:marTop w:val="0"/>
              <w:marBottom w:val="0"/>
              <w:divBdr>
                <w:top w:val="none" w:sz="0" w:space="0" w:color="auto"/>
                <w:left w:val="none" w:sz="0" w:space="0" w:color="auto"/>
                <w:bottom w:val="none" w:sz="0" w:space="0" w:color="auto"/>
                <w:right w:val="none" w:sz="0" w:space="0" w:color="auto"/>
              </w:divBdr>
            </w:div>
            <w:div w:id="294257418">
              <w:marLeft w:val="1155"/>
              <w:marRight w:val="0"/>
              <w:marTop w:val="0"/>
              <w:marBottom w:val="0"/>
              <w:divBdr>
                <w:top w:val="none" w:sz="0" w:space="0" w:color="auto"/>
                <w:left w:val="none" w:sz="0" w:space="0" w:color="auto"/>
                <w:bottom w:val="none" w:sz="0" w:space="0" w:color="auto"/>
                <w:right w:val="none" w:sz="0" w:space="0" w:color="auto"/>
              </w:divBdr>
            </w:div>
            <w:div w:id="418136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3013">
      <w:bodyDiv w:val="1"/>
      <w:marLeft w:val="0"/>
      <w:marRight w:val="0"/>
      <w:marTop w:val="0"/>
      <w:marBottom w:val="0"/>
      <w:divBdr>
        <w:top w:val="none" w:sz="0" w:space="0" w:color="auto"/>
        <w:left w:val="none" w:sz="0" w:space="0" w:color="auto"/>
        <w:bottom w:val="none" w:sz="0" w:space="0" w:color="auto"/>
        <w:right w:val="none" w:sz="0" w:space="0" w:color="auto"/>
      </w:divBdr>
      <w:divsChild>
        <w:div w:id="1530991141">
          <w:marLeft w:val="0"/>
          <w:marRight w:val="0"/>
          <w:marTop w:val="0"/>
          <w:marBottom w:val="0"/>
          <w:divBdr>
            <w:top w:val="none" w:sz="0" w:space="0" w:color="auto"/>
            <w:left w:val="none" w:sz="0" w:space="0" w:color="auto"/>
            <w:bottom w:val="none" w:sz="0" w:space="0" w:color="auto"/>
            <w:right w:val="none" w:sz="0" w:space="0" w:color="auto"/>
          </w:divBdr>
        </w:div>
        <w:div w:id="913583293">
          <w:marLeft w:val="0"/>
          <w:marRight w:val="0"/>
          <w:marTop w:val="150"/>
          <w:marBottom w:val="0"/>
          <w:divBdr>
            <w:top w:val="none" w:sz="0" w:space="0" w:color="auto"/>
            <w:left w:val="none" w:sz="0" w:space="0" w:color="auto"/>
            <w:bottom w:val="none" w:sz="0" w:space="0" w:color="auto"/>
            <w:right w:val="none" w:sz="0" w:space="0" w:color="auto"/>
          </w:divBdr>
          <w:divsChild>
            <w:div w:id="776557106">
              <w:marLeft w:val="1155"/>
              <w:marRight w:val="0"/>
              <w:marTop w:val="0"/>
              <w:marBottom w:val="0"/>
              <w:divBdr>
                <w:top w:val="none" w:sz="0" w:space="0" w:color="auto"/>
                <w:left w:val="none" w:sz="0" w:space="0" w:color="auto"/>
                <w:bottom w:val="none" w:sz="0" w:space="0" w:color="auto"/>
                <w:right w:val="none" w:sz="0" w:space="0" w:color="auto"/>
              </w:divBdr>
            </w:div>
            <w:div w:id="1697191162">
              <w:marLeft w:val="1155"/>
              <w:marRight w:val="0"/>
              <w:marTop w:val="0"/>
              <w:marBottom w:val="0"/>
              <w:divBdr>
                <w:top w:val="none" w:sz="0" w:space="0" w:color="auto"/>
                <w:left w:val="none" w:sz="0" w:space="0" w:color="auto"/>
                <w:bottom w:val="none" w:sz="0" w:space="0" w:color="auto"/>
                <w:right w:val="none" w:sz="0" w:space="0" w:color="auto"/>
              </w:divBdr>
            </w:div>
            <w:div w:id="1003781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19934">
      <w:bodyDiv w:val="1"/>
      <w:marLeft w:val="0"/>
      <w:marRight w:val="0"/>
      <w:marTop w:val="0"/>
      <w:marBottom w:val="0"/>
      <w:divBdr>
        <w:top w:val="none" w:sz="0" w:space="0" w:color="auto"/>
        <w:left w:val="none" w:sz="0" w:space="0" w:color="auto"/>
        <w:bottom w:val="none" w:sz="0" w:space="0" w:color="auto"/>
        <w:right w:val="none" w:sz="0" w:space="0" w:color="auto"/>
      </w:divBdr>
      <w:divsChild>
        <w:div w:id="130564876">
          <w:marLeft w:val="0"/>
          <w:marRight w:val="0"/>
          <w:marTop w:val="0"/>
          <w:marBottom w:val="0"/>
          <w:divBdr>
            <w:top w:val="none" w:sz="0" w:space="0" w:color="auto"/>
            <w:left w:val="none" w:sz="0" w:space="0" w:color="auto"/>
            <w:bottom w:val="none" w:sz="0" w:space="0" w:color="auto"/>
            <w:right w:val="none" w:sz="0" w:space="0" w:color="auto"/>
          </w:divBdr>
        </w:div>
        <w:div w:id="1809128179">
          <w:marLeft w:val="0"/>
          <w:marRight w:val="0"/>
          <w:marTop w:val="150"/>
          <w:marBottom w:val="0"/>
          <w:divBdr>
            <w:top w:val="none" w:sz="0" w:space="0" w:color="auto"/>
            <w:left w:val="none" w:sz="0" w:space="0" w:color="auto"/>
            <w:bottom w:val="none" w:sz="0" w:space="0" w:color="auto"/>
            <w:right w:val="none" w:sz="0" w:space="0" w:color="auto"/>
          </w:divBdr>
          <w:divsChild>
            <w:div w:id="979185792">
              <w:marLeft w:val="1155"/>
              <w:marRight w:val="0"/>
              <w:marTop w:val="0"/>
              <w:marBottom w:val="0"/>
              <w:divBdr>
                <w:top w:val="none" w:sz="0" w:space="0" w:color="auto"/>
                <w:left w:val="none" w:sz="0" w:space="0" w:color="auto"/>
                <w:bottom w:val="none" w:sz="0" w:space="0" w:color="auto"/>
                <w:right w:val="none" w:sz="0" w:space="0" w:color="auto"/>
              </w:divBdr>
            </w:div>
            <w:div w:id="1194878393">
              <w:marLeft w:val="1155"/>
              <w:marRight w:val="0"/>
              <w:marTop w:val="0"/>
              <w:marBottom w:val="0"/>
              <w:divBdr>
                <w:top w:val="none" w:sz="0" w:space="0" w:color="auto"/>
                <w:left w:val="none" w:sz="0" w:space="0" w:color="auto"/>
                <w:bottom w:val="none" w:sz="0" w:space="0" w:color="auto"/>
                <w:right w:val="none" w:sz="0" w:space="0" w:color="auto"/>
              </w:divBdr>
            </w:div>
            <w:div w:id="490872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2662">
      <w:bodyDiv w:val="1"/>
      <w:marLeft w:val="0"/>
      <w:marRight w:val="0"/>
      <w:marTop w:val="0"/>
      <w:marBottom w:val="0"/>
      <w:divBdr>
        <w:top w:val="none" w:sz="0" w:space="0" w:color="auto"/>
        <w:left w:val="none" w:sz="0" w:space="0" w:color="auto"/>
        <w:bottom w:val="none" w:sz="0" w:space="0" w:color="auto"/>
        <w:right w:val="none" w:sz="0" w:space="0" w:color="auto"/>
      </w:divBdr>
      <w:divsChild>
        <w:div w:id="2037267144">
          <w:marLeft w:val="0"/>
          <w:marRight w:val="0"/>
          <w:marTop w:val="0"/>
          <w:marBottom w:val="0"/>
          <w:divBdr>
            <w:top w:val="none" w:sz="0" w:space="0" w:color="auto"/>
            <w:left w:val="none" w:sz="0" w:space="0" w:color="auto"/>
            <w:bottom w:val="none" w:sz="0" w:space="0" w:color="auto"/>
            <w:right w:val="none" w:sz="0" w:space="0" w:color="auto"/>
          </w:divBdr>
        </w:div>
        <w:div w:id="1554804366">
          <w:marLeft w:val="0"/>
          <w:marRight w:val="0"/>
          <w:marTop w:val="150"/>
          <w:marBottom w:val="0"/>
          <w:divBdr>
            <w:top w:val="none" w:sz="0" w:space="0" w:color="auto"/>
            <w:left w:val="none" w:sz="0" w:space="0" w:color="auto"/>
            <w:bottom w:val="none" w:sz="0" w:space="0" w:color="auto"/>
            <w:right w:val="none" w:sz="0" w:space="0" w:color="auto"/>
          </w:divBdr>
          <w:divsChild>
            <w:div w:id="671835832">
              <w:marLeft w:val="1155"/>
              <w:marRight w:val="0"/>
              <w:marTop w:val="0"/>
              <w:marBottom w:val="0"/>
              <w:divBdr>
                <w:top w:val="none" w:sz="0" w:space="0" w:color="auto"/>
                <w:left w:val="none" w:sz="0" w:space="0" w:color="auto"/>
                <w:bottom w:val="none" w:sz="0" w:space="0" w:color="auto"/>
                <w:right w:val="none" w:sz="0" w:space="0" w:color="auto"/>
              </w:divBdr>
            </w:div>
            <w:div w:id="1390497382">
              <w:marLeft w:val="1155"/>
              <w:marRight w:val="0"/>
              <w:marTop w:val="0"/>
              <w:marBottom w:val="0"/>
              <w:divBdr>
                <w:top w:val="none" w:sz="0" w:space="0" w:color="auto"/>
                <w:left w:val="none" w:sz="0" w:space="0" w:color="auto"/>
                <w:bottom w:val="none" w:sz="0" w:space="0" w:color="auto"/>
                <w:right w:val="none" w:sz="0" w:space="0" w:color="auto"/>
              </w:divBdr>
            </w:div>
            <w:div w:id="1054893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44835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030256">
      <w:bodyDiv w:val="1"/>
      <w:marLeft w:val="0"/>
      <w:marRight w:val="0"/>
      <w:marTop w:val="0"/>
      <w:marBottom w:val="0"/>
      <w:divBdr>
        <w:top w:val="none" w:sz="0" w:space="0" w:color="auto"/>
        <w:left w:val="none" w:sz="0" w:space="0" w:color="auto"/>
        <w:bottom w:val="none" w:sz="0" w:space="0" w:color="auto"/>
        <w:right w:val="none" w:sz="0" w:space="0" w:color="auto"/>
      </w:divBdr>
      <w:divsChild>
        <w:div w:id="494497146">
          <w:marLeft w:val="0"/>
          <w:marRight w:val="0"/>
          <w:marTop w:val="0"/>
          <w:marBottom w:val="0"/>
          <w:divBdr>
            <w:top w:val="none" w:sz="0" w:space="0" w:color="auto"/>
            <w:left w:val="none" w:sz="0" w:space="0" w:color="auto"/>
            <w:bottom w:val="none" w:sz="0" w:space="0" w:color="auto"/>
            <w:right w:val="none" w:sz="0" w:space="0" w:color="auto"/>
          </w:divBdr>
        </w:div>
        <w:div w:id="1143040684">
          <w:marLeft w:val="0"/>
          <w:marRight w:val="0"/>
          <w:marTop w:val="150"/>
          <w:marBottom w:val="0"/>
          <w:divBdr>
            <w:top w:val="none" w:sz="0" w:space="0" w:color="auto"/>
            <w:left w:val="none" w:sz="0" w:space="0" w:color="auto"/>
            <w:bottom w:val="none" w:sz="0" w:space="0" w:color="auto"/>
            <w:right w:val="none" w:sz="0" w:space="0" w:color="auto"/>
          </w:divBdr>
          <w:divsChild>
            <w:div w:id="728725528">
              <w:marLeft w:val="1155"/>
              <w:marRight w:val="0"/>
              <w:marTop w:val="0"/>
              <w:marBottom w:val="0"/>
              <w:divBdr>
                <w:top w:val="none" w:sz="0" w:space="0" w:color="auto"/>
                <w:left w:val="none" w:sz="0" w:space="0" w:color="auto"/>
                <w:bottom w:val="none" w:sz="0" w:space="0" w:color="auto"/>
                <w:right w:val="none" w:sz="0" w:space="0" w:color="auto"/>
              </w:divBdr>
            </w:div>
            <w:div w:id="1553810792">
              <w:marLeft w:val="1155"/>
              <w:marRight w:val="0"/>
              <w:marTop w:val="0"/>
              <w:marBottom w:val="0"/>
              <w:divBdr>
                <w:top w:val="none" w:sz="0" w:space="0" w:color="auto"/>
                <w:left w:val="none" w:sz="0" w:space="0" w:color="auto"/>
                <w:bottom w:val="none" w:sz="0" w:space="0" w:color="auto"/>
                <w:right w:val="none" w:sz="0" w:space="0" w:color="auto"/>
              </w:divBdr>
            </w:div>
            <w:div w:id="14308116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6501">
      <w:bodyDiv w:val="1"/>
      <w:marLeft w:val="0"/>
      <w:marRight w:val="0"/>
      <w:marTop w:val="0"/>
      <w:marBottom w:val="0"/>
      <w:divBdr>
        <w:top w:val="none" w:sz="0" w:space="0" w:color="auto"/>
        <w:left w:val="none" w:sz="0" w:space="0" w:color="auto"/>
        <w:bottom w:val="none" w:sz="0" w:space="0" w:color="auto"/>
        <w:right w:val="none" w:sz="0" w:space="0" w:color="auto"/>
      </w:divBdr>
      <w:divsChild>
        <w:div w:id="1272977053">
          <w:marLeft w:val="0"/>
          <w:marRight w:val="0"/>
          <w:marTop w:val="0"/>
          <w:marBottom w:val="0"/>
          <w:divBdr>
            <w:top w:val="none" w:sz="0" w:space="0" w:color="auto"/>
            <w:left w:val="none" w:sz="0" w:space="0" w:color="auto"/>
            <w:bottom w:val="none" w:sz="0" w:space="0" w:color="auto"/>
            <w:right w:val="none" w:sz="0" w:space="0" w:color="auto"/>
          </w:divBdr>
        </w:div>
        <w:div w:id="313796697">
          <w:marLeft w:val="0"/>
          <w:marRight w:val="0"/>
          <w:marTop w:val="150"/>
          <w:marBottom w:val="0"/>
          <w:divBdr>
            <w:top w:val="none" w:sz="0" w:space="0" w:color="auto"/>
            <w:left w:val="none" w:sz="0" w:space="0" w:color="auto"/>
            <w:bottom w:val="none" w:sz="0" w:space="0" w:color="auto"/>
            <w:right w:val="none" w:sz="0" w:space="0" w:color="auto"/>
          </w:divBdr>
          <w:divsChild>
            <w:div w:id="288974913">
              <w:marLeft w:val="1155"/>
              <w:marRight w:val="0"/>
              <w:marTop w:val="0"/>
              <w:marBottom w:val="0"/>
              <w:divBdr>
                <w:top w:val="none" w:sz="0" w:space="0" w:color="auto"/>
                <w:left w:val="none" w:sz="0" w:space="0" w:color="auto"/>
                <w:bottom w:val="none" w:sz="0" w:space="0" w:color="auto"/>
                <w:right w:val="none" w:sz="0" w:space="0" w:color="auto"/>
              </w:divBdr>
            </w:div>
            <w:div w:id="632559617">
              <w:marLeft w:val="1155"/>
              <w:marRight w:val="0"/>
              <w:marTop w:val="0"/>
              <w:marBottom w:val="0"/>
              <w:divBdr>
                <w:top w:val="none" w:sz="0" w:space="0" w:color="auto"/>
                <w:left w:val="none" w:sz="0" w:space="0" w:color="auto"/>
                <w:bottom w:val="none" w:sz="0" w:space="0" w:color="auto"/>
                <w:right w:val="none" w:sz="0" w:space="0" w:color="auto"/>
              </w:divBdr>
            </w:div>
            <w:div w:id="2113355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688235">
      <w:bodyDiv w:val="1"/>
      <w:marLeft w:val="0"/>
      <w:marRight w:val="0"/>
      <w:marTop w:val="0"/>
      <w:marBottom w:val="0"/>
      <w:divBdr>
        <w:top w:val="none" w:sz="0" w:space="0" w:color="auto"/>
        <w:left w:val="none" w:sz="0" w:space="0" w:color="auto"/>
        <w:bottom w:val="none" w:sz="0" w:space="0" w:color="auto"/>
        <w:right w:val="none" w:sz="0" w:space="0" w:color="auto"/>
      </w:divBdr>
      <w:divsChild>
        <w:div w:id="10494183">
          <w:marLeft w:val="0"/>
          <w:marRight w:val="0"/>
          <w:marTop w:val="0"/>
          <w:marBottom w:val="0"/>
          <w:divBdr>
            <w:top w:val="none" w:sz="0" w:space="0" w:color="auto"/>
            <w:left w:val="none" w:sz="0" w:space="0" w:color="auto"/>
            <w:bottom w:val="none" w:sz="0" w:space="0" w:color="auto"/>
            <w:right w:val="none" w:sz="0" w:space="0" w:color="auto"/>
          </w:divBdr>
        </w:div>
        <w:div w:id="401606496">
          <w:marLeft w:val="0"/>
          <w:marRight w:val="0"/>
          <w:marTop w:val="150"/>
          <w:marBottom w:val="0"/>
          <w:divBdr>
            <w:top w:val="none" w:sz="0" w:space="0" w:color="auto"/>
            <w:left w:val="none" w:sz="0" w:space="0" w:color="auto"/>
            <w:bottom w:val="none" w:sz="0" w:space="0" w:color="auto"/>
            <w:right w:val="none" w:sz="0" w:space="0" w:color="auto"/>
          </w:divBdr>
          <w:divsChild>
            <w:div w:id="615599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024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30240">
      <w:bodyDiv w:val="1"/>
      <w:marLeft w:val="0"/>
      <w:marRight w:val="0"/>
      <w:marTop w:val="0"/>
      <w:marBottom w:val="0"/>
      <w:divBdr>
        <w:top w:val="none" w:sz="0" w:space="0" w:color="auto"/>
        <w:left w:val="none" w:sz="0" w:space="0" w:color="auto"/>
        <w:bottom w:val="none" w:sz="0" w:space="0" w:color="auto"/>
        <w:right w:val="none" w:sz="0" w:space="0" w:color="auto"/>
      </w:divBdr>
      <w:divsChild>
        <w:div w:id="1977443954">
          <w:marLeft w:val="0"/>
          <w:marRight w:val="0"/>
          <w:marTop w:val="0"/>
          <w:marBottom w:val="0"/>
          <w:divBdr>
            <w:top w:val="none" w:sz="0" w:space="0" w:color="auto"/>
            <w:left w:val="none" w:sz="0" w:space="0" w:color="auto"/>
            <w:bottom w:val="none" w:sz="0" w:space="0" w:color="auto"/>
            <w:right w:val="none" w:sz="0" w:space="0" w:color="auto"/>
          </w:divBdr>
        </w:div>
        <w:div w:id="1829438110">
          <w:marLeft w:val="0"/>
          <w:marRight w:val="0"/>
          <w:marTop w:val="150"/>
          <w:marBottom w:val="0"/>
          <w:divBdr>
            <w:top w:val="none" w:sz="0" w:space="0" w:color="auto"/>
            <w:left w:val="none" w:sz="0" w:space="0" w:color="auto"/>
            <w:bottom w:val="none" w:sz="0" w:space="0" w:color="auto"/>
            <w:right w:val="none" w:sz="0" w:space="0" w:color="auto"/>
          </w:divBdr>
          <w:divsChild>
            <w:div w:id="885292446">
              <w:marLeft w:val="1155"/>
              <w:marRight w:val="0"/>
              <w:marTop w:val="0"/>
              <w:marBottom w:val="0"/>
              <w:divBdr>
                <w:top w:val="none" w:sz="0" w:space="0" w:color="auto"/>
                <w:left w:val="none" w:sz="0" w:space="0" w:color="auto"/>
                <w:bottom w:val="none" w:sz="0" w:space="0" w:color="auto"/>
                <w:right w:val="none" w:sz="0" w:space="0" w:color="auto"/>
              </w:divBdr>
            </w:div>
            <w:div w:id="1031225800">
              <w:marLeft w:val="1155"/>
              <w:marRight w:val="0"/>
              <w:marTop w:val="0"/>
              <w:marBottom w:val="0"/>
              <w:divBdr>
                <w:top w:val="none" w:sz="0" w:space="0" w:color="auto"/>
                <w:left w:val="none" w:sz="0" w:space="0" w:color="auto"/>
                <w:bottom w:val="none" w:sz="0" w:space="0" w:color="auto"/>
                <w:right w:val="none" w:sz="0" w:space="0" w:color="auto"/>
              </w:divBdr>
            </w:div>
            <w:div w:id="981076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583170">
      <w:bodyDiv w:val="1"/>
      <w:marLeft w:val="0"/>
      <w:marRight w:val="0"/>
      <w:marTop w:val="0"/>
      <w:marBottom w:val="0"/>
      <w:divBdr>
        <w:top w:val="none" w:sz="0" w:space="0" w:color="auto"/>
        <w:left w:val="none" w:sz="0" w:space="0" w:color="auto"/>
        <w:bottom w:val="none" w:sz="0" w:space="0" w:color="auto"/>
        <w:right w:val="none" w:sz="0" w:space="0" w:color="auto"/>
      </w:divBdr>
      <w:divsChild>
        <w:div w:id="1632905206">
          <w:marLeft w:val="0"/>
          <w:marRight w:val="0"/>
          <w:marTop w:val="0"/>
          <w:marBottom w:val="0"/>
          <w:divBdr>
            <w:top w:val="none" w:sz="0" w:space="0" w:color="auto"/>
            <w:left w:val="none" w:sz="0" w:space="0" w:color="auto"/>
            <w:bottom w:val="none" w:sz="0" w:space="0" w:color="auto"/>
            <w:right w:val="none" w:sz="0" w:space="0" w:color="auto"/>
          </w:divBdr>
        </w:div>
        <w:div w:id="443501906">
          <w:marLeft w:val="0"/>
          <w:marRight w:val="0"/>
          <w:marTop w:val="150"/>
          <w:marBottom w:val="0"/>
          <w:divBdr>
            <w:top w:val="none" w:sz="0" w:space="0" w:color="auto"/>
            <w:left w:val="none" w:sz="0" w:space="0" w:color="auto"/>
            <w:bottom w:val="none" w:sz="0" w:space="0" w:color="auto"/>
            <w:right w:val="none" w:sz="0" w:space="0" w:color="auto"/>
          </w:divBdr>
          <w:divsChild>
            <w:div w:id="220822889">
              <w:marLeft w:val="1155"/>
              <w:marRight w:val="0"/>
              <w:marTop w:val="0"/>
              <w:marBottom w:val="0"/>
              <w:divBdr>
                <w:top w:val="none" w:sz="0" w:space="0" w:color="auto"/>
                <w:left w:val="none" w:sz="0" w:space="0" w:color="auto"/>
                <w:bottom w:val="none" w:sz="0" w:space="0" w:color="auto"/>
                <w:right w:val="none" w:sz="0" w:space="0" w:color="auto"/>
              </w:divBdr>
            </w:div>
            <w:div w:id="1513304093">
              <w:marLeft w:val="1155"/>
              <w:marRight w:val="0"/>
              <w:marTop w:val="0"/>
              <w:marBottom w:val="0"/>
              <w:divBdr>
                <w:top w:val="none" w:sz="0" w:space="0" w:color="auto"/>
                <w:left w:val="none" w:sz="0" w:space="0" w:color="auto"/>
                <w:bottom w:val="none" w:sz="0" w:space="0" w:color="auto"/>
                <w:right w:val="none" w:sz="0" w:space="0" w:color="auto"/>
              </w:divBdr>
            </w:div>
            <w:div w:id="1332299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703996">
      <w:bodyDiv w:val="1"/>
      <w:marLeft w:val="0"/>
      <w:marRight w:val="0"/>
      <w:marTop w:val="0"/>
      <w:marBottom w:val="0"/>
      <w:divBdr>
        <w:top w:val="none" w:sz="0" w:space="0" w:color="auto"/>
        <w:left w:val="none" w:sz="0" w:space="0" w:color="auto"/>
        <w:bottom w:val="none" w:sz="0" w:space="0" w:color="auto"/>
        <w:right w:val="none" w:sz="0" w:space="0" w:color="auto"/>
      </w:divBdr>
      <w:divsChild>
        <w:div w:id="229267485">
          <w:marLeft w:val="0"/>
          <w:marRight w:val="0"/>
          <w:marTop w:val="0"/>
          <w:marBottom w:val="0"/>
          <w:divBdr>
            <w:top w:val="none" w:sz="0" w:space="0" w:color="auto"/>
            <w:left w:val="none" w:sz="0" w:space="0" w:color="auto"/>
            <w:bottom w:val="none" w:sz="0" w:space="0" w:color="auto"/>
            <w:right w:val="none" w:sz="0" w:space="0" w:color="auto"/>
          </w:divBdr>
        </w:div>
        <w:div w:id="545989991">
          <w:marLeft w:val="0"/>
          <w:marRight w:val="0"/>
          <w:marTop w:val="150"/>
          <w:marBottom w:val="0"/>
          <w:divBdr>
            <w:top w:val="none" w:sz="0" w:space="0" w:color="auto"/>
            <w:left w:val="none" w:sz="0" w:space="0" w:color="auto"/>
            <w:bottom w:val="none" w:sz="0" w:space="0" w:color="auto"/>
            <w:right w:val="none" w:sz="0" w:space="0" w:color="auto"/>
          </w:divBdr>
          <w:divsChild>
            <w:div w:id="64450208">
              <w:marLeft w:val="1155"/>
              <w:marRight w:val="0"/>
              <w:marTop w:val="0"/>
              <w:marBottom w:val="0"/>
              <w:divBdr>
                <w:top w:val="none" w:sz="0" w:space="0" w:color="auto"/>
                <w:left w:val="none" w:sz="0" w:space="0" w:color="auto"/>
                <w:bottom w:val="none" w:sz="0" w:space="0" w:color="auto"/>
                <w:right w:val="none" w:sz="0" w:space="0" w:color="auto"/>
              </w:divBdr>
            </w:div>
            <w:div w:id="392585626">
              <w:marLeft w:val="1155"/>
              <w:marRight w:val="0"/>
              <w:marTop w:val="0"/>
              <w:marBottom w:val="0"/>
              <w:divBdr>
                <w:top w:val="none" w:sz="0" w:space="0" w:color="auto"/>
                <w:left w:val="none" w:sz="0" w:space="0" w:color="auto"/>
                <w:bottom w:val="none" w:sz="0" w:space="0" w:color="auto"/>
                <w:right w:val="none" w:sz="0" w:space="0" w:color="auto"/>
              </w:divBdr>
            </w:div>
            <w:div w:id="1761487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521916">
      <w:bodyDiv w:val="1"/>
      <w:marLeft w:val="0"/>
      <w:marRight w:val="0"/>
      <w:marTop w:val="0"/>
      <w:marBottom w:val="0"/>
      <w:divBdr>
        <w:top w:val="none" w:sz="0" w:space="0" w:color="auto"/>
        <w:left w:val="none" w:sz="0" w:space="0" w:color="auto"/>
        <w:bottom w:val="none" w:sz="0" w:space="0" w:color="auto"/>
        <w:right w:val="none" w:sz="0" w:space="0" w:color="auto"/>
      </w:divBdr>
      <w:divsChild>
        <w:div w:id="1033072324">
          <w:marLeft w:val="0"/>
          <w:marRight w:val="0"/>
          <w:marTop w:val="0"/>
          <w:marBottom w:val="0"/>
          <w:divBdr>
            <w:top w:val="none" w:sz="0" w:space="0" w:color="auto"/>
            <w:left w:val="none" w:sz="0" w:space="0" w:color="auto"/>
            <w:bottom w:val="none" w:sz="0" w:space="0" w:color="auto"/>
            <w:right w:val="none" w:sz="0" w:space="0" w:color="auto"/>
          </w:divBdr>
        </w:div>
        <w:div w:id="1097410996">
          <w:marLeft w:val="0"/>
          <w:marRight w:val="0"/>
          <w:marTop w:val="150"/>
          <w:marBottom w:val="0"/>
          <w:divBdr>
            <w:top w:val="none" w:sz="0" w:space="0" w:color="auto"/>
            <w:left w:val="none" w:sz="0" w:space="0" w:color="auto"/>
            <w:bottom w:val="none" w:sz="0" w:space="0" w:color="auto"/>
            <w:right w:val="none" w:sz="0" w:space="0" w:color="auto"/>
          </w:divBdr>
          <w:divsChild>
            <w:div w:id="2054961090">
              <w:marLeft w:val="1155"/>
              <w:marRight w:val="0"/>
              <w:marTop w:val="0"/>
              <w:marBottom w:val="0"/>
              <w:divBdr>
                <w:top w:val="none" w:sz="0" w:space="0" w:color="auto"/>
                <w:left w:val="none" w:sz="0" w:space="0" w:color="auto"/>
                <w:bottom w:val="none" w:sz="0" w:space="0" w:color="auto"/>
                <w:right w:val="none" w:sz="0" w:space="0" w:color="auto"/>
              </w:divBdr>
            </w:div>
            <w:div w:id="471678527">
              <w:marLeft w:val="1155"/>
              <w:marRight w:val="0"/>
              <w:marTop w:val="0"/>
              <w:marBottom w:val="0"/>
              <w:divBdr>
                <w:top w:val="none" w:sz="0" w:space="0" w:color="auto"/>
                <w:left w:val="none" w:sz="0" w:space="0" w:color="auto"/>
                <w:bottom w:val="none" w:sz="0" w:space="0" w:color="auto"/>
                <w:right w:val="none" w:sz="0" w:space="0" w:color="auto"/>
              </w:divBdr>
            </w:div>
            <w:div w:id="266544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92898">
      <w:bodyDiv w:val="1"/>
      <w:marLeft w:val="0"/>
      <w:marRight w:val="0"/>
      <w:marTop w:val="0"/>
      <w:marBottom w:val="0"/>
      <w:divBdr>
        <w:top w:val="none" w:sz="0" w:space="0" w:color="auto"/>
        <w:left w:val="none" w:sz="0" w:space="0" w:color="auto"/>
        <w:bottom w:val="none" w:sz="0" w:space="0" w:color="auto"/>
        <w:right w:val="none" w:sz="0" w:space="0" w:color="auto"/>
      </w:divBdr>
      <w:divsChild>
        <w:div w:id="1550730297">
          <w:marLeft w:val="0"/>
          <w:marRight w:val="0"/>
          <w:marTop w:val="0"/>
          <w:marBottom w:val="0"/>
          <w:divBdr>
            <w:top w:val="none" w:sz="0" w:space="0" w:color="auto"/>
            <w:left w:val="none" w:sz="0" w:space="0" w:color="auto"/>
            <w:bottom w:val="none" w:sz="0" w:space="0" w:color="auto"/>
            <w:right w:val="none" w:sz="0" w:space="0" w:color="auto"/>
          </w:divBdr>
        </w:div>
        <w:div w:id="172384339">
          <w:marLeft w:val="0"/>
          <w:marRight w:val="0"/>
          <w:marTop w:val="150"/>
          <w:marBottom w:val="0"/>
          <w:divBdr>
            <w:top w:val="none" w:sz="0" w:space="0" w:color="auto"/>
            <w:left w:val="none" w:sz="0" w:space="0" w:color="auto"/>
            <w:bottom w:val="none" w:sz="0" w:space="0" w:color="auto"/>
            <w:right w:val="none" w:sz="0" w:space="0" w:color="auto"/>
          </w:divBdr>
          <w:divsChild>
            <w:div w:id="872307815">
              <w:marLeft w:val="1155"/>
              <w:marRight w:val="0"/>
              <w:marTop w:val="0"/>
              <w:marBottom w:val="0"/>
              <w:divBdr>
                <w:top w:val="none" w:sz="0" w:space="0" w:color="auto"/>
                <w:left w:val="none" w:sz="0" w:space="0" w:color="auto"/>
                <w:bottom w:val="none" w:sz="0" w:space="0" w:color="auto"/>
                <w:right w:val="none" w:sz="0" w:space="0" w:color="auto"/>
              </w:divBdr>
            </w:div>
            <w:div w:id="1895122067">
              <w:marLeft w:val="1155"/>
              <w:marRight w:val="0"/>
              <w:marTop w:val="0"/>
              <w:marBottom w:val="0"/>
              <w:divBdr>
                <w:top w:val="none" w:sz="0" w:space="0" w:color="auto"/>
                <w:left w:val="none" w:sz="0" w:space="0" w:color="auto"/>
                <w:bottom w:val="none" w:sz="0" w:space="0" w:color="auto"/>
                <w:right w:val="none" w:sz="0" w:space="0" w:color="auto"/>
              </w:divBdr>
            </w:div>
            <w:div w:id="1570649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763739">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05661">
      <w:bodyDiv w:val="1"/>
      <w:marLeft w:val="0"/>
      <w:marRight w:val="0"/>
      <w:marTop w:val="0"/>
      <w:marBottom w:val="0"/>
      <w:divBdr>
        <w:top w:val="none" w:sz="0" w:space="0" w:color="auto"/>
        <w:left w:val="none" w:sz="0" w:space="0" w:color="auto"/>
        <w:bottom w:val="none" w:sz="0" w:space="0" w:color="auto"/>
        <w:right w:val="none" w:sz="0" w:space="0" w:color="auto"/>
      </w:divBdr>
      <w:divsChild>
        <w:div w:id="350568826">
          <w:marLeft w:val="0"/>
          <w:marRight w:val="0"/>
          <w:marTop w:val="0"/>
          <w:marBottom w:val="0"/>
          <w:divBdr>
            <w:top w:val="none" w:sz="0" w:space="0" w:color="auto"/>
            <w:left w:val="none" w:sz="0" w:space="0" w:color="auto"/>
            <w:bottom w:val="none" w:sz="0" w:space="0" w:color="auto"/>
            <w:right w:val="none" w:sz="0" w:space="0" w:color="auto"/>
          </w:divBdr>
        </w:div>
        <w:div w:id="553395249">
          <w:marLeft w:val="0"/>
          <w:marRight w:val="0"/>
          <w:marTop w:val="150"/>
          <w:marBottom w:val="0"/>
          <w:divBdr>
            <w:top w:val="none" w:sz="0" w:space="0" w:color="auto"/>
            <w:left w:val="none" w:sz="0" w:space="0" w:color="auto"/>
            <w:bottom w:val="none" w:sz="0" w:space="0" w:color="auto"/>
            <w:right w:val="none" w:sz="0" w:space="0" w:color="auto"/>
          </w:divBdr>
          <w:divsChild>
            <w:div w:id="1017073519">
              <w:marLeft w:val="1155"/>
              <w:marRight w:val="0"/>
              <w:marTop w:val="0"/>
              <w:marBottom w:val="0"/>
              <w:divBdr>
                <w:top w:val="none" w:sz="0" w:space="0" w:color="auto"/>
                <w:left w:val="none" w:sz="0" w:space="0" w:color="auto"/>
                <w:bottom w:val="none" w:sz="0" w:space="0" w:color="auto"/>
                <w:right w:val="none" w:sz="0" w:space="0" w:color="auto"/>
              </w:divBdr>
            </w:div>
            <w:div w:id="1870676692">
              <w:marLeft w:val="1155"/>
              <w:marRight w:val="0"/>
              <w:marTop w:val="0"/>
              <w:marBottom w:val="0"/>
              <w:divBdr>
                <w:top w:val="none" w:sz="0" w:space="0" w:color="auto"/>
                <w:left w:val="none" w:sz="0" w:space="0" w:color="auto"/>
                <w:bottom w:val="none" w:sz="0" w:space="0" w:color="auto"/>
                <w:right w:val="none" w:sz="0" w:space="0" w:color="auto"/>
              </w:divBdr>
            </w:div>
            <w:div w:id="1841579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661651">
      <w:bodyDiv w:val="1"/>
      <w:marLeft w:val="0"/>
      <w:marRight w:val="0"/>
      <w:marTop w:val="0"/>
      <w:marBottom w:val="0"/>
      <w:divBdr>
        <w:top w:val="none" w:sz="0" w:space="0" w:color="auto"/>
        <w:left w:val="none" w:sz="0" w:space="0" w:color="auto"/>
        <w:bottom w:val="none" w:sz="0" w:space="0" w:color="auto"/>
        <w:right w:val="none" w:sz="0" w:space="0" w:color="auto"/>
      </w:divBdr>
      <w:divsChild>
        <w:div w:id="1833139689">
          <w:marLeft w:val="0"/>
          <w:marRight w:val="0"/>
          <w:marTop w:val="0"/>
          <w:marBottom w:val="0"/>
          <w:divBdr>
            <w:top w:val="none" w:sz="0" w:space="0" w:color="auto"/>
            <w:left w:val="none" w:sz="0" w:space="0" w:color="auto"/>
            <w:bottom w:val="none" w:sz="0" w:space="0" w:color="auto"/>
            <w:right w:val="none" w:sz="0" w:space="0" w:color="auto"/>
          </w:divBdr>
        </w:div>
        <w:div w:id="2106802811">
          <w:marLeft w:val="0"/>
          <w:marRight w:val="0"/>
          <w:marTop w:val="150"/>
          <w:marBottom w:val="0"/>
          <w:divBdr>
            <w:top w:val="none" w:sz="0" w:space="0" w:color="auto"/>
            <w:left w:val="none" w:sz="0" w:space="0" w:color="auto"/>
            <w:bottom w:val="none" w:sz="0" w:space="0" w:color="auto"/>
            <w:right w:val="none" w:sz="0" w:space="0" w:color="auto"/>
          </w:divBdr>
          <w:divsChild>
            <w:div w:id="1732118787">
              <w:marLeft w:val="1155"/>
              <w:marRight w:val="0"/>
              <w:marTop w:val="0"/>
              <w:marBottom w:val="0"/>
              <w:divBdr>
                <w:top w:val="none" w:sz="0" w:space="0" w:color="auto"/>
                <w:left w:val="none" w:sz="0" w:space="0" w:color="auto"/>
                <w:bottom w:val="none" w:sz="0" w:space="0" w:color="auto"/>
                <w:right w:val="none" w:sz="0" w:space="0" w:color="auto"/>
              </w:divBdr>
            </w:div>
            <w:div w:id="872036579">
              <w:marLeft w:val="1155"/>
              <w:marRight w:val="0"/>
              <w:marTop w:val="0"/>
              <w:marBottom w:val="0"/>
              <w:divBdr>
                <w:top w:val="none" w:sz="0" w:space="0" w:color="auto"/>
                <w:left w:val="none" w:sz="0" w:space="0" w:color="auto"/>
                <w:bottom w:val="none" w:sz="0" w:space="0" w:color="auto"/>
                <w:right w:val="none" w:sz="0" w:space="0" w:color="auto"/>
              </w:divBdr>
            </w:div>
            <w:div w:id="1868715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349418">
      <w:bodyDiv w:val="1"/>
      <w:marLeft w:val="0"/>
      <w:marRight w:val="0"/>
      <w:marTop w:val="0"/>
      <w:marBottom w:val="0"/>
      <w:divBdr>
        <w:top w:val="none" w:sz="0" w:space="0" w:color="auto"/>
        <w:left w:val="none" w:sz="0" w:space="0" w:color="auto"/>
        <w:bottom w:val="none" w:sz="0" w:space="0" w:color="auto"/>
        <w:right w:val="none" w:sz="0" w:space="0" w:color="auto"/>
      </w:divBdr>
      <w:divsChild>
        <w:div w:id="1594051986">
          <w:marLeft w:val="0"/>
          <w:marRight w:val="0"/>
          <w:marTop w:val="0"/>
          <w:marBottom w:val="0"/>
          <w:divBdr>
            <w:top w:val="none" w:sz="0" w:space="0" w:color="auto"/>
            <w:left w:val="none" w:sz="0" w:space="0" w:color="auto"/>
            <w:bottom w:val="none" w:sz="0" w:space="0" w:color="auto"/>
            <w:right w:val="none" w:sz="0" w:space="0" w:color="auto"/>
          </w:divBdr>
        </w:div>
        <w:div w:id="152575511">
          <w:marLeft w:val="0"/>
          <w:marRight w:val="0"/>
          <w:marTop w:val="150"/>
          <w:marBottom w:val="0"/>
          <w:divBdr>
            <w:top w:val="none" w:sz="0" w:space="0" w:color="auto"/>
            <w:left w:val="none" w:sz="0" w:space="0" w:color="auto"/>
            <w:bottom w:val="none" w:sz="0" w:space="0" w:color="auto"/>
            <w:right w:val="none" w:sz="0" w:space="0" w:color="auto"/>
          </w:divBdr>
          <w:divsChild>
            <w:div w:id="560336379">
              <w:marLeft w:val="1155"/>
              <w:marRight w:val="0"/>
              <w:marTop w:val="0"/>
              <w:marBottom w:val="0"/>
              <w:divBdr>
                <w:top w:val="none" w:sz="0" w:space="0" w:color="auto"/>
                <w:left w:val="none" w:sz="0" w:space="0" w:color="auto"/>
                <w:bottom w:val="none" w:sz="0" w:space="0" w:color="auto"/>
                <w:right w:val="none" w:sz="0" w:space="0" w:color="auto"/>
              </w:divBdr>
            </w:div>
            <w:div w:id="1612009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001">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442230">
      <w:bodyDiv w:val="1"/>
      <w:marLeft w:val="0"/>
      <w:marRight w:val="0"/>
      <w:marTop w:val="0"/>
      <w:marBottom w:val="0"/>
      <w:divBdr>
        <w:top w:val="none" w:sz="0" w:space="0" w:color="auto"/>
        <w:left w:val="none" w:sz="0" w:space="0" w:color="auto"/>
        <w:bottom w:val="none" w:sz="0" w:space="0" w:color="auto"/>
        <w:right w:val="none" w:sz="0" w:space="0" w:color="auto"/>
      </w:divBdr>
      <w:divsChild>
        <w:div w:id="460806298">
          <w:marLeft w:val="0"/>
          <w:marRight w:val="0"/>
          <w:marTop w:val="0"/>
          <w:marBottom w:val="0"/>
          <w:divBdr>
            <w:top w:val="none" w:sz="0" w:space="0" w:color="auto"/>
            <w:left w:val="none" w:sz="0" w:space="0" w:color="auto"/>
            <w:bottom w:val="none" w:sz="0" w:space="0" w:color="auto"/>
            <w:right w:val="none" w:sz="0" w:space="0" w:color="auto"/>
          </w:divBdr>
        </w:div>
        <w:div w:id="241069927">
          <w:marLeft w:val="0"/>
          <w:marRight w:val="0"/>
          <w:marTop w:val="150"/>
          <w:marBottom w:val="0"/>
          <w:divBdr>
            <w:top w:val="none" w:sz="0" w:space="0" w:color="auto"/>
            <w:left w:val="none" w:sz="0" w:space="0" w:color="auto"/>
            <w:bottom w:val="none" w:sz="0" w:space="0" w:color="auto"/>
            <w:right w:val="none" w:sz="0" w:space="0" w:color="auto"/>
          </w:divBdr>
          <w:divsChild>
            <w:div w:id="735133165">
              <w:marLeft w:val="1155"/>
              <w:marRight w:val="0"/>
              <w:marTop w:val="0"/>
              <w:marBottom w:val="0"/>
              <w:divBdr>
                <w:top w:val="none" w:sz="0" w:space="0" w:color="auto"/>
                <w:left w:val="none" w:sz="0" w:space="0" w:color="auto"/>
                <w:bottom w:val="none" w:sz="0" w:space="0" w:color="auto"/>
                <w:right w:val="none" w:sz="0" w:space="0" w:color="auto"/>
              </w:divBdr>
            </w:div>
            <w:div w:id="1062171832">
              <w:marLeft w:val="1155"/>
              <w:marRight w:val="0"/>
              <w:marTop w:val="0"/>
              <w:marBottom w:val="0"/>
              <w:divBdr>
                <w:top w:val="none" w:sz="0" w:space="0" w:color="auto"/>
                <w:left w:val="none" w:sz="0" w:space="0" w:color="auto"/>
                <w:bottom w:val="none" w:sz="0" w:space="0" w:color="auto"/>
                <w:right w:val="none" w:sz="0" w:space="0" w:color="auto"/>
              </w:divBdr>
            </w:div>
            <w:div w:id="1600408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525012">
      <w:bodyDiv w:val="1"/>
      <w:marLeft w:val="0"/>
      <w:marRight w:val="0"/>
      <w:marTop w:val="0"/>
      <w:marBottom w:val="0"/>
      <w:divBdr>
        <w:top w:val="none" w:sz="0" w:space="0" w:color="auto"/>
        <w:left w:val="none" w:sz="0" w:space="0" w:color="auto"/>
        <w:bottom w:val="none" w:sz="0" w:space="0" w:color="auto"/>
        <w:right w:val="none" w:sz="0" w:space="0" w:color="auto"/>
      </w:divBdr>
      <w:divsChild>
        <w:div w:id="39212586">
          <w:marLeft w:val="0"/>
          <w:marRight w:val="0"/>
          <w:marTop w:val="0"/>
          <w:marBottom w:val="0"/>
          <w:divBdr>
            <w:top w:val="none" w:sz="0" w:space="0" w:color="auto"/>
            <w:left w:val="none" w:sz="0" w:space="0" w:color="auto"/>
            <w:bottom w:val="none" w:sz="0" w:space="0" w:color="auto"/>
            <w:right w:val="none" w:sz="0" w:space="0" w:color="auto"/>
          </w:divBdr>
        </w:div>
        <w:div w:id="1267423745">
          <w:marLeft w:val="0"/>
          <w:marRight w:val="0"/>
          <w:marTop w:val="150"/>
          <w:marBottom w:val="0"/>
          <w:divBdr>
            <w:top w:val="none" w:sz="0" w:space="0" w:color="auto"/>
            <w:left w:val="none" w:sz="0" w:space="0" w:color="auto"/>
            <w:bottom w:val="none" w:sz="0" w:space="0" w:color="auto"/>
            <w:right w:val="none" w:sz="0" w:space="0" w:color="auto"/>
          </w:divBdr>
          <w:divsChild>
            <w:div w:id="1238252081">
              <w:marLeft w:val="1155"/>
              <w:marRight w:val="0"/>
              <w:marTop w:val="0"/>
              <w:marBottom w:val="0"/>
              <w:divBdr>
                <w:top w:val="none" w:sz="0" w:space="0" w:color="auto"/>
                <w:left w:val="none" w:sz="0" w:space="0" w:color="auto"/>
                <w:bottom w:val="none" w:sz="0" w:space="0" w:color="auto"/>
                <w:right w:val="none" w:sz="0" w:space="0" w:color="auto"/>
              </w:divBdr>
            </w:div>
            <w:div w:id="29645255">
              <w:marLeft w:val="1155"/>
              <w:marRight w:val="0"/>
              <w:marTop w:val="0"/>
              <w:marBottom w:val="0"/>
              <w:divBdr>
                <w:top w:val="none" w:sz="0" w:space="0" w:color="auto"/>
                <w:left w:val="none" w:sz="0" w:space="0" w:color="auto"/>
                <w:bottom w:val="none" w:sz="0" w:space="0" w:color="auto"/>
                <w:right w:val="none" w:sz="0" w:space="0" w:color="auto"/>
              </w:divBdr>
            </w:div>
            <w:div w:id="1457749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20828">
      <w:bodyDiv w:val="1"/>
      <w:marLeft w:val="0"/>
      <w:marRight w:val="0"/>
      <w:marTop w:val="0"/>
      <w:marBottom w:val="0"/>
      <w:divBdr>
        <w:top w:val="none" w:sz="0" w:space="0" w:color="auto"/>
        <w:left w:val="none" w:sz="0" w:space="0" w:color="auto"/>
        <w:bottom w:val="none" w:sz="0" w:space="0" w:color="auto"/>
        <w:right w:val="none" w:sz="0" w:space="0" w:color="auto"/>
      </w:divBdr>
      <w:divsChild>
        <w:div w:id="1613513677">
          <w:marLeft w:val="0"/>
          <w:marRight w:val="0"/>
          <w:marTop w:val="0"/>
          <w:marBottom w:val="0"/>
          <w:divBdr>
            <w:top w:val="none" w:sz="0" w:space="0" w:color="auto"/>
            <w:left w:val="none" w:sz="0" w:space="0" w:color="auto"/>
            <w:bottom w:val="none" w:sz="0" w:space="0" w:color="auto"/>
            <w:right w:val="none" w:sz="0" w:space="0" w:color="auto"/>
          </w:divBdr>
        </w:div>
        <w:div w:id="526220119">
          <w:marLeft w:val="0"/>
          <w:marRight w:val="0"/>
          <w:marTop w:val="150"/>
          <w:marBottom w:val="0"/>
          <w:divBdr>
            <w:top w:val="none" w:sz="0" w:space="0" w:color="auto"/>
            <w:left w:val="none" w:sz="0" w:space="0" w:color="auto"/>
            <w:bottom w:val="none" w:sz="0" w:space="0" w:color="auto"/>
            <w:right w:val="none" w:sz="0" w:space="0" w:color="auto"/>
          </w:divBdr>
          <w:divsChild>
            <w:div w:id="679895746">
              <w:marLeft w:val="1155"/>
              <w:marRight w:val="0"/>
              <w:marTop w:val="0"/>
              <w:marBottom w:val="0"/>
              <w:divBdr>
                <w:top w:val="none" w:sz="0" w:space="0" w:color="auto"/>
                <w:left w:val="none" w:sz="0" w:space="0" w:color="auto"/>
                <w:bottom w:val="none" w:sz="0" w:space="0" w:color="auto"/>
                <w:right w:val="none" w:sz="0" w:space="0" w:color="auto"/>
              </w:divBdr>
            </w:div>
            <w:div w:id="1317109232">
              <w:marLeft w:val="1155"/>
              <w:marRight w:val="0"/>
              <w:marTop w:val="0"/>
              <w:marBottom w:val="0"/>
              <w:divBdr>
                <w:top w:val="none" w:sz="0" w:space="0" w:color="auto"/>
                <w:left w:val="none" w:sz="0" w:space="0" w:color="auto"/>
                <w:bottom w:val="none" w:sz="0" w:space="0" w:color="auto"/>
                <w:right w:val="none" w:sz="0" w:space="0" w:color="auto"/>
              </w:divBdr>
            </w:div>
            <w:div w:id="2125231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3166">
      <w:bodyDiv w:val="1"/>
      <w:marLeft w:val="0"/>
      <w:marRight w:val="0"/>
      <w:marTop w:val="0"/>
      <w:marBottom w:val="0"/>
      <w:divBdr>
        <w:top w:val="none" w:sz="0" w:space="0" w:color="auto"/>
        <w:left w:val="none" w:sz="0" w:space="0" w:color="auto"/>
        <w:bottom w:val="none" w:sz="0" w:space="0" w:color="auto"/>
        <w:right w:val="none" w:sz="0" w:space="0" w:color="auto"/>
      </w:divBdr>
      <w:divsChild>
        <w:div w:id="227612922">
          <w:marLeft w:val="0"/>
          <w:marRight w:val="0"/>
          <w:marTop w:val="0"/>
          <w:marBottom w:val="0"/>
          <w:divBdr>
            <w:top w:val="none" w:sz="0" w:space="0" w:color="auto"/>
            <w:left w:val="none" w:sz="0" w:space="0" w:color="auto"/>
            <w:bottom w:val="none" w:sz="0" w:space="0" w:color="auto"/>
            <w:right w:val="none" w:sz="0" w:space="0" w:color="auto"/>
          </w:divBdr>
        </w:div>
        <w:div w:id="2117556543">
          <w:marLeft w:val="0"/>
          <w:marRight w:val="0"/>
          <w:marTop w:val="150"/>
          <w:marBottom w:val="0"/>
          <w:divBdr>
            <w:top w:val="none" w:sz="0" w:space="0" w:color="auto"/>
            <w:left w:val="none" w:sz="0" w:space="0" w:color="auto"/>
            <w:bottom w:val="none" w:sz="0" w:space="0" w:color="auto"/>
            <w:right w:val="none" w:sz="0" w:space="0" w:color="auto"/>
          </w:divBdr>
          <w:divsChild>
            <w:div w:id="1893423167">
              <w:marLeft w:val="1155"/>
              <w:marRight w:val="0"/>
              <w:marTop w:val="0"/>
              <w:marBottom w:val="0"/>
              <w:divBdr>
                <w:top w:val="none" w:sz="0" w:space="0" w:color="auto"/>
                <w:left w:val="none" w:sz="0" w:space="0" w:color="auto"/>
                <w:bottom w:val="none" w:sz="0" w:space="0" w:color="auto"/>
                <w:right w:val="none" w:sz="0" w:space="0" w:color="auto"/>
              </w:divBdr>
            </w:div>
            <w:div w:id="255722024">
              <w:marLeft w:val="1155"/>
              <w:marRight w:val="0"/>
              <w:marTop w:val="0"/>
              <w:marBottom w:val="0"/>
              <w:divBdr>
                <w:top w:val="none" w:sz="0" w:space="0" w:color="auto"/>
                <w:left w:val="none" w:sz="0" w:space="0" w:color="auto"/>
                <w:bottom w:val="none" w:sz="0" w:space="0" w:color="auto"/>
                <w:right w:val="none" w:sz="0" w:space="0" w:color="auto"/>
              </w:divBdr>
            </w:div>
            <w:div w:id="1377510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65038">
      <w:bodyDiv w:val="1"/>
      <w:marLeft w:val="0"/>
      <w:marRight w:val="0"/>
      <w:marTop w:val="0"/>
      <w:marBottom w:val="0"/>
      <w:divBdr>
        <w:top w:val="none" w:sz="0" w:space="0" w:color="auto"/>
        <w:left w:val="none" w:sz="0" w:space="0" w:color="auto"/>
        <w:bottom w:val="none" w:sz="0" w:space="0" w:color="auto"/>
        <w:right w:val="none" w:sz="0" w:space="0" w:color="auto"/>
      </w:divBdr>
      <w:divsChild>
        <w:div w:id="1431199521">
          <w:marLeft w:val="0"/>
          <w:marRight w:val="0"/>
          <w:marTop w:val="0"/>
          <w:marBottom w:val="0"/>
          <w:divBdr>
            <w:top w:val="none" w:sz="0" w:space="0" w:color="auto"/>
            <w:left w:val="none" w:sz="0" w:space="0" w:color="auto"/>
            <w:bottom w:val="none" w:sz="0" w:space="0" w:color="auto"/>
            <w:right w:val="none" w:sz="0" w:space="0" w:color="auto"/>
          </w:divBdr>
        </w:div>
        <w:div w:id="810098970">
          <w:marLeft w:val="0"/>
          <w:marRight w:val="0"/>
          <w:marTop w:val="150"/>
          <w:marBottom w:val="0"/>
          <w:divBdr>
            <w:top w:val="none" w:sz="0" w:space="0" w:color="auto"/>
            <w:left w:val="none" w:sz="0" w:space="0" w:color="auto"/>
            <w:bottom w:val="none" w:sz="0" w:space="0" w:color="auto"/>
            <w:right w:val="none" w:sz="0" w:space="0" w:color="auto"/>
          </w:divBdr>
          <w:divsChild>
            <w:div w:id="1306812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041297">
      <w:bodyDiv w:val="1"/>
      <w:marLeft w:val="0"/>
      <w:marRight w:val="0"/>
      <w:marTop w:val="0"/>
      <w:marBottom w:val="0"/>
      <w:divBdr>
        <w:top w:val="none" w:sz="0" w:space="0" w:color="auto"/>
        <w:left w:val="none" w:sz="0" w:space="0" w:color="auto"/>
        <w:bottom w:val="none" w:sz="0" w:space="0" w:color="auto"/>
        <w:right w:val="none" w:sz="0" w:space="0" w:color="auto"/>
      </w:divBdr>
      <w:divsChild>
        <w:div w:id="85270507">
          <w:marLeft w:val="0"/>
          <w:marRight w:val="0"/>
          <w:marTop w:val="0"/>
          <w:marBottom w:val="0"/>
          <w:divBdr>
            <w:top w:val="none" w:sz="0" w:space="0" w:color="auto"/>
            <w:left w:val="none" w:sz="0" w:space="0" w:color="auto"/>
            <w:bottom w:val="none" w:sz="0" w:space="0" w:color="auto"/>
            <w:right w:val="none" w:sz="0" w:space="0" w:color="auto"/>
          </w:divBdr>
        </w:div>
        <w:div w:id="689142202">
          <w:marLeft w:val="0"/>
          <w:marRight w:val="0"/>
          <w:marTop w:val="150"/>
          <w:marBottom w:val="0"/>
          <w:divBdr>
            <w:top w:val="none" w:sz="0" w:space="0" w:color="auto"/>
            <w:left w:val="none" w:sz="0" w:space="0" w:color="auto"/>
            <w:bottom w:val="none" w:sz="0" w:space="0" w:color="auto"/>
            <w:right w:val="none" w:sz="0" w:space="0" w:color="auto"/>
          </w:divBdr>
          <w:divsChild>
            <w:div w:id="536552357">
              <w:marLeft w:val="1155"/>
              <w:marRight w:val="0"/>
              <w:marTop w:val="0"/>
              <w:marBottom w:val="0"/>
              <w:divBdr>
                <w:top w:val="none" w:sz="0" w:space="0" w:color="auto"/>
                <w:left w:val="none" w:sz="0" w:space="0" w:color="auto"/>
                <w:bottom w:val="none" w:sz="0" w:space="0" w:color="auto"/>
                <w:right w:val="none" w:sz="0" w:space="0" w:color="auto"/>
              </w:divBdr>
            </w:div>
            <w:div w:id="2128037267">
              <w:marLeft w:val="1155"/>
              <w:marRight w:val="0"/>
              <w:marTop w:val="0"/>
              <w:marBottom w:val="0"/>
              <w:divBdr>
                <w:top w:val="none" w:sz="0" w:space="0" w:color="auto"/>
                <w:left w:val="none" w:sz="0" w:space="0" w:color="auto"/>
                <w:bottom w:val="none" w:sz="0" w:space="0" w:color="auto"/>
                <w:right w:val="none" w:sz="0" w:space="0" w:color="auto"/>
              </w:divBdr>
            </w:div>
            <w:div w:id="12111171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427114">
      <w:bodyDiv w:val="1"/>
      <w:marLeft w:val="0"/>
      <w:marRight w:val="0"/>
      <w:marTop w:val="0"/>
      <w:marBottom w:val="0"/>
      <w:divBdr>
        <w:top w:val="none" w:sz="0" w:space="0" w:color="auto"/>
        <w:left w:val="none" w:sz="0" w:space="0" w:color="auto"/>
        <w:bottom w:val="none" w:sz="0" w:space="0" w:color="auto"/>
        <w:right w:val="none" w:sz="0" w:space="0" w:color="auto"/>
      </w:divBdr>
      <w:divsChild>
        <w:div w:id="2113628654">
          <w:marLeft w:val="0"/>
          <w:marRight w:val="0"/>
          <w:marTop w:val="0"/>
          <w:marBottom w:val="0"/>
          <w:divBdr>
            <w:top w:val="none" w:sz="0" w:space="0" w:color="auto"/>
            <w:left w:val="none" w:sz="0" w:space="0" w:color="auto"/>
            <w:bottom w:val="none" w:sz="0" w:space="0" w:color="auto"/>
            <w:right w:val="none" w:sz="0" w:space="0" w:color="auto"/>
          </w:divBdr>
        </w:div>
        <w:div w:id="609120777">
          <w:marLeft w:val="0"/>
          <w:marRight w:val="0"/>
          <w:marTop w:val="150"/>
          <w:marBottom w:val="0"/>
          <w:divBdr>
            <w:top w:val="none" w:sz="0" w:space="0" w:color="auto"/>
            <w:left w:val="none" w:sz="0" w:space="0" w:color="auto"/>
            <w:bottom w:val="none" w:sz="0" w:space="0" w:color="auto"/>
            <w:right w:val="none" w:sz="0" w:space="0" w:color="auto"/>
          </w:divBdr>
          <w:divsChild>
            <w:div w:id="103498883">
              <w:marLeft w:val="1155"/>
              <w:marRight w:val="0"/>
              <w:marTop w:val="0"/>
              <w:marBottom w:val="0"/>
              <w:divBdr>
                <w:top w:val="none" w:sz="0" w:space="0" w:color="auto"/>
                <w:left w:val="none" w:sz="0" w:space="0" w:color="auto"/>
                <w:bottom w:val="none" w:sz="0" w:space="0" w:color="auto"/>
                <w:right w:val="none" w:sz="0" w:space="0" w:color="auto"/>
              </w:divBdr>
            </w:div>
            <w:div w:id="1696342938">
              <w:marLeft w:val="1155"/>
              <w:marRight w:val="0"/>
              <w:marTop w:val="0"/>
              <w:marBottom w:val="0"/>
              <w:divBdr>
                <w:top w:val="none" w:sz="0" w:space="0" w:color="auto"/>
                <w:left w:val="none" w:sz="0" w:space="0" w:color="auto"/>
                <w:bottom w:val="none" w:sz="0" w:space="0" w:color="auto"/>
                <w:right w:val="none" w:sz="0" w:space="0" w:color="auto"/>
              </w:divBdr>
            </w:div>
            <w:div w:id="1594897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648404">
      <w:bodyDiv w:val="1"/>
      <w:marLeft w:val="0"/>
      <w:marRight w:val="0"/>
      <w:marTop w:val="0"/>
      <w:marBottom w:val="0"/>
      <w:divBdr>
        <w:top w:val="none" w:sz="0" w:space="0" w:color="auto"/>
        <w:left w:val="none" w:sz="0" w:space="0" w:color="auto"/>
        <w:bottom w:val="none" w:sz="0" w:space="0" w:color="auto"/>
        <w:right w:val="none" w:sz="0" w:space="0" w:color="auto"/>
      </w:divBdr>
      <w:divsChild>
        <w:div w:id="926814048">
          <w:marLeft w:val="0"/>
          <w:marRight w:val="0"/>
          <w:marTop w:val="0"/>
          <w:marBottom w:val="0"/>
          <w:divBdr>
            <w:top w:val="none" w:sz="0" w:space="0" w:color="auto"/>
            <w:left w:val="none" w:sz="0" w:space="0" w:color="auto"/>
            <w:bottom w:val="none" w:sz="0" w:space="0" w:color="auto"/>
            <w:right w:val="none" w:sz="0" w:space="0" w:color="auto"/>
          </w:divBdr>
        </w:div>
        <w:div w:id="1986818039">
          <w:marLeft w:val="0"/>
          <w:marRight w:val="0"/>
          <w:marTop w:val="150"/>
          <w:marBottom w:val="0"/>
          <w:divBdr>
            <w:top w:val="none" w:sz="0" w:space="0" w:color="auto"/>
            <w:left w:val="none" w:sz="0" w:space="0" w:color="auto"/>
            <w:bottom w:val="none" w:sz="0" w:space="0" w:color="auto"/>
            <w:right w:val="none" w:sz="0" w:space="0" w:color="auto"/>
          </w:divBdr>
          <w:divsChild>
            <w:div w:id="1519612095">
              <w:marLeft w:val="1155"/>
              <w:marRight w:val="0"/>
              <w:marTop w:val="0"/>
              <w:marBottom w:val="0"/>
              <w:divBdr>
                <w:top w:val="none" w:sz="0" w:space="0" w:color="auto"/>
                <w:left w:val="none" w:sz="0" w:space="0" w:color="auto"/>
                <w:bottom w:val="none" w:sz="0" w:space="0" w:color="auto"/>
                <w:right w:val="none" w:sz="0" w:space="0" w:color="auto"/>
              </w:divBdr>
            </w:div>
            <w:div w:id="1888566646">
              <w:marLeft w:val="1155"/>
              <w:marRight w:val="0"/>
              <w:marTop w:val="0"/>
              <w:marBottom w:val="0"/>
              <w:divBdr>
                <w:top w:val="none" w:sz="0" w:space="0" w:color="auto"/>
                <w:left w:val="none" w:sz="0" w:space="0" w:color="auto"/>
                <w:bottom w:val="none" w:sz="0" w:space="0" w:color="auto"/>
                <w:right w:val="none" w:sz="0" w:space="0" w:color="auto"/>
              </w:divBdr>
            </w:div>
            <w:div w:id="2020741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075478">
      <w:bodyDiv w:val="1"/>
      <w:marLeft w:val="0"/>
      <w:marRight w:val="0"/>
      <w:marTop w:val="0"/>
      <w:marBottom w:val="0"/>
      <w:divBdr>
        <w:top w:val="none" w:sz="0" w:space="0" w:color="auto"/>
        <w:left w:val="none" w:sz="0" w:space="0" w:color="auto"/>
        <w:bottom w:val="none" w:sz="0" w:space="0" w:color="auto"/>
        <w:right w:val="none" w:sz="0" w:space="0" w:color="auto"/>
      </w:divBdr>
      <w:divsChild>
        <w:div w:id="1850369212">
          <w:marLeft w:val="0"/>
          <w:marRight w:val="0"/>
          <w:marTop w:val="0"/>
          <w:marBottom w:val="0"/>
          <w:divBdr>
            <w:top w:val="none" w:sz="0" w:space="0" w:color="auto"/>
            <w:left w:val="none" w:sz="0" w:space="0" w:color="auto"/>
            <w:bottom w:val="none" w:sz="0" w:space="0" w:color="auto"/>
            <w:right w:val="none" w:sz="0" w:space="0" w:color="auto"/>
          </w:divBdr>
        </w:div>
        <w:div w:id="363405521">
          <w:marLeft w:val="0"/>
          <w:marRight w:val="0"/>
          <w:marTop w:val="150"/>
          <w:marBottom w:val="0"/>
          <w:divBdr>
            <w:top w:val="none" w:sz="0" w:space="0" w:color="auto"/>
            <w:left w:val="none" w:sz="0" w:space="0" w:color="auto"/>
            <w:bottom w:val="none" w:sz="0" w:space="0" w:color="auto"/>
            <w:right w:val="none" w:sz="0" w:space="0" w:color="auto"/>
          </w:divBdr>
          <w:divsChild>
            <w:div w:id="699664365">
              <w:marLeft w:val="1155"/>
              <w:marRight w:val="0"/>
              <w:marTop w:val="0"/>
              <w:marBottom w:val="0"/>
              <w:divBdr>
                <w:top w:val="none" w:sz="0" w:space="0" w:color="auto"/>
                <w:left w:val="none" w:sz="0" w:space="0" w:color="auto"/>
                <w:bottom w:val="none" w:sz="0" w:space="0" w:color="auto"/>
                <w:right w:val="none" w:sz="0" w:space="0" w:color="auto"/>
              </w:divBdr>
            </w:div>
            <w:div w:id="133570955">
              <w:marLeft w:val="1155"/>
              <w:marRight w:val="0"/>
              <w:marTop w:val="0"/>
              <w:marBottom w:val="0"/>
              <w:divBdr>
                <w:top w:val="none" w:sz="0" w:space="0" w:color="auto"/>
                <w:left w:val="none" w:sz="0" w:space="0" w:color="auto"/>
                <w:bottom w:val="none" w:sz="0" w:space="0" w:color="auto"/>
                <w:right w:val="none" w:sz="0" w:space="0" w:color="auto"/>
              </w:divBdr>
            </w:div>
            <w:div w:id="1768651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16">
      <w:bodyDiv w:val="1"/>
      <w:marLeft w:val="0"/>
      <w:marRight w:val="0"/>
      <w:marTop w:val="0"/>
      <w:marBottom w:val="0"/>
      <w:divBdr>
        <w:top w:val="none" w:sz="0" w:space="0" w:color="auto"/>
        <w:left w:val="none" w:sz="0" w:space="0" w:color="auto"/>
        <w:bottom w:val="none" w:sz="0" w:space="0" w:color="auto"/>
        <w:right w:val="none" w:sz="0" w:space="0" w:color="auto"/>
      </w:divBdr>
      <w:divsChild>
        <w:div w:id="809638719">
          <w:marLeft w:val="0"/>
          <w:marRight w:val="0"/>
          <w:marTop w:val="0"/>
          <w:marBottom w:val="0"/>
          <w:divBdr>
            <w:top w:val="none" w:sz="0" w:space="0" w:color="auto"/>
            <w:left w:val="none" w:sz="0" w:space="0" w:color="auto"/>
            <w:bottom w:val="none" w:sz="0" w:space="0" w:color="auto"/>
            <w:right w:val="none" w:sz="0" w:space="0" w:color="auto"/>
          </w:divBdr>
        </w:div>
        <w:div w:id="1671983822">
          <w:marLeft w:val="0"/>
          <w:marRight w:val="0"/>
          <w:marTop w:val="150"/>
          <w:marBottom w:val="0"/>
          <w:divBdr>
            <w:top w:val="none" w:sz="0" w:space="0" w:color="auto"/>
            <w:left w:val="none" w:sz="0" w:space="0" w:color="auto"/>
            <w:bottom w:val="none" w:sz="0" w:space="0" w:color="auto"/>
            <w:right w:val="none" w:sz="0" w:space="0" w:color="auto"/>
          </w:divBdr>
          <w:divsChild>
            <w:div w:id="557058285">
              <w:marLeft w:val="1155"/>
              <w:marRight w:val="0"/>
              <w:marTop w:val="0"/>
              <w:marBottom w:val="0"/>
              <w:divBdr>
                <w:top w:val="none" w:sz="0" w:space="0" w:color="auto"/>
                <w:left w:val="none" w:sz="0" w:space="0" w:color="auto"/>
                <w:bottom w:val="none" w:sz="0" w:space="0" w:color="auto"/>
                <w:right w:val="none" w:sz="0" w:space="0" w:color="auto"/>
              </w:divBdr>
            </w:div>
            <w:div w:id="2047097665">
              <w:marLeft w:val="1155"/>
              <w:marRight w:val="0"/>
              <w:marTop w:val="0"/>
              <w:marBottom w:val="0"/>
              <w:divBdr>
                <w:top w:val="none" w:sz="0" w:space="0" w:color="auto"/>
                <w:left w:val="none" w:sz="0" w:space="0" w:color="auto"/>
                <w:bottom w:val="none" w:sz="0" w:space="0" w:color="auto"/>
                <w:right w:val="none" w:sz="0" w:space="0" w:color="auto"/>
              </w:divBdr>
            </w:div>
            <w:div w:id="14666616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622670">
      <w:bodyDiv w:val="1"/>
      <w:marLeft w:val="0"/>
      <w:marRight w:val="0"/>
      <w:marTop w:val="0"/>
      <w:marBottom w:val="0"/>
      <w:divBdr>
        <w:top w:val="none" w:sz="0" w:space="0" w:color="auto"/>
        <w:left w:val="none" w:sz="0" w:space="0" w:color="auto"/>
        <w:bottom w:val="none" w:sz="0" w:space="0" w:color="auto"/>
        <w:right w:val="none" w:sz="0" w:space="0" w:color="auto"/>
      </w:divBdr>
      <w:divsChild>
        <w:div w:id="119306720">
          <w:marLeft w:val="0"/>
          <w:marRight w:val="0"/>
          <w:marTop w:val="0"/>
          <w:marBottom w:val="0"/>
          <w:divBdr>
            <w:top w:val="none" w:sz="0" w:space="0" w:color="auto"/>
            <w:left w:val="none" w:sz="0" w:space="0" w:color="auto"/>
            <w:bottom w:val="none" w:sz="0" w:space="0" w:color="auto"/>
            <w:right w:val="none" w:sz="0" w:space="0" w:color="auto"/>
          </w:divBdr>
        </w:div>
        <w:div w:id="71046232">
          <w:marLeft w:val="0"/>
          <w:marRight w:val="0"/>
          <w:marTop w:val="150"/>
          <w:marBottom w:val="0"/>
          <w:divBdr>
            <w:top w:val="none" w:sz="0" w:space="0" w:color="auto"/>
            <w:left w:val="none" w:sz="0" w:space="0" w:color="auto"/>
            <w:bottom w:val="none" w:sz="0" w:space="0" w:color="auto"/>
            <w:right w:val="none" w:sz="0" w:space="0" w:color="auto"/>
          </w:divBdr>
          <w:divsChild>
            <w:div w:id="109205906">
              <w:marLeft w:val="1155"/>
              <w:marRight w:val="0"/>
              <w:marTop w:val="0"/>
              <w:marBottom w:val="0"/>
              <w:divBdr>
                <w:top w:val="none" w:sz="0" w:space="0" w:color="auto"/>
                <w:left w:val="none" w:sz="0" w:space="0" w:color="auto"/>
                <w:bottom w:val="none" w:sz="0" w:space="0" w:color="auto"/>
                <w:right w:val="none" w:sz="0" w:space="0" w:color="auto"/>
              </w:divBdr>
            </w:div>
            <w:div w:id="1312179643">
              <w:marLeft w:val="1155"/>
              <w:marRight w:val="0"/>
              <w:marTop w:val="0"/>
              <w:marBottom w:val="0"/>
              <w:divBdr>
                <w:top w:val="none" w:sz="0" w:space="0" w:color="auto"/>
                <w:left w:val="none" w:sz="0" w:space="0" w:color="auto"/>
                <w:bottom w:val="none" w:sz="0" w:space="0" w:color="auto"/>
                <w:right w:val="none" w:sz="0" w:space="0" w:color="auto"/>
              </w:divBdr>
            </w:div>
            <w:div w:id="709308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774800">
      <w:bodyDiv w:val="1"/>
      <w:marLeft w:val="0"/>
      <w:marRight w:val="0"/>
      <w:marTop w:val="0"/>
      <w:marBottom w:val="0"/>
      <w:divBdr>
        <w:top w:val="none" w:sz="0" w:space="0" w:color="auto"/>
        <w:left w:val="none" w:sz="0" w:space="0" w:color="auto"/>
        <w:bottom w:val="none" w:sz="0" w:space="0" w:color="auto"/>
        <w:right w:val="none" w:sz="0" w:space="0" w:color="auto"/>
      </w:divBdr>
      <w:divsChild>
        <w:div w:id="1755664133">
          <w:marLeft w:val="0"/>
          <w:marRight w:val="0"/>
          <w:marTop w:val="0"/>
          <w:marBottom w:val="0"/>
          <w:divBdr>
            <w:top w:val="none" w:sz="0" w:space="0" w:color="auto"/>
            <w:left w:val="none" w:sz="0" w:space="0" w:color="auto"/>
            <w:bottom w:val="none" w:sz="0" w:space="0" w:color="auto"/>
            <w:right w:val="none" w:sz="0" w:space="0" w:color="auto"/>
          </w:divBdr>
        </w:div>
        <w:div w:id="411196372">
          <w:marLeft w:val="0"/>
          <w:marRight w:val="0"/>
          <w:marTop w:val="150"/>
          <w:marBottom w:val="0"/>
          <w:divBdr>
            <w:top w:val="none" w:sz="0" w:space="0" w:color="auto"/>
            <w:left w:val="none" w:sz="0" w:space="0" w:color="auto"/>
            <w:bottom w:val="none" w:sz="0" w:space="0" w:color="auto"/>
            <w:right w:val="none" w:sz="0" w:space="0" w:color="auto"/>
          </w:divBdr>
          <w:divsChild>
            <w:div w:id="2002077853">
              <w:marLeft w:val="1155"/>
              <w:marRight w:val="0"/>
              <w:marTop w:val="0"/>
              <w:marBottom w:val="0"/>
              <w:divBdr>
                <w:top w:val="none" w:sz="0" w:space="0" w:color="auto"/>
                <w:left w:val="none" w:sz="0" w:space="0" w:color="auto"/>
                <w:bottom w:val="none" w:sz="0" w:space="0" w:color="auto"/>
                <w:right w:val="none" w:sz="0" w:space="0" w:color="auto"/>
              </w:divBdr>
            </w:div>
            <w:div w:id="1023282762">
              <w:marLeft w:val="1155"/>
              <w:marRight w:val="0"/>
              <w:marTop w:val="0"/>
              <w:marBottom w:val="0"/>
              <w:divBdr>
                <w:top w:val="none" w:sz="0" w:space="0" w:color="auto"/>
                <w:left w:val="none" w:sz="0" w:space="0" w:color="auto"/>
                <w:bottom w:val="none" w:sz="0" w:space="0" w:color="auto"/>
                <w:right w:val="none" w:sz="0" w:space="0" w:color="auto"/>
              </w:divBdr>
            </w:div>
            <w:div w:id="798836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69968738">
      <w:bodyDiv w:val="1"/>
      <w:marLeft w:val="0"/>
      <w:marRight w:val="0"/>
      <w:marTop w:val="0"/>
      <w:marBottom w:val="0"/>
      <w:divBdr>
        <w:top w:val="none" w:sz="0" w:space="0" w:color="auto"/>
        <w:left w:val="none" w:sz="0" w:space="0" w:color="auto"/>
        <w:bottom w:val="none" w:sz="0" w:space="0" w:color="auto"/>
        <w:right w:val="none" w:sz="0" w:space="0" w:color="auto"/>
      </w:divBdr>
      <w:divsChild>
        <w:div w:id="1880773308">
          <w:marLeft w:val="0"/>
          <w:marRight w:val="0"/>
          <w:marTop w:val="0"/>
          <w:marBottom w:val="0"/>
          <w:divBdr>
            <w:top w:val="none" w:sz="0" w:space="0" w:color="auto"/>
            <w:left w:val="none" w:sz="0" w:space="0" w:color="auto"/>
            <w:bottom w:val="none" w:sz="0" w:space="0" w:color="auto"/>
            <w:right w:val="none" w:sz="0" w:space="0" w:color="auto"/>
          </w:divBdr>
        </w:div>
        <w:div w:id="1129279769">
          <w:marLeft w:val="0"/>
          <w:marRight w:val="0"/>
          <w:marTop w:val="150"/>
          <w:marBottom w:val="0"/>
          <w:divBdr>
            <w:top w:val="none" w:sz="0" w:space="0" w:color="auto"/>
            <w:left w:val="none" w:sz="0" w:space="0" w:color="auto"/>
            <w:bottom w:val="none" w:sz="0" w:space="0" w:color="auto"/>
            <w:right w:val="none" w:sz="0" w:space="0" w:color="auto"/>
          </w:divBdr>
          <w:divsChild>
            <w:div w:id="2030326085">
              <w:marLeft w:val="1155"/>
              <w:marRight w:val="0"/>
              <w:marTop w:val="0"/>
              <w:marBottom w:val="0"/>
              <w:divBdr>
                <w:top w:val="none" w:sz="0" w:space="0" w:color="auto"/>
                <w:left w:val="none" w:sz="0" w:space="0" w:color="auto"/>
                <w:bottom w:val="none" w:sz="0" w:space="0" w:color="auto"/>
                <w:right w:val="none" w:sz="0" w:space="0" w:color="auto"/>
              </w:divBdr>
            </w:div>
            <w:div w:id="1676028873">
              <w:marLeft w:val="1155"/>
              <w:marRight w:val="0"/>
              <w:marTop w:val="0"/>
              <w:marBottom w:val="0"/>
              <w:divBdr>
                <w:top w:val="none" w:sz="0" w:space="0" w:color="auto"/>
                <w:left w:val="none" w:sz="0" w:space="0" w:color="auto"/>
                <w:bottom w:val="none" w:sz="0" w:space="0" w:color="auto"/>
                <w:right w:val="none" w:sz="0" w:space="0" w:color="auto"/>
              </w:divBdr>
            </w:div>
            <w:div w:id="1144809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5843">
      <w:bodyDiv w:val="1"/>
      <w:marLeft w:val="0"/>
      <w:marRight w:val="0"/>
      <w:marTop w:val="0"/>
      <w:marBottom w:val="0"/>
      <w:divBdr>
        <w:top w:val="none" w:sz="0" w:space="0" w:color="auto"/>
        <w:left w:val="none" w:sz="0" w:space="0" w:color="auto"/>
        <w:bottom w:val="none" w:sz="0" w:space="0" w:color="auto"/>
        <w:right w:val="none" w:sz="0" w:space="0" w:color="auto"/>
      </w:divBdr>
      <w:divsChild>
        <w:div w:id="1093627604">
          <w:marLeft w:val="0"/>
          <w:marRight w:val="0"/>
          <w:marTop w:val="0"/>
          <w:marBottom w:val="0"/>
          <w:divBdr>
            <w:top w:val="none" w:sz="0" w:space="0" w:color="auto"/>
            <w:left w:val="none" w:sz="0" w:space="0" w:color="auto"/>
            <w:bottom w:val="none" w:sz="0" w:space="0" w:color="auto"/>
            <w:right w:val="none" w:sz="0" w:space="0" w:color="auto"/>
          </w:divBdr>
        </w:div>
        <w:div w:id="157769938">
          <w:marLeft w:val="0"/>
          <w:marRight w:val="0"/>
          <w:marTop w:val="150"/>
          <w:marBottom w:val="0"/>
          <w:divBdr>
            <w:top w:val="none" w:sz="0" w:space="0" w:color="auto"/>
            <w:left w:val="none" w:sz="0" w:space="0" w:color="auto"/>
            <w:bottom w:val="none" w:sz="0" w:space="0" w:color="auto"/>
            <w:right w:val="none" w:sz="0" w:space="0" w:color="auto"/>
          </w:divBdr>
          <w:divsChild>
            <w:div w:id="1137065306">
              <w:marLeft w:val="1155"/>
              <w:marRight w:val="0"/>
              <w:marTop w:val="0"/>
              <w:marBottom w:val="0"/>
              <w:divBdr>
                <w:top w:val="none" w:sz="0" w:space="0" w:color="auto"/>
                <w:left w:val="none" w:sz="0" w:space="0" w:color="auto"/>
                <w:bottom w:val="none" w:sz="0" w:space="0" w:color="auto"/>
                <w:right w:val="none" w:sz="0" w:space="0" w:color="auto"/>
              </w:divBdr>
            </w:div>
            <w:div w:id="1058747340">
              <w:marLeft w:val="1155"/>
              <w:marRight w:val="0"/>
              <w:marTop w:val="0"/>
              <w:marBottom w:val="0"/>
              <w:divBdr>
                <w:top w:val="none" w:sz="0" w:space="0" w:color="auto"/>
                <w:left w:val="none" w:sz="0" w:space="0" w:color="auto"/>
                <w:bottom w:val="none" w:sz="0" w:space="0" w:color="auto"/>
                <w:right w:val="none" w:sz="0" w:space="0" w:color="auto"/>
              </w:divBdr>
            </w:div>
            <w:div w:id="646085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10534">
      <w:bodyDiv w:val="1"/>
      <w:marLeft w:val="0"/>
      <w:marRight w:val="0"/>
      <w:marTop w:val="0"/>
      <w:marBottom w:val="0"/>
      <w:divBdr>
        <w:top w:val="none" w:sz="0" w:space="0" w:color="auto"/>
        <w:left w:val="none" w:sz="0" w:space="0" w:color="auto"/>
        <w:bottom w:val="none" w:sz="0" w:space="0" w:color="auto"/>
        <w:right w:val="none" w:sz="0" w:space="0" w:color="auto"/>
      </w:divBdr>
      <w:divsChild>
        <w:div w:id="154148631">
          <w:marLeft w:val="0"/>
          <w:marRight w:val="0"/>
          <w:marTop w:val="0"/>
          <w:marBottom w:val="0"/>
          <w:divBdr>
            <w:top w:val="none" w:sz="0" w:space="0" w:color="auto"/>
            <w:left w:val="none" w:sz="0" w:space="0" w:color="auto"/>
            <w:bottom w:val="none" w:sz="0" w:space="0" w:color="auto"/>
            <w:right w:val="none" w:sz="0" w:space="0" w:color="auto"/>
          </w:divBdr>
        </w:div>
        <w:div w:id="750010786">
          <w:marLeft w:val="0"/>
          <w:marRight w:val="0"/>
          <w:marTop w:val="150"/>
          <w:marBottom w:val="0"/>
          <w:divBdr>
            <w:top w:val="none" w:sz="0" w:space="0" w:color="auto"/>
            <w:left w:val="none" w:sz="0" w:space="0" w:color="auto"/>
            <w:bottom w:val="none" w:sz="0" w:space="0" w:color="auto"/>
            <w:right w:val="none" w:sz="0" w:space="0" w:color="auto"/>
          </w:divBdr>
          <w:divsChild>
            <w:div w:id="1790464469">
              <w:marLeft w:val="1155"/>
              <w:marRight w:val="0"/>
              <w:marTop w:val="0"/>
              <w:marBottom w:val="0"/>
              <w:divBdr>
                <w:top w:val="none" w:sz="0" w:space="0" w:color="auto"/>
                <w:left w:val="none" w:sz="0" w:space="0" w:color="auto"/>
                <w:bottom w:val="none" w:sz="0" w:space="0" w:color="auto"/>
                <w:right w:val="none" w:sz="0" w:space="0" w:color="auto"/>
              </w:divBdr>
            </w:div>
            <w:div w:id="18703790">
              <w:marLeft w:val="1155"/>
              <w:marRight w:val="0"/>
              <w:marTop w:val="0"/>
              <w:marBottom w:val="0"/>
              <w:divBdr>
                <w:top w:val="none" w:sz="0" w:space="0" w:color="auto"/>
                <w:left w:val="none" w:sz="0" w:space="0" w:color="auto"/>
                <w:bottom w:val="none" w:sz="0" w:space="0" w:color="auto"/>
                <w:right w:val="none" w:sz="0" w:space="0" w:color="auto"/>
              </w:divBdr>
            </w:div>
            <w:div w:id="16800444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19060">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7869">
      <w:bodyDiv w:val="1"/>
      <w:marLeft w:val="0"/>
      <w:marRight w:val="0"/>
      <w:marTop w:val="0"/>
      <w:marBottom w:val="0"/>
      <w:divBdr>
        <w:top w:val="none" w:sz="0" w:space="0" w:color="auto"/>
        <w:left w:val="none" w:sz="0" w:space="0" w:color="auto"/>
        <w:bottom w:val="none" w:sz="0" w:space="0" w:color="auto"/>
        <w:right w:val="none" w:sz="0" w:space="0" w:color="auto"/>
      </w:divBdr>
      <w:divsChild>
        <w:div w:id="1391996648">
          <w:marLeft w:val="0"/>
          <w:marRight w:val="0"/>
          <w:marTop w:val="0"/>
          <w:marBottom w:val="0"/>
          <w:divBdr>
            <w:top w:val="none" w:sz="0" w:space="0" w:color="auto"/>
            <w:left w:val="none" w:sz="0" w:space="0" w:color="auto"/>
            <w:bottom w:val="none" w:sz="0" w:space="0" w:color="auto"/>
            <w:right w:val="none" w:sz="0" w:space="0" w:color="auto"/>
          </w:divBdr>
        </w:div>
        <w:div w:id="1382559240">
          <w:marLeft w:val="0"/>
          <w:marRight w:val="0"/>
          <w:marTop w:val="150"/>
          <w:marBottom w:val="0"/>
          <w:divBdr>
            <w:top w:val="none" w:sz="0" w:space="0" w:color="auto"/>
            <w:left w:val="none" w:sz="0" w:space="0" w:color="auto"/>
            <w:bottom w:val="none" w:sz="0" w:space="0" w:color="auto"/>
            <w:right w:val="none" w:sz="0" w:space="0" w:color="auto"/>
          </w:divBdr>
          <w:divsChild>
            <w:div w:id="834878043">
              <w:marLeft w:val="1155"/>
              <w:marRight w:val="0"/>
              <w:marTop w:val="0"/>
              <w:marBottom w:val="0"/>
              <w:divBdr>
                <w:top w:val="none" w:sz="0" w:space="0" w:color="auto"/>
                <w:left w:val="none" w:sz="0" w:space="0" w:color="auto"/>
                <w:bottom w:val="none" w:sz="0" w:space="0" w:color="auto"/>
                <w:right w:val="none" w:sz="0" w:space="0" w:color="auto"/>
              </w:divBdr>
            </w:div>
            <w:div w:id="1209612833">
              <w:marLeft w:val="1155"/>
              <w:marRight w:val="0"/>
              <w:marTop w:val="0"/>
              <w:marBottom w:val="0"/>
              <w:divBdr>
                <w:top w:val="none" w:sz="0" w:space="0" w:color="auto"/>
                <w:left w:val="none" w:sz="0" w:space="0" w:color="auto"/>
                <w:bottom w:val="none" w:sz="0" w:space="0" w:color="auto"/>
                <w:right w:val="none" w:sz="0" w:space="0" w:color="auto"/>
              </w:divBdr>
            </w:div>
            <w:div w:id="5110668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3870">
      <w:bodyDiv w:val="1"/>
      <w:marLeft w:val="0"/>
      <w:marRight w:val="0"/>
      <w:marTop w:val="0"/>
      <w:marBottom w:val="0"/>
      <w:divBdr>
        <w:top w:val="none" w:sz="0" w:space="0" w:color="auto"/>
        <w:left w:val="none" w:sz="0" w:space="0" w:color="auto"/>
        <w:bottom w:val="none" w:sz="0" w:space="0" w:color="auto"/>
        <w:right w:val="none" w:sz="0" w:space="0" w:color="auto"/>
      </w:divBdr>
      <w:divsChild>
        <w:div w:id="282082006">
          <w:marLeft w:val="0"/>
          <w:marRight w:val="0"/>
          <w:marTop w:val="0"/>
          <w:marBottom w:val="0"/>
          <w:divBdr>
            <w:top w:val="none" w:sz="0" w:space="0" w:color="auto"/>
            <w:left w:val="none" w:sz="0" w:space="0" w:color="auto"/>
            <w:bottom w:val="none" w:sz="0" w:space="0" w:color="auto"/>
            <w:right w:val="none" w:sz="0" w:space="0" w:color="auto"/>
          </w:divBdr>
        </w:div>
        <w:div w:id="1989430404">
          <w:marLeft w:val="0"/>
          <w:marRight w:val="0"/>
          <w:marTop w:val="150"/>
          <w:marBottom w:val="0"/>
          <w:divBdr>
            <w:top w:val="none" w:sz="0" w:space="0" w:color="auto"/>
            <w:left w:val="none" w:sz="0" w:space="0" w:color="auto"/>
            <w:bottom w:val="none" w:sz="0" w:space="0" w:color="auto"/>
            <w:right w:val="none" w:sz="0" w:space="0" w:color="auto"/>
          </w:divBdr>
          <w:divsChild>
            <w:div w:id="138155767">
              <w:marLeft w:val="1155"/>
              <w:marRight w:val="0"/>
              <w:marTop w:val="0"/>
              <w:marBottom w:val="0"/>
              <w:divBdr>
                <w:top w:val="none" w:sz="0" w:space="0" w:color="auto"/>
                <w:left w:val="none" w:sz="0" w:space="0" w:color="auto"/>
                <w:bottom w:val="none" w:sz="0" w:space="0" w:color="auto"/>
                <w:right w:val="none" w:sz="0" w:space="0" w:color="auto"/>
              </w:divBdr>
            </w:div>
            <w:div w:id="429207836">
              <w:marLeft w:val="1155"/>
              <w:marRight w:val="0"/>
              <w:marTop w:val="0"/>
              <w:marBottom w:val="0"/>
              <w:divBdr>
                <w:top w:val="none" w:sz="0" w:space="0" w:color="auto"/>
                <w:left w:val="none" w:sz="0" w:space="0" w:color="auto"/>
                <w:bottom w:val="none" w:sz="0" w:space="0" w:color="auto"/>
                <w:right w:val="none" w:sz="0" w:space="0" w:color="auto"/>
              </w:divBdr>
            </w:div>
            <w:div w:id="315494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16633">
      <w:bodyDiv w:val="1"/>
      <w:marLeft w:val="0"/>
      <w:marRight w:val="0"/>
      <w:marTop w:val="0"/>
      <w:marBottom w:val="0"/>
      <w:divBdr>
        <w:top w:val="none" w:sz="0" w:space="0" w:color="auto"/>
        <w:left w:val="none" w:sz="0" w:space="0" w:color="auto"/>
        <w:bottom w:val="none" w:sz="0" w:space="0" w:color="auto"/>
        <w:right w:val="none" w:sz="0" w:space="0" w:color="auto"/>
      </w:divBdr>
      <w:divsChild>
        <w:div w:id="924799768">
          <w:marLeft w:val="0"/>
          <w:marRight w:val="0"/>
          <w:marTop w:val="0"/>
          <w:marBottom w:val="0"/>
          <w:divBdr>
            <w:top w:val="none" w:sz="0" w:space="0" w:color="auto"/>
            <w:left w:val="none" w:sz="0" w:space="0" w:color="auto"/>
            <w:bottom w:val="none" w:sz="0" w:space="0" w:color="auto"/>
            <w:right w:val="none" w:sz="0" w:space="0" w:color="auto"/>
          </w:divBdr>
        </w:div>
        <w:div w:id="1622608146">
          <w:marLeft w:val="0"/>
          <w:marRight w:val="0"/>
          <w:marTop w:val="150"/>
          <w:marBottom w:val="0"/>
          <w:divBdr>
            <w:top w:val="none" w:sz="0" w:space="0" w:color="auto"/>
            <w:left w:val="none" w:sz="0" w:space="0" w:color="auto"/>
            <w:bottom w:val="none" w:sz="0" w:space="0" w:color="auto"/>
            <w:right w:val="none" w:sz="0" w:space="0" w:color="auto"/>
          </w:divBdr>
          <w:divsChild>
            <w:div w:id="1010642089">
              <w:marLeft w:val="1155"/>
              <w:marRight w:val="0"/>
              <w:marTop w:val="0"/>
              <w:marBottom w:val="0"/>
              <w:divBdr>
                <w:top w:val="none" w:sz="0" w:space="0" w:color="auto"/>
                <w:left w:val="none" w:sz="0" w:space="0" w:color="auto"/>
                <w:bottom w:val="none" w:sz="0" w:space="0" w:color="auto"/>
                <w:right w:val="none" w:sz="0" w:space="0" w:color="auto"/>
              </w:divBdr>
            </w:div>
            <w:div w:id="1918204154">
              <w:marLeft w:val="1155"/>
              <w:marRight w:val="0"/>
              <w:marTop w:val="0"/>
              <w:marBottom w:val="0"/>
              <w:divBdr>
                <w:top w:val="none" w:sz="0" w:space="0" w:color="auto"/>
                <w:left w:val="none" w:sz="0" w:space="0" w:color="auto"/>
                <w:bottom w:val="none" w:sz="0" w:space="0" w:color="auto"/>
                <w:right w:val="none" w:sz="0" w:space="0" w:color="auto"/>
              </w:divBdr>
            </w:div>
            <w:div w:id="928776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303606">
      <w:bodyDiv w:val="1"/>
      <w:marLeft w:val="0"/>
      <w:marRight w:val="0"/>
      <w:marTop w:val="0"/>
      <w:marBottom w:val="0"/>
      <w:divBdr>
        <w:top w:val="none" w:sz="0" w:space="0" w:color="auto"/>
        <w:left w:val="none" w:sz="0" w:space="0" w:color="auto"/>
        <w:bottom w:val="none" w:sz="0" w:space="0" w:color="auto"/>
        <w:right w:val="none" w:sz="0" w:space="0" w:color="auto"/>
      </w:divBdr>
      <w:divsChild>
        <w:div w:id="356740293">
          <w:marLeft w:val="0"/>
          <w:marRight w:val="0"/>
          <w:marTop w:val="0"/>
          <w:marBottom w:val="0"/>
          <w:divBdr>
            <w:top w:val="none" w:sz="0" w:space="0" w:color="auto"/>
            <w:left w:val="none" w:sz="0" w:space="0" w:color="auto"/>
            <w:bottom w:val="none" w:sz="0" w:space="0" w:color="auto"/>
            <w:right w:val="none" w:sz="0" w:space="0" w:color="auto"/>
          </w:divBdr>
        </w:div>
        <w:div w:id="1765146824">
          <w:marLeft w:val="0"/>
          <w:marRight w:val="0"/>
          <w:marTop w:val="150"/>
          <w:marBottom w:val="0"/>
          <w:divBdr>
            <w:top w:val="none" w:sz="0" w:space="0" w:color="auto"/>
            <w:left w:val="none" w:sz="0" w:space="0" w:color="auto"/>
            <w:bottom w:val="none" w:sz="0" w:space="0" w:color="auto"/>
            <w:right w:val="none" w:sz="0" w:space="0" w:color="auto"/>
          </w:divBdr>
          <w:divsChild>
            <w:div w:id="38290986">
              <w:marLeft w:val="1155"/>
              <w:marRight w:val="0"/>
              <w:marTop w:val="0"/>
              <w:marBottom w:val="0"/>
              <w:divBdr>
                <w:top w:val="none" w:sz="0" w:space="0" w:color="auto"/>
                <w:left w:val="none" w:sz="0" w:space="0" w:color="auto"/>
                <w:bottom w:val="none" w:sz="0" w:space="0" w:color="auto"/>
                <w:right w:val="none" w:sz="0" w:space="0" w:color="auto"/>
              </w:divBdr>
            </w:div>
            <w:div w:id="1365708828">
              <w:marLeft w:val="1155"/>
              <w:marRight w:val="0"/>
              <w:marTop w:val="0"/>
              <w:marBottom w:val="0"/>
              <w:divBdr>
                <w:top w:val="none" w:sz="0" w:space="0" w:color="auto"/>
                <w:left w:val="none" w:sz="0" w:space="0" w:color="auto"/>
                <w:bottom w:val="none" w:sz="0" w:space="0" w:color="auto"/>
                <w:right w:val="none" w:sz="0" w:space="0" w:color="auto"/>
              </w:divBdr>
            </w:div>
            <w:div w:id="239097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4949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0983">
      <w:bodyDiv w:val="1"/>
      <w:marLeft w:val="0"/>
      <w:marRight w:val="0"/>
      <w:marTop w:val="0"/>
      <w:marBottom w:val="0"/>
      <w:divBdr>
        <w:top w:val="none" w:sz="0" w:space="0" w:color="auto"/>
        <w:left w:val="none" w:sz="0" w:space="0" w:color="auto"/>
        <w:bottom w:val="none" w:sz="0" w:space="0" w:color="auto"/>
        <w:right w:val="none" w:sz="0" w:space="0" w:color="auto"/>
      </w:divBdr>
      <w:divsChild>
        <w:div w:id="681736145">
          <w:marLeft w:val="0"/>
          <w:marRight w:val="0"/>
          <w:marTop w:val="0"/>
          <w:marBottom w:val="0"/>
          <w:divBdr>
            <w:top w:val="none" w:sz="0" w:space="0" w:color="auto"/>
            <w:left w:val="none" w:sz="0" w:space="0" w:color="auto"/>
            <w:bottom w:val="none" w:sz="0" w:space="0" w:color="auto"/>
            <w:right w:val="none" w:sz="0" w:space="0" w:color="auto"/>
          </w:divBdr>
        </w:div>
        <w:div w:id="32582966">
          <w:marLeft w:val="0"/>
          <w:marRight w:val="0"/>
          <w:marTop w:val="150"/>
          <w:marBottom w:val="0"/>
          <w:divBdr>
            <w:top w:val="none" w:sz="0" w:space="0" w:color="auto"/>
            <w:left w:val="none" w:sz="0" w:space="0" w:color="auto"/>
            <w:bottom w:val="none" w:sz="0" w:space="0" w:color="auto"/>
            <w:right w:val="none" w:sz="0" w:space="0" w:color="auto"/>
          </w:divBdr>
          <w:divsChild>
            <w:div w:id="855457918">
              <w:marLeft w:val="1155"/>
              <w:marRight w:val="0"/>
              <w:marTop w:val="0"/>
              <w:marBottom w:val="0"/>
              <w:divBdr>
                <w:top w:val="none" w:sz="0" w:space="0" w:color="auto"/>
                <w:left w:val="none" w:sz="0" w:space="0" w:color="auto"/>
                <w:bottom w:val="none" w:sz="0" w:space="0" w:color="auto"/>
                <w:right w:val="none" w:sz="0" w:space="0" w:color="auto"/>
              </w:divBdr>
            </w:div>
            <w:div w:id="1052532968">
              <w:marLeft w:val="1155"/>
              <w:marRight w:val="0"/>
              <w:marTop w:val="0"/>
              <w:marBottom w:val="0"/>
              <w:divBdr>
                <w:top w:val="none" w:sz="0" w:space="0" w:color="auto"/>
                <w:left w:val="none" w:sz="0" w:space="0" w:color="auto"/>
                <w:bottom w:val="none" w:sz="0" w:space="0" w:color="auto"/>
                <w:right w:val="none" w:sz="0" w:space="0" w:color="auto"/>
              </w:divBdr>
            </w:div>
            <w:div w:id="144612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583395">
      <w:bodyDiv w:val="1"/>
      <w:marLeft w:val="0"/>
      <w:marRight w:val="0"/>
      <w:marTop w:val="0"/>
      <w:marBottom w:val="0"/>
      <w:divBdr>
        <w:top w:val="none" w:sz="0" w:space="0" w:color="auto"/>
        <w:left w:val="none" w:sz="0" w:space="0" w:color="auto"/>
        <w:bottom w:val="none" w:sz="0" w:space="0" w:color="auto"/>
        <w:right w:val="none" w:sz="0" w:space="0" w:color="auto"/>
      </w:divBdr>
      <w:divsChild>
        <w:div w:id="1576012584">
          <w:marLeft w:val="0"/>
          <w:marRight w:val="0"/>
          <w:marTop w:val="0"/>
          <w:marBottom w:val="0"/>
          <w:divBdr>
            <w:top w:val="none" w:sz="0" w:space="0" w:color="auto"/>
            <w:left w:val="none" w:sz="0" w:space="0" w:color="auto"/>
            <w:bottom w:val="none" w:sz="0" w:space="0" w:color="auto"/>
            <w:right w:val="none" w:sz="0" w:space="0" w:color="auto"/>
          </w:divBdr>
        </w:div>
        <w:div w:id="706683169">
          <w:marLeft w:val="0"/>
          <w:marRight w:val="0"/>
          <w:marTop w:val="150"/>
          <w:marBottom w:val="0"/>
          <w:divBdr>
            <w:top w:val="none" w:sz="0" w:space="0" w:color="auto"/>
            <w:left w:val="none" w:sz="0" w:space="0" w:color="auto"/>
            <w:bottom w:val="none" w:sz="0" w:space="0" w:color="auto"/>
            <w:right w:val="none" w:sz="0" w:space="0" w:color="auto"/>
          </w:divBdr>
          <w:divsChild>
            <w:div w:id="1429421144">
              <w:marLeft w:val="1155"/>
              <w:marRight w:val="0"/>
              <w:marTop w:val="0"/>
              <w:marBottom w:val="0"/>
              <w:divBdr>
                <w:top w:val="none" w:sz="0" w:space="0" w:color="auto"/>
                <w:left w:val="none" w:sz="0" w:space="0" w:color="auto"/>
                <w:bottom w:val="none" w:sz="0" w:space="0" w:color="auto"/>
                <w:right w:val="none" w:sz="0" w:space="0" w:color="auto"/>
              </w:divBdr>
            </w:div>
            <w:div w:id="1961648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3148">
      <w:bodyDiv w:val="1"/>
      <w:marLeft w:val="0"/>
      <w:marRight w:val="0"/>
      <w:marTop w:val="0"/>
      <w:marBottom w:val="0"/>
      <w:divBdr>
        <w:top w:val="none" w:sz="0" w:space="0" w:color="auto"/>
        <w:left w:val="none" w:sz="0" w:space="0" w:color="auto"/>
        <w:bottom w:val="none" w:sz="0" w:space="0" w:color="auto"/>
        <w:right w:val="none" w:sz="0" w:space="0" w:color="auto"/>
      </w:divBdr>
      <w:divsChild>
        <w:div w:id="1856992652">
          <w:marLeft w:val="0"/>
          <w:marRight w:val="0"/>
          <w:marTop w:val="0"/>
          <w:marBottom w:val="0"/>
          <w:divBdr>
            <w:top w:val="none" w:sz="0" w:space="0" w:color="auto"/>
            <w:left w:val="none" w:sz="0" w:space="0" w:color="auto"/>
            <w:bottom w:val="none" w:sz="0" w:space="0" w:color="auto"/>
            <w:right w:val="none" w:sz="0" w:space="0" w:color="auto"/>
          </w:divBdr>
        </w:div>
        <w:div w:id="685131470">
          <w:marLeft w:val="0"/>
          <w:marRight w:val="0"/>
          <w:marTop w:val="150"/>
          <w:marBottom w:val="0"/>
          <w:divBdr>
            <w:top w:val="none" w:sz="0" w:space="0" w:color="auto"/>
            <w:left w:val="none" w:sz="0" w:space="0" w:color="auto"/>
            <w:bottom w:val="none" w:sz="0" w:space="0" w:color="auto"/>
            <w:right w:val="none" w:sz="0" w:space="0" w:color="auto"/>
          </w:divBdr>
          <w:divsChild>
            <w:div w:id="1648706730">
              <w:marLeft w:val="1155"/>
              <w:marRight w:val="0"/>
              <w:marTop w:val="0"/>
              <w:marBottom w:val="0"/>
              <w:divBdr>
                <w:top w:val="none" w:sz="0" w:space="0" w:color="auto"/>
                <w:left w:val="none" w:sz="0" w:space="0" w:color="auto"/>
                <w:bottom w:val="none" w:sz="0" w:space="0" w:color="auto"/>
                <w:right w:val="none" w:sz="0" w:space="0" w:color="auto"/>
              </w:divBdr>
            </w:div>
            <w:div w:id="1469010351">
              <w:marLeft w:val="1155"/>
              <w:marRight w:val="0"/>
              <w:marTop w:val="0"/>
              <w:marBottom w:val="0"/>
              <w:divBdr>
                <w:top w:val="none" w:sz="0" w:space="0" w:color="auto"/>
                <w:left w:val="none" w:sz="0" w:space="0" w:color="auto"/>
                <w:bottom w:val="none" w:sz="0" w:space="0" w:color="auto"/>
                <w:right w:val="none" w:sz="0" w:space="0" w:color="auto"/>
              </w:divBdr>
            </w:div>
            <w:div w:id="14704429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6981133">
      <w:bodyDiv w:val="1"/>
      <w:marLeft w:val="0"/>
      <w:marRight w:val="0"/>
      <w:marTop w:val="0"/>
      <w:marBottom w:val="0"/>
      <w:divBdr>
        <w:top w:val="none" w:sz="0" w:space="0" w:color="auto"/>
        <w:left w:val="none" w:sz="0" w:space="0" w:color="auto"/>
        <w:bottom w:val="none" w:sz="0" w:space="0" w:color="auto"/>
        <w:right w:val="none" w:sz="0" w:space="0" w:color="auto"/>
      </w:divBdr>
      <w:divsChild>
        <w:div w:id="1382443550">
          <w:marLeft w:val="0"/>
          <w:marRight w:val="0"/>
          <w:marTop w:val="0"/>
          <w:marBottom w:val="0"/>
          <w:divBdr>
            <w:top w:val="none" w:sz="0" w:space="0" w:color="auto"/>
            <w:left w:val="none" w:sz="0" w:space="0" w:color="auto"/>
            <w:bottom w:val="none" w:sz="0" w:space="0" w:color="auto"/>
            <w:right w:val="none" w:sz="0" w:space="0" w:color="auto"/>
          </w:divBdr>
        </w:div>
        <w:div w:id="42415027">
          <w:marLeft w:val="0"/>
          <w:marRight w:val="0"/>
          <w:marTop w:val="150"/>
          <w:marBottom w:val="0"/>
          <w:divBdr>
            <w:top w:val="none" w:sz="0" w:space="0" w:color="auto"/>
            <w:left w:val="none" w:sz="0" w:space="0" w:color="auto"/>
            <w:bottom w:val="none" w:sz="0" w:space="0" w:color="auto"/>
            <w:right w:val="none" w:sz="0" w:space="0" w:color="auto"/>
          </w:divBdr>
          <w:divsChild>
            <w:div w:id="1068654167">
              <w:marLeft w:val="1155"/>
              <w:marRight w:val="0"/>
              <w:marTop w:val="0"/>
              <w:marBottom w:val="0"/>
              <w:divBdr>
                <w:top w:val="none" w:sz="0" w:space="0" w:color="auto"/>
                <w:left w:val="none" w:sz="0" w:space="0" w:color="auto"/>
                <w:bottom w:val="none" w:sz="0" w:space="0" w:color="auto"/>
                <w:right w:val="none" w:sz="0" w:space="0" w:color="auto"/>
              </w:divBdr>
            </w:div>
            <w:div w:id="1585382969">
              <w:marLeft w:val="1155"/>
              <w:marRight w:val="0"/>
              <w:marTop w:val="0"/>
              <w:marBottom w:val="0"/>
              <w:divBdr>
                <w:top w:val="none" w:sz="0" w:space="0" w:color="auto"/>
                <w:left w:val="none" w:sz="0" w:space="0" w:color="auto"/>
                <w:bottom w:val="none" w:sz="0" w:space="0" w:color="auto"/>
                <w:right w:val="none" w:sz="0" w:space="0" w:color="auto"/>
              </w:divBdr>
            </w:div>
            <w:div w:id="9461541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73819">
      <w:bodyDiv w:val="1"/>
      <w:marLeft w:val="0"/>
      <w:marRight w:val="0"/>
      <w:marTop w:val="0"/>
      <w:marBottom w:val="0"/>
      <w:divBdr>
        <w:top w:val="none" w:sz="0" w:space="0" w:color="auto"/>
        <w:left w:val="none" w:sz="0" w:space="0" w:color="auto"/>
        <w:bottom w:val="none" w:sz="0" w:space="0" w:color="auto"/>
        <w:right w:val="none" w:sz="0" w:space="0" w:color="auto"/>
      </w:divBdr>
      <w:divsChild>
        <w:div w:id="27072602">
          <w:marLeft w:val="0"/>
          <w:marRight w:val="0"/>
          <w:marTop w:val="0"/>
          <w:marBottom w:val="0"/>
          <w:divBdr>
            <w:top w:val="none" w:sz="0" w:space="0" w:color="auto"/>
            <w:left w:val="none" w:sz="0" w:space="0" w:color="auto"/>
            <w:bottom w:val="none" w:sz="0" w:space="0" w:color="auto"/>
            <w:right w:val="none" w:sz="0" w:space="0" w:color="auto"/>
          </w:divBdr>
        </w:div>
        <w:div w:id="367996350">
          <w:marLeft w:val="0"/>
          <w:marRight w:val="0"/>
          <w:marTop w:val="150"/>
          <w:marBottom w:val="0"/>
          <w:divBdr>
            <w:top w:val="none" w:sz="0" w:space="0" w:color="auto"/>
            <w:left w:val="none" w:sz="0" w:space="0" w:color="auto"/>
            <w:bottom w:val="none" w:sz="0" w:space="0" w:color="auto"/>
            <w:right w:val="none" w:sz="0" w:space="0" w:color="auto"/>
          </w:divBdr>
          <w:divsChild>
            <w:div w:id="825828350">
              <w:marLeft w:val="1155"/>
              <w:marRight w:val="0"/>
              <w:marTop w:val="0"/>
              <w:marBottom w:val="0"/>
              <w:divBdr>
                <w:top w:val="none" w:sz="0" w:space="0" w:color="auto"/>
                <w:left w:val="none" w:sz="0" w:space="0" w:color="auto"/>
                <w:bottom w:val="none" w:sz="0" w:space="0" w:color="auto"/>
                <w:right w:val="none" w:sz="0" w:space="0" w:color="auto"/>
              </w:divBdr>
            </w:div>
            <w:div w:id="1579056536">
              <w:marLeft w:val="1155"/>
              <w:marRight w:val="0"/>
              <w:marTop w:val="0"/>
              <w:marBottom w:val="0"/>
              <w:divBdr>
                <w:top w:val="none" w:sz="0" w:space="0" w:color="auto"/>
                <w:left w:val="none" w:sz="0" w:space="0" w:color="auto"/>
                <w:bottom w:val="none" w:sz="0" w:space="0" w:color="auto"/>
                <w:right w:val="none" w:sz="0" w:space="0" w:color="auto"/>
              </w:divBdr>
            </w:div>
            <w:div w:id="165618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2265">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2946553">
      <w:bodyDiv w:val="1"/>
      <w:marLeft w:val="0"/>
      <w:marRight w:val="0"/>
      <w:marTop w:val="0"/>
      <w:marBottom w:val="0"/>
      <w:divBdr>
        <w:top w:val="none" w:sz="0" w:space="0" w:color="auto"/>
        <w:left w:val="none" w:sz="0" w:space="0" w:color="auto"/>
        <w:bottom w:val="none" w:sz="0" w:space="0" w:color="auto"/>
        <w:right w:val="none" w:sz="0" w:space="0" w:color="auto"/>
      </w:divBdr>
      <w:divsChild>
        <w:div w:id="588394197">
          <w:marLeft w:val="0"/>
          <w:marRight w:val="0"/>
          <w:marTop w:val="0"/>
          <w:marBottom w:val="0"/>
          <w:divBdr>
            <w:top w:val="none" w:sz="0" w:space="0" w:color="auto"/>
            <w:left w:val="none" w:sz="0" w:space="0" w:color="auto"/>
            <w:bottom w:val="none" w:sz="0" w:space="0" w:color="auto"/>
            <w:right w:val="none" w:sz="0" w:space="0" w:color="auto"/>
          </w:divBdr>
        </w:div>
        <w:div w:id="10029687">
          <w:marLeft w:val="0"/>
          <w:marRight w:val="0"/>
          <w:marTop w:val="150"/>
          <w:marBottom w:val="0"/>
          <w:divBdr>
            <w:top w:val="none" w:sz="0" w:space="0" w:color="auto"/>
            <w:left w:val="none" w:sz="0" w:space="0" w:color="auto"/>
            <w:bottom w:val="none" w:sz="0" w:space="0" w:color="auto"/>
            <w:right w:val="none" w:sz="0" w:space="0" w:color="auto"/>
          </w:divBdr>
          <w:divsChild>
            <w:div w:id="1885214941">
              <w:marLeft w:val="1155"/>
              <w:marRight w:val="0"/>
              <w:marTop w:val="0"/>
              <w:marBottom w:val="0"/>
              <w:divBdr>
                <w:top w:val="none" w:sz="0" w:space="0" w:color="auto"/>
                <w:left w:val="none" w:sz="0" w:space="0" w:color="auto"/>
                <w:bottom w:val="none" w:sz="0" w:space="0" w:color="auto"/>
                <w:right w:val="none" w:sz="0" w:space="0" w:color="auto"/>
              </w:divBdr>
            </w:div>
            <w:div w:id="1808085421">
              <w:marLeft w:val="1155"/>
              <w:marRight w:val="0"/>
              <w:marTop w:val="0"/>
              <w:marBottom w:val="0"/>
              <w:divBdr>
                <w:top w:val="none" w:sz="0" w:space="0" w:color="auto"/>
                <w:left w:val="none" w:sz="0" w:space="0" w:color="auto"/>
                <w:bottom w:val="none" w:sz="0" w:space="0" w:color="auto"/>
                <w:right w:val="none" w:sz="0" w:space="0" w:color="auto"/>
              </w:divBdr>
            </w:div>
            <w:div w:id="13625845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06678">
      <w:bodyDiv w:val="1"/>
      <w:marLeft w:val="0"/>
      <w:marRight w:val="0"/>
      <w:marTop w:val="0"/>
      <w:marBottom w:val="0"/>
      <w:divBdr>
        <w:top w:val="none" w:sz="0" w:space="0" w:color="auto"/>
        <w:left w:val="none" w:sz="0" w:space="0" w:color="auto"/>
        <w:bottom w:val="none" w:sz="0" w:space="0" w:color="auto"/>
        <w:right w:val="none" w:sz="0" w:space="0" w:color="auto"/>
      </w:divBdr>
      <w:divsChild>
        <w:div w:id="266426598">
          <w:marLeft w:val="0"/>
          <w:marRight w:val="0"/>
          <w:marTop w:val="0"/>
          <w:marBottom w:val="0"/>
          <w:divBdr>
            <w:top w:val="none" w:sz="0" w:space="0" w:color="auto"/>
            <w:left w:val="none" w:sz="0" w:space="0" w:color="auto"/>
            <w:bottom w:val="none" w:sz="0" w:space="0" w:color="auto"/>
            <w:right w:val="none" w:sz="0" w:space="0" w:color="auto"/>
          </w:divBdr>
        </w:div>
        <w:div w:id="653996108">
          <w:marLeft w:val="0"/>
          <w:marRight w:val="0"/>
          <w:marTop w:val="150"/>
          <w:marBottom w:val="0"/>
          <w:divBdr>
            <w:top w:val="none" w:sz="0" w:space="0" w:color="auto"/>
            <w:left w:val="none" w:sz="0" w:space="0" w:color="auto"/>
            <w:bottom w:val="none" w:sz="0" w:space="0" w:color="auto"/>
            <w:right w:val="none" w:sz="0" w:space="0" w:color="auto"/>
          </w:divBdr>
          <w:divsChild>
            <w:div w:id="43408381">
              <w:marLeft w:val="1155"/>
              <w:marRight w:val="0"/>
              <w:marTop w:val="0"/>
              <w:marBottom w:val="0"/>
              <w:divBdr>
                <w:top w:val="none" w:sz="0" w:space="0" w:color="auto"/>
                <w:left w:val="none" w:sz="0" w:space="0" w:color="auto"/>
                <w:bottom w:val="none" w:sz="0" w:space="0" w:color="auto"/>
                <w:right w:val="none" w:sz="0" w:space="0" w:color="auto"/>
              </w:divBdr>
            </w:div>
            <w:div w:id="585192677">
              <w:marLeft w:val="1155"/>
              <w:marRight w:val="0"/>
              <w:marTop w:val="0"/>
              <w:marBottom w:val="0"/>
              <w:divBdr>
                <w:top w:val="none" w:sz="0" w:space="0" w:color="auto"/>
                <w:left w:val="none" w:sz="0" w:space="0" w:color="auto"/>
                <w:bottom w:val="none" w:sz="0" w:space="0" w:color="auto"/>
                <w:right w:val="none" w:sz="0" w:space="0" w:color="auto"/>
              </w:divBdr>
            </w:div>
            <w:div w:id="103886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168790">
      <w:bodyDiv w:val="1"/>
      <w:marLeft w:val="0"/>
      <w:marRight w:val="0"/>
      <w:marTop w:val="0"/>
      <w:marBottom w:val="0"/>
      <w:divBdr>
        <w:top w:val="none" w:sz="0" w:space="0" w:color="auto"/>
        <w:left w:val="none" w:sz="0" w:space="0" w:color="auto"/>
        <w:bottom w:val="none" w:sz="0" w:space="0" w:color="auto"/>
        <w:right w:val="none" w:sz="0" w:space="0" w:color="auto"/>
      </w:divBdr>
      <w:divsChild>
        <w:div w:id="227886707">
          <w:marLeft w:val="0"/>
          <w:marRight w:val="0"/>
          <w:marTop w:val="0"/>
          <w:marBottom w:val="0"/>
          <w:divBdr>
            <w:top w:val="none" w:sz="0" w:space="0" w:color="auto"/>
            <w:left w:val="none" w:sz="0" w:space="0" w:color="auto"/>
            <w:bottom w:val="none" w:sz="0" w:space="0" w:color="auto"/>
            <w:right w:val="none" w:sz="0" w:space="0" w:color="auto"/>
          </w:divBdr>
        </w:div>
        <w:div w:id="184441862">
          <w:marLeft w:val="0"/>
          <w:marRight w:val="0"/>
          <w:marTop w:val="150"/>
          <w:marBottom w:val="0"/>
          <w:divBdr>
            <w:top w:val="none" w:sz="0" w:space="0" w:color="auto"/>
            <w:left w:val="none" w:sz="0" w:space="0" w:color="auto"/>
            <w:bottom w:val="none" w:sz="0" w:space="0" w:color="auto"/>
            <w:right w:val="none" w:sz="0" w:space="0" w:color="auto"/>
          </w:divBdr>
          <w:divsChild>
            <w:div w:id="44305121">
              <w:marLeft w:val="1155"/>
              <w:marRight w:val="0"/>
              <w:marTop w:val="0"/>
              <w:marBottom w:val="0"/>
              <w:divBdr>
                <w:top w:val="none" w:sz="0" w:space="0" w:color="auto"/>
                <w:left w:val="none" w:sz="0" w:space="0" w:color="auto"/>
                <w:bottom w:val="none" w:sz="0" w:space="0" w:color="auto"/>
                <w:right w:val="none" w:sz="0" w:space="0" w:color="auto"/>
              </w:divBdr>
            </w:div>
            <w:div w:id="1997370193">
              <w:marLeft w:val="1155"/>
              <w:marRight w:val="0"/>
              <w:marTop w:val="0"/>
              <w:marBottom w:val="0"/>
              <w:divBdr>
                <w:top w:val="none" w:sz="0" w:space="0" w:color="auto"/>
                <w:left w:val="none" w:sz="0" w:space="0" w:color="auto"/>
                <w:bottom w:val="none" w:sz="0" w:space="0" w:color="auto"/>
                <w:right w:val="none" w:sz="0" w:space="0" w:color="auto"/>
              </w:divBdr>
            </w:div>
            <w:div w:id="5341969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432024">
      <w:bodyDiv w:val="1"/>
      <w:marLeft w:val="0"/>
      <w:marRight w:val="0"/>
      <w:marTop w:val="0"/>
      <w:marBottom w:val="0"/>
      <w:divBdr>
        <w:top w:val="none" w:sz="0" w:space="0" w:color="auto"/>
        <w:left w:val="none" w:sz="0" w:space="0" w:color="auto"/>
        <w:bottom w:val="none" w:sz="0" w:space="0" w:color="auto"/>
        <w:right w:val="none" w:sz="0" w:space="0" w:color="auto"/>
      </w:divBdr>
      <w:divsChild>
        <w:div w:id="317266219">
          <w:marLeft w:val="0"/>
          <w:marRight w:val="0"/>
          <w:marTop w:val="0"/>
          <w:marBottom w:val="0"/>
          <w:divBdr>
            <w:top w:val="none" w:sz="0" w:space="0" w:color="auto"/>
            <w:left w:val="none" w:sz="0" w:space="0" w:color="auto"/>
            <w:bottom w:val="none" w:sz="0" w:space="0" w:color="auto"/>
            <w:right w:val="none" w:sz="0" w:space="0" w:color="auto"/>
          </w:divBdr>
        </w:div>
        <w:div w:id="218131890">
          <w:marLeft w:val="0"/>
          <w:marRight w:val="0"/>
          <w:marTop w:val="150"/>
          <w:marBottom w:val="0"/>
          <w:divBdr>
            <w:top w:val="none" w:sz="0" w:space="0" w:color="auto"/>
            <w:left w:val="none" w:sz="0" w:space="0" w:color="auto"/>
            <w:bottom w:val="none" w:sz="0" w:space="0" w:color="auto"/>
            <w:right w:val="none" w:sz="0" w:space="0" w:color="auto"/>
          </w:divBdr>
          <w:divsChild>
            <w:div w:id="1455828542">
              <w:marLeft w:val="1155"/>
              <w:marRight w:val="0"/>
              <w:marTop w:val="0"/>
              <w:marBottom w:val="0"/>
              <w:divBdr>
                <w:top w:val="none" w:sz="0" w:space="0" w:color="auto"/>
                <w:left w:val="none" w:sz="0" w:space="0" w:color="auto"/>
                <w:bottom w:val="none" w:sz="0" w:space="0" w:color="auto"/>
                <w:right w:val="none" w:sz="0" w:space="0" w:color="auto"/>
              </w:divBdr>
            </w:div>
            <w:div w:id="650603783">
              <w:marLeft w:val="1155"/>
              <w:marRight w:val="0"/>
              <w:marTop w:val="0"/>
              <w:marBottom w:val="0"/>
              <w:divBdr>
                <w:top w:val="none" w:sz="0" w:space="0" w:color="auto"/>
                <w:left w:val="none" w:sz="0" w:space="0" w:color="auto"/>
                <w:bottom w:val="none" w:sz="0" w:space="0" w:color="auto"/>
                <w:right w:val="none" w:sz="0" w:space="0" w:color="auto"/>
              </w:divBdr>
            </w:div>
            <w:div w:id="1227181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04525">
      <w:bodyDiv w:val="1"/>
      <w:marLeft w:val="0"/>
      <w:marRight w:val="0"/>
      <w:marTop w:val="0"/>
      <w:marBottom w:val="0"/>
      <w:divBdr>
        <w:top w:val="none" w:sz="0" w:space="0" w:color="auto"/>
        <w:left w:val="none" w:sz="0" w:space="0" w:color="auto"/>
        <w:bottom w:val="none" w:sz="0" w:space="0" w:color="auto"/>
        <w:right w:val="none" w:sz="0" w:space="0" w:color="auto"/>
      </w:divBdr>
      <w:divsChild>
        <w:div w:id="1743020324">
          <w:marLeft w:val="0"/>
          <w:marRight w:val="0"/>
          <w:marTop w:val="0"/>
          <w:marBottom w:val="0"/>
          <w:divBdr>
            <w:top w:val="none" w:sz="0" w:space="0" w:color="auto"/>
            <w:left w:val="none" w:sz="0" w:space="0" w:color="auto"/>
            <w:bottom w:val="none" w:sz="0" w:space="0" w:color="auto"/>
            <w:right w:val="none" w:sz="0" w:space="0" w:color="auto"/>
          </w:divBdr>
        </w:div>
        <w:div w:id="1404570314">
          <w:marLeft w:val="0"/>
          <w:marRight w:val="0"/>
          <w:marTop w:val="150"/>
          <w:marBottom w:val="0"/>
          <w:divBdr>
            <w:top w:val="none" w:sz="0" w:space="0" w:color="auto"/>
            <w:left w:val="none" w:sz="0" w:space="0" w:color="auto"/>
            <w:bottom w:val="none" w:sz="0" w:space="0" w:color="auto"/>
            <w:right w:val="none" w:sz="0" w:space="0" w:color="auto"/>
          </w:divBdr>
          <w:divsChild>
            <w:div w:id="1740664620">
              <w:marLeft w:val="1155"/>
              <w:marRight w:val="0"/>
              <w:marTop w:val="0"/>
              <w:marBottom w:val="0"/>
              <w:divBdr>
                <w:top w:val="none" w:sz="0" w:space="0" w:color="auto"/>
                <w:left w:val="none" w:sz="0" w:space="0" w:color="auto"/>
                <w:bottom w:val="none" w:sz="0" w:space="0" w:color="auto"/>
                <w:right w:val="none" w:sz="0" w:space="0" w:color="auto"/>
              </w:divBdr>
            </w:div>
            <w:div w:id="461535439">
              <w:marLeft w:val="1155"/>
              <w:marRight w:val="0"/>
              <w:marTop w:val="0"/>
              <w:marBottom w:val="0"/>
              <w:divBdr>
                <w:top w:val="none" w:sz="0" w:space="0" w:color="auto"/>
                <w:left w:val="none" w:sz="0" w:space="0" w:color="auto"/>
                <w:bottom w:val="none" w:sz="0" w:space="0" w:color="auto"/>
                <w:right w:val="none" w:sz="0" w:space="0" w:color="auto"/>
              </w:divBdr>
            </w:div>
            <w:div w:id="114507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1482">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04518">
      <w:bodyDiv w:val="1"/>
      <w:marLeft w:val="0"/>
      <w:marRight w:val="0"/>
      <w:marTop w:val="0"/>
      <w:marBottom w:val="0"/>
      <w:divBdr>
        <w:top w:val="none" w:sz="0" w:space="0" w:color="auto"/>
        <w:left w:val="none" w:sz="0" w:space="0" w:color="auto"/>
        <w:bottom w:val="none" w:sz="0" w:space="0" w:color="auto"/>
        <w:right w:val="none" w:sz="0" w:space="0" w:color="auto"/>
      </w:divBdr>
      <w:divsChild>
        <w:div w:id="1258060738">
          <w:marLeft w:val="0"/>
          <w:marRight w:val="0"/>
          <w:marTop w:val="0"/>
          <w:marBottom w:val="0"/>
          <w:divBdr>
            <w:top w:val="none" w:sz="0" w:space="0" w:color="auto"/>
            <w:left w:val="none" w:sz="0" w:space="0" w:color="auto"/>
            <w:bottom w:val="none" w:sz="0" w:space="0" w:color="auto"/>
            <w:right w:val="none" w:sz="0" w:space="0" w:color="auto"/>
          </w:divBdr>
        </w:div>
        <w:div w:id="294525203">
          <w:marLeft w:val="0"/>
          <w:marRight w:val="0"/>
          <w:marTop w:val="150"/>
          <w:marBottom w:val="0"/>
          <w:divBdr>
            <w:top w:val="none" w:sz="0" w:space="0" w:color="auto"/>
            <w:left w:val="none" w:sz="0" w:space="0" w:color="auto"/>
            <w:bottom w:val="none" w:sz="0" w:space="0" w:color="auto"/>
            <w:right w:val="none" w:sz="0" w:space="0" w:color="auto"/>
          </w:divBdr>
          <w:divsChild>
            <w:div w:id="205142308">
              <w:marLeft w:val="1155"/>
              <w:marRight w:val="0"/>
              <w:marTop w:val="0"/>
              <w:marBottom w:val="0"/>
              <w:divBdr>
                <w:top w:val="none" w:sz="0" w:space="0" w:color="auto"/>
                <w:left w:val="none" w:sz="0" w:space="0" w:color="auto"/>
                <w:bottom w:val="none" w:sz="0" w:space="0" w:color="auto"/>
                <w:right w:val="none" w:sz="0" w:space="0" w:color="auto"/>
              </w:divBdr>
            </w:div>
            <w:div w:id="974405293">
              <w:marLeft w:val="1155"/>
              <w:marRight w:val="0"/>
              <w:marTop w:val="0"/>
              <w:marBottom w:val="0"/>
              <w:divBdr>
                <w:top w:val="none" w:sz="0" w:space="0" w:color="auto"/>
                <w:left w:val="none" w:sz="0" w:space="0" w:color="auto"/>
                <w:bottom w:val="none" w:sz="0" w:space="0" w:color="auto"/>
                <w:right w:val="none" w:sz="0" w:space="0" w:color="auto"/>
              </w:divBdr>
            </w:div>
            <w:div w:id="121045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19526">
      <w:bodyDiv w:val="1"/>
      <w:marLeft w:val="0"/>
      <w:marRight w:val="0"/>
      <w:marTop w:val="0"/>
      <w:marBottom w:val="0"/>
      <w:divBdr>
        <w:top w:val="none" w:sz="0" w:space="0" w:color="auto"/>
        <w:left w:val="none" w:sz="0" w:space="0" w:color="auto"/>
        <w:bottom w:val="none" w:sz="0" w:space="0" w:color="auto"/>
        <w:right w:val="none" w:sz="0" w:space="0" w:color="auto"/>
      </w:divBdr>
      <w:divsChild>
        <w:div w:id="467163610">
          <w:marLeft w:val="0"/>
          <w:marRight w:val="0"/>
          <w:marTop w:val="0"/>
          <w:marBottom w:val="0"/>
          <w:divBdr>
            <w:top w:val="none" w:sz="0" w:space="0" w:color="auto"/>
            <w:left w:val="none" w:sz="0" w:space="0" w:color="auto"/>
            <w:bottom w:val="none" w:sz="0" w:space="0" w:color="auto"/>
            <w:right w:val="none" w:sz="0" w:space="0" w:color="auto"/>
          </w:divBdr>
        </w:div>
        <w:div w:id="816579347">
          <w:marLeft w:val="0"/>
          <w:marRight w:val="0"/>
          <w:marTop w:val="150"/>
          <w:marBottom w:val="0"/>
          <w:divBdr>
            <w:top w:val="none" w:sz="0" w:space="0" w:color="auto"/>
            <w:left w:val="none" w:sz="0" w:space="0" w:color="auto"/>
            <w:bottom w:val="none" w:sz="0" w:space="0" w:color="auto"/>
            <w:right w:val="none" w:sz="0" w:space="0" w:color="auto"/>
          </w:divBdr>
          <w:divsChild>
            <w:div w:id="2058115877">
              <w:marLeft w:val="1155"/>
              <w:marRight w:val="0"/>
              <w:marTop w:val="0"/>
              <w:marBottom w:val="0"/>
              <w:divBdr>
                <w:top w:val="none" w:sz="0" w:space="0" w:color="auto"/>
                <w:left w:val="none" w:sz="0" w:space="0" w:color="auto"/>
                <w:bottom w:val="none" w:sz="0" w:space="0" w:color="auto"/>
                <w:right w:val="none" w:sz="0" w:space="0" w:color="auto"/>
              </w:divBdr>
            </w:div>
            <w:div w:id="858591322">
              <w:marLeft w:val="1155"/>
              <w:marRight w:val="0"/>
              <w:marTop w:val="0"/>
              <w:marBottom w:val="0"/>
              <w:divBdr>
                <w:top w:val="none" w:sz="0" w:space="0" w:color="auto"/>
                <w:left w:val="none" w:sz="0" w:space="0" w:color="auto"/>
                <w:bottom w:val="none" w:sz="0" w:space="0" w:color="auto"/>
                <w:right w:val="none" w:sz="0" w:space="0" w:color="auto"/>
              </w:divBdr>
            </w:div>
            <w:div w:id="17216623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22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8966081">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243751">
      <w:bodyDiv w:val="1"/>
      <w:marLeft w:val="0"/>
      <w:marRight w:val="0"/>
      <w:marTop w:val="0"/>
      <w:marBottom w:val="0"/>
      <w:divBdr>
        <w:top w:val="none" w:sz="0" w:space="0" w:color="auto"/>
        <w:left w:val="none" w:sz="0" w:space="0" w:color="auto"/>
        <w:bottom w:val="none" w:sz="0" w:space="0" w:color="auto"/>
        <w:right w:val="none" w:sz="0" w:space="0" w:color="auto"/>
      </w:divBdr>
      <w:divsChild>
        <w:div w:id="857619287">
          <w:marLeft w:val="0"/>
          <w:marRight w:val="0"/>
          <w:marTop w:val="0"/>
          <w:marBottom w:val="0"/>
          <w:divBdr>
            <w:top w:val="none" w:sz="0" w:space="0" w:color="auto"/>
            <w:left w:val="none" w:sz="0" w:space="0" w:color="auto"/>
            <w:bottom w:val="none" w:sz="0" w:space="0" w:color="auto"/>
            <w:right w:val="none" w:sz="0" w:space="0" w:color="auto"/>
          </w:divBdr>
        </w:div>
        <w:div w:id="1203666435">
          <w:marLeft w:val="0"/>
          <w:marRight w:val="0"/>
          <w:marTop w:val="150"/>
          <w:marBottom w:val="0"/>
          <w:divBdr>
            <w:top w:val="none" w:sz="0" w:space="0" w:color="auto"/>
            <w:left w:val="none" w:sz="0" w:space="0" w:color="auto"/>
            <w:bottom w:val="none" w:sz="0" w:space="0" w:color="auto"/>
            <w:right w:val="none" w:sz="0" w:space="0" w:color="auto"/>
          </w:divBdr>
          <w:divsChild>
            <w:div w:id="1013335116">
              <w:marLeft w:val="1155"/>
              <w:marRight w:val="0"/>
              <w:marTop w:val="0"/>
              <w:marBottom w:val="0"/>
              <w:divBdr>
                <w:top w:val="none" w:sz="0" w:space="0" w:color="auto"/>
                <w:left w:val="none" w:sz="0" w:space="0" w:color="auto"/>
                <w:bottom w:val="none" w:sz="0" w:space="0" w:color="auto"/>
                <w:right w:val="none" w:sz="0" w:space="0" w:color="auto"/>
              </w:divBdr>
            </w:div>
            <w:div w:id="789864771">
              <w:marLeft w:val="1155"/>
              <w:marRight w:val="0"/>
              <w:marTop w:val="0"/>
              <w:marBottom w:val="0"/>
              <w:divBdr>
                <w:top w:val="none" w:sz="0" w:space="0" w:color="auto"/>
                <w:left w:val="none" w:sz="0" w:space="0" w:color="auto"/>
                <w:bottom w:val="none" w:sz="0" w:space="0" w:color="auto"/>
                <w:right w:val="none" w:sz="0" w:space="0" w:color="auto"/>
              </w:divBdr>
            </w:div>
            <w:div w:id="15789049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251078">
      <w:bodyDiv w:val="1"/>
      <w:marLeft w:val="0"/>
      <w:marRight w:val="0"/>
      <w:marTop w:val="0"/>
      <w:marBottom w:val="0"/>
      <w:divBdr>
        <w:top w:val="none" w:sz="0" w:space="0" w:color="auto"/>
        <w:left w:val="none" w:sz="0" w:space="0" w:color="auto"/>
        <w:bottom w:val="none" w:sz="0" w:space="0" w:color="auto"/>
        <w:right w:val="none" w:sz="0" w:space="0" w:color="auto"/>
      </w:divBdr>
      <w:divsChild>
        <w:div w:id="1795321976">
          <w:marLeft w:val="0"/>
          <w:marRight w:val="0"/>
          <w:marTop w:val="0"/>
          <w:marBottom w:val="0"/>
          <w:divBdr>
            <w:top w:val="none" w:sz="0" w:space="0" w:color="auto"/>
            <w:left w:val="none" w:sz="0" w:space="0" w:color="auto"/>
            <w:bottom w:val="none" w:sz="0" w:space="0" w:color="auto"/>
            <w:right w:val="none" w:sz="0" w:space="0" w:color="auto"/>
          </w:divBdr>
        </w:div>
        <w:div w:id="1481193753">
          <w:marLeft w:val="0"/>
          <w:marRight w:val="0"/>
          <w:marTop w:val="150"/>
          <w:marBottom w:val="0"/>
          <w:divBdr>
            <w:top w:val="none" w:sz="0" w:space="0" w:color="auto"/>
            <w:left w:val="none" w:sz="0" w:space="0" w:color="auto"/>
            <w:bottom w:val="none" w:sz="0" w:space="0" w:color="auto"/>
            <w:right w:val="none" w:sz="0" w:space="0" w:color="auto"/>
          </w:divBdr>
          <w:divsChild>
            <w:div w:id="123427842">
              <w:marLeft w:val="1155"/>
              <w:marRight w:val="0"/>
              <w:marTop w:val="0"/>
              <w:marBottom w:val="0"/>
              <w:divBdr>
                <w:top w:val="none" w:sz="0" w:space="0" w:color="auto"/>
                <w:left w:val="none" w:sz="0" w:space="0" w:color="auto"/>
                <w:bottom w:val="none" w:sz="0" w:space="0" w:color="auto"/>
                <w:right w:val="none" w:sz="0" w:space="0" w:color="auto"/>
              </w:divBdr>
            </w:div>
            <w:div w:id="1436053500">
              <w:marLeft w:val="1155"/>
              <w:marRight w:val="0"/>
              <w:marTop w:val="0"/>
              <w:marBottom w:val="0"/>
              <w:divBdr>
                <w:top w:val="none" w:sz="0" w:space="0" w:color="auto"/>
                <w:left w:val="none" w:sz="0" w:space="0" w:color="auto"/>
                <w:bottom w:val="none" w:sz="0" w:space="0" w:color="auto"/>
                <w:right w:val="none" w:sz="0" w:space="0" w:color="auto"/>
              </w:divBdr>
            </w:div>
            <w:div w:id="1242831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67366">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882355">
      <w:bodyDiv w:val="1"/>
      <w:marLeft w:val="0"/>
      <w:marRight w:val="0"/>
      <w:marTop w:val="0"/>
      <w:marBottom w:val="0"/>
      <w:divBdr>
        <w:top w:val="none" w:sz="0" w:space="0" w:color="auto"/>
        <w:left w:val="none" w:sz="0" w:space="0" w:color="auto"/>
        <w:bottom w:val="none" w:sz="0" w:space="0" w:color="auto"/>
        <w:right w:val="none" w:sz="0" w:space="0" w:color="auto"/>
      </w:divBdr>
      <w:divsChild>
        <w:div w:id="1706100630">
          <w:marLeft w:val="0"/>
          <w:marRight w:val="0"/>
          <w:marTop w:val="0"/>
          <w:marBottom w:val="0"/>
          <w:divBdr>
            <w:top w:val="none" w:sz="0" w:space="0" w:color="auto"/>
            <w:left w:val="none" w:sz="0" w:space="0" w:color="auto"/>
            <w:bottom w:val="none" w:sz="0" w:space="0" w:color="auto"/>
            <w:right w:val="none" w:sz="0" w:space="0" w:color="auto"/>
          </w:divBdr>
        </w:div>
        <w:div w:id="1933314772">
          <w:marLeft w:val="0"/>
          <w:marRight w:val="0"/>
          <w:marTop w:val="150"/>
          <w:marBottom w:val="0"/>
          <w:divBdr>
            <w:top w:val="none" w:sz="0" w:space="0" w:color="auto"/>
            <w:left w:val="none" w:sz="0" w:space="0" w:color="auto"/>
            <w:bottom w:val="none" w:sz="0" w:space="0" w:color="auto"/>
            <w:right w:val="none" w:sz="0" w:space="0" w:color="auto"/>
          </w:divBdr>
          <w:divsChild>
            <w:div w:id="1743797477">
              <w:marLeft w:val="1155"/>
              <w:marRight w:val="0"/>
              <w:marTop w:val="0"/>
              <w:marBottom w:val="0"/>
              <w:divBdr>
                <w:top w:val="none" w:sz="0" w:space="0" w:color="auto"/>
                <w:left w:val="none" w:sz="0" w:space="0" w:color="auto"/>
                <w:bottom w:val="none" w:sz="0" w:space="0" w:color="auto"/>
                <w:right w:val="none" w:sz="0" w:space="0" w:color="auto"/>
              </w:divBdr>
            </w:div>
            <w:div w:id="768237647">
              <w:marLeft w:val="1155"/>
              <w:marRight w:val="0"/>
              <w:marTop w:val="0"/>
              <w:marBottom w:val="0"/>
              <w:divBdr>
                <w:top w:val="none" w:sz="0" w:space="0" w:color="auto"/>
                <w:left w:val="none" w:sz="0" w:space="0" w:color="auto"/>
                <w:bottom w:val="none" w:sz="0" w:space="0" w:color="auto"/>
                <w:right w:val="none" w:sz="0" w:space="0" w:color="auto"/>
              </w:divBdr>
            </w:div>
            <w:div w:id="1372995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8890">
      <w:bodyDiv w:val="1"/>
      <w:marLeft w:val="0"/>
      <w:marRight w:val="0"/>
      <w:marTop w:val="0"/>
      <w:marBottom w:val="0"/>
      <w:divBdr>
        <w:top w:val="none" w:sz="0" w:space="0" w:color="auto"/>
        <w:left w:val="none" w:sz="0" w:space="0" w:color="auto"/>
        <w:bottom w:val="none" w:sz="0" w:space="0" w:color="auto"/>
        <w:right w:val="none" w:sz="0" w:space="0" w:color="auto"/>
      </w:divBdr>
      <w:divsChild>
        <w:div w:id="455954997">
          <w:marLeft w:val="0"/>
          <w:marRight w:val="0"/>
          <w:marTop w:val="0"/>
          <w:marBottom w:val="0"/>
          <w:divBdr>
            <w:top w:val="none" w:sz="0" w:space="0" w:color="auto"/>
            <w:left w:val="none" w:sz="0" w:space="0" w:color="auto"/>
            <w:bottom w:val="none" w:sz="0" w:space="0" w:color="auto"/>
            <w:right w:val="none" w:sz="0" w:space="0" w:color="auto"/>
          </w:divBdr>
        </w:div>
        <w:div w:id="846097225">
          <w:marLeft w:val="0"/>
          <w:marRight w:val="0"/>
          <w:marTop w:val="150"/>
          <w:marBottom w:val="0"/>
          <w:divBdr>
            <w:top w:val="none" w:sz="0" w:space="0" w:color="auto"/>
            <w:left w:val="none" w:sz="0" w:space="0" w:color="auto"/>
            <w:bottom w:val="none" w:sz="0" w:space="0" w:color="auto"/>
            <w:right w:val="none" w:sz="0" w:space="0" w:color="auto"/>
          </w:divBdr>
          <w:divsChild>
            <w:div w:id="454371568">
              <w:marLeft w:val="1155"/>
              <w:marRight w:val="0"/>
              <w:marTop w:val="0"/>
              <w:marBottom w:val="0"/>
              <w:divBdr>
                <w:top w:val="none" w:sz="0" w:space="0" w:color="auto"/>
                <w:left w:val="none" w:sz="0" w:space="0" w:color="auto"/>
                <w:bottom w:val="none" w:sz="0" w:space="0" w:color="auto"/>
                <w:right w:val="none" w:sz="0" w:space="0" w:color="auto"/>
              </w:divBdr>
            </w:div>
            <w:div w:id="394934832">
              <w:marLeft w:val="1155"/>
              <w:marRight w:val="0"/>
              <w:marTop w:val="0"/>
              <w:marBottom w:val="0"/>
              <w:divBdr>
                <w:top w:val="none" w:sz="0" w:space="0" w:color="auto"/>
                <w:left w:val="none" w:sz="0" w:space="0" w:color="auto"/>
                <w:bottom w:val="none" w:sz="0" w:space="0" w:color="auto"/>
                <w:right w:val="none" w:sz="0" w:space="0" w:color="auto"/>
              </w:divBdr>
            </w:div>
            <w:div w:id="1286422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728493">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848500">
      <w:bodyDiv w:val="1"/>
      <w:marLeft w:val="0"/>
      <w:marRight w:val="0"/>
      <w:marTop w:val="0"/>
      <w:marBottom w:val="0"/>
      <w:divBdr>
        <w:top w:val="none" w:sz="0" w:space="0" w:color="auto"/>
        <w:left w:val="none" w:sz="0" w:space="0" w:color="auto"/>
        <w:bottom w:val="none" w:sz="0" w:space="0" w:color="auto"/>
        <w:right w:val="none" w:sz="0" w:space="0" w:color="auto"/>
      </w:divBdr>
      <w:divsChild>
        <w:div w:id="794376056">
          <w:marLeft w:val="0"/>
          <w:marRight w:val="0"/>
          <w:marTop w:val="0"/>
          <w:marBottom w:val="0"/>
          <w:divBdr>
            <w:top w:val="none" w:sz="0" w:space="0" w:color="auto"/>
            <w:left w:val="none" w:sz="0" w:space="0" w:color="auto"/>
            <w:bottom w:val="none" w:sz="0" w:space="0" w:color="auto"/>
            <w:right w:val="none" w:sz="0" w:space="0" w:color="auto"/>
          </w:divBdr>
        </w:div>
        <w:div w:id="1656496991">
          <w:marLeft w:val="0"/>
          <w:marRight w:val="0"/>
          <w:marTop w:val="150"/>
          <w:marBottom w:val="0"/>
          <w:divBdr>
            <w:top w:val="none" w:sz="0" w:space="0" w:color="auto"/>
            <w:left w:val="none" w:sz="0" w:space="0" w:color="auto"/>
            <w:bottom w:val="none" w:sz="0" w:space="0" w:color="auto"/>
            <w:right w:val="none" w:sz="0" w:space="0" w:color="auto"/>
          </w:divBdr>
          <w:divsChild>
            <w:div w:id="778060539">
              <w:marLeft w:val="1155"/>
              <w:marRight w:val="0"/>
              <w:marTop w:val="0"/>
              <w:marBottom w:val="0"/>
              <w:divBdr>
                <w:top w:val="none" w:sz="0" w:space="0" w:color="auto"/>
                <w:left w:val="none" w:sz="0" w:space="0" w:color="auto"/>
                <w:bottom w:val="none" w:sz="0" w:space="0" w:color="auto"/>
                <w:right w:val="none" w:sz="0" w:space="0" w:color="auto"/>
              </w:divBdr>
            </w:div>
            <w:div w:id="1090272961">
              <w:marLeft w:val="1155"/>
              <w:marRight w:val="0"/>
              <w:marTop w:val="0"/>
              <w:marBottom w:val="0"/>
              <w:divBdr>
                <w:top w:val="none" w:sz="0" w:space="0" w:color="auto"/>
                <w:left w:val="none" w:sz="0" w:space="0" w:color="auto"/>
                <w:bottom w:val="none" w:sz="0" w:space="0" w:color="auto"/>
                <w:right w:val="none" w:sz="0" w:space="0" w:color="auto"/>
              </w:divBdr>
            </w:div>
            <w:div w:id="972140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581167">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79510">
      <w:bodyDiv w:val="1"/>
      <w:marLeft w:val="0"/>
      <w:marRight w:val="0"/>
      <w:marTop w:val="0"/>
      <w:marBottom w:val="0"/>
      <w:divBdr>
        <w:top w:val="none" w:sz="0" w:space="0" w:color="auto"/>
        <w:left w:val="none" w:sz="0" w:space="0" w:color="auto"/>
        <w:bottom w:val="none" w:sz="0" w:space="0" w:color="auto"/>
        <w:right w:val="none" w:sz="0" w:space="0" w:color="auto"/>
      </w:divBdr>
      <w:divsChild>
        <w:div w:id="1095051899">
          <w:marLeft w:val="0"/>
          <w:marRight w:val="0"/>
          <w:marTop w:val="0"/>
          <w:marBottom w:val="0"/>
          <w:divBdr>
            <w:top w:val="none" w:sz="0" w:space="0" w:color="auto"/>
            <w:left w:val="none" w:sz="0" w:space="0" w:color="auto"/>
            <w:bottom w:val="none" w:sz="0" w:space="0" w:color="auto"/>
            <w:right w:val="none" w:sz="0" w:space="0" w:color="auto"/>
          </w:divBdr>
        </w:div>
        <w:div w:id="324824782">
          <w:marLeft w:val="0"/>
          <w:marRight w:val="0"/>
          <w:marTop w:val="150"/>
          <w:marBottom w:val="0"/>
          <w:divBdr>
            <w:top w:val="none" w:sz="0" w:space="0" w:color="auto"/>
            <w:left w:val="none" w:sz="0" w:space="0" w:color="auto"/>
            <w:bottom w:val="none" w:sz="0" w:space="0" w:color="auto"/>
            <w:right w:val="none" w:sz="0" w:space="0" w:color="auto"/>
          </w:divBdr>
          <w:divsChild>
            <w:div w:id="195244184">
              <w:marLeft w:val="1155"/>
              <w:marRight w:val="0"/>
              <w:marTop w:val="0"/>
              <w:marBottom w:val="0"/>
              <w:divBdr>
                <w:top w:val="none" w:sz="0" w:space="0" w:color="auto"/>
                <w:left w:val="none" w:sz="0" w:space="0" w:color="auto"/>
                <w:bottom w:val="none" w:sz="0" w:space="0" w:color="auto"/>
                <w:right w:val="none" w:sz="0" w:space="0" w:color="auto"/>
              </w:divBdr>
            </w:div>
            <w:div w:id="1343437530">
              <w:marLeft w:val="1155"/>
              <w:marRight w:val="0"/>
              <w:marTop w:val="0"/>
              <w:marBottom w:val="0"/>
              <w:divBdr>
                <w:top w:val="none" w:sz="0" w:space="0" w:color="auto"/>
                <w:left w:val="none" w:sz="0" w:space="0" w:color="auto"/>
                <w:bottom w:val="none" w:sz="0" w:space="0" w:color="auto"/>
                <w:right w:val="none" w:sz="0" w:space="0" w:color="auto"/>
              </w:divBdr>
            </w:div>
            <w:div w:id="1176338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0361">
      <w:bodyDiv w:val="1"/>
      <w:marLeft w:val="0"/>
      <w:marRight w:val="0"/>
      <w:marTop w:val="0"/>
      <w:marBottom w:val="0"/>
      <w:divBdr>
        <w:top w:val="none" w:sz="0" w:space="0" w:color="auto"/>
        <w:left w:val="none" w:sz="0" w:space="0" w:color="auto"/>
        <w:bottom w:val="none" w:sz="0" w:space="0" w:color="auto"/>
        <w:right w:val="none" w:sz="0" w:space="0" w:color="auto"/>
      </w:divBdr>
      <w:divsChild>
        <w:div w:id="73161275">
          <w:marLeft w:val="0"/>
          <w:marRight w:val="0"/>
          <w:marTop w:val="0"/>
          <w:marBottom w:val="0"/>
          <w:divBdr>
            <w:top w:val="none" w:sz="0" w:space="0" w:color="auto"/>
            <w:left w:val="none" w:sz="0" w:space="0" w:color="auto"/>
            <w:bottom w:val="none" w:sz="0" w:space="0" w:color="auto"/>
            <w:right w:val="none" w:sz="0" w:space="0" w:color="auto"/>
          </w:divBdr>
        </w:div>
        <w:div w:id="1386369223">
          <w:marLeft w:val="0"/>
          <w:marRight w:val="0"/>
          <w:marTop w:val="150"/>
          <w:marBottom w:val="0"/>
          <w:divBdr>
            <w:top w:val="none" w:sz="0" w:space="0" w:color="auto"/>
            <w:left w:val="none" w:sz="0" w:space="0" w:color="auto"/>
            <w:bottom w:val="none" w:sz="0" w:space="0" w:color="auto"/>
            <w:right w:val="none" w:sz="0" w:space="0" w:color="auto"/>
          </w:divBdr>
          <w:divsChild>
            <w:div w:id="331178687">
              <w:marLeft w:val="1155"/>
              <w:marRight w:val="0"/>
              <w:marTop w:val="0"/>
              <w:marBottom w:val="0"/>
              <w:divBdr>
                <w:top w:val="none" w:sz="0" w:space="0" w:color="auto"/>
                <w:left w:val="none" w:sz="0" w:space="0" w:color="auto"/>
                <w:bottom w:val="none" w:sz="0" w:space="0" w:color="auto"/>
                <w:right w:val="none" w:sz="0" w:space="0" w:color="auto"/>
              </w:divBdr>
            </w:div>
            <w:div w:id="1503735150">
              <w:marLeft w:val="1155"/>
              <w:marRight w:val="0"/>
              <w:marTop w:val="0"/>
              <w:marBottom w:val="0"/>
              <w:divBdr>
                <w:top w:val="none" w:sz="0" w:space="0" w:color="auto"/>
                <w:left w:val="none" w:sz="0" w:space="0" w:color="auto"/>
                <w:bottom w:val="none" w:sz="0" w:space="0" w:color="auto"/>
                <w:right w:val="none" w:sz="0" w:space="0" w:color="auto"/>
              </w:divBdr>
            </w:div>
            <w:div w:id="15350792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7470">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12430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698474">
      <w:bodyDiv w:val="1"/>
      <w:marLeft w:val="0"/>
      <w:marRight w:val="0"/>
      <w:marTop w:val="0"/>
      <w:marBottom w:val="0"/>
      <w:divBdr>
        <w:top w:val="none" w:sz="0" w:space="0" w:color="auto"/>
        <w:left w:val="none" w:sz="0" w:space="0" w:color="auto"/>
        <w:bottom w:val="none" w:sz="0" w:space="0" w:color="auto"/>
        <w:right w:val="none" w:sz="0" w:space="0" w:color="auto"/>
      </w:divBdr>
      <w:divsChild>
        <w:div w:id="1189873497">
          <w:marLeft w:val="0"/>
          <w:marRight w:val="0"/>
          <w:marTop w:val="0"/>
          <w:marBottom w:val="0"/>
          <w:divBdr>
            <w:top w:val="none" w:sz="0" w:space="0" w:color="auto"/>
            <w:left w:val="none" w:sz="0" w:space="0" w:color="auto"/>
            <w:bottom w:val="none" w:sz="0" w:space="0" w:color="auto"/>
            <w:right w:val="none" w:sz="0" w:space="0" w:color="auto"/>
          </w:divBdr>
        </w:div>
        <w:div w:id="290062359">
          <w:marLeft w:val="0"/>
          <w:marRight w:val="0"/>
          <w:marTop w:val="150"/>
          <w:marBottom w:val="0"/>
          <w:divBdr>
            <w:top w:val="none" w:sz="0" w:space="0" w:color="auto"/>
            <w:left w:val="none" w:sz="0" w:space="0" w:color="auto"/>
            <w:bottom w:val="none" w:sz="0" w:space="0" w:color="auto"/>
            <w:right w:val="none" w:sz="0" w:space="0" w:color="auto"/>
          </w:divBdr>
          <w:divsChild>
            <w:div w:id="120656342">
              <w:marLeft w:val="1155"/>
              <w:marRight w:val="0"/>
              <w:marTop w:val="0"/>
              <w:marBottom w:val="0"/>
              <w:divBdr>
                <w:top w:val="none" w:sz="0" w:space="0" w:color="auto"/>
                <w:left w:val="none" w:sz="0" w:space="0" w:color="auto"/>
                <w:bottom w:val="none" w:sz="0" w:space="0" w:color="auto"/>
                <w:right w:val="none" w:sz="0" w:space="0" w:color="auto"/>
              </w:divBdr>
            </w:div>
            <w:div w:id="1428305453">
              <w:marLeft w:val="1155"/>
              <w:marRight w:val="0"/>
              <w:marTop w:val="0"/>
              <w:marBottom w:val="0"/>
              <w:divBdr>
                <w:top w:val="none" w:sz="0" w:space="0" w:color="auto"/>
                <w:left w:val="none" w:sz="0" w:space="0" w:color="auto"/>
                <w:bottom w:val="none" w:sz="0" w:space="0" w:color="auto"/>
                <w:right w:val="none" w:sz="0" w:space="0" w:color="auto"/>
              </w:divBdr>
            </w:div>
            <w:div w:id="2055080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2612">
      <w:bodyDiv w:val="1"/>
      <w:marLeft w:val="0"/>
      <w:marRight w:val="0"/>
      <w:marTop w:val="0"/>
      <w:marBottom w:val="0"/>
      <w:divBdr>
        <w:top w:val="none" w:sz="0" w:space="0" w:color="auto"/>
        <w:left w:val="none" w:sz="0" w:space="0" w:color="auto"/>
        <w:bottom w:val="none" w:sz="0" w:space="0" w:color="auto"/>
        <w:right w:val="none" w:sz="0" w:space="0" w:color="auto"/>
      </w:divBdr>
      <w:divsChild>
        <w:div w:id="1623153359">
          <w:marLeft w:val="0"/>
          <w:marRight w:val="0"/>
          <w:marTop w:val="0"/>
          <w:marBottom w:val="0"/>
          <w:divBdr>
            <w:top w:val="none" w:sz="0" w:space="0" w:color="auto"/>
            <w:left w:val="none" w:sz="0" w:space="0" w:color="auto"/>
            <w:bottom w:val="none" w:sz="0" w:space="0" w:color="auto"/>
            <w:right w:val="none" w:sz="0" w:space="0" w:color="auto"/>
          </w:divBdr>
        </w:div>
        <w:div w:id="1638686730">
          <w:marLeft w:val="0"/>
          <w:marRight w:val="0"/>
          <w:marTop w:val="150"/>
          <w:marBottom w:val="0"/>
          <w:divBdr>
            <w:top w:val="none" w:sz="0" w:space="0" w:color="auto"/>
            <w:left w:val="none" w:sz="0" w:space="0" w:color="auto"/>
            <w:bottom w:val="none" w:sz="0" w:space="0" w:color="auto"/>
            <w:right w:val="none" w:sz="0" w:space="0" w:color="auto"/>
          </w:divBdr>
          <w:divsChild>
            <w:div w:id="35855204">
              <w:marLeft w:val="1155"/>
              <w:marRight w:val="0"/>
              <w:marTop w:val="0"/>
              <w:marBottom w:val="0"/>
              <w:divBdr>
                <w:top w:val="none" w:sz="0" w:space="0" w:color="auto"/>
                <w:left w:val="none" w:sz="0" w:space="0" w:color="auto"/>
                <w:bottom w:val="none" w:sz="0" w:space="0" w:color="auto"/>
                <w:right w:val="none" w:sz="0" w:space="0" w:color="auto"/>
              </w:divBdr>
            </w:div>
            <w:div w:id="1362627320">
              <w:marLeft w:val="1155"/>
              <w:marRight w:val="0"/>
              <w:marTop w:val="0"/>
              <w:marBottom w:val="0"/>
              <w:divBdr>
                <w:top w:val="none" w:sz="0" w:space="0" w:color="auto"/>
                <w:left w:val="none" w:sz="0" w:space="0" w:color="auto"/>
                <w:bottom w:val="none" w:sz="0" w:space="0" w:color="auto"/>
                <w:right w:val="none" w:sz="0" w:space="0" w:color="auto"/>
              </w:divBdr>
            </w:div>
            <w:div w:id="1436898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28700">
      <w:bodyDiv w:val="1"/>
      <w:marLeft w:val="0"/>
      <w:marRight w:val="0"/>
      <w:marTop w:val="0"/>
      <w:marBottom w:val="0"/>
      <w:divBdr>
        <w:top w:val="none" w:sz="0" w:space="0" w:color="auto"/>
        <w:left w:val="none" w:sz="0" w:space="0" w:color="auto"/>
        <w:bottom w:val="none" w:sz="0" w:space="0" w:color="auto"/>
        <w:right w:val="none" w:sz="0" w:space="0" w:color="auto"/>
      </w:divBdr>
      <w:divsChild>
        <w:div w:id="507989733">
          <w:marLeft w:val="0"/>
          <w:marRight w:val="0"/>
          <w:marTop w:val="0"/>
          <w:marBottom w:val="0"/>
          <w:divBdr>
            <w:top w:val="none" w:sz="0" w:space="0" w:color="auto"/>
            <w:left w:val="none" w:sz="0" w:space="0" w:color="auto"/>
            <w:bottom w:val="none" w:sz="0" w:space="0" w:color="auto"/>
            <w:right w:val="none" w:sz="0" w:space="0" w:color="auto"/>
          </w:divBdr>
        </w:div>
        <w:div w:id="718364485">
          <w:marLeft w:val="0"/>
          <w:marRight w:val="0"/>
          <w:marTop w:val="150"/>
          <w:marBottom w:val="0"/>
          <w:divBdr>
            <w:top w:val="none" w:sz="0" w:space="0" w:color="auto"/>
            <w:left w:val="none" w:sz="0" w:space="0" w:color="auto"/>
            <w:bottom w:val="none" w:sz="0" w:space="0" w:color="auto"/>
            <w:right w:val="none" w:sz="0" w:space="0" w:color="auto"/>
          </w:divBdr>
          <w:divsChild>
            <w:div w:id="1813399980">
              <w:marLeft w:val="1155"/>
              <w:marRight w:val="0"/>
              <w:marTop w:val="0"/>
              <w:marBottom w:val="0"/>
              <w:divBdr>
                <w:top w:val="none" w:sz="0" w:space="0" w:color="auto"/>
                <w:left w:val="none" w:sz="0" w:space="0" w:color="auto"/>
                <w:bottom w:val="none" w:sz="0" w:space="0" w:color="auto"/>
                <w:right w:val="none" w:sz="0" w:space="0" w:color="auto"/>
              </w:divBdr>
            </w:div>
            <w:div w:id="1700740903">
              <w:marLeft w:val="1155"/>
              <w:marRight w:val="0"/>
              <w:marTop w:val="0"/>
              <w:marBottom w:val="0"/>
              <w:divBdr>
                <w:top w:val="none" w:sz="0" w:space="0" w:color="auto"/>
                <w:left w:val="none" w:sz="0" w:space="0" w:color="auto"/>
                <w:bottom w:val="none" w:sz="0" w:space="0" w:color="auto"/>
                <w:right w:val="none" w:sz="0" w:space="0" w:color="auto"/>
              </w:divBdr>
            </w:div>
            <w:div w:id="1126897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5268">
      <w:bodyDiv w:val="1"/>
      <w:marLeft w:val="0"/>
      <w:marRight w:val="0"/>
      <w:marTop w:val="0"/>
      <w:marBottom w:val="0"/>
      <w:divBdr>
        <w:top w:val="none" w:sz="0" w:space="0" w:color="auto"/>
        <w:left w:val="none" w:sz="0" w:space="0" w:color="auto"/>
        <w:bottom w:val="none" w:sz="0" w:space="0" w:color="auto"/>
        <w:right w:val="none" w:sz="0" w:space="0" w:color="auto"/>
      </w:divBdr>
      <w:divsChild>
        <w:div w:id="1950235387">
          <w:marLeft w:val="0"/>
          <w:marRight w:val="0"/>
          <w:marTop w:val="150"/>
          <w:marBottom w:val="0"/>
          <w:divBdr>
            <w:top w:val="none" w:sz="0" w:space="0" w:color="auto"/>
            <w:left w:val="none" w:sz="0" w:space="0" w:color="auto"/>
            <w:bottom w:val="none" w:sz="0" w:space="0" w:color="auto"/>
            <w:right w:val="none" w:sz="0" w:space="0" w:color="auto"/>
          </w:divBdr>
          <w:divsChild>
            <w:div w:id="792527430">
              <w:marLeft w:val="1155"/>
              <w:marRight w:val="0"/>
              <w:marTop w:val="0"/>
              <w:marBottom w:val="0"/>
              <w:divBdr>
                <w:top w:val="none" w:sz="0" w:space="0" w:color="auto"/>
                <w:left w:val="none" w:sz="0" w:space="0" w:color="auto"/>
                <w:bottom w:val="none" w:sz="0" w:space="0" w:color="auto"/>
                <w:right w:val="none" w:sz="0" w:space="0" w:color="auto"/>
              </w:divBdr>
            </w:div>
            <w:div w:id="1040864730">
              <w:marLeft w:val="1155"/>
              <w:marRight w:val="0"/>
              <w:marTop w:val="0"/>
              <w:marBottom w:val="0"/>
              <w:divBdr>
                <w:top w:val="none" w:sz="0" w:space="0" w:color="auto"/>
                <w:left w:val="none" w:sz="0" w:space="0" w:color="auto"/>
                <w:bottom w:val="none" w:sz="0" w:space="0" w:color="auto"/>
                <w:right w:val="none" w:sz="0" w:space="0" w:color="auto"/>
              </w:divBdr>
            </w:div>
            <w:div w:id="966854576">
              <w:marLeft w:val="1155"/>
              <w:marRight w:val="0"/>
              <w:marTop w:val="0"/>
              <w:marBottom w:val="0"/>
              <w:divBdr>
                <w:top w:val="none" w:sz="0" w:space="0" w:color="auto"/>
                <w:left w:val="none" w:sz="0" w:space="0" w:color="auto"/>
                <w:bottom w:val="none" w:sz="0" w:space="0" w:color="auto"/>
                <w:right w:val="none" w:sz="0" w:space="0" w:color="auto"/>
              </w:divBdr>
            </w:div>
          </w:divsChild>
        </w:div>
        <w:div w:id="1140347166">
          <w:marLeft w:val="0"/>
          <w:marRight w:val="0"/>
          <w:marTop w:val="0"/>
          <w:marBottom w:val="0"/>
          <w:divBdr>
            <w:top w:val="none" w:sz="0" w:space="0" w:color="auto"/>
            <w:left w:val="none" w:sz="0" w:space="0" w:color="auto"/>
            <w:bottom w:val="none" w:sz="0" w:space="0" w:color="auto"/>
            <w:right w:val="none" w:sz="0" w:space="0" w:color="auto"/>
          </w:divBdr>
        </w:div>
      </w:divsChild>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231915">
      <w:bodyDiv w:val="1"/>
      <w:marLeft w:val="0"/>
      <w:marRight w:val="0"/>
      <w:marTop w:val="0"/>
      <w:marBottom w:val="0"/>
      <w:divBdr>
        <w:top w:val="none" w:sz="0" w:space="0" w:color="auto"/>
        <w:left w:val="none" w:sz="0" w:space="0" w:color="auto"/>
        <w:bottom w:val="none" w:sz="0" w:space="0" w:color="auto"/>
        <w:right w:val="none" w:sz="0" w:space="0" w:color="auto"/>
      </w:divBdr>
      <w:divsChild>
        <w:div w:id="488601062">
          <w:marLeft w:val="0"/>
          <w:marRight w:val="0"/>
          <w:marTop w:val="0"/>
          <w:marBottom w:val="0"/>
          <w:divBdr>
            <w:top w:val="none" w:sz="0" w:space="0" w:color="auto"/>
            <w:left w:val="none" w:sz="0" w:space="0" w:color="auto"/>
            <w:bottom w:val="none" w:sz="0" w:space="0" w:color="auto"/>
            <w:right w:val="none" w:sz="0" w:space="0" w:color="auto"/>
          </w:divBdr>
        </w:div>
        <w:div w:id="859704040">
          <w:marLeft w:val="0"/>
          <w:marRight w:val="0"/>
          <w:marTop w:val="150"/>
          <w:marBottom w:val="0"/>
          <w:divBdr>
            <w:top w:val="none" w:sz="0" w:space="0" w:color="auto"/>
            <w:left w:val="none" w:sz="0" w:space="0" w:color="auto"/>
            <w:bottom w:val="none" w:sz="0" w:space="0" w:color="auto"/>
            <w:right w:val="none" w:sz="0" w:space="0" w:color="auto"/>
          </w:divBdr>
          <w:divsChild>
            <w:div w:id="1643580783">
              <w:marLeft w:val="1155"/>
              <w:marRight w:val="0"/>
              <w:marTop w:val="0"/>
              <w:marBottom w:val="0"/>
              <w:divBdr>
                <w:top w:val="none" w:sz="0" w:space="0" w:color="auto"/>
                <w:left w:val="none" w:sz="0" w:space="0" w:color="auto"/>
                <w:bottom w:val="none" w:sz="0" w:space="0" w:color="auto"/>
                <w:right w:val="none" w:sz="0" w:space="0" w:color="auto"/>
              </w:divBdr>
            </w:div>
            <w:div w:id="1970814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0998010">
      <w:bodyDiv w:val="1"/>
      <w:marLeft w:val="0"/>
      <w:marRight w:val="0"/>
      <w:marTop w:val="0"/>
      <w:marBottom w:val="0"/>
      <w:divBdr>
        <w:top w:val="none" w:sz="0" w:space="0" w:color="auto"/>
        <w:left w:val="none" w:sz="0" w:space="0" w:color="auto"/>
        <w:bottom w:val="none" w:sz="0" w:space="0" w:color="auto"/>
        <w:right w:val="none" w:sz="0" w:space="0" w:color="auto"/>
      </w:divBdr>
      <w:divsChild>
        <w:div w:id="636758167">
          <w:marLeft w:val="0"/>
          <w:marRight w:val="0"/>
          <w:marTop w:val="0"/>
          <w:marBottom w:val="0"/>
          <w:divBdr>
            <w:top w:val="none" w:sz="0" w:space="0" w:color="auto"/>
            <w:left w:val="none" w:sz="0" w:space="0" w:color="auto"/>
            <w:bottom w:val="none" w:sz="0" w:space="0" w:color="auto"/>
            <w:right w:val="none" w:sz="0" w:space="0" w:color="auto"/>
          </w:divBdr>
        </w:div>
        <w:div w:id="1364091674">
          <w:marLeft w:val="0"/>
          <w:marRight w:val="0"/>
          <w:marTop w:val="150"/>
          <w:marBottom w:val="0"/>
          <w:divBdr>
            <w:top w:val="none" w:sz="0" w:space="0" w:color="auto"/>
            <w:left w:val="none" w:sz="0" w:space="0" w:color="auto"/>
            <w:bottom w:val="none" w:sz="0" w:space="0" w:color="auto"/>
            <w:right w:val="none" w:sz="0" w:space="0" w:color="auto"/>
          </w:divBdr>
          <w:divsChild>
            <w:div w:id="1813406379">
              <w:marLeft w:val="1155"/>
              <w:marRight w:val="0"/>
              <w:marTop w:val="0"/>
              <w:marBottom w:val="0"/>
              <w:divBdr>
                <w:top w:val="none" w:sz="0" w:space="0" w:color="auto"/>
                <w:left w:val="none" w:sz="0" w:space="0" w:color="auto"/>
                <w:bottom w:val="none" w:sz="0" w:space="0" w:color="auto"/>
                <w:right w:val="none" w:sz="0" w:space="0" w:color="auto"/>
              </w:divBdr>
            </w:div>
            <w:div w:id="1769503846">
              <w:marLeft w:val="1155"/>
              <w:marRight w:val="0"/>
              <w:marTop w:val="0"/>
              <w:marBottom w:val="0"/>
              <w:divBdr>
                <w:top w:val="none" w:sz="0" w:space="0" w:color="auto"/>
                <w:left w:val="none" w:sz="0" w:space="0" w:color="auto"/>
                <w:bottom w:val="none" w:sz="0" w:space="0" w:color="auto"/>
                <w:right w:val="none" w:sz="0" w:space="0" w:color="auto"/>
              </w:divBdr>
            </w:div>
            <w:div w:id="3304475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24738">
      <w:bodyDiv w:val="1"/>
      <w:marLeft w:val="0"/>
      <w:marRight w:val="0"/>
      <w:marTop w:val="0"/>
      <w:marBottom w:val="0"/>
      <w:divBdr>
        <w:top w:val="none" w:sz="0" w:space="0" w:color="auto"/>
        <w:left w:val="none" w:sz="0" w:space="0" w:color="auto"/>
        <w:bottom w:val="none" w:sz="0" w:space="0" w:color="auto"/>
        <w:right w:val="none" w:sz="0" w:space="0" w:color="auto"/>
      </w:divBdr>
      <w:divsChild>
        <w:div w:id="135801944">
          <w:marLeft w:val="0"/>
          <w:marRight w:val="0"/>
          <w:marTop w:val="0"/>
          <w:marBottom w:val="0"/>
          <w:divBdr>
            <w:top w:val="none" w:sz="0" w:space="0" w:color="auto"/>
            <w:left w:val="none" w:sz="0" w:space="0" w:color="auto"/>
            <w:bottom w:val="none" w:sz="0" w:space="0" w:color="auto"/>
            <w:right w:val="none" w:sz="0" w:space="0" w:color="auto"/>
          </w:divBdr>
        </w:div>
        <w:div w:id="1337921045">
          <w:marLeft w:val="0"/>
          <w:marRight w:val="0"/>
          <w:marTop w:val="150"/>
          <w:marBottom w:val="0"/>
          <w:divBdr>
            <w:top w:val="none" w:sz="0" w:space="0" w:color="auto"/>
            <w:left w:val="none" w:sz="0" w:space="0" w:color="auto"/>
            <w:bottom w:val="none" w:sz="0" w:space="0" w:color="auto"/>
            <w:right w:val="none" w:sz="0" w:space="0" w:color="auto"/>
          </w:divBdr>
          <w:divsChild>
            <w:div w:id="689065334">
              <w:marLeft w:val="1155"/>
              <w:marRight w:val="0"/>
              <w:marTop w:val="0"/>
              <w:marBottom w:val="0"/>
              <w:divBdr>
                <w:top w:val="none" w:sz="0" w:space="0" w:color="auto"/>
                <w:left w:val="none" w:sz="0" w:space="0" w:color="auto"/>
                <w:bottom w:val="none" w:sz="0" w:space="0" w:color="auto"/>
                <w:right w:val="none" w:sz="0" w:space="0" w:color="auto"/>
              </w:divBdr>
            </w:div>
            <w:div w:id="1000737213">
              <w:marLeft w:val="1155"/>
              <w:marRight w:val="0"/>
              <w:marTop w:val="0"/>
              <w:marBottom w:val="0"/>
              <w:divBdr>
                <w:top w:val="none" w:sz="0" w:space="0" w:color="auto"/>
                <w:left w:val="none" w:sz="0" w:space="0" w:color="auto"/>
                <w:bottom w:val="none" w:sz="0" w:space="0" w:color="auto"/>
                <w:right w:val="none" w:sz="0" w:space="0" w:color="auto"/>
              </w:divBdr>
            </w:div>
            <w:div w:id="788474261">
              <w:marLeft w:val="1155"/>
              <w:marRight w:val="0"/>
              <w:marTop w:val="0"/>
              <w:marBottom w:val="0"/>
              <w:divBdr>
                <w:top w:val="none" w:sz="0" w:space="0" w:color="auto"/>
                <w:left w:val="none" w:sz="0" w:space="0" w:color="auto"/>
                <w:bottom w:val="none" w:sz="0" w:space="0" w:color="auto"/>
                <w:right w:val="none" w:sz="0" w:space="0" w:color="auto"/>
              </w:divBdr>
            </w:div>
          </w:divsChild>
        </w:div>
        <w:div w:id="986935560">
          <w:marLeft w:val="0"/>
          <w:marRight w:val="0"/>
          <w:marTop w:val="0"/>
          <w:marBottom w:val="0"/>
          <w:divBdr>
            <w:top w:val="none" w:sz="0" w:space="0" w:color="auto"/>
            <w:left w:val="none" w:sz="0" w:space="0" w:color="auto"/>
            <w:bottom w:val="none" w:sz="0" w:space="0" w:color="auto"/>
            <w:right w:val="none" w:sz="0" w:space="0" w:color="auto"/>
          </w:divBdr>
        </w:div>
      </w:divsChild>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019327">
      <w:bodyDiv w:val="1"/>
      <w:marLeft w:val="0"/>
      <w:marRight w:val="0"/>
      <w:marTop w:val="0"/>
      <w:marBottom w:val="0"/>
      <w:divBdr>
        <w:top w:val="none" w:sz="0" w:space="0" w:color="auto"/>
        <w:left w:val="none" w:sz="0" w:space="0" w:color="auto"/>
        <w:bottom w:val="none" w:sz="0" w:space="0" w:color="auto"/>
        <w:right w:val="none" w:sz="0" w:space="0" w:color="auto"/>
      </w:divBdr>
      <w:divsChild>
        <w:div w:id="1652827177">
          <w:marLeft w:val="0"/>
          <w:marRight w:val="0"/>
          <w:marTop w:val="0"/>
          <w:marBottom w:val="0"/>
          <w:divBdr>
            <w:top w:val="none" w:sz="0" w:space="0" w:color="auto"/>
            <w:left w:val="none" w:sz="0" w:space="0" w:color="auto"/>
            <w:bottom w:val="none" w:sz="0" w:space="0" w:color="auto"/>
            <w:right w:val="none" w:sz="0" w:space="0" w:color="auto"/>
          </w:divBdr>
        </w:div>
        <w:div w:id="958533523">
          <w:marLeft w:val="0"/>
          <w:marRight w:val="0"/>
          <w:marTop w:val="150"/>
          <w:marBottom w:val="0"/>
          <w:divBdr>
            <w:top w:val="none" w:sz="0" w:space="0" w:color="auto"/>
            <w:left w:val="none" w:sz="0" w:space="0" w:color="auto"/>
            <w:bottom w:val="none" w:sz="0" w:space="0" w:color="auto"/>
            <w:right w:val="none" w:sz="0" w:space="0" w:color="auto"/>
          </w:divBdr>
          <w:divsChild>
            <w:div w:id="1342776963">
              <w:marLeft w:val="1155"/>
              <w:marRight w:val="0"/>
              <w:marTop w:val="0"/>
              <w:marBottom w:val="0"/>
              <w:divBdr>
                <w:top w:val="none" w:sz="0" w:space="0" w:color="auto"/>
                <w:left w:val="none" w:sz="0" w:space="0" w:color="auto"/>
                <w:bottom w:val="none" w:sz="0" w:space="0" w:color="auto"/>
                <w:right w:val="none" w:sz="0" w:space="0" w:color="auto"/>
              </w:divBdr>
            </w:div>
            <w:div w:id="299579235">
              <w:marLeft w:val="1155"/>
              <w:marRight w:val="0"/>
              <w:marTop w:val="0"/>
              <w:marBottom w:val="0"/>
              <w:divBdr>
                <w:top w:val="none" w:sz="0" w:space="0" w:color="auto"/>
                <w:left w:val="none" w:sz="0" w:space="0" w:color="auto"/>
                <w:bottom w:val="none" w:sz="0" w:space="0" w:color="auto"/>
                <w:right w:val="none" w:sz="0" w:space="0" w:color="auto"/>
              </w:divBdr>
            </w:div>
            <w:div w:id="1561088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8936386">
      <w:bodyDiv w:val="1"/>
      <w:marLeft w:val="0"/>
      <w:marRight w:val="0"/>
      <w:marTop w:val="0"/>
      <w:marBottom w:val="0"/>
      <w:divBdr>
        <w:top w:val="none" w:sz="0" w:space="0" w:color="auto"/>
        <w:left w:val="none" w:sz="0" w:space="0" w:color="auto"/>
        <w:bottom w:val="none" w:sz="0" w:space="0" w:color="auto"/>
        <w:right w:val="none" w:sz="0" w:space="0" w:color="auto"/>
      </w:divBdr>
      <w:divsChild>
        <w:div w:id="1952204821">
          <w:marLeft w:val="0"/>
          <w:marRight w:val="0"/>
          <w:marTop w:val="0"/>
          <w:marBottom w:val="0"/>
          <w:divBdr>
            <w:top w:val="none" w:sz="0" w:space="0" w:color="auto"/>
            <w:left w:val="none" w:sz="0" w:space="0" w:color="auto"/>
            <w:bottom w:val="none" w:sz="0" w:space="0" w:color="auto"/>
            <w:right w:val="none" w:sz="0" w:space="0" w:color="auto"/>
          </w:divBdr>
        </w:div>
        <w:div w:id="560143408">
          <w:marLeft w:val="0"/>
          <w:marRight w:val="0"/>
          <w:marTop w:val="150"/>
          <w:marBottom w:val="0"/>
          <w:divBdr>
            <w:top w:val="none" w:sz="0" w:space="0" w:color="auto"/>
            <w:left w:val="none" w:sz="0" w:space="0" w:color="auto"/>
            <w:bottom w:val="none" w:sz="0" w:space="0" w:color="auto"/>
            <w:right w:val="none" w:sz="0" w:space="0" w:color="auto"/>
          </w:divBdr>
          <w:divsChild>
            <w:div w:id="414933890">
              <w:marLeft w:val="1155"/>
              <w:marRight w:val="0"/>
              <w:marTop w:val="0"/>
              <w:marBottom w:val="0"/>
              <w:divBdr>
                <w:top w:val="none" w:sz="0" w:space="0" w:color="auto"/>
                <w:left w:val="none" w:sz="0" w:space="0" w:color="auto"/>
                <w:bottom w:val="none" w:sz="0" w:space="0" w:color="auto"/>
                <w:right w:val="none" w:sz="0" w:space="0" w:color="auto"/>
              </w:divBdr>
            </w:div>
            <w:div w:id="594939785">
              <w:marLeft w:val="1155"/>
              <w:marRight w:val="0"/>
              <w:marTop w:val="0"/>
              <w:marBottom w:val="0"/>
              <w:divBdr>
                <w:top w:val="none" w:sz="0" w:space="0" w:color="auto"/>
                <w:left w:val="none" w:sz="0" w:space="0" w:color="auto"/>
                <w:bottom w:val="none" w:sz="0" w:space="0" w:color="auto"/>
                <w:right w:val="none" w:sz="0" w:space="0" w:color="auto"/>
              </w:divBdr>
            </w:div>
            <w:div w:id="3436714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142491">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2793317">
      <w:bodyDiv w:val="1"/>
      <w:marLeft w:val="0"/>
      <w:marRight w:val="0"/>
      <w:marTop w:val="0"/>
      <w:marBottom w:val="0"/>
      <w:divBdr>
        <w:top w:val="none" w:sz="0" w:space="0" w:color="auto"/>
        <w:left w:val="none" w:sz="0" w:space="0" w:color="auto"/>
        <w:bottom w:val="none" w:sz="0" w:space="0" w:color="auto"/>
        <w:right w:val="none" w:sz="0" w:space="0" w:color="auto"/>
      </w:divBdr>
      <w:divsChild>
        <w:div w:id="959185475">
          <w:marLeft w:val="0"/>
          <w:marRight w:val="0"/>
          <w:marTop w:val="0"/>
          <w:marBottom w:val="0"/>
          <w:divBdr>
            <w:top w:val="none" w:sz="0" w:space="0" w:color="auto"/>
            <w:left w:val="none" w:sz="0" w:space="0" w:color="auto"/>
            <w:bottom w:val="none" w:sz="0" w:space="0" w:color="auto"/>
            <w:right w:val="none" w:sz="0" w:space="0" w:color="auto"/>
          </w:divBdr>
        </w:div>
        <w:div w:id="1619876150">
          <w:marLeft w:val="0"/>
          <w:marRight w:val="0"/>
          <w:marTop w:val="150"/>
          <w:marBottom w:val="0"/>
          <w:divBdr>
            <w:top w:val="none" w:sz="0" w:space="0" w:color="auto"/>
            <w:left w:val="none" w:sz="0" w:space="0" w:color="auto"/>
            <w:bottom w:val="none" w:sz="0" w:space="0" w:color="auto"/>
            <w:right w:val="none" w:sz="0" w:space="0" w:color="auto"/>
          </w:divBdr>
          <w:divsChild>
            <w:div w:id="937982764">
              <w:marLeft w:val="1155"/>
              <w:marRight w:val="0"/>
              <w:marTop w:val="0"/>
              <w:marBottom w:val="0"/>
              <w:divBdr>
                <w:top w:val="none" w:sz="0" w:space="0" w:color="auto"/>
                <w:left w:val="none" w:sz="0" w:space="0" w:color="auto"/>
                <w:bottom w:val="none" w:sz="0" w:space="0" w:color="auto"/>
                <w:right w:val="none" w:sz="0" w:space="0" w:color="auto"/>
              </w:divBdr>
            </w:div>
            <w:div w:id="1858932820">
              <w:marLeft w:val="1155"/>
              <w:marRight w:val="0"/>
              <w:marTop w:val="0"/>
              <w:marBottom w:val="0"/>
              <w:divBdr>
                <w:top w:val="none" w:sz="0" w:space="0" w:color="auto"/>
                <w:left w:val="none" w:sz="0" w:space="0" w:color="auto"/>
                <w:bottom w:val="none" w:sz="0" w:space="0" w:color="auto"/>
                <w:right w:val="none" w:sz="0" w:space="0" w:color="auto"/>
              </w:divBdr>
            </w:div>
            <w:div w:id="2012564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063482">
      <w:bodyDiv w:val="1"/>
      <w:marLeft w:val="0"/>
      <w:marRight w:val="0"/>
      <w:marTop w:val="0"/>
      <w:marBottom w:val="0"/>
      <w:divBdr>
        <w:top w:val="none" w:sz="0" w:space="0" w:color="auto"/>
        <w:left w:val="none" w:sz="0" w:space="0" w:color="auto"/>
        <w:bottom w:val="none" w:sz="0" w:space="0" w:color="auto"/>
        <w:right w:val="none" w:sz="0" w:space="0" w:color="auto"/>
      </w:divBdr>
      <w:divsChild>
        <w:div w:id="1163281954">
          <w:marLeft w:val="0"/>
          <w:marRight w:val="0"/>
          <w:marTop w:val="0"/>
          <w:marBottom w:val="0"/>
          <w:divBdr>
            <w:top w:val="none" w:sz="0" w:space="0" w:color="auto"/>
            <w:left w:val="none" w:sz="0" w:space="0" w:color="auto"/>
            <w:bottom w:val="none" w:sz="0" w:space="0" w:color="auto"/>
            <w:right w:val="none" w:sz="0" w:space="0" w:color="auto"/>
          </w:divBdr>
        </w:div>
        <w:div w:id="812408291">
          <w:marLeft w:val="0"/>
          <w:marRight w:val="0"/>
          <w:marTop w:val="150"/>
          <w:marBottom w:val="0"/>
          <w:divBdr>
            <w:top w:val="none" w:sz="0" w:space="0" w:color="auto"/>
            <w:left w:val="none" w:sz="0" w:space="0" w:color="auto"/>
            <w:bottom w:val="none" w:sz="0" w:space="0" w:color="auto"/>
            <w:right w:val="none" w:sz="0" w:space="0" w:color="auto"/>
          </w:divBdr>
          <w:divsChild>
            <w:div w:id="1813251888">
              <w:marLeft w:val="1155"/>
              <w:marRight w:val="0"/>
              <w:marTop w:val="0"/>
              <w:marBottom w:val="0"/>
              <w:divBdr>
                <w:top w:val="none" w:sz="0" w:space="0" w:color="auto"/>
                <w:left w:val="none" w:sz="0" w:space="0" w:color="auto"/>
                <w:bottom w:val="none" w:sz="0" w:space="0" w:color="auto"/>
                <w:right w:val="none" w:sz="0" w:space="0" w:color="auto"/>
              </w:divBdr>
            </w:div>
            <w:div w:id="1254821740">
              <w:marLeft w:val="1155"/>
              <w:marRight w:val="0"/>
              <w:marTop w:val="0"/>
              <w:marBottom w:val="0"/>
              <w:divBdr>
                <w:top w:val="none" w:sz="0" w:space="0" w:color="auto"/>
                <w:left w:val="none" w:sz="0" w:space="0" w:color="auto"/>
                <w:bottom w:val="none" w:sz="0" w:space="0" w:color="auto"/>
                <w:right w:val="none" w:sz="0" w:space="0" w:color="auto"/>
              </w:divBdr>
            </w:div>
            <w:div w:id="7771378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25248">
      <w:bodyDiv w:val="1"/>
      <w:marLeft w:val="0"/>
      <w:marRight w:val="0"/>
      <w:marTop w:val="0"/>
      <w:marBottom w:val="0"/>
      <w:divBdr>
        <w:top w:val="none" w:sz="0" w:space="0" w:color="auto"/>
        <w:left w:val="none" w:sz="0" w:space="0" w:color="auto"/>
        <w:bottom w:val="none" w:sz="0" w:space="0" w:color="auto"/>
        <w:right w:val="none" w:sz="0" w:space="0" w:color="auto"/>
      </w:divBdr>
      <w:divsChild>
        <w:div w:id="137382191">
          <w:marLeft w:val="0"/>
          <w:marRight w:val="0"/>
          <w:marTop w:val="0"/>
          <w:marBottom w:val="0"/>
          <w:divBdr>
            <w:top w:val="none" w:sz="0" w:space="0" w:color="auto"/>
            <w:left w:val="none" w:sz="0" w:space="0" w:color="auto"/>
            <w:bottom w:val="none" w:sz="0" w:space="0" w:color="auto"/>
            <w:right w:val="none" w:sz="0" w:space="0" w:color="auto"/>
          </w:divBdr>
        </w:div>
        <w:div w:id="875846796">
          <w:marLeft w:val="0"/>
          <w:marRight w:val="0"/>
          <w:marTop w:val="150"/>
          <w:marBottom w:val="0"/>
          <w:divBdr>
            <w:top w:val="none" w:sz="0" w:space="0" w:color="auto"/>
            <w:left w:val="none" w:sz="0" w:space="0" w:color="auto"/>
            <w:bottom w:val="none" w:sz="0" w:space="0" w:color="auto"/>
            <w:right w:val="none" w:sz="0" w:space="0" w:color="auto"/>
          </w:divBdr>
          <w:divsChild>
            <w:div w:id="2146659611">
              <w:marLeft w:val="1155"/>
              <w:marRight w:val="0"/>
              <w:marTop w:val="0"/>
              <w:marBottom w:val="0"/>
              <w:divBdr>
                <w:top w:val="none" w:sz="0" w:space="0" w:color="auto"/>
                <w:left w:val="none" w:sz="0" w:space="0" w:color="auto"/>
                <w:bottom w:val="none" w:sz="0" w:space="0" w:color="auto"/>
                <w:right w:val="none" w:sz="0" w:space="0" w:color="auto"/>
              </w:divBdr>
            </w:div>
            <w:div w:id="1518231879">
              <w:marLeft w:val="1155"/>
              <w:marRight w:val="0"/>
              <w:marTop w:val="0"/>
              <w:marBottom w:val="0"/>
              <w:divBdr>
                <w:top w:val="none" w:sz="0" w:space="0" w:color="auto"/>
                <w:left w:val="none" w:sz="0" w:space="0" w:color="auto"/>
                <w:bottom w:val="none" w:sz="0" w:space="0" w:color="auto"/>
                <w:right w:val="none" w:sz="0" w:space="0" w:color="auto"/>
              </w:divBdr>
            </w:div>
            <w:div w:id="2566708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3054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654351">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358229">
      <w:bodyDiv w:val="1"/>
      <w:marLeft w:val="0"/>
      <w:marRight w:val="0"/>
      <w:marTop w:val="0"/>
      <w:marBottom w:val="0"/>
      <w:divBdr>
        <w:top w:val="none" w:sz="0" w:space="0" w:color="auto"/>
        <w:left w:val="none" w:sz="0" w:space="0" w:color="auto"/>
        <w:bottom w:val="none" w:sz="0" w:space="0" w:color="auto"/>
        <w:right w:val="none" w:sz="0" w:space="0" w:color="auto"/>
      </w:divBdr>
      <w:divsChild>
        <w:div w:id="2118332824">
          <w:marLeft w:val="0"/>
          <w:marRight w:val="0"/>
          <w:marTop w:val="0"/>
          <w:marBottom w:val="0"/>
          <w:divBdr>
            <w:top w:val="none" w:sz="0" w:space="0" w:color="auto"/>
            <w:left w:val="none" w:sz="0" w:space="0" w:color="auto"/>
            <w:bottom w:val="none" w:sz="0" w:space="0" w:color="auto"/>
            <w:right w:val="none" w:sz="0" w:space="0" w:color="auto"/>
          </w:divBdr>
        </w:div>
        <w:div w:id="1371607298">
          <w:marLeft w:val="0"/>
          <w:marRight w:val="0"/>
          <w:marTop w:val="150"/>
          <w:marBottom w:val="0"/>
          <w:divBdr>
            <w:top w:val="none" w:sz="0" w:space="0" w:color="auto"/>
            <w:left w:val="none" w:sz="0" w:space="0" w:color="auto"/>
            <w:bottom w:val="none" w:sz="0" w:space="0" w:color="auto"/>
            <w:right w:val="none" w:sz="0" w:space="0" w:color="auto"/>
          </w:divBdr>
          <w:divsChild>
            <w:div w:id="1163009415">
              <w:marLeft w:val="1155"/>
              <w:marRight w:val="0"/>
              <w:marTop w:val="0"/>
              <w:marBottom w:val="0"/>
              <w:divBdr>
                <w:top w:val="none" w:sz="0" w:space="0" w:color="auto"/>
                <w:left w:val="none" w:sz="0" w:space="0" w:color="auto"/>
                <w:bottom w:val="none" w:sz="0" w:space="0" w:color="auto"/>
                <w:right w:val="none" w:sz="0" w:space="0" w:color="auto"/>
              </w:divBdr>
            </w:div>
            <w:div w:id="1166245529">
              <w:marLeft w:val="1155"/>
              <w:marRight w:val="0"/>
              <w:marTop w:val="0"/>
              <w:marBottom w:val="0"/>
              <w:divBdr>
                <w:top w:val="none" w:sz="0" w:space="0" w:color="auto"/>
                <w:left w:val="none" w:sz="0" w:space="0" w:color="auto"/>
                <w:bottom w:val="none" w:sz="0" w:space="0" w:color="auto"/>
                <w:right w:val="none" w:sz="0" w:space="0" w:color="auto"/>
              </w:divBdr>
            </w:div>
            <w:div w:id="1771966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5942">
      <w:bodyDiv w:val="1"/>
      <w:marLeft w:val="0"/>
      <w:marRight w:val="0"/>
      <w:marTop w:val="0"/>
      <w:marBottom w:val="0"/>
      <w:divBdr>
        <w:top w:val="none" w:sz="0" w:space="0" w:color="auto"/>
        <w:left w:val="none" w:sz="0" w:space="0" w:color="auto"/>
        <w:bottom w:val="none" w:sz="0" w:space="0" w:color="auto"/>
        <w:right w:val="none" w:sz="0" w:space="0" w:color="auto"/>
      </w:divBdr>
      <w:divsChild>
        <w:div w:id="885533679">
          <w:marLeft w:val="0"/>
          <w:marRight w:val="0"/>
          <w:marTop w:val="0"/>
          <w:marBottom w:val="0"/>
          <w:divBdr>
            <w:top w:val="none" w:sz="0" w:space="0" w:color="auto"/>
            <w:left w:val="none" w:sz="0" w:space="0" w:color="auto"/>
            <w:bottom w:val="none" w:sz="0" w:space="0" w:color="auto"/>
            <w:right w:val="none" w:sz="0" w:space="0" w:color="auto"/>
          </w:divBdr>
        </w:div>
        <w:div w:id="512380019">
          <w:marLeft w:val="0"/>
          <w:marRight w:val="0"/>
          <w:marTop w:val="150"/>
          <w:marBottom w:val="0"/>
          <w:divBdr>
            <w:top w:val="none" w:sz="0" w:space="0" w:color="auto"/>
            <w:left w:val="none" w:sz="0" w:space="0" w:color="auto"/>
            <w:bottom w:val="none" w:sz="0" w:space="0" w:color="auto"/>
            <w:right w:val="none" w:sz="0" w:space="0" w:color="auto"/>
          </w:divBdr>
          <w:divsChild>
            <w:div w:id="1857501585">
              <w:marLeft w:val="1155"/>
              <w:marRight w:val="0"/>
              <w:marTop w:val="0"/>
              <w:marBottom w:val="0"/>
              <w:divBdr>
                <w:top w:val="none" w:sz="0" w:space="0" w:color="auto"/>
                <w:left w:val="none" w:sz="0" w:space="0" w:color="auto"/>
                <w:bottom w:val="none" w:sz="0" w:space="0" w:color="auto"/>
                <w:right w:val="none" w:sz="0" w:space="0" w:color="auto"/>
              </w:divBdr>
            </w:div>
            <w:div w:id="367725780">
              <w:marLeft w:val="1155"/>
              <w:marRight w:val="0"/>
              <w:marTop w:val="0"/>
              <w:marBottom w:val="0"/>
              <w:divBdr>
                <w:top w:val="none" w:sz="0" w:space="0" w:color="auto"/>
                <w:left w:val="none" w:sz="0" w:space="0" w:color="auto"/>
                <w:bottom w:val="none" w:sz="0" w:space="0" w:color="auto"/>
                <w:right w:val="none" w:sz="0" w:space="0" w:color="auto"/>
              </w:divBdr>
            </w:div>
            <w:div w:id="1003358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08424">
      <w:bodyDiv w:val="1"/>
      <w:marLeft w:val="0"/>
      <w:marRight w:val="0"/>
      <w:marTop w:val="0"/>
      <w:marBottom w:val="0"/>
      <w:divBdr>
        <w:top w:val="none" w:sz="0" w:space="0" w:color="auto"/>
        <w:left w:val="none" w:sz="0" w:space="0" w:color="auto"/>
        <w:bottom w:val="none" w:sz="0" w:space="0" w:color="auto"/>
        <w:right w:val="none" w:sz="0" w:space="0" w:color="auto"/>
      </w:divBdr>
      <w:divsChild>
        <w:div w:id="1796679599">
          <w:marLeft w:val="0"/>
          <w:marRight w:val="0"/>
          <w:marTop w:val="0"/>
          <w:marBottom w:val="0"/>
          <w:divBdr>
            <w:top w:val="none" w:sz="0" w:space="0" w:color="auto"/>
            <w:left w:val="none" w:sz="0" w:space="0" w:color="auto"/>
            <w:bottom w:val="none" w:sz="0" w:space="0" w:color="auto"/>
            <w:right w:val="none" w:sz="0" w:space="0" w:color="auto"/>
          </w:divBdr>
        </w:div>
        <w:div w:id="1187988858">
          <w:marLeft w:val="0"/>
          <w:marRight w:val="0"/>
          <w:marTop w:val="150"/>
          <w:marBottom w:val="0"/>
          <w:divBdr>
            <w:top w:val="none" w:sz="0" w:space="0" w:color="auto"/>
            <w:left w:val="none" w:sz="0" w:space="0" w:color="auto"/>
            <w:bottom w:val="none" w:sz="0" w:space="0" w:color="auto"/>
            <w:right w:val="none" w:sz="0" w:space="0" w:color="auto"/>
          </w:divBdr>
          <w:divsChild>
            <w:div w:id="595484964">
              <w:marLeft w:val="1155"/>
              <w:marRight w:val="0"/>
              <w:marTop w:val="0"/>
              <w:marBottom w:val="0"/>
              <w:divBdr>
                <w:top w:val="none" w:sz="0" w:space="0" w:color="auto"/>
                <w:left w:val="none" w:sz="0" w:space="0" w:color="auto"/>
                <w:bottom w:val="none" w:sz="0" w:space="0" w:color="auto"/>
                <w:right w:val="none" w:sz="0" w:space="0" w:color="auto"/>
              </w:divBdr>
            </w:div>
            <w:div w:id="1296570199">
              <w:marLeft w:val="1155"/>
              <w:marRight w:val="0"/>
              <w:marTop w:val="0"/>
              <w:marBottom w:val="0"/>
              <w:divBdr>
                <w:top w:val="none" w:sz="0" w:space="0" w:color="auto"/>
                <w:left w:val="none" w:sz="0" w:space="0" w:color="auto"/>
                <w:bottom w:val="none" w:sz="0" w:space="0" w:color="auto"/>
                <w:right w:val="none" w:sz="0" w:space="0" w:color="auto"/>
              </w:divBdr>
            </w:div>
            <w:div w:id="275353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448387">
      <w:bodyDiv w:val="1"/>
      <w:marLeft w:val="0"/>
      <w:marRight w:val="0"/>
      <w:marTop w:val="0"/>
      <w:marBottom w:val="0"/>
      <w:divBdr>
        <w:top w:val="none" w:sz="0" w:space="0" w:color="auto"/>
        <w:left w:val="none" w:sz="0" w:space="0" w:color="auto"/>
        <w:bottom w:val="none" w:sz="0" w:space="0" w:color="auto"/>
        <w:right w:val="none" w:sz="0" w:space="0" w:color="auto"/>
      </w:divBdr>
      <w:divsChild>
        <w:div w:id="1940258841">
          <w:marLeft w:val="0"/>
          <w:marRight w:val="0"/>
          <w:marTop w:val="0"/>
          <w:marBottom w:val="0"/>
          <w:divBdr>
            <w:top w:val="none" w:sz="0" w:space="0" w:color="auto"/>
            <w:left w:val="none" w:sz="0" w:space="0" w:color="auto"/>
            <w:bottom w:val="none" w:sz="0" w:space="0" w:color="auto"/>
            <w:right w:val="none" w:sz="0" w:space="0" w:color="auto"/>
          </w:divBdr>
        </w:div>
        <w:div w:id="1250456858">
          <w:marLeft w:val="0"/>
          <w:marRight w:val="0"/>
          <w:marTop w:val="150"/>
          <w:marBottom w:val="0"/>
          <w:divBdr>
            <w:top w:val="none" w:sz="0" w:space="0" w:color="auto"/>
            <w:left w:val="none" w:sz="0" w:space="0" w:color="auto"/>
            <w:bottom w:val="none" w:sz="0" w:space="0" w:color="auto"/>
            <w:right w:val="none" w:sz="0" w:space="0" w:color="auto"/>
          </w:divBdr>
          <w:divsChild>
            <w:div w:id="615715129">
              <w:marLeft w:val="1155"/>
              <w:marRight w:val="0"/>
              <w:marTop w:val="0"/>
              <w:marBottom w:val="0"/>
              <w:divBdr>
                <w:top w:val="none" w:sz="0" w:space="0" w:color="auto"/>
                <w:left w:val="none" w:sz="0" w:space="0" w:color="auto"/>
                <w:bottom w:val="none" w:sz="0" w:space="0" w:color="auto"/>
                <w:right w:val="none" w:sz="0" w:space="0" w:color="auto"/>
              </w:divBdr>
            </w:div>
            <w:div w:id="1411195513">
              <w:marLeft w:val="1155"/>
              <w:marRight w:val="0"/>
              <w:marTop w:val="0"/>
              <w:marBottom w:val="0"/>
              <w:divBdr>
                <w:top w:val="none" w:sz="0" w:space="0" w:color="auto"/>
                <w:left w:val="none" w:sz="0" w:space="0" w:color="auto"/>
                <w:bottom w:val="none" w:sz="0" w:space="0" w:color="auto"/>
                <w:right w:val="none" w:sz="0" w:space="0" w:color="auto"/>
              </w:divBdr>
            </w:div>
            <w:div w:id="153033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368051">
      <w:bodyDiv w:val="1"/>
      <w:marLeft w:val="0"/>
      <w:marRight w:val="0"/>
      <w:marTop w:val="0"/>
      <w:marBottom w:val="0"/>
      <w:divBdr>
        <w:top w:val="none" w:sz="0" w:space="0" w:color="auto"/>
        <w:left w:val="none" w:sz="0" w:space="0" w:color="auto"/>
        <w:bottom w:val="none" w:sz="0" w:space="0" w:color="auto"/>
        <w:right w:val="none" w:sz="0" w:space="0" w:color="auto"/>
      </w:divBdr>
      <w:divsChild>
        <w:div w:id="220865507">
          <w:marLeft w:val="0"/>
          <w:marRight w:val="0"/>
          <w:marTop w:val="0"/>
          <w:marBottom w:val="0"/>
          <w:divBdr>
            <w:top w:val="none" w:sz="0" w:space="0" w:color="auto"/>
            <w:left w:val="none" w:sz="0" w:space="0" w:color="auto"/>
            <w:bottom w:val="none" w:sz="0" w:space="0" w:color="auto"/>
            <w:right w:val="none" w:sz="0" w:space="0" w:color="auto"/>
          </w:divBdr>
        </w:div>
        <w:div w:id="364645810">
          <w:marLeft w:val="0"/>
          <w:marRight w:val="0"/>
          <w:marTop w:val="150"/>
          <w:marBottom w:val="0"/>
          <w:divBdr>
            <w:top w:val="none" w:sz="0" w:space="0" w:color="auto"/>
            <w:left w:val="none" w:sz="0" w:space="0" w:color="auto"/>
            <w:bottom w:val="none" w:sz="0" w:space="0" w:color="auto"/>
            <w:right w:val="none" w:sz="0" w:space="0" w:color="auto"/>
          </w:divBdr>
          <w:divsChild>
            <w:div w:id="923221547">
              <w:marLeft w:val="1155"/>
              <w:marRight w:val="0"/>
              <w:marTop w:val="0"/>
              <w:marBottom w:val="0"/>
              <w:divBdr>
                <w:top w:val="none" w:sz="0" w:space="0" w:color="auto"/>
                <w:left w:val="none" w:sz="0" w:space="0" w:color="auto"/>
                <w:bottom w:val="none" w:sz="0" w:space="0" w:color="auto"/>
                <w:right w:val="none" w:sz="0" w:space="0" w:color="auto"/>
              </w:divBdr>
            </w:div>
            <w:div w:id="3363516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16381">
      <w:bodyDiv w:val="1"/>
      <w:marLeft w:val="0"/>
      <w:marRight w:val="0"/>
      <w:marTop w:val="0"/>
      <w:marBottom w:val="0"/>
      <w:divBdr>
        <w:top w:val="none" w:sz="0" w:space="0" w:color="auto"/>
        <w:left w:val="none" w:sz="0" w:space="0" w:color="auto"/>
        <w:bottom w:val="none" w:sz="0" w:space="0" w:color="auto"/>
        <w:right w:val="none" w:sz="0" w:space="0" w:color="auto"/>
      </w:divBdr>
      <w:divsChild>
        <w:div w:id="1257396909">
          <w:marLeft w:val="0"/>
          <w:marRight w:val="0"/>
          <w:marTop w:val="0"/>
          <w:marBottom w:val="0"/>
          <w:divBdr>
            <w:top w:val="none" w:sz="0" w:space="0" w:color="auto"/>
            <w:left w:val="none" w:sz="0" w:space="0" w:color="auto"/>
            <w:bottom w:val="none" w:sz="0" w:space="0" w:color="auto"/>
            <w:right w:val="none" w:sz="0" w:space="0" w:color="auto"/>
          </w:divBdr>
        </w:div>
        <w:div w:id="1433429636">
          <w:marLeft w:val="0"/>
          <w:marRight w:val="0"/>
          <w:marTop w:val="150"/>
          <w:marBottom w:val="0"/>
          <w:divBdr>
            <w:top w:val="none" w:sz="0" w:space="0" w:color="auto"/>
            <w:left w:val="none" w:sz="0" w:space="0" w:color="auto"/>
            <w:bottom w:val="none" w:sz="0" w:space="0" w:color="auto"/>
            <w:right w:val="none" w:sz="0" w:space="0" w:color="auto"/>
          </w:divBdr>
          <w:divsChild>
            <w:div w:id="449781980">
              <w:marLeft w:val="1155"/>
              <w:marRight w:val="0"/>
              <w:marTop w:val="0"/>
              <w:marBottom w:val="0"/>
              <w:divBdr>
                <w:top w:val="none" w:sz="0" w:space="0" w:color="auto"/>
                <w:left w:val="none" w:sz="0" w:space="0" w:color="auto"/>
                <w:bottom w:val="none" w:sz="0" w:space="0" w:color="auto"/>
                <w:right w:val="none" w:sz="0" w:space="0" w:color="auto"/>
              </w:divBdr>
            </w:div>
            <w:div w:id="645164997">
              <w:marLeft w:val="1155"/>
              <w:marRight w:val="0"/>
              <w:marTop w:val="0"/>
              <w:marBottom w:val="0"/>
              <w:divBdr>
                <w:top w:val="none" w:sz="0" w:space="0" w:color="auto"/>
                <w:left w:val="none" w:sz="0" w:space="0" w:color="auto"/>
                <w:bottom w:val="none" w:sz="0" w:space="0" w:color="auto"/>
                <w:right w:val="none" w:sz="0" w:space="0" w:color="auto"/>
              </w:divBdr>
            </w:div>
            <w:div w:id="542803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5171">
      <w:bodyDiv w:val="1"/>
      <w:marLeft w:val="0"/>
      <w:marRight w:val="0"/>
      <w:marTop w:val="0"/>
      <w:marBottom w:val="0"/>
      <w:divBdr>
        <w:top w:val="none" w:sz="0" w:space="0" w:color="auto"/>
        <w:left w:val="none" w:sz="0" w:space="0" w:color="auto"/>
        <w:bottom w:val="none" w:sz="0" w:space="0" w:color="auto"/>
        <w:right w:val="none" w:sz="0" w:space="0" w:color="auto"/>
      </w:divBdr>
      <w:divsChild>
        <w:div w:id="1903559730">
          <w:marLeft w:val="0"/>
          <w:marRight w:val="0"/>
          <w:marTop w:val="0"/>
          <w:marBottom w:val="0"/>
          <w:divBdr>
            <w:top w:val="none" w:sz="0" w:space="0" w:color="auto"/>
            <w:left w:val="none" w:sz="0" w:space="0" w:color="auto"/>
            <w:bottom w:val="none" w:sz="0" w:space="0" w:color="auto"/>
            <w:right w:val="none" w:sz="0" w:space="0" w:color="auto"/>
          </w:divBdr>
        </w:div>
        <w:div w:id="406614958">
          <w:marLeft w:val="0"/>
          <w:marRight w:val="0"/>
          <w:marTop w:val="150"/>
          <w:marBottom w:val="0"/>
          <w:divBdr>
            <w:top w:val="none" w:sz="0" w:space="0" w:color="auto"/>
            <w:left w:val="none" w:sz="0" w:space="0" w:color="auto"/>
            <w:bottom w:val="none" w:sz="0" w:space="0" w:color="auto"/>
            <w:right w:val="none" w:sz="0" w:space="0" w:color="auto"/>
          </w:divBdr>
          <w:divsChild>
            <w:div w:id="17244951">
              <w:marLeft w:val="1155"/>
              <w:marRight w:val="0"/>
              <w:marTop w:val="0"/>
              <w:marBottom w:val="0"/>
              <w:divBdr>
                <w:top w:val="none" w:sz="0" w:space="0" w:color="auto"/>
                <w:left w:val="none" w:sz="0" w:space="0" w:color="auto"/>
                <w:bottom w:val="none" w:sz="0" w:space="0" w:color="auto"/>
                <w:right w:val="none" w:sz="0" w:space="0" w:color="auto"/>
              </w:divBdr>
            </w:div>
            <w:div w:id="1301812225">
              <w:marLeft w:val="1155"/>
              <w:marRight w:val="0"/>
              <w:marTop w:val="0"/>
              <w:marBottom w:val="0"/>
              <w:divBdr>
                <w:top w:val="none" w:sz="0" w:space="0" w:color="auto"/>
                <w:left w:val="none" w:sz="0" w:space="0" w:color="auto"/>
                <w:bottom w:val="none" w:sz="0" w:space="0" w:color="auto"/>
                <w:right w:val="none" w:sz="0" w:space="0" w:color="auto"/>
              </w:divBdr>
            </w:div>
            <w:div w:id="21187187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498763">
      <w:bodyDiv w:val="1"/>
      <w:marLeft w:val="0"/>
      <w:marRight w:val="0"/>
      <w:marTop w:val="0"/>
      <w:marBottom w:val="0"/>
      <w:divBdr>
        <w:top w:val="none" w:sz="0" w:space="0" w:color="auto"/>
        <w:left w:val="none" w:sz="0" w:space="0" w:color="auto"/>
        <w:bottom w:val="none" w:sz="0" w:space="0" w:color="auto"/>
        <w:right w:val="none" w:sz="0" w:space="0" w:color="auto"/>
      </w:divBdr>
      <w:divsChild>
        <w:div w:id="44764828">
          <w:marLeft w:val="0"/>
          <w:marRight w:val="0"/>
          <w:marTop w:val="0"/>
          <w:marBottom w:val="0"/>
          <w:divBdr>
            <w:top w:val="none" w:sz="0" w:space="0" w:color="auto"/>
            <w:left w:val="none" w:sz="0" w:space="0" w:color="auto"/>
            <w:bottom w:val="none" w:sz="0" w:space="0" w:color="auto"/>
            <w:right w:val="none" w:sz="0" w:space="0" w:color="auto"/>
          </w:divBdr>
        </w:div>
        <w:div w:id="1773427348">
          <w:marLeft w:val="0"/>
          <w:marRight w:val="0"/>
          <w:marTop w:val="150"/>
          <w:marBottom w:val="0"/>
          <w:divBdr>
            <w:top w:val="none" w:sz="0" w:space="0" w:color="auto"/>
            <w:left w:val="none" w:sz="0" w:space="0" w:color="auto"/>
            <w:bottom w:val="none" w:sz="0" w:space="0" w:color="auto"/>
            <w:right w:val="none" w:sz="0" w:space="0" w:color="auto"/>
          </w:divBdr>
          <w:divsChild>
            <w:div w:id="1809473896">
              <w:marLeft w:val="1155"/>
              <w:marRight w:val="0"/>
              <w:marTop w:val="0"/>
              <w:marBottom w:val="0"/>
              <w:divBdr>
                <w:top w:val="none" w:sz="0" w:space="0" w:color="auto"/>
                <w:left w:val="none" w:sz="0" w:space="0" w:color="auto"/>
                <w:bottom w:val="none" w:sz="0" w:space="0" w:color="auto"/>
                <w:right w:val="none" w:sz="0" w:space="0" w:color="auto"/>
              </w:divBdr>
            </w:div>
            <w:div w:id="2096826229">
              <w:marLeft w:val="1155"/>
              <w:marRight w:val="0"/>
              <w:marTop w:val="0"/>
              <w:marBottom w:val="0"/>
              <w:divBdr>
                <w:top w:val="none" w:sz="0" w:space="0" w:color="auto"/>
                <w:left w:val="none" w:sz="0" w:space="0" w:color="auto"/>
                <w:bottom w:val="none" w:sz="0" w:space="0" w:color="auto"/>
                <w:right w:val="none" w:sz="0" w:space="0" w:color="auto"/>
              </w:divBdr>
            </w:div>
            <w:div w:id="252444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580652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05672">
      <w:bodyDiv w:val="1"/>
      <w:marLeft w:val="0"/>
      <w:marRight w:val="0"/>
      <w:marTop w:val="0"/>
      <w:marBottom w:val="0"/>
      <w:divBdr>
        <w:top w:val="none" w:sz="0" w:space="0" w:color="auto"/>
        <w:left w:val="none" w:sz="0" w:space="0" w:color="auto"/>
        <w:bottom w:val="none" w:sz="0" w:space="0" w:color="auto"/>
        <w:right w:val="none" w:sz="0" w:space="0" w:color="auto"/>
      </w:divBdr>
      <w:divsChild>
        <w:div w:id="1716350060">
          <w:marLeft w:val="0"/>
          <w:marRight w:val="0"/>
          <w:marTop w:val="0"/>
          <w:marBottom w:val="0"/>
          <w:divBdr>
            <w:top w:val="none" w:sz="0" w:space="0" w:color="auto"/>
            <w:left w:val="none" w:sz="0" w:space="0" w:color="auto"/>
            <w:bottom w:val="none" w:sz="0" w:space="0" w:color="auto"/>
            <w:right w:val="none" w:sz="0" w:space="0" w:color="auto"/>
          </w:divBdr>
        </w:div>
        <w:div w:id="2037080014">
          <w:marLeft w:val="0"/>
          <w:marRight w:val="0"/>
          <w:marTop w:val="150"/>
          <w:marBottom w:val="0"/>
          <w:divBdr>
            <w:top w:val="none" w:sz="0" w:space="0" w:color="auto"/>
            <w:left w:val="none" w:sz="0" w:space="0" w:color="auto"/>
            <w:bottom w:val="none" w:sz="0" w:space="0" w:color="auto"/>
            <w:right w:val="none" w:sz="0" w:space="0" w:color="auto"/>
          </w:divBdr>
          <w:divsChild>
            <w:div w:id="2056389986">
              <w:marLeft w:val="1155"/>
              <w:marRight w:val="0"/>
              <w:marTop w:val="0"/>
              <w:marBottom w:val="0"/>
              <w:divBdr>
                <w:top w:val="none" w:sz="0" w:space="0" w:color="auto"/>
                <w:left w:val="none" w:sz="0" w:space="0" w:color="auto"/>
                <w:bottom w:val="none" w:sz="0" w:space="0" w:color="auto"/>
                <w:right w:val="none" w:sz="0" w:space="0" w:color="auto"/>
              </w:divBdr>
            </w:div>
            <w:div w:id="271934108">
              <w:marLeft w:val="1155"/>
              <w:marRight w:val="0"/>
              <w:marTop w:val="0"/>
              <w:marBottom w:val="0"/>
              <w:divBdr>
                <w:top w:val="none" w:sz="0" w:space="0" w:color="auto"/>
                <w:left w:val="none" w:sz="0" w:space="0" w:color="auto"/>
                <w:bottom w:val="none" w:sz="0" w:space="0" w:color="auto"/>
                <w:right w:val="none" w:sz="0" w:space="0" w:color="auto"/>
              </w:divBdr>
            </w:div>
            <w:div w:id="6832851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246383">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9743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00589">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632606">
      <w:bodyDiv w:val="1"/>
      <w:marLeft w:val="0"/>
      <w:marRight w:val="0"/>
      <w:marTop w:val="0"/>
      <w:marBottom w:val="0"/>
      <w:divBdr>
        <w:top w:val="none" w:sz="0" w:space="0" w:color="auto"/>
        <w:left w:val="none" w:sz="0" w:space="0" w:color="auto"/>
        <w:bottom w:val="none" w:sz="0" w:space="0" w:color="auto"/>
        <w:right w:val="none" w:sz="0" w:space="0" w:color="auto"/>
      </w:divBdr>
      <w:divsChild>
        <w:div w:id="110562371">
          <w:marLeft w:val="0"/>
          <w:marRight w:val="0"/>
          <w:marTop w:val="0"/>
          <w:marBottom w:val="0"/>
          <w:divBdr>
            <w:top w:val="none" w:sz="0" w:space="0" w:color="auto"/>
            <w:left w:val="none" w:sz="0" w:space="0" w:color="auto"/>
            <w:bottom w:val="none" w:sz="0" w:space="0" w:color="auto"/>
            <w:right w:val="none" w:sz="0" w:space="0" w:color="auto"/>
          </w:divBdr>
        </w:div>
        <w:div w:id="902718858">
          <w:marLeft w:val="0"/>
          <w:marRight w:val="0"/>
          <w:marTop w:val="150"/>
          <w:marBottom w:val="0"/>
          <w:divBdr>
            <w:top w:val="none" w:sz="0" w:space="0" w:color="auto"/>
            <w:left w:val="none" w:sz="0" w:space="0" w:color="auto"/>
            <w:bottom w:val="none" w:sz="0" w:space="0" w:color="auto"/>
            <w:right w:val="none" w:sz="0" w:space="0" w:color="auto"/>
          </w:divBdr>
          <w:divsChild>
            <w:div w:id="1767270463">
              <w:marLeft w:val="1155"/>
              <w:marRight w:val="0"/>
              <w:marTop w:val="0"/>
              <w:marBottom w:val="0"/>
              <w:divBdr>
                <w:top w:val="none" w:sz="0" w:space="0" w:color="auto"/>
                <w:left w:val="none" w:sz="0" w:space="0" w:color="auto"/>
                <w:bottom w:val="none" w:sz="0" w:space="0" w:color="auto"/>
                <w:right w:val="none" w:sz="0" w:space="0" w:color="auto"/>
              </w:divBdr>
            </w:div>
            <w:div w:id="1674606416">
              <w:marLeft w:val="1155"/>
              <w:marRight w:val="0"/>
              <w:marTop w:val="0"/>
              <w:marBottom w:val="0"/>
              <w:divBdr>
                <w:top w:val="none" w:sz="0" w:space="0" w:color="auto"/>
                <w:left w:val="none" w:sz="0" w:space="0" w:color="auto"/>
                <w:bottom w:val="none" w:sz="0" w:space="0" w:color="auto"/>
                <w:right w:val="none" w:sz="0" w:space="0" w:color="auto"/>
              </w:divBdr>
            </w:div>
            <w:div w:id="176241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3648">
      <w:bodyDiv w:val="1"/>
      <w:marLeft w:val="0"/>
      <w:marRight w:val="0"/>
      <w:marTop w:val="0"/>
      <w:marBottom w:val="0"/>
      <w:divBdr>
        <w:top w:val="none" w:sz="0" w:space="0" w:color="auto"/>
        <w:left w:val="none" w:sz="0" w:space="0" w:color="auto"/>
        <w:bottom w:val="none" w:sz="0" w:space="0" w:color="auto"/>
        <w:right w:val="none" w:sz="0" w:space="0" w:color="auto"/>
      </w:divBdr>
      <w:divsChild>
        <w:div w:id="591740156">
          <w:marLeft w:val="0"/>
          <w:marRight w:val="0"/>
          <w:marTop w:val="0"/>
          <w:marBottom w:val="0"/>
          <w:divBdr>
            <w:top w:val="none" w:sz="0" w:space="0" w:color="auto"/>
            <w:left w:val="none" w:sz="0" w:space="0" w:color="auto"/>
            <w:bottom w:val="none" w:sz="0" w:space="0" w:color="auto"/>
            <w:right w:val="none" w:sz="0" w:space="0" w:color="auto"/>
          </w:divBdr>
        </w:div>
        <w:div w:id="845172848">
          <w:marLeft w:val="0"/>
          <w:marRight w:val="0"/>
          <w:marTop w:val="150"/>
          <w:marBottom w:val="0"/>
          <w:divBdr>
            <w:top w:val="none" w:sz="0" w:space="0" w:color="auto"/>
            <w:left w:val="none" w:sz="0" w:space="0" w:color="auto"/>
            <w:bottom w:val="none" w:sz="0" w:space="0" w:color="auto"/>
            <w:right w:val="none" w:sz="0" w:space="0" w:color="auto"/>
          </w:divBdr>
          <w:divsChild>
            <w:div w:id="995650308">
              <w:marLeft w:val="1155"/>
              <w:marRight w:val="0"/>
              <w:marTop w:val="0"/>
              <w:marBottom w:val="0"/>
              <w:divBdr>
                <w:top w:val="none" w:sz="0" w:space="0" w:color="auto"/>
                <w:left w:val="none" w:sz="0" w:space="0" w:color="auto"/>
                <w:bottom w:val="none" w:sz="0" w:space="0" w:color="auto"/>
                <w:right w:val="none" w:sz="0" w:space="0" w:color="auto"/>
              </w:divBdr>
            </w:div>
            <w:div w:id="756438334">
              <w:marLeft w:val="1155"/>
              <w:marRight w:val="0"/>
              <w:marTop w:val="0"/>
              <w:marBottom w:val="0"/>
              <w:divBdr>
                <w:top w:val="none" w:sz="0" w:space="0" w:color="auto"/>
                <w:left w:val="none" w:sz="0" w:space="0" w:color="auto"/>
                <w:bottom w:val="none" w:sz="0" w:space="0" w:color="auto"/>
                <w:right w:val="none" w:sz="0" w:space="0" w:color="auto"/>
              </w:divBdr>
            </w:div>
            <w:div w:id="11780767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270">
      <w:bodyDiv w:val="1"/>
      <w:marLeft w:val="0"/>
      <w:marRight w:val="0"/>
      <w:marTop w:val="0"/>
      <w:marBottom w:val="0"/>
      <w:divBdr>
        <w:top w:val="none" w:sz="0" w:space="0" w:color="auto"/>
        <w:left w:val="none" w:sz="0" w:space="0" w:color="auto"/>
        <w:bottom w:val="none" w:sz="0" w:space="0" w:color="auto"/>
        <w:right w:val="none" w:sz="0" w:space="0" w:color="auto"/>
      </w:divBdr>
      <w:divsChild>
        <w:div w:id="310253158">
          <w:marLeft w:val="0"/>
          <w:marRight w:val="0"/>
          <w:marTop w:val="0"/>
          <w:marBottom w:val="0"/>
          <w:divBdr>
            <w:top w:val="none" w:sz="0" w:space="0" w:color="auto"/>
            <w:left w:val="none" w:sz="0" w:space="0" w:color="auto"/>
            <w:bottom w:val="none" w:sz="0" w:space="0" w:color="auto"/>
            <w:right w:val="none" w:sz="0" w:space="0" w:color="auto"/>
          </w:divBdr>
        </w:div>
        <w:div w:id="1257010014">
          <w:marLeft w:val="0"/>
          <w:marRight w:val="0"/>
          <w:marTop w:val="150"/>
          <w:marBottom w:val="0"/>
          <w:divBdr>
            <w:top w:val="none" w:sz="0" w:space="0" w:color="auto"/>
            <w:left w:val="none" w:sz="0" w:space="0" w:color="auto"/>
            <w:bottom w:val="none" w:sz="0" w:space="0" w:color="auto"/>
            <w:right w:val="none" w:sz="0" w:space="0" w:color="auto"/>
          </w:divBdr>
          <w:divsChild>
            <w:div w:id="1268078695">
              <w:marLeft w:val="1155"/>
              <w:marRight w:val="0"/>
              <w:marTop w:val="0"/>
              <w:marBottom w:val="0"/>
              <w:divBdr>
                <w:top w:val="none" w:sz="0" w:space="0" w:color="auto"/>
                <w:left w:val="none" w:sz="0" w:space="0" w:color="auto"/>
                <w:bottom w:val="none" w:sz="0" w:space="0" w:color="auto"/>
                <w:right w:val="none" w:sz="0" w:space="0" w:color="auto"/>
              </w:divBdr>
            </w:div>
            <w:div w:id="189537441">
              <w:marLeft w:val="1155"/>
              <w:marRight w:val="0"/>
              <w:marTop w:val="0"/>
              <w:marBottom w:val="0"/>
              <w:divBdr>
                <w:top w:val="none" w:sz="0" w:space="0" w:color="auto"/>
                <w:left w:val="none" w:sz="0" w:space="0" w:color="auto"/>
                <w:bottom w:val="none" w:sz="0" w:space="0" w:color="auto"/>
                <w:right w:val="none" w:sz="0" w:space="0" w:color="auto"/>
              </w:divBdr>
            </w:div>
            <w:div w:id="13960524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56269">
      <w:bodyDiv w:val="1"/>
      <w:marLeft w:val="0"/>
      <w:marRight w:val="0"/>
      <w:marTop w:val="0"/>
      <w:marBottom w:val="0"/>
      <w:divBdr>
        <w:top w:val="none" w:sz="0" w:space="0" w:color="auto"/>
        <w:left w:val="none" w:sz="0" w:space="0" w:color="auto"/>
        <w:bottom w:val="none" w:sz="0" w:space="0" w:color="auto"/>
        <w:right w:val="none" w:sz="0" w:space="0" w:color="auto"/>
      </w:divBdr>
      <w:divsChild>
        <w:div w:id="973097804">
          <w:marLeft w:val="0"/>
          <w:marRight w:val="0"/>
          <w:marTop w:val="0"/>
          <w:marBottom w:val="0"/>
          <w:divBdr>
            <w:top w:val="none" w:sz="0" w:space="0" w:color="auto"/>
            <w:left w:val="none" w:sz="0" w:space="0" w:color="auto"/>
            <w:bottom w:val="none" w:sz="0" w:space="0" w:color="auto"/>
            <w:right w:val="none" w:sz="0" w:space="0" w:color="auto"/>
          </w:divBdr>
        </w:div>
        <w:div w:id="1764758966">
          <w:marLeft w:val="0"/>
          <w:marRight w:val="0"/>
          <w:marTop w:val="150"/>
          <w:marBottom w:val="0"/>
          <w:divBdr>
            <w:top w:val="none" w:sz="0" w:space="0" w:color="auto"/>
            <w:left w:val="none" w:sz="0" w:space="0" w:color="auto"/>
            <w:bottom w:val="none" w:sz="0" w:space="0" w:color="auto"/>
            <w:right w:val="none" w:sz="0" w:space="0" w:color="auto"/>
          </w:divBdr>
          <w:divsChild>
            <w:div w:id="488912260">
              <w:marLeft w:val="1155"/>
              <w:marRight w:val="0"/>
              <w:marTop w:val="0"/>
              <w:marBottom w:val="0"/>
              <w:divBdr>
                <w:top w:val="none" w:sz="0" w:space="0" w:color="auto"/>
                <w:left w:val="none" w:sz="0" w:space="0" w:color="auto"/>
                <w:bottom w:val="none" w:sz="0" w:space="0" w:color="auto"/>
                <w:right w:val="none" w:sz="0" w:space="0" w:color="auto"/>
              </w:divBdr>
            </w:div>
            <w:div w:id="745491586">
              <w:marLeft w:val="1155"/>
              <w:marRight w:val="0"/>
              <w:marTop w:val="0"/>
              <w:marBottom w:val="0"/>
              <w:divBdr>
                <w:top w:val="none" w:sz="0" w:space="0" w:color="auto"/>
                <w:left w:val="none" w:sz="0" w:space="0" w:color="auto"/>
                <w:bottom w:val="none" w:sz="0" w:space="0" w:color="auto"/>
                <w:right w:val="none" w:sz="0" w:space="0" w:color="auto"/>
              </w:divBdr>
            </w:div>
            <w:div w:id="1119647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336859">
      <w:bodyDiv w:val="1"/>
      <w:marLeft w:val="0"/>
      <w:marRight w:val="0"/>
      <w:marTop w:val="0"/>
      <w:marBottom w:val="0"/>
      <w:divBdr>
        <w:top w:val="none" w:sz="0" w:space="0" w:color="auto"/>
        <w:left w:val="none" w:sz="0" w:space="0" w:color="auto"/>
        <w:bottom w:val="none" w:sz="0" w:space="0" w:color="auto"/>
        <w:right w:val="none" w:sz="0" w:space="0" w:color="auto"/>
      </w:divBdr>
      <w:divsChild>
        <w:div w:id="5788993">
          <w:marLeft w:val="0"/>
          <w:marRight w:val="0"/>
          <w:marTop w:val="0"/>
          <w:marBottom w:val="0"/>
          <w:divBdr>
            <w:top w:val="none" w:sz="0" w:space="0" w:color="auto"/>
            <w:left w:val="none" w:sz="0" w:space="0" w:color="auto"/>
            <w:bottom w:val="none" w:sz="0" w:space="0" w:color="auto"/>
            <w:right w:val="none" w:sz="0" w:space="0" w:color="auto"/>
          </w:divBdr>
        </w:div>
        <w:div w:id="1091394256">
          <w:marLeft w:val="0"/>
          <w:marRight w:val="0"/>
          <w:marTop w:val="150"/>
          <w:marBottom w:val="0"/>
          <w:divBdr>
            <w:top w:val="none" w:sz="0" w:space="0" w:color="auto"/>
            <w:left w:val="none" w:sz="0" w:space="0" w:color="auto"/>
            <w:bottom w:val="none" w:sz="0" w:space="0" w:color="auto"/>
            <w:right w:val="none" w:sz="0" w:space="0" w:color="auto"/>
          </w:divBdr>
          <w:divsChild>
            <w:div w:id="405806984">
              <w:marLeft w:val="1155"/>
              <w:marRight w:val="0"/>
              <w:marTop w:val="0"/>
              <w:marBottom w:val="0"/>
              <w:divBdr>
                <w:top w:val="none" w:sz="0" w:space="0" w:color="auto"/>
                <w:left w:val="none" w:sz="0" w:space="0" w:color="auto"/>
                <w:bottom w:val="none" w:sz="0" w:space="0" w:color="auto"/>
                <w:right w:val="none" w:sz="0" w:space="0" w:color="auto"/>
              </w:divBdr>
            </w:div>
            <w:div w:id="1117027386">
              <w:marLeft w:val="1155"/>
              <w:marRight w:val="0"/>
              <w:marTop w:val="0"/>
              <w:marBottom w:val="0"/>
              <w:divBdr>
                <w:top w:val="none" w:sz="0" w:space="0" w:color="auto"/>
                <w:left w:val="none" w:sz="0" w:space="0" w:color="auto"/>
                <w:bottom w:val="none" w:sz="0" w:space="0" w:color="auto"/>
                <w:right w:val="none" w:sz="0" w:space="0" w:color="auto"/>
              </w:divBdr>
            </w:div>
            <w:div w:id="1613319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653955">
      <w:bodyDiv w:val="1"/>
      <w:marLeft w:val="0"/>
      <w:marRight w:val="0"/>
      <w:marTop w:val="0"/>
      <w:marBottom w:val="0"/>
      <w:divBdr>
        <w:top w:val="none" w:sz="0" w:space="0" w:color="auto"/>
        <w:left w:val="none" w:sz="0" w:space="0" w:color="auto"/>
        <w:bottom w:val="none" w:sz="0" w:space="0" w:color="auto"/>
        <w:right w:val="none" w:sz="0" w:space="0" w:color="auto"/>
      </w:divBdr>
      <w:divsChild>
        <w:div w:id="218979849">
          <w:marLeft w:val="0"/>
          <w:marRight w:val="0"/>
          <w:marTop w:val="0"/>
          <w:marBottom w:val="0"/>
          <w:divBdr>
            <w:top w:val="none" w:sz="0" w:space="0" w:color="auto"/>
            <w:left w:val="none" w:sz="0" w:space="0" w:color="auto"/>
            <w:bottom w:val="none" w:sz="0" w:space="0" w:color="auto"/>
            <w:right w:val="none" w:sz="0" w:space="0" w:color="auto"/>
          </w:divBdr>
        </w:div>
        <w:div w:id="1263949276">
          <w:marLeft w:val="0"/>
          <w:marRight w:val="0"/>
          <w:marTop w:val="150"/>
          <w:marBottom w:val="0"/>
          <w:divBdr>
            <w:top w:val="none" w:sz="0" w:space="0" w:color="auto"/>
            <w:left w:val="none" w:sz="0" w:space="0" w:color="auto"/>
            <w:bottom w:val="none" w:sz="0" w:space="0" w:color="auto"/>
            <w:right w:val="none" w:sz="0" w:space="0" w:color="auto"/>
          </w:divBdr>
          <w:divsChild>
            <w:div w:id="1225335464">
              <w:marLeft w:val="1155"/>
              <w:marRight w:val="0"/>
              <w:marTop w:val="0"/>
              <w:marBottom w:val="0"/>
              <w:divBdr>
                <w:top w:val="none" w:sz="0" w:space="0" w:color="auto"/>
                <w:left w:val="none" w:sz="0" w:space="0" w:color="auto"/>
                <w:bottom w:val="none" w:sz="0" w:space="0" w:color="auto"/>
                <w:right w:val="none" w:sz="0" w:space="0" w:color="auto"/>
              </w:divBdr>
            </w:div>
            <w:div w:id="425348915">
              <w:marLeft w:val="1155"/>
              <w:marRight w:val="0"/>
              <w:marTop w:val="0"/>
              <w:marBottom w:val="0"/>
              <w:divBdr>
                <w:top w:val="none" w:sz="0" w:space="0" w:color="auto"/>
                <w:left w:val="none" w:sz="0" w:space="0" w:color="auto"/>
                <w:bottom w:val="none" w:sz="0" w:space="0" w:color="auto"/>
                <w:right w:val="none" w:sz="0" w:space="0" w:color="auto"/>
              </w:divBdr>
            </w:div>
            <w:div w:id="2026707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arch.rsl.ru/ru/searc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182744</TotalTime>
  <Pages>2</Pages>
  <Words>340</Words>
  <Characters>1944</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2280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38</cp:revision>
  <cp:lastPrinted>2009-02-06T05:36:00Z</cp:lastPrinted>
  <dcterms:created xsi:type="dcterms:W3CDTF">2024-01-07T13:43:00Z</dcterms:created>
  <dcterms:modified xsi:type="dcterms:W3CDTF">2025-10-13T15:52:00Z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