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A21" w:rsidRDefault="00C22C59" w:rsidP="00C22C59">
      <w:pPr>
        <w:rPr>
          <w:rFonts w:ascii="Times New Roman" w:eastAsia="Times New Roman" w:hAnsi="Times New Roman" w:cs="Times New Roman"/>
          <w:kern w:val="0"/>
          <w:sz w:val="28"/>
          <w:szCs w:val="28"/>
          <w:lang w:eastAsia="ru-RU"/>
        </w:rPr>
      </w:pPr>
      <w:bookmarkStart w:id="0" w:name="_GoBack"/>
      <w:r w:rsidRPr="00C22C59">
        <w:rPr>
          <w:rFonts w:ascii="Times New Roman" w:eastAsia="Times New Roman" w:hAnsi="Times New Roman" w:cs="Times New Roman" w:hint="eastAsia"/>
          <w:kern w:val="0"/>
          <w:sz w:val="28"/>
          <w:szCs w:val="28"/>
          <w:lang w:eastAsia="ru-RU"/>
        </w:rPr>
        <w:t>Ястребова</w:t>
      </w:r>
      <w:r w:rsidRPr="00C22C59">
        <w:rPr>
          <w:rFonts w:ascii="Times New Roman" w:eastAsia="Times New Roman" w:hAnsi="Times New Roman" w:cs="Times New Roman"/>
          <w:kern w:val="0"/>
          <w:sz w:val="28"/>
          <w:szCs w:val="28"/>
          <w:lang w:eastAsia="ru-RU"/>
        </w:rPr>
        <w:t xml:space="preserve"> </w:t>
      </w:r>
      <w:r w:rsidRPr="00C22C59">
        <w:rPr>
          <w:rFonts w:ascii="Times New Roman" w:eastAsia="Times New Roman" w:hAnsi="Times New Roman" w:cs="Times New Roman" w:hint="eastAsia"/>
          <w:kern w:val="0"/>
          <w:sz w:val="28"/>
          <w:szCs w:val="28"/>
          <w:lang w:eastAsia="ru-RU"/>
        </w:rPr>
        <w:t>Ганна</w:t>
      </w:r>
      <w:r w:rsidRPr="00C22C59">
        <w:rPr>
          <w:rFonts w:ascii="Times New Roman" w:eastAsia="Times New Roman" w:hAnsi="Times New Roman" w:cs="Times New Roman"/>
          <w:kern w:val="0"/>
          <w:sz w:val="28"/>
          <w:szCs w:val="28"/>
          <w:lang w:eastAsia="ru-RU"/>
        </w:rPr>
        <w:t xml:space="preserve"> </w:t>
      </w:r>
      <w:proofErr w:type="spellStart"/>
      <w:r w:rsidRPr="00C22C59">
        <w:rPr>
          <w:rFonts w:ascii="Times New Roman" w:eastAsia="Times New Roman" w:hAnsi="Times New Roman" w:cs="Times New Roman" w:hint="eastAsia"/>
          <w:kern w:val="0"/>
          <w:sz w:val="28"/>
          <w:szCs w:val="28"/>
          <w:lang w:eastAsia="ru-RU"/>
        </w:rPr>
        <w:t>Сергіївна</w:t>
      </w:r>
      <w:proofErr w:type="spellEnd"/>
      <w:r w:rsidRPr="00C22C59">
        <w:rPr>
          <w:rFonts w:ascii="Times New Roman" w:eastAsia="Times New Roman" w:hAnsi="Times New Roman" w:cs="Times New Roman"/>
          <w:kern w:val="0"/>
          <w:sz w:val="28"/>
          <w:szCs w:val="28"/>
          <w:lang w:eastAsia="ru-RU"/>
        </w:rPr>
        <w:t xml:space="preserve">. </w:t>
      </w:r>
      <w:proofErr w:type="spellStart"/>
      <w:r w:rsidRPr="00C22C59">
        <w:rPr>
          <w:rFonts w:ascii="Times New Roman" w:eastAsia="Times New Roman" w:hAnsi="Times New Roman" w:cs="Times New Roman" w:hint="eastAsia"/>
          <w:kern w:val="0"/>
          <w:sz w:val="28"/>
          <w:szCs w:val="28"/>
          <w:lang w:eastAsia="ru-RU"/>
        </w:rPr>
        <w:t>Моделювання</w:t>
      </w:r>
      <w:proofErr w:type="spellEnd"/>
      <w:r w:rsidRPr="00C22C59">
        <w:rPr>
          <w:rFonts w:ascii="Times New Roman" w:eastAsia="Times New Roman" w:hAnsi="Times New Roman" w:cs="Times New Roman"/>
          <w:kern w:val="0"/>
          <w:sz w:val="28"/>
          <w:szCs w:val="28"/>
          <w:lang w:eastAsia="ru-RU"/>
        </w:rPr>
        <w:t xml:space="preserve"> </w:t>
      </w:r>
      <w:proofErr w:type="spellStart"/>
      <w:r w:rsidRPr="00C22C59">
        <w:rPr>
          <w:rFonts w:ascii="Times New Roman" w:eastAsia="Times New Roman" w:hAnsi="Times New Roman" w:cs="Times New Roman" w:hint="eastAsia"/>
          <w:kern w:val="0"/>
          <w:sz w:val="28"/>
          <w:szCs w:val="28"/>
          <w:lang w:eastAsia="ru-RU"/>
        </w:rPr>
        <w:t>податкового</w:t>
      </w:r>
      <w:proofErr w:type="spellEnd"/>
      <w:r w:rsidRPr="00C22C59">
        <w:rPr>
          <w:rFonts w:ascii="Times New Roman" w:eastAsia="Times New Roman" w:hAnsi="Times New Roman" w:cs="Times New Roman"/>
          <w:kern w:val="0"/>
          <w:sz w:val="28"/>
          <w:szCs w:val="28"/>
          <w:lang w:eastAsia="ru-RU"/>
        </w:rPr>
        <w:t xml:space="preserve"> </w:t>
      </w:r>
      <w:proofErr w:type="spellStart"/>
      <w:r w:rsidRPr="00C22C59">
        <w:rPr>
          <w:rFonts w:ascii="Times New Roman" w:eastAsia="Times New Roman" w:hAnsi="Times New Roman" w:cs="Times New Roman" w:hint="eastAsia"/>
          <w:kern w:val="0"/>
          <w:sz w:val="28"/>
          <w:szCs w:val="28"/>
          <w:lang w:eastAsia="ru-RU"/>
        </w:rPr>
        <w:t>навантаження</w:t>
      </w:r>
      <w:proofErr w:type="spellEnd"/>
      <w:r w:rsidRPr="00C22C59">
        <w:rPr>
          <w:rFonts w:ascii="Times New Roman" w:eastAsia="Times New Roman" w:hAnsi="Times New Roman" w:cs="Times New Roman"/>
          <w:kern w:val="0"/>
          <w:sz w:val="28"/>
          <w:szCs w:val="28"/>
          <w:lang w:eastAsia="ru-RU"/>
        </w:rPr>
        <w:t xml:space="preserve"> </w:t>
      </w:r>
      <w:proofErr w:type="spellStart"/>
      <w:r w:rsidRPr="00C22C59">
        <w:rPr>
          <w:rFonts w:ascii="Times New Roman" w:eastAsia="Times New Roman" w:hAnsi="Times New Roman" w:cs="Times New Roman" w:hint="eastAsia"/>
          <w:kern w:val="0"/>
          <w:sz w:val="28"/>
          <w:szCs w:val="28"/>
          <w:lang w:eastAsia="ru-RU"/>
        </w:rPr>
        <w:t>підприємства</w:t>
      </w:r>
      <w:proofErr w:type="spellEnd"/>
      <w:r w:rsidRPr="00C22C59">
        <w:rPr>
          <w:rFonts w:ascii="Times New Roman" w:eastAsia="Times New Roman" w:hAnsi="Times New Roman" w:cs="Times New Roman"/>
          <w:kern w:val="0"/>
          <w:sz w:val="28"/>
          <w:szCs w:val="28"/>
          <w:lang w:eastAsia="ru-RU"/>
        </w:rPr>
        <w:t xml:space="preserve"> </w:t>
      </w:r>
      <w:r w:rsidRPr="00C22C59">
        <w:rPr>
          <w:rFonts w:ascii="Times New Roman" w:eastAsia="Times New Roman" w:hAnsi="Times New Roman" w:cs="Times New Roman" w:hint="eastAsia"/>
          <w:kern w:val="0"/>
          <w:sz w:val="28"/>
          <w:szCs w:val="28"/>
          <w:lang w:eastAsia="ru-RU"/>
        </w:rPr>
        <w:t>в</w:t>
      </w:r>
      <w:r w:rsidRPr="00C22C59">
        <w:rPr>
          <w:rFonts w:ascii="Times New Roman" w:eastAsia="Times New Roman" w:hAnsi="Times New Roman" w:cs="Times New Roman"/>
          <w:kern w:val="0"/>
          <w:sz w:val="28"/>
          <w:szCs w:val="28"/>
          <w:lang w:eastAsia="ru-RU"/>
        </w:rPr>
        <w:t xml:space="preserve"> </w:t>
      </w:r>
      <w:proofErr w:type="spellStart"/>
      <w:r w:rsidRPr="00C22C59">
        <w:rPr>
          <w:rFonts w:ascii="Times New Roman" w:eastAsia="Times New Roman" w:hAnsi="Times New Roman" w:cs="Times New Roman" w:hint="eastAsia"/>
          <w:kern w:val="0"/>
          <w:sz w:val="28"/>
          <w:szCs w:val="28"/>
          <w:lang w:eastAsia="ru-RU"/>
        </w:rPr>
        <w:t>умовах</w:t>
      </w:r>
      <w:proofErr w:type="spellEnd"/>
      <w:r w:rsidRPr="00C22C59">
        <w:rPr>
          <w:rFonts w:ascii="Times New Roman" w:eastAsia="Times New Roman" w:hAnsi="Times New Roman" w:cs="Times New Roman"/>
          <w:kern w:val="0"/>
          <w:sz w:val="28"/>
          <w:szCs w:val="28"/>
          <w:lang w:eastAsia="ru-RU"/>
        </w:rPr>
        <w:t xml:space="preserve"> </w:t>
      </w:r>
      <w:proofErr w:type="spellStart"/>
      <w:r w:rsidRPr="00C22C59">
        <w:rPr>
          <w:rFonts w:ascii="Times New Roman" w:eastAsia="Times New Roman" w:hAnsi="Times New Roman" w:cs="Times New Roman" w:hint="eastAsia"/>
          <w:kern w:val="0"/>
          <w:sz w:val="28"/>
          <w:szCs w:val="28"/>
          <w:lang w:eastAsia="ru-RU"/>
        </w:rPr>
        <w:t>трансформаційної</w:t>
      </w:r>
      <w:proofErr w:type="spellEnd"/>
      <w:r w:rsidRPr="00C22C59">
        <w:rPr>
          <w:rFonts w:ascii="Times New Roman" w:eastAsia="Times New Roman" w:hAnsi="Times New Roman" w:cs="Times New Roman"/>
          <w:kern w:val="0"/>
          <w:sz w:val="28"/>
          <w:szCs w:val="28"/>
          <w:lang w:eastAsia="ru-RU"/>
        </w:rPr>
        <w:t xml:space="preserve"> </w:t>
      </w:r>
      <w:proofErr w:type="spellStart"/>
      <w:proofErr w:type="gramStart"/>
      <w:r w:rsidRPr="00C22C59">
        <w:rPr>
          <w:rFonts w:ascii="Times New Roman" w:eastAsia="Times New Roman" w:hAnsi="Times New Roman" w:cs="Times New Roman" w:hint="eastAsia"/>
          <w:kern w:val="0"/>
          <w:sz w:val="28"/>
          <w:szCs w:val="28"/>
          <w:lang w:eastAsia="ru-RU"/>
        </w:rPr>
        <w:t>економіки</w:t>
      </w:r>
      <w:proofErr w:type="spellEnd"/>
      <w:r w:rsidRPr="00C22C59">
        <w:rPr>
          <w:rFonts w:ascii="Times New Roman" w:eastAsia="Times New Roman" w:hAnsi="Times New Roman" w:cs="Times New Roman"/>
          <w:kern w:val="0"/>
          <w:sz w:val="28"/>
          <w:szCs w:val="28"/>
          <w:lang w:eastAsia="ru-RU"/>
        </w:rPr>
        <w:t xml:space="preserve"> :</w:t>
      </w:r>
      <w:proofErr w:type="gramEnd"/>
      <w:r w:rsidRPr="00C22C59">
        <w:rPr>
          <w:rFonts w:ascii="Times New Roman" w:eastAsia="Times New Roman" w:hAnsi="Times New Roman" w:cs="Times New Roman"/>
          <w:kern w:val="0"/>
          <w:sz w:val="28"/>
          <w:szCs w:val="28"/>
          <w:lang w:eastAsia="ru-RU"/>
        </w:rPr>
        <w:t xml:space="preserve"> </w:t>
      </w:r>
      <w:proofErr w:type="spellStart"/>
      <w:r w:rsidRPr="00C22C59">
        <w:rPr>
          <w:rFonts w:ascii="Times New Roman" w:eastAsia="Times New Roman" w:hAnsi="Times New Roman" w:cs="Times New Roman" w:hint="eastAsia"/>
          <w:kern w:val="0"/>
          <w:sz w:val="28"/>
          <w:szCs w:val="28"/>
          <w:lang w:eastAsia="ru-RU"/>
        </w:rPr>
        <w:t>Дис</w:t>
      </w:r>
      <w:proofErr w:type="spellEnd"/>
      <w:r w:rsidRPr="00C22C59">
        <w:rPr>
          <w:rFonts w:ascii="Times New Roman" w:eastAsia="Times New Roman" w:hAnsi="Times New Roman" w:cs="Times New Roman"/>
          <w:kern w:val="0"/>
          <w:sz w:val="28"/>
          <w:szCs w:val="28"/>
          <w:lang w:eastAsia="ru-RU"/>
        </w:rPr>
        <w:t xml:space="preserve">... </w:t>
      </w:r>
      <w:r w:rsidRPr="00C22C59">
        <w:rPr>
          <w:rFonts w:ascii="Times New Roman" w:eastAsia="Times New Roman" w:hAnsi="Times New Roman" w:cs="Times New Roman" w:hint="eastAsia"/>
          <w:kern w:val="0"/>
          <w:sz w:val="28"/>
          <w:szCs w:val="28"/>
          <w:lang w:eastAsia="ru-RU"/>
        </w:rPr>
        <w:t>канд</w:t>
      </w:r>
      <w:r w:rsidRPr="00C22C59">
        <w:rPr>
          <w:rFonts w:ascii="Times New Roman" w:eastAsia="Times New Roman" w:hAnsi="Times New Roman" w:cs="Times New Roman"/>
          <w:kern w:val="0"/>
          <w:sz w:val="28"/>
          <w:szCs w:val="28"/>
          <w:lang w:eastAsia="ru-RU"/>
        </w:rPr>
        <w:t xml:space="preserve">. </w:t>
      </w:r>
      <w:r w:rsidRPr="00C22C59">
        <w:rPr>
          <w:rFonts w:ascii="Times New Roman" w:eastAsia="Times New Roman" w:hAnsi="Times New Roman" w:cs="Times New Roman" w:hint="eastAsia"/>
          <w:kern w:val="0"/>
          <w:sz w:val="28"/>
          <w:szCs w:val="28"/>
          <w:lang w:eastAsia="ru-RU"/>
        </w:rPr>
        <w:t>наук</w:t>
      </w:r>
      <w:r w:rsidRPr="00C22C59">
        <w:rPr>
          <w:rFonts w:ascii="Times New Roman" w:eastAsia="Times New Roman" w:hAnsi="Times New Roman" w:cs="Times New Roman"/>
          <w:kern w:val="0"/>
          <w:sz w:val="28"/>
          <w:szCs w:val="28"/>
          <w:lang w:eastAsia="ru-RU"/>
        </w:rPr>
        <w:t xml:space="preserve">: 08.00.11 </w:t>
      </w:r>
      <w:r>
        <w:rPr>
          <w:rFonts w:ascii="Times New Roman" w:eastAsia="Times New Roman" w:hAnsi="Times New Roman" w:cs="Times New Roman"/>
          <w:kern w:val="0"/>
          <w:sz w:val="28"/>
          <w:szCs w:val="28"/>
          <w:lang w:eastAsia="ru-RU"/>
        </w:rPr>
        <w:t>–</w:t>
      </w:r>
      <w:r w:rsidRPr="00C22C59">
        <w:rPr>
          <w:rFonts w:ascii="Times New Roman" w:eastAsia="Times New Roman" w:hAnsi="Times New Roman" w:cs="Times New Roman"/>
          <w:kern w:val="0"/>
          <w:sz w:val="28"/>
          <w:szCs w:val="28"/>
          <w:lang w:eastAsia="ru-RU"/>
        </w:rPr>
        <w:t xml:space="preserve"> 2009</w:t>
      </w:r>
    </w:p>
    <w:p w:rsidR="00C22C59" w:rsidRDefault="00C22C59" w:rsidP="00C22C59">
      <w:r>
        <w:rPr>
          <w:rFonts w:hint="eastAsia"/>
        </w:rPr>
        <w:t>Ястребова</w:t>
      </w:r>
      <w:r>
        <w:t></w:t>
      </w:r>
      <w:r>
        <w:rPr>
          <w:rFonts w:hint="eastAsia"/>
        </w:rPr>
        <w:t>Г</w:t>
      </w:r>
      <w:r>
        <w:t></w:t>
      </w:r>
      <w:r>
        <w:t></w:t>
      </w:r>
      <w:r>
        <w:rPr>
          <w:rFonts w:hint="eastAsia"/>
        </w:rPr>
        <w:t>С</w:t>
      </w:r>
      <w:r>
        <w:t></w:t>
      </w:r>
      <w:r>
        <w:t></w:t>
      </w:r>
      <w:r>
        <w:rPr>
          <w:rFonts w:hint="eastAsia"/>
        </w:rPr>
        <w:t>Моделювання</w:t>
      </w:r>
      <w:r>
        <w:t></w:t>
      </w:r>
      <w:r>
        <w:rPr>
          <w:rFonts w:hint="eastAsia"/>
        </w:rPr>
        <w:t>податкового</w:t>
      </w:r>
      <w:r>
        <w:t></w:t>
      </w:r>
      <w:r>
        <w:rPr>
          <w:rFonts w:hint="eastAsia"/>
        </w:rPr>
        <w:t>навантаження</w:t>
      </w:r>
      <w:r>
        <w:t></w:t>
      </w:r>
      <w:r>
        <w:rPr>
          <w:rFonts w:hint="eastAsia"/>
        </w:rPr>
        <w:t>підприємства</w:t>
      </w:r>
      <w:r>
        <w:t></w:t>
      </w:r>
      <w:r>
        <w:rPr>
          <w:rFonts w:hint="eastAsia"/>
        </w:rPr>
        <w:t>в</w:t>
      </w:r>
      <w:r>
        <w:t></w:t>
      </w:r>
      <w:r>
        <w:rPr>
          <w:rFonts w:hint="eastAsia"/>
        </w:rPr>
        <w:t>умовах</w:t>
      </w:r>
      <w:r>
        <w:t></w:t>
      </w:r>
      <w:r>
        <w:rPr>
          <w:rFonts w:hint="eastAsia"/>
        </w:rPr>
        <w:t>трансформаційної</w:t>
      </w:r>
      <w:r>
        <w:t></w:t>
      </w:r>
      <w:r>
        <w:rPr>
          <w:rFonts w:hint="eastAsia"/>
        </w:rPr>
        <w:t>економіки</w:t>
      </w:r>
      <w:r>
        <w:t></w:t>
      </w:r>
      <w:r>
        <w:t></w:t>
      </w:r>
      <w:r>
        <w:rPr>
          <w:rFonts w:hint="eastAsia"/>
        </w:rPr>
        <w:t>–</w:t>
      </w:r>
      <w:r>
        <w:t></w:t>
      </w:r>
      <w:r>
        <w:rPr>
          <w:rFonts w:hint="eastAsia"/>
        </w:rPr>
        <w:t>Рукопис</w:t>
      </w:r>
      <w:r>
        <w:t></w:t>
      </w:r>
    </w:p>
    <w:p w:rsidR="00C22C59" w:rsidRDefault="00C22C59" w:rsidP="00C22C59"/>
    <w:p w:rsidR="00C22C59" w:rsidRDefault="00C22C59" w:rsidP="00C22C5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математичні</w:t>
      </w:r>
      <w:r>
        <w:t></w:t>
      </w:r>
      <w:r>
        <w:rPr>
          <w:rFonts w:hint="eastAsia"/>
        </w:rPr>
        <w:t>методи</w:t>
      </w:r>
      <w:r>
        <w:t></w:t>
      </w:r>
      <w:r>
        <w:t></w:t>
      </w:r>
      <w:r>
        <w:rPr>
          <w:rFonts w:hint="eastAsia"/>
        </w:rPr>
        <w:t>моделі</w:t>
      </w:r>
      <w:r>
        <w:t></w:t>
      </w:r>
      <w:r>
        <w:rPr>
          <w:rFonts w:hint="eastAsia"/>
        </w:rPr>
        <w:t>та</w:t>
      </w:r>
      <w:r>
        <w:t></w:t>
      </w:r>
      <w:r>
        <w:rPr>
          <w:rFonts w:hint="eastAsia"/>
        </w:rPr>
        <w:t>інформаційні</w:t>
      </w:r>
      <w:r>
        <w:t></w:t>
      </w:r>
      <w:r>
        <w:rPr>
          <w:rFonts w:hint="eastAsia"/>
        </w:rPr>
        <w:t>технології</w:t>
      </w:r>
      <w:r>
        <w:t></w:t>
      </w:r>
      <w:r>
        <w:rPr>
          <w:rFonts w:hint="eastAsia"/>
        </w:rPr>
        <w:t>в</w:t>
      </w:r>
      <w:r>
        <w:t></w:t>
      </w:r>
      <w:r>
        <w:rPr>
          <w:rFonts w:hint="eastAsia"/>
        </w:rPr>
        <w:t>економіці</w:t>
      </w:r>
      <w:r>
        <w:t></w:t>
      </w:r>
      <w:r>
        <w:t></w:t>
      </w:r>
      <w:r>
        <w:rPr>
          <w:rFonts w:hint="eastAsia"/>
        </w:rPr>
        <w:t>–</w:t>
      </w:r>
      <w:r>
        <w:t></w:t>
      </w:r>
      <w:r>
        <w:rPr>
          <w:rFonts w:hint="eastAsia"/>
        </w:rPr>
        <w:t>Харківський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Харків</w:t>
      </w:r>
      <w:r>
        <w:t></w:t>
      </w:r>
      <w:r>
        <w:t></w:t>
      </w:r>
      <w:r>
        <w:t></w:t>
      </w:r>
      <w:r>
        <w:t></w:t>
      </w:r>
      <w:r>
        <w:t></w:t>
      </w:r>
      <w:r>
        <w:t></w:t>
      </w:r>
      <w:r>
        <w:t></w:t>
      </w:r>
    </w:p>
    <w:p w:rsidR="00C22C59" w:rsidRDefault="00C22C59" w:rsidP="00C22C59"/>
    <w:p w:rsidR="00C22C59" w:rsidRDefault="00C22C59" w:rsidP="00C22C59">
      <w:r>
        <w:rPr>
          <w:rFonts w:hint="eastAsia"/>
        </w:rPr>
        <w:t>У</w:t>
      </w:r>
      <w:r>
        <w:t></w:t>
      </w:r>
      <w:r>
        <w:rPr>
          <w:rFonts w:hint="eastAsia"/>
        </w:rPr>
        <w:t>дисертаційній</w:t>
      </w:r>
      <w:r>
        <w:t></w:t>
      </w:r>
      <w:r>
        <w:rPr>
          <w:rFonts w:hint="eastAsia"/>
        </w:rPr>
        <w:t>роботі</w:t>
      </w:r>
      <w:r>
        <w:t></w:t>
      </w:r>
      <w:r>
        <w:rPr>
          <w:rFonts w:hint="eastAsia"/>
        </w:rPr>
        <w:t>запропоновано</w:t>
      </w:r>
      <w:r>
        <w:t></w:t>
      </w:r>
      <w:r>
        <w:rPr>
          <w:rFonts w:hint="eastAsia"/>
        </w:rPr>
        <w:t>комплекс</w:t>
      </w:r>
      <w:r>
        <w:t></w:t>
      </w:r>
      <w:r>
        <w:rPr>
          <w:rFonts w:hint="eastAsia"/>
        </w:rPr>
        <w:t>економіко</w:t>
      </w:r>
      <w:r>
        <w:t></w:t>
      </w:r>
      <w:r>
        <w:rPr>
          <w:rFonts w:hint="eastAsia"/>
        </w:rPr>
        <w:t>математичних</w:t>
      </w:r>
      <w:r>
        <w:t></w:t>
      </w:r>
      <w:r>
        <w:rPr>
          <w:rFonts w:hint="eastAsia"/>
        </w:rPr>
        <w:t>моделей</w:t>
      </w:r>
      <w:r>
        <w:t></w:t>
      </w:r>
      <w:r>
        <w:t></w:t>
      </w:r>
      <w:r>
        <w:rPr>
          <w:rFonts w:hint="eastAsia"/>
        </w:rPr>
        <w:t>що</w:t>
      </w:r>
      <w:r>
        <w:t></w:t>
      </w:r>
      <w:r>
        <w:rPr>
          <w:rFonts w:hint="eastAsia"/>
        </w:rPr>
        <w:t>підтримують</w:t>
      </w:r>
      <w:r>
        <w:t></w:t>
      </w:r>
      <w:r>
        <w:rPr>
          <w:rFonts w:hint="eastAsia"/>
        </w:rPr>
        <w:t>оцінку</w:t>
      </w:r>
      <w:r>
        <w:t></w:t>
      </w:r>
      <w:r>
        <w:t></w:t>
      </w:r>
      <w:r>
        <w:rPr>
          <w:rFonts w:hint="eastAsia"/>
        </w:rPr>
        <w:t>аналіз</w:t>
      </w:r>
      <w:r>
        <w:t></w:t>
      </w:r>
      <w:r>
        <w:t></w:t>
      </w:r>
      <w:r>
        <w:rPr>
          <w:rFonts w:hint="eastAsia"/>
        </w:rPr>
        <w:t>прогнозування</w:t>
      </w:r>
      <w:r>
        <w:t></w:t>
      </w:r>
      <w:r>
        <w:rPr>
          <w:rFonts w:hint="eastAsia"/>
        </w:rPr>
        <w:t>податкового</w:t>
      </w:r>
      <w:r>
        <w:t></w:t>
      </w:r>
      <w:r>
        <w:rPr>
          <w:rFonts w:hint="eastAsia"/>
        </w:rPr>
        <w:t>навантаження</w:t>
      </w:r>
      <w:r>
        <w:t></w:t>
      </w:r>
      <w:r>
        <w:t></w:t>
      </w:r>
      <w:r>
        <w:rPr>
          <w:rFonts w:hint="eastAsia"/>
        </w:rPr>
        <w:t>податкову</w:t>
      </w:r>
      <w:r>
        <w:t></w:t>
      </w:r>
      <w:r>
        <w:rPr>
          <w:rFonts w:hint="eastAsia"/>
        </w:rPr>
        <w:t>оптимізацію</w:t>
      </w:r>
      <w:r>
        <w:t></w:t>
      </w:r>
      <w:r>
        <w:rPr>
          <w:rFonts w:hint="eastAsia"/>
        </w:rPr>
        <w:t>та</w:t>
      </w:r>
      <w:r>
        <w:t></w:t>
      </w:r>
      <w:r>
        <w:rPr>
          <w:rFonts w:hint="eastAsia"/>
        </w:rPr>
        <w:t>прийняття</w:t>
      </w:r>
      <w:r>
        <w:t></w:t>
      </w:r>
      <w:r>
        <w:rPr>
          <w:rFonts w:hint="eastAsia"/>
        </w:rPr>
        <w:t>управлінських</w:t>
      </w:r>
      <w:r>
        <w:t></w:t>
      </w:r>
      <w:r>
        <w:rPr>
          <w:rFonts w:hint="eastAsia"/>
        </w:rPr>
        <w:t>рішень</w:t>
      </w:r>
      <w:r>
        <w:t></w:t>
      </w:r>
      <w:r>
        <w:rPr>
          <w:rFonts w:hint="eastAsia"/>
        </w:rPr>
        <w:t>стосовно</w:t>
      </w:r>
      <w:r>
        <w:t></w:t>
      </w:r>
      <w:r>
        <w:rPr>
          <w:rFonts w:hint="eastAsia"/>
        </w:rPr>
        <w:t>оподаткування</w:t>
      </w:r>
      <w:r>
        <w:t></w:t>
      </w:r>
      <w:r>
        <w:rPr>
          <w:rFonts w:hint="eastAsia"/>
        </w:rPr>
        <w:t>підприємства</w:t>
      </w:r>
      <w:r>
        <w:t></w:t>
      </w:r>
      <w:r>
        <w:rPr>
          <w:rFonts w:hint="eastAsia"/>
        </w:rPr>
        <w:t>на</w:t>
      </w:r>
      <w:r>
        <w:t></w:t>
      </w:r>
      <w:r>
        <w:rPr>
          <w:rFonts w:hint="eastAsia"/>
        </w:rPr>
        <w:t>базі</w:t>
      </w:r>
      <w:r>
        <w:t></w:t>
      </w:r>
      <w:r>
        <w:rPr>
          <w:rFonts w:hint="eastAsia"/>
        </w:rPr>
        <w:t>запропонованих</w:t>
      </w:r>
      <w:r>
        <w:t></w:t>
      </w:r>
      <w:r>
        <w:rPr>
          <w:rFonts w:hint="eastAsia"/>
        </w:rPr>
        <w:t>критеріїв</w:t>
      </w:r>
      <w:r>
        <w:t></w:t>
      </w:r>
      <w:r>
        <w:rPr>
          <w:rFonts w:hint="eastAsia"/>
        </w:rPr>
        <w:t>та</w:t>
      </w:r>
      <w:r>
        <w:t></w:t>
      </w:r>
      <w:r>
        <w:rPr>
          <w:rFonts w:hint="eastAsia"/>
        </w:rPr>
        <w:t>принципів</w:t>
      </w:r>
      <w:r>
        <w:t></w:t>
      </w:r>
      <w:r>
        <w:rPr>
          <w:rFonts w:hint="eastAsia"/>
        </w:rPr>
        <w:t>управління</w:t>
      </w:r>
      <w:r>
        <w:t></w:t>
      </w:r>
      <w:r>
        <w:rPr>
          <w:rFonts w:hint="eastAsia"/>
        </w:rPr>
        <w:t>податковим</w:t>
      </w:r>
      <w:r>
        <w:t></w:t>
      </w:r>
      <w:r>
        <w:rPr>
          <w:rFonts w:hint="eastAsia"/>
        </w:rPr>
        <w:t>навантаженням</w:t>
      </w:r>
      <w:r>
        <w:t></w:t>
      </w:r>
      <w:r>
        <w:rPr>
          <w:rFonts w:hint="eastAsia"/>
        </w:rPr>
        <w:t>підприємства</w:t>
      </w:r>
      <w:r>
        <w:t></w:t>
      </w:r>
      <w:r>
        <w:rPr>
          <w:rFonts w:hint="eastAsia"/>
        </w:rPr>
        <w:t>в</w:t>
      </w:r>
      <w:r>
        <w:t></w:t>
      </w:r>
      <w:r>
        <w:rPr>
          <w:rFonts w:hint="eastAsia"/>
        </w:rPr>
        <w:t>умовах</w:t>
      </w:r>
      <w:r>
        <w:t></w:t>
      </w:r>
      <w:r>
        <w:rPr>
          <w:rFonts w:hint="eastAsia"/>
        </w:rPr>
        <w:t>трансформаційної</w:t>
      </w:r>
      <w:r>
        <w:t></w:t>
      </w:r>
      <w:r>
        <w:rPr>
          <w:rFonts w:hint="eastAsia"/>
        </w:rPr>
        <w:t>економіки</w:t>
      </w:r>
      <w:r>
        <w:t></w:t>
      </w:r>
      <w:r>
        <w:t></w:t>
      </w:r>
      <w:r>
        <w:rPr>
          <w:rFonts w:hint="eastAsia"/>
        </w:rPr>
        <w:t>Розроблено</w:t>
      </w:r>
      <w:r>
        <w:t></w:t>
      </w:r>
      <w:r>
        <w:rPr>
          <w:rFonts w:hint="eastAsia"/>
        </w:rPr>
        <w:t>механізм</w:t>
      </w:r>
      <w:r>
        <w:t></w:t>
      </w:r>
      <w:r>
        <w:rPr>
          <w:rFonts w:hint="eastAsia"/>
        </w:rPr>
        <w:t>податкової</w:t>
      </w:r>
      <w:r>
        <w:t></w:t>
      </w:r>
      <w:r>
        <w:rPr>
          <w:rFonts w:hint="eastAsia"/>
        </w:rPr>
        <w:t>оптимізації</w:t>
      </w:r>
      <w:r>
        <w:t></w:t>
      </w:r>
      <w:r>
        <w:t></w:t>
      </w:r>
      <w:r>
        <w:rPr>
          <w:rFonts w:hint="eastAsia"/>
        </w:rPr>
        <w:t>який</w:t>
      </w:r>
      <w:r>
        <w:t></w:t>
      </w:r>
      <w:r>
        <w:rPr>
          <w:rFonts w:hint="eastAsia"/>
        </w:rPr>
        <w:t>реалізує</w:t>
      </w:r>
      <w:r>
        <w:t></w:t>
      </w:r>
      <w:r>
        <w:rPr>
          <w:rFonts w:hint="eastAsia"/>
        </w:rPr>
        <w:t>прямий</w:t>
      </w:r>
      <w:r>
        <w:t></w:t>
      </w:r>
      <w:r>
        <w:rPr>
          <w:rFonts w:hint="eastAsia"/>
        </w:rPr>
        <w:t>пошук</w:t>
      </w:r>
      <w:r>
        <w:t></w:t>
      </w:r>
      <w:r>
        <w:rPr>
          <w:rFonts w:hint="eastAsia"/>
        </w:rPr>
        <w:t>умовного</w:t>
      </w:r>
      <w:r>
        <w:t></w:t>
      </w:r>
      <w:r>
        <w:rPr>
          <w:rFonts w:hint="eastAsia"/>
        </w:rPr>
        <w:t>екстремуму</w:t>
      </w:r>
      <w:r>
        <w:t></w:t>
      </w:r>
      <w:r>
        <w:rPr>
          <w:rFonts w:hint="eastAsia"/>
        </w:rPr>
        <w:t>в</w:t>
      </w:r>
      <w:r>
        <w:t></w:t>
      </w:r>
      <w:r>
        <w:rPr>
          <w:rFonts w:hint="eastAsia"/>
        </w:rPr>
        <w:t>умовах</w:t>
      </w:r>
      <w:r>
        <w:t></w:t>
      </w:r>
      <w:r>
        <w:rPr>
          <w:rFonts w:hint="eastAsia"/>
        </w:rPr>
        <w:t>невизначеності</w:t>
      </w:r>
      <w:r>
        <w:t></w:t>
      </w:r>
      <w:r>
        <w:t></w:t>
      </w:r>
      <w:r>
        <w:rPr>
          <w:rFonts w:hint="eastAsia"/>
        </w:rPr>
        <w:t>запропоновано</w:t>
      </w:r>
      <w:r>
        <w:t></w:t>
      </w:r>
      <w:r>
        <w:rPr>
          <w:rFonts w:hint="eastAsia"/>
        </w:rPr>
        <w:t>механізм</w:t>
      </w:r>
      <w:r>
        <w:t></w:t>
      </w:r>
      <w:r>
        <w:rPr>
          <w:rFonts w:hint="eastAsia"/>
        </w:rPr>
        <w:t>підтримки</w:t>
      </w:r>
      <w:r>
        <w:t></w:t>
      </w:r>
      <w:r>
        <w:rPr>
          <w:rFonts w:hint="eastAsia"/>
        </w:rPr>
        <w:t>прийняття</w:t>
      </w:r>
      <w:r>
        <w:t></w:t>
      </w:r>
      <w:r>
        <w:rPr>
          <w:rFonts w:hint="eastAsia"/>
        </w:rPr>
        <w:t>управлінських</w:t>
      </w:r>
      <w:r>
        <w:t></w:t>
      </w:r>
      <w:r>
        <w:rPr>
          <w:rFonts w:hint="eastAsia"/>
        </w:rPr>
        <w:t>рішень</w:t>
      </w:r>
      <w:r>
        <w:t></w:t>
      </w:r>
      <w:r>
        <w:t></w:t>
      </w:r>
      <w:r>
        <w:rPr>
          <w:rFonts w:hint="eastAsia"/>
        </w:rPr>
        <w:t>побудовано</w:t>
      </w:r>
      <w:r>
        <w:t></w:t>
      </w:r>
      <w:r>
        <w:rPr>
          <w:rFonts w:hint="eastAsia"/>
        </w:rPr>
        <w:t>системно</w:t>
      </w:r>
      <w:r>
        <w:t></w:t>
      </w:r>
      <w:r>
        <w:rPr>
          <w:rFonts w:hint="eastAsia"/>
        </w:rPr>
        <w:t>динамічні</w:t>
      </w:r>
      <w:r>
        <w:t></w:t>
      </w:r>
      <w:r>
        <w:rPr>
          <w:rFonts w:hint="eastAsia"/>
        </w:rPr>
        <w:t>моделі</w:t>
      </w:r>
      <w:r>
        <w:t></w:t>
      </w:r>
      <w:r>
        <w:rPr>
          <w:rFonts w:hint="eastAsia"/>
        </w:rPr>
        <w:t>процесів</w:t>
      </w:r>
      <w:r>
        <w:t></w:t>
      </w:r>
      <w:r>
        <w:rPr>
          <w:rFonts w:hint="eastAsia"/>
        </w:rPr>
        <w:t>оподаткування</w:t>
      </w:r>
      <w:r>
        <w:t></w:t>
      </w:r>
      <w:r>
        <w:rPr>
          <w:rFonts w:hint="eastAsia"/>
        </w:rPr>
        <w:t>підприємств</w:t>
      </w:r>
      <w:r>
        <w:t></w:t>
      </w:r>
    </w:p>
    <w:p w:rsidR="00C22C59" w:rsidRDefault="00C22C59" w:rsidP="00C22C59"/>
    <w:p w:rsidR="00C22C59" w:rsidRDefault="00C22C59" w:rsidP="00C22C59">
      <w:r>
        <w:rPr>
          <w:rFonts w:hint="eastAsia"/>
        </w:rPr>
        <w:t>Розроблені</w:t>
      </w:r>
      <w:r>
        <w:t></w:t>
      </w:r>
      <w:r>
        <w:rPr>
          <w:rFonts w:hint="eastAsia"/>
        </w:rPr>
        <w:t>в</w:t>
      </w:r>
      <w:r>
        <w:t></w:t>
      </w:r>
      <w:r>
        <w:rPr>
          <w:rFonts w:hint="eastAsia"/>
        </w:rPr>
        <w:t>дисертаційній</w:t>
      </w:r>
      <w:r>
        <w:t></w:t>
      </w:r>
      <w:r>
        <w:rPr>
          <w:rFonts w:hint="eastAsia"/>
        </w:rPr>
        <w:t>роботі</w:t>
      </w:r>
      <w:r>
        <w:t></w:t>
      </w:r>
      <w:r>
        <w:rPr>
          <w:rFonts w:hint="eastAsia"/>
        </w:rPr>
        <w:t>моделі</w:t>
      </w:r>
      <w:r>
        <w:t></w:t>
      </w:r>
      <w:r>
        <w:rPr>
          <w:rFonts w:hint="eastAsia"/>
        </w:rPr>
        <w:t>та</w:t>
      </w:r>
      <w:r>
        <w:t></w:t>
      </w:r>
      <w:r>
        <w:rPr>
          <w:rFonts w:hint="eastAsia"/>
        </w:rPr>
        <w:t>механізми</w:t>
      </w:r>
      <w:r>
        <w:t></w:t>
      </w:r>
      <w:r>
        <w:rPr>
          <w:rFonts w:hint="eastAsia"/>
        </w:rPr>
        <w:t>дозволяють</w:t>
      </w:r>
      <w:r>
        <w:t></w:t>
      </w:r>
      <w:r>
        <w:rPr>
          <w:rFonts w:hint="eastAsia"/>
        </w:rPr>
        <w:t>побудувати</w:t>
      </w:r>
      <w:r>
        <w:t></w:t>
      </w:r>
      <w:r>
        <w:t></w:t>
      </w:r>
      <w:r>
        <w:rPr>
          <w:rFonts w:hint="eastAsia"/>
        </w:rPr>
        <w:t>оцінити</w:t>
      </w:r>
      <w:r>
        <w:t></w:t>
      </w:r>
      <w:r>
        <w:rPr>
          <w:rFonts w:hint="eastAsia"/>
        </w:rPr>
        <w:t>та</w:t>
      </w:r>
      <w:r>
        <w:t></w:t>
      </w:r>
      <w:r>
        <w:rPr>
          <w:rFonts w:hint="eastAsia"/>
        </w:rPr>
        <w:t>проаналізувати</w:t>
      </w:r>
      <w:r>
        <w:t></w:t>
      </w:r>
      <w:r>
        <w:rPr>
          <w:rFonts w:hint="eastAsia"/>
        </w:rPr>
        <w:t>сценарії</w:t>
      </w:r>
      <w:r>
        <w:t></w:t>
      </w:r>
      <w:r>
        <w:rPr>
          <w:rFonts w:hint="eastAsia"/>
        </w:rPr>
        <w:t>управління</w:t>
      </w:r>
      <w:r>
        <w:t></w:t>
      </w:r>
      <w:r>
        <w:rPr>
          <w:rFonts w:hint="eastAsia"/>
        </w:rPr>
        <w:t>податковим</w:t>
      </w:r>
      <w:r>
        <w:t></w:t>
      </w:r>
      <w:r>
        <w:rPr>
          <w:rFonts w:hint="eastAsia"/>
        </w:rPr>
        <w:t>навантаженням</w:t>
      </w:r>
      <w:r>
        <w:t></w:t>
      </w:r>
      <w:r>
        <w:rPr>
          <w:rFonts w:hint="eastAsia"/>
        </w:rPr>
        <w:t>підприємства</w:t>
      </w:r>
      <w:r>
        <w:t></w:t>
      </w:r>
    </w:p>
    <w:p w:rsidR="00C22C59" w:rsidRDefault="00C22C59" w:rsidP="00C22C59"/>
    <w:p w:rsidR="00C22C59" w:rsidRPr="00C22C59" w:rsidRDefault="00C22C59" w:rsidP="00C22C59">
      <w:r>
        <w:rPr>
          <w:rFonts w:hint="eastAsia"/>
        </w:rPr>
        <w:t>У</w:t>
      </w:r>
      <w:r>
        <w:t></w:t>
      </w:r>
      <w:r>
        <w:rPr>
          <w:rFonts w:hint="eastAsia"/>
        </w:rPr>
        <w:t>дисертаційній</w:t>
      </w:r>
      <w:r>
        <w:t></w:t>
      </w:r>
      <w:r>
        <w:rPr>
          <w:rFonts w:hint="eastAsia"/>
        </w:rPr>
        <w:t>роботі</w:t>
      </w:r>
      <w:r>
        <w:t></w:t>
      </w:r>
      <w:r>
        <w:rPr>
          <w:rFonts w:hint="eastAsia"/>
        </w:rPr>
        <w:t>вирішено</w:t>
      </w:r>
      <w:r>
        <w:t></w:t>
      </w:r>
      <w:r>
        <w:rPr>
          <w:rFonts w:hint="eastAsia"/>
        </w:rPr>
        <w:t>актуальне</w:t>
      </w:r>
      <w:r>
        <w:t></w:t>
      </w:r>
      <w:r>
        <w:rPr>
          <w:rFonts w:hint="eastAsia"/>
        </w:rPr>
        <w:t>науково</w:t>
      </w:r>
      <w:r>
        <w:t></w:t>
      </w:r>
      <w:r>
        <w:rPr>
          <w:rFonts w:hint="eastAsia"/>
        </w:rPr>
        <w:t>практичне</w:t>
      </w:r>
      <w:r>
        <w:t></w:t>
      </w:r>
      <w:r>
        <w:rPr>
          <w:rFonts w:hint="eastAsia"/>
        </w:rPr>
        <w:t>завдання</w:t>
      </w:r>
      <w:r>
        <w:t></w:t>
      </w:r>
      <w:r>
        <w:rPr>
          <w:rFonts w:hint="eastAsia"/>
        </w:rPr>
        <w:t>управління</w:t>
      </w:r>
      <w:r>
        <w:t></w:t>
      </w:r>
      <w:r>
        <w:rPr>
          <w:rFonts w:hint="eastAsia"/>
        </w:rPr>
        <w:t>податковим</w:t>
      </w:r>
      <w:r>
        <w:t></w:t>
      </w:r>
      <w:r>
        <w:rPr>
          <w:rFonts w:hint="eastAsia"/>
        </w:rPr>
        <w:t>навантаженням</w:t>
      </w:r>
      <w:r>
        <w:t></w:t>
      </w:r>
      <w:r>
        <w:rPr>
          <w:rFonts w:hint="eastAsia"/>
        </w:rPr>
        <w:t>підприємства</w:t>
      </w:r>
      <w:r>
        <w:t></w:t>
      </w:r>
      <w:r>
        <w:rPr>
          <w:rFonts w:hint="eastAsia"/>
        </w:rPr>
        <w:t>на</w:t>
      </w:r>
      <w:r>
        <w:t></w:t>
      </w:r>
      <w:r>
        <w:rPr>
          <w:rFonts w:hint="eastAsia"/>
        </w:rPr>
        <w:t>основі</w:t>
      </w:r>
      <w:r>
        <w:t></w:t>
      </w:r>
      <w:r>
        <w:rPr>
          <w:rFonts w:hint="eastAsia"/>
        </w:rPr>
        <w:t>побудови</w:t>
      </w:r>
      <w:r>
        <w:t></w:t>
      </w:r>
      <w:r>
        <w:rPr>
          <w:rFonts w:hint="eastAsia"/>
        </w:rPr>
        <w:t>комплексу</w:t>
      </w:r>
      <w:r>
        <w:t></w:t>
      </w:r>
      <w:r>
        <w:rPr>
          <w:rFonts w:hint="eastAsia"/>
        </w:rPr>
        <w:t>економіко</w:t>
      </w:r>
      <w:r>
        <w:t></w:t>
      </w:r>
      <w:r>
        <w:rPr>
          <w:rFonts w:hint="eastAsia"/>
        </w:rPr>
        <w:t>математичних</w:t>
      </w:r>
      <w:r>
        <w:t></w:t>
      </w:r>
      <w:r>
        <w:rPr>
          <w:rFonts w:hint="eastAsia"/>
        </w:rPr>
        <w:t>моделей</w:t>
      </w:r>
      <w:r>
        <w:t></w:t>
      </w:r>
      <w:r>
        <w:t></w:t>
      </w:r>
      <w:r>
        <w:rPr>
          <w:rFonts w:hint="eastAsia"/>
        </w:rPr>
        <w:t>які</w:t>
      </w:r>
      <w:r>
        <w:t></w:t>
      </w:r>
      <w:r>
        <w:rPr>
          <w:rFonts w:hint="eastAsia"/>
        </w:rPr>
        <w:t>дозволяють</w:t>
      </w:r>
      <w:r>
        <w:t></w:t>
      </w:r>
      <w:r>
        <w:rPr>
          <w:rFonts w:hint="eastAsia"/>
        </w:rPr>
        <w:t>реалізувати</w:t>
      </w:r>
      <w:r>
        <w:t></w:t>
      </w:r>
      <w:r>
        <w:rPr>
          <w:rFonts w:hint="eastAsia"/>
        </w:rPr>
        <w:t>оцінку</w:t>
      </w:r>
      <w:r>
        <w:t></w:t>
      </w:r>
      <w:r>
        <w:t></w:t>
      </w:r>
      <w:r>
        <w:rPr>
          <w:rFonts w:hint="eastAsia"/>
        </w:rPr>
        <w:t>аналіз</w:t>
      </w:r>
      <w:r>
        <w:t></w:t>
      </w:r>
      <w:r>
        <w:t></w:t>
      </w:r>
      <w:r>
        <w:rPr>
          <w:rFonts w:hint="eastAsia"/>
        </w:rPr>
        <w:t>прогнозування</w:t>
      </w:r>
      <w:r>
        <w:t></w:t>
      </w:r>
      <w:r>
        <w:rPr>
          <w:rFonts w:hint="eastAsia"/>
        </w:rPr>
        <w:t>податкового</w:t>
      </w:r>
      <w:r>
        <w:t></w:t>
      </w:r>
      <w:r>
        <w:rPr>
          <w:rFonts w:hint="eastAsia"/>
        </w:rPr>
        <w:t>навантаження</w:t>
      </w:r>
      <w:r>
        <w:t></w:t>
      </w:r>
      <w:r>
        <w:rPr>
          <w:rFonts w:hint="eastAsia"/>
        </w:rPr>
        <w:t>та</w:t>
      </w:r>
      <w:r>
        <w:t></w:t>
      </w:r>
      <w:r>
        <w:rPr>
          <w:rFonts w:hint="eastAsia"/>
        </w:rPr>
        <w:t>податкову</w:t>
      </w:r>
      <w:r>
        <w:t></w:t>
      </w:r>
      <w:r>
        <w:rPr>
          <w:rFonts w:hint="eastAsia"/>
        </w:rPr>
        <w:t>оптимізацію</w:t>
      </w:r>
      <w:r>
        <w:t></w:t>
      </w:r>
      <w:r>
        <w:t></w:t>
      </w:r>
      <w:r>
        <w:rPr>
          <w:rFonts w:hint="eastAsia"/>
        </w:rPr>
        <w:t>і</w:t>
      </w:r>
      <w:r>
        <w:t></w:t>
      </w:r>
      <w:r>
        <w:rPr>
          <w:rFonts w:hint="eastAsia"/>
        </w:rPr>
        <w:t>сформувати</w:t>
      </w:r>
      <w:r>
        <w:t></w:t>
      </w:r>
      <w:r>
        <w:rPr>
          <w:rFonts w:hint="eastAsia"/>
        </w:rPr>
        <w:t>рекомендації</w:t>
      </w:r>
      <w:r>
        <w:t></w:t>
      </w:r>
      <w:r>
        <w:rPr>
          <w:rFonts w:hint="eastAsia"/>
        </w:rPr>
        <w:t>щодо</w:t>
      </w:r>
      <w:r>
        <w:t></w:t>
      </w:r>
      <w:r>
        <w:rPr>
          <w:rFonts w:hint="eastAsia"/>
        </w:rPr>
        <w:t>прийняття</w:t>
      </w:r>
      <w:r>
        <w:t></w:t>
      </w:r>
      <w:r>
        <w:rPr>
          <w:rFonts w:hint="eastAsia"/>
        </w:rPr>
        <w:t>управлінських</w:t>
      </w:r>
      <w:r>
        <w:t></w:t>
      </w:r>
      <w:r>
        <w:rPr>
          <w:rFonts w:hint="eastAsia"/>
        </w:rPr>
        <w:t>рішень</w:t>
      </w:r>
      <w:r>
        <w:t></w:t>
      </w:r>
      <w:r>
        <w:rPr>
          <w:rFonts w:hint="eastAsia"/>
        </w:rPr>
        <w:t>в</w:t>
      </w:r>
      <w:r>
        <w:t></w:t>
      </w:r>
      <w:r>
        <w:rPr>
          <w:rFonts w:hint="eastAsia"/>
        </w:rPr>
        <w:t>області</w:t>
      </w:r>
      <w:r>
        <w:t></w:t>
      </w:r>
      <w:r>
        <w:rPr>
          <w:rFonts w:hint="eastAsia"/>
        </w:rPr>
        <w:t>оподаткування</w:t>
      </w:r>
      <w:r>
        <w:t></w:t>
      </w:r>
      <w:r>
        <w:rPr>
          <w:rFonts w:hint="eastAsia"/>
        </w:rPr>
        <w:t>в</w:t>
      </w:r>
      <w:r>
        <w:t></w:t>
      </w:r>
      <w:r>
        <w:rPr>
          <w:rFonts w:hint="eastAsia"/>
        </w:rPr>
        <w:t>умовах</w:t>
      </w:r>
      <w:r>
        <w:t></w:t>
      </w:r>
      <w:r>
        <w:rPr>
          <w:rFonts w:hint="eastAsia"/>
        </w:rPr>
        <w:t>трансформаційної</w:t>
      </w:r>
      <w:r>
        <w:t></w:t>
      </w:r>
      <w:r>
        <w:rPr>
          <w:rFonts w:hint="eastAsia"/>
        </w:rPr>
        <w:t>економіки</w:t>
      </w:r>
      <w:r>
        <w:t></w:t>
      </w:r>
      <w:r>
        <w:rPr>
          <w:rFonts w:hint="eastAsia"/>
        </w:rPr>
        <w:t>України</w:t>
      </w:r>
      <w:r>
        <w:t></w:t>
      </w:r>
      <w:bookmarkEnd w:id="0"/>
    </w:p>
    <w:sectPr w:rsidR="00C22C59" w:rsidRPr="00C22C5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9CB" w:rsidRDefault="000219CB">
      <w:pPr>
        <w:spacing w:after="0" w:line="240" w:lineRule="auto"/>
      </w:pPr>
      <w:r>
        <w:separator/>
      </w:r>
    </w:p>
  </w:endnote>
  <w:endnote w:type="continuationSeparator" w:id="0">
    <w:p w:rsidR="000219CB" w:rsidRDefault="0002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9CB" w:rsidRDefault="000219CB"/>
    <w:p w:rsidR="000219CB" w:rsidRDefault="000219CB"/>
    <w:p w:rsidR="000219CB" w:rsidRDefault="000219CB"/>
    <w:p w:rsidR="000219CB" w:rsidRDefault="000219CB"/>
    <w:p w:rsidR="000219CB" w:rsidRDefault="000219CB"/>
    <w:p w:rsidR="000219CB" w:rsidRDefault="000219CB"/>
    <w:p w:rsidR="000219CB" w:rsidRDefault="000219C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9CB" w:rsidRDefault="000219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219CB" w:rsidRDefault="000219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219CB" w:rsidRDefault="000219CB"/>
    <w:p w:rsidR="000219CB" w:rsidRDefault="000219CB"/>
    <w:p w:rsidR="000219CB" w:rsidRDefault="000219C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9CB" w:rsidRDefault="000219CB"/>
                          <w:p w:rsidR="000219CB" w:rsidRDefault="000219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219CB" w:rsidRDefault="000219CB"/>
                    <w:p w:rsidR="000219CB" w:rsidRDefault="000219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219CB" w:rsidRDefault="000219CB"/>
    <w:p w:rsidR="000219CB" w:rsidRDefault="000219CB">
      <w:pPr>
        <w:rPr>
          <w:sz w:val="2"/>
          <w:szCs w:val="2"/>
        </w:rPr>
      </w:pPr>
    </w:p>
    <w:p w:rsidR="000219CB" w:rsidRDefault="000219CB"/>
    <w:p w:rsidR="000219CB" w:rsidRDefault="000219CB">
      <w:pPr>
        <w:spacing w:after="0" w:line="240" w:lineRule="auto"/>
      </w:pPr>
    </w:p>
  </w:footnote>
  <w:footnote w:type="continuationSeparator" w:id="0">
    <w:p w:rsidR="000219CB" w:rsidRDefault="00021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CB"/>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4CF83-9028-4202-A58D-E8F18D00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19963</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1252</cp:revision>
  <cp:lastPrinted>2009-02-06T05:36:00Z</cp:lastPrinted>
  <dcterms:created xsi:type="dcterms:W3CDTF">2023-09-07T12:38:00Z</dcterms:created>
  <dcterms:modified xsi:type="dcterms:W3CDTF">2023-11-28T08:38:00Z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