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DE696" w14:textId="77777777" w:rsidR="00445D09" w:rsidRPr="00445D09" w:rsidRDefault="00445D09" w:rsidP="00445D09">
      <w:pPr>
        <w:rPr>
          <w:rFonts w:ascii="Helvetica" w:hAnsi="Helvetica" w:cs="Helvetica"/>
          <w:b/>
          <w:bCs/>
          <w:color w:val="222222"/>
          <w:sz w:val="21"/>
          <w:szCs w:val="21"/>
        </w:rPr>
      </w:pPr>
      <w:r w:rsidRPr="00445D09">
        <w:rPr>
          <w:rFonts w:ascii="Helvetica" w:hAnsi="Helvetica" w:cs="Helvetica" w:hint="eastAsia"/>
          <w:b/>
          <w:bCs/>
          <w:color w:val="222222"/>
          <w:sz w:val="21"/>
          <w:szCs w:val="21"/>
        </w:rPr>
        <w:t>Юнусбаев</w:t>
      </w:r>
      <w:r w:rsidRPr="00445D09">
        <w:rPr>
          <w:rFonts w:ascii="Helvetica" w:hAnsi="Helvetica" w:cs="Helvetica"/>
          <w:b/>
          <w:bCs/>
          <w:color w:val="222222"/>
          <w:sz w:val="21"/>
          <w:szCs w:val="21"/>
        </w:rPr>
        <w:t xml:space="preserve">, </w:t>
      </w:r>
      <w:r w:rsidRPr="00445D09">
        <w:rPr>
          <w:rFonts w:ascii="Helvetica" w:hAnsi="Helvetica" w:cs="Helvetica" w:hint="eastAsia"/>
          <w:b/>
          <w:bCs/>
          <w:color w:val="222222"/>
          <w:sz w:val="21"/>
          <w:szCs w:val="21"/>
        </w:rPr>
        <w:t>Баязит</w:t>
      </w:r>
      <w:r w:rsidRPr="00445D09">
        <w:rPr>
          <w:rFonts w:ascii="Helvetica" w:hAnsi="Helvetica" w:cs="Helvetica"/>
          <w:b/>
          <w:bCs/>
          <w:color w:val="222222"/>
          <w:sz w:val="21"/>
          <w:szCs w:val="21"/>
        </w:rPr>
        <w:t xml:space="preserve"> </w:t>
      </w:r>
      <w:r w:rsidRPr="00445D09">
        <w:rPr>
          <w:rFonts w:ascii="Helvetica" w:hAnsi="Helvetica" w:cs="Helvetica" w:hint="eastAsia"/>
          <w:b/>
          <w:bCs/>
          <w:color w:val="222222"/>
          <w:sz w:val="21"/>
          <w:szCs w:val="21"/>
        </w:rPr>
        <w:t>Булатович</w:t>
      </w:r>
      <w:r w:rsidRPr="00445D09">
        <w:rPr>
          <w:rFonts w:ascii="Helvetica" w:hAnsi="Helvetica" w:cs="Helvetica"/>
          <w:b/>
          <w:bCs/>
          <w:color w:val="222222"/>
          <w:sz w:val="21"/>
          <w:szCs w:val="21"/>
        </w:rPr>
        <w:t>.</w:t>
      </w:r>
    </w:p>
    <w:p w14:paraId="3FE3C602" w14:textId="77777777" w:rsidR="00445D09" w:rsidRPr="00445D09" w:rsidRDefault="00445D09" w:rsidP="00445D09">
      <w:pPr>
        <w:rPr>
          <w:rFonts w:ascii="Helvetica" w:hAnsi="Helvetica" w:cs="Helvetica"/>
          <w:b/>
          <w:bCs/>
          <w:color w:val="222222"/>
          <w:sz w:val="21"/>
          <w:szCs w:val="21"/>
        </w:rPr>
      </w:pPr>
      <w:r w:rsidRPr="00445D09">
        <w:rPr>
          <w:rFonts w:ascii="Helvetica" w:hAnsi="Helvetica" w:cs="Helvetica" w:hint="eastAsia"/>
          <w:b/>
          <w:bCs/>
          <w:color w:val="222222"/>
          <w:sz w:val="21"/>
          <w:szCs w:val="21"/>
        </w:rPr>
        <w:t>Популяционно</w:t>
      </w:r>
      <w:r w:rsidRPr="00445D09">
        <w:rPr>
          <w:rFonts w:ascii="Helvetica" w:hAnsi="Helvetica" w:cs="Helvetica"/>
          <w:b/>
          <w:bCs/>
          <w:color w:val="222222"/>
          <w:sz w:val="21"/>
          <w:szCs w:val="21"/>
        </w:rPr>
        <w:t>-</w:t>
      </w:r>
      <w:r w:rsidRPr="00445D09">
        <w:rPr>
          <w:rFonts w:ascii="Helvetica" w:hAnsi="Helvetica" w:cs="Helvetica" w:hint="eastAsia"/>
          <w:b/>
          <w:bCs/>
          <w:color w:val="222222"/>
          <w:sz w:val="21"/>
          <w:szCs w:val="21"/>
        </w:rPr>
        <w:t>генетическое</w:t>
      </w:r>
      <w:r w:rsidRPr="00445D09">
        <w:rPr>
          <w:rFonts w:ascii="Helvetica" w:hAnsi="Helvetica" w:cs="Helvetica"/>
          <w:b/>
          <w:bCs/>
          <w:color w:val="222222"/>
          <w:sz w:val="21"/>
          <w:szCs w:val="21"/>
        </w:rPr>
        <w:t xml:space="preserve"> </w:t>
      </w:r>
      <w:r w:rsidRPr="00445D09">
        <w:rPr>
          <w:rFonts w:ascii="Helvetica" w:hAnsi="Helvetica" w:cs="Helvetica" w:hint="eastAsia"/>
          <w:b/>
          <w:bCs/>
          <w:color w:val="222222"/>
          <w:sz w:val="21"/>
          <w:szCs w:val="21"/>
        </w:rPr>
        <w:t>исследование</w:t>
      </w:r>
      <w:r w:rsidRPr="00445D09">
        <w:rPr>
          <w:rFonts w:ascii="Helvetica" w:hAnsi="Helvetica" w:cs="Helvetica"/>
          <w:b/>
          <w:bCs/>
          <w:color w:val="222222"/>
          <w:sz w:val="21"/>
          <w:szCs w:val="21"/>
        </w:rPr>
        <w:t xml:space="preserve"> </w:t>
      </w:r>
      <w:r w:rsidRPr="00445D09">
        <w:rPr>
          <w:rFonts w:ascii="Helvetica" w:hAnsi="Helvetica" w:cs="Helvetica" w:hint="eastAsia"/>
          <w:b/>
          <w:bCs/>
          <w:color w:val="222222"/>
          <w:sz w:val="21"/>
          <w:szCs w:val="21"/>
        </w:rPr>
        <w:t>народов</w:t>
      </w:r>
      <w:r w:rsidRPr="00445D09">
        <w:rPr>
          <w:rFonts w:ascii="Helvetica" w:hAnsi="Helvetica" w:cs="Helvetica"/>
          <w:b/>
          <w:bCs/>
          <w:color w:val="222222"/>
          <w:sz w:val="21"/>
          <w:szCs w:val="21"/>
        </w:rPr>
        <w:t xml:space="preserve"> </w:t>
      </w:r>
      <w:r w:rsidRPr="00445D09">
        <w:rPr>
          <w:rFonts w:ascii="Helvetica" w:hAnsi="Helvetica" w:cs="Helvetica" w:hint="eastAsia"/>
          <w:b/>
          <w:bCs/>
          <w:color w:val="222222"/>
          <w:sz w:val="21"/>
          <w:szCs w:val="21"/>
        </w:rPr>
        <w:t>Дагестана</w:t>
      </w:r>
      <w:r w:rsidRPr="00445D09">
        <w:rPr>
          <w:rFonts w:ascii="Helvetica" w:hAnsi="Helvetica" w:cs="Helvetica"/>
          <w:b/>
          <w:bCs/>
          <w:color w:val="222222"/>
          <w:sz w:val="21"/>
          <w:szCs w:val="21"/>
        </w:rPr>
        <w:t xml:space="preserve"> </w:t>
      </w:r>
      <w:r w:rsidRPr="00445D09">
        <w:rPr>
          <w:rFonts w:ascii="Helvetica" w:hAnsi="Helvetica" w:cs="Helvetica" w:hint="eastAsia"/>
          <w:b/>
          <w:bCs/>
          <w:color w:val="222222"/>
          <w:sz w:val="21"/>
          <w:szCs w:val="21"/>
        </w:rPr>
        <w:t>по</w:t>
      </w:r>
      <w:r w:rsidRPr="00445D09">
        <w:rPr>
          <w:rFonts w:ascii="Helvetica" w:hAnsi="Helvetica" w:cs="Helvetica"/>
          <w:b/>
          <w:bCs/>
          <w:color w:val="222222"/>
          <w:sz w:val="21"/>
          <w:szCs w:val="21"/>
        </w:rPr>
        <w:t xml:space="preserve"> </w:t>
      </w:r>
      <w:r w:rsidRPr="00445D09">
        <w:rPr>
          <w:rFonts w:ascii="Helvetica" w:hAnsi="Helvetica" w:cs="Helvetica" w:hint="eastAsia"/>
          <w:b/>
          <w:bCs/>
          <w:color w:val="222222"/>
          <w:sz w:val="21"/>
          <w:szCs w:val="21"/>
        </w:rPr>
        <w:t>данным</w:t>
      </w:r>
      <w:r w:rsidRPr="00445D09">
        <w:rPr>
          <w:rFonts w:ascii="Helvetica" w:hAnsi="Helvetica" w:cs="Helvetica"/>
          <w:b/>
          <w:bCs/>
          <w:color w:val="222222"/>
          <w:sz w:val="21"/>
          <w:szCs w:val="21"/>
        </w:rPr>
        <w:t xml:space="preserve"> </w:t>
      </w:r>
      <w:r w:rsidRPr="00445D09">
        <w:rPr>
          <w:rFonts w:ascii="Helvetica" w:hAnsi="Helvetica" w:cs="Helvetica" w:hint="eastAsia"/>
          <w:b/>
          <w:bCs/>
          <w:color w:val="222222"/>
          <w:sz w:val="21"/>
          <w:szCs w:val="21"/>
        </w:rPr>
        <w:t>о</w:t>
      </w:r>
      <w:r w:rsidRPr="00445D09">
        <w:rPr>
          <w:rFonts w:ascii="Helvetica" w:hAnsi="Helvetica" w:cs="Helvetica"/>
          <w:b/>
          <w:bCs/>
          <w:color w:val="222222"/>
          <w:sz w:val="21"/>
          <w:szCs w:val="21"/>
        </w:rPr>
        <w:t xml:space="preserve"> </w:t>
      </w:r>
      <w:r w:rsidRPr="00445D09">
        <w:rPr>
          <w:rFonts w:ascii="Helvetica" w:hAnsi="Helvetica" w:cs="Helvetica" w:hint="eastAsia"/>
          <w:b/>
          <w:bCs/>
          <w:color w:val="222222"/>
          <w:sz w:val="21"/>
          <w:szCs w:val="21"/>
        </w:rPr>
        <w:t>полиморфизме</w:t>
      </w:r>
      <w:r w:rsidRPr="00445D09">
        <w:rPr>
          <w:rFonts w:ascii="Helvetica" w:hAnsi="Helvetica" w:cs="Helvetica"/>
          <w:b/>
          <w:bCs/>
          <w:color w:val="222222"/>
          <w:sz w:val="21"/>
          <w:szCs w:val="21"/>
        </w:rPr>
        <w:t xml:space="preserve"> Y-</w:t>
      </w:r>
      <w:r w:rsidRPr="00445D09">
        <w:rPr>
          <w:rFonts w:ascii="Helvetica" w:hAnsi="Helvetica" w:cs="Helvetica" w:hint="eastAsia"/>
          <w:b/>
          <w:bCs/>
          <w:color w:val="222222"/>
          <w:sz w:val="21"/>
          <w:szCs w:val="21"/>
        </w:rPr>
        <w:t>хромосомы</w:t>
      </w:r>
      <w:r w:rsidRPr="00445D09">
        <w:rPr>
          <w:rFonts w:ascii="Helvetica" w:hAnsi="Helvetica" w:cs="Helvetica"/>
          <w:b/>
          <w:bCs/>
          <w:color w:val="222222"/>
          <w:sz w:val="21"/>
          <w:szCs w:val="21"/>
        </w:rPr>
        <w:t xml:space="preserve"> </w:t>
      </w:r>
      <w:r w:rsidRPr="00445D09">
        <w:rPr>
          <w:rFonts w:ascii="Helvetica" w:hAnsi="Helvetica" w:cs="Helvetica" w:hint="eastAsia"/>
          <w:b/>
          <w:bCs/>
          <w:color w:val="222222"/>
          <w:sz w:val="21"/>
          <w:szCs w:val="21"/>
        </w:rPr>
        <w:t>и</w:t>
      </w:r>
      <w:r w:rsidRPr="00445D09">
        <w:rPr>
          <w:rFonts w:ascii="Helvetica" w:hAnsi="Helvetica" w:cs="Helvetica"/>
          <w:b/>
          <w:bCs/>
          <w:color w:val="222222"/>
          <w:sz w:val="21"/>
          <w:szCs w:val="21"/>
        </w:rPr>
        <w:t xml:space="preserve"> Alu-</w:t>
      </w:r>
      <w:r w:rsidRPr="00445D09">
        <w:rPr>
          <w:rFonts w:ascii="Helvetica" w:hAnsi="Helvetica" w:cs="Helvetica" w:hint="eastAsia"/>
          <w:b/>
          <w:bCs/>
          <w:color w:val="222222"/>
          <w:sz w:val="21"/>
          <w:szCs w:val="21"/>
        </w:rPr>
        <w:t>инсерций</w:t>
      </w:r>
      <w:r w:rsidRPr="00445D09">
        <w:rPr>
          <w:rFonts w:ascii="Helvetica" w:hAnsi="Helvetica" w:cs="Helvetica"/>
          <w:b/>
          <w:bCs/>
          <w:color w:val="222222"/>
          <w:sz w:val="21"/>
          <w:szCs w:val="21"/>
        </w:rPr>
        <w:t xml:space="preserve"> : </w:t>
      </w:r>
      <w:r w:rsidRPr="00445D09">
        <w:rPr>
          <w:rFonts w:ascii="Helvetica" w:hAnsi="Helvetica" w:cs="Helvetica" w:hint="eastAsia"/>
          <w:b/>
          <w:bCs/>
          <w:color w:val="222222"/>
          <w:sz w:val="21"/>
          <w:szCs w:val="21"/>
        </w:rPr>
        <w:t>диссертация</w:t>
      </w:r>
      <w:r w:rsidRPr="00445D09">
        <w:rPr>
          <w:rFonts w:ascii="Helvetica" w:hAnsi="Helvetica" w:cs="Helvetica"/>
          <w:b/>
          <w:bCs/>
          <w:color w:val="222222"/>
          <w:sz w:val="21"/>
          <w:szCs w:val="21"/>
        </w:rPr>
        <w:t xml:space="preserve"> ... </w:t>
      </w:r>
      <w:r w:rsidRPr="00445D09">
        <w:rPr>
          <w:rFonts w:ascii="Helvetica" w:hAnsi="Helvetica" w:cs="Helvetica" w:hint="eastAsia"/>
          <w:b/>
          <w:bCs/>
          <w:color w:val="222222"/>
          <w:sz w:val="21"/>
          <w:szCs w:val="21"/>
        </w:rPr>
        <w:t>кандидата</w:t>
      </w:r>
      <w:r w:rsidRPr="00445D09">
        <w:rPr>
          <w:rFonts w:ascii="Helvetica" w:hAnsi="Helvetica" w:cs="Helvetica"/>
          <w:b/>
          <w:bCs/>
          <w:color w:val="222222"/>
          <w:sz w:val="21"/>
          <w:szCs w:val="21"/>
        </w:rPr>
        <w:t xml:space="preserve"> </w:t>
      </w:r>
      <w:r w:rsidRPr="00445D09">
        <w:rPr>
          <w:rFonts w:ascii="Helvetica" w:hAnsi="Helvetica" w:cs="Helvetica" w:hint="eastAsia"/>
          <w:b/>
          <w:bCs/>
          <w:color w:val="222222"/>
          <w:sz w:val="21"/>
          <w:szCs w:val="21"/>
        </w:rPr>
        <w:t>биологических</w:t>
      </w:r>
      <w:r w:rsidRPr="00445D09">
        <w:rPr>
          <w:rFonts w:ascii="Helvetica" w:hAnsi="Helvetica" w:cs="Helvetica"/>
          <w:b/>
          <w:bCs/>
          <w:color w:val="222222"/>
          <w:sz w:val="21"/>
          <w:szCs w:val="21"/>
        </w:rPr>
        <w:t xml:space="preserve"> </w:t>
      </w:r>
      <w:r w:rsidRPr="00445D09">
        <w:rPr>
          <w:rFonts w:ascii="Helvetica" w:hAnsi="Helvetica" w:cs="Helvetica" w:hint="eastAsia"/>
          <w:b/>
          <w:bCs/>
          <w:color w:val="222222"/>
          <w:sz w:val="21"/>
          <w:szCs w:val="21"/>
        </w:rPr>
        <w:t>наук</w:t>
      </w:r>
      <w:r w:rsidRPr="00445D09">
        <w:rPr>
          <w:rFonts w:ascii="Helvetica" w:hAnsi="Helvetica" w:cs="Helvetica"/>
          <w:b/>
          <w:bCs/>
          <w:color w:val="222222"/>
          <w:sz w:val="21"/>
          <w:szCs w:val="21"/>
        </w:rPr>
        <w:t xml:space="preserve"> : 03.00.15. - </w:t>
      </w:r>
      <w:r w:rsidRPr="00445D09">
        <w:rPr>
          <w:rFonts w:ascii="Helvetica" w:hAnsi="Helvetica" w:cs="Helvetica" w:hint="eastAsia"/>
          <w:b/>
          <w:bCs/>
          <w:color w:val="222222"/>
          <w:sz w:val="21"/>
          <w:szCs w:val="21"/>
        </w:rPr>
        <w:t>Уфа</w:t>
      </w:r>
      <w:r w:rsidRPr="00445D09">
        <w:rPr>
          <w:rFonts w:ascii="Helvetica" w:hAnsi="Helvetica" w:cs="Helvetica"/>
          <w:b/>
          <w:bCs/>
          <w:color w:val="222222"/>
          <w:sz w:val="21"/>
          <w:szCs w:val="21"/>
        </w:rPr>
        <w:t xml:space="preserve">, 2006. - 107 </w:t>
      </w:r>
      <w:proofErr w:type="gramStart"/>
      <w:r w:rsidRPr="00445D09">
        <w:rPr>
          <w:rFonts w:ascii="Helvetica" w:hAnsi="Helvetica" w:cs="Helvetica" w:hint="eastAsia"/>
          <w:b/>
          <w:bCs/>
          <w:color w:val="222222"/>
          <w:sz w:val="21"/>
          <w:szCs w:val="21"/>
        </w:rPr>
        <w:t>с</w:t>
      </w:r>
      <w:r w:rsidRPr="00445D09">
        <w:rPr>
          <w:rFonts w:ascii="Helvetica" w:hAnsi="Helvetica" w:cs="Helvetica"/>
          <w:b/>
          <w:bCs/>
          <w:color w:val="222222"/>
          <w:sz w:val="21"/>
          <w:szCs w:val="21"/>
        </w:rPr>
        <w:t>. :</w:t>
      </w:r>
      <w:proofErr w:type="gramEnd"/>
      <w:r w:rsidRPr="00445D09">
        <w:rPr>
          <w:rFonts w:ascii="Helvetica" w:hAnsi="Helvetica" w:cs="Helvetica"/>
          <w:b/>
          <w:bCs/>
          <w:color w:val="222222"/>
          <w:sz w:val="21"/>
          <w:szCs w:val="21"/>
        </w:rPr>
        <w:t xml:space="preserve"> </w:t>
      </w:r>
      <w:r w:rsidRPr="00445D09">
        <w:rPr>
          <w:rFonts w:ascii="Helvetica" w:hAnsi="Helvetica" w:cs="Helvetica" w:hint="eastAsia"/>
          <w:b/>
          <w:bCs/>
          <w:color w:val="222222"/>
          <w:sz w:val="21"/>
          <w:szCs w:val="21"/>
        </w:rPr>
        <w:t>ил</w:t>
      </w:r>
      <w:r w:rsidRPr="00445D09">
        <w:rPr>
          <w:rFonts w:ascii="Helvetica" w:hAnsi="Helvetica" w:cs="Helvetica"/>
          <w:b/>
          <w:bCs/>
          <w:color w:val="222222"/>
          <w:sz w:val="21"/>
          <w:szCs w:val="21"/>
        </w:rPr>
        <w:t>.</w:t>
      </w:r>
    </w:p>
    <w:p w14:paraId="20301970" w14:textId="77777777" w:rsidR="00445D09" w:rsidRPr="00445D09" w:rsidRDefault="00445D09" w:rsidP="00445D09">
      <w:pPr>
        <w:rPr>
          <w:rFonts w:ascii="Helvetica" w:hAnsi="Helvetica" w:cs="Helvetica"/>
          <w:b/>
          <w:bCs/>
          <w:color w:val="222222"/>
          <w:sz w:val="21"/>
          <w:szCs w:val="21"/>
        </w:rPr>
      </w:pPr>
      <w:r w:rsidRPr="00445D09">
        <w:rPr>
          <w:rFonts w:ascii="Helvetica" w:hAnsi="Helvetica" w:cs="Helvetica" w:hint="eastAsia"/>
          <w:b/>
          <w:bCs/>
          <w:color w:val="222222"/>
          <w:sz w:val="21"/>
          <w:szCs w:val="21"/>
        </w:rPr>
        <w:t>больше</w:t>
      </w:r>
    </w:p>
    <w:p w14:paraId="704CA7F0" w14:textId="77777777" w:rsidR="00445D09" w:rsidRPr="00445D09" w:rsidRDefault="00445D09" w:rsidP="00445D09">
      <w:pPr>
        <w:rPr>
          <w:rFonts w:ascii="Helvetica" w:hAnsi="Helvetica" w:cs="Helvetica"/>
          <w:b/>
          <w:bCs/>
          <w:color w:val="222222"/>
          <w:sz w:val="21"/>
          <w:szCs w:val="21"/>
        </w:rPr>
      </w:pPr>
      <w:r w:rsidRPr="00445D09">
        <w:rPr>
          <w:rFonts w:ascii="Helvetica" w:hAnsi="Helvetica" w:cs="Helvetica" w:hint="eastAsia"/>
          <w:b/>
          <w:bCs/>
          <w:color w:val="222222"/>
          <w:sz w:val="21"/>
          <w:szCs w:val="21"/>
        </w:rPr>
        <w:t>Цитаты</w:t>
      </w:r>
      <w:r w:rsidRPr="00445D09">
        <w:rPr>
          <w:rFonts w:ascii="Helvetica" w:hAnsi="Helvetica" w:cs="Helvetica"/>
          <w:b/>
          <w:bCs/>
          <w:color w:val="222222"/>
          <w:sz w:val="21"/>
          <w:szCs w:val="21"/>
        </w:rPr>
        <w:t xml:space="preserve"> </w:t>
      </w:r>
      <w:r w:rsidRPr="00445D09">
        <w:rPr>
          <w:rFonts w:ascii="Helvetica" w:hAnsi="Helvetica" w:cs="Helvetica" w:hint="eastAsia"/>
          <w:b/>
          <w:bCs/>
          <w:color w:val="222222"/>
          <w:sz w:val="21"/>
          <w:szCs w:val="21"/>
        </w:rPr>
        <w:t>из</w:t>
      </w:r>
      <w:r w:rsidRPr="00445D09">
        <w:rPr>
          <w:rFonts w:ascii="Helvetica" w:hAnsi="Helvetica" w:cs="Helvetica"/>
          <w:b/>
          <w:bCs/>
          <w:color w:val="222222"/>
          <w:sz w:val="21"/>
          <w:szCs w:val="21"/>
        </w:rPr>
        <w:t xml:space="preserve"> </w:t>
      </w:r>
      <w:r w:rsidRPr="00445D09">
        <w:rPr>
          <w:rFonts w:ascii="Helvetica" w:hAnsi="Helvetica" w:cs="Helvetica" w:hint="eastAsia"/>
          <w:b/>
          <w:bCs/>
          <w:color w:val="222222"/>
          <w:sz w:val="21"/>
          <w:szCs w:val="21"/>
        </w:rPr>
        <w:t>текста</w:t>
      </w:r>
      <w:r w:rsidRPr="00445D09">
        <w:rPr>
          <w:rFonts w:ascii="Helvetica" w:hAnsi="Helvetica" w:cs="Helvetica"/>
          <w:b/>
          <w:bCs/>
          <w:color w:val="222222"/>
          <w:sz w:val="21"/>
          <w:szCs w:val="21"/>
        </w:rPr>
        <w:t>:</w:t>
      </w:r>
    </w:p>
    <w:p w14:paraId="47D3A29D" w14:textId="77777777" w:rsidR="00445D09" w:rsidRPr="00445D09" w:rsidRDefault="00445D09" w:rsidP="00445D09">
      <w:pPr>
        <w:rPr>
          <w:rFonts w:ascii="Helvetica" w:hAnsi="Helvetica" w:cs="Helvetica"/>
          <w:b/>
          <w:bCs/>
          <w:color w:val="222222"/>
          <w:sz w:val="21"/>
          <w:szCs w:val="21"/>
        </w:rPr>
      </w:pPr>
      <w:r w:rsidRPr="00445D09">
        <w:rPr>
          <w:rFonts w:ascii="Helvetica" w:hAnsi="Helvetica" w:cs="Helvetica" w:hint="eastAsia"/>
          <w:b/>
          <w:bCs/>
          <w:color w:val="222222"/>
          <w:sz w:val="21"/>
          <w:szCs w:val="21"/>
        </w:rPr>
        <w:t>стр</w:t>
      </w:r>
      <w:r w:rsidRPr="00445D09">
        <w:rPr>
          <w:rFonts w:ascii="Helvetica" w:hAnsi="Helvetica" w:cs="Helvetica"/>
          <w:b/>
          <w:bCs/>
          <w:color w:val="222222"/>
          <w:sz w:val="21"/>
          <w:szCs w:val="21"/>
        </w:rPr>
        <w:t>. 1</w:t>
      </w:r>
    </w:p>
    <w:p w14:paraId="1D1247C4" w14:textId="77777777" w:rsidR="00445D09" w:rsidRPr="00445D09" w:rsidRDefault="00445D09" w:rsidP="00445D09">
      <w:pPr>
        <w:rPr>
          <w:rFonts w:ascii="Helvetica" w:hAnsi="Helvetica" w:cs="Helvetica"/>
          <w:b/>
          <w:bCs/>
          <w:color w:val="222222"/>
          <w:sz w:val="21"/>
          <w:szCs w:val="21"/>
        </w:rPr>
      </w:pPr>
      <w:r w:rsidRPr="00445D09">
        <w:rPr>
          <w:rFonts w:ascii="Helvetica" w:hAnsi="Helvetica" w:cs="Helvetica"/>
          <w:b/>
          <w:bCs/>
          <w:color w:val="222222"/>
          <w:sz w:val="21"/>
          <w:szCs w:val="21"/>
        </w:rPr>
        <w:t xml:space="preserve">61:07-3/183 </w:t>
      </w:r>
      <w:r w:rsidRPr="00445D09">
        <w:rPr>
          <w:rFonts w:ascii="Helvetica" w:hAnsi="Helvetica" w:cs="Helvetica" w:hint="eastAsia"/>
          <w:b/>
          <w:bCs/>
          <w:color w:val="222222"/>
          <w:sz w:val="21"/>
          <w:szCs w:val="21"/>
        </w:rPr>
        <w:t>РОССИЙСКАЯ</w:t>
      </w:r>
      <w:r w:rsidRPr="00445D09">
        <w:rPr>
          <w:rFonts w:ascii="Helvetica" w:hAnsi="Helvetica" w:cs="Helvetica"/>
          <w:b/>
          <w:bCs/>
          <w:color w:val="222222"/>
          <w:sz w:val="21"/>
          <w:szCs w:val="21"/>
        </w:rPr>
        <w:t xml:space="preserve"> </w:t>
      </w:r>
      <w:r w:rsidRPr="00445D09">
        <w:rPr>
          <w:rFonts w:ascii="Helvetica" w:hAnsi="Helvetica" w:cs="Helvetica" w:hint="eastAsia"/>
          <w:b/>
          <w:bCs/>
          <w:color w:val="222222"/>
          <w:sz w:val="21"/>
          <w:szCs w:val="21"/>
        </w:rPr>
        <w:t>АКАДЕМИЯ</w:t>
      </w:r>
      <w:r w:rsidRPr="00445D09">
        <w:rPr>
          <w:rFonts w:ascii="Helvetica" w:hAnsi="Helvetica" w:cs="Helvetica"/>
          <w:b/>
          <w:bCs/>
          <w:color w:val="222222"/>
          <w:sz w:val="21"/>
          <w:szCs w:val="21"/>
        </w:rPr>
        <w:t xml:space="preserve"> </w:t>
      </w:r>
      <w:r w:rsidRPr="00445D09">
        <w:rPr>
          <w:rFonts w:ascii="Helvetica" w:hAnsi="Helvetica" w:cs="Helvetica" w:hint="eastAsia"/>
          <w:b/>
          <w:bCs/>
          <w:color w:val="222222"/>
          <w:sz w:val="21"/>
          <w:szCs w:val="21"/>
        </w:rPr>
        <w:t>НАУК</w:t>
      </w:r>
      <w:r w:rsidRPr="00445D09">
        <w:rPr>
          <w:rFonts w:ascii="Helvetica" w:hAnsi="Helvetica" w:cs="Helvetica"/>
          <w:b/>
          <w:bCs/>
          <w:color w:val="222222"/>
          <w:sz w:val="21"/>
          <w:szCs w:val="21"/>
        </w:rPr>
        <w:t xml:space="preserve"> </w:t>
      </w:r>
      <w:r w:rsidRPr="00445D09">
        <w:rPr>
          <w:rFonts w:ascii="Helvetica" w:hAnsi="Helvetica" w:cs="Helvetica" w:hint="eastAsia"/>
          <w:b/>
          <w:bCs/>
          <w:color w:val="222222"/>
          <w:sz w:val="21"/>
          <w:szCs w:val="21"/>
        </w:rPr>
        <w:t>УФИМСКИЙ</w:t>
      </w:r>
      <w:r w:rsidRPr="00445D09">
        <w:rPr>
          <w:rFonts w:ascii="Helvetica" w:hAnsi="Helvetica" w:cs="Helvetica"/>
          <w:b/>
          <w:bCs/>
          <w:color w:val="222222"/>
          <w:sz w:val="21"/>
          <w:szCs w:val="21"/>
        </w:rPr>
        <w:t xml:space="preserve"> </w:t>
      </w:r>
      <w:r w:rsidRPr="00445D09">
        <w:rPr>
          <w:rFonts w:ascii="Helvetica" w:hAnsi="Helvetica" w:cs="Helvetica" w:hint="eastAsia"/>
          <w:b/>
          <w:bCs/>
          <w:color w:val="222222"/>
          <w:sz w:val="21"/>
          <w:szCs w:val="21"/>
        </w:rPr>
        <w:t>НАУЧНЫЙ</w:t>
      </w:r>
      <w:r w:rsidRPr="00445D09">
        <w:rPr>
          <w:rFonts w:ascii="Helvetica" w:hAnsi="Helvetica" w:cs="Helvetica"/>
          <w:b/>
          <w:bCs/>
          <w:color w:val="222222"/>
          <w:sz w:val="21"/>
          <w:szCs w:val="21"/>
        </w:rPr>
        <w:t xml:space="preserve"> </w:t>
      </w:r>
      <w:r w:rsidRPr="00445D09">
        <w:rPr>
          <w:rFonts w:ascii="Helvetica" w:hAnsi="Helvetica" w:cs="Helvetica" w:hint="eastAsia"/>
          <w:b/>
          <w:bCs/>
          <w:color w:val="222222"/>
          <w:sz w:val="21"/>
          <w:szCs w:val="21"/>
        </w:rPr>
        <w:t>ЦЕНТР</w:t>
      </w:r>
      <w:r w:rsidRPr="00445D09">
        <w:rPr>
          <w:rFonts w:ascii="Helvetica" w:hAnsi="Helvetica" w:cs="Helvetica"/>
          <w:b/>
          <w:bCs/>
          <w:color w:val="222222"/>
          <w:sz w:val="21"/>
          <w:szCs w:val="21"/>
        </w:rPr>
        <w:t xml:space="preserve"> </w:t>
      </w:r>
      <w:r w:rsidRPr="00445D09">
        <w:rPr>
          <w:rFonts w:ascii="Helvetica" w:hAnsi="Helvetica" w:cs="Helvetica" w:hint="eastAsia"/>
          <w:b/>
          <w:bCs/>
          <w:color w:val="222222"/>
          <w:sz w:val="21"/>
          <w:szCs w:val="21"/>
        </w:rPr>
        <w:t>ИНСТИТУТ</w:t>
      </w:r>
      <w:r w:rsidRPr="00445D09">
        <w:rPr>
          <w:rFonts w:ascii="Helvetica" w:hAnsi="Helvetica" w:cs="Helvetica"/>
          <w:b/>
          <w:bCs/>
          <w:color w:val="222222"/>
          <w:sz w:val="21"/>
          <w:szCs w:val="21"/>
        </w:rPr>
        <w:t xml:space="preserve"> </w:t>
      </w:r>
      <w:r w:rsidRPr="00445D09">
        <w:rPr>
          <w:rFonts w:ascii="Helvetica" w:hAnsi="Helvetica" w:cs="Helvetica" w:hint="eastAsia"/>
          <w:b/>
          <w:bCs/>
          <w:color w:val="222222"/>
          <w:sz w:val="21"/>
          <w:szCs w:val="21"/>
        </w:rPr>
        <w:t>БИОХИМИИ</w:t>
      </w:r>
      <w:r w:rsidRPr="00445D09">
        <w:rPr>
          <w:rFonts w:ascii="Helvetica" w:hAnsi="Helvetica" w:cs="Helvetica"/>
          <w:b/>
          <w:bCs/>
          <w:color w:val="222222"/>
          <w:sz w:val="21"/>
          <w:szCs w:val="21"/>
        </w:rPr>
        <w:t xml:space="preserve"> </w:t>
      </w:r>
      <w:r w:rsidRPr="00445D09">
        <w:rPr>
          <w:rFonts w:ascii="Helvetica" w:hAnsi="Helvetica" w:cs="Helvetica" w:hint="eastAsia"/>
          <w:b/>
          <w:bCs/>
          <w:color w:val="222222"/>
          <w:sz w:val="21"/>
          <w:szCs w:val="21"/>
        </w:rPr>
        <w:t>И</w:t>
      </w:r>
      <w:r w:rsidRPr="00445D09">
        <w:rPr>
          <w:rFonts w:ascii="Helvetica" w:hAnsi="Helvetica" w:cs="Helvetica"/>
          <w:b/>
          <w:bCs/>
          <w:color w:val="222222"/>
          <w:sz w:val="21"/>
          <w:szCs w:val="21"/>
        </w:rPr>
        <w:t xml:space="preserve"> </w:t>
      </w:r>
      <w:r w:rsidRPr="00445D09">
        <w:rPr>
          <w:rFonts w:ascii="Helvetica" w:hAnsi="Helvetica" w:cs="Helvetica" w:hint="eastAsia"/>
          <w:b/>
          <w:bCs/>
          <w:color w:val="222222"/>
          <w:sz w:val="21"/>
          <w:szCs w:val="21"/>
        </w:rPr>
        <w:t>ГЕНЕТИКИ</w:t>
      </w:r>
      <w:r w:rsidRPr="00445D09">
        <w:rPr>
          <w:rFonts w:ascii="Helvetica" w:hAnsi="Helvetica" w:cs="Helvetica"/>
          <w:b/>
          <w:bCs/>
          <w:color w:val="222222"/>
          <w:sz w:val="21"/>
          <w:szCs w:val="21"/>
        </w:rPr>
        <w:t xml:space="preserve"> </w:t>
      </w:r>
      <w:r w:rsidRPr="00445D09">
        <w:rPr>
          <w:rFonts w:ascii="Helvetica" w:hAnsi="Helvetica" w:cs="Helvetica" w:hint="eastAsia"/>
          <w:b/>
          <w:bCs/>
          <w:color w:val="222222"/>
          <w:sz w:val="21"/>
          <w:szCs w:val="21"/>
        </w:rPr>
        <w:t>На</w:t>
      </w:r>
      <w:r w:rsidRPr="00445D09">
        <w:rPr>
          <w:rFonts w:ascii="Helvetica" w:hAnsi="Helvetica" w:cs="Helvetica"/>
          <w:b/>
          <w:bCs/>
          <w:color w:val="222222"/>
          <w:sz w:val="21"/>
          <w:szCs w:val="21"/>
        </w:rPr>
        <w:t xml:space="preserve"> </w:t>
      </w:r>
      <w:r w:rsidRPr="00445D09">
        <w:rPr>
          <w:rFonts w:ascii="Helvetica" w:hAnsi="Helvetica" w:cs="Helvetica" w:hint="eastAsia"/>
          <w:b/>
          <w:bCs/>
          <w:color w:val="222222"/>
          <w:sz w:val="21"/>
          <w:szCs w:val="21"/>
        </w:rPr>
        <w:t>правах</w:t>
      </w:r>
      <w:r w:rsidRPr="00445D09">
        <w:rPr>
          <w:rFonts w:ascii="Helvetica" w:hAnsi="Helvetica" w:cs="Helvetica"/>
          <w:b/>
          <w:bCs/>
          <w:color w:val="222222"/>
          <w:sz w:val="21"/>
          <w:szCs w:val="21"/>
        </w:rPr>
        <w:t xml:space="preserve"> </w:t>
      </w:r>
      <w:r w:rsidRPr="00445D09">
        <w:rPr>
          <w:rFonts w:ascii="Helvetica" w:hAnsi="Helvetica" w:cs="Helvetica" w:hint="eastAsia"/>
          <w:b/>
          <w:bCs/>
          <w:color w:val="222222"/>
          <w:sz w:val="21"/>
          <w:szCs w:val="21"/>
        </w:rPr>
        <w:t>рукописи</w:t>
      </w:r>
      <w:r w:rsidRPr="00445D09">
        <w:rPr>
          <w:rFonts w:ascii="Helvetica" w:hAnsi="Helvetica" w:cs="Helvetica"/>
          <w:b/>
          <w:bCs/>
          <w:color w:val="222222"/>
          <w:sz w:val="21"/>
          <w:szCs w:val="21"/>
        </w:rPr>
        <w:t xml:space="preserve"> </w:t>
      </w:r>
      <w:r w:rsidRPr="00445D09">
        <w:rPr>
          <w:rFonts w:ascii="Helvetica" w:hAnsi="Helvetica" w:cs="Helvetica" w:hint="eastAsia"/>
          <w:b/>
          <w:bCs/>
          <w:color w:val="222222"/>
          <w:sz w:val="21"/>
          <w:szCs w:val="21"/>
        </w:rPr>
        <w:t>УДК</w:t>
      </w:r>
      <w:r w:rsidRPr="00445D09">
        <w:rPr>
          <w:rFonts w:ascii="Helvetica" w:hAnsi="Helvetica" w:cs="Helvetica"/>
          <w:b/>
          <w:bCs/>
          <w:color w:val="222222"/>
          <w:sz w:val="21"/>
          <w:szCs w:val="21"/>
        </w:rPr>
        <w:t xml:space="preserve"> 575.174 </w:t>
      </w:r>
      <w:r w:rsidRPr="00445D09">
        <w:rPr>
          <w:rFonts w:ascii="Helvetica" w:hAnsi="Helvetica" w:cs="Helvetica" w:hint="eastAsia"/>
          <w:b/>
          <w:bCs/>
          <w:color w:val="222222"/>
          <w:sz w:val="21"/>
          <w:szCs w:val="21"/>
        </w:rPr>
        <w:t>ЮНУСБАЕВ</w:t>
      </w:r>
      <w:r w:rsidRPr="00445D09">
        <w:rPr>
          <w:rFonts w:ascii="Helvetica" w:hAnsi="Helvetica" w:cs="Helvetica"/>
          <w:b/>
          <w:bCs/>
          <w:color w:val="222222"/>
          <w:sz w:val="21"/>
          <w:szCs w:val="21"/>
        </w:rPr>
        <w:t xml:space="preserve"> </w:t>
      </w:r>
      <w:r w:rsidRPr="00445D09">
        <w:rPr>
          <w:rFonts w:ascii="Helvetica" w:hAnsi="Helvetica" w:cs="Helvetica" w:hint="eastAsia"/>
          <w:b/>
          <w:bCs/>
          <w:color w:val="222222"/>
          <w:sz w:val="21"/>
          <w:szCs w:val="21"/>
        </w:rPr>
        <w:t>БАЯЗИТ</w:t>
      </w:r>
      <w:r w:rsidRPr="00445D09">
        <w:rPr>
          <w:rFonts w:ascii="Helvetica" w:hAnsi="Helvetica" w:cs="Helvetica"/>
          <w:b/>
          <w:bCs/>
          <w:color w:val="222222"/>
          <w:sz w:val="21"/>
          <w:szCs w:val="21"/>
        </w:rPr>
        <w:t xml:space="preserve"> </w:t>
      </w:r>
      <w:r w:rsidRPr="00445D09">
        <w:rPr>
          <w:rFonts w:ascii="Helvetica" w:hAnsi="Helvetica" w:cs="Helvetica" w:hint="eastAsia"/>
          <w:b/>
          <w:bCs/>
          <w:color w:val="222222"/>
          <w:sz w:val="21"/>
          <w:szCs w:val="21"/>
        </w:rPr>
        <w:t>БУЛАТОВИЧ</w:t>
      </w:r>
      <w:r w:rsidRPr="00445D09">
        <w:rPr>
          <w:rFonts w:ascii="Helvetica" w:hAnsi="Helvetica" w:cs="Helvetica"/>
          <w:b/>
          <w:bCs/>
          <w:color w:val="222222"/>
          <w:sz w:val="21"/>
          <w:szCs w:val="21"/>
        </w:rPr>
        <w:t xml:space="preserve"> </w:t>
      </w:r>
      <w:r w:rsidRPr="00445D09">
        <w:rPr>
          <w:rFonts w:ascii="Helvetica" w:hAnsi="Helvetica" w:cs="Helvetica" w:hint="eastAsia"/>
          <w:b/>
          <w:bCs/>
          <w:color w:val="222222"/>
          <w:sz w:val="21"/>
          <w:szCs w:val="21"/>
        </w:rPr>
        <w:t>ИОНУЛЯЦИОННО</w:t>
      </w:r>
      <w:r w:rsidRPr="00445D09">
        <w:rPr>
          <w:rFonts w:ascii="Helvetica" w:hAnsi="Helvetica" w:cs="Helvetica"/>
          <w:b/>
          <w:bCs/>
          <w:color w:val="222222"/>
          <w:sz w:val="21"/>
          <w:szCs w:val="21"/>
        </w:rPr>
        <w:t>-</w:t>
      </w:r>
      <w:r w:rsidRPr="00445D09">
        <w:rPr>
          <w:rFonts w:ascii="Helvetica" w:hAnsi="Helvetica" w:cs="Helvetica" w:hint="eastAsia"/>
          <w:b/>
          <w:bCs/>
          <w:color w:val="222222"/>
          <w:sz w:val="21"/>
          <w:szCs w:val="21"/>
        </w:rPr>
        <w:t>ГЕНЕТИЧЕСКОЕ</w:t>
      </w:r>
      <w:r w:rsidRPr="00445D09">
        <w:rPr>
          <w:rFonts w:ascii="Helvetica" w:hAnsi="Helvetica" w:cs="Helvetica"/>
          <w:b/>
          <w:bCs/>
          <w:color w:val="222222"/>
          <w:sz w:val="21"/>
          <w:szCs w:val="21"/>
        </w:rPr>
        <w:t xml:space="preserve"> </w:t>
      </w:r>
      <w:r w:rsidRPr="00445D09">
        <w:rPr>
          <w:rFonts w:ascii="Helvetica" w:hAnsi="Helvetica" w:cs="Helvetica" w:hint="eastAsia"/>
          <w:b/>
          <w:bCs/>
          <w:color w:val="222222"/>
          <w:sz w:val="21"/>
          <w:szCs w:val="21"/>
        </w:rPr>
        <w:t>ИССЛЕДОВАНИЕ</w:t>
      </w:r>
      <w:r w:rsidRPr="00445D09">
        <w:rPr>
          <w:rFonts w:ascii="Helvetica" w:hAnsi="Helvetica" w:cs="Helvetica"/>
          <w:b/>
          <w:bCs/>
          <w:color w:val="222222"/>
          <w:sz w:val="21"/>
          <w:szCs w:val="21"/>
        </w:rPr>
        <w:t xml:space="preserve"> </w:t>
      </w:r>
      <w:r w:rsidRPr="00445D09">
        <w:rPr>
          <w:rFonts w:ascii="Helvetica" w:hAnsi="Helvetica" w:cs="Helvetica" w:hint="eastAsia"/>
          <w:b/>
          <w:bCs/>
          <w:color w:val="222222"/>
          <w:sz w:val="21"/>
          <w:szCs w:val="21"/>
        </w:rPr>
        <w:t>НАРОДОВ</w:t>
      </w:r>
      <w:r w:rsidRPr="00445D09">
        <w:rPr>
          <w:rFonts w:ascii="Helvetica" w:hAnsi="Helvetica" w:cs="Helvetica"/>
          <w:b/>
          <w:bCs/>
          <w:color w:val="222222"/>
          <w:sz w:val="21"/>
          <w:szCs w:val="21"/>
        </w:rPr>
        <w:t xml:space="preserve"> </w:t>
      </w:r>
      <w:r w:rsidRPr="00445D09">
        <w:rPr>
          <w:rFonts w:ascii="Helvetica" w:hAnsi="Helvetica" w:cs="Helvetica" w:hint="eastAsia"/>
          <w:b/>
          <w:bCs/>
          <w:color w:val="222222"/>
          <w:sz w:val="21"/>
          <w:szCs w:val="21"/>
        </w:rPr>
        <w:t>ДАГЕСТАНА</w:t>
      </w:r>
      <w:r w:rsidRPr="00445D09">
        <w:rPr>
          <w:rFonts w:ascii="Helvetica" w:hAnsi="Helvetica" w:cs="Helvetica"/>
          <w:b/>
          <w:bCs/>
          <w:color w:val="222222"/>
          <w:sz w:val="21"/>
          <w:szCs w:val="21"/>
        </w:rPr>
        <w:t xml:space="preserve"> </w:t>
      </w:r>
      <w:r w:rsidRPr="00445D09">
        <w:rPr>
          <w:rFonts w:ascii="Helvetica" w:hAnsi="Helvetica" w:cs="Helvetica" w:hint="eastAsia"/>
          <w:b/>
          <w:bCs/>
          <w:color w:val="222222"/>
          <w:sz w:val="21"/>
          <w:szCs w:val="21"/>
        </w:rPr>
        <w:t>НО</w:t>
      </w:r>
      <w:r w:rsidRPr="00445D09">
        <w:rPr>
          <w:rFonts w:ascii="Helvetica" w:hAnsi="Helvetica" w:cs="Helvetica"/>
          <w:b/>
          <w:bCs/>
          <w:color w:val="222222"/>
          <w:sz w:val="21"/>
          <w:szCs w:val="21"/>
        </w:rPr>
        <w:t xml:space="preserve"> </w:t>
      </w:r>
      <w:r w:rsidRPr="00445D09">
        <w:rPr>
          <w:rFonts w:ascii="Helvetica" w:hAnsi="Helvetica" w:cs="Helvetica" w:hint="eastAsia"/>
          <w:b/>
          <w:bCs/>
          <w:color w:val="222222"/>
          <w:sz w:val="21"/>
          <w:szCs w:val="21"/>
        </w:rPr>
        <w:t>ДАННБ</w:t>
      </w:r>
      <w:r w:rsidRPr="00445D09">
        <w:rPr>
          <w:rFonts w:ascii="Helvetica" w:hAnsi="Helvetica" w:cs="Helvetica"/>
          <w:b/>
          <w:bCs/>
          <w:color w:val="222222"/>
          <w:sz w:val="21"/>
          <w:szCs w:val="21"/>
        </w:rPr>
        <w:t>1</w:t>
      </w:r>
      <w:r w:rsidRPr="00445D09">
        <w:rPr>
          <w:rFonts w:ascii="Helvetica" w:hAnsi="Helvetica" w:cs="Helvetica" w:hint="eastAsia"/>
          <w:b/>
          <w:bCs/>
          <w:color w:val="222222"/>
          <w:sz w:val="21"/>
          <w:szCs w:val="21"/>
        </w:rPr>
        <w:t>М</w:t>
      </w:r>
      <w:r w:rsidRPr="00445D09">
        <w:rPr>
          <w:rFonts w:ascii="Helvetica" w:hAnsi="Helvetica" w:cs="Helvetica"/>
          <w:b/>
          <w:bCs/>
          <w:color w:val="222222"/>
          <w:sz w:val="21"/>
          <w:szCs w:val="21"/>
        </w:rPr>
        <w:t xml:space="preserve"> </w:t>
      </w:r>
      <w:r w:rsidRPr="00445D09">
        <w:rPr>
          <w:rFonts w:ascii="Helvetica" w:hAnsi="Helvetica" w:cs="Helvetica" w:hint="eastAsia"/>
          <w:b/>
          <w:bCs/>
          <w:color w:val="222222"/>
          <w:sz w:val="21"/>
          <w:szCs w:val="21"/>
        </w:rPr>
        <w:t>О</w:t>
      </w:r>
      <w:r w:rsidRPr="00445D09">
        <w:rPr>
          <w:rFonts w:ascii="Helvetica" w:hAnsi="Helvetica" w:cs="Helvetica"/>
          <w:b/>
          <w:bCs/>
          <w:color w:val="222222"/>
          <w:sz w:val="21"/>
          <w:szCs w:val="21"/>
        </w:rPr>
        <w:t xml:space="preserve"> </w:t>
      </w:r>
      <w:r w:rsidRPr="00445D09">
        <w:rPr>
          <w:rFonts w:ascii="Helvetica" w:hAnsi="Helvetica" w:cs="Helvetica" w:hint="eastAsia"/>
          <w:b/>
          <w:bCs/>
          <w:color w:val="222222"/>
          <w:sz w:val="21"/>
          <w:szCs w:val="21"/>
        </w:rPr>
        <w:t>НОЛИМОРФИЗМЕ</w:t>
      </w:r>
      <w:r w:rsidRPr="00445D09">
        <w:rPr>
          <w:rFonts w:ascii="Helvetica" w:hAnsi="Helvetica" w:cs="Helvetica"/>
          <w:b/>
          <w:bCs/>
          <w:color w:val="222222"/>
          <w:sz w:val="21"/>
          <w:szCs w:val="21"/>
        </w:rPr>
        <w:t xml:space="preserve"> </w:t>
      </w:r>
      <w:r w:rsidRPr="00445D09">
        <w:rPr>
          <w:rFonts w:ascii="Helvetica" w:hAnsi="Helvetica" w:cs="Helvetica" w:hint="eastAsia"/>
          <w:b/>
          <w:bCs/>
          <w:color w:val="222222"/>
          <w:sz w:val="21"/>
          <w:szCs w:val="21"/>
        </w:rPr>
        <w:t>У</w:t>
      </w:r>
      <w:r w:rsidRPr="00445D09">
        <w:rPr>
          <w:rFonts w:ascii="Helvetica" w:hAnsi="Helvetica" w:cs="Helvetica"/>
          <w:b/>
          <w:bCs/>
          <w:color w:val="222222"/>
          <w:sz w:val="21"/>
          <w:szCs w:val="21"/>
        </w:rPr>
        <w:t>-</w:t>
      </w:r>
      <w:r w:rsidRPr="00445D09">
        <w:rPr>
          <w:rFonts w:ascii="Helvetica" w:hAnsi="Helvetica" w:cs="Helvetica" w:hint="eastAsia"/>
          <w:b/>
          <w:bCs/>
          <w:color w:val="222222"/>
          <w:sz w:val="21"/>
          <w:szCs w:val="21"/>
        </w:rPr>
        <w:t>ХР</w:t>
      </w:r>
      <w:r w:rsidRPr="00445D09">
        <w:rPr>
          <w:rFonts w:ascii="Helvetica" w:hAnsi="Helvetica" w:cs="Helvetica"/>
          <w:b/>
          <w:bCs/>
          <w:color w:val="222222"/>
          <w:sz w:val="21"/>
          <w:szCs w:val="21"/>
        </w:rPr>
        <w:t>0</w:t>
      </w:r>
      <w:r w:rsidRPr="00445D09">
        <w:rPr>
          <w:rFonts w:ascii="Helvetica" w:hAnsi="Helvetica" w:cs="Helvetica" w:hint="eastAsia"/>
          <w:b/>
          <w:bCs/>
          <w:color w:val="222222"/>
          <w:sz w:val="21"/>
          <w:szCs w:val="21"/>
        </w:rPr>
        <w:t>М</w:t>
      </w:r>
      <w:r w:rsidRPr="00445D09">
        <w:rPr>
          <w:rFonts w:ascii="Helvetica" w:hAnsi="Helvetica" w:cs="Helvetica"/>
          <w:b/>
          <w:bCs/>
          <w:color w:val="222222"/>
          <w:sz w:val="21"/>
          <w:szCs w:val="21"/>
        </w:rPr>
        <w:t>0</w:t>
      </w:r>
      <w:r w:rsidRPr="00445D09">
        <w:rPr>
          <w:rFonts w:ascii="Helvetica" w:hAnsi="Helvetica" w:cs="Helvetica" w:hint="eastAsia"/>
          <w:b/>
          <w:bCs/>
          <w:color w:val="222222"/>
          <w:sz w:val="21"/>
          <w:szCs w:val="21"/>
        </w:rPr>
        <w:t>С</w:t>
      </w:r>
      <w:r w:rsidRPr="00445D09">
        <w:rPr>
          <w:rFonts w:ascii="Helvetica" w:hAnsi="Helvetica" w:cs="Helvetica"/>
          <w:b/>
          <w:bCs/>
          <w:color w:val="222222"/>
          <w:sz w:val="21"/>
          <w:szCs w:val="21"/>
        </w:rPr>
        <w:t>0</w:t>
      </w:r>
      <w:r w:rsidRPr="00445D09">
        <w:rPr>
          <w:rFonts w:ascii="Helvetica" w:hAnsi="Helvetica" w:cs="Helvetica" w:hint="eastAsia"/>
          <w:b/>
          <w:bCs/>
          <w:color w:val="222222"/>
          <w:sz w:val="21"/>
          <w:szCs w:val="21"/>
        </w:rPr>
        <w:t>МБ</w:t>
      </w:r>
      <w:r w:rsidRPr="00445D09">
        <w:rPr>
          <w:rFonts w:ascii="Helvetica" w:hAnsi="Helvetica" w:cs="Helvetica"/>
          <w:b/>
          <w:bCs/>
          <w:color w:val="222222"/>
          <w:sz w:val="21"/>
          <w:szCs w:val="21"/>
        </w:rPr>
        <w:t>1</w:t>
      </w:r>
      <w:r w:rsidRPr="00445D09">
        <w:rPr>
          <w:rFonts w:ascii="Helvetica" w:hAnsi="Helvetica" w:cs="Helvetica" w:hint="eastAsia"/>
          <w:b/>
          <w:bCs/>
          <w:color w:val="222222"/>
          <w:sz w:val="21"/>
          <w:szCs w:val="21"/>
        </w:rPr>
        <w:t>И</w:t>
      </w:r>
      <w:r w:rsidRPr="00445D09">
        <w:rPr>
          <w:rFonts w:ascii="Helvetica" w:hAnsi="Helvetica" w:cs="Helvetica"/>
          <w:b/>
          <w:bCs/>
          <w:color w:val="222222"/>
          <w:sz w:val="21"/>
          <w:szCs w:val="21"/>
        </w:rPr>
        <w:t xml:space="preserve"> ALU-</w:t>
      </w:r>
      <w:r w:rsidRPr="00445D09">
        <w:rPr>
          <w:rFonts w:ascii="Helvetica" w:hAnsi="Helvetica" w:cs="Helvetica" w:hint="eastAsia"/>
          <w:b/>
          <w:bCs/>
          <w:color w:val="222222"/>
          <w:sz w:val="21"/>
          <w:szCs w:val="21"/>
        </w:rPr>
        <w:t>ИНСЕРЦИЙ</w:t>
      </w:r>
      <w:r w:rsidRPr="00445D09">
        <w:rPr>
          <w:rFonts w:ascii="Helvetica" w:hAnsi="Helvetica" w:cs="Helvetica"/>
          <w:b/>
          <w:bCs/>
          <w:color w:val="222222"/>
          <w:sz w:val="21"/>
          <w:szCs w:val="21"/>
        </w:rPr>
        <w:t xml:space="preserve"> 03.00.15 </w:t>
      </w:r>
      <w:r w:rsidRPr="00445D09">
        <w:rPr>
          <w:rFonts w:ascii="Helvetica" w:hAnsi="Helvetica" w:cs="Helvetica" w:hint="eastAsia"/>
          <w:b/>
          <w:bCs/>
          <w:color w:val="222222"/>
          <w:sz w:val="21"/>
          <w:szCs w:val="21"/>
        </w:rPr>
        <w:t>—</w:t>
      </w:r>
      <w:r w:rsidRPr="00445D09">
        <w:rPr>
          <w:rFonts w:ascii="Helvetica" w:hAnsi="Helvetica" w:cs="Helvetica"/>
          <w:b/>
          <w:bCs/>
          <w:color w:val="222222"/>
          <w:sz w:val="21"/>
          <w:szCs w:val="21"/>
        </w:rPr>
        <w:t xml:space="preserve"> </w:t>
      </w:r>
      <w:r w:rsidRPr="00445D09">
        <w:rPr>
          <w:rFonts w:ascii="Helvetica" w:hAnsi="Helvetica" w:cs="Helvetica" w:hint="eastAsia"/>
          <w:b/>
          <w:bCs/>
          <w:color w:val="222222"/>
          <w:sz w:val="21"/>
          <w:szCs w:val="21"/>
        </w:rPr>
        <w:t>гепетика</w:t>
      </w:r>
      <w:r w:rsidRPr="00445D09">
        <w:rPr>
          <w:rFonts w:ascii="Helvetica" w:hAnsi="Helvetica" w:cs="Helvetica"/>
          <w:b/>
          <w:bCs/>
          <w:color w:val="222222"/>
          <w:sz w:val="21"/>
          <w:szCs w:val="21"/>
        </w:rPr>
        <w:t xml:space="preserve"> </w:t>
      </w:r>
      <w:r w:rsidRPr="00445D09">
        <w:rPr>
          <w:rFonts w:ascii="Helvetica" w:hAnsi="Helvetica" w:cs="Helvetica" w:hint="eastAsia"/>
          <w:b/>
          <w:bCs/>
          <w:color w:val="222222"/>
          <w:sz w:val="21"/>
          <w:szCs w:val="21"/>
        </w:rPr>
        <w:t>Диссертация</w:t>
      </w:r>
      <w:r w:rsidRPr="00445D09">
        <w:rPr>
          <w:rFonts w:ascii="Helvetica" w:hAnsi="Helvetica" w:cs="Helvetica"/>
          <w:b/>
          <w:bCs/>
          <w:color w:val="222222"/>
          <w:sz w:val="21"/>
          <w:szCs w:val="21"/>
        </w:rPr>
        <w:t xml:space="preserve"> </w:t>
      </w:r>
      <w:r w:rsidRPr="00445D09">
        <w:rPr>
          <w:rFonts w:ascii="Helvetica" w:hAnsi="Helvetica" w:cs="Helvetica" w:hint="eastAsia"/>
          <w:b/>
          <w:bCs/>
          <w:color w:val="222222"/>
          <w:sz w:val="21"/>
          <w:szCs w:val="21"/>
        </w:rPr>
        <w:t>па</w:t>
      </w:r>
      <w:r w:rsidRPr="00445D09">
        <w:rPr>
          <w:rFonts w:ascii="Helvetica" w:hAnsi="Helvetica" w:cs="Helvetica"/>
          <w:b/>
          <w:bCs/>
          <w:color w:val="222222"/>
          <w:sz w:val="21"/>
          <w:szCs w:val="21"/>
        </w:rPr>
        <w:t xml:space="preserve"> </w:t>
      </w:r>
      <w:r w:rsidRPr="00445D09">
        <w:rPr>
          <w:rFonts w:ascii="Helvetica" w:hAnsi="Helvetica" w:cs="Helvetica" w:hint="eastAsia"/>
          <w:b/>
          <w:bCs/>
          <w:color w:val="222222"/>
          <w:sz w:val="21"/>
          <w:szCs w:val="21"/>
        </w:rPr>
        <w:t>соискапие</w:t>
      </w:r>
    </w:p>
    <w:p w14:paraId="6157DECD" w14:textId="77777777" w:rsidR="00445D09" w:rsidRPr="00445D09" w:rsidRDefault="00445D09" w:rsidP="00445D09">
      <w:pPr>
        <w:rPr>
          <w:rFonts w:ascii="Helvetica" w:hAnsi="Helvetica" w:cs="Helvetica"/>
          <w:b/>
          <w:bCs/>
          <w:color w:val="222222"/>
          <w:sz w:val="21"/>
          <w:szCs w:val="21"/>
        </w:rPr>
      </w:pPr>
      <w:r w:rsidRPr="00445D09">
        <w:rPr>
          <w:rFonts w:ascii="Helvetica" w:hAnsi="Helvetica" w:cs="Helvetica" w:hint="eastAsia"/>
          <w:b/>
          <w:bCs/>
          <w:color w:val="222222"/>
          <w:sz w:val="21"/>
          <w:szCs w:val="21"/>
        </w:rPr>
        <w:t>стр</w:t>
      </w:r>
      <w:r w:rsidRPr="00445D09">
        <w:rPr>
          <w:rFonts w:ascii="Helvetica" w:hAnsi="Helvetica" w:cs="Helvetica"/>
          <w:b/>
          <w:bCs/>
          <w:color w:val="222222"/>
          <w:sz w:val="21"/>
          <w:szCs w:val="21"/>
        </w:rPr>
        <w:t>. 2</w:t>
      </w:r>
    </w:p>
    <w:p w14:paraId="030B4BF2" w14:textId="77777777" w:rsidR="00445D09" w:rsidRPr="00445D09" w:rsidRDefault="00445D09" w:rsidP="00445D09">
      <w:pPr>
        <w:rPr>
          <w:rFonts w:ascii="Helvetica" w:hAnsi="Helvetica" w:cs="Helvetica"/>
          <w:b/>
          <w:bCs/>
          <w:color w:val="222222"/>
          <w:sz w:val="21"/>
          <w:szCs w:val="21"/>
        </w:rPr>
      </w:pPr>
      <w:r w:rsidRPr="00445D09">
        <w:rPr>
          <w:rFonts w:ascii="Helvetica" w:hAnsi="Helvetica" w:cs="Helvetica" w:hint="eastAsia"/>
          <w:b/>
          <w:bCs/>
          <w:color w:val="222222"/>
          <w:sz w:val="21"/>
          <w:szCs w:val="21"/>
        </w:rPr>
        <w:t>ЛИТЕРАТУРЫ</w:t>
      </w:r>
      <w:r w:rsidRPr="00445D09">
        <w:rPr>
          <w:rFonts w:ascii="Helvetica" w:hAnsi="Helvetica" w:cs="Helvetica"/>
          <w:b/>
          <w:bCs/>
          <w:color w:val="222222"/>
          <w:sz w:val="21"/>
          <w:szCs w:val="21"/>
        </w:rPr>
        <w:t xml:space="preserve"> 1.1 </w:t>
      </w:r>
      <w:r w:rsidRPr="00445D09">
        <w:rPr>
          <w:rFonts w:ascii="Helvetica" w:hAnsi="Helvetica" w:cs="Helvetica" w:hint="eastAsia"/>
          <w:b/>
          <w:bCs/>
          <w:color w:val="222222"/>
          <w:sz w:val="21"/>
          <w:szCs w:val="21"/>
        </w:rPr>
        <w:t>Антропологические</w:t>
      </w:r>
      <w:r w:rsidRPr="00445D09">
        <w:rPr>
          <w:rFonts w:ascii="Helvetica" w:hAnsi="Helvetica" w:cs="Helvetica"/>
          <w:b/>
          <w:bCs/>
          <w:color w:val="222222"/>
          <w:sz w:val="21"/>
          <w:szCs w:val="21"/>
        </w:rPr>
        <w:t xml:space="preserve"> </w:t>
      </w:r>
      <w:r w:rsidRPr="00445D09">
        <w:rPr>
          <w:rFonts w:ascii="Helvetica" w:hAnsi="Helvetica" w:cs="Helvetica" w:hint="eastAsia"/>
          <w:b/>
          <w:bCs/>
          <w:color w:val="222222"/>
          <w:sz w:val="21"/>
          <w:szCs w:val="21"/>
        </w:rPr>
        <w:t>исследования</w:t>
      </w:r>
      <w:r w:rsidRPr="00445D09">
        <w:rPr>
          <w:rFonts w:ascii="Helvetica" w:hAnsi="Helvetica" w:cs="Helvetica"/>
          <w:b/>
          <w:bCs/>
          <w:color w:val="222222"/>
          <w:sz w:val="21"/>
          <w:szCs w:val="21"/>
        </w:rPr>
        <w:t xml:space="preserve"> </w:t>
      </w:r>
      <w:r w:rsidRPr="00445D09">
        <w:rPr>
          <w:rFonts w:ascii="Helvetica" w:hAnsi="Helvetica" w:cs="Helvetica" w:hint="eastAsia"/>
          <w:b/>
          <w:bCs/>
          <w:color w:val="222222"/>
          <w:sz w:val="21"/>
          <w:szCs w:val="21"/>
        </w:rPr>
        <w:t>народов</w:t>
      </w:r>
      <w:r w:rsidRPr="00445D09">
        <w:rPr>
          <w:rFonts w:ascii="Helvetica" w:hAnsi="Helvetica" w:cs="Helvetica"/>
          <w:b/>
          <w:bCs/>
          <w:color w:val="222222"/>
          <w:sz w:val="21"/>
          <w:szCs w:val="21"/>
        </w:rPr>
        <w:t xml:space="preserve"> </w:t>
      </w:r>
      <w:r w:rsidRPr="00445D09">
        <w:rPr>
          <w:rFonts w:ascii="Helvetica" w:hAnsi="Helvetica" w:cs="Helvetica" w:hint="eastAsia"/>
          <w:b/>
          <w:bCs/>
          <w:color w:val="222222"/>
          <w:sz w:val="21"/>
          <w:szCs w:val="21"/>
        </w:rPr>
        <w:t>Дагестана</w:t>
      </w:r>
      <w:r w:rsidRPr="00445D09">
        <w:rPr>
          <w:rFonts w:ascii="Helvetica" w:hAnsi="Helvetica" w:cs="Helvetica"/>
          <w:b/>
          <w:bCs/>
          <w:color w:val="222222"/>
          <w:sz w:val="21"/>
          <w:szCs w:val="21"/>
        </w:rPr>
        <w:t xml:space="preserve"> ] .2 </w:t>
      </w:r>
      <w:r w:rsidRPr="00445D09">
        <w:rPr>
          <w:rFonts w:ascii="Helvetica" w:hAnsi="Helvetica" w:cs="Helvetica" w:hint="eastAsia"/>
          <w:b/>
          <w:bCs/>
          <w:color w:val="222222"/>
          <w:sz w:val="21"/>
          <w:szCs w:val="21"/>
        </w:rPr>
        <w:t>Популяционно</w:t>
      </w:r>
      <w:r w:rsidRPr="00445D09">
        <w:rPr>
          <w:rFonts w:ascii="Helvetica" w:hAnsi="Helvetica" w:cs="Helvetica"/>
          <w:b/>
          <w:bCs/>
          <w:color w:val="222222"/>
          <w:sz w:val="21"/>
          <w:szCs w:val="21"/>
        </w:rPr>
        <w:t>-</w:t>
      </w:r>
      <w:r w:rsidRPr="00445D09">
        <w:rPr>
          <w:rFonts w:ascii="Helvetica" w:hAnsi="Helvetica" w:cs="Helvetica" w:hint="eastAsia"/>
          <w:b/>
          <w:bCs/>
          <w:color w:val="222222"/>
          <w:sz w:val="21"/>
          <w:szCs w:val="21"/>
        </w:rPr>
        <w:t>генетические</w:t>
      </w:r>
      <w:r w:rsidRPr="00445D09">
        <w:rPr>
          <w:rFonts w:ascii="Helvetica" w:hAnsi="Helvetica" w:cs="Helvetica"/>
          <w:b/>
          <w:bCs/>
          <w:color w:val="222222"/>
          <w:sz w:val="21"/>
          <w:szCs w:val="21"/>
        </w:rPr>
        <w:t xml:space="preserve"> </w:t>
      </w:r>
      <w:r w:rsidRPr="00445D09">
        <w:rPr>
          <w:rFonts w:ascii="Helvetica" w:hAnsi="Helvetica" w:cs="Helvetica" w:hint="eastAsia"/>
          <w:b/>
          <w:bCs/>
          <w:color w:val="222222"/>
          <w:sz w:val="21"/>
          <w:szCs w:val="21"/>
        </w:rPr>
        <w:t>исследования</w:t>
      </w:r>
      <w:r w:rsidRPr="00445D09">
        <w:rPr>
          <w:rFonts w:ascii="Helvetica" w:hAnsi="Helvetica" w:cs="Helvetica"/>
          <w:b/>
          <w:bCs/>
          <w:color w:val="222222"/>
          <w:sz w:val="21"/>
          <w:szCs w:val="21"/>
        </w:rPr>
        <w:t xml:space="preserve"> </w:t>
      </w:r>
      <w:r w:rsidRPr="00445D09">
        <w:rPr>
          <w:rFonts w:ascii="Helvetica" w:hAnsi="Helvetica" w:cs="Helvetica" w:hint="eastAsia"/>
          <w:b/>
          <w:bCs/>
          <w:color w:val="222222"/>
          <w:sz w:val="21"/>
          <w:szCs w:val="21"/>
        </w:rPr>
        <w:t>народов</w:t>
      </w:r>
      <w:r w:rsidRPr="00445D09">
        <w:rPr>
          <w:rFonts w:ascii="Helvetica" w:hAnsi="Helvetica" w:cs="Helvetica"/>
          <w:b/>
          <w:bCs/>
          <w:color w:val="222222"/>
          <w:sz w:val="21"/>
          <w:szCs w:val="21"/>
        </w:rPr>
        <w:t xml:space="preserve"> </w:t>
      </w:r>
      <w:r w:rsidRPr="00445D09">
        <w:rPr>
          <w:rFonts w:ascii="Helvetica" w:hAnsi="Helvetica" w:cs="Helvetica" w:hint="eastAsia"/>
          <w:b/>
          <w:bCs/>
          <w:color w:val="222222"/>
          <w:sz w:val="21"/>
          <w:szCs w:val="21"/>
        </w:rPr>
        <w:t>Дагестана</w:t>
      </w:r>
      <w:r w:rsidRPr="00445D09">
        <w:rPr>
          <w:rFonts w:ascii="Helvetica" w:hAnsi="Helvetica" w:cs="Helvetica"/>
          <w:b/>
          <w:bCs/>
          <w:color w:val="222222"/>
          <w:sz w:val="21"/>
          <w:szCs w:val="21"/>
        </w:rPr>
        <w:t xml:space="preserve">. </w:t>
      </w:r>
      <w:r w:rsidRPr="00445D09">
        <w:rPr>
          <w:rFonts w:ascii="Helvetica" w:hAnsi="Helvetica" w:cs="Helvetica" w:hint="eastAsia"/>
          <w:b/>
          <w:bCs/>
          <w:color w:val="222222"/>
          <w:sz w:val="21"/>
          <w:szCs w:val="21"/>
        </w:rPr>
        <w:t>Аутосомные</w:t>
      </w:r>
      <w:r w:rsidRPr="00445D09">
        <w:rPr>
          <w:rFonts w:ascii="Helvetica" w:hAnsi="Helvetica" w:cs="Helvetica"/>
          <w:b/>
          <w:bCs/>
          <w:color w:val="222222"/>
          <w:sz w:val="21"/>
          <w:szCs w:val="21"/>
        </w:rPr>
        <w:t xml:space="preserve">, </w:t>
      </w:r>
      <w:r w:rsidRPr="00445D09">
        <w:rPr>
          <w:rFonts w:ascii="Helvetica" w:hAnsi="Helvetica" w:cs="Helvetica" w:hint="eastAsia"/>
          <w:b/>
          <w:bCs/>
          <w:color w:val="222222"/>
          <w:sz w:val="21"/>
          <w:szCs w:val="21"/>
        </w:rPr>
        <w:t>митохондриальные</w:t>
      </w:r>
      <w:r w:rsidRPr="00445D09">
        <w:rPr>
          <w:rFonts w:ascii="Helvetica" w:hAnsi="Helvetica" w:cs="Helvetica"/>
          <w:b/>
          <w:bCs/>
          <w:color w:val="222222"/>
          <w:sz w:val="21"/>
          <w:szCs w:val="21"/>
        </w:rPr>
        <w:t xml:space="preserve"> </w:t>
      </w:r>
      <w:r w:rsidRPr="00445D09">
        <w:rPr>
          <w:rFonts w:ascii="Helvetica" w:hAnsi="Helvetica" w:cs="Helvetica" w:hint="eastAsia"/>
          <w:b/>
          <w:bCs/>
          <w:color w:val="222222"/>
          <w:sz w:val="21"/>
          <w:szCs w:val="21"/>
        </w:rPr>
        <w:t>и</w:t>
      </w:r>
      <w:r w:rsidRPr="00445D09">
        <w:rPr>
          <w:rFonts w:ascii="Helvetica" w:hAnsi="Helvetica" w:cs="Helvetica"/>
          <w:b/>
          <w:bCs/>
          <w:color w:val="222222"/>
          <w:sz w:val="21"/>
          <w:szCs w:val="21"/>
        </w:rPr>
        <w:t xml:space="preserve"> Y-</w:t>
      </w:r>
      <w:r w:rsidRPr="00445D09">
        <w:rPr>
          <w:rFonts w:ascii="Helvetica" w:hAnsi="Helvetica" w:cs="Helvetica" w:hint="eastAsia"/>
          <w:b/>
          <w:bCs/>
          <w:color w:val="222222"/>
          <w:sz w:val="21"/>
          <w:szCs w:val="21"/>
        </w:rPr>
        <w:t>хромосомные</w:t>
      </w:r>
      <w:r w:rsidRPr="00445D09">
        <w:rPr>
          <w:rFonts w:ascii="Helvetica" w:hAnsi="Helvetica" w:cs="Helvetica"/>
          <w:b/>
          <w:bCs/>
          <w:color w:val="222222"/>
          <w:sz w:val="21"/>
          <w:szCs w:val="21"/>
        </w:rPr>
        <w:t xml:space="preserve"> </w:t>
      </w:r>
      <w:r w:rsidRPr="00445D09">
        <w:rPr>
          <w:rFonts w:ascii="Helvetica" w:hAnsi="Helvetica" w:cs="Helvetica" w:hint="eastAsia"/>
          <w:b/>
          <w:bCs/>
          <w:color w:val="222222"/>
          <w:sz w:val="21"/>
          <w:szCs w:val="21"/>
        </w:rPr>
        <w:t>маркеры</w:t>
      </w:r>
      <w:r w:rsidRPr="00445D09">
        <w:rPr>
          <w:rFonts w:ascii="Helvetica" w:hAnsi="Helvetica" w:cs="Helvetica"/>
          <w:b/>
          <w:bCs/>
          <w:color w:val="222222"/>
          <w:sz w:val="21"/>
          <w:szCs w:val="21"/>
        </w:rPr>
        <w:t xml:space="preserve"> 1.3 </w:t>
      </w:r>
      <w:r w:rsidRPr="00445D09">
        <w:rPr>
          <w:rFonts w:ascii="Helvetica" w:hAnsi="Helvetica" w:cs="Helvetica" w:hint="eastAsia"/>
          <w:b/>
          <w:bCs/>
          <w:color w:val="222222"/>
          <w:sz w:val="21"/>
          <w:szCs w:val="21"/>
        </w:rPr>
        <w:t>Филогеография</w:t>
      </w:r>
      <w:r w:rsidRPr="00445D09">
        <w:rPr>
          <w:rFonts w:ascii="Helvetica" w:hAnsi="Helvetica" w:cs="Helvetica"/>
          <w:b/>
          <w:bCs/>
          <w:color w:val="222222"/>
          <w:sz w:val="21"/>
          <w:szCs w:val="21"/>
        </w:rPr>
        <w:t xml:space="preserve"> </w:t>
      </w:r>
      <w:r w:rsidRPr="00445D09">
        <w:rPr>
          <w:rFonts w:ascii="Helvetica" w:hAnsi="Helvetica" w:cs="Helvetica" w:hint="eastAsia"/>
          <w:b/>
          <w:bCs/>
          <w:color w:val="222222"/>
          <w:sz w:val="21"/>
          <w:szCs w:val="21"/>
        </w:rPr>
        <w:t>гаплогрупп</w:t>
      </w:r>
      <w:r w:rsidRPr="00445D09">
        <w:rPr>
          <w:rFonts w:ascii="Helvetica" w:hAnsi="Helvetica" w:cs="Helvetica"/>
          <w:b/>
          <w:bCs/>
          <w:color w:val="222222"/>
          <w:sz w:val="21"/>
          <w:szCs w:val="21"/>
        </w:rPr>
        <w:t xml:space="preserve"> Y-</w:t>
      </w:r>
      <w:r w:rsidRPr="00445D09">
        <w:rPr>
          <w:rFonts w:ascii="Helvetica" w:hAnsi="Helvetica" w:cs="Helvetica" w:hint="eastAsia"/>
          <w:b/>
          <w:bCs/>
          <w:color w:val="222222"/>
          <w:sz w:val="21"/>
          <w:szCs w:val="21"/>
        </w:rPr>
        <w:t>хромосомы</w:t>
      </w:r>
      <w:r w:rsidRPr="00445D09">
        <w:rPr>
          <w:rFonts w:ascii="Helvetica" w:hAnsi="Helvetica" w:cs="Helvetica"/>
          <w:b/>
          <w:bCs/>
          <w:color w:val="222222"/>
          <w:sz w:val="21"/>
          <w:szCs w:val="21"/>
        </w:rPr>
        <w:t xml:space="preserve">: </w:t>
      </w:r>
      <w:r w:rsidRPr="00445D09">
        <w:rPr>
          <w:rFonts w:ascii="Helvetica" w:hAnsi="Helvetica" w:cs="Helvetica" w:hint="eastAsia"/>
          <w:b/>
          <w:bCs/>
          <w:color w:val="222222"/>
          <w:sz w:val="21"/>
          <w:szCs w:val="21"/>
        </w:rPr>
        <w:t>Применение</w:t>
      </w:r>
      <w:r w:rsidRPr="00445D09">
        <w:rPr>
          <w:rFonts w:ascii="Helvetica" w:hAnsi="Helvetica" w:cs="Helvetica"/>
          <w:b/>
          <w:bCs/>
          <w:color w:val="222222"/>
          <w:sz w:val="21"/>
          <w:szCs w:val="21"/>
        </w:rPr>
        <w:t xml:space="preserve"> </w:t>
      </w:r>
      <w:r w:rsidRPr="00445D09">
        <w:rPr>
          <w:rFonts w:ascii="Helvetica" w:hAnsi="Helvetica" w:cs="Helvetica" w:hint="eastAsia"/>
          <w:b/>
          <w:bCs/>
          <w:color w:val="222222"/>
          <w:sz w:val="21"/>
          <w:szCs w:val="21"/>
        </w:rPr>
        <w:t>в</w:t>
      </w:r>
      <w:r w:rsidRPr="00445D09">
        <w:rPr>
          <w:rFonts w:ascii="Helvetica" w:hAnsi="Helvetica" w:cs="Helvetica"/>
          <w:b/>
          <w:bCs/>
          <w:color w:val="222222"/>
          <w:sz w:val="21"/>
          <w:szCs w:val="21"/>
        </w:rPr>
        <w:t xml:space="preserve"> </w:t>
      </w:r>
      <w:r w:rsidRPr="00445D09">
        <w:rPr>
          <w:rFonts w:ascii="Helvetica" w:hAnsi="Helvetica" w:cs="Helvetica" w:hint="eastAsia"/>
          <w:b/>
          <w:bCs/>
          <w:color w:val="222222"/>
          <w:sz w:val="21"/>
          <w:szCs w:val="21"/>
        </w:rPr>
        <w:t>нопуляционно</w:t>
      </w:r>
      <w:r w:rsidRPr="00445D09">
        <w:rPr>
          <w:rFonts w:ascii="Helvetica" w:hAnsi="Helvetica" w:cs="Helvetica"/>
          <w:b/>
          <w:bCs/>
          <w:color w:val="222222"/>
          <w:sz w:val="21"/>
          <w:szCs w:val="21"/>
        </w:rPr>
        <w:t>-</w:t>
      </w:r>
      <w:r w:rsidRPr="00445D09">
        <w:rPr>
          <w:rFonts w:ascii="Helvetica" w:hAnsi="Helvetica" w:cs="Helvetica" w:hint="eastAsia"/>
          <w:b/>
          <w:bCs/>
          <w:color w:val="222222"/>
          <w:sz w:val="21"/>
          <w:szCs w:val="21"/>
        </w:rPr>
        <w:t>генетических</w:t>
      </w:r>
      <w:r w:rsidRPr="00445D09">
        <w:rPr>
          <w:rFonts w:ascii="Helvetica" w:hAnsi="Helvetica" w:cs="Helvetica"/>
          <w:b/>
          <w:bCs/>
          <w:color w:val="222222"/>
          <w:sz w:val="21"/>
          <w:szCs w:val="21"/>
        </w:rPr>
        <w:t xml:space="preserve"> </w:t>
      </w:r>
      <w:r w:rsidRPr="00445D09">
        <w:rPr>
          <w:rFonts w:ascii="Helvetica" w:hAnsi="Helvetica" w:cs="Helvetica" w:hint="eastAsia"/>
          <w:b/>
          <w:bCs/>
          <w:color w:val="222222"/>
          <w:sz w:val="21"/>
          <w:szCs w:val="21"/>
        </w:rPr>
        <w:t>исследованиях</w:t>
      </w:r>
      <w:r w:rsidRPr="00445D09">
        <w:rPr>
          <w:rFonts w:ascii="Helvetica" w:hAnsi="Helvetica" w:cs="Helvetica"/>
          <w:b/>
          <w:bCs/>
          <w:color w:val="222222"/>
          <w:sz w:val="21"/>
          <w:szCs w:val="21"/>
        </w:rPr>
        <w:t xml:space="preserve"> </w:t>
      </w:r>
      <w:r w:rsidRPr="00445D09">
        <w:rPr>
          <w:rFonts w:ascii="Helvetica" w:hAnsi="Helvetica" w:cs="Helvetica" w:hint="eastAsia"/>
          <w:b/>
          <w:bCs/>
          <w:color w:val="222222"/>
          <w:sz w:val="21"/>
          <w:szCs w:val="21"/>
        </w:rPr>
        <w:t>Глава</w:t>
      </w:r>
      <w:r w:rsidRPr="00445D09">
        <w:rPr>
          <w:rFonts w:ascii="Helvetica" w:hAnsi="Helvetica" w:cs="Helvetica"/>
          <w:b/>
          <w:bCs/>
          <w:color w:val="222222"/>
          <w:sz w:val="21"/>
          <w:szCs w:val="21"/>
        </w:rPr>
        <w:t xml:space="preserve"> 2. </w:t>
      </w:r>
      <w:r w:rsidRPr="00445D09">
        <w:rPr>
          <w:rFonts w:ascii="Helvetica" w:hAnsi="Helvetica" w:cs="Helvetica" w:hint="eastAsia"/>
          <w:b/>
          <w:bCs/>
          <w:color w:val="222222"/>
          <w:sz w:val="21"/>
          <w:szCs w:val="21"/>
        </w:rPr>
        <w:t>МАТЕРИАЛЫ</w:t>
      </w:r>
      <w:r w:rsidRPr="00445D09">
        <w:rPr>
          <w:rFonts w:ascii="Helvetica" w:hAnsi="Helvetica" w:cs="Helvetica"/>
          <w:b/>
          <w:bCs/>
          <w:color w:val="222222"/>
          <w:sz w:val="21"/>
          <w:szCs w:val="21"/>
        </w:rPr>
        <w:t xml:space="preserve"> </w:t>
      </w:r>
      <w:r w:rsidRPr="00445D09">
        <w:rPr>
          <w:rFonts w:ascii="Helvetica" w:hAnsi="Helvetica" w:cs="Helvetica" w:hint="eastAsia"/>
          <w:b/>
          <w:bCs/>
          <w:color w:val="222222"/>
          <w:sz w:val="21"/>
          <w:szCs w:val="21"/>
        </w:rPr>
        <w:t>И</w:t>
      </w:r>
      <w:r w:rsidRPr="00445D09">
        <w:rPr>
          <w:rFonts w:ascii="Helvetica" w:hAnsi="Helvetica" w:cs="Helvetica"/>
          <w:b/>
          <w:bCs/>
          <w:color w:val="222222"/>
          <w:sz w:val="21"/>
          <w:szCs w:val="21"/>
        </w:rPr>
        <w:t xml:space="preserve"> </w:t>
      </w:r>
      <w:r w:rsidRPr="00445D09">
        <w:rPr>
          <w:rFonts w:ascii="Helvetica" w:hAnsi="Helvetica" w:cs="Helvetica" w:hint="eastAsia"/>
          <w:b/>
          <w:bCs/>
          <w:color w:val="222222"/>
          <w:sz w:val="21"/>
          <w:szCs w:val="21"/>
        </w:rPr>
        <w:t>МЕТОДЫ</w:t>
      </w:r>
    </w:p>
    <w:p w14:paraId="636D44D9" w14:textId="77777777" w:rsidR="00445D09" w:rsidRPr="00445D09" w:rsidRDefault="00445D09" w:rsidP="00445D09">
      <w:pPr>
        <w:rPr>
          <w:rFonts w:ascii="Helvetica" w:hAnsi="Helvetica" w:cs="Helvetica"/>
          <w:b/>
          <w:bCs/>
          <w:color w:val="222222"/>
          <w:sz w:val="21"/>
          <w:szCs w:val="21"/>
        </w:rPr>
      </w:pPr>
      <w:r w:rsidRPr="00445D09">
        <w:rPr>
          <w:rFonts w:ascii="Helvetica" w:hAnsi="Helvetica" w:cs="Helvetica" w:hint="eastAsia"/>
          <w:b/>
          <w:bCs/>
          <w:color w:val="222222"/>
          <w:sz w:val="21"/>
          <w:szCs w:val="21"/>
        </w:rPr>
        <w:t>стр</w:t>
      </w:r>
      <w:r w:rsidRPr="00445D09">
        <w:rPr>
          <w:rFonts w:ascii="Helvetica" w:hAnsi="Helvetica" w:cs="Helvetica"/>
          <w:b/>
          <w:bCs/>
          <w:color w:val="222222"/>
          <w:sz w:val="21"/>
          <w:szCs w:val="21"/>
        </w:rPr>
        <w:t>. 2</w:t>
      </w:r>
    </w:p>
    <w:p w14:paraId="71F7330A" w14:textId="77777777" w:rsidR="00445D09" w:rsidRPr="00445D09" w:rsidRDefault="00445D09" w:rsidP="00445D09">
      <w:pPr>
        <w:rPr>
          <w:rFonts w:ascii="Helvetica" w:hAnsi="Helvetica" w:cs="Helvetica"/>
          <w:b/>
          <w:bCs/>
          <w:color w:val="222222"/>
          <w:sz w:val="21"/>
          <w:szCs w:val="21"/>
        </w:rPr>
      </w:pPr>
      <w:r w:rsidRPr="00445D09">
        <w:rPr>
          <w:rFonts w:ascii="Helvetica" w:hAnsi="Helvetica" w:cs="Helvetica" w:hint="eastAsia"/>
          <w:b/>
          <w:bCs/>
          <w:color w:val="222222"/>
          <w:sz w:val="21"/>
          <w:szCs w:val="21"/>
        </w:rPr>
        <w:t>Статистическая</w:t>
      </w:r>
      <w:r w:rsidRPr="00445D09">
        <w:rPr>
          <w:rFonts w:ascii="Helvetica" w:hAnsi="Helvetica" w:cs="Helvetica"/>
          <w:b/>
          <w:bCs/>
          <w:color w:val="222222"/>
          <w:sz w:val="21"/>
          <w:szCs w:val="21"/>
        </w:rPr>
        <w:t xml:space="preserve"> </w:t>
      </w:r>
      <w:r w:rsidRPr="00445D09">
        <w:rPr>
          <w:rFonts w:ascii="Helvetica" w:hAnsi="Helvetica" w:cs="Helvetica" w:hint="eastAsia"/>
          <w:b/>
          <w:bCs/>
          <w:color w:val="222222"/>
          <w:sz w:val="21"/>
          <w:szCs w:val="21"/>
        </w:rPr>
        <w:t>обработка</w:t>
      </w:r>
      <w:r w:rsidRPr="00445D09">
        <w:rPr>
          <w:rFonts w:ascii="Helvetica" w:hAnsi="Helvetica" w:cs="Helvetica"/>
          <w:b/>
          <w:bCs/>
          <w:color w:val="222222"/>
          <w:sz w:val="21"/>
          <w:szCs w:val="21"/>
        </w:rPr>
        <w:t xml:space="preserve"> </w:t>
      </w:r>
      <w:r w:rsidRPr="00445D09">
        <w:rPr>
          <w:rFonts w:ascii="Helvetica" w:hAnsi="Helvetica" w:cs="Helvetica" w:hint="eastAsia"/>
          <w:b/>
          <w:bCs/>
          <w:color w:val="222222"/>
          <w:sz w:val="21"/>
          <w:szCs w:val="21"/>
        </w:rPr>
        <w:t>результатов</w:t>
      </w:r>
      <w:r w:rsidRPr="00445D09">
        <w:rPr>
          <w:rFonts w:ascii="Helvetica" w:hAnsi="Helvetica" w:cs="Helvetica"/>
          <w:b/>
          <w:bCs/>
          <w:color w:val="222222"/>
          <w:sz w:val="21"/>
          <w:szCs w:val="21"/>
        </w:rPr>
        <w:t xml:space="preserve"> </w:t>
      </w:r>
      <w:r w:rsidRPr="00445D09">
        <w:rPr>
          <w:rFonts w:ascii="Helvetica" w:hAnsi="Helvetica" w:cs="Helvetica" w:hint="eastAsia"/>
          <w:b/>
          <w:bCs/>
          <w:color w:val="222222"/>
          <w:sz w:val="21"/>
          <w:szCs w:val="21"/>
        </w:rPr>
        <w:t>анализа</w:t>
      </w:r>
      <w:r w:rsidRPr="00445D09">
        <w:rPr>
          <w:rFonts w:ascii="Helvetica" w:hAnsi="Helvetica" w:cs="Helvetica"/>
          <w:b/>
          <w:bCs/>
          <w:color w:val="222222"/>
          <w:sz w:val="21"/>
          <w:szCs w:val="21"/>
        </w:rPr>
        <w:t xml:space="preserve"> </w:t>
      </w:r>
      <w:r w:rsidRPr="00445D09">
        <w:rPr>
          <w:rFonts w:ascii="Helvetica" w:hAnsi="Helvetica" w:cs="Helvetica" w:hint="eastAsia"/>
          <w:b/>
          <w:bCs/>
          <w:color w:val="222222"/>
          <w:sz w:val="21"/>
          <w:szCs w:val="21"/>
        </w:rPr>
        <w:t>диаллельных</w:t>
      </w:r>
      <w:r w:rsidRPr="00445D09">
        <w:rPr>
          <w:rFonts w:ascii="Helvetica" w:hAnsi="Helvetica" w:cs="Helvetica"/>
          <w:b/>
          <w:bCs/>
          <w:color w:val="222222"/>
          <w:sz w:val="21"/>
          <w:szCs w:val="21"/>
        </w:rPr>
        <w:t xml:space="preserve"> </w:t>
      </w:r>
      <w:r w:rsidRPr="00445D09">
        <w:rPr>
          <w:rFonts w:ascii="Helvetica" w:hAnsi="Helvetica" w:cs="Helvetica" w:hint="eastAsia"/>
          <w:b/>
          <w:bCs/>
          <w:color w:val="222222"/>
          <w:sz w:val="21"/>
          <w:szCs w:val="21"/>
        </w:rPr>
        <w:t>маркеров</w:t>
      </w:r>
      <w:r w:rsidRPr="00445D09">
        <w:rPr>
          <w:rFonts w:ascii="Helvetica" w:hAnsi="Helvetica" w:cs="Helvetica"/>
          <w:b/>
          <w:bCs/>
          <w:color w:val="222222"/>
          <w:sz w:val="21"/>
          <w:szCs w:val="21"/>
        </w:rPr>
        <w:t xml:space="preserve"> Y-</w:t>
      </w:r>
      <w:r w:rsidRPr="00445D09">
        <w:rPr>
          <w:rFonts w:ascii="Helvetica" w:hAnsi="Helvetica" w:cs="Helvetica" w:hint="eastAsia"/>
          <w:b/>
          <w:bCs/>
          <w:color w:val="222222"/>
          <w:sz w:val="21"/>
          <w:szCs w:val="21"/>
        </w:rPr>
        <w:t>хромосомы</w:t>
      </w:r>
      <w:r w:rsidRPr="00445D09">
        <w:rPr>
          <w:rFonts w:ascii="Helvetica" w:hAnsi="Helvetica" w:cs="Helvetica"/>
          <w:b/>
          <w:bCs/>
          <w:color w:val="222222"/>
          <w:sz w:val="21"/>
          <w:szCs w:val="21"/>
        </w:rPr>
        <w:t xml:space="preserve"> </w:t>
      </w:r>
      <w:r w:rsidRPr="00445D09">
        <w:rPr>
          <w:rFonts w:ascii="Helvetica" w:hAnsi="Helvetica" w:cs="Helvetica" w:hint="eastAsia"/>
          <w:b/>
          <w:bCs/>
          <w:color w:val="222222"/>
          <w:sz w:val="21"/>
          <w:szCs w:val="21"/>
        </w:rPr>
        <w:t>Глава</w:t>
      </w:r>
      <w:r w:rsidRPr="00445D09">
        <w:rPr>
          <w:rFonts w:ascii="Helvetica" w:hAnsi="Helvetica" w:cs="Helvetica"/>
          <w:b/>
          <w:bCs/>
          <w:color w:val="222222"/>
          <w:sz w:val="21"/>
          <w:szCs w:val="21"/>
        </w:rPr>
        <w:t xml:space="preserve"> 3. </w:t>
      </w:r>
      <w:r w:rsidRPr="00445D09">
        <w:rPr>
          <w:rFonts w:ascii="Helvetica" w:hAnsi="Helvetica" w:cs="Helvetica" w:hint="eastAsia"/>
          <w:b/>
          <w:bCs/>
          <w:color w:val="222222"/>
          <w:sz w:val="21"/>
          <w:szCs w:val="21"/>
        </w:rPr>
        <w:t>РЕЗУЛЬТАТЫ</w:t>
      </w:r>
      <w:r w:rsidRPr="00445D09">
        <w:rPr>
          <w:rFonts w:ascii="Helvetica" w:hAnsi="Helvetica" w:cs="Helvetica"/>
          <w:b/>
          <w:bCs/>
          <w:color w:val="222222"/>
          <w:sz w:val="21"/>
          <w:szCs w:val="21"/>
        </w:rPr>
        <w:t xml:space="preserve"> </w:t>
      </w:r>
      <w:r w:rsidRPr="00445D09">
        <w:rPr>
          <w:rFonts w:ascii="Helvetica" w:hAnsi="Helvetica" w:cs="Helvetica" w:hint="eastAsia"/>
          <w:b/>
          <w:bCs/>
          <w:color w:val="222222"/>
          <w:sz w:val="21"/>
          <w:szCs w:val="21"/>
        </w:rPr>
        <w:t>И</w:t>
      </w:r>
      <w:r w:rsidRPr="00445D09">
        <w:rPr>
          <w:rFonts w:ascii="Helvetica" w:hAnsi="Helvetica" w:cs="Helvetica"/>
          <w:b/>
          <w:bCs/>
          <w:color w:val="222222"/>
          <w:sz w:val="21"/>
          <w:szCs w:val="21"/>
        </w:rPr>
        <w:t xml:space="preserve"> </w:t>
      </w:r>
      <w:r w:rsidRPr="00445D09">
        <w:rPr>
          <w:rFonts w:ascii="Helvetica" w:hAnsi="Helvetica" w:cs="Helvetica" w:hint="eastAsia"/>
          <w:b/>
          <w:bCs/>
          <w:color w:val="222222"/>
          <w:sz w:val="21"/>
          <w:szCs w:val="21"/>
        </w:rPr>
        <w:t>ОБСУЖДЕНИЕ</w:t>
      </w:r>
      <w:r w:rsidRPr="00445D09">
        <w:rPr>
          <w:rFonts w:ascii="Helvetica" w:hAnsi="Helvetica" w:cs="Helvetica"/>
          <w:b/>
          <w:bCs/>
          <w:color w:val="222222"/>
          <w:sz w:val="21"/>
          <w:szCs w:val="21"/>
        </w:rPr>
        <w:t xml:space="preserve"> 3.1 </w:t>
      </w:r>
      <w:r w:rsidRPr="00445D09">
        <w:rPr>
          <w:rFonts w:ascii="Helvetica" w:hAnsi="Helvetica" w:cs="Helvetica" w:hint="eastAsia"/>
          <w:b/>
          <w:bCs/>
          <w:color w:val="222222"/>
          <w:sz w:val="21"/>
          <w:szCs w:val="21"/>
        </w:rPr>
        <w:t>Анализ</w:t>
      </w:r>
      <w:r w:rsidRPr="00445D09">
        <w:rPr>
          <w:rFonts w:ascii="Helvetica" w:hAnsi="Helvetica" w:cs="Helvetica"/>
          <w:b/>
          <w:bCs/>
          <w:color w:val="222222"/>
          <w:sz w:val="21"/>
          <w:szCs w:val="21"/>
        </w:rPr>
        <w:t xml:space="preserve"> </w:t>
      </w:r>
      <w:r w:rsidRPr="00445D09">
        <w:rPr>
          <w:rFonts w:ascii="Helvetica" w:hAnsi="Helvetica" w:cs="Helvetica" w:hint="eastAsia"/>
          <w:b/>
          <w:bCs/>
          <w:color w:val="222222"/>
          <w:sz w:val="21"/>
          <w:szCs w:val="21"/>
        </w:rPr>
        <w:t>полиморфизма</w:t>
      </w:r>
      <w:r w:rsidRPr="00445D09">
        <w:rPr>
          <w:rFonts w:ascii="Helvetica" w:hAnsi="Helvetica" w:cs="Helvetica"/>
          <w:b/>
          <w:bCs/>
          <w:color w:val="222222"/>
          <w:sz w:val="21"/>
          <w:szCs w:val="21"/>
        </w:rPr>
        <w:t xml:space="preserve"> Alu-</w:t>
      </w:r>
      <w:r w:rsidRPr="00445D09">
        <w:rPr>
          <w:rFonts w:ascii="Helvetica" w:hAnsi="Helvetica" w:cs="Helvetica" w:hint="eastAsia"/>
          <w:b/>
          <w:bCs/>
          <w:color w:val="222222"/>
          <w:sz w:val="21"/>
          <w:szCs w:val="21"/>
        </w:rPr>
        <w:t>инсерционных</w:t>
      </w:r>
      <w:r w:rsidRPr="00445D09">
        <w:rPr>
          <w:rFonts w:ascii="Helvetica" w:hAnsi="Helvetica" w:cs="Helvetica"/>
          <w:b/>
          <w:bCs/>
          <w:color w:val="222222"/>
          <w:sz w:val="21"/>
          <w:szCs w:val="21"/>
        </w:rPr>
        <w:t xml:space="preserve"> </w:t>
      </w:r>
      <w:r w:rsidRPr="00445D09">
        <w:rPr>
          <w:rFonts w:ascii="Helvetica" w:hAnsi="Helvetica" w:cs="Helvetica" w:hint="eastAsia"/>
          <w:b/>
          <w:bCs/>
          <w:color w:val="222222"/>
          <w:sz w:val="21"/>
          <w:szCs w:val="21"/>
        </w:rPr>
        <w:t>локусов</w:t>
      </w:r>
      <w:r w:rsidRPr="00445D09">
        <w:rPr>
          <w:rFonts w:ascii="Helvetica" w:hAnsi="Helvetica" w:cs="Helvetica"/>
          <w:b/>
          <w:bCs/>
          <w:color w:val="222222"/>
          <w:sz w:val="21"/>
          <w:szCs w:val="21"/>
        </w:rPr>
        <w:t xml:space="preserve"> </w:t>
      </w:r>
      <w:r w:rsidRPr="00445D09">
        <w:rPr>
          <w:rFonts w:ascii="Helvetica" w:hAnsi="Helvetica" w:cs="Helvetica" w:hint="eastAsia"/>
          <w:b/>
          <w:bCs/>
          <w:color w:val="222222"/>
          <w:sz w:val="21"/>
          <w:szCs w:val="21"/>
        </w:rPr>
        <w:t>в</w:t>
      </w:r>
      <w:r w:rsidRPr="00445D09">
        <w:rPr>
          <w:rFonts w:ascii="Helvetica" w:hAnsi="Helvetica" w:cs="Helvetica"/>
          <w:b/>
          <w:bCs/>
          <w:color w:val="222222"/>
          <w:sz w:val="21"/>
          <w:szCs w:val="21"/>
        </w:rPr>
        <w:t xml:space="preserve"> </w:t>
      </w:r>
      <w:r w:rsidRPr="00445D09">
        <w:rPr>
          <w:rFonts w:ascii="Helvetica" w:hAnsi="Helvetica" w:cs="Helvetica" w:hint="eastAsia"/>
          <w:b/>
          <w:bCs/>
          <w:color w:val="222222"/>
          <w:sz w:val="21"/>
          <w:szCs w:val="21"/>
        </w:rPr>
        <w:t>популяциях</w:t>
      </w:r>
      <w:r w:rsidRPr="00445D09">
        <w:rPr>
          <w:rFonts w:ascii="Helvetica" w:hAnsi="Helvetica" w:cs="Helvetica"/>
          <w:b/>
          <w:bCs/>
          <w:color w:val="222222"/>
          <w:sz w:val="21"/>
          <w:szCs w:val="21"/>
        </w:rPr>
        <w:t xml:space="preserve"> </w:t>
      </w:r>
      <w:r w:rsidRPr="00445D09">
        <w:rPr>
          <w:rFonts w:ascii="Helvetica" w:hAnsi="Helvetica" w:cs="Helvetica" w:hint="eastAsia"/>
          <w:b/>
          <w:bCs/>
          <w:color w:val="222222"/>
          <w:sz w:val="21"/>
          <w:szCs w:val="21"/>
        </w:rPr>
        <w:t>Дагестана</w:t>
      </w:r>
      <w:r w:rsidRPr="00445D09">
        <w:rPr>
          <w:rFonts w:ascii="Helvetica" w:hAnsi="Helvetica" w:cs="Helvetica"/>
          <w:b/>
          <w:bCs/>
          <w:color w:val="222222"/>
          <w:sz w:val="21"/>
          <w:szCs w:val="21"/>
        </w:rPr>
        <w:t xml:space="preserve"> 3.1.1 </w:t>
      </w:r>
      <w:r w:rsidRPr="00445D09">
        <w:rPr>
          <w:rFonts w:ascii="Helvetica" w:hAnsi="Helvetica" w:cs="Helvetica" w:hint="eastAsia"/>
          <w:b/>
          <w:bCs/>
          <w:color w:val="222222"/>
          <w:sz w:val="21"/>
          <w:szCs w:val="21"/>
        </w:rPr>
        <w:t>Анализ</w:t>
      </w:r>
      <w:r w:rsidRPr="00445D09">
        <w:rPr>
          <w:rFonts w:ascii="Helvetica" w:hAnsi="Helvetica" w:cs="Helvetica"/>
          <w:b/>
          <w:bCs/>
          <w:color w:val="222222"/>
          <w:sz w:val="21"/>
          <w:szCs w:val="21"/>
        </w:rPr>
        <w:t xml:space="preserve"> </w:t>
      </w:r>
      <w:r w:rsidRPr="00445D09">
        <w:rPr>
          <w:rFonts w:ascii="Helvetica" w:hAnsi="Helvetica" w:cs="Helvetica" w:hint="eastAsia"/>
          <w:b/>
          <w:bCs/>
          <w:color w:val="222222"/>
          <w:sz w:val="21"/>
          <w:szCs w:val="21"/>
        </w:rPr>
        <w:t>генетических</w:t>
      </w:r>
      <w:r w:rsidRPr="00445D09">
        <w:rPr>
          <w:rFonts w:ascii="Helvetica" w:hAnsi="Helvetica" w:cs="Helvetica"/>
          <w:b/>
          <w:bCs/>
          <w:color w:val="222222"/>
          <w:sz w:val="21"/>
          <w:szCs w:val="21"/>
        </w:rPr>
        <w:t xml:space="preserve"> </w:t>
      </w:r>
      <w:r w:rsidRPr="00445D09">
        <w:rPr>
          <w:rFonts w:ascii="Helvetica" w:hAnsi="Helvetica" w:cs="Helvetica" w:hint="eastAsia"/>
          <w:b/>
          <w:bCs/>
          <w:color w:val="222222"/>
          <w:sz w:val="21"/>
          <w:szCs w:val="21"/>
        </w:rPr>
        <w:t>взаимоотношений</w:t>
      </w:r>
      <w:r w:rsidRPr="00445D09">
        <w:rPr>
          <w:rFonts w:ascii="Helvetica" w:hAnsi="Helvetica" w:cs="Helvetica"/>
          <w:b/>
          <w:bCs/>
          <w:color w:val="222222"/>
          <w:sz w:val="21"/>
          <w:szCs w:val="21"/>
        </w:rPr>
        <w:t xml:space="preserve"> </w:t>
      </w:r>
      <w:r w:rsidRPr="00445D09">
        <w:rPr>
          <w:rFonts w:ascii="Helvetica" w:hAnsi="Helvetica" w:cs="Helvetica" w:hint="eastAsia"/>
          <w:b/>
          <w:bCs/>
          <w:color w:val="222222"/>
          <w:sz w:val="21"/>
          <w:szCs w:val="21"/>
        </w:rPr>
        <w:t>между</w:t>
      </w:r>
      <w:r w:rsidRPr="00445D09">
        <w:rPr>
          <w:rFonts w:ascii="Helvetica" w:hAnsi="Helvetica" w:cs="Helvetica"/>
          <w:b/>
          <w:bCs/>
          <w:color w:val="222222"/>
          <w:sz w:val="21"/>
          <w:szCs w:val="21"/>
        </w:rPr>
        <w:t xml:space="preserve"> </w:t>
      </w:r>
      <w:r w:rsidRPr="00445D09">
        <w:rPr>
          <w:rFonts w:ascii="Helvetica" w:hAnsi="Helvetica" w:cs="Helvetica" w:hint="eastAsia"/>
          <w:b/>
          <w:bCs/>
          <w:color w:val="222222"/>
          <w:sz w:val="21"/>
          <w:szCs w:val="21"/>
        </w:rPr>
        <w:t>популяциями</w:t>
      </w:r>
      <w:r w:rsidRPr="00445D09">
        <w:rPr>
          <w:rFonts w:ascii="Helvetica" w:hAnsi="Helvetica" w:cs="Helvetica"/>
          <w:b/>
          <w:bCs/>
          <w:color w:val="222222"/>
          <w:sz w:val="21"/>
          <w:szCs w:val="21"/>
        </w:rPr>
        <w:t xml:space="preserve"> </w:t>
      </w:r>
      <w:r w:rsidRPr="00445D09">
        <w:rPr>
          <w:rFonts w:ascii="Helvetica" w:hAnsi="Helvetica" w:cs="Helvetica" w:hint="eastAsia"/>
          <w:b/>
          <w:bCs/>
          <w:color w:val="222222"/>
          <w:sz w:val="21"/>
          <w:szCs w:val="21"/>
        </w:rPr>
        <w:t>методом</w:t>
      </w:r>
      <w:r w:rsidRPr="00445D09">
        <w:rPr>
          <w:rFonts w:ascii="Helvetica" w:hAnsi="Helvetica" w:cs="Helvetica"/>
          <w:b/>
          <w:bCs/>
          <w:color w:val="222222"/>
          <w:sz w:val="21"/>
          <w:szCs w:val="21"/>
        </w:rPr>
        <w:t xml:space="preserve"> </w:t>
      </w:r>
      <w:r w:rsidRPr="00445D09">
        <w:rPr>
          <w:rFonts w:ascii="Helvetica" w:hAnsi="Helvetica" w:cs="Helvetica" w:hint="eastAsia"/>
          <w:b/>
          <w:bCs/>
          <w:color w:val="222222"/>
          <w:sz w:val="21"/>
          <w:szCs w:val="21"/>
        </w:rPr>
        <w:t>многомерного</w:t>
      </w:r>
      <w:r w:rsidRPr="00445D09">
        <w:rPr>
          <w:rFonts w:ascii="Helvetica" w:hAnsi="Helvetica" w:cs="Helvetica"/>
          <w:b/>
          <w:bCs/>
          <w:color w:val="222222"/>
          <w:sz w:val="21"/>
          <w:szCs w:val="21"/>
        </w:rPr>
        <w:t xml:space="preserve"> </w:t>
      </w:r>
      <w:r w:rsidRPr="00445D09">
        <w:rPr>
          <w:rFonts w:ascii="Helvetica" w:hAnsi="Helvetica" w:cs="Helvetica" w:hint="eastAsia"/>
          <w:b/>
          <w:bCs/>
          <w:color w:val="222222"/>
          <w:sz w:val="21"/>
          <w:szCs w:val="21"/>
        </w:rPr>
        <w:t>шкалирования</w:t>
      </w:r>
      <w:r w:rsidRPr="00445D09">
        <w:rPr>
          <w:rFonts w:ascii="Helvetica" w:hAnsi="Helvetica" w:cs="Helvetica"/>
          <w:b/>
          <w:bCs/>
          <w:color w:val="222222"/>
          <w:sz w:val="21"/>
          <w:szCs w:val="21"/>
        </w:rPr>
        <w:t xml:space="preserve"> 3.2 </w:t>
      </w:r>
      <w:r w:rsidRPr="00445D09">
        <w:rPr>
          <w:rFonts w:ascii="Helvetica" w:hAnsi="Helvetica" w:cs="Helvetica" w:hint="eastAsia"/>
          <w:b/>
          <w:bCs/>
          <w:color w:val="222222"/>
          <w:sz w:val="21"/>
          <w:szCs w:val="21"/>
        </w:rPr>
        <w:t>Анализ</w:t>
      </w:r>
      <w:r w:rsidRPr="00445D09">
        <w:rPr>
          <w:rFonts w:ascii="Helvetica" w:hAnsi="Helvetica" w:cs="Helvetica"/>
          <w:b/>
          <w:bCs/>
          <w:color w:val="222222"/>
          <w:sz w:val="21"/>
          <w:szCs w:val="21"/>
        </w:rPr>
        <w:t xml:space="preserve"> </w:t>
      </w:r>
      <w:r w:rsidRPr="00445D09">
        <w:rPr>
          <w:rFonts w:ascii="Helvetica" w:hAnsi="Helvetica" w:cs="Helvetica" w:hint="eastAsia"/>
          <w:b/>
          <w:bCs/>
          <w:color w:val="222222"/>
          <w:sz w:val="21"/>
          <w:szCs w:val="21"/>
        </w:rPr>
        <w:t>нолиморфизма</w:t>
      </w:r>
      <w:r w:rsidRPr="00445D09">
        <w:rPr>
          <w:rFonts w:ascii="Helvetica" w:hAnsi="Helvetica" w:cs="Helvetica"/>
          <w:b/>
          <w:bCs/>
          <w:color w:val="222222"/>
          <w:sz w:val="21"/>
          <w:szCs w:val="21"/>
        </w:rPr>
        <w:t xml:space="preserve"> Y-</w:t>
      </w:r>
      <w:r w:rsidRPr="00445D09">
        <w:rPr>
          <w:rFonts w:ascii="Helvetica" w:hAnsi="Helvetica" w:cs="Helvetica" w:hint="eastAsia"/>
          <w:b/>
          <w:bCs/>
          <w:color w:val="222222"/>
          <w:sz w:val="21"/>
          <w:szCs w:val="21"/>
        </w:rPr>
        <w:t>хромосомы</w:t>
      </w:r>
      <w:r w:rsidRPr="00445D09">
        <w:rPr>
          <w:rFonts w:ascii="Helvetica" w:hAnsi="Helvetica" w:cs="Helvetica"/>
          <w:b/>
          <w:bCs/>
          <w:color w:val="222222"/>
          <w:sz w:val="21"/>
          <w:szCs w:val="21"/>
        </w:rPr>
        <w:t xml:space="preserve"> </w:t>
      </w:r>
      <w:r w:rsidRPr="00445D09">
        <w:rPr>
          <w:rFonts w:ascii="Helvetica" w:hAnsi="Helvetica" w:cs="Helvetica" w:hint="eastAsia"/>
          <w:b/>
          <w:bCs/>
          <w:color w:val="222222"/>
          <w:sz w:val="21"/>
          <w:szCs w:val="21"/>
        </w:rPr>
        <w:t>в</w:t>
      </w:r>
      <w:r w:rsidRPr="00445D09">
        <w:rPr>
          <w:rFonts w:ascii="Helvetica" w:hAnsi="Helvetica" w:cs="Helvetica"/>
          <w:b/>
          <w:bCs/>
          <w:color w:val="222222"/>
          <w:sz w:val="21"/>
          <w:szCs w:val="21"/>
        </w:rPr>
        <w:t xml:space="preserve"> </w:t>
      </w:r>
      <w:r w:rsidRPr="00445D09">
        <w:rPr>
          <w:rFonts w:ascii="Helvetica" w:hAnsi="Helvetica" w:cs="Helvetica" w:hint="eastAsia"/>
          <w:b/>
          <w:bCs/>
          <w:color w:val="222222"/>
          <w:sz w:val="21"/>
          <w:szCs w:val="21"/>
        </w:rPr>
        <w:t>популяциях</w:t>
      </w:r>
      <w:r w:rsidRPr="00445D09">
        <w:rPr>
          <w:rFonts w:ascii="Helvetica" w:hAnsi="Helvetica" w:cs="Helvetica"/>
          <w:b/>
          <w:bCs/>
          <w:color w:val="222222"/>
          <w:sz w:val="21"/>
          <w:szCs w:val="21"/>
        </w:rPr>
        <w:t xml:space="preserve"> </w:t>
      </w:r>
      <w:r w:rsidRPr="00445D09">
        <w:rPr>
          <w:rFonts w:ascii="Helvetica" w:hAnsi="Helvetica" w:cs="Helvetica" w:hint="eastAsia"/>
          <w:b/>
          <w:bCs/>
          <w:color w:val="222222"/>
          <w:sz w:val="21"/>
          <w:szCs w:val="21"/>
        </w:rPr>
        <w:t>Дагестана</w:t>
      </w:r>
      <w:r w:rsidRPr="00445D09">
        <w:rPr>
          <w:rFonts w:ascii="Helvetica" w:hAnsi="Helvetica" w:cs="Helvetica"/>
          <w:b/>
          <w:bCs/>
          <w:color w:val="222222"/>
          <w:sz w:val="21"/>
          <w:szCs w:val="21"/>
        </w:rPr>
        <w:t xml:space="preserve"> 3.2.1 </w:t>
      </w:r>
      <w:r w:rsidRPr="00445D09">
        <w:rPr>
          <w:rFonts w:ascii="Helvetica" w:hAnsi="Helvetica" w:cs="Helvetica" w:hint="eastAsia"/>
          <w:b/>
          <w:bCs/>
          <w:color w:val="222222"/>
          <w:sz w:val="21"/>
          <w:szCs w:val="21"/>
        </w:rPr>
        <w:t>Филогеография</w:t>
      </w:r>
      <w:r w:rsidRPr="00445D09">
        <w:rPr>
          <w:rFonts w:ascii="Helvetica" w:hAnsi="Helvetica" w:cs="Helvetica"/>
          <w:b/>
          <w:bCs/>
          <w:color w:val="222222"/>
          <w:sz w:val="21"/>
          <w:szCs w:val="21"/>
        </w:rPr>
        <w:t xml:space="preserve"> </w:t>
      </w:r>
      <w:r w:rsidRPr="00445D09">
        <w:rPr>
          <w:rFonts w:ascii="Helvetica" w:hAnsi="Helvetica" w:cs="Helvetica" w:hint="eastAsia"/>
          <w:b/>
          <w:bCs/>
          <w:color w:val="222222"/>
          <w:sz w:val="21"/>
          <w:szCs w:val="21"/>
        </w:rPr>
        <w:t>гаплогрупны</w:t>
      </w:r>
      <w:r w:rsidRPr="00445D09">
        <w:rPr>
          <w:rFonts w:ascii="Helvetica" w:hAnsi="Helvetica" w:cs="Helvetica"/>
          <w:b/>
          <w:bCs/>
          <w:color w:val="222222"/>
          <w:sz w:val="21"/>
          <w:szCs w:val="21"/>
        </w:rPr>
        <w:t xml:space="preserve"> R 3.2.2 </w:t>
      </w:r>
      <w:r w:rsidRPr="00445D09">
        <w:rPr>
          <w:rFonts w:ascii="Helvetica" w:hAnsi="Helvetica" w:cs="Helvetica" w:hint="eastAsia"/>
          <w:b/>
          <w:bCs/>
          <w:color w:val="222222"/>
          <w:sz w:val="21"/>
          <w:szCs w:val="21"/>
        </w:rPr>
        <w:t>Филогеография</w:t>
      </w:r>
      <w:r w:rsidRPr="00445D09">
        <w:rPr>
          <w:rFonts w:ascii="Helvetica" w:hAnsi="Helvetica" w:cs="Helvetica"/>
          <w:b/>
          <w:bCs/>
          <w:color w:val="222222"/>
          <w:sz w:val="21"/>
          <w:szCs w:val="21"/>
        </w:rPr>
        <w:t xml:space="preserve"> </w:t>
      </w:r>
      <w:r w:rsidRPr="00445D09">
        <w:rPr>
          <w:rFonts w:ascii="Helvetica" w:hAnsi="Helvetica" w:cs="Helvetica" w:hint="eastAsia"/>
          <w:b/>
          <w:bCs/>
          <w:color w:val="222222"/>
          <w:sz w:val="21"/>
          <w:szCs w:val="21"/>
        </w:rPr>
        <w:t>гаплогрунпы</w:t>
      </w:r>
      <w:r w:rsidRPr="00445D09">
        <w:rPr>
          <w:rFonts w:ascii="Helvetica" w:hAnsi="Helvetica" w:cs="Helvetica"/>
          <w:b/>
          <w:bCs/>
          <w:color w:val="222222"/>
          <w:sz w:val="21"/>
          <w:szCs w:val="21"/>
        </w:rPr>
        <w:t xml:space="preserve"> G 3.2.3 </w:t>
      </w:r>
      <w:r w:rsidRPr="00445D09">
        <w:rPr>
          <w:rFonts w:ascii="Helvetica" w:hAnsi="Helvetica" w:cs="Helvetica" w:hint="eastAsia"/>
          <w:b/>
          <w:bCs/>
          <w:color w:val="222222"/>
          <w:sz w:val="21"/>
          <w:szCs w:val="21"/>
        </w:rPr>
        <w:t>Филогеография</w:t>
      </w:r>
      <w:r w:rsidRPr="00445D09">
        <w:rPr>
          <w:rFonts w:ascii="Helvetica" w:hAnsi="Helvetica" w:cs="Helvetica"/>
          <w:b/>
          <w:bCs/>
          <w:color w:val="222222"/>
          <w:sz w:val="21"/>
          <w:szCs w:val="21"/>
        </w:rPr>
        <w:t xml:space="preserve"> </w:t>
      </w:r>
      <w:r w:rsidRPr="00445D09">
        <w:rPr>
          <w:rFonts w:ascii="Helvetica" w:hAnsi="Helvetica" w:cs="Helvetica" w:hint="eastAsia"/>
          <w:b/>
          <w:bCs/>
          <w:color w:val="222222"/>
          <w:sz w:val="21"/>
          <w:szCs w:val="21"/>
        </w:rPr>
        <w:t>гаплогруппы</w:t>
      </w:r>
      <w:r w:rsidRPr="00445D09">
        <w:rPr>
          <w:rFonts w:ascii="Helvetica" w:hAnsi="Helvetica" w:cs="Helvetica"/>
          <w:b/>
          <w:bCs/>
          <w:color w:val="222222"/>
          <w:sz w:val="21"/>
          <w:szCs w:val="21"/>
        </w:rPr>
        <w:t xml:space="preserve"> J 58 62 64 69...</w:t>
      </w:r>
    </w:p>
    <w:p w14:paraId="336E014B" w14:textId="77777777" w:rsidR="00445D09" w:rsidRPr="00445D09" w:rsidRDefault="00445D09" w:rsidP="00445D09">
      <w:pPr>
        <w:rPr>
          <w:rFonts w:ascii="Helvetica" w:hAnsi="Helvetica" w:cs="Helvetica"/>
          <w:b/>
          <w:bCs/>
          <w:color w:val="222222"/>
          <w:sz w:val="21"/>
          <w:szCs w:val="21"/>
        </w:rPr>
      </w:pPr>
    </w:p>
    <w:p w14:paraId="1E345B10" w14:textId="77777777" w:rsidR="00445D09" w:rsidRPr="00445D09" w:rsidRDefault="00445D09" w:rsidP="00445D09">
      <w:pPr>
        <w:rPr>
          <w:rFonts w:ascii="Helvetica" w:hAnsi="Helvetica" w:cs="Helvetica"/>
          <w:b/>
          <w:bCs/>
          <w:color w:val="222222"/>
          <w:sz w:val="21"/>
          <w:szCs w:val="21"/>
        </w:rPr>
      </w:pPr>
      <w:r w:rsidRPr="00445D09">
        <w:rPr>
          <w:rFonts w:ascii="Helvetica" w:hAnsi="Helvetica" w:cs="Helvetica" w:hint="eastAsia"/>
          <w:b/>
          <w:bCs/>
          <w:color w:val="222222"/>
          <w:sz w:val="21"/>
          <w:szCs w:val="21"/>
        </w:rPr>
        <w:t>Оглавление</w:t>
      </w:r>
      <w:r w:rsidRPr="00445D09">
        <w:rPr>
          <w:rFonts w:ascii="Helvetica" w:hAnsi="Helvetica" w:cs="Helvetica"/>
          <w:b/>
          <w:bCs/>
          <w:color w:val="222222"/>
          <w:sz w:val="21"/>
          <w:szCs w:val="21"/>
        </w:rPr>
        <w:t xml:space="preserve"> </w:t>
      </w:r>
      <w:r w:rsidRPr="00445D09">
        <w:rPr>
          <w:rFonts w:ascii="Helvetica" w:hAnsi="Helvetica" w:cs="Helvetica" w:hint="eastAsia"/>
          <w:b/>
          <w:bCs/>
          <w:color w:val="222222"/>
          <w:sz w:val="21"/>
          <w:szCs w:val="21"/>
        </w:rPr>
        <w:t>диссертации</w:t>
      </w:r>
    </w:p>
    <w:p w14:paraId="59962CDC" w14:textId="77777777" w:rsidR="00445D09" w:rsidRPr="00445D09" w:rsidRDefault="00445D09" w:rsidP="00445D09">
      <w:pPr>
        <w:rPr>
          <w:rFonts w:ascii="Helvetica" w:hAnsi="Helvetica" w:cs="Helvetica"/>
          <w:b/>
          <w:bCs/>
          <w:color w:val="222222"/>
          <w:sz w:val="21"/>
          <w:szCs w:val="21"/>
        </w:rPr>
      </w:pPr>
      <w:r w:rsidRPr="00445D09">
        <w:rPr>
          <w:rFonts w:ascii="Helvetica" w:hAnsi="Helvetica" w:cs="Helvetica" w:hint="eastAsia"/>
          <w:b/>
          <w:bCs/>
          <w:color w:val="222222"/>
          <w:sz w:val="21"/>
          <w:szCs w:val="21"/>
        </w:rPr>
        <w:t>кандидат</w:t>
      </w:r>
      <w:r w:rsidRPr="00445D09">
        <w:rPr>
          <w:rFonts w:ascii="Helvetica" w:hAnsi="Helvetica" w:cs="Helvetica"/>
          <w:b/>
          <w:bCs/>
          <w:color w:val="222222"/>
          <w:sz w:val="21"/>
          <w:szCs w:val="21"/>
        </w:rPr>
        <w:t xml:space="preserve"> </w:t>
      </w:r>
      <w:r w:rsidRPr="00445D09">
        <w:rPr>
          <w:rFonts w:ascii="Helvetica" w:hAnsi="Helvetica" w:cs="Helvetica" w:hint="eastAsia"/>
          <w:b/>
          <w:bCs/>
          <w:color w:val="222222"/>
          <w:sz w:val="21"/>
          <w:szCs w:val="21"/>
        </w:rPr>
        <w:t>биологических</w:t>
      </w:r>
      <w:r w:rsidRPr="00445D09">
        <w:rPr>
          <w:rFonts w:ascii="Helvetica" w:hAnsi="Helvetica" w:cs="Helvetica"/>
          <w:b/>
          <w:bCs/>
          <w:color w:val="222222"/>
          <w:sz w:val="21"/>
          <w:szCs w:val="21"/>
        </w:rPr>
        <w:t xml:space="preserve"> </w:t>
      </w:r>
      <w:r w:rsidRPr="00445D09">
        <w:rPr>
          <w:rFonts w:ascii="Helvetica" w:hAnsi="Helvetica" w:cs="Helvetica" w:hint="eastAsia"/>
          <w:b/>
          <w:bCs/>
          <w:color w:val="222222"/>
          <w:sz w:val="21"/>
          <w:szCs w:val="21"/>
        </w:rPr>
        <w:t>наук</w:t>
      </w:r>
      <w:r w:rsidRPr="00445D09">
        <w:rPr>
          <w:rFonts w:ascii="Helvetica" w:hAnsi="Helvetica" w:cs="Helvetica"/>
          <w:b/>
          <w:bCs/>
          <w:color w:val="222222"/>
          <w:sz w:val="21"/>
          <w:szCs w:val="21"/>
        </w:rPr>
        <w:t xml:space="preserve"> </w:t>
      </w:r>
      <w:r w:rsidRPr="00445D09">
        <w:rPr>
          <w:rFonts w:ascii="Helvetica" w:hAnsi="Helvetica" w:cs="Helvetica" w:hint="eastAsia"/>
          <w:b/>
          <w:bCs/>
          <w:color w:val="222222"/>
          <w:sz w:val="21"/>
          <w:szCs w:val="21"/>
        </w:rPr>
        <w:t>Юнусбаев</w:t>
      </w:r>
      <w:r w:rsidRPr="00445D09">
        <w:rPr>
          <w:rFonts w:ascii="Helvetica" w:hAnsi="Helvetica" w:cs="Helvetica"/>
          <w:b/>
          <w:bCs/>
          <w:color w:val="222222"/>
          <w:sz w:val="21"/>
          <w:szCs w:val="21"/>
        </w:rPr>
        <w:t xml:space="preserve">, </w:t>
      </w:r>
      <w:r w:rsidRPr="00445D09">
        <w:rPr>
          <w:rFonts w:ascii="Helvetica" w:hAnsi="Helvetica" w:cs="Helvetica" w:hint="eastAsia"/>
          <w:b/>
          <w:bCs/>
          <w:color w:val="222222"/>
          <w:sz w:val="21"/>
          <w:szCs w:val="21"/>
        </w:rPr>
        <w:t>Баязит</w:t>
      </w:r>
      <w:r w:rsidRPr="00445D09">
        <w:rPr>
          <w:rFonts w:ascii="Helvetica" w:hAnsi="Helvetica" w:cs="Helvetica"/>
          <w:b/>
          <w:bCs/>
          <w:color w:val="222222"/>
          <w:sz w:val="21"/>
          <w:szCs w:val="21"/>
        </w:rPr>
        <w:t xml:space="preserve"> </w:t>
      </w:r>
      <w:r w:rsidRPr="00445D09">
        <w:rPr>
          <w:rFonts w:ascii="Helvetica" w:hAnsi="Helvetica" w:cs="Helvetica" w:hint="eastAsia"/>
          <w:b/>
          <w:bCs/>
          <w:color w:val="222222"/>
          <w:sz w:val="21"/>
          <w:szCs w:val="21"/>
        </w:rPr>
        <w:t>Б</w:t>
      </w:r>
      <w:r w:rsidRPr="00445D09">
        <w:rPr>
          <w:rFonts w:ascii="Helvetica" w:hAnsi="Helvetica" w:cs="Helvetica" w:hint="eastAsia"/>
          <w:b/>
          <w:bCs/>
          <w:color w:val="222222"/>
          <w:sz w:val="21"/>
          <w:szCs w:val="21"/>
        </w:rPr>
        <w:lastRenderedPageBreak/>
        <w:t>улатович</w:t>
      </w:r>
    </w:p>
    <w:p w14:paraId="7143C8AA" w14:textId="77777777" w:rsidR="00445D09" w:rsidRPr="00445D09" w:rsidRDefault="00445D09" w:rsidP="00445D09">
      <w:pPr>
        <w:rPr>
          <w:rFonts w:ascii="Helvetica" w:hAnsi="Helvetica" w:cs="Helvetica"/>
          <w:b/>
          <w:bCs/>
          <w:color w:val="222222"/>
          <w:sz w:val="21"/>
          <w:szCs w:val="21"/>
        </w:rPr>
      </w:pPr>
      <w:r w:rsidRPr="00445D09">
        <w:rPr>
          <w:rFonts w:ascii="Helvetica" w:hAnsi="Helvetica" w:cs="Helvetica" w:hint="eastAsia"/>
          <w:b/>
          <w:bCs/>
          <w:color w:val="222222"/>
          <w:sz w:val="21"/>
          <w:szCs w:val="21"/>
        </w:rPr>
        <w:t>ВВЕДЕНИЕ</w:t>
      </w:r>
      <w:r w:rsidRPr="00445D09">
        <w:rPr>
          <w:rFonts w:ascii="Helvetica" w:hAnsi="Helvetica" w:cs="Helvetica"/>
          <w:b/>
          <w:bCs/>
          <w:color w:val="222222"/>
          <w:sz w:val="21"/>
          <w:szCs w:val="21"/>
        </w:rPr>
        <w:t>.</w:t>
      </w:r>
    </w:p>
    <w:p w14:paraId="50760C4E" w14:textId="77777777" w:rsidR="00445D09" w:rsidRPr="00445D09" w:rsidRDefault="00445D09" w:rsidP="00445D09">
      <w:pPr>
        <w:rPr>
          <w:rFonts w:ascii="Helvetica" w:hAnsi="Helvetica" w:cs="Helvetica"/>
          <w:b/>
          <w:bCs/>
          <w:color w:val="222222"/>
          <w:sz w:val="21"/>
          <w:szCs w:val="21"/>
        </w:rPr>
      </w:pPr>
    </w:p>
    <w:p w14:paraId="5BC2F190" w14:textId="77777777" w:rsidR="00445D09" w:rsidRPr="00445D09" w:rsidRDefault="00445D09" w:rsidP="00445D09">
      <w:pPr>
        <w:rPr>
          <w:rFonts w:ascii="Helvetica" w:hAnsi="Helvetica" w:cs="Helvetica"/>
          <w:b/>
          <w:bCs/>
          <w:color w:val="222222"/>
          <w:sz w:val="21"/>
          <w:szCs w:val="21"/>
        </w:rPr>
      </w:pPr>
      <w:r w:rsidRPr="00445D09">
        <w:rPr>
          <w:rFonts w:ascii="Helvetica" w:hAnsi="Helvetica" w:cs="Helvetica" w:hint="eastAsia"/>
          <w:b/>
          <w:bCs/>
          <w:color w:val="222222"/>
          <w:sz w:val="21"/>
          <w:szCs w:val="21"/>
        </w:rPr>
        <w:t>Глава</w:t>
      </w:r>
      <w:r w:rsidRPr="00445D09">
        <w:rPr>
          <w:rFonts w:ascii="Helvetica" w:hAnsi="Helvetica" w:cs="Helvetica"/>
          <w:b/>
          <w:bCs/>
          <w:color w:val="222222"/>
          <w:sz w:val="21"/>
          <w:szCs w:val="21"/>
        </w:rPr>
        <w:t xml:space="preserve"> 1. </w:t>
      </w:r>
      <w:r w:rsidRPr="00445D09">
        <w:rPr>
          <w:rFonts w:ascii="Helvetica" w:hAnsi="Helvetica" w:cs="Helvetica" w:hint="eastAsia"/>
          <w:b/>
          <w:bCs/>
          <w:color w:val="222222"/>
          <w:sz w:val="21"/>
          <w:szCs w:val="21"/>
        </w:rPr>
        <w:t>ОБЗОР</w:t>
      </w:r>
      <w:r w:rsidRPr="00445D09">
        <w:rPr>
          <w:rFonts w:ascii="Helvetica" w:hAnsi="Helvetica" w:cs="Helvetica"/>
          <w:b/>
          <w:bCs/>
          <w:color w:val="222222"/>
          <w:sz w:val="21"/>
          <w:szCs w:val="21"/>
        </w:rPr>
        <w:t xml:space="preserve"> </w:t>
      </w:r>
      <w:r w:rsidRPr="00445D09">
        <w:rPr>
          <w:rFonts w:ascii="Helvetica" w:hAnsi="Helvetica" w:cs="Helvetica" w:hint="eastAsia"/>
          <w:b/>
          <w:bCs/>
          <w:color w:val="222222"/>
          <w:sz w:val="21"/>
          <w:szCs w:val="21"/>
        </w:rPr>
        <w:t>ЛИТЕРАТУРЫ</w:t>
      </w:r>
    </w:p>
    <w:p w14:paraId="60BA0A5C" w14:textId="77777777" w:rsidR="00445D09" w:rsidRPr="00445D09" w:rsidRDefault="00445D09" w:rsidP="00445D09">
      <w:pPr>
        <w:rPr>
          <w:rFonts w:ascii="Helvetica" w:hAnsi="Helvetica" w:cs="Helvetica"/>
          <w:b/>
          <w:bCs/>
          <w:color w:val="222222"/>
          <w:sz w:val="21"/>
          <w:szCs w:val="21"/>
        </w:rPr>
      </w:pPr>
    </w:p>
    <w:p w14:paraId="5C2C5E96" w14:textId="77777777" w:rsidR="00445D09" w:rsidRPr="00445D09" w:rsidRDefault="00445D09" w:rsidP="00445D09">
      <w:pPr>
        <w:rPr>
          <w:rFonts w:ascii="Helvetica" w:hAnsi="Helvetica" w:cs="Helvetica"/>
          <w:b/>
          <w:bCs/>
          <w:color w:val="222222"/>
          <w:sz w:val="21"/>
          <w:szCs w:val="21"/>
        </w:rPr>
      </w:pPr>
      <w:r w:rsidRPr="00445D09">
        <w:rPr>
          <w:rFonts w:ascii="Helvetica" w:hAnsi="Helvetica" w:cs="Helvetica"/>
          <w:b/>
          <w:bCs/>
          <w:color w:val="222222"/>
          <w:sz w:val="21"/>
          <w:szCs w:val="21"/>
        </w:rPr>
        <w:t xml:space="preserve">1.1 </w:t>
      </w:r>
      <w:r w:rsidRPr="00445D09">
        <w:rPr>
          <w:rFonts w:ascii="Helvetica" w:hAnsi="Helvetica" w:cs="Helvetica" w:hint="eastAsia"/>
          <w:b/>
          <w:bCs/>
          <w:color w:val="222222"/>
          <w:sz w:val="21"/>
          <w:szCs w:val="21"/>
        </w:rPr>
        <w:t>Антропологические</w:t>
      </w:r>
      <w:r w:rsidRPr="00445D09">
        <w:rPr>
          <w:rFonts w:ascii="Helvetica" w:hAnsi="Helvetica" w:cs="Helvetica"/>
          <w:b/>
          <w:bCs/>
          <w:color w:val="222222"/>
          <w:sz w:val="21"/>
          <w:szCs w:val="21"/>
        </w:rPr>
        <w:t xml:space="preserve"> </w:t>
      </w:r>
      <w:r w:rsidRPr="00445D09">
        <w:rPr>
          <w:rFonts w:ascii="Helvetica" w:hAnsi="Helvetica" w:cs="Helvetica" w:hint="eastAsia"/>
          <w:b/>
          <w:bCs/>
          <w:color w:val="222222"/>
          <w:sz w:val="21"/>
          <w:szCs w:val="21"/>
        </w:rPr>
        <w:t>исследования</w:t>
      </w:r>
      <w:r w:rsidRPr="00445D09">
        <w:rPr>
          <w:rFonts w:ascii="Helvetica" w:hAnsi="Helvetica" w:cs="Helvetica"/>
          <w:b/>
          <w:bCs/>
          <w:color w:val="222222"/>
          <w:sz w:val="21"/>
          <w:szCs w:val="21"/>
        </w:rPr>
        <w:t xml:space="preserve"> </w:t>
      </w:r>
      <w:r w:rsidRPr="00445D09">
        <w:rPr>
          <w:rFonts w:ascii="Helvetica" w:hAnsi="Helvetica" w:cs="Helvetica" w:hint="eastAsia"/>
          <w:b/>
          <w:bCs/>
          <w:color w:val="222222"/>
          <w:sz w:val="21"/>
          <w:szCs w:val="21"/>
        </w:rPr>
        <w:t>народов</w:t>
      </w:r>
    </w:p>
    <w:p w14:paraId="2D35814D" w14:textId="77777777" w:rsidR="00445D09" w:rsidRPr="00445D09" w:rsidRDefault="00445D09" w:rsidP="00445D09">
      <w:pPr>
        <w:rPr>
          <w:rFonts w:ascii="Helvetica" w:hAnsi="Helvetica" w:cs="Helvetica"/>
          <w:b/>
          <w:bCs/>
          <w:color w:val="222222"/>
          <w:sz w:val="21"/>
          <w:szCs w:val="21"/>
        </w:rPr>
      </w:pPr>
    </w:p>
    <w:p w14:paraId="78AE3485" w14:textId="77777777" w:rsidR="00445D09" w:rsidRPr="00445D09" w:rsidRDefault="00445D09" w:rsidP="00445D09">
      <w:pPr>
        <w:rPr>
          <w:rFonts w:ascii="Helvetica" w:hAnsi="Helvetica" w:cs="Helvetica"/>
          <w:b/>
          <w:bCs/>
          <w:color w:val="222222"/>
          <w:sz w:val="21"/>
          <w:szCs w:val="21"/>
        </w:rPr>
      </w:pPr>
      <w:r w:rsidRPr="00445D09">
        <w:rPr>
          <w:rFonts w:ascii="Helvetica" w:hAnsi="Helvetica" w:cs="Helvetica" w:hint="eastAsia"/>
          <w:b/>
          <w:bCs/>
          <w:color w:val="222222"/>
          <w:sz w:val="21"/>
          <w:szCs w:val="21"/>
        </w:rPr>
        <w:t>Дагестана</w:t>
      </w:r>
      <w:r w:rsidRPr="00445D09">
        <w:rPr>
          <w:rFonts w:ascii="Helvetica" w:hAnsi="Helvetica" w:cs="Helvetica"/>
          <w:b/>
          <w:bCs/>
          <w:color w:val="222222"/>
          <w:sz w:val="21"/>
          <w:szCs w:val="21"/>
        </w:rPr>
        <w:t>.</w:t>
      </w:r>
    </w:p>
    <w:p w14:paraId="4E21D271" w14:textId="77777777" w:rsidR="00445D09" w:rsidRPr="00445D09" w:rsidRDefault="00445D09" w:rsidP="00445D09">
      <w:pPr>
        <w:rPr>
          <w:rFonts w:ascii="Helvetica" w:hAnsi="Helvetica" w:cs="Helvetica"/>
          <w:b/>
          <w:bCs/>
          <w:color w:val="222222"/>
          <w:sz w:val="21"/>
          <w:szCs w:val="21"/>
        </w:rPr>
      </w:pPr>
    </w:p>
    <w:p w14:paraId="02932A46" w14:textId="77777777" w:rsidR="00445D09" w:rsidRPr="00445D09" w:rsidRDefault="00445D09" w:rsidP="00445D09">
      <w:pPr>
        <w:rPr>
          <w:rFonts w:ascii="Helvetica" w:hAnsi="Helvetica" w:cs="Helvetica"/>
          <w:b/>
          <w:bCs/>
          <w:color w:val="222222"/>
          <w:sz w:val="21"/>
          <w:szCs w:val="21"/>
        </w:rPr>
      </w:pPr>
      <w:r w:rsidRPr="00445D09">
        <w:rPr>
          <w:rFonts w:ascii="Helvetica" w:hAnsi="Helvetica" w:cs="Helvetica"/>
          <w:b/>
          <w:bCs/>
          <w:color w:val="222222"/>
          <w:sz w:val="21"/>
          <w:szCs w:val="21"/>
        </w:rPr>
        <w:t xml:space="preserve">1.2 </w:t>
      </w:r>
      <w:r w:rsidRPr="00445D09">
        <w:rPr>
          <w:rFonts w:ascii="Helvetica" w:hAnsi="Helvetica" w:cs="Helvetica" w:hint="eastAsia"/>
          <w:b/>
          <w:bCs/>
          <w:color w:val="222222"/>
          <w:sz w:val="21"/>
          <w:szCs w:val="21"/>
        </w:rPr>
        <w:t>Популяционно</w:t>
      </w:r>
      <w:r w:rsidRPr="00445D09">
        <w:rPr>
          <w:rFonts w:ascii="Helvetica" w:hAnsi="Helvetica" w:cs="Helvetica"/>
          <w:b/>
          <w:bCs/>
          <w:color w:val="222222"/>
          <w:sz w:val="21"/>
          <w:szCs w:val="21"/>
        </w:rPr>
        <w:t>-</w:t>
      </w:r>
      <w:r w:rsidRPr="00445D09">
        <w:rPr>
          <w:rFonts w:ascii="Helvetica" w:hAnsi="Helvetica" w:cs="Helvetica" w:hint="eastAsia"/>
          <w:b/>
          <w:bCs/>
          <w:color w:val="222222"/>
          <w:sz w:val="21"/>
          <w:szCs w:val="21"/>
        </w:rPr>
        <w:t>генетические</w:t>
      </w:r>
      <w:r w:rsidRPr="00445D09">
        <w:rPr>
          <w:rFonts w:ascii="Helvetica" w:hAnsi="Helvetica" w:cs="Helvetica"/>
          <w:b/>
          <w:bCs/>
          <w:color w:val="222222"/>
          <w:sz w:val="21"/>
          <w:szCs w:val="21"/>
        </w:rPr>
        <w:t xml:space="preserve"> </w:t>
      </w:r>
      <w:r w:rsidRPr="00445D09">
        <w:rPr>
          <w:rFonts w:ascii="Helvetica" w:hAnsi="Helvetica" w:cs="Helvetica" w:hint="eastAsia"/>
          <w:b/>
          <w:bCs/>
          <w:color w:val="222222"/>
          <w:sz w:val="21"/>
          <w:szCs w:val="21"/>
        </w:rPr>
        <w:t>исследования</w:t>
      </w:r>
      <w:r w:rsidRPr="00445D09">
        <w:rPr>
          <w:rFonts w:ascii="Helvetica" w:hAnsi="Helvetica" w:cs="Helvetica"/>
          <w:b/>
          <w:bCs/>
          <w:color w:val="222222"/>
          <w:sz w:val="21"/>
          <w:szCs w:val="21"/>
        </w:rPr>
        <w:t xml:space="preserve"> </w:t>
      </w:r>
      <w:r w:rsidRPr="00445D09">
        <w:rPr>
          <w:rFonts w:ascii="Helvetica" w:hAnsi="Helvetica" w:cs="Helvetica" w:hint="eastAsia"/>
          <w:b/>
          <w:bCs/>
          <w:color w:val="222222"/>
          <w:sz w:val="21"/>
          <w:szCs w:val="21"/>
        </w:rPr>
        <w:t>народов</w:t>
      </w:r>
      <w:r w:rsidRPr="00445D09">
        <w:rPr>
          <w:rFonts w:ascii="Helvetica" w:hAnsi="Helvetica" w:cs="Helvetica"/>
          <w:b/>
          <w:bCs/>
          <w:color w:val="222222"/>
          <w:sz w:val="21"/>
          <w:szCs w:val="21"/>
        </w:rPr>
        <w:t xml:space="preserve"> </w:t>
      </w:r>
      <w:r w:rsidRPr="00445D09">
        <w:rPr>
          <w:rFonts w:ascii="Helvetica" w:hAnsi="Helvetica" w:cs="Helvetica" w:hint="eastAsia"/>
          <w:b/>
          <w:bCs/>
          <w:color w:val="222222"/>
          <w:sz w:val="21"/>
          <w:szCs w:val="21"/>
        </w:rPr>
        <w:t>Дагестана</w:t>
      </w:r>
      <w:r w:rsidRPr="00445D09">
        <w:rPr>
          <w:rFonts w:ascii="Helvetica" w:hAnsi="Helvetica" w:cs="Helvetica"/>
          <w:b/>
          <w:bCs/>
          <w:color w:val="222222"/>
          <w:sz w:val="21"/>
          <w:szCs w:val="21"/>
        </w:rPr>
        <w:t xml:space="preserve">. </w:t>
      </w:r>
      <w:r w:rsidRPr="00445D09">
        <w:rPr>
          <w:rFonts w:ascii="Helvetica" w:hAnsi="Helvetica" w:cs="Helvetica" w:hint="eastAsia"/>
          <w:b/>
          <w:bCs/>
          <w:color w:val="222222"/>
          <w:sz w:val="21"/>
          <w:szCs w:val="21"/>
        </w:rPr>
        <w:t>Аутосомные</w:t>
      </w:r>
      <w:r w:rsidRPr="00445D09">
        <w:rPr>
          <w:rFonts w:ascii="Helvetica" w:hAnsi="Helvetica" w:cs="Helvetica"/>
          <w:b/>
          <w:bCs/>
          <w:color w:val="222222"/>
          <w:sz w:val="21"/>
          <w:szCs w:val="21"/>
        </w:rPr>
        <w:t xml:space="preserve">, </w:t>
      </w:r>
      <w:r w:rsidRPr="00445D09">
        <w:rPr>
          <w:rFonts w:ascii="Helvetica" w:hAnsi="Helvetica" w:cs="Helvetica" w:hint="eastAsia"/>
          <w:b/>
          <w:bCs/>
          <w:color w:val="222222"/>
          <w:sz w:val="21"/>
          <w:szCs w:val="21"/>
        </w:rPr>
        <w:t>митохондриальные</w:t>
      </w:r>
      <w:r w:rsidRPr="00445D09">
        <w:rPr>
          <w:rFonts w:ascii="Helvetica" w:hAnsi="Helvetica" w:cs="Helvetica"/>
          <w:b/>
          <w:bCs/>
          <w:color w:val="222222"/>
          <w:sz w:val="21"/>
          <w:szCs w:val="21"/>
        </w:rPr>
        <w:t xml:space="preserve"> </w:t>
      </w:r>
      <w:r w:rsidRPr="00445D09">
        <w:rPr>
          <w:rFonts w:ascii="Helvetica" w:hAnsi="Helvetica" w:cs="Helvetica" w:hint="eastAsia"/>
          <w:b/>
          <w:bCs/>
          <w:color w:val="222222"/>
          <w:sz w:val="21"/>
          <w:szCs w:val="21"/>
        </w:rPr>
        <w:t>и</w:t>
      </w:r>
      <w:r w:rsidRPr="00445D09">
        <w:rPr>
          <w:rFonts w:ascii="Helvetica" w:hAnsi="Helvetica" w:cs="Helvetica"/>
          <w:b/>
          <w:bCs/>
          <w:color w:val="222222"/>
          <w:sz w:val="21"/>
          <w:szCs w:val="21"/>
        </w:rPr>
        <w:t xml:space="preserve"> Y-</w:t>
      </w:r>
      <w:r w:rsidRPr="00445D09">
        <w:rPr>
          <w:rFonts w:ascii="Helvetica" w:hAnsi="Helvetica" w:cs="Helvetica" w:hint="eastAsia"/>
          <w:b/>
          <w:bCs/>
          <w:color w:val="222222"/>
          <w:sz w:val="21"/>
          <w:szCs w:val="21"/>
        </w:rPr>
        <w:t>хромосомные</w:t>
      </w:r>
      <w:r w:rsidRPr="00445D09">
        <w:rPr>
          <w:rFonts w:ascii="Helvetica" w:hAnsi="Helvetica" w:cs="Helvetica"/>
          <w:b/>
          <w:bCs/>
          <w:color w:val="222222"/>
          <w:sz w:val="21"/>
          <w:szCs w:val="21"/>
        </w:rPr>
        <w:t xml:space="preserve"> </w:t>
      </w:r>
      <w:r w:rsidRPr="00445D09">
        <w:rPr>
          <w:rFonts w:ascii="Helvetica" w:hAnsi="Helvetica" w:cs="Helvetica" w:hint="eastAsia"/>
          <w:b/>
          <w:bCs/>
          <w:color w:val="222222"/>
          <w:sz w:val="21"/>
          <w:szCs w:val="21"/>
        </w:rPr>
        <w:t>маркеры</w:t>
      </w:r>
      <w:r w:rsidRPr="00445D09">
        <w:rPr>
          <w:rFonts w:ascii="Helvetica" w:hAnsi="Helvetica" w:cs="Helvetica"/>
          <w:b/>
          <w:bCs/>
          <w:color w:val="222222"/>
          <w:sz w:val="21"/>
          <w:szCs w:val="21"/>
        </w:rPr>
        <w:t>.</w:t>
      </w:r>
    </w:p>
    <w:p w14:paraId="62C95E26" w14:textId="77777777" w:rsidR="00445D09" w:rsidRPr="00445D09" w:rsidRDefault="00445D09" w:rsidP="00445D09">
      <w:pPr>
        <w:rPr>
          <w:rFonts w:ascii="Helvetica" w:hAnsi="Helvetica" w:cs="Helvetica"/>
          <w:b/>
          <w:bCs/>
          <w:color w:val="222222"/>
          <w:sz w:val="21"/>
          <w:szCs w:val="21"/>
        </w:rPr>
      </w:pPr>
    </w:p>
    <w:p w14:paraId="622DC3C7" w14:textId="77777777" w:rsidR="00445D09" w:rsidRPr="00445D09" w:rsidRDefault="00445D09" w:rsidP="00445D09">
      <w:pPr>
        <w:rPr>
          <w:rFonts w:ascii="Helvetica" w:hAnsi="Helvetica" w:cs="Helvetica"/>
          <w:b/>
          <w:bCs/>
          <w:color w:val="222222"/>
          <w:sz w:val="21"/>
          <w:szCs w:val="21"/>
        </w:rPr>
      </w:pPr>
      <w:r w:rsidRPr="00445D09">
        <w:rPr>
          <w:rFonts w:ascii="Helvetica" w:hAnsi="Helvetica" w:cs="Helvetica"/>
          <w:b/>
          <w:bCs/>
          <w:color w:val="222222"/>
          <w:sz w:val="21"/>
          <w:szCs w:val="21"/>
        </w:rPr>
        <w:t xml:space="preserve">1.3 </w:t>
      </w:r>
      <w:r w:rsidRPr="00445D09">
        <w:rPr>
          <w:rFonts w:ascii="Helvetica" w:hAnsi="Helvetica" w:cs="Helvetica" w:hint="eastAsia"/>
          <w:b/>
          <w:bCs/>
          <w:color w:val="222222"/>
          <w:sz w:val="21"/>
          <w:szCs w:val="21"/>
        </w:rPr>
        <w:t>Филогеография</w:t>
      </w:r>
      <w:r w:rsidRPr="00445D09">
        <w:rPr>
          <w:rFonts w:ascii="Helvetica" w:hAnsi="Helvetica" w:cs="Helvetica"/>
          <w:b/>
          <w:bCs/>
          <w:color w:val="222222"/>
          <w:sz w:val="21"/>
          <w:szCs w:val="21"/>
        </w:rPr>
        <w:t xml:space="preserve"> </w:t>
      </w:r>
      <w:r w:rsidRPr="00445D09">
        <w:rPr>
          <w:rFonts w:ascii="Helvetica" w:hAnsi="Helvetica" w:cs="Helvetica" w:hint="eastAsia"/>
          <w:b/>
          <w:bCs/>
          <w:color w:val="222222"/>
          <w:sz w:val="21"/>
          <w:szCs w:val="21"/>
        </w:rPr>
        <w:t>гаплогрупп</w:t>
      </w:r>
      <w:r w:rsidRPr="00445D09">
        <w:rPr>
          <w:rFonts w:ascii="Helvetica" w:hAnsi="Helvetica" w:cs="Helvetica"/>
          <w:b/>
          <w:bCs/>
          <w:color w:val="222222"/>
          <w:sz w:val="21"/>
          <w:szCs w:val="21"/>
        </w:rPr>
        <w:t xml:space="preserve"> Y-</w:t>
      </w:r>
      <w:r w:rsidRPr="00445D09">
        <w:rPr>
          <w:rFonts w:ascii="Helvetica" w:hAnsi="Helvetica" w:cs="Helvetica" w:hint="eastAsia"/>
          <w:b/>
          <w:bCs/>
          <w:color w:val="222222"/>
          <w:sz w:val="21"/>
          <w:szCs w:val="21"/>
        </w:rPr>
        <w:t>хромосомы</w:t>
      </w:r>
      <w:r w:rsidRPr="00445D09">
        <w:rPr>
          <w:rFonts w:ascii="Helvetica" w:hAnsi="Helvetica" w:cs="Helvetica"/>
          <w:b/>
          <w:bCs/>
          <w:color w:val="222222"/>
          <w:sz w:val="21"/>
          <w:szCs w:val="21"/>
        </w:rPr>
        <w:t xml:space="preserve">: </w:t>
      </w:r>
      <w:r w:rsidRPr="00445D09">
        <w:rPr>
          <w:rFonts w:ascii="Helvetica" w:hAnsi="Helvetica" w:cs="Helvetica" w:hint="eastAsia"/>
          <w:b/>
          <w:bCs/>
          <w:color w:val="222222"/>
          <w:sz w:val="21"/>
          <w:szCs w:val="21"/>
        </w:rPr>
        <w:t>Применение</w:t>
      </w:r>
      <w:r w:rsidRPr="00445D09">
        <w:rPr>
          <w:rFonts w:ascii="Helvetica" w:hAnsi="Helvetica" w:cs="Helvetica"/>
          <w:b/>
          <w:bCs/>
          <w:color w:val="222222"/>
          <w:sz w:val="21"/>
          <w:szCs w:val="21"/>
        </w:rPr>
        <w:t xml:space="preserve"> </w:t>
      </w:r>
      <w:r w:rsidRPr="00445D09">
        <w:rPr>
          <w:rFonts w:ascii="Helvetica" w:hAnsi="Helvetica" w:cs="Helvetica" w:hint="eastAsia"/>
          <w:b/>
          <w:bCs/>
          <w:color w:val="222222"/>
          <w:sz w:val="21"/>
          <w:szCs w:val="21"/>
        </w:rPr>
        <w:t>в</w:t>
      </w:r>
      <w:r w:rsidRPr="00445D09">
        <w:rPr>
          <w:rFonts w:ascii="Helvetica" w:hAnsi="Helvetica" w:cs="Helvetica"/>
          <w:b/>
          <w:bCs/>
          <w:color w:val="222222"/>
          <w:sz w:val="21"/>
          <w:szCs w:val="21"/>
        </w:rPr>
        <w:t xml:space="preserve"> </w:t>
      </w:r>
      <w:r w:rsidRPr="00445D09">
        <w:rPr>
          <w:rFonts w:ascii="Helvetica" w:hAnsi="Helvetica" w:cs="Helvetica" w:hint="eastAsia"/>
          <w:b/>
          <w:bCs/>
          <w:color w:val="222222"/>
          <w:sz w:val="21"/>
          <w:szCs w:val="21"/>
        </w:rPr>
        <w:t>популяционно</w:t>
      </w:r>
      <w:r w:rsidRPr="00445D09">
        <w:rPr>
          <w:rFonts w:ascii="Helvetica" w:hAnsi="Helvetica" w:cs="Helvetica"/>
          <w:b/>
          <w:bCs/>
          <w:color w:val="222222"/>
          <w:sz w:val="21"/>
          <w:szCs w:val="21"/>
        </w:rPr>
        <w:t>-</w:t>
      </w:r>
      <w:r w:rsidRPr="00445D09">
        <w:rPr>
          <w:rFonts w:ascii="Helvetica" w:hAnsi="Helvetica" w:cs="Helvetica" w:hint="eastAsia"/>
          <w:b/>
          <w:bCs/>
          <w:color w:val="222222"/>
          <w:sz w:val="21"/>
          <w:szCs w:val="21"/>
        </w:rPr>
        <w:t>генетических</w:t>
      </w:r>
      <w:r w:rsidRPr="00445D09">
        <w:rPr>
          <w:rFonts w:ascii="Helvetica" w:hAnsi="Helvetica" w:cs="Helvetica"/>
          <w:b/>
          <w:bCs/>
          <w:color w:val="222222"/>
          <w:sz w:val="21"/>
          <w:szCs w:val="21"/>
        </w:rPr>
        <w:t xml:space="preserve"> </w:t>
      </w:r>
      <w:r w:rsidRPr="00445D09">
        <w:rPr>
          <w:rFonts w:ascii="Helvetica" w:hAnsi="Helvetica" w:cs="Helvetica" w:hint="eastAsia"/>
          <w:b/>
          <w:bCs/>
          <w:color w:val="222222"/>
          <w:sz w:val="21"/>
          <w:szCs w:val="21"/>
        </w:rPr>
        <w:t>исследованиях</w:t>
      </w:r>
      <w:r w:rsidRPr="00445D09">
        <w:rPr>
          <w:rFonts w:ascii="Helvetica" w:hAnsi="Helvetica" w:cs="Helvetica"/>
          <w:b/>
          <w:bCs/>
          <w:color w:val="222222"/>
          <w:sz w:val="21"/>
          <w:szCs w:val="21"/>
        </w:rPr>
        <w:t>.</w:t>
      </w:r>
    </w:p>
    <w:p w14:paraId="10BC9053" w14:textId="77777777" w:rsidR="00445D09" w:rsidRPr="00445D09" w:rsidRDefault="00445D09" w:rsidP="00445D09">
      <w:pPr>
        <w:rPr>
          <w:rFonts w:ascii="Helvetica" w:hAnsi="Helvetica" w:cs="Helvetica"/>
          <w:b/>
          <w:bCs/>
          <w:color w:val="222222"/>
          <w:sz w:val="21"/>
          <w:szCs w:val="21"/>
        </w:rPr>
      </w:pPr>
    </w:p>
    <w:p w14:paraId="2CF96A43" w14:textId="77777777" w:rsidR="00445D09" w:rsidRPr="00445D09" w:rsidRDefault="00445D09" w:rsidP="00445D09">
      <w:pPr>
        <w:rPr>
          <w:rFonts w:ascii="Helvetica" w:hAnsi="Helvetica" w:cs="Helvetica"/>
          <w:b/>
          <w:bCs/>
          <w:color w:val="222222"/>
          <w:sz w:val="21"/>
          <w:szCs w:val="21"/>
        </w:rPr>
      </w:pPr>
      <w:r w:rsidRPr="00445D09">
        <w:rPr>
          <w:rFonts w:ascii="Helvetica" w:hAnsi="Helvetica" w:cs="Helvetica" w:hint="eastAsia"/>
          <w:b/>
          <w:bCs/>
          <w:color w:val="222222"/>
          <w:sz w:val="21"/>
          <w:szCs w:val="21"/>
        </w:rPr>
        <w:t>Глава</w:t>
      </w:r>
      <w:r w:rsidRPr="00445D09">
        <w:rPr>
          <w:rFonts w:ascii="Helvetica" w:hAnsi="Helvetica" w:cs="Helvetica"/>
          <w:b/>
          <w:bCs/>
          <w:color w:val="222222"/>
          <w:sz w:val="21"/>
          <w:szCs w:val="21"/>
        </w:rPr>
        <w:t xml:space="preserve"> 2. </w:t>
      </w:r>
      <w:r w:rsidRPr="00445D09">
        <w:rPr>
          <w:rFonts w:ascii="Helvetica" w:hAnsi="Helvetica" w:cs="Helvetica" w:hint="eastAsia"/>
          <w:b/>
          <w:bCs/>
          <w:color w:val="222222"/>
          <w:sz w:val="21"/>
          <w:szCs w:val="21"/>
        </w:rPr>
        <w:t>МАТЕРИАЛЫ</w:t>
      </w:r>
      <w:r w:rsidRPr="00445D09">
        <w:rPr>
          <w:rFonts w:ascii="Helvetica" w:hAnsi="Helvetica" w:cs="Helvetica"/>
          <w:b/>
          <w:bCs/>
          <w:color w:val="222222"/>
          <w:sz w:val="21"/>
          <w:szCs w:val="21"/>
        </w:rPr>
        <w:t xml:space="preserve"> </w:t>
      </w:r>
      <w:r w:rsidRPr="00445D09">
        <w:rPr>
          <w:rFonts w:ascii="Helvetica" w:hAnsi="Helvetica" w:cs="Helvetica" w:hint="eastAsia"/>
          <w:b/>
          <w:bCs/>
          <w:color w:val="222222"/>
          <w:sz w:val="21"/>
          <w:szCs w:val="21"/>
        </w:rPr>
        <w:t>И</w:t>
      </w:r>
      <w:r w:rsidRPr="00445D09">
        <w:rPr>
          <w:rFonts w:ascii="Helvetica" w:hAnsi="Helvetica" w:cs="Helvetica"/>
          <w:b/>
          <w:bCs/>
          <w:color w:val="222222"/>
          <w:sz w:val="21"/>
          <w:szCs w:val="21"/>
        </w:rPr>
        <w:t xml:space="preserve"> </w:t>
      </w:r>
      <w:r w:rsidRPr="00445D09">
        <w:rPr>
          <w:rFonts w:ascii="Helvetica" w:hAnsi="Helvetica" w:cs="Helvetica" w:hint="eastAsia"/>
          <w:b/>
          <w:bCs/>
          <w:color w:val="222222"/>
          <w:sz w:val="21"/>
          <w:szCs w:val="21"/>
        </w:rPr>
        <w:t>МЕТОДЫ</w:t>
      </w:r>
      <w:r w:rsidRPr="00445D09">
        <w:rPr>
          <w:rFonts w:ascii="Helvetica" w:hAnsi="Helvetica" w:cs="Helvetica"/>
          <w:b/>
          <w:bCs/>
          <w:color w:val="222222"/>
          <w:sz w:val="21"/>
          <w:szCs w:val="21"/>
        </w:rPr>
        <w:t xml:space="preserve"> </w:t>
      </w:r>
      <w:r w:rsidRPr="00445D09">
        <w:rPr>
          <w:rFonts w:ascii="Helvetica" w:hAnsi="Helvetica" w:cs="Helvetica" w:hint="eastAsia"/>
          <w:b/>
          <w:bCs/>
          <w:color w:val="222222"/>
          <w:sz w:val="21"/>
          <w:szCs w:val="21"/>
        </w:rPr>
        <w:t>ИССЛЕДОВАНИЯ</w:t>
      </w:r>
    </w:p>
    <w:p w14:paraId="776E6953" w14:textId="77777777" w:rsidR="00445D09" w:rsidRPr="00445D09" w:rsidRDefault="00445D09" w:rsidP="00445D09">
      <w:pPr>
        <w:rPr>
          <w:rFonts w:ascii="Helvetica" w:hAnsi="Helvetica" w:cs="Helvetica"/>
          <w:b/>
          <w:bCs/>
          <w:color w:val="222222"/>
          <w:sz w:val="21"/>
          <w:szCs w:val="21"/>
        </w:rPr>
      </w:pPr>
    </w:p>
    <w:p w14:paraId="61CB7EF3" w14:textId="77777777" w:rsidR="00445D09" w:rsidRPr="00445D09" w:rsidRDefault="00445D09" w:rsidP="00445D09">
      <w:pPr>
        <w:rPr>
          <w:rFonts w:ascii="Helvetica" w:hAnsi="Helvetica" w:cs="Helvetica"/>
          <w:b/>
          <w:bCs/>
          <w:color w:val="222222"/>
          <w:sz w:val="21"/>
          <w:szCs w:val="21"/>
        </w:rPr>
      </w:pPr>
      <w:r w:rsidRPr="00445D09">
        <w:rPr>
          <w:rFonts w:ascii="Helvetica" w:hAnsi="Helvetica" w:cs="Helvetica"/>
          <w:b/>
          <w:bCs/>
          <w:color w:val="222222"/>
          <w:sz w:val="21"/>
          <w:szCs w:val="21"/>
        </w:rPr>
        <w:t xml:space="preserve">2 </w:t>
      </w:r>
      <w:r w:rsidRPr="00445D09">
        <w:rPr>
          <w:rFonts w:ascii="Helvetica" w:hAnsi="Helvetica" w:cs="Helvetica" w:hint="eastAsia"/>
          <w:b/>
          <w:bCs/>
          <w:color w:val="222222"/>
          <w:sz w:val="21"/>
          <w:szCs w:val="21"/>
        </w:rPr>
        <w:t>Л</w:t>
      </w:r>
      <w:r w:rsidRPr="00445D09">
        <w:rPr>
          <w:rFonts w:ascii="Helvetica" w:hAnsi="Helvetica" w:cs="Helvetica"/>
          <w:b/>
          <w:bCs/>
          <w:color w:val="222222"/>
          <w:sz w:val="21"/>
          <w:szCs w:val="21"/>
        </w:rPr>
        <w:t xml:space="preserve"> </w:t>
      </w:r>
      <w:r w:rsidRPr="00445D09">
        <w:rPr>
          <w:rFonts w:ascii="Helvetica" w:hAnsi="Helvetica" w:cs="Helvetica" w:hint="eastAsia"/>
          <w:b/>
          <w:bCs/>
          <w:color w:val="222222"/>
          <w:sz w:val="21"/>
          <w:szCs w:val="21"/>
        </w:rPr>
        <w:t>Материалы</w:t>
      </w:r>
      <w:r w:rsidRPr="00445D09">
        <w:rPr>
          <w:rFonts w:ascii="Helvetica" w:hAnsi="Helvetica" w:cs="Helvetica"/>
          <w:b/>
          <w:bCs/>
          <w:color w:val="222222"/>
          <w:sz w:val="21"/>
          <w:szCs w:val="21"/>
        </w:rPr>
        <w:t xml:space="preserve"> </w:t>
      </w:r>
      <w:r w:rsidRPr="00445D09">
        <w:rPr>
          <w:rFonts w:ascii="Helvetica" w:hAnsi="Helvetica" w:cs="Helvetica" w:hint="eastAsia"/>
          <w:b/>
          <w:bCs/>
          <w:color w:val="222222"/>
          <w:sz w:val="21"/>
          <w:szCs w:val="21"/>
        </w:rPr>
        <w:t>исследования</w:t>
      </w:r>
      <w:r w:rsidRPr="00445D09">
        <w:rPr>
          <w:rFonts w:ascii="Helvetica" w:hAnsi="Helvetica" w:cs="Helvetica"/>
          <w:b/>
          <w:bCs/>
          <w:color w:val="222222"/>
          <w:sz w:val="21"/>
          <w:szCs w:val="21"/>
        </w:rPr>
        <w:t>.</w:t>
      </w:r>
    </w:p>
    <w:p w14:paraId="56D21C66" w14:textId="77777777" w:rsidR="00445D09" w:rsidRPr="00445D09" w:rsidRDefault="00445D09" w:rsidP="00445D09">
      <w:pPr>
        <w:rPr>
          <w:rFonts w:ascii="Helvetica" w:hAnsi="Helvetica" w:cs="Helvetica"/>
          <w:b/>
          <w:bCs/>
          <w:color w:val="222222"/>
          <w:sz w:val="21"/>
          <w:szCs w:val="21"/>
        </w:rPr>
      </w:pPr>
    </w:p>
    <w:p w14:paraId="55985304" w14:textId="77777777" w:rsidR="00445D09" w:rsidRPr="00445D09" w:rsidRDefault="00445D09" w:rsidP="00445D09">
      <w:pPr>
        <w:rPr>
          <w:rFonts w:ascii="Helvetica" w:hAnsi="Helvetica" w:cs="Helvetica"/>
          <w:b/>
          <w:bCs/>
          <w:color w:val="222222"/>
          <w:sz w:val="21"/>
          <w:szCs w:val="21"/>
        </w:rPr>
      </w:pPr>
      <w:r w:rsidRPr="00445D09">
        <w:rPr>
          <w:rFonts w:ascii="Helvetica" w:hAnsi="Helvetica" w:cs="Helvetica"/>
          <w:b/>
          <w:bCs/>
          <w:color w:val="222222"/>
          <w:sz w:val="21"/>
          <w:szCs w:val="21"/>
        </w:rPr>
        <w:t xml:space="preserve">2.2 </w:t>
      </w:r>
      <w:r w:rsidRPr="00445D09">
        <w:rPr>
          <w:rFonts w:ascii="Helvetica" w:hAnsi="Helvetica" w:cs="Helvetica" w:hint="eastAsia"/>
          <w:b/>
          <w:bCs/>
          <w:color w:val="222222"/>
          <w:sz w:val="21"/>
          <w:szCs w:val="21"/>
        </w:rPr>
        <w:t>Методы</w:t>
      </w:r>
      <w:r w:rsidRPr="00445D09">
        <w:rPr>
          <w:rFonts w:ascii="Helvetica" w:hAnsi="Helvetica" w:cs="Helvetica"/>
          <w:b/>
          <w:bCs/>
          <w:color w:val="222222"/>
          <w:sz w:val="21"/>
          <w:szCs w:val="21"/>
        </w:rPr>
        <w:t xml:space="preserve"> </w:t>
      </w:r>
      <w:r w:rsidRPr="00445D09">
        <w:rPr>
          <w:rFonts w:ascii="Helvetica" w:hAnsi="Helvetica" w:cs="Helvetica" w:hint="eastAsia"/>
          <w:b/>
          <w:bCs/>
          <w:color w:val="222222"/>
          <w:sz w:val="21"/>
          <w:szCs w:val="21"/>
        </w:rPr>
        <w:t>исследования</w:t>
      </w:r>
    </w:p>
    <w:p w14:paraId="4FB591C0" w14:textId="77777777" w:rsidR="00445D09" w:rsidRPr="00445D09" w:rsidRDefault="00445D09" w:rsidP="00445D09">
      <w:pPr>
        <w:rPr>
          <w:rFonts w:ascii="Helvetica" w:hAnsi="Helvetica" w:cs="Helvetica"/>
          <w:b/>
          <w:bCs/>
          <w:color w:val="222222"/>
          <w:sz w:val="21"/>
          <w:szCs w:val="21"/>
        </w:rPr>
      </w:pPr>
    </w:p>
    <w:p w14:paraId="03A54FAA" w14:textId="77777777" w:rsidR="00445D09" w:rsidRPr="00445D09" w:rsidRDefault="00445D09" w:rsidP="00445D09">
      <w:pPr>
        <w:rPr>
          <w:rFonts w:ascii="Helvetica" w:hAnsi="Helvetica" w:cs="Helvetica"/>
          <w:b/>
          <w:bCs/>
          <w:color w:val="222222"/>
          <w:sz w:val="21"/>
          <w:szCs w:val="21"/>
        </w:rPr>
      </w:pPr>
      <w:r w:rsidRPr="00445D09">
        <w:rPr>
          <w:rFonts w:ascii="Helvetica" w:hAnsi="Helvetica" w:cs="Helvetica"/>
          <w:b/>
          <w:bCs/>
          <w:color w:val="222222"/>
          <w:sz w:val="21"/>
          <w:szCs w:val="21"/>
        </w:rPr>
        <w:t xml:space="preserve">2.2.1 </w:t>
      </w:r>
      <w:r w:rsidRPr="00445D09">
        <w:rPr>
          <w:rFonts w:ascii="Helvetica" w:hAnsi="Helvetica" w:cs="Helvetica" w:hint="eastAsia"/>
          <w:b/>
          <w:bCs/>
          <w:color w:val="222222"/>
          <w:sz w:val="21"/>
          <w:szCs w:val="21"/>
        </w:rPr>
        <w:t>Выделение</w:t>
      </w:r>
      <w:r w:rsidRPr="00445D09">
        <w:rPr>
          <w:rFonts w:ascii="Helvetica" w:hAnsi="Helvetica" w:cs="Helvetica"/>
          <w:b/>
          <w:bCs/>
          <w:color w:val="222222"/>
          <w:sz w:val="21"/>
          <w:szCs w:val="21"/>
        </w:rPr>
        <w:t xml:space="preserve"> </w:t>
      </w:r>
      <w:r w:rsidRPr="00445D09">
        <w:rPr>
          <w:rFonts w:ascii="Helvetica" w:hAnsi="Helvetica" w:cs="Helvetica" w:hint="eastAsia"/>
          <w:b/>
          <w:bCs/>
          <w:color w:val="222222"/>
          <w:sz w:val="21"/>
          <w:szCs w:val="21"/>
        </w:rPr>
        <w:t>геномной</w:t>
      </w:r>
      <w:r w:rsidRPr="00445D09">
        <w:rPr>
          <w:rFonts w:ascii="Helvetica" w:hAnsi="Helvetica" w:cs="Helvetica"/>
          <w:b/>
          <w:bCs/>
          <w:color w:val="222222"/>
          <w:sz w:val="21"/>
          <w:szCs w:val="21"/>
        </w:rPr>
        <w:t xml:space="preserve"> </w:t>
      </w:r>
      <w:r w:rsidRPr="00445D09">
        <w:rPr>
          <w:rFonts w:ascii="Helvetica" w:hAnsi="Helvetica" w:cs="Helvetica" w:hint="eastAsia"/>
          <w:b/>
          <w:bCs/>
          <w:color w:val="222222"/>
          <w:sz w:val="21"/>
          <w:szCs w:val="21"/>
        </w:rPr>
        <w:t>ДНК</w:t>
      </w:r>
      <w:r w:rsidRPr="00445D09">
        <w:rPr>
          <w:rFonts w:ascii="Helvetica" w:hAnsi="Helvetica" w:cs="Helvetica"/>
          <w:b/>
          <w:bCs/>
          <w:color w:val="222222"/>
          <w:sz w:val="21"/>
          <w:szCs w:val="21"/>
        </w:rPr>
        <w:t>.</w:t>
      </w:r>
    </w:p>
    <w:p w14:paraId="77EDE939" w14:textId="77777777" w:rsidR="00445D09" w:rsidRPr="00445D09" w:rsidRDefault="00445D09" w:rsidP="00445D09">
      <w:pPr>
        <w:rPr>
          <w:rFonts w:ascii="Helvetica" w:hAnsi="Helvetica" w:cs="Helvetica"/>
          <w:b/>
          <w:bCs/>
          <w:color w:val="222222"/>
          <w:sz w:val="21"/>
          <w:szCs w:val="21"/>
        </w:rPr>
      </w:pPr>
    </w:p>
    <w:p w14:paraId="7D191FF2" w14:textId="77777777" w:rsidR="00445D09" w:rsidRPr="00445D09" w:rsidRDefault="00445D09" w:rsidP="00445D09">
      <w:pPr>
        <w:rPr>
          <w:rFonts w:ascii="Helvetica" w:hAnsi="Helvetica" w:cs="Helvetica"/>
          <w:b/>
          <w:bCs/>
          <w:color w:val="222222"/>
          <w:sz w:val="21"/>
          <w:szCs w:val="21"/>
        </w:rPr>
      </w:pPr>
      <w:r w:rsidRPr="00445D09">
        <w:rPr>
          <w:rFonts w:ascii="Helvetica" w:hAnsi="Helvetica" w:cs="Helvetica"/>
          <w:b/>
          <w:bCs/>
          <w:color w:val="222222"/>
          <w:sz w:val="21"/>
          <w:szCs w:val="21"/>
        </w:rPr>
        <w:t xml:space="preserve">2.2.2 </w:t>
      </w:r>
      <w:r w:rsidRPr="00445D09">
        <w:rPr>
          <w:rFonts w:ascii="Helvetica" w:hAnsi="Helvetica" w:cs="Helvetica" w:hint="eastAsia"/>
          <w:b/>
          <w:bCs/>
          <w:color w:val="222222"/>
          <w:sz w:val="21"/>
          <w:szCs w:val="21"/>
        </w:rPr>
        <w:t>Анализ</w:t>
      </w:r>
      <w:r w:rsidRPr="00445D09">
        <w:rPr>
          <w:rFonts w:ascii="Helvetica" w:hAnsi="Helvetica" w:cs="Helvetica"/>
          <w:b/>
          <w:bCs/>
          <w:color w:val="222222"/>
          <w:sz w:val="21"/>
          <w:szCs w:val="21"/>
        </w:rPr>
        <w:t xml:space="preserve"> </w:t>
      </w:r>
      <w:r w:rsidRPr="00445D09">
        <w:rPr>
          <w:rFonts w:ascii="Helvetica" w:hAnsi="Helvetica" w:cs="Helvetica" w:hint="eastAsia"/>
          <w:b/>
          <w:bCs/>
          <w:color w:val="222222"/>
          <w:sz w:val="21"/>
          <w:szCs w:val="21"/>
        </w:rPr>
        <w:t>аутосомных</w:t>
      </w:r>
      <w:r w:rsidRPr="00445D09">
        <w:rPr>
          <w:rFonts w:ascii="Helvetica" w:hAnsi="Helvetica" w:cs="Helvetica"/>
          <w:b/>
          <w:bCs/>
          <w:color w:val="222222"/>
          <w:sz w:val="21"/>
          <w:szCs w:val="21"/>
        </w:rPr>
        <w:t xml:space="preserve"> Alu- </w:t>
      </w:r>
      <w:r w:rsidRPr="00445D09">
        <w:rPr>
          <w:rFonts w:ascii="Helvetica" w:hAnsi="Helvetica" w:cs="Helvetica" w:hint="eastAsia"/>
          <w:b/>
          <w:bCs/>
          <w:color w:val="222222"/>
          <w:sz w:val="21"/>
          <w:szCs w:val="21"/>
        </w:rPr>
        <w:t>инсерционных</w:t>
      </w:r>
      <w:r w:rsidRPr="00445D09">
        <w:rPr>
          <w:rFonts w:ascii="Helvetica" w:hAnsi="Helvetica" w:cs="Helvetica"/>
          <w:b/>
          <w:bCs/>
          <w:color w:val="222222"/>
          <w:sz w:val="21"/>
          <w:szCs w:val="21"/>
        </w:rPr>
        <w:t xml:space="preserve"> </w:t>
      </w:r>
      <w:r w:rsidRPr="00445D09">
        <w:rPr>
          <w:rFonts w:ascii="Helvetica" w:hAnsi="Helvetica" w:cs="Helvetica" w:hint="eastAsia"/>
          <w:b/>
          <w:bCs/>
          <w:color w:val="222222"/>
          <w:sz w:val="21"/>
          <w:szCs w:val="21"/>
        </w:rPr>
        <w:t>локусов</w:t>
      </w:r>
      <w:r w:rsidRPr="00445D09">
        <w:rPr>
          <w:rFonts w:ascii="Helvetica" w:hAnsi="Helvetica" w:cs="Helvetica"/>
          <w:b/>
          <w:bCs/>
          <w:color w:val="222222"/>
          <w:sz w:val="21"/>
          <w:szCs w:val="21"/>
        </w:rPr>
        <w:t>.</w:t>
      </w:r>
    </w:p>
    <w:p w14:paraId="47EB8B03" w14:textId="77777777" w:rsidR="00445D09" w:rsidRPr="00445D09" w:rsidRDefault="00445D09" w:rsidP="00445D09">
      <w:pPr>
        <w:rPr>
          <w:rFonts w:ascii="Helvetica" w:hAnsi="Helvetica" w:cs="Helvetica"/>
          <w:b/>
          <w:bCs/>
          <w:color w:val="222222"/>
          <w:sz w:val="21"/>
          <w:szCs w:val="21"/>
        </w:rPr>
      </w:pPr>
    </w:p>
    <w:p w14:paraId="3240D4EC" w14:textId="77777777" w:rsidR="00445D09" w:rsidRPr="00445D09" w:rsidRDefault="00445D09" w:rsidP="00445D09">
      <w:pPr>
        <w:rPr>
          <w:rFonts w:ascii="Helvetica" w:hAnsi="Helvetica" w:cs="Helvetica"/>
          <w:b/>
          <w:bCs/>
          <w:color w:val="222222"/>
          <w:sz w:val="21"/>
          <w:szCs w:val="21"/>
        </w:rPr>
      </w:pPr>
      <w:r w:rsidRPr="00445D09">
        <w:rPr>
          <w:rFonts w:ascii="Helvetica" w:hAnsi="Helvetica" w:cs="Helvetica"/>
          <w:b/>
          <w:bCs/>
          <w:color w:val="222222"/>
          <w:sz w:val="21"/>
          <w:szCs w:val="21"/>
        </w:rPr>
        <w:t xml:space="preserve">2.2.3. </w:t>
      </w:r>
      <w:r w:rsidRPr="00445D09">
        <w:rPr>
          <w:rFonts w:ascii="Helvetica" w:hAnsi="Helvetica" w:cs="Helvetica" w:hint="eastAsia"/>
          <w:b/>
          <w:bCs/>
          <w:color w:val="222222"/>
          <w:sz w:val="21"/>
          <w:szCs w:val="21"/>
        </w:rPr>
        <w:t>Анализ</w:t>
      </w:r>
      <w:r w:rsidRPr="00445D09">
        <w:rPr>
          <w:rFonts w:ascii="Helvetica" w:hAnsi="Helvetica" w:cs="Helvetica"/>
          <w:b/>
          <w:bCs/>
          <w:color w:val="222222"/>
          <w:sz w:val="21"/>
          <w:szCs w:val="21"/>
        </w:rPr>
        <w:t xml:space="preserve"> </w:t>
      </w:r>
      <w:r w:rsidRPr="00445D09">
        <w:rPr>
          <w:rFonts w:ascii="Helvetica" w:hAnsi="Helvetica" w:cs="Helvetica" w:hint="eastAsia"/>
          <w:b/>
          <w:bCs/>
          <w:color w:val="222222"/>
          <w:sz w:val="21"/>
          <w:szCs w:val="21"/>
        </w:rPr>
        <w:t>полиморфизма</w:t>
      </w:r>
      <w:r w:rsidRPr="00445D09">
        <w:rPr>
          <w:rFonts w:ascii="Helvetica" w:hAnsi="Helvetica" w:cs="Helvetica"/>
          <w:b/>
          <w:bCs/>
          <w:color w:val="222222"/>
          <w:sz w:val="21"/>
          <w:szCs w:val="21"/>
        </w:rPr>
        <w:t xml:space="preserve"> </w:t>
      </w:r>
      <w:r w:rsidRPr="00445D09">
        <w:rPr>
          <w:rFonts w:ascii="Helvetica" w:hAnsi="Helvetica" w:cs="Helvetica" w:hint="eastAsia"/>
          <w:b/>
          <w:bCs/>
          <w:color w:val="222222"/>
          <w:sz w:val="21"/>
          <w:szCs w:val="21"/>
        </w:rPr>
        <w:t>диаллельных</w:t>
      </w:r>
      <w:r w:rsidRPr="00445D09">
        <w:rPr>
          <w:rFonts w:ascii="Helvetica" w:hAnsi="Helvetica" w:cs="Helvetica"/>
          <w:b/>
          <w:bCs/>
          <w:color w:val="222222"/>
          <w:sz w:val="21"/>
          <w:szCs w:val="21"/>
        </w:rPr>
        <w:t xml:space="preserve"> </w:t>
      </w:r>
      <w:r w:rsidRPr="00445D09">
        <w:rPr>
          <w:rFonts w:ascii="Helvetica" w:hAnsi="Helvetica" w:cs="Helvetica" w:hint="eastAsia"/>
          <w:b/>
          <w:bCs/>
          <w:color w:val="222222"/>
          <w:sz w:val="21"/>
          <w:szCs w:val="21"/>
        </w:rPr>
        <w:t>локусов</w:t>
      </w:r>
      <w:r w:rsidRPr="00445D09">
        <w:rPr>
          <w:rFonts w:ascii="Helvetica" w:hAnsi="Helvetica" w:cs="Helvetica"/>
          <w:b/>
          <w:bCs/>
          <w:color w:val="222222"/>
          <w:sz w:val="21"/>
          <w:szCs w:val="21"/>
        </w:rPr>
        <w:t xml:space="preserve"> Y-</w:t>
      </w:r>
      <w:r w:rsidRPr="00445D09">
        <w:rPr>
          <w:rFonts w:ascii="Helvetica" w:hAnsi="Helvetica" w:cs="Helvetica" w:hint="eastAsia"/>
          <w:b/>
          <w:bCs/>
          <w:color w:val="222222"/>
          <w:sz w:val="21"/>
          <w:szCs w:val="21"/>
        </w:rPr>
        <w:t>хромосомы</w:t>
      </w:r>
      <w:r w:rsidRPr="00445D09">
        <w:rPr>
          <w:rFonts w:ascii="Helvetica" w:hAnsi="Helvetica" w:cs="Helvetica"/>
          <w:b/>
          <w:bCs/>
          <w:color w:val="222222"/>
          <w:sz w:val="21"/>
          <w:szCs w:val="21"/>
        </w:rPr>
        <w:t>.</w:t>
      </w:r>
    </w:p>
    <w:p w14:paraId="7C352B9C" w14:textId="77777777" w:rsidR="00445D09" w:rsidRPr="00445D09" w:rsidRDefault="00445D09" w:rsidP="00445D09">
      <w:pPr>
        <w:rPr>
          <w:rFonts w:ascii="Helvetica" w:hAnsi="Helvetica" w:cs="Helvetica"/>
          <w:b/>
          <w:bCs/>
          <w:color w:val="222222"/>
          <w:sz w:val="21"/>
          <w:szCs w:val="21"/>
        </w:rPr>
      </w:pPr>
    </w:p>
    <w:p w14:paraId="1ED7039F" w14:textId="77777777" w:rsidR="00445D09" w:rsidRPr="00445D09" w:rsidRDefault="00445D09" w:rsidP="00445D09">
      <w:pPr>
        <w:rPr>
          <w:rFonts w:ascii="Helvetica" w:hAnsi="Helvetica" w:cs="Helvetica"/>
          <w:b/>
          <w:bCs/>
          <w:color w:val="222222"/>
          <w:sz w:val="21"/>
          <w:szCs w:val="21"/>
        </w:rPr>
      </w:pPr>
      <w:r w:rsidRPr="00445D09">
        <w:rPr>
          <w:rFonts w:ascii="Helvetica" w:hAnsi="Helvetica" w:cs="Helvetica"/>
          <w:b/>
          <w:bCs/>
          <w:color w:val="222222"/>
          <w:sz w:val="21"/>
          <w:szCs w:val="21"/>
        </w:rPr>
        <w:t xml:space="preserve">2.2.4. </w:t>
      </w:r>
      <w:r w:rsidRPr="00445D09">
        <w:rPr>
          <w:rFonts w:ascii="Helvetica" w:hAnsi="Helvetica" w:cs="Helvetica" w:hint="eastAsia"/>
          <w:b/>
          <w:bCs/>
          <w:color w:val="222222"/>
          <w:sz w:val="21"/>
          <w:szCs w:val="21"/>
        </w:rPr>
        <w:t>Статистическая</w:t>
      </w:r>
      <w:r w:rsidRPr="00445D09">
        <w:rPr>
          <w:rFonts w:ascii="Helvetica" w:hAnsi="Helvetica" w:cs="Helvetica"/>
          <w:b/>
          <w:bCs/>
          <w:color w:val="222222"/>
          <w:sz w:val="21"/>
          <w:szCs w:val="21"/>
        </w:rPr>
        <w:t xml:space="preserve"> </w:t>
      </w:r>
      <w:r w:rsidRPr="00445D09">
        <w:rPr>
          <w:rFonts w:ascii="Helvetica" w:hAnsi="Helvetica" w:cs="Helvetica" w:hint="eastAsia"/>
          <w:b/>
          <w:bCs/>
          <w:color w:val="222222"/>
          <w:sz w:val="21"/>
          <w:szCs w:val="21"/>
        </w:rPr>
        <w:t>обработка</w:t>
      </w:r>
      <w:r w:rsidRPr="00445D09">
        <w:rPr>
          <w:rFonts w:ascii="Helvetica" w:hAnsi="Helvetica" w:cs="Helvetica"/>
          <w:b/>
          <w:bCs/>
          <w:color w:val="222222"/>
          <w:sz w:val="21"/>
          <w:szCs w:val="21"/>
        </w:rPr>
        <w:t xml:space="preserve"> </w:t>
      </w:r>
      <w:r w:rsidRPr="00445D09">
        <w:rPr>
          <w:rFonts w:ascii="Helvetica" w:hAnsi="Helvetica" w:cs="Helvetica" w:hint="eastAsia"/>
          <w:b/>
          <w:bCs/>
          <w:color w:val="222222"/>
          <w:sz w:val="21"/>
          <w:szCs w:val="21"/>
        </w:rPr>
        <w:t>результатов</w:t>
      </w:r>
      <w:r w:rsidRPr="00445D09">
        <w:rPr>
          <w:rFonts w:ascii="Helvetica" w:hAnsi="Helvetica" w:cs="Helvetica"/>
          <w:b/>
          <w:bCs/>
          <w:color w:val="222222"/>
          <w:sz w:val="21"/>
          <w:szCs w:val="21"/>
        </w:rPr>
        <w:t xml:space="preserve"> </w:t>
      </w:r>
      <w:r w:rsidRPr="00445D09">
        <w:rPr>
          <w:rFonts w:ascii="Helvetica" w:hAnsi="Helvetica" w:cs="Helvetica" w:hint="eastAsia"/>
          <w:b/>
          <w:bCs/>
          <w:color w:val="222222"/>
          <w:sz w:val="21"/>
          <w:szCs w:val="21"/>
        </w:rPr>
        <w:t>анал</w:t>
      </w:r>
      <w:r w:rsidRPr="00445D09">
        <w:rPr>
          <w:rFonts w:ascii="Helvetica" w:hAnsi="Helvetica" w:cs="Helvetica" w:hint="eastAsia"/>
          <w:b/>
          <w:bCs/>
          <w:color w:val="222222"/>
          <w:sz w:val="21"/>
          <w:szCs w:val="21"/>
        </w:rPr>
        <w:lastRenderedPageBreak/>
        <w:t>иза</w:t>
      </w:r>
      <w:r w:rsidRPr="00445D09">
        <w:rPr>
          <w:rFonts w:ascii="Helvetica" w:hAnsi="Helvetica" w:cs="Helvetica"/>
          <w:b/>
          <w:bCs/>
          <w:color w:val="222222"/>
          <w:sz w:val="21"/>
          <w:szCs w:val="21"/>
        </w:rPr>
        <w:t xml:space="preserve"> </w:t>
      </w:r>
      <w:r w:rsidRPr="00445D09">
        <w:rPr>
          <w:rFonts w:ascii="Helvetica" w:hAnsi="Helvetica" w:cs="Helvetica" w:hint="eastAsia"/>
          <w:b/>
          <w:bCs/>
          <w:color w:val="222222"/>
          <w:sz w:val="21"/>
          <w:szCs w:val="21"/>
        </w:rPr>
        <w:t>аутосомных</w:t>
      </w:r>
      <w:r w:rsidRPr="00445D09">
        <w:rPr>
          <w:rFonts w:ascii="Helvetica" w:hAnsi="Helvetica" w:cs="Helvetica"/>
          <w:b/>
          <w:bCs/>
          <w:color w:val="222222"/>
          <w:sz w:val="21"/>
          <w:szCs w:val="21"/>
        </w:rPr>
        <w:t xml:space="preserve"> Alu-</w:t>
      </w:r>
      <w:r w:rsidRPr="00445D09">
        <w:rPr>
          <w:rFonts w:ascii="Helvetica" w:hAnsi="Helvetica" w:cs="Helvetica" w:hint="eastAsia"/>
          <w:b/>
          <w:bCs/>
          <w:color w:val="222222"/>
          <w:sz w:val="21"/>
          <w:szCs w:val="21"/>
        </w:rPr>
        <w:t>инсерционных</w:t>
      </w:r>
      <w:r w:rsidRPr="00445D09">
        <w:rPr>
          <w:rFonts w:ascii="Helvetica" w:hAnsi="Helvetica" w:cs="Helvetica"/>
          <w:b/>
          <w:bCs/>
          <w:color w:val="222222"/>
          <w:sz w:val="21"/>
          <w:szCs w:val="21"/>
        </w:rPr>
        <w:t xml:space="preserve"> </w:t>
      </w:r>
      <w:r w:rsidRPr="00445D09">
        <w:rPr>
          <w:rFonts w:ascii="Helvetica" w:hAnsi="Helvetica" w:cs="Helvetica" w:hint="eastAsia"/>
          <w:b/>
          <w:bCs/>
          <w:color w:val="222222"/>
          <w:sz w:val="21"/>
          <w:szCs w:val="21"/>
        </w:rPr>
        <w:t>локусов</w:t>
      </w:r>
      <w:r w:rsidRPr="00445D09">
        <w:rPr>
          <w:rFonts w:ascii="Helvetica" w:hAnsi="Helvetica" w:cs="Helvetica"/>
          <w:b/>
          <w:bCs/>
          <w:color w:val="222222"/>
          <w:sz w:val="21"/>
          <w:szCs w:val="21"/>
        </w:rPr>
        <w:t>.</w:t>
      </w:r>
    </w:p>
    <w:p w14:paraId="39B2BFA8" w14:textId="77777777" w:rsidR="00445D09" w:rsidRPr="00445D09" w:rsidRDefault="00445D09" w:rsidP="00445D09">
      <w:pPr>
        <w:rPr>
          <w:rFonts w:ascii="Helvetica" w:hAnsi="Helvetica" w:cs="Helvetica"/>
          <w:b/>
          <w:bCs/>
          <w:color w:val="222222"/>
          <w:sz w:val="21"/>
          <w:szCs w:val="21"/>
        </w:rPr>
      </w:pPr>
    </w:p>
    <w:p w14:paraId="196F6228" w14:textId="77777777" w:rsidR="00445D09" w:rsidRPr="00445D09" w:rsidRDefault="00445D09" w:rsidP="00445D09">
      <w:pPr>
        <w:rPr>
          <w:rFonts w:ascii="Helvetica" w:hAnsi="Helvetica" w:cs="Helvetica"/>
          <w:b/>
          <w:bCs/>
          <w:color w:val="222222"/>
          <w:sz w:val="21"/>
          <w:szCs w:val="21"/>
        </w:rPr>
      </w:pPr>
      <w:r w:rsidRPr="00445D09">
        <w:rPr>
          <w:rFonts w:ascii="Helvetica" w:hAnsi="Helvetica" w:cs="Helvetica"/>
          <w:b/>
          <w:bCs/>
          <w:color w:val="222222"/>
          <w:sz w:val="21"/>
          <w:szCs w:val="21"/>
        </w:rPr>
        <w:t xml:space="preserve">2.2.4 </w:t>
      </w:r>
      <w:r w:rsidRPr="00445D09">
        <w:rPr>
          <w:rFonts w:ascii="Helvetica" w:hAnsi="Helvetica" w:cs="Helvetica" w:hint="eastAsia"/>
          <w:b/>
          <w:bCs/>
          <w:color w:val="222222"/>
          <w:sz w:val="21"/>
          <w:szCs w:val="21"/>
        </w:rPr>
        <w:t>Статистическая</w:t>
      </w:r>
      <w:r w:rsidRPr="00445D09">
        <w:rPr>
          <w:rFonts w:ascii="Helvetica" w:hAnsi="Helvetica" w:cs="Helvetica"/>
          <w:b/>
          <w:bCs/>
          <w:color w:val="222222"/>
          <w:sz w:val="21"/>
          <w:szCs w:val="21"/>
        </w:rPr>
        <w:t xml:space="preserve"> </w:t>
      </w:r>
      <w:r w:rsidRPr="00445D09">
        <w:rPr>
          <w:rFonts w:ascii="Helvetica" w:hAnsi="Helvetica" w:cs="Helvetica" w:hint="eastAsia"/>
          <w:b/>
          <w:bCs/>
          <w:color w:val="222222"/>
          <w:sz w:val="21"/>
          <w:szCs w:val="21"/>
        </w:rPr>
        <w:t>обработка</w:t>
      </w:r>
      <w:r w:rsidRPr="00445D09">
        <w:rPr>
          <w:rFonts w:ascii="Helvetica" w:hAnsi="Helvetica" w:cs="Helvetica"/>
          <w:b/>
          <w:bCs/>
          <w:color w:val="222222"/>
          <w:sz w:val="21"/>
          <w:szCs w:val="21"/>
        </w:rPr>
        <w:t xml:space="preserve"> </w:t>
      </w:r>
      <w:r w:rsidRPr="00445D09">
        <w:rPr>
          <w:rFonts w:ascii="Helvetica" w:hAnsi="Helvetica" w:cs="Helvetica" w:hint="eastAsia"/>
          <w:b/>
          <w:bCs/>
          <w:color w:val="222222"/>
          <w:sz w:val="21"/>
          <w:szCs w:val="21"/>
        </w:rPr>
        <w:t>результатов</w:t>
      </w:r>
      <w:r w:rsidRPr="00445D09">
        <w:rPr>
          <w:rFonts w:ascii="Helvetica" w:hAnsi="Helvetica" w:cs="Helvetica"/>
          <w:b/>
          <w:bCs/>
          <w:color w:val="222222"/>
          <w:sz w:val="21"/>
          <w:szCs w:val="21"/>
        </w:rPr>
        <w:t xml:space="preserve"> </w:t>
      </w:r>
      <w:r w:rsidRPr="00445D09">
        <w:rPr>
          <w:rFonts w:ascii="Helvetica" w:hAnsi="Helvetica" w:cs="Helvetica" w:hint="eastAsia"/>
          <w:b/>
          <w:bCs/>
          <w:color w:val="222222"/>
          <w:sz w:val="21"/>
          <w:szCs w:val="21"/>
        </w:rPr>
        <w:t>анализа</w:t>
      </w:r>
      <w:r w:rsidRPr="00445D09">
        <w:rPr>
          <w:rFonts w:ascii="Helvetica" w:hAnsi="Helvetica" w:cs="Helvetica"/>
          <w:b/>
          <w:bCs/>
          <w:color w:val="222222"/>
          <w:sz w:val="21"/>
          <w:szCs w:val="21"/>
        </w:rPr>
        <w:t xml:space="preserve"> </w:t>
      </w:r>
      <w:r w:rsidRPr="00445D09">
        <w:rPr>
          <w:rFonts w:ascii="Helvetica" w:hAnsi="Helvetica" w:cs="Helvetica" w:hint="eastAsia"/>
          <w:b/>
          <w:bCs/>
          <w:color w:val="222222"/>
          <w:sz w:val="21"/>
          <w:szCs w:val="21"/>
        </w:rPr>
        <w:t>диаллельных</w:t>
      </w:r>
      <w:r w:rsidRPr="00445D09">
        <w:rPr>
          <w:rFonts w:ascii="Helvetica" w:hAnsi="Helvetica" w:cs="Helvetica"/>
          <w:b/>
          <w:bCs/>
          <w:color w:val="222222"/>
          <w:sz w:val="21"/>
          <w:szCs w:val="21"/>
        </w:rPr>
        <w:t xml:space="preserve"> </w:t>
      </w:r>
      <w:r w:rsidRPr="00445D09">
        <w:rPr>
          <w:rFonts w:ascii="Helvetica" w:hAnsi="Helvetica" w:cs="Helvetica" w:hint="eastAsia"/>
          <w:b/>
          <w:bCs/>
          <w:color w:val="222222"/>
          <w:sz w:val="21"/>
          <w:szCs w:val="21"/>
        </w:rPr>
        <w:t>маркеров</w:t>
      </w:r>
      <w:r w:rsidRPr="00445D09">
        <w:rPr>
          <w:rFonts w:ascii="Helvetica" w:hAnsi="Helvetica" w:cs="Helvetica"/>
          <w:b/>
          <w:bCs/>
          <w:color w:val="222222"/>
          <w:sz w:val="21"/>
          <w:szCs w:val="21"/>
        </w:rPr>
        <w:t xml:space="preserve"> Y-</w:t>
      </w:r>
      <w:r w:rsidRPr="00445D09">
        <w:rPr>
          <w:rFonts w:ascii="Helvetica" w:hAnsi="Helvetica" w:cs="Helvetica" w:hint="eastAsia"/>
          <w:b/>
          <w:bCs/>
          <w:color w:val="222222"/>
          <w:sz w:val="21"/>
          <w:szCs w:val="21"/>
        </w:rPr>
        <w:t>хромосомы</w:t>
      </w:r>
      <w:r w:rsidRPr="00445D09">
        <w:rPr>
          <w:rFonts w:ascii="Helvetica" w:hAnsi="Helvetica" w:cs="Helvetica"/>
          <w:b/>
          <w:bCs/>
          <w:color w:val="222222"/>
          <w:sz w:val="21"/>
          <w:szCs w:val="21"/>
        </w:rPr>
        <w:t>.</w:t>
      </w:r>
    </w:p>
    <w:p w14:paraId="61154F01" w14:textId="77777777" w:rsidR="00445D09" w:rsidRPr="00445D09" w:rsidRDefault="00445D09" w:rsidP="00445D09">
      <w:pPr>
        <w:rPr>
          <w:rFonts w:ascii="Helvetica" w:hAnsi="Helvetica" w:cs="Helvetica"/>
          <w:b/>
          <w:bCs/>
          <w:color w:val="222222"/>
          <w:sz w:val="21"/>
          <w:szCs w:val="21"/>
        </w:rPr>
      </w:pPr>
    </w:p>
    <w:p w14:paraId="0984B53B" w14:textId="77777777" w:rsidR="00445D09" w:rsidRPr="00445D09" w:rsidRDefault="00445D09" w:rsidP="00445D09">
      <w:pPr>
        <w:rPr>
          <w:rFonts w:ascii="Helvetica" w:hAnsi="Helvetica" w:cs="Helvetica"/>
          <w:b/>
          <w:bCs/>
          <w:color w:val="222222"/>
          <w:sz w:val="21"/>
          <w:szCs w:val="21"/>
        </w:rPr>
      </w:pPr>
      <w:r w:rsidRPr="00445D09">
        <w:rPr>
          <w:rFonts w:ascii="Helvetica" w:hAnsi="Helvetica" w:cs="Helvetica" w:hint="eastAsia"/>
          <w:b/>
          <w:bCs/>
          <w:color w:val="222222"/>
          <w:sz w:val="21"/>
          <w:szCs w:val="21"/>
        </w:rPr>
        <w:t>Глава</w:t>
      </w:r>
      <w:r w:rsidRPr="00445D09">
        <w:rPr>
          <w:rFonts w:ascii="Helvetica" w:hAnsi="Helvetica" w:cs="Helvetica"/>
          <w:b/>
          <w:bCs/>
          <w:color w:val="222222"/>
          <w:sz w:val="21"/>
          <w:szCs w:val="21"/>
        </w:rPr>
        <w:t xml:space="preserve"> 3. </w:t>
      </w:r>
      <w:r w:rsidRPr="00445D09">
        <w:rPr>
          <w:rFonts w:ascii="Helvetica" w:hAnsi="Helvetica" w:cs="Helvetica" w:hint="eastAsia"/>
          <w:b/>
          <w:bCs/>
          <w:color w:val="222222"/>
          <w:sz w:val="21"/>
          <w:szCs w:val="21"/>
        </w:rPr>
        <w:t>РЕЗУЛЬТАТЫ</w:t>
      </w:r>
      <w:r w:rsidRPr="00445D09">
        <w:rPr>
          <w:rFonts w:ascii="Helvetica" w:hAnsi="Helvetica" w:cs="Helvetica"/>
          <w:b/>
          <w:bCs/>
          <w:color w:val="222222"/>
          <w:sz w:val="21"/>
          <w:szCs w:val="21"/>
        </w:rPr>
        <w:t xml:space="preserve"> </w:t>
      </w:r>
      <w:r w:rsidRPr="00445D09">
        <w:rPr>
          <w:rFonts w:ascii="Helvetica" w:hAnsi="Helvetica" w:cs="Helvetica" w:hint="eastAsia"/>
          <w:b/>
          <w:bCs/>
          <w:color w:val="222222"/>
          <w:sz w:val="21"/>
          <w:szCs w:val="21"/>
        </w:rPr>
        <w:t>И</w:t>
      </w:r>
      <w:r w:rsidRPr="00445D09">
        <w:rPr>
          <w:rFonts w:ascii="Helvetica" w:hAnsi="Helvetica" w:cs="Helvetica"/>
          <w:b/>
          <w:bCs/>
          <w:color w:val="222222"/>
          <w:sz w:val="21"/>
          <w:szCs w:val="21"/>
        </w:rPr>
        <w:t xml:space="preserve"> </w:t>
      </w:r>
      <w:r w:rsidRPr="00445D09">
        <w:rPr>
          <w:rFonts w:ascii="Helvetica" w:hAnsi="Helvetica" w:cs="Helvetica" w:hint="eastAsia"/>
          <w:b/>
          <w:bCs/>
          <w:color w:val="222222"/>
          <w:sz w:val="21"/>
          <w:szCs w:val="21"/>
        </w:rPr>
        <w:t>ОБСУЖДЕНИЕ</w:t>
      </w:r>
    </w:p>
    <w:p w14:paraId="43294012" w14:textId="77777777" w:rsidR="00445D09" w:rsidRPr="00445D09" w:rsidRDefault="00445D09" w:rsidP="00445D09">
      <w:pPr>
        <w:rPr>
          <w:rFonts w:ascii="Helvetica" w:hAnsi="Helvetica" w:cs="Helvetica"/>
          <w:b/>
          <w:bCs/>
          <w:color w:val="222222"/>
          <w:sz w:val="21"/>
          <w:szCs w:val="21"/>
        </w:rPr>
      </w:pPr>
    </w:p>
    <w:p w14:paraId="208BCFC1" w14:textId="77777777" w:rsidR="00445D09" w:rsidRPr="00445D09" w:rsidRDefault="00445D09" w:rsidP="00445D09">
      <w:pPr>
        <w:rPr>
          <w:rFonts w:ascii="Helvetica" w:hAnsi="Helvetica" w:cs="Helvetica"/>
          <w:b/>
          <w:bCs/>
          <w:color w:val="222222"/>
          <w:sz w:val="21"/>
          <w:szCs w:val="21"/>
        </w:rPr>
      </w:pPr>
      <w:r w:rsidRPr="00445D09">
        <w:rPr>
          <w:rFonts w:ascii="Helvetica" w:hAnsi="Helvetica" w:cs="Helvetica"/>
          <w:b/>
          <w:bCs/>
          <w:color w:val="222222"/>
          <w:sz w:val="21"/>
          <w:szCs w:val="21"/>
        </w:rPr>
        <w:t xml:space="preserve">3.1 </w:t>
      </w:r>
      <w:r w:rsidRPr="00445D09">
        <w:rPr>
          <w:rFonts w:ascii="Helvetica" w:hAnsi="Helvetica" w:cs="Helvetica" w:hint="eastAsia"/>
          <w:b/>
          <w:bCs/>
          <w:color w:val="222222"/>
          <w:sz w:val="21"/>
          <w:szCs w:val="21"/>
        </w:rPr>
        <w:t>Анализ</w:t>
      </w:r>
      <w:r w:rsidRPr="00445D09">
        <w:rPr>
          <w:rFonts w:ascii="Helvetica" w:hAnsi="Helvetica" w:cs="Helvetica"/>
          <w:b/>
          <w:bCs/>
          <w:color w:val="222222"/>
          <w:sz w:val="21"/>
          <w:szCs w:val="21"/>
        </w:rPr>
        <w:t xml:space="preserve"> </w:t>
      </w:r>
      <w:r w:rsidRPr="00445D09">
        <w:rPr>
          <w:rFonts w:ascii="Helvetica" w:hAnsi="Helvetica" w:cs="Helvetica" w:hint="eastAsia"/>
          <w:b/>
          <w:bCs/>
          <w:color w:val="222222"/>
          <w:sz w:val="21"/>
          <w:szCs w:val="21"/>
        </w:rPr>
        <w:t>полиморфизма</w:t>
      </w:r>
      <w:r w:rsidRPr="00445D09">
        <w:rPr>
          <w:rFonts w:ascii="Helvetica" w:hAnsi="Helvetica" w:cs="Helvetica"/>
          <w:b/>
          <w:bCs/>
          <w:color w:val="222222"/>
          <w:sz w:val="21"/>
          <w:szCs w:val="21"/>
        </w:rPr>
        <w:t xml:space="preserve"> Alu-</w:t>
      </w:r>
      <w:r w:rsidRPr="00445D09">
        <w:rPr>
          <w:rFonts w:ascii="Helvetica" w:hAnsi="Helvetica" w:cs="Helvetica" w:hint="eastAsia"/>
          <w:b/>
          <w:bCs/>
          <w:color w:val="222222"/>
          <w:sz w:val="21"/>
          <w:szCs w:val="21"/>
        </w:rPr>
        <w:t>инсерционных</w:t>
      </w:r>
      <w:r w:rsidRPr="00445D09">
        <w:rPr>
          <w:rFonts w:ascii="Helvetica" w:hAnsi="Helvetica" w:cs="Helvetica"/>
          <w:b/>
          <w:bCs/>
          <w:color w:val="222222"/>
          <w:sz w:val="21"/>
          <w:szCs w:val="21"/>
        </w:rPr>
        <w:t xml:space="preserve"> </w:t>
      </w:r>
      <w:r w:rsidRPr="00445D09">
        <w:rPr>
          <w:rFonts w:ascii="Helvetica" w:hAnsi="Helvetica" w:cs="Helvetica" w:hint="eastAsia"/>
          <w:b/>
          <w:bCs/>
          <w:color w:val="222222"/>
          <w:sz w:val="21"/>
          <w:szCs w:val="21"/>
        </w:rPr>
        <w:t>локусов</w:t>
      </w:r>
      <w:r w:rsidRPr="00445D09">
        <w:rPr>
          <w:rFonts w:ascii="Helvetica" w:hAnsi="Helvetica" w:cs="Helvetica"/>
          <w:b/>
          <w:bCs/>
          <w:color w:val="222222"/>
          <w:sz w:val="21"/>
          <w:szCs w:val="21"/>
        </w:rPr>
        <w:t xml:space="preserve"> </w:t>
      </w:r>
      <w:r w:rsidRPr="00445D09">
        <w:rPr>
          <w:rFonts w:ascii="Helvetica" w:hAnsi="Helvetica" w:cs="Helvetica" w:hint="eastAsia"/>
          <w:b/>
          <w:bCs/>
          <w:color w:val="222222"/>
          <w:sz w:val="21"/>
          <w:szCs w:val="21"/>
        </w:rPr>
        <w:t>в</w:t>
      </w:r>
      <w:r w:rsidRPr="00445D09">
        <w:rPr>
          <w:rFonts w:ascii="Helvetica" w:hAnsi="Helvetica" w:cs="Helvetica"/>
          <w:b/>
          <w:bCs/>
          <w:color w:val="222222"/>
          <w:sz w:val="21"/>
          <w:szCs w:val="21"/>
        </w:rPr>
        <w:t xml:space="preserve"> </w:t>
      </w:r>
      <w:r w:rsidRPr="00445D09">
        <w:rPr>
          <w:rFonts w:ascii="Helvetica" w:hAnsi="Helvetica" w:cs="Helvetica" w:hint="eastAsia"/>
          <w:b/>
          <w:bCs/>
          <w:color w:val="222222"/>
          <w:sz w:val="21"/>
          <w:szCs w:val="21"/>
        </w:rPr>
        <w:t>популяциях</w:t>
      </w:r>
    </w:p>
    <w:p w14:paraId="2EADD118" w14:textId="77777777" w:rsidR="00445D09" w:rsidRPr="00445D09" w:rsidRDefault="00445D09" w:rsidP="00445D09">
      <w:pPr>
        <w:rPr>
          <w:rFonts w:ascii="Helvetica" w:hAnsi="Helvetica" w:cs="Helvetica"/>
          <w:b/>
          <w:bCs/>
          <w:color w:val="222222"/>
          <w:sz w:val="21"/>
          <w:szCs w:val="21"/>
        </w:rPr>
      </w:pPr>
    </w:p>
    <w:p w14:paraId="5D3B3F1D" w14:textId="77777777" w:rsidR="00445D09" w:rsidRPr="00445D09" w:rsidRDefault="00445D09" w:rsidP="00445D09">
      <w:pPr>
        <w:rPr>
          <w:rFonts w:ascii="Helvetica" w:hAnsi="Helvetica" w:cs="Helvetica"/>
          <w:b/>
          <w:bCs/>
          <w:color w:val="222222"/>
          <w:sz w:val="21"/>
          <w:szCs w:val="21"/>
        </w:rPr>
      </w:pPr>
      <w:r w:rsidRPr="00445D09">
        <w:rPr>
          <w:rFonts w:ascii="Helvetica" w:hAnsi="Helvetica" w:cs="Helvetica" w:hint="eastAsia"/>
          <w:b/>
          <w:bCs/>
          <w:color w:val="222222"/>
          <w:sz w:val="21"/>
          <w:szCs w:val="21"/>
        </w:rPr>
        <w:t>Дагестана</w:t>
      </w:r>
      <w:r w:rsidRPr="00445D09">
        <w:rPr>
          <w:rFonts w:ascii="Helvetica" w:hAnsi="Helvetica" w:cs="Helvetica"/>
          <w:b/>
          <w:bCs/>
          <w:color w:val="222222"/>
          <w:sz w:val="21"/>
          <w:szCs w:val="21"/>
        </w:rPr>
        <w:t>.</w:t>
      </w:r>
    </w:p>
    <w:p w14:paraId="44F11A9F" w14:textId="77777777" w:rsidR="00445D09" w:rsidRPr="00445D09" w:rsidRDefault="00445D09" w:rsidP="00445D09">
      <w:pPr>
        <w:rPr>
          <w:rFonts w:ascii="Helvetica" w:hAnsi="Helvetica" w:cs="Helvetica"/>
          <w:b/>
          <w:bCs/>
          <w:color w:val="222222"/>
          <w:sz w:val="21"/>
          <w:szCs w:val="21"/>
        </w:rPr>
      </w:pPr>
    </w:p>
    <w:p w14:paraId="70970C7E" w14:textId="77777777" w:rsidR="00445D09" w:rsidRPr="00445D09" w:rsidRDefault="00445D09" w:rsidP="00445D09">
      <w:pPr>
        <w:rPr>
          <w:rFonts w:ascii="Helvetica" w:hAnsi="Helvetica" w:cs="Helvetica"/>
          <w:b/>
          <w:bCs/>
          <w:color w:val="222222"/>
          <w:sz w:val="21"/>
          <w:szCs w:val="21"/>
        </w:rPr>
      </w:pPr>
      <w:r w:rsidRPr="00445D09">
        <w:rPr>
          <w:rFonts w:ascii="Helvetica" w:hAnsi="Helvetica" w:cs="Helvetica"/>
          <w:b/>
          <w:bCs/>
          <w:color w:val="222222"/>
          <w:sz w:val="21"/>
          <w:szCs w:val="21"/>
        </w:rPr>
        <w:t xml:space="preserve">3.1.1 </w:t>
      </w:r>
      <w:r w:rsidRPr="00445D09">
        <w:rPr>
          <w:rFonts w:ascii="Helvetica" w:hAnsi="Helvetica" w:cs="Helvetica" w:hint="eastAsia"/>
          <w:b/>
          <w:bCs/>
          <w:color w:val="222222"/>
          <w:sz w:val="21"/>
          <w:szCs w:val="21"/>
        </w:rPr>
        <w:t>Анализ</w:t>
      </w:r>
      <w:r w:rsidRPr="00445D09">
        <w:rPr>
          <w:rFonts w:ascii="Helvetica" w:hAnsi="Helvetica" w:cs="Helvetica"/>
          <w:b/>
          <w:bCs/>
          <w:color w:val="222222"/>
          <w:sz w:val="21"/>
          <w:szCs w:val="21"/>
        </w:rPr>
        <w:t xml:space="preserve"> </w:t>
      </w:r>
      <w:r w:rsidRPr="00445D09">
        <w:rPr>
          <w:rFonts w:ascii="Helvetica" w:hAnsi="Helvetica" w:cs="Helvetica" w:hint="eastAsia"/>
          <w:b/>
          <w:bCs/>
          <w:color w:val="222222"/>
          <w:sz w:val="21"/>
          <w:szCs w:val="21"/>
        </w:rPr>
        <w:t>генетических</w:t>
      </w:r>
      <w:r w:rsidRPr="00445D09">
        <w:rPr>
          <w:rFonts w:ascii="Helvetica" w:hAnsi="Helvetica" w:cs="Helvetica"/>
          <w:b/>
          <w:bCs/>
          <w:color w:val="222222"/>
          <w:sz w:val="21"/>
          <w:szCs w:val="21"/>
        </w:rPr>
        <w:t xml:space="preserve"> </w:t>
      </w:r>
      <w:r w:rsidRPr="00445D09">
        <w:rPr>
          <w:rFonts w:ascii="Helvetica" w:hAnsi="Helvetica" w:cs="Helvetica" w:hint="eastAsia"/>
          <w:b/>
          <w:bCs/>
          <w:color w:val="222222"/>
          <w:sz w:val="21"/>
          <w:szCs w:val="21"/>
        </w:rPr>
        <w:t>взаимоотношений</w:t>
      </w:r>
      <w:r w:rsidRPr="00445D09">
        <w:rPr>
          <w:rFonts w:ascii="Helvetica" w:hAnsi="Helvetica" w:cs="Helvetica"/>
          <w:b/>
          <w:bCs/>
          <w:color w:val="222222"/>
          <w:sz w:val="21"/>
          <w:szCs w:val="21"/>
        </w:rPr>
        <w:t xml:space="preserve"> </w:t>
      </w:r>
      <w:r w:rsidRPr="00445D09">
        <w:rPr>
          <w:rFonts w:ascii="Helvetica" w:hAnsi="Helvetica" w:cs="Helvetica" w:hint="eastAsia"/>
          <w:b/>
          <w:bCs/>
          <w:color w:val="222222"/>
          <w:sz w:val="21"/>
          <w:szCs w:val="21"/>
        </w:rPr>
        <w:t>между</w:t>
      </w:r>
      <w:r w:rsidRPr="00445D09">
        <w:rPr>
          <w:rFonts w:ascii="Helvetica" w:hAnsi="Helvetica" w:cs="Helvetica"/>
          <w:b/>
          <w:bCs/>
          <w:color w:val="222222"/>
          <w:sz w:val="21"/>
          <w:szCs w:val="21"/>
        </w:rPr>
        <w:t xml:space="preserve"> </w:t>
      </w:r>
      <w:r w:rsidRPr="00445D09">
        <w:rPr>
          <w:rFonts w:ascii="Helvetica" w:hAnsi="Helvetica" w:cs="Helvetica" w:hint="eastAsia"/>
          <w:b/>
          <w:bCs/>
          <w:color w:val="222222"/>
          <w:sz w:val="21"/>
          <w:szCs w:val="21"/>
        </w:rPr>
        <w:t>популяциями</w:t>
      </w:r>
      <w:r w:rsidRPr="00445D09">
        <w:rPr>
          <w:rFonts w:ascii="Helvetica" w:hAnsi="Helvetica" w:cs="Helvetica"/>
          <w:b/>
          <w:bCs/>
          <w:color w:val="222222"/>
          <w:sz w:val="21"/>
          <w:szCs w:val="21"/>
        </w:rPr>
        <w:t xml:space="preserve"> </w:t>
      </w:r>
      <w:r w:rsidRPr="00445D09">
        <w:rPr>
          <w:rFonts w:ascii="Helvetica" w:hAnsi="Helvetica" w:cs="Helvetica" w:hint="eastAsia"/>
          <w:b/>
          <w:bCs/>
          <w:color w:val="222222"/>
          <w:sz w:val="21"/>
          <w:szCs w:val="21"/>
        </w:rPr>
        <w:t>методом</w:t>
      </w:r>
      <w:r w:rsidRPr="00445D09">
        <w:rPr>
          <w:rFonts w:ascii="Helvetica" w:hAnsi="Helvetica" w:cs="Helvetica"/>
          <w:b/>
          <w:bCs/>
          <w:color w:val="222222"/>
          <w:sz w:val="21"/>
          <w:szCs w:val="21"/>
        </w:rPr>
        <w:t xml:space="preserve"> </w:t>
      </w:r>
      <w:r w:rsidRPr="00445D09">
        <w:rPr>
          <w:rFonts w:ascii="Helvetica" w:hAnsi="Helvetica" w:cs="Helvetica" w:hint="eastAsia"/>
          <w:b/>
          <w:bCs/>
          <w:color w:val="222222"/>
          <w:sz w:val="21"/>
          <w:szCs w:val="21"/>
        </w:rPr>
        <w:t>многомерного</w:t>
      </w:r>
      <w:r w:rsidRPr="00445D09">
        <w:rPr>
          <w:rFonts w:ascii="Helvetica" w:hAnsi="Helvetica" w:cs="Helvetica"/>
          <w:b/>
          <w:bCs/>
          <w:color w:val="222222"/>
          <w:sz w:val="21"/>
          <w:szCs w:val="21"/>
        </w:rPr>
        <w:t xml:space="preserve"> </w:t>
      </w:r>
      <w:r w:rsidRPr="00445D09">
        <w:rPr>
          <w:rFonts w:ascii="Helvetica" w:hAnsi="Helvetica" w:cs="Helvetica" w:hint="eastAsia"/>
          <w:b/>
          <w:bCs/>
          <w:color w:val="222222"/>
          <w:sz w:val="21"/>
          <w:szCs w:val="21"/>
        </w:rPr>
        <w:t>шкалирования</w:t>
      </w:r>
      <w:r w:rsidRPr="00445D09">
        <w:rPr>
          <w:rFonts w:ascii="Helvetica" w:hAnsi="Helvetica" w:cs="Helvetica"/>
          <w:b/>
          <w:bCs/>
          <w:color w:val="222222"/>
          <w:sz w:val="21"/>
          <w:szCs w:val="21"/>
        </w:rPr>
        <w:t>.</w:t>
      </w:r>
    </w:p>
    <w:p w14:paraId="6DC72998" w14:textId="77777777" w:rsidR="00445D09" w:rsidRPr="00445D09" w:rsidRDefault="00445D09" w:rsidP="00445D09">
      <w:pPr>
        <w:rPr>
          <w:rFonts w:ascii="Helvetica" w:hAnsi="Helvetica" w:cs="Helvetica"/>
          <w:b/>
          <w:bCs/>
          <w:color w:val="222222"/>
          <w:sz w:val="21"/>
          <w:szCs w:val="21"/>
        </w:rPr>
      </w:pPr>
    </w:p>
    <w:p w14:paraId="0C9394BF" w14:textId="77777777" w:rsidR="00445D09" w:rsidRPr="00445D09" w:rsidRDefault="00445D09" w:rsidP="00445D09">
      <w:pPr>
        <w:rPr>
          <w:rFonts w:ascii="Helvetica" w:hAnsi="Helvetica" w:cs="Helvetica"/>
          <w:b/>
          <w:bCs/>
          <w:color w:val="222222"/>
          <w:sz w:val="21"/>
          <w:szCs w:val="21"/>
        </w:rPr>
      </w:pPr>
      <w:r w:rsidRPr="00445D09">
        <w:rPr>
          <w:rFonts w:ascii="Helvetica" w:hAnsi="Helvetica" w:cs="Helvetica"/>
          <w:b/>
          <w:bCs/>
          <w:color w:val="222222"/>
          <w:sz w:val="21"/>
          <w:szCs w:val="21"/>
        </w:rPr>
        <w:t xml:space="preserve">3.2 </w:t>
      </w:r>
      <w:r w:rsidRPr="00445D09">
        <w:rPr>
          <w:rFonts w:ascii="Helvetica" w:hAnsi="Helvetica" w:cs="Helvetica" w:hint="eastAsia"/>
          <w:b/>
          <w:bCs/>
          <w:color w:val="222222"/>
          <w:sz w:val="21"/>
          <w:szCs w:val="21"/>
        </w:rPr>
        <w:t>Анализ</w:t>
      </w:r>
      <w:r w:rsidRPr="00445D09">
        <w:rPr>
          <w:rFonts w:ascii="Helvetica" w:hAnsi="Helvetica" w:cs="Helvetica"/>
          <w:b/>
          <w:bCs/>
          <w:color w:val="222222"/>
          <w:sz w:val="21"/>
          <w:szCs w:val="21"/>
        </w:rPr>
        <w:t xml:space="preserve"> </w:t>
      </w:r>
      <w:r w:rsidRPr="00445D09">
        <w:rPr>
          <w:rFonts w:ascii="Helvetica" w:hAnsi="Helvetica" w:cs="Helvetica" w:hint="eastAsia"/>
          <w:b/>
          <w:bCs/>
          <w:color w:val="222222"/>
          <w:sz w:val="21"/>
          <w:szCs w:val="21"/>
        </w:rPr>
        <w:t>полиморфизма</w:t>
      </w:r>
      <w:r w:rsidRPr="00445D09">
        <w:rPr>
          <w:rFonts w:ascii="Helvetica" w:hAnsi="Helvetica" w:cs="Helvetica"/>
          <w:b/>
          <w:bCs/>
          <w:color w:val="222222"/>
          <w:sz w:val="21"/>
          <w:szCs w:val="21"/>
        </w:rPr>
        <w:t xml:space="preserve"> Y-</w:t>
      </w:r>
      <w:r w:rsidRPr="00445D09">
        <w:rPr>
          <w:rFonts w:ascii="Helvetica" w:hAnsi="Helvetica" w:cs="Helvetica" w:hint="eastAsia"/>
          <w:b/>
          <w:bCs/>
          <w:color w:val="222222"/>
          <w:sz w:val="21"/>
          <w:szCs w:val="21"/>
        </w:rPr>
        <w:t>хромосомы</w:t>
      </w:r>
      <w:r w:rsidRPr="00445D09">
        <w:rPr>
          <w:rFonts w:ascii="Helvetica" w:hAnsi="Helvetica" w:cs="Helvetica"/>
          <w:b/>
          <w:bCs/>
          <w:color w:val="222222"/>
          <w:sz w:val="21"/>
          <w:szCs w:val="21"/>
        </w:rPr>
        <w:t xml:space="preserve"> </w:t>
      </w:r>
      <w:r w:rsidRPr="00445D09">
        <w:rPr>
          <w:rFonts w:ascii="Helvetica" w:hAnsi="Helvetica" w:cs="Helvetica" w:hint="eastAsia"/>
          <w:b/>
          <w:bCs/>
          <w:color w:val="222222"/>
          <w:sz w:val="21"/>
          <w:szCs w:val="21"/>
        </w:rPr>
        <w:t>в</w:t>
      </w:r>
      <w:r w:rsidRPr="00445D09">
        <w:rPr>
          <w:rFonts w:ascii="Helvetica" w:hAnsi="Helvetica" w:cs="Helvetica"/>
          <w:b/>
          <w:bCs/>
          <w:color w:val="222222"/>
          <w:sz w:val="21"/>
          <w:szCs w:val="21"/>
        </w:rPr>
        <w:t xml:space="preserve"> </w:t>
      </w:r>
      <w:r w:rsidRPr="00445D09">
        <w:rPr>
          <w:rFonts w:ascii="Helvetica" w:hAnsi="Helvetica" w:cs="Helvetica" w:hint="eastAsia"/>
          <w:b/>
          <w:bCs/>
          <w:color w:val="222222"/>
          <w:sz w:val="21"/>
          <w:szCs w:val="21"/>
        </w:rPr>
        <w:t>популяциях</w:t>
      </w:r>
      <w:r w:rsidRPr="00445D09">
        <w:rPr>
          <w:rFonts w:ascii="Helvetica" w:hAnsi="Helvetica" w:cs="Helvetica"/>
          <w:b/>
          <w:bCs/>
          <w:color w:val="222222"/>
          <w:sz w:val="21"/>
          <w:szCs w:val="21"/>
        </w:rPr>
        <w:t xml:space="preserve"> </w:t>
      </w:r>
      <w:r w:rsidRPr="00445D09">
        <w:rPr>
          <w:rFonts w:ascii="Helvetica" w:hAnsi="Helvetica" w:cs="Helvetica" w:hint="eastAsia"/>
          <w:b/>
          <w:bCs/>
          <w:color w:val="222222"/>
          <w:sz w:val="21"/>
          <w:szCs w:val="21"/>
        </w:rPr>
        <w:t>Дагестана</w:t>
      </w:r>
      <w:r w:rsidRPr="00445D09">
        <w:rPr>
          <w:rFonts w:ascii="Helvetica" w:hAnsi="Helvetica" w:cs="Helvetica"/>
          <w:b/>
          <w:bCs/>
          <w:color w:val="222222"/>
          <w:sz w:val="21"/>
          <w:szCs w:val="21"/>
        </w:rPr>
        <w:t>.</w:t>
      </w:r>
    </w:p>
    <w:p w14:paraId="14BE25DA" w14:textId="77777777" w:rsidR="00445D09" w:rsidRPr="00445D09" w:rsidRDefault="00445D09" w:rsidP="00445D09">
      <w:pPr>
        <w:rPr>
          <w:rFonts w:ascii="Helvetica" w:hAnsi="Helvetica" w:cs="Helvetica"/>
          <w:b/>
          <w:bCs/>
          <w:color w:val="222222"/>
          <w:sz w:val="21"/>
          <w:szCs w:val="21"/>
        </w:rPr>
      </w:pPr>
    </w:p>
    <w:p w14:paraId="5DBED417" w14:textId="77777777" w:rsidR="00445D09" w:rsidRPr="00445D09" w:rsidRDefault="00445D09" w:rsidP="00445D09">
      <w:pPr>
        <w:rPr>
          <w:rFonts w:ascii="Helvetica" w:hAnsi="Helvetica" w:cs="Helvetica"/>
          <w:b/>
          <w:bCs/>
          <w:color w:val="222222"/>
          <w:sz w:val="21"/>
          <w:szCs w:val="21"/>
        </w:rPr>
      </w:pPr>
      <w:r w:rsidRPr="00445D09">
        <w:rPr>
          <w:rFonts w:ascii="Helvetica" w:hAnsi="Helvetica" w:cs="Helvetica"/>
          <w:b/>
          <w:bCs/>
          <w:color w:val="222222"/>
          <w:sz w:val="21"/>
          <w:szCs w:val="21"/>
        </w:rPr>
        <w:t xml:space="preserve">3.2.1 </w:t>
      </w:r>
      <w:r w:rsidRPr="00445D09">
        <w:rPr>
          <w:rFonts w:ascii="Helvetica" w:hAnsi="Helvetica" w:cs="Helvetica" w:hint="eastAsia"/>
          <w:b/>
          <w:bCs/>
          <w:color w:val="222222"/>
          <w:sz w:val="21"/>
          <w:szCs w:val="21"/>
        </w:rPr>
        <w:t>Филогеография</w:t>
      </w:r>
      <w:r w:rsidRPr="00445D09">
        <w:rPr>
          <w:rFonts w:ascii="Helvetica" w:hAnsi="Helvetica" w:cs="Helvetica"/>
          <w:b/>
          <w:bCs/>
          <w:color w:val="222222"/>
          <w:sz w:val="21"/>
          <w:szCs w:val="21"/>
        </w:rPr>
        <w:t xml:space="preserve"> </w:t>
      </w:r>
      <w:r w:rsidRPr="00445D09">
        <w:rPr>
          <w:rFonts w:ascii="Helvetica" w:hAnsi="Helvetica" w:cs="Helvetica" w:hint="eastAsia"/>
          <w:b/>
          <w:bCs/>
          <w:color w:val="222222"/>
          <w:sz w:val="21"/>
          <w:szCs w:val="21"/>
        </w:rPr>
        <w:t>гаплогруппы</w:t>
      </w:r>
      <w:r w:rsidRPr="00445D09">
        <w:rPr>
          <w:rFonts w:ascii="Helvetica" w:hAnsi="Helvetica" w:cs="Helvetica"/>
          <w:b/>
          <w:bCs/>
          <w:color w:val="222222"/>
          <w:sz w:val="21"/>
          <w:szCs w:val="21"/>
        </w:rPr>
        <w:t xml:space="preserve"> R.</w:t>
      </w:r>
    </w:p>
    <w:p w14:paraId="7CDB6386" w14:textId="77777777" w:rsidR="00445D09" w:rsidRPr="00445D09" w:rsidRDefault="00445D09" w:rsidP="00445D09">
      <w:pPr>
        <w:rPr>
          <w:rFonts w:ascii="Helvetica" w:hAnsi="Helvetica" w:cs="Helvetica"/>
          <w:b/>
          <w:bCs/>
          <w:color w:val="222222"/>
          <w:sz w:val="21"/>
          <w:szCs w:val="21"/>
        </w:rPr>
      </w:pPr>
    </w:p>
    <w:p w14:paraId="0785FE79" w14:textId="77777777" w:rsidR="00445D09" w:rsidRPr="00445D09" w:rsidRDefault="00445D09" w:rsidP="00445D09">
      <w:pPr>
        <w:rPr>
          <w:rFonts w:ascii="Helvetica" w:hAnsi="Helvetica" w:cs="Helvetica"/>
          <w:b/>
          <w:bCs/>
          <w:color w:val="222222"/>
          <w:sz w:val="21"/>
          <w:szCs w:val="21"/>
        </w:rPr>
      </w:pPr>
      <w:r w:rsidRPr="00445D09">
        <w:rPr>
          <w:rFonts w:ascii="Helvetica" w:hAnsi="Helvetica" w:cs="Helvetica"/>
          <w:b/>
          <w:bCs/>
          <w:color w:val="222222"/>
          <w:sz w:val="21"/>
          <w:szCs w:val="21"/>
        </w:rPr>
        <w:t xml:space="preserve">3.2.2 </w:t>
      </w:r>
      <w:r w:rsidRPr="00445D09">
        <w:rPr>
          <w:rFonts w:ascii="Helvetica" w:hAnsi="Helvetica" w:cs="Helvetica" w:hint="eastAsia"/>
          <w:b/>
          <w:bCs/>
          <w:color w:val="222222"/>
          <w:sz w:val="21"/>
          <w:szCs w:val="21"/>
        </w:rPr>
        <w:t>Филогеография</w:t>
      </w:r>
      <w:r w:rsidRPr="00445D09">
        <w:rPr>
          <w:rFonts w:ascii="Helvetica" w:hAnsi="Helvetica" w:cs="Helvetica"/>
          <w:b/>
          <w:bCs/>
          <w:color w:val="222222"/>
          <w:sz w:val="21"/>
          <w:szCs w:val="21"/>
        </w:rPr>
        <w:t xml:space="preserve"> </w:t>
      </w:r>
      <w:r w:rsidRPr="00445D09">
        <w:rPr>
          <w:rFonts w:ascii="Helvetica" w:hAnsi="Helvetica" w:cs="Helvetica" w:hint="eastAsia"/>
          <w:b/>
          <w:bCs/>
          <w:color w:val="222222"/>
          <w:sz w:val="21"/>
          <w:szCs w:val="21"/>
        </w:rPr>
        <w:t>гаплогруппы</w:t>
      </w:r>
      <w:r w:rsidRPr="00445D09">
        <w:rPr>
          <w:rFonts w:ascii="Helvetica" w:hAnsi="Helvetica" w:cs="Helvetica"/>
          <w:b/>
          <w:bCs/>
          <w:color w:val="222222"/>
          <w:sz w:val="21"/>
          <w:szCs w:val="21"/>
        </w:rPr>
        <w:t xml:space="preserve"> G.</w:t>
      </w:r>
    </w:p>
    <w:p w14:paraId="3A8025EC" w14:textId="77777777" w:rsidR="00445D09" w:rsidRPr="00445D09" w:rsidRDefault="00445D09" w:rsidP="00445D09">
      <w:pPr>
        <w:rPr>
          <w:rFonts w:ascii="Helvetica" w:hAnsi="Helvetica" w:cs="Helvetica"/>
          <w:b/>
          <w:bCs/>
          <w:color w:val="222222"/>
          <w:sz w:val="21"/>
          <w:szCs w:val="21"/>
        </w:rPr>
      </w:pPr>
    </w:p>
    <w:p w14:paraId="613BB0E4" w14:textId="77777777" w:rsidR="00445D09" w:rsidRPr="00445D09" w:rsidRDefault="00445D09" w:rsidP="00445D09">
      <w:pPr>
        <w:rPr>
          <w:rFonts w:ascii="Helvetica" w:hAnsi="Helvetica" w:cs="Helvetica"/>
          <w:b/>
          <w:bCs/>
          <w:color w:val="222222"/>
          <w:sz w:val="21"/>
          <w:szCs w:val="21"/>
        </w:rPr>
      </w:pPr>
      <w:r w:rsidRPr="00445D09">
        <w:rPr>
          <w:rFonts w:ascii="Helvetica" w:hAnsi="Helvetica" w:cs="Helvetica"/>
          <w:b/>
          <w:bCs/>
          <w:color w:val="222222"/>
          <w:sz w:val="21"/>
          <w:szCs w:val="21"/>
        </w:rPr>
        <w:t xml:space="preserve">3.2.3 </w:t>
      </w:r>
      <w:r w:rsidRPr="00445D09">
        <w:rPr>
          <w:rFonts w:ascii="Helvetica" w:hAnsi="Helvetica" w:cs="Helvetica" w:hint="eastAsia"/>
          <w:b/>
          <w:bCs/>
          <w:color w:val="222222"/>
          <w:sz w:val="21"/>
          <w:szCs w:val="21"/>
        </w:rPr>
        <w:t>Филогеография</w:t>
      </w:r>
      <w:r w:rsidRPr="00445D09">
        <w:rPr>
          <w:rFonts w:ascii="Helvetica" w:hAnsi="Helvetica" w:cs="Helvetica"/>
          <w:b/>
          <w:bCs/>
          <w:color w:val="222222"/>
          <w:sz w:val="21"/>
          <w:szCs w:val="21"/>
        </w:rPr>
        <w:t xml:space="preserve"> </w:t>
      </w:r>
      <w:r w:rsidRPr="00445D09">
        <w:rPr>
          <w:rFonts w:ascii="Helvetica" w:hAnsi="Helvetica" w:cs="Helvetica" w:hint="eastAsia"/>
          <w:b/>
          <w:bCs/>
          <w:color w:val="222222"/>
          <w:sz w:val="21"/>
          <w:szCs w:val="21"/>
        </w:rPr>
        <w:t>гаплогруппы</w:t>
      </w:r>
      <w:r w:rsidRPr="00445D09">
        <w:rPr>
          <w:rFonts w:ascii="Helvetica" w:hAnsi="Helvetica" w:cs="Helvetica"/>
          <w:b/>
          <w:bCs/>
          <w:color w:val="222222"/>
          <w:sz w:val="21"/>
          <w:szCs w:val="21"/>
        </w:rPr>
        <w:t xml:space="preserve"> J.</w:t>
      </w:r>
    </w:p>
    <w:p w14:paraId="49FDF2B8" w14:textId="77777777" w:rsidR="00445D09" w:rsidRPr="00445D09" w:rsidRDefault="00445D09" w:rsidP="00445D09">
      <w:pPr>
        <w:rPr>
          <w:rFonts w:ascii="Helvetica" w:hAnsi="Helvetica" w:cs="Helvetica"/>
          <w:b/>
          <w:bCs/>
          <w:color w:val="222222"/>
          <w:sz w:val="21"/>
          <w:szCs w:val="21"/>
        </w:rPr>
      </w:pPr>
    </w:p>
    <w:p w14:paraId="2E555928" w14:textId="77777777" w:rsidR="00445D09" w:rsidRPr="00445D09" w:rsidRDefault="00445D09" w:rsidP="00445D09">
      <w:pPr>
        <w:rPr>
          <w:rFonts w:ascii="Helvetica" w:hAnsi="Helvetica" w:cs="Helvetica"/>
          <w:b/>
          <w:bCs/>
          <w:color w:val="222222"/>
          <w:sz w:val="21"/>
          <w:szCs w:val="21"/>
        </w:rPr>
      </w:pPr>
      <w:r w:rsidRPr="00445D09">
        <w:rPr>
          <w:rFonts w:ascii="Helvetica" w:hAnsi="Helvetica" w:cs="Helvetica"/>
          <w:b/>
          <w:bCs/>
          <w:color w:val="222222"/>
          <w:sz w:val="21"/>
          <w:szCs w:val="21"/>
        </w:rPr>
        <w:t xml:space="preserve">3.2.4 </w:t>
      </w:r>
      <w:r w:rsidRPr="00445D09">
        <w:rPr>
          <w:rFonts w:ascii="Helvetica" w:hAnsi="Helvetica" w:cs="Helvetica" w:hint="eastAsia"/>
          <w:b/>
          <w:bCs/>
          <w:color w:val="222222"/>
          <w:sz w:val="21"/>
          <w:szCs w:val="21"/>
        </w:rPr>
        <w:t>Филогеография</w:t>
      </w:r>
      <w:r w:rsidRPr="00445D09">
        <w:rPr>
          <w:rFonts w:ascii="Helvetica" w:hAnsi="Helvetica" w:cs="Helvetica"/>
          <w:b/>
          <w:bCs/>
          <w:color w:val="222222"/>
          <w:sz w:val="21"/>
          <w:szCs w:val="21"/>
        </w:rPr>
        <w:t xml:space="preserve"> </w:t>
      </w:r>
      <w:r w:rsidRPr="00445D09">
        <w:rPr>
          <w:rFonts w:ascii="Helvetica" w:hAnsi="Helvetica" w:cs="Helvetica" w:hint="eastAsia"/>
          <w:b/>
          <w:bCs/>
          <w:color w:val="222222"/>
          <w:sz w:val="21"/>
          <w:szCs w:val="21"/>
        </w:rPr>
        <w:t>гаплогрупп</w:t>
      </w:r>
      <w:r w:rsidRPr="00445D09">
        <w:rPr>
          <w:rFonts w:ascii="Helvetica" w:hAnsi="Helvetica" w:cs="Helvetica"/>
          <w:b/>
          <w:bCs/>
          <w:color w:val="222222"/>
          <w:sz w:val="21"/>
          <w:szCs w:val="21"/>
        </w:rPr>
        <w:t xml:space="preserve"> Ila, lib, </w:t>
      </w:r>
      <w:r w:rsidRPr="00445D09">
        <w:rPr>
          <w:rFonts w:ascii="Helvetica" w:hAnsi="Helvetica" w:cs="Helvetica" w:hint="eastAsia"/>
          <w:b/>
          <w:bCs/>
          <w:color w:val="222222"/>
          <w:sz w:val="21"/>
          <w:szCs w:val="21"/>
        </w:rPr>
        <w:t>Ис</w:t>
      </w:r>
      <w:r w:rsidRPr="00445D09">
        <w:rPr>
          <w:rFonts w:ascii="Helvetica" w:hAnsi="Helvetica" w:cs="Helvetica"/>
          <w:b/>
          <w:bCs/>
          <w:color w:val="222222"/>
          <w:sz w:val="21"/>
          <w:szCs w:val="21"/>
        </w:rPr>
        <w:t>.</w:t>
      </w:r>
    </w:p>
    <w:p w14:paraId="1B4A24FB" w14:textId="77777777" w:rsidR="00445D09" w:rsidRPr="00445D09" w:rsidRDefault="00445D09" w:rsidP="00445D09">
      <w:pPr>
        <w:rPr>
          <w:rFonts w:ascii="Helvetica" w:hAnsi="Helvetica" w:cs="Helvetica"/>
          <w:b/>
          <w:bCs/>
          <w:color w:val="222222"/>
          <w:sz w:val="21"/>
          <w:szCs w:val="21"/>
        </w:rPr>
      </w:pPr>
    </w:p>
    <w:p w14:paraId="109CC004" w14:textId="067975AC" w:rsidR="00484EB4" w:rsidRPr="00445D09" w:rsidRDefault="00445D09" w:rsidP="00445D09">
      <w:r w:rsidRPr="00445D09">
        <w:rPr>
          <w:rFonts w:ascii="Helvetica" w:hAnsi="Helvetica" w:cs="Helvetica"/>
          <w:b/>
          <w:bCs/>
          <w:color w:val="222222"/>
          <w:sz w:val="21"/>
          <w:szCs w:val="21"/>
        </w:rPr>
        <w:t xml:space="preserve">3.2.5. </w:t>
      </w:r>
      <w:r w:rsidRPr="00445D09">
        <w:rPr>
          <w:rFonts w:ascii="Helvetica" w:hAnsi="Helvetica" w:cs="Helvetica" w:hint="eastAsia"/>
          <w:b/>
          <w:bCs/>
          <w:color w:val="222222"/>
          <w:sz w:val="21"/>
          <w:szCs w:val="21"/>
        </w:rPr>
        <w:t>Филогеография</w:t>
      </w:r>
      <w:r w:rsidRPr="00445D09">
        <w:rPr>
          <w:rFonts w:ascii="Helvetica" w:hAnsi="Helvetica" w:cs="Helvetica"/>
          <w:b/>
          <w:bCs/>
          <w:color w:val="222222"/>
          <w:sz w:val="21"/>
          <w:szCs w:val="21"/>
        </w:rPr>
        <w:t xml:space="preserve"> </w:t>
      </w:r>
      <w:r w:rsidRPr="00445D09">
        <w:rPr>
          <w:rFonts w:ascii="Helvetica" w:hAnsi="Helvetica" w:cs="Helvetica" w:hint="eastAsia"/>
          <w:b/>
          <w:bCs/>
          <w:color w:val="222222"/>
          <w:sz w:val="21"/>
          <w:szCs w:val="21"/>
        </w:rPr>
        <w:t>гаплогруппы</w:t>
      </w:r>
      <w:r w:rsidRPr="00445D09">
        <w:rPr>
          <w:rFonts w:ascii="Helvetica" w:hAnsi="Helvetica" w:cs="Helvetica"/>
          <w:b/>
          <w:bCs/>
          <w:color w:val="222222"/>
          <w:sz w:val="21"/>
          <w:szCs w:val="21"/>
        </w:rPr>
        <w:t xml:space="preserve"> </w:t>
      </w:r>
      <w:r w:rsidRPr="00445D09">
        <w:rPr>
          <w:rFonts w:ascii="Helvetica" w:hAnsi="Helvetica" w:cs="Helvetica" w:hint="eastAsia"/>
          <w:b/>
          <w:bCs/>
          <w:color w:val="222222"/>
          <w:sz w:val="21"/>
          <w:szCs w:val="21"/>
        </w:rPr>
        <w:t>ЕЗЬ</w:t>
      </w:r>
      <w:r w:rsidRPr="00445D09">
        <w:rPr>
          <w:rFonts w:ascii="Helvetica" w:hAnsi="Helvetica" w:cs="Helvetica"/>
          <w:b/>
          <w:bCs/>
          <w:color w:val="222222"/>
          <w:sz w:val="21"/>
          <w:szCs w:val="21"/>
        </w:rPr>
        <w:t>.</w:t>
      </w:r>
    </w:p>
    <w:sectPr w:rsidR="00484EB4" w:rsidRPr="00445D0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0DE65" w14:textId="77777777" w:rsidR="00C9211B" w:rsidRDefault="00C9211B">
      <w:pPr>
        <w:spacing w:after="0" w:line="240" w:lineRule="auto"/>
      </w:pPr>
      <w:r>
        <w:separator/>
      </w:r>
    </w:p>
  </w:endnote>
  <w:endnote w:type="continuationSeparator" w:id="0">
    <w:p w14:paraId="3EADD125" w14:textId="77777777" w:rsidR="00C9211B" w:rsidRDefault="00C92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0DBE5" w14:textId="77777777" w:rsidR="00C9211B" w:rsidRDefault="00C9211B"/>
    <w:p w14:paraId="08F0D143" w14:textId="77777777" w:rsidR="00C9211B" w:rsidRDefault="00C9211B"/>
    <w:p w14:paraId="1998AE7D" w14:textId="77777777" w:rsidR="00C9211B" w:rsidRDefault="00C9211B"/>
    <w:p w14:paraId="116ABF44" w14:textId="77777777" w:rsidR="00C9211B" w:rsidRDefault="00C9211B"/>
    <w:p w14:paraId="47383C9D" w14:textId="77777777" w:rsidR="00C9211B" w:rsidRDefault="00C9211B"/>
    <w:p w14:paraId="537A339E" w14:textId="77777777" w:rsidR="00C9211B" w:rsidRDefault="00C9211B"/>
    <w:p w14:paraId="121B1369" w14:textId="77777777" w:rsidR="00C9211B" w:rsidRDefault="00C9211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C5120D7" wp14:editId="1F659D4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B3E2D6" w14:textId="77777777" w:rsidR="00C9211B" w:rsidRDefault="00C9211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C5120D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0B3E2D6" w14:textId="77777777" w:rsidR="00C9211B" w:rsidRDefault="00C9211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3C462E9" w14:textId="77777777" w:rsidR="00C9211B" w:rsidRDefault="00C9211B"/>
    <w:p w14:paraId="10134E3A" w14:textId="77777777" w:rsidR="00C9211B" w:rsidRDefault="00C9211B"/>
    <w:p w14:paraId="4FACC8C8" w14:textId="77777777" w:rsidR="00C9211B" w:rsidRDefault="00C9211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84F0648" wp14:editId="2AB0C40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16E631" w14:textId="77777777" w:rsidR="00C9211B" w:rsidRDefault="00C9211B"/>
                          <w:p w14:paraId="0289B6E1" w14:textId="77777777" w:rsidR="00C9211B" w:rsidRDefault="00C9211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84F064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D16E631" w14:textId="77777777" w:rsidR="00C9211B" w:rsidRDefault="00C9211B"/>
                    <w:p w14:paraId="0289B6E1" w14:textId="77777777" w:rsidR="00C9211B" w:rsidRDefault="00C9211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29F85F6" w14:textId="77777777" w:rsidR="00C9211B" w:rsidRDefault="00C9211B"/>
    <w:p w14:paraId="2CE2F806" w14:textId="77777777" w:rsidR="00C9211B" w:rsidRDefault="00C9211B">
      <w:pPr>
        <w:rPr>
          <w:sz w:val="2"/>
          <w:szCs w:val="2"/>
        </w:rPr>
      </w:pPr>
    </w:p>
    <w:p w14:paraId="1A51C6DD" w14:textId="77777777" w:rsidR="00C9211B" w:rsidRDefault="00C9211B"/>
    <w:p w14:paraId="4E46C71A" w14:textId="77777777" w:rsidR="00C9211B" w:rsidRDefault="00C9211B">
      <w:pPr>
        <w:spacing w:after="0" w:line="240" w:lineRule="auto"/>
      </w:pPr>
    </w:p>
  </w:footnote>
  <w:footnote w:type="continuationSeparator" w:id="0">
    <w:p w14:paraId="6ECAC16C" w14:textId="77777777" w:rsidR="00C9211B" w:rsidRDefault="00C921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1B"/>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208484</TotalTime>
  <Pages>3</Pages>
  <Words>386</Words>
  <Characters>2202</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2583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1850</cp:revision>
  <cp:lastPrinted>2009-02-06T05:36:00Z</cp:lastPrinted>
  <dcterms:created xsi:type="dcterms:W3CDTF">2024-01-07T13:43:00Z</dcterms:created>
  <dcterms:modified xsi:type="dcterms:W3CDTF">2025-11-17T12:07:00Z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