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36896" w14:textId="6C4CCFB2" w:rsidR="005F70B7" w:rsidRDefault="00396A96" w:rsidP="00396A96">
      <w:r w:rsidRPr="00396A96">
        <w:rPr>
          <w:rFonts w:hint="eastAsia"/>
        </w:rPr>
        <w:t>Ильдарханова</w:t>
      </w:r>
      <w:r w:rsidRPr="00396A96">
        <w:t xml:space="preserve"> </w:t>
      </w:r>
      <w:r w:rsidRPr="00396A96">
        <w:rPr>
          <w:rFonts w:hint="eastAsia"/>
        </w:rPr>
        <w:t>Альмира</w:t>
      </w:r>
      <w:r w:rsidRPr="00396A96">
        <w:t xml:space="preserve"> </w:t>
      </w:r>
      <w:r w:rsidRPr="00396A96">
        <w:rPr>
          <w:rFonts w:hint="eastAsia"/>
        </w:rPr>
        <w:t>Камилевна</w:t>
      </w:r>
      <w:r>
        <w:t xml:space="preserve"> </w:t>
      </w:r>
      <w:r w:rsidRPr="00396A96">
        <w:rPr>
          <w:rFonts w:hint="eastAsia"/>
        </w:rPr>
        <w:t>Управление</w:t>
      </w:r>
      <w:r w:rsidRPr="00396A96">
        <w:t xml:space="preserve"> </w:t>
      </w:r>
      <w:r w:rsidRPr="00396A96">
        <w:rPr>
          <w:rFonts w:hint="eastAsia"/>
        </w:rPr>
        <w:t>проектами</w:t>
      </w:r>
      <w:r w:rsidRPr="00396A96">
        <w:t xml:space="preserve"> </w:t>
      </w:r>
      <w:r w:rsidRPr="00396A96">
        <w:rPr>
          <w:rFonts w:hint="eastAsia"/>
        </w:rPr>
        <w:t>конструкторско</w:t>
      </w:r>
      <w:r w:rsidRPr="00396A96">
        <w:t>-</w:t>
      </w:r>
      <w:r w:rsidRPr="00396A96">
        <w:rPr>
          <w:rFonts w:hint="eastAsia"/>
        </w:rPr>
        <w:t>технологической</w:t>
      </w:r>
      <w:r w:rsidRPr="00396A96">
        <w:t xml:space="preserve"> </w:t>
      </w:r>
      <w:r w:rsidRPr="00396A96">
        <w:rPr>
          <w:rFonts w:hint="eastAsia"/>
        </w:rPr>
        <w:t>подготовки</w:t>
      </w:r>
      <w:r w:rsidRPr="00396A96">
        <w:t xml:space="preserve"> </w:t>
      </w:r>
      <w:r w:rsidRPr="00396A96">
        <w:rPr>
          <w:rFonts w:hint="eastAsia"/>
        </w:rPr>
        <w:t>производства</w:t>
      </w:r>
      <w:r w:rsidRPr="00396A96">
        <w:t xml:space="preserve"> </w:t>
      </w:r>
      <w:r w:rsidRPr="00396A96">
        <w:rPr>
          <w:rFonts w:hint="eastAsia"/>
        </w:rPr>
        <w:t>на</w:t>
      </w:r>
      <w:r w:rsidRPr="00396A96">
        <w:t xml:space="preserve"> </w:t>
      </w:r>
      <w:r w:rsidRPr="00396A96">
        <w:rPr>
          <w:rFonts w:hint="eastAsia"/>
        </w:rPr>
        <w:t>предприятиях</w:t>
      </w:r>
      <w:r w:rsidRPr="00396A96">
        <w:t xml:space="preserve"> </w:t>
      </w:r>
      <w:r w:rsidRPr="00396A96">
        <w:rPr>
          <w:rFonts w:hint="eastAsia"/>
        </w:rPr>
        <w:t>приборостроения</w:t>
      </w:r>
    </w:p>
    <w:p w14:paraId="0B78112C" w14:textId="77777777" w:rsidR="00396A96" w:rsidRDefault="00396A96" w:rsidP="00396A96">
      <w:r>
        <w:rPr>
          <w:rFonts w:hint="eastAsia"/>
        </w:rPr>
        <w:t>ОГЛАВЛЕНИЕ</w:t>
      </w:r>
      <w:r>
        <w:t xml:space="preserve"> </w:t>
      </w:r>
      <w:r>
        <w:rPr>
          <w:rFonts w:hint="eastAsia"/>
        </w:rPr>
        <w:t>ДИССЕРТАЦИИ</w:t>
      </w:r>
    </w:p>
    <w:p w14:paraId="18377910" w14:textId="77777777" w:rsidR="00396A96" w:rsidRDefault="00396A96" w:rsidP="00396A96">
      <w:r>
        <w:rPr>
          <w:rFonts w:hint="eastAsia"/>
        </w:rPr>
        <w:t>кандидат</w:t>
      </w:r>
      <w:r>
        <w:t xml:space="preserve"> </w:t>
      </w:r>
      <w:r>
        <w:rPr>
          <w:rFonts w:hint="eastAsia"/>
        </w:rPr>
        <w:t>наук</w:t>
      </w:r>
      <w:r>
        <w:t xml:space="preserve"> </w:t>
      </w:r>
      <w:r>
        <w:rPr>
          <w:rFonts w:hint="eastAsia"/>
        </w:rPr>
        <w:t>Ильдарханова</w:t>
      </w:r>
      <w:r>
        <w:t xml:space="preserve"> </w:t>
      </w:r>
      <w:r>
        <w:rPr>
          <w:rFonts w:hint="eastAsia"/>
        </w:rPr>
        <w:t>Альмира</w:t>
      </w:r>
      <w:r>
        <w:t xml:space="preserve"> </w:t>
      </w:r>
      <w:r>
        <w:rPr>
          <w:rFonts w:hint="eastAsia"/>
        </w:rPr>
        <w:t>Камилевна</w:t>
      </w:r>
    </w:p>
    <w:p w14:paraId="232C1782" w14:textId="77777777" w:rsidR="00396A96" w:rsidRDefault="00396A96" w:rsidP="00396A96">
      <w:r>
        <w:rPr>
          <w:rFonts w:hint="eastAsia"/>
        </w:rPr>
        <w:t>ОГЛАВЛЕНИЕ</w:t>
      </w:r>
    </w:p>
    <w:p w14:paraId="6D8E8EA5" w14:textId="77777777" w:rsidR="00396A96" w:rsidRDefault="00396A96" w:rsidP="00396A96"/>
    <w:p w14:paraId="11034788" w14:textId="77777777" w:rsidR="00396A96" w:rsidRDefault="00396A96" w:rsidP="00396A96">
      <w:r>
        <w:rPr>
          <w:rFonts w:hint="eastAsia"/>
        </w:rPr>
        <w:t>ВВЕДЕНИЕ</w:t>
      </w:r>
    </w:p>
    <w:p w14:paraId="45DBDBFC" w14:textId="77777777" w:rsidR="00396A96" w:rsidRDefault="00396A96" w:rsidP="00396A96"/>
    <w:p w14:paraId="1E933980" w14:textId="77777777" w:rsidR="00396A96" w:rsidRDefault="00396A96" w:rsidP="00396A96">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ПРОЕКТАМИ</w:t>
      </w:r>
      <w:r>
        <w:t xml:space="preserve"> </w:t>
      </w:r>
      <w:r>
        <w:rPr>
          <w:rFonts w:hint="eastAsia"/>
        </w:rPr>
        <w:t>КОНСТРУКТОРСКО</w:t>
      </w:r>
      <w:r>
        <w:t>-</w:t>
      </w:r>
      <w:r>
        <w:rPr>
          <w:rFonts w:hint="eastAsia"/>
        </w:rPr>
        <w:t>ТЕХНОЛОГИЧЕСКОЙ</w:t>
      </w:r>
      <w:r>
        <w:t xml:space="preserve"> </w:t>
      </w:r>
      <w:r>
        <w:rPr>
          <w:rFonts w:hint="eastAsia"/>
        </w:rPr>
        <w:t>ПОДГОТОВКИ</w:t>
      </w:r>
      <w:r>
        <w:t xml:space="preserve"> </w:t>
      </w:r>
      <w:r>
        <w:rPr>
          <w:rFonts w:hint="eastAsia"/>
        </w:rPr>
        <w:t>ПРОИЗВОДСТВА</w:t>
      </w:r>
    </w:p>
    <w:p w14:paraId="1111AD02" w14:textId="77777777" w:rsidR="00396A96" w:rsidRDefault="00396A96" w:rsidP="00396A96"/>
    <w:p w14:paraId="6E26E078" w14:textId="77777777" w:rsidR="00396A96" w:rsidRDefault="00396A96" w:rsidP="00396A96">
      <w:r>
        <w:t xml:space="preserve">1.1 </w:t>
      </w:r>
      <w:r>
        <w:rPr>
          <w:rFonts w:hint="eastAsia"/>
        </w:rPr>
        <w:t>Содержание</w:t>
      </w:r>
      <w:r>
        <w:t xml:space="preserve"> </w:t>
      </w:r>
      <w:r>
        <w:rPr>
          <w:rFonts w:hint="eastAsia"/>
        </w:rPr>
        <w:t>и</w:t>
      </w:r>
      <w:r>
        <w:t xml:space="preserve"> </w:t>
      </w:r>
      <w:r>
        <w:rPr>
          <w:rFonts w:hint="eastAsia"/>
        </w:rPr>
        <w:t>основные</w:t>
      </w:r>
      <w:r>
        <w:t xml:space="preserve"> </w:t>
      </w:r>
      <w:r>
        <w:rPr>
          <w:rFonts w:hint="eastAsia"/>
        </w:rPr>
        <w:t>понятия</w:t>
      </w:r>
      <w:r>
        <w:t xml:space="preserve"> </w:t>
      </w:r>
      <w:r>
        <w:rPr>
          <w:rFonts w:hint="eastAsia"/>
        </w:rPr>
        <w:t>концепции</w:t>
      </w:r>
      <w:r>
        <w:t xml:space="preserve"> </w:t>
      </w:r>
      <w:r>
        <w:rPr>
          <w:rFonts w:hint="eastAsia"/>
        </w:rPr>
        <w:t>управления</w:t>
      </w:r>
      <w:r>
        <w:t xml:space="preserve"> </w:t>
      </w:r>
      <w:r>
        <w:rPr>
          <w:rFonts w:hint="eastAsia"/>
        </w:rPr>
        <w:t>проектами</w:t>
      </w:r>
    </w:p>
    <w:p w14:paraId="647E4504" w14:textId="77777777" w:rsidR="00396A96" w:rsidRDefault="00396A96" w:rsidP="00396A96"/>
    <w:p w14:paraId="5B2A9A2B" w14:textId="77777777" w:rsidR="00396A96" w:rsidRDefault="00396A96" w:rsidP="00396A96">
      <w:r>
        <w:t xml:space="preserve">1.2 </w:t>
      </w:r>
      <w:r>
        <w:rPr>
          <w:rFonts w:hint="eastAsia"/>
        </w:rPr>
        <w:t>Сущность</w:t>
      </w:r>
      <w:r>
        <w:t xml:space="preserve"> </w:t>
      </w:r>
      <w:r>
        <w:rPr>
          <w:rFonts w:hint="eastAsia"/>
        </w:rPr>
        <w:t>и</w:t>
      </w:r>
      <w:r>
        <w:t xml:space="preserve"> </w:t>
      </w:r>
      <w:r>
        <w:rPr>
          <w:rFonts w:hint="eastAsia"/>
        </w:rPr>
        <w:t>важнейшие</w:t>
      </w:r>
      <w:r>
        <w:t xml:space="preserve"> </w:t>
      </w:r>
      <w:r>
        <w:rPr>
          <w:rFonts w:hint="eastAsia"/>
        </w:rPr>
        <w:t>характеристики</w:t>
      </w:r>
      <w:r>
        <w:t xml:space="preserve"> </w:t>
      </w:r>
      <w:r>
        <w:rPr>
          <w:rFonts w:hint="eastAsia"/>
        </w:rPr>
        <w:t>проектов</w:t>
      </w:r>
      <w:r>
        <w:t xml:space="preserve"> </w:t>
      </w:r>
      <w:r>
        <w:rPr>
          <w:rFonts w:hint="eastAsia"/>
        </w:rPr>
        <w:t>конструкторско</w:t>
      </w:r>
      <w:r>
        <w:t>-</w:t>
      </w:r>
      <w:r>
        <w:rPr>
          <w:rFonts w:hint="eastAsia"/>
        </w:rPr>
        <w:t>технологической</w:t>
      </w:r>
      <w:r>
        <w:t xml:space="preserve"> </w:t>
      </w:r>
      <w:r>
        <w:rPr>
          <w:rFonts w:hint="eastAsia"/>
        </w:rPr>
        <w:t>подготовки</w:t>
      </w:r>
      <w:r>
        <w:t xml:space="preserve"> </w:t>
      </w:r>
      <w:r>
        <w:rPr>
          <w:rFonts w:hint="eastAsia"/>
        </w:rPr>
        <w:t>производства</w:t>
      </w:r>
      <w:r>
        <w:t xml:space="preserve"> (</w:t>
      </w:r>
      <w:r>
        <w:rPr>
          <w:rFonts w:hint="eastAsia"/>
        </w:rPr>
        <w:t>КТПП</w:t>
      </w:r>
      <w:r>
        <w:t>)</w:t>
      </w:r>
    </w:p>
    <w:p w14:paraId="0C695D29" w14:textId="77777777" w:rsidR="00396A96" w:rsidRDefault="00396A96" w:rsidP="00396A96"/>
    <w:p w14:paraId="412792D6" w14:textId="77777777" w:rsidR="00396A96" w:rsidRDefault="00396A96" w:rsidP="00396A96">
      <w:r>
        <w:t xml:space="preserve">1.3 </w:t>
      </w:r>
      <w:r>
        <w:rPr>
          <w:rFonts w:hint="eastAsia"/>
        </w:rPr>
        <w:t>Синхронизация</w:t>
      </w:r>
      <w:r>
        <w:t xml:space="preserve"> </w:t>
      </w:r>
      <w:r>
        <w:rPr>
          <w:rFonts w:hint="eastAsia"/>
        </w:rPr>
        <w:t>стандартов</w:t>
      </w:r>
      <w:r>
        <w:t xml:space="preserve"> </w:t>
      </w:r>
      <w:r>
        <w:rPr>
          <w:rFonts w:hint="eastAsia"/>
        </w:rPr>
        <w:t>проектного</w:t>
      </w:r>
      <w:r>
        <w:t xml:space="preserve"> </w:t>
      </w:r>
      <w:r>
        <w:rPr>
          <w:rFonts w:hint="eastAsia"/>
        </w:rPr>
        <w:t>менеджмента</w:t>
      </w:r>
      <w:r>
        <w:t xml:space="preserve"> </w:t>
      </w:r>
      <w:r>
        <w:rPr>
          <w:rFonts w:hint="eastAsia"/>
        </w:rPr>
        <w:t>и</w:t>
      </w:r>
      <w:r>
        <w:t xml:space="preserve"> </w:t>
      </w:r>
      <w:r>
        <w:rPr>
          <w:rFonts w:hint="eastAsia"/>
        </w:rPr>
        <w:t>стандартов</w:t>
      </w:r>
    </w:p>
    <w:p w14:paraId="2638E446" w14:textId="77777777" w:rsidR="00396A96" w:rsidRDefault="00396A96" w:rsidP="00396A96"/>
    <w:p w14:paraId="6F9A24AC" w14:textId="77777777" w:rsidR="00396A96" w:rsidRDefault="00396A96" w:rsidP="00396A96">
      <w:r>
        <w:rPr>
          <w:rFonts w:hint="eastAsia"/>
        </w:rPr>
        <w:t>конструкторско</w:t>
      </w:r>
      <w:r>
        <w:t>-</w:t>
      </w:r>
      <w:r>
        <w:rPr>
          <w:rFonts w:hint="eastAsia"/>
        </w:rPr>
        <w:t>технологической</w:t>
      </w:r>
      <w:r>
        <w:t xml:space="preserve"> </w:t>
      </w:r>
      <w:r>
        <w:rPr>
          <w:rFonts w:hint="eastAsia"/>
        </w:rPr>
        <w:t>подготовки</w:t>
      </w:r>
      <w:r>
        <w:t xml:space="preserve"> </w:t>
      </w:r>
      <w:r>
        <w:rPr>
          <w:rFonts w:hint="eastAsia"/>
        </w:rPr>
        <w:t>производства</w:t>
      </w:r>
      <w:r>
        <w:t xml:space="preserve"> (</w:t>
      </w:r>
      <w:r>
        <w:rPr>
          <w:rFonts w:hint="eastAsia"/>
        </w:rPr>
        <w:t>КТПП</w:t>
      </w:r>
      <w:r>
        <w:t>)</w:t>
      </w:r>
    </w:p>
    <w:p w14:paraId="077DD31F" w14:textId="77777777" w:rsidR="00396A96" w:rsidRDefault="00396A96" w:rsidP="00396A96"/>
    <w:p w14:paraId="011910D3" w14:textId="77777777" w:rsidR="00396A96" w:rsidRDefault="00396A96" w:rsidP="00396A96">
      <w:r>
        <w:rPr>
          <w:rFonts w:hint="eastAsia"/>
        </w:rPr>
        <w:t>Глава</w:t>
      </w:r>
      <w:r>
        <w:t xml:space="preserve"> 2. </w:t>
      </w:r>
      <w:r>
        <w:rPr>
          <w:rFonts w:hint="eastAsia"/>
        </w:rPr>
        <w:t>ОСОБЕННОСТИ</w:t>
      </w:r>
      <w:r>
        <w:t xml:space="preserve"> </w:t>
      </w:r>
      <w:r>
        <w:rPr>
          <w:rFonts w:hint="eastAsia"/>
        </w:rPr>
        <w:t>УПРАВЛЕНИЯ</w:t>
      </w:r>
      <w:r>
        <w:t xml:space="preserve"> </w:t>
      </w:r>
      <w:r>
        <w:rPr>
          <w:rFonts w:hint="eastAsia"/>
        </w:rPr>
        <w:t>ПРОЕКТАМИ</w:t>
      </w:r>
      <w:r>
        <w:t xml:space="preserve"> </w:t>
      </w:r>
      <w:r>
        <w:rPr>
          <w:rFonts w:hint="eastAsia"/>
        </w:rPr>
        <w:t>КОНСТРУКТОРСКО</w:t>
      </w:r>
      <w:r>
        <w:t>-</w:t>
      </w:r>
      <w:r>
        <w:rPr>
          <w:rFonts w:hint="eastAsia"/>
        </w:rPr>
        <w:t>ТЕХНОЛОГИЧЕСКОЙ</w:t>
      </w:r>
      <w:r>
        <w:t xml:space="preserve"> </w:t>
      </w:r>
      <w:r>
        <w:rPr>
          <w:rFonts w:hint="eastAsia"/>
        </w:rPr>
        <w:t>ПОДГОТОВКИ</w:t>
      </w:r>
      <w:r>
        <w:t xml:space="preserve"> </w:t>
      </w:r>
      <w:r>
        <w:rPr>
          <w:rFonts w:hint="eastAsia"/>
        </w:rPr>
        <w:t>ПРОИЗВОДСТВА</w:t>
      </w:r>
      <w:r>
        <w:t xml:space="preserve"> </w:t>
      </w:r>
      <w:r>
        <w:rPr>
          <w:rFonts w:hint="eastAsia"/>
        </w:rPr>
        <w:t>НА</w:t>
      </w:r>
      <w:r>
        <w:t xml:space="preserve"> </w:t>
      </w:r>
      <w:r>
        <w:rPr>
          <w:rFonts w:hint="eastAsia"/>
        </w:rPr>
        <w:t>ПРЕДПРИЯТИЯХ</w:t>
      </w:r>
      <w:r>
        <w:t xml:space="preserve"> </w:t>
      </w:r>
      <w:r>
        <w:rPr>
          <w:rFonts w:hint="eastAsia"/>
        </w:rPr>
        <w:t>ПРИБОРОСТРОЕНИЯ</w:t>
      </w:r>
    </w:p>
    <w:p w14:paraId="39A729D9" w14:textId="77777777" w:rsidR="00396A96" w:rsidRDefault="00396A96" w:rsidP="00396A96"/>
    <w:p w14:paraId="5CFD3057" w14:textId="77777777" w:rsidR="00396A96" w:rsidRDefault="00396A96" w:rsidP="00396A96">
      <w:r>
        <w:t xml:space="preserve">2.1 </w:t>
      </w:r>
      <w:r>
        <w:rPr>
          <w:rFonts w:hint="eastAsia"/>
        </w:rPr>
        <w:t>Исследование</w:t>
      </w:r>
      <w:r>
        <w:t xml:space="preserve"> </w:t>
      </w:r>
      <w:r>
        <w:rPr>
          <w:rFonts w:hint="eastAsia"/>
        </w:rPr>
        <w:t>отраслевых</w:t>
      </w:r>
      <w:r>
        <w:t xml:space="preserve"> </w:t>
      </w:r>
      <w:r>
        <w:rPr>
          <w:rFonts w:hint="eastAsia"/>
        </w:rPr>
        <w:t>особенностей</w:t>
      </w:r>
      <w:r>
        <w:t xml:space="preserve"> </w:t>
      </w:r>
      <w:r>
        <w:rPr>
          <w:rFonts w:hint="eastAsia"/>
        </w:rPr>
        <w:t>развития</w:t>
      </w:r>
      <w:r>
        <w:t xml:space="preserve"> </w:t>
      </w:r>
      <w:r>
        <w:rPr>
          <w:rFonts w:hint="eastAsia"/>
        </w:rPr>
        <w:t>предприятий</w:t>
      </w:r>
      <w:r>
        <w:t xml:space="preserve"> </w:t>
      </w:r>
      <w:r>
        <w:rPr>
          <w:rFonts w:hint="eastAsia"/>
        </w:rPr>
        <w:t>приборостроения</w:t>
      </w:r>
      <w:r>
        <w:t xml:space="preserve"> </w:t>
      </w:r>
      <w:r>
        <w:rPr>
          <w:rFonts w:hint="eastAsia"/>
        </w:rPr>
        <w:t>и</w:t>
      </w:r>
      <w:r>
        <w:t xml:space="preserve"> </w:t>
      </w:r>
      <w:r>
        <w:rPr>
          <w:rFonts w:hint="eastAsia"/>
        </w:rPr>
        <w:t>предпосылок</w:t>
      </w:r>
      <w:r>
        <w:t xml:space="preserve"> </w:t>
      </w:r>
      <w:r>
        <w:rPr>
          <w:rFonts w:hint="eastAsia"/>
        </w:rPr>
        <w:t>реализации</w:t>
      </w:r>
      <w:r>
        <w:t xml:space="preserve"> </w:t>
      </w:r>
      <w:r>
        <w:rPr>
          <w:rFonts w:hint="eastAsia"/>
        </w:rPr>
        <w:t>методологии</w:t>
      </w:r>
      <w:r>
        <w:t xml:space="preserve"> </w:t>
      </w:r>
      <w:r>
        <w:rPr>
          <w:rFonts w:hint="eastAsia"/>
        </w:rPr>
        <w:t>проектного</w:t>
      </w:r>
      <w:r>
        <w:t xml:space="preserve"> </w:t>
      </w:r>
      <w:r>
        <w:rPr>
          <w:rFonts w:hint="eastAsia"/>
        </w:rPr>
        <w:t>менеджмента</w:t>
      </w:r>
    </w:p>
    <w:p w14:paraId="78345BFC" w14:textId="77777777" w:rsidR="00396A96" w:rsidRDefault="00396A96" w:rsidP="00396A96"/>
    <w:p w14:paraId="0BB9BF59" w14:textId="77777777" w:rsidR="00396A96" w:rsidRDefault="00396A96" w:rsidP="00396A96">
      <w:r>
        <w:t xml:space="preserve">2.2 </w:t>
      </w:r>
      <w:r>
        <w:rPr>
          <w:rFonts w:hint="eastAsia"/>
        </w:rPr>
        <w:t>Систематизация</w:t>
      </w:r>
      <w:r>
        <w:t xml:space="preserve"> </w:t>
      </w:r>
      <w:r>
        <w:rPr>
          <w:rFonts w:hint="eastAsia"/>
        </w:rPr>
        <w:t>документооборота</w:t>
      </w:r>
      <w:r>
        <w:t xml:space="preserve"> </w:t>
      </w:r>
      <w:r>
        <w:rPr>
          <w:rFonts w:hint="eastAsia"/>
        </w:rPr>
        <w:t>по</w:t>
      </w:r>
      <w:r>
        <w:t xml:space="preserve"> </w:t>
      </w:r>
      <w:r>
        <w:rPr>
          <w:rFonts w:hint="eastAsia"/>
        </w:rPr>
        <w:t>видам</w:t>
      </w:r>
      <w:r>
        <w:t xml:space="preserve"> </w:t>
      </w:r>
      <w:r>
        <w:rPr>
          <w:rFonts w:hint="eastAsia"/>
        </w:rPr>
        <w:t>работ</w:t>
      </w:r>
      <w:r>
        <w:t xml:space="preserve"> </w:t>
      </w:r>
      <w:r>
        <w:rPr>
          <w:rFonts w:hint="eastAsia"/>
        </w:rPr>
        <w:t>для</w:t>
      </w:r>
      <w:r>
        <w:t xml:space="preserve"> </w:t>
      </w:r>
      <w:r>
        <w:rPr>
          <w:rFonts w:hint="eastAsia"/>
        </w:rPr>
        <w:t>проекта</w:t>
      </w:r>
      <w:r>
        <w:t xml:space="preserve"> </w:t>
      </w:r>
      <w:r>
        <w:rPr>
          <w:rFonts w:hint="eastAsia"/>
        </w:rPr>
        <w:t>конструкторско</w:t>
      </w:r>
      <w:r>
        <w:t>-</w:t>
      </w:r>
      <w:r>
        <w:rPr>
          <w:rFonts w:hint="eastAsia"/>
        </w:rPr>
        <w:t>технологической</w:t>
      </w:r>
      <w:r>
        <w:t xml:space="preserve"> </w:t>
      </w:r>
      <w:r>
        <w:rPr>
          <w:rFonts w:hint="eastAsia"/>
        </w:rPr>
        <w:t>под</w:t>
      </w:r>
      <w:r>
        <w:rPr>
          <w:rFonts w:hint="eastAsia"/>
        </w:rPr>
        <w:lastRenderedPageBreak/>
        <w:t>готовки</w:t>
      </w:r>
      <w:r>
        <w:t xml:space="preserve"> </w:t>
      </w:r>
      <w:r>
        <w:rPr>
          <w:rFonts w:hint="eastAsia"/>
        </w:rPr>
        <w:t>производства</w:t>
      </w:r>
      <w:r>
        <w:t xml:space="preserve"> </w:t>
      </w:r>
      <w:r>
        <w:rPr>
          <w:rFonts w:hint="eastAsia"/>
        </w:rPr>
        <w:t>на</w:t>
      </w:r>
      <w:r>
        <w:t xml:space="preserve"> </w:t>
      </w:r>
      <w:r>
        <w:rPr>
          <w:rFonts w:hint="eastAsia"/>
        </w:rPr>
        <w:t>предприятиях</w:t>
      </w:r>
      <w:r>
        <w:t xml:space="preserve"> </w:t>
      </w:r>
      <w:r>
        <w:rPr>
          <w:rFonts w:hint="eastAsia"/>
        </w:rPr>
        <w:t>приборостроения</w:t>
      </w:r>
    </w:p>
    <w:p w14:paraId="6FEE62EA" w14:textId="77777777" w:rsidR="00396A96" w:rsidRDefault="00396A96" w:rsidP="00396A96"/>
    <w:p w14:paraId="2755A3F2" w14:textId="77777777" w:rsidR="00396A96" w:rsidRDefault="00396A96" w:rsidP="00396A96">
      <w:r>
        <w:t xml:space="preserve">2.3 </w:t>
      </w:r>
      <w:r>
        <w:rPr>
          <w:rFonts w:hint="eastAsia"/>
        </w:rPr>
        <w:t>Картирование</w:t>
      </w:r>
      <w:r>
        <w:t xml:space="preserve"> </w:t>
      </w:r>
      <w:r>
        <w:rPr>
          <w:rFonts w:hint="eastAsia"/>
        </w:rPr>
        <w:t>процесса</w:t>
      </w:r>
      <w:r>
        <w:t xml:space="preserve"> </w:t>
      </w:r>
      <w:r>
        <w:rPr>
          <w:rFonts w:hint="eastAsia"/>
        </w:rPr>
        <w:t>разработки</w:t>
      </w:r>
      <w:r>
        <w:t xml:space="preserve"> </w:t>
      </w:r>
      <w:r>
        <w:rPr>
          <w:rFonts w:hint="eastAsia"/>
        </w:rPr>
        <w:t>проекта</w:t>
      </w:r>
      <w:r>
        <w:t xml:space="preserve"> </w:t>
      </w:r>
      <w:r>
        <w:rPr>
          <w:rFonts w:hint="eastAsia"/>
        </w:rPr>
        <w:t>конструкторско</w:t>
      </w:r>
      <w:r>
        <w:t>-</w:t>
      </w:r>
      <w:r>
        <w:rPr>
          <w:rFonts w:hint="eastAsia"/>
        </w:rPr>
        <w:t>технологической</w:t>
      </w:r>
      <w:r>
        <w:t xml:space="preserve"> </w:t>
      </w:r>
      <w:r>
        <w:rPr>
          <w:rFonts w:hint="eastAsia"/>
        </w:rPr>
        <w:t>подготовки</w:t>
      </w:r>
      <w:r>
        <w:t xml:space="preserve"> </w:t>
      </w:r>
      <w:r>
        <w:rPr>
          <w:rFonts w:hint="eastAsia"/>
        </w:rPr>
        <w:t>производства</w:t>
      </w:r>
      <w:r>
        <w:t xml:space="preserve"> </w:t>
      </w:r>
      <w:r>
        <w:rPr>
          <w:rFonts w:hint="eastAsia"/>
        </w:rPr>
        <w:t>на</w:t>
      </w:r>
      <w:r>
        <w:t xml:space="preserve"> </w:t>
      </w:r>
      <w:r>
        <w:rPr>
          <w:rFonts w:hint="eastAsia"/>
        </w:rPr>
        <w:t>предприятии</w:t>
      </w:r>
      <w:r>
        <w:t xml:space="preserve"> </w:t>
      </w:r>
      <w:r>
        <w:rPr>
          <w:rFonts w:hint="eastAsia"/>
        </w:rPr>
        <w:t>приборостроения</w:t>
      </w:r>
      <w:r>
        <w:t xml:space="preserve"> </w:t>
      </w:r>
      <w:r>
        <w:rPr>
          <w:rFonts w:hint="eastAsia"/>
        </w:rPr>
        <w:t>по</w:t>
      </w:r>
    </w:p>
    <w:p w14:paraId="1B7F34FC" w14:textId="77777777" w:rsidR="00396A96" w:rsidRDefault="00396A96" w:rsidP="00396A96"/>
    <w:p w14:paraId="7A20789E" w14:textId="77777777" w:rsidR="00396A96" w:rsidRDefault="00396A96" w:rsidP="00396A96">
      <w:r>
        <w:rPr>
          <w:rFonts w:hint="eastAsia"/>
        </w:rPr>
        <w:t>видам</w:t>
      </w:r>
      <w:r>
        <w:t xml:space="preserve"> </w:t>
      </w:r>
      <w:r>
        <w:rPr>
          <w:rFonts w:hint="eastAsia"/>
        </w:rPr>
        <w:t>работ</w:t>
      </w:r>
    </w:p>
    <w:p w14:paraId="4AC033C4" w14:textId="77777777" w:rsidR="00396A96" w:rsidRDefault="00396A96" w:rsidP="00396A96"/>
    <w:p w14:paraId="4A8ED579" w14:textId="77777777" w:rsidR="00396A96" w:rsidRDefault="00396A96" w:rsidP="00396A96">
      <w:r>
        <w:rPr>
          <w:rFonts w:hint="eastAsia"/>
        </w:rPr>
        <w:t>Глава</w:t>
      </w:r>
      <w:r>
        <w:t xml:space="preserve"> 3. </w:t>
      </w:r>
      <w:r>
        <w:rPr>
          <w:rFonts w:hint="eastAsia"/>
        </w:rPr>
        <w:t>ПРЕДЛАГАЕМЫЙ</w:t>
      </w:r>
      <w:r>
        <w:t xml:space="preserve"> </w:t>
      </w:r>
      <w:r>
        <w:rPr>
          <w:rFonts w:hint="eastAsia"/>
        </w:rPr>
        <w:t>ПОДХОД</w:t>
      </w:r>
      <w:r>
        <w:t xml:space="preserve"> </w:t>
      </w:r>
      <w:r>
        <w:rPr>
          <w:rFonts w:hint="eastAsia"/>
        </w:rPr>
        <w:t>К</w:t>
      </w:r>
      <w:r>
        <w:t xml:space="preserve"> </w:t>
      </w:r>
      <w:r>
        <w:rPr>
          <w:rFonts w:hint="eastAsia"/>
        </w:rPr>
        <w:t>ПОСТРОЕНИЮ</w:t>
      </w:r>
      <w:r>
        <w:t xml:space="preserve"> </w:t>
      </w:r>
      <w:r>
        <w:rPr>
          <w:rFonts w:hint="eastAsia"/>
        </w:rPr>
        <w:t>СИСТЕМЫ</w:t>
      </w:r>
      <w:r>
        <w:t xml:space="preserve"> </w:t>
      </w:r>
      <w:r>
        <w:rPr>
          <w:rFonts w:hint="eastAsia"/>
        </w:rPr>
        <w:t>УПРАВЛЕНИЯ</w:t>
      </w:r>
      <w:r>
        <w:t xml:space="preserve"> </w:t>
      </w:r>
      <w:r>
        <w:rPr>
          <w:rFonts w:hint="eastAsia"/>
        </w:rPr>
        <w:t>ПРОЕКТАМИ</w:t>
      </w:r>
      <w:r>
        <w:t xml:space="preserve"> </w:t>
      </w:r>
      <w:r>
        <w:rPr>
          <w:rFonts w:hint="eastAsia"/>
        </w:rPr>
        <w:t>КОНСТРУКТОРСКО</w:t>
      </w:r>
      <w:r>
        <w:t>-</w:t>
      </w:r>
      <w:r>
        <w:rPr>
          <w:rFonts w:hint="eastAsia"/>
        </w:rPr>
        <w:t>ТЕХНОЛОГИЧЕСКОЙ</w:t>
      </w:r>
      <w:r>
        <w:t xml:space="preserve"> </w:t>
      </w:r>
      <w:r>
        <w:rPr>
          <w:rFonts w:hint="eastAsia"/>
        </w:rPr>
        <w:t>ПОДГОТОВКИ</w:t>
      </w:r>
      <w:r>
        <w:t xml:space="preserve"> </w:t>
      </w:r>
      <w:r>
        <w:rPr>
          <w:rFonts w:hint="eastAsia"/>
        </w:rPr>
        <w:t>НА</w:t>
      </w:r>
      <w:r>
        <w:t xml:space="preserve"> </w:t>
      </w:r>
      <w:r>
        <w:rPr>
          <w:rFonts w:hint="eastAsia"/>
        </w:rPr>
        <w:t>ПРЕДПРИЯТИЯХ</w:t>
      </w:r>
      <w:r>
        <w:t xml:space="preserve"> </w:t>
      </w:r>
      <w:r>
        <w:rPr>
          <w:rFonts w:hint="eastAsia"/>
        </w:rPr>
        <w:t>ПРИБОРОСТРОЕНИЯ</w:t>
      </w:r>
    </w:p>
    <w:p w14:paraId="64A052AE" w14:textId="77777777" w:rsidR="00396A96" w:rsidRDefault="00396A96" w:rsidP="00396A96"/>
    <w:p w14:paraId="7590C13D" w14:textId="77777777" w:rsidR="00396A96" w:rsidRDefault="00396A96" w:rsidP="00396A96">
      <w:r>
        <w:t xml:space="preserve">3.1.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построению</w:t>
      </w:r>
      <w:r>
        <w:t xml:space="preserve"> </w:t>
      </w:r>
      <w:r>
        <w:rPr>
          <w:rFonts w:hint="eastAsia"/>
        </w:rPr>
        <w:t>интегрированной</w:t>
      </w:r>
      <w:r>
        <w:t xml:space="preserve"> </w:t>
      </w:r>
      <w:r>
        <w:rPr>
          <w:rFonts w:hint="eastAsia"/>
        </w:rPr>
        <w:t>системы</w:t>
      </w:r>
      <w:r>
        <w:t xml:space="preserve"> </w:t>
      </w:r>
      <w:r>
        <w:rPr>
          <w:rFonts w:hint="eastAsia"/>
        </w:rPr>
        <w:t>управления</w:t>
      </w:r>
      <w:r>
        <w:t xml:space="preserve"> </w:t>
      </w:r>
      <w:r>
        <w:rPr>
          <w:rFonts w:hint="eastAsia"/>
        </w:rPr>
        <w:t>проектами</w:t>
      </w:r>
      <w:r>
        <w:t xml:space="preserve"> </w:t>
      </w:r>
      <w:r>
        <w:rPr>
          <w:rFonts w:hint="eastAsia"/>
        </w:rPr>
        <w:t>конструкторско</w:t>
      </w:r>
      <w:r>
        <w:t>-</w:t>
      </w:r>
      <w:r>
        <w:rPr>
          <w:rFonts w:hint="eastAsia"/>
        </w:rPr>
        <w:t>технологической</w:t>
      </w:r>
      <w:r>
        <w:t xml:space="preserve"> </w:t>
      </w:r>
      <w:r>
        <w:rPr>
          <w:rFonts w:hint="eastAsia"/>
        </w:rPr>
        <w:t>подготовки</w:t>
      </w:r>
      <w:r>
        <w:t xml:space="preserve"> </w:t>
      </w:r>
      <w:r>
        <w:rPr>
          <w:rFonts w:hint="eastAsia"/>
        </w:rPr>
        <w:t>производства</w:t>
      </w:r>
      <w:r>
        <w:t xml:space="preserve"> </w:t>
      </w:r>
      <w:r>
        <w:rPr>
          <w:rFonts w:hint="eastAsia"/>
        </w:rPr>
        <w:t>на</w:t>
      </w:r>
      <w:r>
        <w:t xml:space="preserve"> </w:t>
      </w:r>
      <w:r>
        <w:rPr>
          <w:rFonts w:hint="eastAsia"/>
        </w:rPr>
        <w:t>основе</w:t>
      </w:r>
    </w:p>
    <w:p w14:paraId="4D522DCE" w14:textId="77777777" w:rsidR="00396A96" w:rsidRDefault="00396A96" w:rsidP="00396A96"/>
    <w:p w14:paraId="64B4205C" w14:textId="77777777" w:rsidR="00396A96" w:rsidRDefault="00396A96" w:rsidP="00396A96">
      <w:r>
        <w:rPr>
          <w:rFonts w:hint="eastAsia"/>
        </w:rPr>
        <w:t>оптимизации</w:t>
      </w:r>
      <w:r>
        <w:t xml:space="preserve"> </w:t>
      </w:r>
      <w:r>
        <w:rPr>
          <w:rFonts w:hint="eastAsia"/>
        </w:rPr>
        <w:t>распределения</w:t>
      </w:r>
      <w:r>
        <w:t xml:space="preserve"> </w:t>
      </w:r>
      <w:r>
        <w:rPr>
          <w:rFonts w:hint="eastAsia"/>
        </w:rPr>
        <w:t>трудовых</w:t>
      </w:r>
      <w:r>
        <w:t xml:space="preserve"> </w:t>
      </w:r>
      <w:r>
        <w:rPr>
          <w:rFonts w:hint="eastAsia"/>
        </w:rPr>
        <w:t>ресурсов</w:t>
      </w:r>
      <w:r>
        <w:t xml:space="preserve"> </w:t>
      </w:r>
      <w:r>
        <w:rPr>
          <w:rFonts w:hint="eastAsia"/>
        </w:rPr>
        <w:t>по</w:t>
      </w:r>
      <w:r>
        <w:t xml:space="preserve"> </w:t>
      </w:r>
      <w:r>
        <w:rPr>
          <w:rFonts w:hint="eastAsia"/>
        </w:rPr>
        <w:t>видам</w:t>
      </w:r>
      <w:r>
        <w:t xml:space="preserve"> </w:t>
      </w:r>
      <w:r>
        <w:rPr>
          <w:rFonts w:hint="eastAsia"/>
        </w:rPr>
        <w:t>работ</w:t>
      </w:r>
    </w:p>
    <w:p w14:paraId="6D4A522B" w14:textId="77777777" w:rsidR="00396A96" w:rsidRDefault="00396A96" w:rsidP="00396A96"/>
    <w:p w14:paraId="573F3946" w14:textId="77777777" w:rsidR="00396A96" w:rsidRDefault="00396A96" w:rsidP="00396A96">
      <w:r>
        <w:t xml:space="preserve">3.2. </w:t>
      </w:r>
      <w:r>
        <w:rPr>
          <w:rFonts w:hint="eastAsia"/>
        </w:rPr>
        <w:t>Апробация</w:t>
      </w:r>
      <w:r>
        <w:t xml:space="preserve"> </w:t>
      </w:r>
      <w:r>
        <w:rPr>
          <w:rFonts w:hint="eastAsia"/>
        </w:rPr>
        <w:t>предложенного</w:t>
      </w:r>
      <w:r>
        <w:t xml:space="preserve"> </w:t>
      </w:r>
      <w:r>
        <w:rPr>
          <w:rFonts w:hint="eastAsia"/>
        </w:rPr>
        <w:t>подхода</w:t>
      </w:r>
      <w:r>
        <w:t xml:space="preserve"> </w:t>
      </w:r>
      <w:r>
        <w:rPr>
          <w:rFonts w:hint="eastAsia"/>
        </w:rPr>
        <w:t>на</w:t>
      </w:r>
      <w:r>
        <w:t xml:space="preserve"> </w:t>
      </w:r>
      <w:r>
        <w:rPr>
          <w:rFonts w:hint="eastAsia"/>
        </w:rPr>
        <w:t>примере</w:t>
      </w:r>
      <w:r>
        <w:t xml:space="preserve"> </w:t>
      </w:r>
      <w:r>
        <w:rPr>
          <w:rFonts w:hint="eastAsia"/>
        </w:rPr>
        <w:t>проектов</w:t>
      </w:r>
      <w:r>
        <w:t xml:space="preserve"> </w:t>
      </w:r>
      <w:r>
        <w:rPr>
          <w:rFonts w:hint="eastAsia"/>
        </w:rPr>
        <w:t>конструкторско</w:t>
      </w:r>
      <w:r>
        <w:t>-</w:t>
      </w:r>
      <w:r>
        <w:rPr>
          <w:rFonts w:hint="eastAsia"/>
        </w:rPr>
        <w:t>технологической</w:t>
      </w:r>
      <w:r>
        <w:t xml:space="preserve"> </w:t>
      </w:r>
      <w:r>
        <w:rPr>
          <w:rFonts w:hint="eastAsia"/>
        </w:rPr>
        <w:t>подготовки</w:t>
      </w:r>
      <w:r>
        <w:t xml:space="preserve"> </w:t>
      </w:r>
      <w:r>
        <w:rPr>
          <w:rFonts w:hint="eastAsia"/>
        </w:rPr>
        <w:t>производства</w:t>
      </w:r>
      <w:r>
        <w:t xml:space="preserve"> </w:t>
      </w:r>
      <w:r>
        <w:rPr>
          <w:rFonts w:hint="eastAsia"/>
        </w:rPr>
        <w:t>предприятия</w:t>
      </w:r>
      <w:r>
        <w:t xml:space="preserve"> </w:t>
      </w:r>
      <w:r>
        <w:rPr>
          <w:rFonts w:hint="eastAsia"/>
        </w:rPr>
        <w:t>приборостроения</w:t>
      </w:r>
    </w:p>
    <w:p w14:paraId="2F8523CC" w14:textId="77777777" w:rsidR="00396A96" w:rsidRDefault="00396A96" w:rsidP="00396A96"/>
    <w:p w14:paraId="21BB1C22" w14:textId="77777777" w:rsidR="00396A96" w:rsidRDefault="00396A96" w:rsidP="00396A96">
      <w:r>
        <w:t xml:space="preserve">3.3. </w:t>
      </w:r>
      <w:r>
        <w:rPr>
          <w:rFonts w:hint="eastAsia"/>
        </w:rPr>
        <w:t>Расчет</w:t>
      </w:r>
      <w:r>
        <w:t xml:space="preserve"> </w:t>
      </w:r>
      <w:r>
        <w:rPr>
          <w:rFonts w:hint="eastAsia"/>
        </w:rPr>
        <w:t>эффективности</w:t>
      </w:r>
      <w:r>
        <w:t xml:space="preserve"> </w:t>
      </w:r>
      <w:r>
        <w:rPr>
          <w:rFonts w:hint="eastAsia"/>
        </w:rPr>
        <w:t>управления</w:t>
      </w:r>
      <w:r>
        <w:t xml:space="preserve"> </w:t>
      </w:r>
      <w:r>
        <w:rPr>
          <w:rFonts w:hint="eastAsia"/>
        </w:rPr>
        <w:t>проектами</w:t>
      </w:r>
      <w:r>
        <w:t xml:space="preserve"> </w:t>
      </w:r>
      <w:r>
        <w:rPr>
          <w:rFonts w:hint="eastAsia"/>
        </w:rPr>
        <w:t>на</w:t>
      </w:r>
      <w:r>
        <w:t xml:space="preserve"> </w:t>
      </w:r>
      <w:r>
        <w:rPr>
          <w:rFonts w:hint="eastAsia"/>
        </w:rPr>
        <w:t>основе</w:t>
      </w:r>
      <w:r>
        <w:t xml:space="preserve"> </w:t>
      </w:r>
      <w:r>
        <w:rPr>
          <w:rFonts w:hint="eastAsia"/>
        </w:rPr>
        <w:t>оптимизации</w:t>
      </w:r>
      <w:r>
        <w:t xml:space="preserve"> </w:t>
      </w:r>
      <w:r>
        <w:rPr>
          <w:rFonts w:hint="eastAsia"/>
        </w:rPr>
        <w:t>распределения</w:t>
      </w:r>
      <w:r>
        <w:t xml:space="preserve"> </w:t>
      </w:r>
      <w:r>
        <w:rPr>
          <w:rFonts w:hint="eastAsia"/>
        </w:rPr>
        <w:t>трудовых</w:t>
      </w:r>
      <w:r>
        <w:t xml:space="preserve"> </w:t>
      </w:r>
      <w:r>
        <w:rPr>
          <w:rFonts w:hint="eastAsia"/>
        </w:rPr>
        <w:t>ресурсов</w:t>
      </w:r>
      <w:r>
        <w:t xml:space="preserve"> </w:t>
      </w:r>
      <w:r>
        <w:rPr>
          <w:rFonts w:hint="eastAsia"/>
        </w:rPr>
        <w:t>по</w:t>
      </w:r>
      <w:r>
        <w:t xml:space="preserve"> </w:t>
      </w:r>
      <w:r>
        <w:rPr>
          <w:rFonts w:hint="eastAsia"/>
        </w:rPr>
        <w:t>видам</w:t>
      </w:r>
      <w:r>
        <w:t xml:space="preserve"> </w:t>
      </w:r>
      <w:r>
        <w:rPr>
          <w:rFonts w:hint="eastAsia"/>
        </w:rPr>
        <w:t>работ</w:t>
      </w:r>
      <w:r>
        <w:t xml:space="preserve">, </w:t>
      </w:r>
      <w:r>
        <w:rPr>
          <w:rFonts w:hint="eastAsia"/>
        </w:rPr>
        <w:t>а</w:t>
      </w:r>
      <w:r>
        <w:t xml:space="preserve"> </w:t>
      </w:r>
      <w:r>
        <w:rPr>
          <w:rFonts w:hint="eastAsia"/>
        </w:rPr>
        <w:t>также</w:t>
      </w:r>
      <w:r>
        <w:t xml:space="preserve"> </w:t>
      </w:r>
      <w:r>
        <w:rPr>
          <w:rFonts w:hint="eastAsia"/>
        </w:rPr>
        <w:t>направления</w:t>
      </w:r>
      <w:r>
        <w:t xml:space="preserve"> </w:t>
      </w:r>
      <w:r>
        <w:rPr>
          <w:rFonts w:hint="eastAsia"/>
        </w:rPr>
        <w:t>дальнейшего</w:t>
      </w:r>
      <w:r>
        <w:t xml:space="preserve"> </w:t>
      </w:r>
      <w:r>
        <w:rPr>
          <w:rFonts w:hint="eastAsia"/>
        </w:rPr>
        <w:t>совершенствования</w:t>
      </w:r>
      <w:r>
        <w:t xml:space="preserve"> </w:t>
      </w:r>
      <w:r>
        <w:rPr>
          <w:rFonts w:hint="eastAsia"/>
        </w:rPr>
        <w:t>системы</w:t>
      </w:r>
      <w:r>
        <w:t xml:space="preserve"> </w:t>
      </w:r>
      <w:r>
        <w:rPr>
          <w:rFonts w:hint="eastAsia"/>
        </w:rPr>
        <w:t>управления</w:t>
      </w:r>
      <w:r>
        <w:t xml:space="preserve"> </w:t>
      </w:r>
      <w:r>
        <w:rPr>
          <w:rFonts w:hint="eastAsia"/>
        </w:rPr>
        <w:t>проектами</w:t>
      </w:r>
      <w:r>
        <w:t xml:space="preserve"> </w:t>
      </w:r>
      <w:r>
        <w:rPr>
          <w:rFonts w:hint="eastAsia"/>
        </w:rPr>
        <w:t>конструкторско</w:t>
      </w:r>
      <w:r>
        <w:t>-</w:t>
      </w:r>
    </w:p>
    <w:p w14:paraId="223301B8" w14:textId="77777777" w:rsidR="00396A96" w:rsidRDefault="00396A96" w:rsidP="00396A96"/>
    <w:p w14:paraId="19D5C09E" w14:textId="77777777" w:rsidR="00396A96" w:rsidRDefault="00396A96" w:rsidP="00396A96">
      <w:r>
        <w:rPr>
          <w:rFonts w:hint="eastAsia"/>
        </w:rPr>
        <w:t>технологической</w:t>
      </w:r>
      <w:r>
        <w:t xml:space="preserve"> </w:t>
      </w:r>
      <w:r>
        <w:rPr>
          <w:rFonts w:hint="eastAsia"/>
        </w:rPr>
        <w:t>подготовки</w:t>
      </w:r>
      <w:r>
        <w:t xml:space="preserve"> </w:t>
      </w:r>
      <w:r>
        <w:rPr>
          <w:rFonts w:hint="eastAsia"/>
        </w:rPr>
        <w:t>производства</w:t>
      </w:r>
      <w:r>
        <w:t xml:space="preserve"> (</w:t>
      </w:r>
      <w:r>
        <w:rPr>
          <w:rFonts w:hint="eastAsia"/>
        </w:rPr>
        <w:t>КТПП</w:t>
      </w:r>
      <w:r>
        <w:t>)</w:t>
      </w:r>
    </w:p>
    <w:p w14:paraId="384B3FE5" w14:textId="77777777" w:rsidR="00396A96" w:rsidRDefault="00396A96" w:rsidP="00396A96"/>
    <w:p w14:paraId="39DF0D82" w14:textId="77777777" w:rsidR="00396A96" w:rsidRDefault="00396A96" w:rsidP="00396A96">
      <w:r>
        <w:rPr>
          <w:rFonts w:hint="eastAsia"/>
        </w:rPr>
        <w:t>ЗАКЛЮЧЕНИЕ</w:t>
      </w:r>
    </w:p>
    <w:p w14:paraId="3D15FB7C" w14:textId="77777777" w:rsidR="00396A96" w:rsidRDefault="00396A96" w:rsidP="00396A96"/>
    <w:p w14:paraId="0F5D93EC" w14:textId="77777777" w:rsidR="00396A96" w:rsidRDefault="00396A96" w:rsidP="00396A9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4009057" w14:textId="77777777" w:rsidR="00396A96" w:rsidRDefault="00396A96" w:rsidP="00396A96"/>
    <w:p w14:paraId="74AE17A5" w14:textId="77777777" w:rsidR="00396A96" w:rsidRDefault="00396A96" w:rsidP="00396A96">
      <w:r>
        <w:rPr>
          <w:rFonts w:hint="eastAsia"/>
        </w:rPr>
        <w:t>СПИСОК</w:t>
      </w:r>
      <w:r>
        <w:t xml:space="preserve"> </w:t>
      </w:r>
      <w:r>
        <w:rPr>
          <w:rFonts w:hint="eastAsia"/>
        </w:rPr>
        <w:t>ЛИТЕРАТУРЫ</w:t>
      </w:r>
    </w:p>
    <w:p w14:paraId="55CDFE11" w14:textId="77777777" w:rsidR="00396A96" w:rsidRDefault="00396A96" w:rsidP="00396A96"/>
    <w:p w14:paraId="09470493" w14:textId="5A98A605" w:rsidR="00396A96" w:rsidRPr="00396A96" w:rsidRDefault="00396A96" w:rsidP="00396A96">
      <w:r>
        <w:rPr>
          <w:rFonts w:hint="eastAsia"/>
        </w:rPr>
        <w:t>ПРИЛОЖЕНИЯ</w:t>
      </w:r>
    </w:p>
    <w:sectPr w:rsidR="00396A96" w:rsidRPr="00396A96" w:rsidSect="00A51F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983B" w14:textId="77777777" w:rsidR="00A51F8F" w:rsidRDefault="00A51F8F">
      <w:pPr>
        <w:spacing w:after="0" w:line="240" w:lineRule="auto"/>
      </w:pPr>
      <w:r>
        <w:separator/>
      </w:r>
    </w:p>
  </w:endnote>
  <w:endnote w:type="continuationSeparator" w:id="0">
    <w:p w14:paraId="23A2ABA0" w14:textId="77777777" w:rsidR="00A51F8F" w:rsidRDefault="00A5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B7BA" w14:textId="77777777" w:rsidR="00A51F8F" w:rsidRDefault="00A51F8F"/>
    <w:p w14:paraId="70361649" w14:textId="77777777" w:rsidR="00A51F8F" w:rsidRDefault="00A51F8F"/>
    <w:p w14:paraId="6601E5CE" w14:textId="77777777" w:rsidR="00A51F8F" w:rsidRDefault="00A51F8F"/>
    <w:p w14:paraId="71D9F044" w14:textId="77777777" w:rsidR="00A51F8F" w:rsidRDefault="00A51F8F"/>
    <w:p w14:paraId="50E35823" w14:textId="77777777" w:rsidR="00A51F8F" w:rsidRDefault="00A51F8F"/>
    <w:p w14:paraId="3CB9253C" w14:textId="77777777" w:rsidR="00A51F8F" w:rsidRDefault="00A51F8F"/>
    <w:p w14:paraId="25D64591" w14:textId="77777777" w:rsidR="00A51F8F" w:rsidRDefault="00A51F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D5148A" wp14:editId="3481C2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04668" w14:textId="77777777" w:rsidR="00A51F8F" w:rsidRDefault="00A51F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D514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404668" w14:textId="77777777" w:rsidR="00A51F8F" w:rsidRDefault="00A51F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378C31" w14:textId="77777777" w:rsidR="00A51F8F" w:rsidRDefault="00A51F8F"/>
    <w:p w14:paraId="7609F656" w14:textId="77777777" w:rsidR="00A51F8F" w:rsidRDefault="00A51F8F"/>
    <w:p w14:paraId="773C2678" w14:textId="77777777" w:rsidR="00A51F8F" w:rsidRDefault="00A51F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21F0A5" wp14:editId="3E19E5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A776E" w14:textId="77777777" w:rsidR="00A51F8F" w:rsidRDefault="00A51F8F"/>
                          <w:p w14:paraId="5864BBF5" w14:textId="77777777" w:rsidR="00A51F8F" w:rsidRDefault="00A51F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21F0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1A776E" w14:textId="77777777" w:rsidR="00A51F8F" w:rsidRDefault="00A51F8F"/>
                    <w:p w14:paraId="5864BBF5" w14:textId="77777777" w:rsidR="00A51F8F" w:rsidRDefault="00A51F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9CB2B8" w14:textId="77777777" w:rsidR="00A51F8F" w:rsidRDefault="00A51F8F"/>
    <w:p w14:paraId="6B8110B0" w14:textId="77777777" w:rsidR="00A51F8F" w:rsidRDefault="00A51F8F">
      <w:pPr>
        <w:rPr>
          <w:sz w:val="2"/>
          <w:szCs w:val="2"/>
        </w:rPr>
      </w:pPr>
    </w:p>
    <w:p w14:paraId="516A1397" w14:textId="77777777" w:rsidR="00A51F8F" w:rsidRDefault="00A51F8F"/>
    <w:p w14:paraId="6D7E782C" w14:textId="77777777" w:rsidR="00A51F8F" w:rsidRDefault="00A51F8F">
      <w:pPr>
        <w:spacing w:after="0" w:line="240" w:lineRule="auto"/>
      </w:pPr>
    </w:p>
  </w:footnote>
  <w:footnote w:type="continuationSeparator" w:id="0">
    <w:p w14:paraId="6F9AEF92" w14:textId="77777777" w:rsidR="00A51F8F" w:rsidRDefault="00A51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1F8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8345</TotalTime>
  <Pages>3</Pages>
  <Words>306</Words>
  <Characters>1746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1072</cp:revision>
  <cp:lastPrinted>2009-02-06T05:36:00Z</cp:lastPrinted>
  <dcterms:created xsi:type="dcterms:W3CDTF">2024-04-09T10:20:00Z</dcterms:created>
  <dcterms:modified xsi:type="dcterms:W3CDTF">2024-04-21T08:39:00Z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