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5EDC0"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hint="eastAsia"/>
          <w:b/>
          <w:bCs/>
          <w:w w:val="70"/>
          <w:kern w:val="0"/>
          <w:sz w:val="31"/>
          <w:szCs w:val="31"/>
          <w:lang w:eastAsia="ru-RU"/>
        </w:rPr>
        <w:t>Федотов</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Сергей</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Николаевич</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Оценка</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экономической</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эффективности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мероприятий</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по</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повышению</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надежности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функционирования</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газотранспортных</w:t>
      </w:r>
      <w:r w:rsidRPr="00315503">
        <w:rPr>
          <w:rFonts w:ascii="Courier New" w:eastAsia="Times New Roman" w:hAnsi="Courier New" w:cs="Times New Roman"/>
          <w:b/>
          <w:bCs/>
          <w:w w:val="70"/>
          <w:kern w:val="0"/>
          <w:sz w:val="31"/>
          <w:szCs w:val="31"/>
          <w:lang w:eastAsia="ru-RU"/>
        </w:rPr>
        <w:t xml:space="preserve"> </w:t>
      </w:r>
      <w:proofErr w:type="gramStart"/>
      <w:r w:rsidRPr="00315503">
        <w:rPr>
          <w:rFonts w:ascii="Courier New" w:eastAsia="Times New Roman" w:hAnsi="Courier New" w:cs="Times New Roman" w:hint="eastAsia"/>
          <w:b/>
          <w:bCs/>
          <w:w w:val="70"/>
          <w:kern w:val="0"/>
          <w:sz w:val="31"/>
          <w:szCs w:val="31"/>
          <w:lang w:eastAsia="ru-RU"/>
        </w:rPr>
        <w:t>систем</w:t>
      </w:r>
      <w:r w:rsidRPr="00315503">
        <w:rPr>
          <w:rFonts w:ascii="Courier New" w:eastAsia="Times New Roman" w:hAnsi="Courier New" w:cs="Times New Roman"/>
          <w:b/>
          <w:bCs/>
          <w:w w:val="70"/>
          <w:kern w:val="0"/>
          <w:sz w:val="31"/>
          <w:szCs w:val="31"/>
          <w:lang w:eastAsia="ru-RU"/>
        </w:rPr>
        <w:t xml:space="preserve"> :</w:t>
      </w:r>
      <w:proofErr w:type="gramEnd"/>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диссертация</w:t>
      </w:r>
      <w:r w:rsidRPr="00315503">
        <w:rPr>
          <w:rFonts w:ascii="Courier New" w:eastAsia="Times New Roman" w:hAnsi="Courier New" w:cs="Times New Roman"/>
          <w:b/>
          <w:bCs/>
          <w:w w:val="70"/>
          <w:kern w:val="0"/>
          <w:sz w:val="31"/>
          <w:szCs w:val="31"/>
          <w:lang w:eastAsia="ru-RU"/>
        </w:rPr>
        <w:t xml:space="preserve"> ... </w:t>
      </w:r>
      <w:r w:rsidRPr="00315503">
        <w:rPr>
          <w:rFonts w:ascii="Courier New" w:eastAsia="Times New Roman" w:hAnsi="Courier New" w:cs="Times New Roman" w:hint="eastAsia"/>
          <w:b/>
          <w:bCs/>
          <w:w w:val="70"/>
          <w:kern w:val="0"/>
          <w:sz w:val="31"/>
          <w:szCs w:val="31"/>
          <w:lang w:eastAsia="ru-RU"/>
        </w:rPr>
        <w:t>кандидата</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экономических</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наук</w:t>
      </w:r>
      <w:r w:rsidRPr="00315503">
        <w:rPr>
          <w:rFonts w:ascii="Courier New" w:eastAsia="Times New Roman" w:hAnsi="Courier New" w:cs="Times New Roman"/>
          <w:b/>
          <w:bCs/>
          <w:w w:val="70"/>
          <w:kern w:val="0"/>
          <w:sz w:val="31"/>
          <w:szCs w:val="31"/>
          <w:lang w:eastAsia="ru-RU"/>
        </w:rPr>
        <w:t xml:space="preserve"> : 08.00.05 / </w:t>
      </w:r>
      <w:r w:rsidRPr="00315503">
        <w:rPr>
          <w:rFonts w:ascii="Courier New" w:eastAsia="Times New Roman" w:hAnsi="Courier New" w:cs="Times New Roman" w:hint="eastAsia"/>
          <w:b/>
          <w:bCs/>
          <w:w w:val="70"/>
          <w:kern w:val="0"/>
          <w:sz w:val="31"/>
          <w:szCs w:val="31"/>
          <w:lang w:eastAsia="ru-RU"/>
        </w:rPr>
        <w:t>Федотов</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Сергей</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Николаевич</w:t>
      </w:r>
      <w:r w:rsidRPr="00315503">
        <w:rPr>
          <w:rFonts w:ascii="Courier New" w:eastAsia="Times New Roman" w:hAnsi="Courier New" w:cs="Times New Roman"/>
          <w:b/>
          <w:bCs/>
          <w:w w:val="70"/>
          <w:kern w:val="0"/>
          <w:sz w:val="31"/>
          <w:szCs w:val="31"/>
          <w:lang w:eastAsia="ru-RU"/>
        </w:rPr>
        <w:t>; [</w:t>
      </w:r>
      <w:r w:rsidRPr="00315503">
        <w:rPr>
          <w:rFonts w:ascii="Courier New" w:eastAsia="Times New Roman" w:hAnsi="Courier New" w:cs="Times New Roman" w:hint="eastAsia"/>
          <w:b/>
          <w:bCs/>
          <w:w w:val="70"/>
          <w:kern w:val="0"/>
          <w:sz w:val="31"/>
          <w:szCs w:val="31"/>
          <w:lang w:eastAsia="ru-RU"/>
        </w:rPr>
        <w:t>Место</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защиты</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Рос</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гос</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ун</w:t>
      </w:r>
      <w:r w:rsidRPr="00315503">
        <w:rPr>
          <w:rFonts w:ascii="Courier New" w:eastAsia="Times New Roman" w:hAnsi="Courier New" w:cs="Times New Roman"/>
          <w:b/>
          <w:bCs/>
          <w:w w:val="70"/>
          <w:kern w:val="0"/>
          <w:sz w:val="31"/>
          <w:szCs w:val="31"/>
          <w:lang w:eastAsia="ru-RU"/>
        </w:rPr>
        <w:t>-</w:t>
      </w:r>
      <w:r w:rsidRPr="00315503">
        <w:rPr>
          <w:rFonts w:ascii="Courier New" w:eastAsia="Times New Roman" w:hAnsi="Courier New" w:cs="Times New Roman" w:hint="eastAsia"/>
          <w:b/>
          <w:bCs/>
          <w:w w:val="70"/>
          <w:kern w:val="0"/>
          <w:sz w:val="31"/>
          <w:szCs w:val="31"/>
          <w:lang w:eastAsia="ru-RU"/>
        </w:rPr>
        <w:t>т</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нефти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газа</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им</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И</w:t>
      </w:r>
      <w:r w:rsidRPr="00315503">
        <w:rPr>
          <w:rFonts w:ascii="Courier New" w:eastAsia="Times New Roman" w:hAnsi="Courier New" w:cs="Times New Roman"/>
          <w:b/>
          <w:bCs/>
          <w:w w:val="70"/>
          <w:kern w:val="0"/>
          <w:sz w:val="31"/>
          <w:szCs w:val="31"/>
          <w:lang w:eastAsia="ru-RU"/>
        </w:rPr>
        <w:t>.</w:t>
      </w:r>
      <w:r w:rsidRPr="00315503">
        <w:rPr>
          <w:rFonts w:ascii="Courier New" w:eastAsia="Times New Roman" w:hAnsi="Courier New" w:cs="Times New Roman" w:hint="eastAsia"/>
          <w:b/>
          <w:bCs/>
          <w:w w:val="70"/>
          <w:kern w:val="0"/>
          <w:sz w:val="31"/>
          <w:szCs w:val="31"/>
          <w:lang w:eastAsia="ru-RU"/>
        </w:rPr>
        <w:t>М</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Губкина</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Москва</w:t>
      </w:r>
      <w:r w:rsidRPr="00315503">
        <w:rPr>
          <w:rFonts w:ascii="Courier New" w:eastAsia="Times New Roman" w:hAnsi="Courier New" w:cs="Times New Roman"/>
          <w:b/>
          <w:bCs/>
          <w:w w:val="70"/>
          <w:kern w:val="0"/>
          <w:sz w:val="31"/>
          <w:szCs w:val="31"/>
          <w:lang w:eastAsia="ru-RU"/>
        </w:rPr>
        <w:t xml:space="preserve">, 2011.- 129 </w:t>
      </w:r>
      <w:r w:rsidRPr="00315503">
        <w:rPr>
          <w:rFonts w:ascii="Courier New" w:eastAsia="Times New Roman" w:hAnsi="Courier New" w:cs="Times New Roman" w:hint="eastAsia"/>
          <w:b/>
          <w:bCs/>
          <w:w w:val="70"/>
          <w:kern w:val="0"/>
          <w:sz w:val="31"/>
          <w:szCs w:val="31"/>
          <w:lang w:eastAsia="ru-RU"/>
        </w:rPr>
        <w:t>с</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ил</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РГБ</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ОД</w:t>
      </w:r>
      <w:r w:rsidRPr="00315503">
        <w:rPr>
          <w:rFonts w:ascii="Courier New" w:eastAsia="Times New Roman" w:hAnsi="Courier New" w:cs="Times New Roman"/>
          <w:b/>
          <w:bCs/>
          <w:w w:val="70"/>
          <w:kern w:val="0"/>
          <w:sz w:val="31"/>
          <w:szCs w:val="31"/>
          <w:lang w:eastAsia="ru-RU"/>
        </w:rPr>
        <w:t>, 61 11-8/3114</w:t>
      </w:r>
    </w:p>
    <w:p w14:paraId="0D9E9587" w14:textId="77777777" w:rsidR="00315503" w:rsidRPr="00315503" w:rsidRDefault="00315503" w:rsidP="00315503">
      <w:pPr>
        <w:rPr>
          <w:rFonts w:ascii="Courier New" w:eastAsia="Times New Roman" w:hAnsi="Courier New" w:cs="Times New Roman"/>
          <w:b/>
          <w:bCs/>
          <w:w w:val="70"/>
          <w:kern w:val="0"/>
          <w:sz w:val="31"/>
          <w:szCs w:val="31"/>
          <w:lang w:eastAsia="ru-RU"/>
        </w:rPr>
      </w:pPr>
    </w:p>
    <w:p w14:paraId="17DB070E"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hint="eastAsia"/>
          <w:b/>
          <w:bCs/>
          <w:w w:val="70"/>
          <w:kern w:val="0"/>
          <w:sz w:val="31"/>
          <w:szCs w:val="31"/>
          <w:lang w:eastAsia="ru-RU"/>
        </w:rPr>
        <w:t>МИНИСТЕРСТВО</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ОБРАЗОВАНИЯ</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НАУКИ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РОССИЙСКОЙ</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ФЕДЕРАЦИИ</w:t>
      </w:r>
    </w:p>
    <w:p w14:paraId="48AA619A"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hint="eastAsia"/>
          <w:b/>
          <w:bCs/>
          <w:w w:val="70"/>
          <w:kern w:val="0"/>
          <w:sz w:val="31"/>
          <w:szCs w:val="31"/>
          <w:lang w:eastAsia="ru-RU"/>
        </w:rPr>
        <w:t>РОССИЙСКИЙ</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ГОСУДАРСТВЕННЫЙ</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УНИВЕРСИТЕТ</w:t>
      </w:r>
    </w:p>
    <w:p w14:paraId="4B6F2FA8"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hint="eastAsia"/>
          <w:b/>
          <w:bCs/>
          <w:w w:val="70"/>
          <w:kern w:val="0"/>
          <w:sz w:val="31"/>
          <w:szCs w:val="31"/>
          <w:lang w:eastAsia="ru-RU"/>
        </w:rPr>
        <w:t>НЕФТИ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ГАЗА</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им</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И</w:t>
      </w:r>
      <w:r w:rsidRPr="00315503">
        <w:rPr>
          <w:rFonts w:ascii="Courier New" w:eastAsia="Times New Roman" w:hAnsi="Courier New" w:cs="Times New Roman"/>
          <w:b/>
          <w:bCs/>
          <w:w w:val="70"/>
          <w:kern w:val="0"/>
          <w:sz w:val="31"/>
          <w:szCs w:val="31"/>
          <w:lang w:eastAsia="ru-RU"/>
        </w:rPr>
        <w:t>.</w:t>
      </w:r>
      <w:r w:rsidRPr="00315503">
        <w:rPr>
          <w:rFonts w:ascii="Courier New" w:eastAsia="Times New Roman" w:hAnsi="Courier New" w:cs="Times New Roman" w:hint="eastAsia"/>
          <w:b/>
          <w:bCs/>
          <w:w w:val="70"/>
          <w:kern w:val="0"/>
          <w:sz w:val="31"/>
          <w:szCs w:val="31"/>
          <w:lang w:eastAsia="ru-RU"/>
        </w:rPr>
        <w:t>М</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ГУБКИНА</w:t>
      </w:r>
    </w:p>
    <w:p w14:paraId="03840A4A"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hint="eastAsia"/>
          <w:b/>
          <w:bCs/>
          <w:w w:val="70"/>
          <w:kern w:val="0"/>
          <w:sz w:val="31"/>
          <w:szCs w:val="31"/>
          <w:lang w:eastAsia="ru-RU"/>
        </w:rPr>
        <w:t>на</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правах</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рукописи</w:t>
      </w:r>
    </w:p>
    <w:p w14:paraId="7B8B6C94"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b/>
          <w:bCs/>
          <w:w w:val="70"/>
          <w:kern w:val="0"/>
          <w:sz w:val="31"/>
          <w:szCs w:val="31"/>
          <w:lang w:eastAsia="ru-RU"/>
        </w:rPr>
        <w:t xml:space="preserve">G4.2.Q1 1 6531 </w:t>
      </w:r>
      <w:proofErr w:type="gramStart"/>
      <w:r w:rsidRPr="00315503">
        <w:rPr>
          <w:rFonts w:ascii="Courier New" w:eastAsia="Times New Roman" w:hAnsi="Courier New" w:cs="Times New Roman"/>
          <w:b/>
          <w:bCs/>
          <w:w w:val="70"/>
          <w:kern w:val="0"/>
          <w:sz w:val="31"/>
          <w:szCs w:val="31"/>
          <w:lang w:eastAsia="ru-RU"/>
        </w:rPr>
        <w:t xml:space="preserve">8 </w:t>
      </w:r>
      <w:r w:rsidRPr="00315503">
        <w:rPr>
          <w:rFonts w:ascii="Courier New" w:eastAsia="Times New Roman" w:hAnsi="Courier New" w:cs="Times New Roman" w:hint="eastAsia"/>
          <w:b/>
          <w:bCs/>
          <w:w w:val="70"/>
          <w:kern w:val="0"/>
          <w:sz w:val="31"/>
          <w:szCs w:val="31"/>
          <w:lang w:eastAsia="ru-RU"/>
        </w:rPr>
        <w:t>”</w:t>
      </w:r>
      <w:proofErr w:type="gramEnd"/>
    </w:p>
    <w:p w14:paraId="2ED176B5"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hint="eastAsia"/>
          <w:b/>
          <w:bCs/>
          <w:w w:val="70"/>
          <w:kern w:val="0"/>
          <w:sz w:val="31"/>
          <w:szCs w:val="31"/>
          <w:lang w:eastAsia="ru-RU"/>
        </w:rPr>
        <w:t>ФЕДОТОВ</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СЕРГЕЙ</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НИКОЛАЕВИЧ</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ОЦЕНКА</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ЭКОНОМИЧЕСКОЙ</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ЭФФЕКТИВНОСТИ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МЕРОПРИЯТИЙ</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ПО</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ПОВЫШЕНИЮ</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НАДЕЖНОСТИ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ФУНКЦИОНИРОВАНИЯ</w:t>
      </w:r>
    </w:p>
    <w:p w14:paraId="34C3CADB"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hint="eastAsia"/>
          <w:b/>
          <w:bCs/>
          <w:w w:val="70"/>
          <w:kern w:val="0"/>
          <w:sz w:val="31"/>
          <w:szCs w:val="31"/>
          <w:lang w:eastAsia="ru-RU"/>
        </w:rPr>
        <w:t>ГАЗОТРАНСПОРТНЫХ</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СИСТЕМ</w:t>
      </w:r>
    </w:p>
    <w:p w14:paraId="564A09E0"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hint="eastAsia"/>
          <w:b/>
          <w:bCs/>
          <w:w w:val="70"/>
          <w:kern w:val="0"/>
          <w:sz w:val="31"/>
          <w:szCs w:val="31"/>
          <w:lang w:eastAsia="ru-RU"/>
        </w:rPr>
        <w:t>Специальность</w:t>
      </w:r>
      <w:r w:rsidRPr="00315503">
        <w:rPr>
          <w:rFonts w:ascii="Courier New" w:eastAsia="Times New Roman" w:hAnsi="Courier New" w:cs="Times New Roman"/>
          <w:b/>
          <w:bCs/>
          <w:w w:val="70"/>
          <w:kern w:val="0"/>
          <w:sz w:val="31"/>
          <w:szCs w:val="31"/>
          <w:lang w:eastAsia="ru-RU"/>
        </w:rPr>
        <w:t xml:space="preserve"> 08.00.05 </w:t>
      </w:r>
      <w:r w:rsidRPr="00315503">
        <w:rPr>
          <w:rFonts w:ascii="Courier New" w:eastAsia="Times New Roman" w:hAnsi="Courier New" w:cs="Times New Roman" w:hint="eastAsia"/>
          <w:b/>
          <w:bCs/>
          <w:w w:val="70"/>
          <w:kern w:val="0"/>
          <w:sz w:val="31"/>
          <w:szCs w:val="31"/>
          <w:lang w:eastAsia="ru-RU"/>
        </w:rPr>
        <w:t>—</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«Экономика</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управление</w:t>
      </w:r>
    </w:p>
    <w:p w14:paraId="7169B9CD"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hint="eastAsia"/>
          <w:b/>
          <w:bCs/>
          <w:w w:val="70"/>
          <w:kern w:val="0"/>
          <w:sz w:val="31"/>
          <w:szCs w:val="31"/>
          <w:lang w:eastAsia="ru-RU"/>
        </w:rPr>
        <w:t>народным</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хозяйством»</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Экономика</w:t>
      </w:r>
      <w:r w:rsidRPr="00315503">
        <w:rPr>
          <w:rFonts w:ascii="Courier New" w:eastAsia="Times New Roman" w:hAnsi="Courier New" w:cs="Times New Roman"/>
          <w:b/>
          <w:bCs/>
          <w:w w:val="70"/>
          <w:kern w:val="0"/>
          <w:sz w:val="31"/>
          <w:szCs w:val="31"/>
          <w:lang w:eastAsia="ru-RU"/>
        </w:rPr>
        <w:t xml:space="preserve">, </w:t>
      </w:r>
      <w:proofErr w:type="gramStart"/>
      <w:r w:rsidRPr="00315503">
        <w:rPr>
          <w:rFonts w:ascii="Courier New" w:eastAsia="Times New Roman" w:hAnsi="Courier New" w:cs="Times New Roman" w:hint="eastAsia"/>
          <w:b/>
          <w:bCs/>
          <w:w w:val="70"/>
          <w:kern w:val="0"/>
          <w:sz w:val="31"/>
          <w:szCs w:val="31"/>
          <w:lang w:eastAsia="ru-RU"/>
        </w:rPr>
        <w:t>ор</w:t>
      </w:r>
      <w:r w:rsidRPr="00315503">
        <w:rPr>
          <w:rFonts w:ascii="Courier New" w:eastAsia="Times New Roman" w:hAnsi="Courier New" w:cs="Times New Roman"/>
          <w:b/>
          <w:bCs/>
          <w:w w:val="70"/>
          <w:kern w:val="0"/>
          <w:sz w:val="31"/>
          <w:szCs w:val="31"/>
          <w:lang w:eastAsia="ru-RU"/>
        </w:rPr>
        <w:t>-</w:t>
      </w:r>
      <w:proofErr w:type="spellStart"/>
      <w:r w:rsidRPr="00315503">
        <w:rPr>
          <w:rFonts w:ascii="Courier New" w:eastAsia="Times New Roman" w:hAnsi="Courier New" w:cs="Times New Roman" w:hint="eastAsia"/>
          <w:b/>
          <w:bCs/>
          <w:w w:val="70"/>
          <w:kern w:val="0"/>
          <w:sz w:val="31"/>
          <w:szCs w:val="31"/>
          <w:lang w:eastAsia="ru-RU"/>
        </w:rPr>
        <w:t>ганизация</w:t>
      </w:r>
      <w:proofErr w:type="spellEnd"/>
      <w:proofErr w:type="gramEnd"/>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управление</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предприятиями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отраслями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комплексами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w:t>
      </w:r>
      <w:r w:rsidRPr="00315503">
        <w:rPr>
          <w:rFonts w:ascii="Courier New" w:eastAsia="Times New Roman" w:hAnsi="Courier New" w:cs="Times New Roman"/>
          <w:b/>
          <w:bCs/>
          <w:w w:val="70"/>
          <w:kern w:val="0"/>
          <w:sz w:val="31"/>
          <w:szCs w:val="31"/>
          <w:lang w:eastAsia="ru-RU"/>
        </w:rPr>
        <w:t xml:space="preserve"> </w:t>
      </w:r>
      <w:proofErr w:type="spellStart"/>
      <w:r w:rsidRPr="00315503">
        <w:rPr>
          <w:rFonts w:ascii="Courier New" w:eastAsia="Times New Roman" w:hAnsi="Courier New" w:cs="Times New Roman" w:hint="eastAsia"/>
          <w:b/>
          <w:bCs/>
          <w:w w:val="70"/>
          <w:kern w:val="0"/>
          <w:sz w:val="31"/>
          <w:szCs w:val="31"/>
          <w:lang w:eastAsia="ru-RU"/>
        </w:rPr>
        <w:t>промышлен</w:t>
      </w:r>
      <w:r w:rsidRPr="00315503">
        <w:rPr>
          <w:rFonts w:ascii="Courier New" w:eastAsia="Times New Roman" w:hAnsi="Courier New" w:cs="Times New Roman"/>
          <w:b/>
          <w:bCs/>
          <w:w w:val="70"/>
          <w:kern w:val="0"/>
          <w:sz w:val="31"/>
          <w:szCs w:val="31"/>
          <w:lang w:eastAsia="ru-RU"/>
        </w:rPr>
        <w:t>-</w:t>
      </w:r>
      <w:r w:rsidRPr="00315503">
        <w:rPr>
          <w:rFonts w:ascii="Courier New" w:eastAsia="Times New Roman" w:hAnsi="Courier New" w:cs="Times New Roman" w:hint="eastAsia"/>
          <w:b/>
          <w:bCs/>
          <w:w w:val="70"/>
          <w:kern w:val="0"/>
          <w:sz w:val="31"/>
          <w:szCs w:val="31"/>
          <w:lang w:eastAsia="ru-RU"/>
        </w:rPr>
        <w:t>ность</w:t>
      </w:r>
      <w:proofErr w:type="spellEnd"/>
      <w:r w:rsidRPr="00315503">
        <w:rPr>
          <w:rFonts w:ascii="Courier New" w:eastAsia="Times New Roman" w:hAnsi="Courier New" w:cs="Times New Roman"/>
          <w:b/>
          <w:bCs/>
          <w:w w:val="70"/>
          <w:kern w:val="0"/>
          <w:sz w:val="31"/>
          <w:szCs w:val="31"/>
          <w:lang w:eastAsia="ru-RU"/>
        </w:rPr>
        <w:t>)</w:t>
      </w:r>
    </w:p>
    <w:p w14:paraId="0009EF1A"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hint="eastAsia"/>
          <w:b/>
          <w:bCs/>
          <w:w w:val="70"/>
          <w:kern w:val="0"/>
          <w:sz w:val="31"/>
          <w:szCs w:val="31"/>
          <w:lang w:eastAsia="ru-RU"/>
        </w:rPr>
        <w:t>Диссертация</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на</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соискание</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ученой</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степени</w:t>
      </w:r>
    </w:p>
    <w:p w14:paraId="18267537"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hint="eastAsia"/>
          <w:b/>
          <w:bCs/>
          <w:w w:val="70"/>
          <w:kern w:val="0"/>
          <w:sz w:val="31"/>
          <w:szCs w:val="31"/>
          <w:lang w:eastAsia="ru-RU"/>
        </w:rPr>
        <w:t>кандидата</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экономических</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наук</w:t>
      </w:r>
    </w:p>
    <w:p w14:paraId="166B7E60"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hint="eastAsia"/>
          <w:b/>
          <w:bCs/>
          <w:w w:val="70"/>
          <w:kern w:val="0"/>
          <w:sz w:val="31"/>
          <w:szCs w:val="31"/>
          <w:lang w:eastAsia="ru-RU"/>
        </w:rPr>
        <w:t>Научный</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руководитель</w:t>
      </w:r>
      <w:r w:rsidRPr="00315503">
        <w:rPr>
          <w:rFonts w:ascii="Courier New" w:eastAsia="Times New Roman" w:hAnsi="Courier New" w:cs="Times New Roman"/>
          <w:b/>
          <w:bCs/>
          <w:w w:val="70"/>
          <w:kern w:val="0"/>
          <w:sz w:val="31"/>
          <w:szCs w:val="31"/>
          <w:lang w:eastAsia="ru-RU"/>
        </w:rPr>
        <w:t>:</w:t>
      </w:r>
    </w:p>
    <w:p w14:paraId="34DBDD45"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hint="eastAsia"/>
          <w:b/>
          <w:bCs/>
          <w:w w:val="70"/>
          <w:kern w:val="0"/>
          <w:sz w:val="31"/>
          <w:szCs w:val="31"/>
          <w:lang w:eastAsia="ru-RU"/>
        </w:rPr>
        <w:t>Доктор</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экономических</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наук</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профессор</w:t>
      </w:r>
    </w:p>
    <w:p w14:paraId="71C470C8"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hint="eastAsia"/>
          <w:b/>
          <w:bCs/>
          <w:w w:val="70"/>
          <w:kern w:val="0"/>
          <w:sz w:val="31"/>
          <w:szCs w:val="31"/>
          <w:lang w:eastAsia="ru-RU"/>
        </w:rPr>
        <w:t>Зубарева</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Валентина</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Дмитриевна</w:t>
      </w:r>
    </w:p>
    <w:p w14:paraId="182792AF"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hint="eastAsia"/>
          <w:b/>
          <w:bCs/>
          <w:w w:val="70"/>
          <w:kern w:val="0"/>
          <w:sz w:val="31"/>
          <w:szCs w:val="31"/>
          <w:lang w:eastAsia="ru-RU"/>
        </w:rPr>
        <w:t>Москва</w:t>
      </w:r>
      <w:r w:rsidRPr="00315503">
        <w:rPr>
          <w:rFonts w:ascii="Courier New" w:eastAsia="Times New Roman" w:hAnsi="Courier New" w:cs="Times New Roman"/>
          <w:b/>
          <w:bCs/>
          <w:w w:val="70"/>
          <w:kern w:val="0"/>
          <w:sz w:val="31"/>
          <w:szCs w:val="31"/>
          <w:lang w:eastAsia="ru-RU"/>
        </w:rPr>
        <w:t xml:space="preserve"> - 2011</w:t>
      </w:r>
    </w:p>
    <w:p w14:paraId="4132F7F3"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hint="eastAsia"/>
          <w:b/>
          <w:bCs/>
          <w:w w:val="70"/>
          <w:kern w:val="0"/>
          <w:sz w:val="31"/>
          <w:szCs w:val="31"/>
          <w:lang w:eastAsia="ru-RU"/>
        </w:rPr>
        <w:t>СОДЕРЖАНИЕ</w:t>
      </w:r>
    </w:p>
    <w:p w14:paraId="5B5EFDD7"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hint="eastAsia"/>
          <w:b/>
          <w:bCs/>
          <w:w w:val="70"/>
          <w:kern w:val="0"/>
          <w:sz w:val="31"/>
          <w:szCs w:val="31"/>
          <w:lang w:eastAsia="ru-RU"/>
        </w:rPr>
        <w:t>ВВЕДЕНИЕ</w:t>
      </w:r>
      <w:r w:rsidRPr="00315503">
        <w:rPr>
          <w:rFonts w:ascii="Courier New" w:eastAsia="Times New Roman" w:hAnsi="Courier New" w:cs="Times New Roman"/>
          <w:b/>
          <w:bCs/>
          <w:w w:val="70"/>
          <w:kern w:val="0"/>
          <w:sz w:val="31"/>
          <w:szCs w:val="31"/>
          <w:lang w:eastAsia="ru-RU"/>
        </w:rPr>
        <w:tab/>
        <w:t>4</w:t>
      </w:r>
    </w:p>
    <w:p w14:paraId="663D15C4"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b/>
          <w:bCs/>
          <w:w w:val="70"/>
          <w:kern w:val="0"/>
          <w:sz w:val="31"/>
          <w:szCs w:val="31"/>
          <w:lang w:eastAsia="ru-RU"/>
        </w:rPr>
        <w:t>1.</w:t>
      </w:r>
      <w:r w:rsidRPr="00315503">
        <w:rPr>
          <w:rFonts w:ascii="Courier New" w:eastAsia="Times New Roman" w:hAnsi="Courier New" w:cs="Times New Roman"/>
          <w:b/>
          <w:bCs/>
          <w:w w:val="70"/>
          <w:kern w:val="0"/>
          <w:sz w:val="31"/>
          <w:szCs w:val="31"/>
          <w:lang w:eastAsia="ru-RU"/>
        </w:rPr>
        <w:tab/>
      </w:r>
      <w:r w:rsidRPr="00315503">
        <w:rPr>
          <w:rFonts w:ascii="Courier New" w:eastAsia="Times New Roman" w:hAnsi="Courier New" w:cs="Times New Roman" w:hint="eastAsia"/>
          <w:b/>
          <w:bCs/>
          <w:w w:val="70"/>
          <w:kern w:val="0"/>
          <w:sz w:val="31"/>
          <w:szCs w:val="31"/>
          <w:lang w:eastAsia="ru-RU"/>
        </w:rPr>
        <w:t>ПРОБЛЕМЫ</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МЕТОДЫ</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ОБЕСПЕЧЕНИЯ</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НАДЕЖНОСТИ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ГАЗО</w:t>
      </w:r>
      <w:r w:rsidRPr="00315503">
        <w:rPr>
          <w:rFonts w:ascii="Courier New" w:eastAsia="Times New Roman" w:hAnsi="Courier New" w:cs="Times New Roman"/>
          <w:b/>
          <w:bCs/>
          <w:w w:val="70"/>
          <w:kern w:val="0"/>
          <w:sz w:val="31"/>
          <w:szCs w:val="31"/>
          <w:lang w:eastAsia="ru-RU"/>
        </w:rPr>
        <w:t>-</w:t>
      </w:r>
      <w:r w:rsidRPr="00315503">
        <w:rPr>
          <w:rFonts w:ascii="Courier New" w:eastAsia="Times New Roman" w:hAnsi="Courier New" w:cs="Times New Roman" w:hint="eastAsia"/>
          <w:b/>
          <w:bCs/>
          <w:w w:val="70"/>
          <w:kern w:val="0"/>
          <w:sz w:val="31"/>
          <w:szCs w:val="31"/>
          <w:lang w:eastAsia="ru-RU"/>
        </w:rPr>
        <w:t>ТРАНСПОРТНЫХ</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СИСТЕМ</w:t>
      </w:r>
      <w:r w:rsidRPr="00315503">
        <w:rPr>
          <w:rFonts w:ascii="Courier New" w:eastAsia="Times New Roman" w:hAnsi="Courier New" w:cs="Times New Roman"/>
          <w:b/>
          <w:bCs/>
          <w:w w:val="70"/>
          <w:kern w:val="0"/>
          <w:sz w:val="31"/>
          <w:szCs w:val="31"/>
          <w:lang w:eastAsia="ru-RU"/>
        </w:rPr>
        <w:tab/>
        <w:t>'</w:t>
      </w:r>
      <w:r w:rsidRPr="00315503">
        <w:rPr>
          <w:rFonts w:ascii="Courier New" w:eastAsia="Times New Roman" w:hAnsi="Courier New" w:cs="Times New Roman"/>
          <w:b/>
          <w:bCs/>
          <w:w w:val="70"/>
          <w:kern w:val="0"/>
          <w:sz w:val="31"/>
          <w:szCs w:val="31"/>
          <w:lang w:eastAsia="ru-RU"/>
        </w:rPr>
        <w:tab/>
        <w:t xml:space="preserve"> 8</w:t>
      </w:r>
    </w:p>
    <w:p w14:paraId="5078F949"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b/>
          <w:bCs/>
          <w:w w:val="70"/>
          <w:kern w:val="0"/>
          <w:sz w:val="31"/>
          <w:szCs w:val="31"/>
          <w:lang w:eastAsia="ru-RU"/>
        </w:rPr>
        <w:t>1.1.</w:t>
      </w:r>
      <w:r w:rsidRPr="00315503">
        <w:rPr>
          <w:rFonts w:ascii="Courier New" w:eastAsia="Times New Roman" w:hAnsi="Courier New" w:cs="Times New Roman"/>
          <w:b/>
          <w:bCs/>
          <w:w w:val="70"/>
          <w:kern w:val="0"/>
          <w:sz w:val="31"/>
          <w:szCs w:val="31"/>
          <w:lang w:eastAsia="ru-RU"/>
        </w:rPr>
        <w:tab/>
      </w:r>
      <w:r w:rsidRPr="00315503">
        <w:rPr>
          <w:rFonts w:ascii="Courier New" w:eastAsia="Times New Roman" w:hAnsi="Courier New" w:cs="Times New Roman" w:hint="eastAsia"/>
          <w:b/>
          <w:bCs/>
          <w:w w:val="70"/>
          <w:kern w:val="0"/>
          <w:sz w:val="31"/>
          <w:szCs w:val="31"/>
          <w:lang w:eastAsia="ru-RU"/>
        </w:rPr>
        <w:t>Методы</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управления</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техническим</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состоянием</w:t>
      </w:r>
      <w:r w:rsidRPr="00315503">
        <w:rPr>
          <w:rFonts w:ascii="Courier New" w:eastAsia="Times New Roman" w:hAnsi="Courier New" w:cs="Times New Roman"/>
          <w:b/>
          <w:bCs/>
          <w:w w:val="70"/>
          <w:kern w:val="0"/>
          <w:sz w:val="31"/>
          <w:szCs w:val="31"/>
          <w:lang w:eastAsia="ru-RU"/>
        </w:rPr>
        <w:t xml:space="preserve"> </w:t>
      </w:r>
      <w:proofErr w:type="gramStart"/>
      <w:r w:rsidRPr="00315503">
        <w:rPr>
          <w:rFonts w:ascii="Courier New" w:eastAsia="Times New Roman" w:hAnsi="Courier New" w:cs="Times New Roman" w:hint="eastAsia"/>
          <w:b/>
          <w:bCs/>
          <w:w w:val="70"/>
          <w:kern w:val="0"/>
          <w:sz w:val="31"/>
          <w:szCs w:val="31"/>
          <w:lang w:eastAsia="ru-RU"/>
        </w:rPr>
        <w:t>га</w:t>
      </w:r>
      <w:r w:rsidRPr="00315503">
        <w:rPr>
          <w:rFonts w:ascii="Courier New" w:eastAsia="Times New Roman" w:hAnsi="Courier New" w:cs="Times New Roman"/>
          <w:b/>
          <w:bCs/>
          <w:w w:val="70"/>
          <w:kern w:val="0"/>
          <w:sz w:val="31"/>
          <w:szCs w:val="31"/>
          <w:lang w:eastAsia="ru-RU"/>
        </w:rPr>
        <w:t>-</w:t>
      </w:r>
      <w:proofErr w:type="spellStart"/>
      <w:r w:rsidRPr="00315503">
        <w:rPr>
          <w:rFonts w:ascii="Courier New" w:eastAsia="Times New Roman" w:hAnsi="Courier New" w:cs="Times New Roman" w:hint="eastAsia"/>
          <w:b/>
          <w:bCs/>
          <w:w w:val="70"/>
          <w:kern w:val="0"/>
          <w:sz w:val="31"/>
          <w:szCs w:val="31"/>
          <w:lang w:eastAsia="ru-RU"/>
        </w:rPr>
        <w:t>зотранспортной</w:t>
      </w:r>
      <w:proofErr w:type="spellEnd"/>
      <w:proofErr w:type="gramEnd"/>
      <w:r w:rsidRPr="00315503">
        <w:rPr>
          <w:rFonts w:ascii="Courier New" w:eastAsia="Times New Roman" w:hAnsi="Courier New" w:cs="Times New Roman"/>
          <w:b/>
          <w:bCs/>
          <w:w w:val="70"/>
          <w:kern w:val="0"/>
          <w:sz w:val="31"/>
          <w:szCs w:val="31"/>
          <w:lang w:eastAsia="ru-RU"/>
        </w:rPr>
        <w:tab/>
      </w:r>
      <w:r w:rsidRPr="00315503">
        <w:rPr>
          <w:rFonts w:ascii="Courier New" w:eastAsia="Times New Roman" w:hAnsi="Courier New" w:cs="Times New Roman" w:hint="eastAsia"/>
          <w:b/>
          <w:bCs/>
          <w:w w:val="70"/>
          <w:kern w:val="0"/>
          <w:sz w:val="31"/>
          <w:szCs w:val="31"/>
          <w:lang w:eastAsia="ru-RU"/>
        </w:rPr>
        <w:t>системы</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России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b/>
          <w:bCs/>
          <w:w w:val="70"/>
          <w:kern w:val="0"/>
          <w:sz w:val="31"/>
          <w:szCs w:val="31"/>
          <w:lang w:eastAsia="ru-RU"/>
        </w:rPr>
        <w:tab/>
        <w:t xml:space="preserve"> 8</w:t>
      </w:r>
    </w:p>
    <w:p w14:paraId="4C0053BD"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b/>
          <w:bCs/>
          <w:w w:val="70"/>
          <w:kern w:val="0"/>
          <w:sz w:val="31"/>
          <w:szCs w:val="31"/>
          <w:lang w:eastAsia="ru-RU"/>
        </w:rPr>
        <w:lastRenderedPageBreak/>
        <w:t>1.2.</w:t>
      </w:r>
      <w:r w:rsidRPr="00315503">
        <w:rPr>
          <w:rFonts w:ascii="Courier New" w:eastAsia="Times New Roman" w:hAnsi="Courier New" w:cs="Times New Roman"/>
          <w:b/>
          <w:bCs/>
          <w:w w:val="70"/>
          <w:kern w:val="0"/>
          <w:sz w:val="31"/>
          <w:szCs w:val="31"/>
          <w:lang w:eastAsia="ru-RU"/>
        </w:rPr>
        <w:tab/>
      </w:r>
      <w:r w:rsidRPr="00315503">
        <w:rPr>
          <w:rFonts w:ascii="Courier New" w:eastAsia="Times New Roman" w:hAnsi="Courier New" w:cs="Times New Roman" w:hint="eastAsia"/>
          <w:b/>
          <w:bCs/>
          <w:w w:val="70"/>
          <w:kern w:val="0"/>
          <w:sz w:val="31"/>
          <w:szCs w:val="31"/>
          <w:lang w:eastAsia="ru-RU"/>
        </w:rPr>
        <w:t>Анализ</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основных</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типов</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дефектов</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магистральных</w:t>
      </w:r>
    </w:p>
    <w:p w14:paraId="43995AEB"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hint="eastAsia"/>
          <w:b/>
          <w:bCs/>
          <w:w w:val="70"/>
          <w:kern w:val="0"/>
          <w:sz w:val="31"/>
          <w:szCs w:val="31"/>
          <w:lang w:eastAsia="ru-RU"/>
        </w:rPr>
        <w:t>газопроводов</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и</w:t>
      </w:r>
      <w:r w:rsidRPr="00315503">
        <w:rPr>
          <w:rFonts w:ascii="Courier New" w:eastAsia="Times New Roman" w:hAnsi="Courier New" w:cs="Times New Roman"/>
          <w:b/>
          <w:bCs/>
          <w:w w:val="70"/>
          <w:kern w:val="0"/>
          <w:sz w:val="31"/>
          <w:szCs w:val="31"/>
          <w:lang w:eastAsia="ru-RU"/>
        </w:rPr>
        <w:tab/>
      </w:r>
      <w:r w:rsidRPr="00315503">
        <w:rPr>
          <w:rFonts w:ascii="Courier New" w:eastAsia="Times New Roman" w:hAnsi="Courier New" w:cs="Times New Roman" w:hint="eastAsia"/>
          <w:b/>
          <w:bCs/>
          <w:w w:val="70"/>
          <w:kern w:val="0"/>
          <w:sz w:val="31"/>
          <w:szCs w:val="31"/>
          <w:lang w:eastAsia="ru-RU"/>
        </w:rPr>
        <w:t>видов</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их</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диагностики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b/>
          <w:bCs/>
          <w:w w:val="70"/>
          <w:kern w:val="0"/>
          <w:sz w:val="31"/>
          <w:szCs w:val="31"/>
          <w:lang w:eastAsia="ru-RU"/>
        </w:rPr>
        <w:tab/>
        <w:t xml:space="preserve"> 28</w:t>
      </w:r>
    </w:p>
    <w:p w14:paraId="6D41BA5E"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b/>
          <w:bCs/>
          <w:w w:val="70"/>
          <w:kern w:val="0"/>
          <w:sz w:val="31"/>
          <w:szCs w:val="31"/>
          <w:lang w:eastAsia="ru-RU"/>
        </w:rPr>
        <w:t>1.3.</w:t>
      </w:r>
      <w:r w:rsidRPr="00315503">
        <w:rPr>
          <w:rFonts w:ascii="Courier New" w:eastAsia="Times New Roman" w:hAnsi="Courier New" w:cs="Times New Roman"/>
          <w:b/>
          <w:bCs/>
          <w:w w:val="70"/>
          <w:kern w:val="0"/>
          <w:sz w:val="31"/>
          <w:szCs w:val="31"/>
          <w:lang w:eastAsia="ru-RU"/>
        </w:rPr>
        <w:tab/>
      </w:r>
      <w:r w:rsidRPr="00315503">
        <w:rPr>
          <w:rFonts w:ascii="Courier New" w:eastAsia="Times New Roman" w:hAnsi="Courier New" w:cs="Times New Roman" w:hint="eastAsia"/>
          <w:b/>
          <w:bCs/>
          <w:w w:val="70"/>
          <w:kern w:val="0"/>
          <w:sz w:val="31"/>
          <w:szCs w:val="31"/>
          <w:lang w:eastAsia="ru-RU"/>
        </w:rPr>
        <w:t>Подходы</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к</w:t>
      </w:r>
      <w:r w:rsidRPr="00315503">
        <w:rPr>
          <w:rFonts w:ascii="Courier New" w:eastAsia="Times New Roman" w:hAnsi="Courier New" w:cs="Times New Roman"/>
          <w:b/>
          <w:bCs/>
          <w:w w:val="70"/>
          <w:kern w:val="0"/>
          <w:sz w:val="31"/>
          <w:szCs w:val="31"/>
          <w:lang w:eastAsia="ru-RU"/>
        </w:rPr>
        <w:tab/>
      </w:r>
      <w:r w:rsidRPr="00315503">
        <w:rPr>
          <w:rFonts w:ascii="Courier New" w:eastAsia="Times New Roman" w:hAnsi="Courier New" w:cs="Times New Roman" w:hint="eastAsia"/>
          <w:b/>
          <w:bCs/>
          <w:w w:val="70"/>
          <w:kern w:val="0"/>
          <w:sz w:val="31"/>
          <w:szCs w:val="31"/>
          <w:lang w:eastAsia="ru-RU"/>
        </w:rPr>
        <w:t>оптимизации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объемов</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диагностических</w:t>
      </w:r>
    </w:p>
    <w:p w14:paraId="0D978F8E"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hint="eastAsia"/>
          <w:b/>
          <w:bCs/>
          <w:w w:val="70"/>
          <w:kern w:val="0"/>
          <w:sz w:val="31"/>
          <w:szCs w:val="31"/>
          <w:lang w:eastAsia="ru-RU"/>
        </w:rPr>
        <w:t>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ремонтных</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работ</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b/>
          <w:bCs/>
          <w:w w:val="70"/>
          <w:kern w:val="0"/>
          <w:sz w:val="31"/>
          <w:szCs w:val="31"/>
          <w:lang w:eastAsia="ru-RU"/>
        </w:rPr>
        <w:tab/>
        <w:t xml:space="preserve"> 44</w:t>
      </w:r>
    </w:p>
    <w:p w14:paraId="0A6AE12D"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b/>
          <w:bCs/>
          <w:w w:val="70"/>
          <w:kern w:val="0"/>
          <w:sz w:val="31"/>
          <w:szCs w:val="31"/>
          <w:lang w:eastAsia="ru-RU"/>
        </w:rPr>
        <w:t>2.</w:t>
      </w:r>
      <w:r w:rsidRPr="00315503">
        <w:rPr>
          <w:rFonts w:ascii="Courier New" w:eastAsia="Times New Roman" w:hAnsi="Courier New" w:cs="Times New Roman"/>
          <w:b/>
          <w:bCs/>
          <w:w w:val="70"/>
          <w:kern w:val="0"/>
          <w:sz w:val="31"/>
          <w:szCs w:val="31"/>
          <w:lang w:eastAsia="ru-RU"/>
        </w:rPr>
        <w:tab/>
      </w:r>
      <w:r w:rsidRPr="00315503">
        <w:rPr>
          <w:rFonts w:ascii="Courier New" w:eastAsia="Times New Roman" w:hAnsi="Courier New" w:cs="Times New Roman" w:hint="eastAsia"/>
          <w:b/>
          <w:bCs/>
          <w:w w:val="70"/>
          <w:kern w:val="0"/>
          <w:sz w:val="31"/>
          <w:szCs w:val="31"/>
          <w:lang w:eastAsia="ru-RU"/>
        </w:rPr>
        <w:t>РАЗРАБОТКА</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МЕТОДОВ</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ОЦЕНКИ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ЭКОНОМИЧЕСКОЙ</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ЭФФЕКТИВ</w:t>
      </w:r>
      <w:r w:rsidRPr="00315503">
        <w:rPr>
          <w:rFonts w:ascii="Courier New" w:eastAsia="Times New Roman" w:hAnsi="Courier New" w:cs="Times New Roman"/>
          <w:b/>
          <w:bCs/>
          <w:w w:val="70"/>
          <w:kern w:val="0"/>
          <w:sz w:val="31"/>
          <w:szCs w:val="31"/>
          <w:lang w:eastAsia="ru-RU"/>
        </w:rPr>
        <w:t>-</w:t>
      </w:r>
      <w:r w:rsidRPr="00315503">
        <w:rPr>
          <w:rFonts w:ascii="Courier New" w:eastAsia="Times New Roman" w:hAnsi="Courier New" w:cs="Times New Roman" w:hint="eastAsia"/>
          <w:b/>
          <w:bCs/>
          <w:w w:val="70"/>
          <w:kern w:val="0"/>
          <w:sz w:val="31"/>
          <w:szCs w:val="31"/>
          <w:lang w:eastAsia="ru-RU"/>
        </w:rPr>
        <w:t>НОСТИ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МЕРОПРИЯТИЙ</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ПО</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ОБЕСПЕЧЕНИЮ</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НАДЕЖНОСТИ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ГАЗО</w:t>
      </w:r>
      <w:r w:rsidRPr="00315503">
        <w:rPr>
          <w:rFonts w:ascii="Courier New" w:eastAsia="Times New Roman" w:hAnsi="Courier New" w:cs="Times New Roman"/>
          <w:b/>
          <w:bCs/>
          <w:w w:val="70"/>
          <w:kern w:val="0"/>
          <w:sz w:val="31"/>
          <w:szCs w:val="31"/>
          <w:lang w:eastAsia="ru-RU"/>
        </w:rPr>
        <w:t>-</w:t>
      </w:r>
      <w:r w:rsidRPr="00315503">
        <w:rPr>
          <w:rFonts w:ascii="Courier New" w:eastAsia="Times New Roman" w:hAnsi="Courier New" w:cs="Times New Roman" w:hint="eastAsia"/>
          <w:b/>
          <w:bCs/>
          <w:w w:val="70"/>
          <w:kern w:val="0"/>
          <w:sz w:val="31"/>
          <w:szCs w:val="31"/>
          <w:lang w:eastAsia="ru-RU"/>
        </w:rPr>
        <w:t>ТРАНСПОРТНЫХ</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СИСТЕМ</w:t>
      </w:r>
      <w:r w:rsidRPr="00315503">
        <w:rPr>
          <w:rFonts w:ascii="Courier New" w:eastAsia="Times New Roman" w:hAnsi="Courier New" w:cs="Times New Roman"/>
          <w:b/>
          <w:bCs/>
          <w:w w:val="70"/>
          <w:kern w:val="0"/>
          <w:sz w:val="31"/>
          <w:szCs w:val="31"/>
          <w:lang w:eastAsia="ru-RU"/>
        </w:rPr>
        <w:tab/>
        <w:t>59</w:t>
      </w:r>
    </w:p>
    <w:p w14:paraId="414D43BB"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b/>
          <w:bCs/>
          <w:w w:val="70"/>
          <w:kern w:val="0"/>
          <w:sz w:val="31"/>
          <w:szCs w:val="31"/>
          <w:lang w:eastAsia="ru-RU"/>
        </w:rPr>
        <w:t>2.1.</w:t>
      </w:r>
      <w:r w:rsidRPr="00315503">
        <w:rPr>
          <w:rFonts w:ascii="Courier New" w:eastAsia="Times New Roman" w:hAnsi="Courier New" w:cs="Times New Roman"/>
          <w:b/>
          <w:bCs/>
          <w:w w:val="70"/>
          <w:kern w:val="0"/>
          <w:sz w:val="31"/>
          <w:szCs w:val="31"/>
          <w:lang w:eastAsia="ru-RU"/>
        </w:rPr>
        <w:tab/>
      </w:r>
      <w:r w:rsidRPr="00315503">
        <w:rPr>
          <w:rFonts w:ascii="Courier New" w:eastAsia="Times New Roman" w:hAnsi="Courier New" w:cs="Times New Roman" w:hint="eastAsia"/>
          <w:b/>
          <w:bCs/>
          <w:w w:val="70"/>
          <w:kern w:val="0"/>
          <w:sz w:val="31"/>
          <w:szCs w:val="31"/>
          <w:lang w:eastAsia="ru-RU"/>
        </w:rPr>
        <w:t>Моделирование</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влияния</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надежности</w:t>
      </w:r>
      <w:r w:rsidRPr="00315503">
        <w:rPr>
          <w:rFonts w:ascii="Courier New" w:eastAsia="Times New Roman" w:hAnsi="Courier New" w:cs="Times New Roman"/>
          <w:b/>
          <w:bCs/>
          <w:w w:val="70"/>
          <w:kern w:val="0"/>
          <w:sz w:val="31"/>
          <w:szCs w:val="31"/>
          <w:lang w:eastAsia="ru-RU"/>
        </w:rPr>
        <w:t xml:space="preserve"> </w:t>
      </w:r>
      <w:proofErr w:type="spellStart"/>
      <w:proofErr w:type="gramStart"/>
      <w:r w:rsidRPr="00315503">
        <w:rPr>
          <w:rFonts w:ascii="Courier New" w:eastAsia="Times New Roman" w:hAnsi="Courier New" w:cs="Times New Roman" w:hint="eastAsia"/>
          <w:b/>
          <w:bCs/>
          <w:w w:val="70"/>
          <w:kern w:val="0"/>
          <w:sz w:val="31"/>
          <w:szCs w:val="31"/>
          <w:lang w:eastAsia="ru-RU"/>
        </w:rPr>
        <w:t>газотранс</w:t>
      </w:r>
      <w:proofErr w:type="spellEnd"/>
      <w:r w:rsidRPr="00315503">
        <w:rPr>
          <w:rFonts w:ascii="Courier New" w:eastAsia="Times New Roman" w:hAnsi="Courier New" w:cs="Times New Roman"/>
          <w:b/>
          <w:bCs/>
          <w:w w:val="70"/>
          <w:kern w:val="0"/>
          <w:sz w:val="31"/>
          <w:szCs w:val="31"/>
          <w:lang w:eastAsia="ru-RU"/>
        </w:rPr>
        <w:t>-</w:t>
      </w:r>
      <w:r w:rsidRPr="00315503">
        <w:rPr>
          <w:rFonts w:ascii="Courier New" w:eastAsia="Times New Roman" w:hAnsi="Courier New" w:cs="Times New Roman" w:hint="eastAsia"/>
          <w:b/>
          <w:bCs/>
          <w:w w:val="70"/>
          <w:kern w:val="0"/>
          <w:sz w:val="31"/>
          <w:szCs w:val="31"/>
          <w:lang w:eastAsia="ru-RU"/>
        </w:rPr>
        <w:t>портных</w:t>
      </w:r>
      <w:proofErr w:type="gramEnd"/>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систем</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на</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экономические</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показатели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их</w:t>
      </w:r>
    </w:p>
    <w:p w14:paraId="4C2C223E"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hint="eastAsia"/>
          <w:b/>
          <w:bCs/>
          <w:w w:val="70"/>
          <w:kern w:val="0"/>
          <w:sz w:val="31"/>
          <w:szCs w:val="31"/>
          <w:lang w:eastAsia="ru-RU"/>
        </w:rPr>
        <w:t>функционирования</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b/>
          <w:bCs/>
          <w:w w:val="70"/>
          <w:kern w:val="0"/>
          <w:sz w:val="31"/>
          <w:szCs w:val="31"/>
          <w:lang w:eastAsia="ru-RU"/>
        </w:rPr>
        <w:tab/>
        <w:t xml:space="preserve"> 59</w:t>
      </w:r>
    </w:p>
    <w:p w14:paraId="542A7F09"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b/>
          <w:bCs/>
          <w:w w:val="70"/>
          <w:kern w:val="0"/>
          <w:sz w:val="31"/>
          <w:szCs w:val="31"/>
          <w:lang w:eastAsia="ru-RU"/>
        </w:rPr>
        <w:t>2.2.</w:t>
      </w:r>
      <w:r w:rsidRPr="00315503">
        <w:rPr>
          <w:rFonts w:ascii="Courier New" w:eastAsia="Times New Roman" w:hAnsi="Courier New" w:cs="Times New Roman"/>
          <w:b/>
          <w:bCs/>
          <w:w w:val="70"/>
          <w:kern w:val="0"/>
          <w:sz w:val="31"/>
          <w:szCs w:val="31"/>
          <w:lang w:eastAsia="ru-RU"/>
        </w:rPr>
        <w:tab/>
      </w:r>
      <w:r w:rsidRPr="00315503">
        <w:rPr>
          <w:rFonts w:ascii="Courier New" w:eastAsia="Times New Roman" w:hAnsi="Courier New" w:cs="Times New Roman" w:hint="eastAsia"/>
          <w:b/>
          <w:bCs/>
          <w:w w:val="70"/>
          <w:kern w:val="0"/>
          <w:sz w:val="31"/>
          <w:szCs w:val="31"/>
          <w:lang w:eastAsia="ru-RU"/>
        </w:rPr>
        <w:t>Разработка</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методов</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выбора</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оптимального</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набора</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мероприятий</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по</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обеспечению</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надежности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ГТС</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b/>
          <w:bCs/>
          <w:w w:val="70"/>
          <w:kern w:val="0"/>
          <w:sz w:val="31"/>
          <w:szCs w:val="31"/>
          <w:lang w:eastAsia="ru-RU"/>
        </w:rPr>
        <w:tab/>
        <w:t xml:space="preserve"> 65</w:t>
      </w:r>
    </w:p>
    <w:p w14:paraId="7D58664A"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b/>
          <w:bCs/>
          <w:w w:val="70"/>
          <w:kern w:val="0"/>
          <w:sz w:val="31"/>
          <w:szCs w:val="31"/>
          <w:lang w:eastAsia="ru-RU"/>
        </w:rPr>
        <w:t>2.3.</w:t>
      </w:r>
      <w:r w:rsidRPr="00315503">
        <w:rPr>
          <w:rFonts w:ascii="Courier New" w:eastAsia="Times New Roman" w:hAnsi="Courier New" w:cs="Times New Roman"/>
          <w:b/>
          <w:bCs/>
          <w:w w:val="70"/>
          <w:kern w:val="0"/>
          <w:sz w:val="31"/>
          <w:szCs w:val="31"/>
          <w:lang w:eastAsia="ru-RU"/>
        </w:rPr>
        <w:tab/>
      </w:r>
      <w:r w:rsidRPr="00315503">
        <w:rPr>
          <w:rFonts w:ascii="Courier New" w:eastAsia="Times New Roman" w:hAnsi="Courier New" w:cs="Times New Roman" w:hint="eastAsia"/>
          <w:b/>
          <w:bCs/>
          <w:w w:val="70"/>
          <w:kern w:val="0"/>
          <w:sz w:val="31"/>
          <w:szCs w:val="31"/>
          <w:lang w:eastAsia="ru-RU"/>
        </w:rPr>
        <w:t>Выбор</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оптимального</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набора</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мероприятий</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по</w:t>
      </w:r>
    </w:p>
    <w:p w14:paraId="435925E9"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hint="eastAsia"/>
          <w:b/>
          <w:bCs/>
          <w:w w:val="70"/>
          <w:kern w:val="0"/>
          <w:sz w:val="31"/>
          <w:szCs w:val="31"/>
          <w:lang w:eastAsia="ru-RU"/>
        </w:rPr>
        <w:t>обеспечению</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надежности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ГТС</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когда</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отказы</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носят</w:t>
      </w:r>
      <w:r w:rsidRPr="00315503">
        <w:rPr>
          <w:rFonts w:ascii="Courier New" w:eastAsia="Times New Roman" w:hAnsi="Courier New" w:cs="Times New Roman"/>
          <w:b/>
          <w:bCs/>
          <w:w w:val="70"/>
          <w:kern w:val="0"/>
          <w:sz w:val="31"/>
          <w:szCs w:val="31"/>
          <w:lang w:eastAsia="ru-RU"/>
        </w:rPr>
        <w:t xml:space="preserve"> </w:t>
      </w:r>
      <w:proofErr w:type="gramStart"/>
      <w:r w:rsidRPr="00315503">
        <w:rPr>
          <w:rFonts w:ascii="Courier New" w:eastAsia="Times New Roman" w:hAnsi="Courier New" w:cs="Times New Roman" w:hint="eastAsia"/>
          <w:b/>
          <w:bCs/>
          <w:w w:val="70"/>
          <w:kern w:val="0"/>
          <w:sz w:val="31"/>
          <w:szCs w:val="31"/>
          <w:lang w:eastAsia="ru-RU"/>
        </w:rPr>
        <w:t>ка</w:t>
      </w:r>
      <w:r w:rsidRPr="00315503">
        <w:rPr>
          <w:rFonts w:ascii="Courier New" w:eastAsia="Times New Roman" w:hAnsi="Courier New" w:cs="Times New Roman"/>
          <w:b/>
          <w:bCs/>
          <w:w w:val="70"/>
          <w:kern w:val="0"/>
          <w:sz w:val="31"/>
          <w:szCs w:val="31"/>
          <w:lang w:eastAsia="ru-RU"/>
        </w:rPr>
        <w:t>-</w:t>
      </w:r>
      <w:proofErr w:type="spellStart"/>
      <w:r w:rsidRPr="00315503">
        <w:rPr>
          <w:rFonts w:ascii="Courier New" w:eastAsia="Times New Roman" w:hAnsi="Courier New" w:cs="Times New Roman" w:hint="eastAsia"/>
          <w:b/>
          <w:bCs/>
          <w:w w:val="70"/>
          <w:kern w:val="0"/>
          <w:sz w:val="31"/>
          <w:szCs w:val="31"/>
          <w:lang w:eastAsia="ru-RU"/>
        </w:rPr>
        <w:t>тастрофический</w:t>
      </w:r>
      <w:proofErr w:type="spellEnd"/>
      <w:proofErr w:type="gramEnd"/>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или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критический</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характер</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b/>
          <w:bCs/>
          <w:w w:val="70"/>
          <w:kern w:val="0"/>
          <w:sz w:val="31"/>
          <w:szCs w:val="31"/>
          <w:lang w:eastAsia="ru-RU"/>
        </w:rPr>
        <w:tab/>
        <w:t xml:space="preserve"> 70</w:t>
      </w:r>
    </w:p>
    <w:p w14:paraId="4E102D64"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b/>
          <w:bCs/>
          <w:w w:val="70"/>
          <w:kern w:val="0"/>
          <w:sz w:val="31"/>
          <w:szCs w:val="31"/>
          <w:lang w:eastAsia="ru-RU"/>
        </w:rPr>
        <w:t>2.4.</w:t>
      </w:r>
      <w:r w:rsidRPr="00315503">
        <w:rPr>
          <w:rFonts w:ascii="Courier New" w:eastAsia="Times New Roman" w:hAnsi="Courier New" w:cs="Times New Roman"/>
          <w:b/>
          <w:bCs/>
          <w:w w:val="70"/>
          <w:kern w:val="0"/>
          <w:sz w:val="31"/>
          <w:szCs w:val="31"/>
          <w:lang w:eastAsia="ru-RU"/>
        </w:rPr>
        <w:tab/>
      </w:r>
      <w:r w:rsidRPr="00315503">
        <w:rPr>
          <w:rFonts w:ascii="Courier New" w:eastAsia="Times New Roman" w:hAnsi="Courier New" w:cs="Times New Roman" w:hint="eastAsia"/>
          <w:b/>
          <w:bCs/>
          <w:w w:val="70"/>
          <w:kern w:val="0"/>
          <w:sz w:val="31"/>
          <w:szCs w:val="31"/>
          <w:lang w:eastAsia="ru-RU"/>
        </w:rPr>
        <w:t>Выбор</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оптимального</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набора</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мероприятий</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по</w:t>
      </w:r>
    </w:p>
    <w:p w14:paraId="5DAA35AF"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hint="eastAsia"/>
          <w:b/>
          <w:bCs/>
          <w:w w:val="70"/>
          <w:kern w:val="0"/>
          <w:sz w:val="31"/>
          <w:szCs w:val="31"/>
          <w:lang w:eastAsia="ru-RU"/>
        </w:rPr>
        <w:t>обеспечению</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надежности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ГТС</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когда</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отказы</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носят</w:t>
      </w:r>
      <w:r w:rsidRPr="00315503">
        <w:rPr>
          <w:rFonts w:ascii="Courier New" w:eastAsia="Times New Roman" w:hAnsi="Courier New" w:cs="Times New Roman"/>
          <w:b/>
          <w:bCs/>
          <w:w w:val="70"/>
          <w:kern w:val="0"/>
          <w:sz w:val="31"/>
          <w:szCs w:val="31"/>
          <w:lang w:eastAsia="ru-RU"/>
        </w:rPr>
        <w:t xml:space="preserve"> </w:t>
      </w:r>
      <w:proofErr w:type="gramStart"/>
      <w:r w:rsidRPr="00315503">
        <w:rPr>
          <w:rFonts w:ascii="Courier New" w:eastAsia="Times New Roman" w:hAnsi="Courier New" w:cs="Times New Roman" w:hint="eastAsia"/>
          <w:b/>
          <w:bCs/>
          <w:w w:val="70"/>
          <w:kern w:val="0"/>
          <w:sz w:val="31"/>
          <w:szCs w:val="31"/>
          <w:lang w:eastAsia="ru-RU"/>
        </w:rPr>
        <w:t>не</w:t>
      </w:r>
      <w:r w:rsidRPr="00315503">
        <w:rPr>
          <w:rFonts w:ascii="Courier New" w:eastAsia="Times New Roman" w:hAnsi="Courier New" w:cs="Times New Roman"/>
          <w:b/>
          <w:bCs/>
          <w:w w:val="70"/>
          <w:kern w:val="0"/>
          <w:sz w:val="31"/>
          <w:szCs w:val="31"/>
          <w:lang w:eastAsia="ru-RU"/>
        </w:rPr>
        <w:t>-</w:t>
      </w:r>
      <w:r w:rsidRPr="00315503">
        <w:rPr>
          <w:rFonts w:ascii="Courier New" w:eastAsia="Times New Roman" w:hAnsi="Courier New" w:cs="Times New Roman" w:hint="eastAsia"/>
          <w:b/>
          <w:bCs/>
          <w:w w:val="70"/>
          <w:kern w:val="0"/>
          <w:sz w:val="31"/>
          <w:szCs w:val="31"/>
          <w:lang w:eastAsia="ru-RU"/>
        </w:rPr>
        <w:t>критический</w:t>
      </w:r>
      <w:proofErr w:type="gramEnd"/>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характер</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b/>
          <w:bCs/>
          <w:w w:val="70"/>
          <w:kern w:val="0"/>
          <w:sz w:val="31"/>
          <w:szCs w:val="31"/>
          <w:lang w:eastAsia="ru-RU"/>
        </w:rPr>
        <w:tab/>
        <w:t xml:space="preserve"> 85 </w:t>
      </w:r>
    </w:p>
    <w:p w14:paraId="65DA6B0A"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hint="eastAsia"/>
          <w:b/>
          <w:bCs/>
          <w:w w:val="70"/>
          <w:kern w:val="0"/>
          <w:sz w:val="31"/>
          <w:szCs w:val="31"/>
          <w:lang w:eastAsia="ru-RU"/>
        </w:rPr>
        <w:t>з</w:t>
      </w:r>
    </w:p>
    <w:p w14:paraId="07495121"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b/>
          <w:bCs/>
          <w:w w:val="70"/>
          <w:kern w:val="0"/>
          <w:sz w:val="31"/>
          <w:szCs w:val="31"/>
          <w:lang w:eastAsia="ru-RU"/>
        </w:rPr>
        <w:t>3.</w:t>
      </w:r>
      <w:r w:rsidRPr="00315503">
        <w:rPr>
          <w:rFonts w:ascii="Courier New" w:eastAsia="Times New Roman" w:hAnsi="Courier New" w:cs="Times New Roman"/>
          <w:b/>
          <w:bCs/>
          <w:w w:val="70"/>
          <w:kern w:val="0"/>
          <w:sz w:val="31"/>
          <w:szCs w:val="31"/>
          <w:lang w:eastAsia="ru-RU"/>
        </w:rPr>
        <w:tab/>
      </w:r>
      <w:r w:rsidRPr="00315503">
        <w:rPr>
          <w:rFonts w:ascii="Courier New" w:eastAsia="Times New Roman" w:hAnsi="Courier New" w:cs="Times New Roman" w:hint="eastAsia"/>
          <w:b/>
          <w:bCs/>
          <w:w w:val="70"/>
          <w:kern w:val="0"/>
          <w:sz w:val="31"/>
          <w:szCs w:val="31"/>
          <w:lang w:eastAsia="ru-RU"/>
        </w:rPr>
        <w:t>ВЫБОР</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ЭКОНОМИЧЕСКИ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ЭФФЕКТИВНОГО</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КОМПЛЕКСА</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МЕРО</w:t>
      </w:r>
      <w:r w:rsidRPr="00315503">
        <w:rPr>
          <w:rFonts w:ascii="Courier New" w:eastAsia="Times New Roman" w:hAnsi="Courier New" w:cs="Times New Roman"/>
          <w:b/>
          <w:bCs/>
          <w:w w:val="70"/>
          <w:kern w:val="0"/>
          <w:sz w:val="31"/>
          <w:szCs w:val="31"/>
          <w:lang w:eastAsia="ru-RU"/>
        </w:rPr>
        <w:t>-</w:t>
      </w:r>
      <w:r w:rsidRPr="00315503">
        <w:rPr>
          <w:rFonts w:ascii="Courier New" w:eastAsia="Times New Roman" w:hAnsi="Courier New" w:cs="Times New Roman" w:hint="eastAsia"/>
          <w:b/>
          <w:bCs/>
          <w:w w:val="70"/>
          <w:kern w:val="0"/>
          <w:sz w:val="31"/>
          <w:szCs w:val="31"/>
          <w:lang w:eastAsia="ru-RU"/>
        </w:rPr>
        <w:t>ПРИЯТИЙ</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ПО</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ОБЕСПЕЧЕНИЮ</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НАДЕЖНОСТИ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ГАЗОТРАНСПОРТНЫХ</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СИСТЕМ</w:t>
      </w:r>
      <w:r w:rsidRPr="00315503">
        <w:rPr>
          <w:rFonts w:ascii="Courier New" w:eastAsia="Times New Roman" w:hAnsi="Courier New" w:cs="Times New Roman"/>
          <w:b/>
          <w:bCs/>
          <w:w w:val="70"/>
          <w:kern w:val="0"/>
          <w:sz w:val="31"/>
          <w:szCs w:val="31"/>
          <w:lang w:eastAsia="ru-RU"/>
        </w:rPr>
        <w:tab/>
        <w:t>95</w:t>
      </w:r>
    </w:p>
    <w:p w14:paraId="22BA0115"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b/>
          <w:bCs/>
          <w:w w:val="70"/>
          <w:kern w:val="0"/>
          <w:sz w:val="31"/>
          <w:szCs w:val="31"/>
          <w:lang w:eastAsia="ru-RU"/>
        </w:rPr>
        <w:t>3.1.</w:t>
      </w:r>
      <w:r w:rsidRPr="00315503">
        <w:rPr>
          <w:rFonts w:ascii="Courier New" w:eastAsia="Times New Roman" w:hAnsi="Courier New" w:cs="Times New Roman"/>
          <w:b/>
          <w:bCs/>
          <w:w w:val="70"/>
          <w:kern w:val="0"/>
          <w:sz w:val="31"/>
          <w:szCs w:val="31"/>
          <w:lang w:eastAsia="ru-RU"/>
        </w:rPr>
        <w:tab/>
      </w:r>
      <w:r w:rsidRPr="00315503">
        <w:rPr>
          <w:rFonts w:ascii="Courier New" w:eastAsia="Times New Roman" w:hAnsi="Courier New" w:cs="Times New Roman" w:hint="eastAsia"/>
          <w:b/>
          <w:bCs/>
          <w:w w:val="70"/>
          <w:kern w:val="0"/>
          <w:sz w:val="31"/>
          <w:szCs w:val="31"/>
          <w:lang w:eastAsia="ru-RU"/>
        </w:rPr>
        <w:t>Пример</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решения</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задачи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выбора</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мероприятий</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по</w:t>
      </w:r>
    </w:p>
    <w:p w14:paraId="54C84EE8"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hint="eastAsia"/>
          <w:b/>
          <w:bCs/>
          <w:w w:val="70"/>
          <w:kern w:val="0"/>
          <w:sz w:val="31"/>
          <w:szCs w:val="31"/>
          <w:lang w:eastAsia="ru-RU"/>
        </w:rPr>
        <w:t>обеспечению</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надежности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участка</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магистрального</w:t>
      </w:r>
      <w:r w:rsidRPr="00315503">
        <w:rPr>
          <w:rFonts w:ascii="Courier New" w:eastAsia="Times New Roman" w:hAnsi="Courier New" w:cs="Times New Roman"/>
          <w:b/>
          <w:bCs/>
          <w:w w:val="70"/>
          <w:kern w:val="0"/>
          <w:sz w:val="31"/>
          <w:szCs w:val="31"/>
          <w:lang w:eastAsia="ru-RU"/>
        </w:rPr>
        <w:t xml:space="preserve"> </w:t>
      </w:r>
      <w:proofErr w:type="gramStart"/>
      <w:r w:rsidRPr="00315503">
        <w:rPr>
          <w:rFonts w:ascii="Courier New" w:eastAsia="Times New Roman" w:hAnsi="Courier New" w:cs="Times New Roman" w:hint="eastAsia"/>
          <w:b/>
          <w:bCs/>
          <w:w w:val="70"/>
          <w:kern w:val="0"/>
          <w:sz w:val="31"/>
          <w:szCs w:val="31"/>
          <w:lang w:eastAsia="ru-RU"/>
        </w:rPr>
        <w:t>га</w:t>
      </w:r>
      <w:r w:rsidRPr="00315503">
        <w:rPr>
          <w:rFonts w:ascii="Courier New" w:eastAsia="Times New Roman" w:hAnsi="Courier New" w:cs="Times New Roman"/>
          <w:b/>
          <w:bCs/>
          <w:w w:val="70"/>
          <w:kern w:val="0"/>
          <w:sz w:val="31"/>
          <w:szCs w:val="31"/>
          <w:lang w:eastAsia="ru-RU"/>
        </w:rPr>
        <w:t>-</w:t>
      </w:r>
      <w:proofErr w:type="spellStart"/>
      <w:r w:rsidRPr="00315503">
        <w:rPr>
          <w:rFonts w:ascii="Courier New" w:eastAsia="Times New Roman" w:hAnsi="Courier New" w:cs="Times New Roman" w:hint="eastAsia"/>
          <w:b/>
          <w:bCs/>
          <w:w w:val="70"/>
          <w:kern w:val="0"/>
          <w:sz w:val="31"/>
          <w:szCs w:val="31"/>
          <w:lang w:eastAsia="ru-RU"/>
        </w:rPr>
        <w:t>зопровода</w:t>
      </w:r>
      <w:proofErr w:type="spellEnd"/>
      <w:proofErr w:type="gramEnd"/>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когда</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отказы</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носят</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катастрофический</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или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критический</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характер</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b/>
          <w:bCs/>
          <w:w w:val="70"/>
          <w:kern w:val="0"/>
          <w:sz w:val="31"/>
          <w:szCs w:val="31"/>
          <w:lang w:eastAsia="ru-RU"/>
        </w:rPr>
        <w:tab/>
        <w:t xml:space="preserve"> 95</w:t>
      </w:r>
    </w:p>
    <w:p w14:paraId="2387F0AD"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b/>
          <w:bCs/>
          <w:w w:val="70"/>
          <w:kern w:val="0"/>
          <w:sz w:val="31"/>
          <w:szCs w:val="31"/>
          <w:lang w:eastAsia="ru-RU"/>
        </w:rPr>
        <w:t>3.2.</w:t>
      </w:r>
      <w:r w:rsidRPr="00315503">
        <w:rPr>
          <w:rFonts w:ascii="Courier New" w:eastAsia="Times New Roman" w:hAnsi="Courier New" w:cs="Times New Roman"/>
          <w:b/>
          <w:bCs/>
          <w:w w:val="70"/>
          <w:kern w:val="0"/>
          <w:sz w:val="31"/>
          <w:szCs w:val="31"/>
          <w:lang w:eastAsia="ru-RU"/>
        </w:rPr>
        <w:tab/>
      </w:r>
      <w:r w:rsidRPr="00315503">
        <w:rPr>
          <w:rFonts w:ascii="Courier New" w:eastAsia="Times New Roman" w:hAnsi="Courier New" w:cs="Times New Roman" w:hint="eastAsia"/>
          <w:b/>
          <w:bCs/>
          <w:w w:val="70"/>
          <w:kern w:val="0"/>
          <w:sz w:val="31"/>
          <w:szCs w:val="31"/>
          <w:lang w:eastAsia="ru-RU"/>
        </w:rPr>
        <w:t>Пример</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решения</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задачи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выбора</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мероприятий</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по</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обеспечению</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надежности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участка</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магистрального</w:t>
      </w:r>
      <w:r w:rsidRPr="00315503">
        <w:rPr>
          <w:rFonts w:ascii="Courier New" w:eastAsia="Times New Roman" w:hAnsi="Courier New" w:cs="Times New Roman"/>
          <w:b/>
          <w:bCs/>
          <w:w w:val="70"/>
          <w:kern w:val="0"/>
          <w:sz w:val="31"/>
          <w:szCs w:val="31"/>
          <w:lang w:eastAsia="ru-RU"/>
        </w:rPr>
        <w:t xml:space="preserve"> </w:t>
      </w:r>
      <w:proofErr w:type="gramStart"/>
      <w:r w:rsidRPr="00315503">
        <w:rPr>
          <w:rFonts w:ascii="Courier New" w:eastAsia="Times New Roman" w:hAnsi="Courier New" w:cs="Times New Roman" w:hint="eastAsia"/>
          <w:b/>
          <w:bCs/>
          <w:w w:val="70"/>
          <w:kern w:val="0"/>
          <w:sz w:val="31"/>
          <w:szCs w:val="31"/>
          <w:lang w:eastAsia="ru-RU"/>
        </w:rPr>
        <w:t>га</w:t>
      </w:r>
      <w:r w:rsidRPr="00315503">
        <w:rPr>
          <w:rFonts w:ascii="Courier New" w:eastAsia="Times New Roman" w:hAnsi="Courier New" w:cs="Times New Roman"/>
          <w:b/>
          <w:bCs/>
          <w:w w:val="70"/>
          <w:kern w:val="0"/>
          <w:sz w:val="31"/>
          <w:szCs w:val="31"/>
          <w:lang w:eastAsia="ru-RU"/>
        </w:rPr>
        <w:t>-</w:t>
      </w:r>
      <w:proofErr w:type="spellStart"/>
      <w:r w:rsidRPr="00315503">
        <w:rPr>
          <w:rFonts w:ascii="Courier New" w:eastAsia="Times New Roman" w:hAnsi="Courier New" w:cs="Times New Roman" w:hint="eastAsia"/>
          <w:b/>
          <w:bCs/>
          <w:w w:val="70"/>
          <w:kern w:val="0"/>
          <w:sz w:val="31"/>
          <w:szCs w:val="31"/>
          <w:lang w:eastAsia="ru-RU"/>
        </w:rPr>
        <w:t>зопровода</w:t>
      </w:r>
      <w:proofErr w:type="spellEnd"/>
      <w:proofErr w:type="gramEnd"/>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когда</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отказы</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носят</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некритический</w:t>
      </w:r>
      <w:r w:rsidRPr="00315503">
        <w:rPr>
          <w:rFonts w:ascii="Courier New" w:eastAsia="Times New Roman" w:hAnsi="Courier New" w:cs="Times New Roman"/>
          <w:b/>
          <w:bCs/>
          <w:w w:val="70"/>
          <w:kern w:val="0"/>
          <w:sz w:val="31"/>
          <w:szCs w:val="31"/>
          <w:lang w:eastAsia="ru-RU"/>
        </w:rPr>
        <w:t xml:space="preserve"> </w:t>
      </w:r>
      <w:proofErr w:type="spellStart"/>
      <w:r w:rsidRPr="00315503">
        <w:rPr>
          <w:rFonts w:ascii="Courier New" w:eastAsia="Times New Roman" w:hAnsi="Courier New" w:cs="Times New Roman" w:hint="eastAsia"/>
          <w:b/>
          <w:bCs/>
          <w:w w:val="70"/>
          <w:kern w:val="0"/>
          <w:sz w:val="31"/>
          <w:szCs w:val="31"/>
          <w:lang w:eastAsia="ru-RU"/>
        </w:rPr>
        <w:t>харак</w:t>
      </w:r>
      <w:proofErr w:type="spellEnd"/>
      <w:r w:rsidRPr="00315503">
        <w:rPr>
          <w:rFonts w:ascii="Courier New" w:eastAsia="Times New Roman" w:hAnsi="Courier New" w:cs="Times New Roman" w:hint="eastAsia"/>
          <w:b/>
          <w:bCs/>
          <w:w w:val="70"/>
          <w:kern w:val="0"/>
          <w:sz w:val="31"/>
          <w:szCs w:val="31"/>
          <w:lang w:eastAsia="ru-RU"/>
        </w:rPr>
        <w:t>¬</w:t>
      </w:r>
    </w:p>
    <w:p w14:paraId="3128E0E2"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hint="eastAsia"/>
          <w:b/>
          <w:bCs/>
          <w:w w:val="70"/>
          <w:kern w:val="0"/>
          <w:sz w:val="31"/>
          <w:szCs w:val="31"/>
          <w:lang w:eastAsia="ru-RU"/>
        </w:rPr>
        <w:t>тер</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b/>
          <w:bCs/>
          <w:w w:val="70"/>
          <w:kern w:val="0"/>
          <w:sz w:val="31"/>
          <w:szCs w:val="31"/>
          <w:lang w:eastAsia="ru-RU"/>
        </w:rPr>
        <w:tab/>
        <w:t xml:space="preserve"> 104</w:t>
      </w:r>
    </w:p>
    <w:p w14:paraId="0848153F"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hint="eastAsia"/>
          <w:b/>
          <w:bCs/>
          <w:w w:val="70"/>
          <w:kern w:val="0"/>
          <w:sz w:val="31"/>
          <w:szCs w:val="31"/>
          <w:lang w:eastAsia="ru-RU"/>
        </w:rPr>
        <w:t>ВЫВОДЫ</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И</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ПРЕДЛОЖЕНИЯ</w:t>
      </w:r>
      <w:r w:rsidRPr="00315503">
        <w:rPr>
          <w:rFonts w:ascii="Courier New" w:eastAsia="Times New Roman" w:hAnsi="Courier New" w:cs="Times New Roman"/>
          <w:b/>
          <w:bCs/>
          <w:w w:val="70"/>
          <w:kern w:val="0"/>
          <w:sz w:val="31"/>
          <w:szCs w:val="31"/>
          <w:lang w:eastAsia="ru-RU"/>
        </w:rPr>
        <w:tab/>
        <w:t>115</w:t>
      </w:r>
    </w:p>
    <w:p w14:paraId="5063CEE1" w14:textId="77777777" w:rsidR="00315503" w:rsidRPr="00315503" w:rsidRDefault="00315503" w:rsidP="00315503">
      <w:pPr>
        <w:rPr>
          <w:rFonts w:ascii="Courier New" w:eastAsia="Times New Roman" w:hAnsi="Courier New" w:cs="Times New Roman"/>
          <w:b/>
          <w:bCs/>
          <w:w w:val="70"/>
          <w:kern w:val="0"/>
          <w:sz w:val="31"/>
          <w:szCs w:val="31"/>
          <w:lang w:eastAsia="ru-RU"/>
        </w:rPr>
      </w:pPr>
      <w:r w:rsidRPr="00315503">
        <w:rPr>
          <w:rFonts w:ascii="Courier New" w:eastAsia="Times New Roman" w:hAnsi="Courier New" w:cs="Times New Roman" w:hint="eastAsia"/>
          <w:b/>
          <w:bCs/>
          <w:w w:val="70"/>
          <w:kern w:val="0"/>
          <w:sz w:val="31"/>
          <w:szCs w:val="31"/>
          <w:lang w:eastAsia="ru-RU"/>
        </w:rPr>
        <w:t>СПИСОК</w:t>
      </w:r>
      <w:r w:rsidRPr="00315503">
        <w:rPr>
          <w:rFonts w:ascii="Courier New" w:eastAsia="Times New Roman" w:hAnsi="Courier New" w:cs="Times New Roman"/>
          <w:b/>
          <w:bCs/>
          <w:w w:val="70"/>
          <w:kern w:val="0"/>
          <w:sz w:val="31"/>
          <w:szCs w:val="31"/>
          <w:lang w:eastAsia="ru-RU"/>
        </w:rPr>
        <w:t xml:space="preserve"> </w:t>
      </w:r>
      <w:r w:rsidRPr="00315503">
        <w:rPr>
          <w:rFonts w:ascii="Courier New" w:eastAsia="Times New Roman" w:hAnsi="Courier New" w:cs="Times New Roman" w:hint="eastAsia"/>
          <w:b/>
          <w:bCs/>
          <w:w w:val="70"/>
          <w:kern w:val="0"/>
          <w:sz w:val="31"/>
          <w:szCs w:val="31"/>
          <w:lang w:eastAsia="ru-RU"/>
        </w:rPr>
        <w:t>ЛИТЕРАТУРЫ</w:t>
      </w:r>
      <w:r w:rsidRPr="00315503">
        <w:rPr>
          <w:rFonts w:ascii="Courier New" w:eastAsia="Times New Roman" w:hAnsi="Courier New" w:cs="Times New Roman"/>
          <w:b/>
          <w:bCs/>
          <w:w w:val="70"/>
          <w:kern w:val="0"/>
          <w:sz w:val="31"/>
          <w:szCs w:val="31"/>
          <w:lang w:eastAsia="ru-RU"/>
        </w:rPr>
        <w:tab/>
        <w:t xml:space="preserve">117 </w:t>
      </w:r>
    </w:p>
    <w:p w14:paraId="78C163E3" w14:textId="4B338CA9" w:rsidR="00023ADC" w:rsidRDefault="00023ADC" w:rsidP="00315503"/>
    <w:p w14:paraId="13A80BA2" w14:textId="55AA5042" w:rsidR="00315503" w:rsidRDefault="00315503" w:rsidP="00315503"/>
    <w:p w14:paraId="01D5E87F" w14:textId="0644EE90" w:rsidR="00315503" w:rsidRDefault="00315503" w:rsidP="00315503"/>
    <w:p w14:paraId="27454DB3" w14:textId="77777777" w:rsidR="00315503" w:rsidRPr="00315503" w:rsidRDefault="00315503" w:rsidP="00315503">
      <w:pPr>
        <w:tabs>
          <w:tab w:val="clear" w:pos="709"/>
        </w:tabs>
        <w:suppressAutoHyphens w:val="0"/>
        <w:spacing w:after="69" w:line="280" w:lineRule="exact"/>
        <w:ind w:firstLine="0"/>
        <w:jc w:val="left"/>
        <w:rPr>
          <w:rFonts w:ascii="Courier New" w:eastAsia="Times New Roman" w:hAnsi="Courier New"/>
          <w:b/>
          <w:bCs/>
          <w:kern w:val="0"/>
          <w:sz w:val="28"/>
          <w:szCs w:val="28"/>
          <w:lang w:eastAsia="ru-RU"/>
        </w:rPr>
      </w:pPr>
      <w:r w:rsidRPr="00315503">
        <w:rPr>
          <w:rFonts w:ascii="Courier New" w:eastAsia="Times New Roman" w:hAnsi="Courier New"/>
          <w:b/>
          <w:bCs/>
          <w:color w:val="000000"/>
          <w:kern w:val="0"/>
          <w:sz w:val="28"/>
          <w:szCs w:val="28"/>
          <w:shd w:val="clear" w:color="auto" w:fill="FFFFFF"/>
          <w:lang w:eastAsia="ru-RU"/>
        </w:rPr>
        <w:t>ВЫВОДЫ И ПРЕДЛОЖЕНИЯ</w:t>
      </w:r>
    </w:p>
    <w:p w14:paraId="28C2A4D2" w14:textId="77777777" w:rsidR="00315503" w:rsidRPr="00315503" w:rsidRDefault="00315503" w:rsidP="00315503">
      <w:pPr>
        <w:tabs>
          <w:tab w:val="clear" w:pos="709"/>
        </w:tabs>
        <w:suppressAutoHyphens w:val="0"/>
        <w:spacing w:after="0" w:line="504" w:lineRule="exact"/>
        <w:ind w:firstLine="620"/>
        <w:rPr>
          <w:rFonts w:ascii="Courier New" w:eastAsia="Times New Roman" w:hAnsi="Courier New"/>
          <w:kern w:val="0"/>
          <w:sz w:val="28"/>
          <w:szCs w:val="28"/>
          <w:lang w:eastAsia="ru-RU"/>
        </w:rPr>
      </w:pPr>
      <w:r w:rsidRPr="00315503">
        <w:rPr>
          <w:rFonts w:ascii="Courier New" w:eastAsia="Times New Roman" w:hAnsi="Courier New"/>
          <w:color w:val="000000"/>
          <w:kern w:val="0"/>
          <w:sz w:val="28"/>
          <w:szCs w:val="28"/>
          <w:shd w:val="clear" w:color="auto" w:fill="FFFFFF"/>
          <w:lang w:eastAsia="ru-RU"/>
        </w:rPr>
        <w:t>' 1. На основе анализа статистических данных об от</w:t>
      </w:r>
      <w:r w:rsidRPr="00315503">
        <w:rPr>
          <w:rFonts w:ascii="Courier New" w:eastAsia="Times New Roman" w:hAnsi="Courier New"/>
          <w:color w:val="000000"/>
          <w:kern w:val="0"/>
          <w:sz w:val="28"/>
          <w:szCs w:val="28"/>
          <w:shd w:val="clear" w:color="auto" w:fill="FFFFFF"/>
          <w:lang w:eastAsia="ru-RU"/>
        </w:rPr>
        <w:softHyphen/>
        <w:t>казах и авариях Предложена классификация отказов га</w:t>
      </w:r>
      <w:r w:rsidRPr="00315503">
        <w:rPr>
          <w:rFonts w:ascii="Courier New" w:eastAsia="Times New Roman" w:hAnsi="Courier New"/>
          <w:color w:val="000000"/>
          <w:kern w:val="0"/>
          <w:sz w:val="28"/>
          <w:szCs w:val="28"/>
          <w:shd w:val="clear" w:color="auto" w:fill="FFFFFF"/>
          <w:lang w:eastAsia="ru-RU"/>
        </w:rPr>
        <w:softHyphen/>
        <w:t>зотранспортных систем, основанная на степени опасно</w:t>
      </w:r>
      <w:r w:rsidRPr="00315503">
        <w:rPr>
          <w:rFonts w:ascii="Courier New" w:eastAsia="Times New Roman" w:hAnsi="Courier New"/>
          <w:color w:val="000000"/>
          <w:kern w:val="0"/>
          <w:sz w:val="28"/>
          <w:szCs w:val="28"/>
          <w:shd w:val="clear" w:color="auto" w:fill="FFFFFF"/>
          <w:lang w:eastAsia="ru-RU"/>
        </w:rPr>
        <w:softHyphen/>
        <w:t>сти последствий отказов. Данная классификация исполь</w:t>
      </w:r>
      <w:r w:rsidRPr="00315503">
        <w:rPr>
          <w:rFonts w:ascii="Courier New" w:eastAsia="Times New Roman" w:hAnsi="Courier New"/>
          <w:color w:val="000000"/>
          <w:kern w:val="0"/>
          <w:sz w:val="28"/>
          <w:szCs w:val="28"/>
          <w:shd w:val="clear" w:color="auto" w:fill="FFFFFF"/>
          <w:lang w:eastAsia="ru-RU"/>
        </w:rPr>
        <w:softHyphen/>
        <w:t>зуется при выборе подходов к оценке эффективности и планирования мероприятий по поддержанию надежности газотранспортной системы должна производиться на ос</w:t>
      </w:r>
      <w:r w:rsidRPr="00315503">
        <w:rPr>
          <w:rFonts w:ascii="Courier New" w:eastAsia="Times New Roman" w:hAnsi="Courier New"/>
          <w:color w:val="000000"/>
          <w:kern w:val="0"/>
          <w:sz w:val="28"/>
          <w:szCs w:val="28"/>
          <w:shd w:val="clear" w:color="auto" w:fill="FFFFFF"/>
          <w:lang w:eastAsia="ru-RU"/>
        </w:rPr>
        <w:softHyphen/>
        <w:t>нове двух различных подходов.</w:t>
      </w:r>
    </w:p>
    <w:p w14:paraId="4E39C921" w14:textId="77777777" w:rsidR="00315503" w:rsidRPr="00315503" w:rsidRDefault="00315503" w:rsidP="00CD3864">
      <w:pPr>
        <w:numPr>
          <w:ilvl w:val="0"/>
          <w:numId w:val="5"/>
        </w:numPr>
        <w:tabs>
          <w:tab w:val="clear" w:pos="709"/>
          <w:tab w:val="left" w:pos="1298"/>
        </w:tabs>
        <w:suppressAutoHyphens w:val="0"/>
        <w:spacing w:after="0" w:line="504" w:lineRule="exact"/>
        <w:jc w:val="left"/>
        <w:rPr>
          <w:rFonts w:ascii="Courier New" w:eastAsia="Times New Roman" w:hAnsi="Courier New"/>
          <w:kern w:val="0"/>
          <w:sz w:val="28"/>
          <w:szCs w:val="28"/>
          <w:lang w:eastAsia="ru-RU"/>
        </w:rPr>
      </w:pPr>
      <w:r w:rsidRPr="00315503">
        <w:rPr>
          <w:rFonts w:ascii="Courier New" w:eastAsia="Times New Roman" w:hAnsi="Courier New"/>
          <w:color w:val="000000"/>
          <w:kern w:val="0"/>
          <w:sz w:val="28"/>
          <w:szCs w:val="28"/>
          <w:shd w:val="clear" w:color="auto" w:fill="FFFFFF"/>
          <w:lang w:eastAsia="ru-RU"/>
        </w:rPr>
        <w:t>Разработана модель описания изменения показа</w:t>
      </w:r>
      <w:r w:rsidRPr="00315503">
        <w:rPr>
          <w:rFonts w:ascii="Courier New" w:eastAsia="Times New Roman" w:hAnsi="Courier New"/>
          <w:color w:val="000000"/>
          <w:kern w:val="0"/>
          <w:sz w:val="28"/>
          <w:szCs w:val="28"/>
          <w:shd w:val="clear" w:color="auto" w:fill="FFFFFF"/>
          <w:lang w:eastAsia="ru-RU"/>
        </w:rPr>
        <w:softHyphen/>
        <w:t>телей надежности в процессе эксплуатации газотранс</w:t>
      </w:r>
      <w:r w:rsidRPr="00315503">
        <w:rPr>
          <w:rFonts w:ascii="Courier New" w:eastAsia="Times New Roman" w:hAnsi="Courier New"/>
          <w:color w:val="000000"/>
          <w:kern w:val="0"/>
          <w:sz w:val="28"/>
          <w:szCs w:val="28"/>
          <w:shd w:val="clear" w:color="auto" w:fill="FFFFFF"/>
          <w:lang w:eastAsia="ru-RU"/>
        </w:rPr>
        <w:softHyphen/>
        <w:t>портных систем, учитывающая интенсивность возникнове</w:t>
      </w:r>
      <w:r w:rsidRPr="00315503">
        <w:rPr>
          <w:rFonts w:ascii="Courier New" w:eastAsia="Times New Roman" w:hAnsi="Courier New"/>
          <w:color w:val="000000"/>
          <w:kern w:val="0"/>
          <w:sz w:val="28"/>
          <w:szCs w:val="28"/>
          <w:shd w:val="clear" w:color="auto" w:fill="FFFFFF"/>
          <w:lang w:eastAsia="ru-RU"/>
        </w:rPr>
        <w:softHyphen/>
        <w:t>ния дефектов, время между моментом возникновения де</w:t>
      </w:r>
      <w:r w:rsidRPr="00315503">
        <w:rPr>
          <w:rFonts w:ascii="Courier New" w:eastAsia="Times New Roman" w:hAnsi="Courier New"/>
          <w:color w:val="000000"/>
          <w:kern w:val="0"/>
          <w:sz w:val="28"/>
          <w:szCs w:val="28"/>
          <w:shd w:val="clear" w:color="auto" w:fill="FFFFFF"/>
          <w:lang w:eastAsia="ru-RU"/>
        </w:rPr>
        <w:softHyphen/>
        <w:t>фекта и отказом, а также график проведения мероприя</w:t>
      </w:r>
      <w:r w:rsidRPr="00315503">
        <w:rPr>
          <w:rFonts w:ascii="Courier New" w:eastAsia="Times New Roman" w:hAnsi="Courier New"/>
          <w:color w:val="000000"/>
          <w:kern w:val="0"/>
          <w:sz w:val="28"/>
          <w:szCs w:val="28"/>
          <w:shd w:val="clear" w:color="auto" w:fill="FFFFFF"/>
          <w:lang w:eastAsia="ru-RU"/>
        </w:rPr>
        <w:softHyphen/>
        <w:t>тий по поддержанию надежности газотранспортной систе</w:t>
      </w:r>
      <w:r w:rsidRPr="00315503">
        <w:rPr>
          <w:rFonts w:ascii="Courier New" w:eastAsia="Times New Roman" w:hAnsi="Courier New"/>
          <w:color w:val="000000"/>
          <w:kern w:val="0"/>
          <w:sz w:val="28"/>
          <w:szCs w:val="28"/>
          <w:shd w:val="clear" w:color="auto" w:fill="FFFFFF"/>
          <w:lang w:eastAsia="ru-RU"/>
        </w:rPr>
        <w:softHyphen/>
        <w:t>мы.</w:t>
      </w:r>
    </w:p>
    <w:p w14:paraId="19E5E3B6" w14:textId="77777777" w:rsidR="00315503" w:rsidRPr="00315503" w:rsidRDefault="00315503" w:rsidP="00CD3864">
      <w:pPr>
        <w:numPr>
          <w:ilvl w:val="0"/>
          <w:numId w:val="5"/>
        </w:numPr>
        <w:tabs>
          <w:tab w:val="clear" w:pos="709"/>
          <w:tab w:val="left" w:pos="1298"/>
        </w:tabs>
        <w:suppressAutoHyphens w:val="0"/>
        <w:spacing w:after="0" w:line="504" w:lineRule="exact"/>
        <w:jc w:val="left"/>
        <w:rPr>
          <w:rFonts w:ascii="Courier New" w:eastAsia="Times New Roman" w:hAnsi="Courier New"/>
          <w:kern w:val="0"/>
          <w:sz w:val="28"/>
          <w:szCs w:val="28"/>
          <w:lang w:eastAsia="ru-RU"/>
        </w:rPr>
      </w:pPr>
      <w:r w:rsidRPr="00315503">
        <w:rPr>
          <w:rFonts w:ascii="Courier New" w:eastAsia="Times New Roman" w:hAnsi="Courier New"/>
          <w:color w:val="000000"/>
          <w:kern w:val="0"/>
          <w:sz w:val="28"/>
          <w:szCs w:val="28"/>
          <w:shd w:val="clear" w:color="auto" w:fill="FFFFFF"/>
          <w:lang w:eastAsia="ru-RU"/>
        </w:rPr>
        <w:t>Разработан алгоритм выбора оптимальной после</w:t>
      </w:r>
      <w:r w:rsidRPr="00315503">
        <w:rPr>
          <w:rFonts w:ascii="Courier New" w:eastAsia="Times New Roman" w:hAnsi="Courier New"/>
          <w:color w:val="000000"/>
          <w:kern w:val="0"/>
          <w:sz w:val="28"/>
          <w:szCs w:val="28"/>
          <w:shd w:val="clear" w:color="auto" w:fill="FFFFFF"/>
          <w:lang w:eastAsia="ru-RU"/>
        </w:rPr>
        <w:softHyphen/>
        <w:t>довательности мероприятий по обеспечению заданного уровня минимально допустимой вероятности безотказной работы газотранспортной системы на основе критерия минимума ожидаемых затрат в случае критических отка</w:t>
      </w:r>
      <w:r w:rsidRPr="00315503">
        <w:rPr>
          <w:rFonts w:ascii="Courier New" w:eastAsia="Times New Roman" w:hAnsi="Courier New"/>
          <w:color w:val="000000"/>
          <w:kern w:val="0"/>
          <w:sz w:val="28"/>
          <w:szCs w:val="28"/>
          <w:shd w:val="clear" w:color="auto" w:fill="FFFFFF"/>
          <w:lang w:eastAsia="ru-RU"/>
        </w:rPr>
        <w:softHyphen/>
        <w:t>зов, который основан на поиске по дереву решений.</w:t>
      </w:r>
    </w:p>
    <w:p w14:paraId="235D8619" w14:textId="77777777" w:rsidR="00315503" w:rsidRPr="00315503" w:rsidRDefault="00315503" w:rsidP="00CD3864">
      <w:pPr>
        <w:numPr>
          <w:ilvl w:val="0"/>
          <w:numId w:val="5"/>
        </w:numPr>
        <w:tabs>
          <w:tab w:val="clear" w:pos="709"/>
          <w:tab w:val="left" w:pos="1298"/>
        </w:tabs>
        <w:suppressAutoHyphens w:val="0"/>
        <w:spacing w:after="0" w:line="504" w:lineRule="exact"/>
        <w:jc w:val="left"/>
        <w:rPr>
          <w:rFonts w:ascii="Courier New" w:eastAsia="Times New Roman" w:hAnsi="Courier New"/>
          <w:kern w:val="0"/>
          <w:sz w:val="28"/>
          <w:szCs w:val="28"/>
          <w:lang w:eastAsia="ru-RU"/>
        </w:rPr>
      </w:pPr>
      <w:r w:rsidRPr="00315503">
        <w:rPr>
          <w:rFonts w:ascii="Courier New" w:eastAsia="Times New Roman" w:hAnsi="Courier New"/>
          <w:color w:val="000000"/>
          <w:kern w:val="0"/>
          <w:sz w:val="28"/>
          <w:szCs w:val="28"/>
          <w:shd w:val="clear" w:color="auto" w:fill="FFFFFF"/>
          <w:lang w:eastAsia="ru-RU"/>
        </w:rPr>
        <w:t>Разработан алгоритм выбора оптимальных объемов и графика проведения мероприятий по обеспечению на</w:t>
      </w:r>
      <w:r w:rsidRPr="00315503">
        <w:rPr>
          <w:rFonts w:ascii="Courier New" w:eastAsia="Times New Roman" w:hAnsi="Courier New"/>
          <w:color w:val="000000"/>
          <w:kern w:val="0"/>
          <w:sz w:val="28"/>
          <w:szCs w:val="28"/>
          <w:shd w:val="clear" w:color="auto" w:fill="FFFFFF"/>
          <w:lang w:eastAsia="ru-RU"/>
        </w:rPr>
        <w:softHyphen/>
        <w:t>дежности газотранспортных систем на основе критерия минимума ожидаемых затрат в случае некритических от</w:t>
      </w:r>
      <w:r w:rsidRPr="00315503">
        <w:rPr>
          <w:rFonts w:ascii="Courier New" w:eastAsia="Times New Roman" w:hAnsi="Courier New"/>
          <w:color w:val="000000"/>
          <w:kern w:val="0"/>
          <w:sz w:val="28"/>
          <w:szCs w:val="28"/>
          <w:shd w:val="clear" w:color="auto" w:fill="FFFFFF"/>
          <w:lang w:eastAsia="ru-RU"/>
        </w:rPr>
        <w:softHyphen/>
        <w:t xml:space="preserve">казов, который </w:t>
      </w:r>
      <w:r w:rsidRPr="00315503">
        <w:rPr>
          <w:rFonts w:ascii="Courier New" w:eastAsia="Times New Roman" w:hAnsi="Courier New"/>
          <w:color w:val="000000"/>
          <w:kern w:val="0"/>
          <w:sz w:val="28"/>
          <w:szCs w:val="28"/>
          <w:shd w:val="clear" w:color="auto" w:fill="FFFFFF"/>
          <w:lang w:eastAsia="ru-RU"/>
        </w:rPr>
        <w:lastRenderedPageBreak/>
        <w:t>основан на последовательной максимиза</w:t>
      </w:r>
      <w:r w:rsidRPr="00315503">
        <w:rPr>
          <w:rFonts w:ascii="Courier New" w:eastAsia="Times New Roman" w:hAnsi="Courier New"/>
          <w:color w:val="000000"/>
          <w:kern w:val="0"/>
          <w:sz w:val="28"/>
          <w:szCs w:val="28"/>
          <w:shd w:val="clear" w:color="auto" w:fill="FFFFFF"/>
          <w:lang w:eastAsia="ru-RU"/>
        </w:rPr>
        <w:softHyphen/>
        <w:t xml:space="preserve">ции разностей между предотвращенным ущербом и </w:t>
      </w:r>
      <w:proofErr w:type="spellStart"/>
      <w:r w:rsidRPr="00315503">
        <w:rPr>
          <w:rFonts w:ascii="Courier New" w:eastAsia="Times New Roman" w:hAnsi="Courier New"/>
          <w:color w:val="000000"/>
          <w:kern w:val="0"/>
          <w:sz w:val="28"/>
          <w:szCs w:val="28"/>
          <w:shd w:val="clear" w:color="auto" w:fill="FFFFFF"/>
          <w:lang w:eastAsia="ru-RU"/>
        </w:rPr>
        <w:t>затра</w:t>
      </w:r>
      <w:proofErr w:type="spellEnd"/>
      <w:r w:rsidRPr="00315503">
        <w:rPr>
          <w:rFonts w:ascii="Courier New" w:eastAsia="Times New Roman" w:hAnsi="Courier New"/>
          <w:color w:val="000000"/>
          <w:kern w:val="0"/>
          <w:sz w:val="28"/>
          <w:szCs w:val="28"/>
          <w:shd w:val="clear" w:color="auto" w:fill="FFFFFF"/>
          <w:lang w:eastAsia="ru-RU"/>
        </w:rPr>
        <w:t xml:space="preserve">- </w:t>
      </w:r>
      <w:proofErr w:type="spellStart"/>
      <w:r w:rsidRPr="00315503">
        <w:rPr>
          <w:rFonts w:ascii="Courier New" w:eastAsia="Times New Roman" w:hAnsi="Courier New"/>
          <w:color w:val="000000"/>
          <w:kern w:val="0"/>
          <w:sz w:val="28"/>
          <w:szCs w:val="28"/>
          <w:shd w:val="clear" w:color="auto" w:fill="FFFFFF"/>
          <w:lang w:val="uk-UA" w:eastAsia="uk-UA"/>
        </w:rPr>
        <w:t>тами</w:t>
      </w:r>
      <w:proofErr w:type="spellEnd"/>
      <w:r w:rsidRPr="00315503">
        <w:rPr>
          <w:rFonts w:ascii="Courier New" w:eastAsia="Times New Roman" w:hAnsi="Courier New"/>
          <w:color w:val="000000"/>
          <w:kern w:val="0"/>
          <w:sz w:val="28"/>
          <w:szCs w:val="28"/>
          <w:shd w:val="clear" w:color="auto" w:fill="FFFFFF"/>
          <w:lang w:val="uk-UA" w:eastAsia="uk-UA"/>
        </w:rPr>
        <w:t xml:space="preserve"> на </w:t>
      </w:r>
      <w:r w:rsidRPr="00315503">
        <w:rPr>
          <w:rFonts w:ascii="Courier New" w:eastAsia="Times New Roman" w:hAnsi="Courier New"/>
          <w:color w:val="000000"/>
          <w:kern w:val="0"/>
          <w:sz w:val="28"/>
          <w:szCs w:val="28"/>
          <w:shd w:val="clear" w:color="auto" w:fill="FFFFFF"/>
          <w:lang w:eastAsia="ru-RU"/>
        </w:rPr>
        <w:t xml:space="preserve">проведения мероприятий </w:t>
      </w:r>
      <w:r w:rsidRPr="00315503">
        <w:rPr>
          <w:rFonts w:ascii="Courier New" w:eastAsia="Times New Roman" w:hAnsi="Courier New"/>
          <w:color w:val="000000"/>
          <w:kern w:val="0"/>
          <w:sz w:val="28"/>
          <w:szCs w:val="28"/>
          <w:shd w:val="clear" w:color="auto" w:fill="FFFFFF"/>
          <w:lang w:val="uk-UA" w:eastAsia="uk-UA"/>
        </w:rPr>
        <w:t xml:space="preserve">по </w:t>
      </w:r>
      <w:r w:rsidRPr="00315503">
        <w:rPr>
          <w:rFonts w:ascii="Courier New" w:eastAsia="Times New Roman" w:hAnsi="Courier New"/>
          <w:color w:val="000000"/>
          <w:kern w:val="0"/>
          <w:sz w:val="28"/>
          <w:szCs w:val="28"/>
          <w:shd w:val="clear" w:color="auto" w:fill="FFFFFF"/>
          <w:lang w:eastAsia="ru-RU"/>
        </w:rPr>
        <w:t xml:space="preserve">обеспечению </w:t>
      </w:r>
      <w:proofErr w:type="gramStart"/>
      <w:r w:rsidRPr="00315503">
        <w:rPr>
          <w:rFonts w:ascii="Courier New" w:eastAsia="Times New Roman" w:hAnsi="Courier New"/>
          <w:color w:val="000000"/>
          <w:kern w:val="0"/>
          <w:sz w:val="28"/>
          <w:szCs w:val="28"/>
          <w:shd w:val="clear" w:color="auto" w:fill="FFFFFF"/>
          <w:lang w:eastAsia="ru-RU"/>
        </w:rPr>
        <w:t>надеж</w:t>
      </w:r>
      <w:r w:rsidRPr="00315503">
        <w:rPr>
          <w:rFonts w:ascii="Courier New" w:eastAsia="Times New Roman" w:hAnsi="Courier New"/>
          <w:color w:val="000000"/>
          <w:kern w:val="0"/>
          <w:sz w:val="28"/>
          <w:szCs w:val="28"/>
          <w:shd w:val="clear" w:color="auto" w:fill="FFFFFF"/>
          <w:lang w:eastAsia="ru-RU"/>
        </w:rPr>
        <w:softHyphen/>
        <w:t>ности .</w:t>
      </w:r>
      <w:proofErr w:type="gramEnd"/>
    </w:p>
    <w:p w14:paraId="55EE43C6" w14:textId="77777777" w:rsidR="00315503" w:rsidRPr="00315503" w:rsidRDefault="00315503" w:rsidP="00CD3864">
      <w:pPr>
        <w:numPr>
          <w:ilvl w:val="0"/>
          <w:numId w:val="5"/>
        </w:numPr>
        <w:tabs>
          <w:tab w:val="clear" w:pos="709"/>
          <w:tab w:val="left" w:pos="1334"/>
        </w:tabs>
        <w:suppressAutoHyphens w:val="0"/>
        <w:spacing w:after="0" w:line="504" w:lineRule="exact"/>
        <w:jc w:val="left"/>
        <w:rPr>
          <w:rFonts w:ascii="Courier New" w:eastAsia="Times New Roman" w:hAnsi="Courier New"/>
          <w:kern w:val="0"/>
          <w:sz w:val="28"/>
          <w:szCs w:val="28"/>
          <w:lang w:eastAsia="ru-RU"/>
        </w:rPr>
        <w:sectPr w:rsidR="00315503" w:rsidRPr="00315503">
          <w:type w:val="continuous"/>
          <w:pgSz w:w="11900" w:h="16840"/>
          <w:pgMar w:top="1192" w:right="827" w:bottom="1334" w:left="1635" w:header="0" w:footer="3" w:gutter="0"/>
          <w:cols w:space="720"/>
          <w:noEndnote/>
          <w:docGrid w:linePitch="360"/>
        </w:sectPr>
      </w:pPr>
      <w:r w:rsidRPr="00315503">
        <w:rPr>
          <w:rFonts w:ascii="Courier New" w:eastAsia="Times New Roman" w:hAnsi="Courier New"/>
          <w:color w:val="000000"/>
          <w:kern w:val="0"/>
          <w:sz w:val="28"/>
          <w:szCs w:val="28"/>
          <w:shd w:val="clear" w:color="auto" w:fill="FFFFFF"/>
          <w:lang w:eastAsia="ru-RU"/>
        </w:rPr>
        <w:t>Проведен анализ влияния на показатели эффек</w:t>
      </w:r>
      <w:r w:rsidRPr="00315503">
        <w:rPr>
          <w:rFonts w:ascii="Courier New" w:eastAsia="Times New Roman" w:hAnsi="Courier New"/>
          <w:color w:val="000000"/>
          <w:kern w:val="0"/>
          <w:sz w:val="28"/>
          <w:szCs w:val="28"/>
          <w:shd w:val="clear" w:color="auto" w:fill="FFFFFF"/>
          <w:lang w:eastAsia="ru-RU"/>
        </w:rPr>
        <w:softHyphen/>
        <w:t>тивности и оптимальный график проведения диагностиче</w:t>
      </w:r>
      <w:r w:rsidRPr="00315503">
        <w:rPr>
          <w:rFonts w:ascii="Courier New" w:eastAsia="Times New Roman" w:hAnsi="Courier New"/>
          <w:color w:val="000000"/>
          <w:kern w:val="0"/>
          <w:sz w:val="28"/>
          <w:szCs w:val="28"/>
          <w:shd w:val="clear" w:color="auto" w:fill="FFFFFF"/>
          <w:lang w:eastAsia="ru-RU"/>
        </w:rPr>
        <w:softHyphen/>
        <w:t>ских мероприятий таких параметров, как интенсивность возникновения дефектов, среднее время между моментом возникновения дефекта и отказом, минимально допусти</w:t>
      </w:r>
      <w:r w:rsidRPr="00315503">
        <w:rPr>
          <w:rFonts w:ascii="Courier New" w:eastAsia="Times New Roman" w:hAnsi="Courier New"/>
          <w:color w:val="000000"/>
          <w:kern w:val="0"/>
          <w:sz w:val="28"/>
          <w:szCs w:val="28"/>
          <w:shd w:val="clear" w:color="auto" w:fill="FFFFFF"/>
          <w:lang w:eastAsia="ru-RU"/>
        </w:rPr>
        <w:softHyphen/>
        <w:t>мой вероятности безотказной работы, среднего ущерба от отказа.</w:t>
      </w:r>
    </w:p>
    <w:p w14:paraId="1D80B40D" w14:textId="77777777" w:rsidR="00315503" w:rsidRPr="00315503" w:rsidRDefault="00315503" w:rsidP="00315503"/>
    <w:sectPr w:rsidR="00315503" w:rsidRPr="0031550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0E702" w14:textId="77777777" w:rsidR="00CD3864" w:rsidRDefault="00CD3864">
      <w:pPr>
        <w:spacing w:after="0" w:line="240" w:lineRule="auto"/>
      </w:pPr>
      <w:r>
        <w:separator/>
      </w:r>
    </w:p>
  </w:endnote>
  <w:endnote w:type="continuationSeparator" w:id="0">
    <w:p w14:paraId="37AEC2A9" w14:textId="77777777" w:rsidR="00CD3864" w:rsidRDefault="00CD3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93902" w14:textId="77777777" w:rsidR="00CD3864" w:rsidRDefault="00CD3864"/>
    <w:p w14:paraId="432CF5A4" w14:textId="77777777" w:rsidR="00CD3864" w:rsidRDefault="00CD3864"/>
    <w:p w14:paraId="2ED86E58" w14:textId="77777777" w:rsidR="00CD3864" w:rsidRDefault="00CD3864"/>
    <w:p w14:paraId="400DF0AC" w14:textId="77777777" w:rsidR="00CD3864" w:rsidRDefault="00CD3864"/>
    <w:p w14:paraId="71D6D3FE" w14:textId="77777777" w:rsidR="00CD3864" w:rsidRDefault="00CD3864"/>
    <w:p w14:paraId="598FAB7C" w14:textId="77777777" w:rsidR="00CD3864" w:rsidRDefault="00CD3864"/>
    <w:p w14:paraId="77B2A9C2" w14:textId="77777777" w:rsidR="00CD3864" w:rsidRDefault="00CD38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1FF571" wp14:editId="64179EF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ADF75" w14:textId="77777777" w:rsidR="00CD3864" w:rsidRDefault="00CD38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1FF5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B4ADF75" w14:textId="77777777" w:rsidR="00CD3864" w:rsidRDefault="00CD38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275F08" w14:textId="77777777" w:rsidR="00CD3864" w:rsidRDefault="00CD3864"/>
    <w:p w14:paraId="2D756A95" w14:textId="77777777" w:rsidR="00CD3864" w:rsidRDefault="00CD3864"/>
    <w:p w14:paraId="0C86A435" w14:textId="77777777" w:rsidR="00CD3864" w:rsidRDefault="00CD38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39EB9A" wp14:editId="3E1061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0755F" w14:textId="77777777" w:rsidR="00CD3864" w:rsidRDefault="00CD3864"/>
                          <w:p w14:paraId="64B3A762" w14:textId="77777777" w:rsidR="00CD3864" w:rsidRDefault="00CD38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39EB9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50755F" w14:textId="77777777" w:rsidR="00CD3864" w:rsidRDefault="00CD3864"/>
                    <w:p w14:paraId="64B3A762" w14:textId="77777777" w:rsidR="00CD3864" w:rsidRDefault="00CD38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564312" w14:textId="77777777" w:rsidR="00CD3864" w:rsidRDefault="00CD3864"/>
    <w:p w14:paraId="1C57DDC3" w14:textId="77777777" w:rsidR="00CD3864" w:rsidRDefault="00CD3864">
      <w:pPr>
        <w:rPr>
          <w:sz w:val="2"/>
          <w:szCs w:val="2"/>
        </w:rPr>
      </w:pPr>
    </w:p>
    <w:p w14:paraId="71E33B9B" w14:textId="77777777" w:rsidR="00CD3864" w:rsidRDefault="00CD3864"/>
    <w:p w14:paraId="3572AB3C" w14:textId="77777777" w:rsidR="00CD3864" w:rsidRDefault="00CD3864">
      <w:pPr>
        <w:spacing w:after="0" w:line="240" w:lineRule="auto"/>
      </w:pPr>
    </w:p>
  </w:footnote>
  <w:footnote w:type="continuationSeparator" w:id="0">
    <w:p w14:paraId="2278CF68" w14:textId="77777777" w:rsidR="00CD3864" w:rsidRDefault="00CD3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D"/>
    <w:multiLevelType w:val="multilevel"/>
    <w:tmpl w:val="0000001C"/>
    <w:lvl w:ilvl="0">
      <w:start w:val="2"/>
      <w:numFmt w:val="decimal"/>
      <w:lvlText w:val="%1."/>
      <w:lvlJc w:val="left"/>
      <w:rPr>
        <w:rFonts w:ascii="Courier New" w:hAnsi="Courier New" w:cs="Courier New"/>
        <w:b w:val="0"/>
        <w:bCs w:val="0"/>
        <w:i w:val="0"/>
        <w:iCs w:val="0"/>
        <w:smallCaps w:val="0"/>
        <w:strike w:val="0"/>
        <w:color w:val="000000"/>
        <w:spacing w:val="0"/>
        <w:w w:val="100"/>
        <w:position w:val="0"/>
        <w:sz w:val="28"/>
        <w:szCs w:val="28"/>
        <w:u w:val="none"/>
      </w:rPr>
    </w:lvl>
    <w:lvl w:ilvl="1">
      <w:start w:val="2"/>
      <w:numFmt w:val="decimal"/>
      <w:lvlText w:val="%1."/>
      <w:lvlJc w:val="left"/>
      <w:rPr>
        <w:rFonts w:ascii="Courier New" w:hAnsi="Courier New" w:cs="Courier New"/>
        <w:b w:val="0"/>
        <w:bCs w:val="0"/>
        <w:i w:val="0"/>
        <w:iCs w:val="0"/>
        <w:smallCaps w:val="0"/>
        <w:strike w:val="0"/>
        <w:color w:val="000000"/>
        <w:spacing w:val="0"/>
        <w:w w:val="100"/>
        <w:position w:val="0"/>
        <w:sz w:val="28"/>
        <w:szCs w:val="28"/>
        <w:u w:val="none"/>
      </w:rPr>
    </w:lvl>
    <w:lvl w:ilvl="2">
      <w:start w:val="2"/>
      <w:numFmt w:val="decimal"/>
      <w:lvlText w:val="%1."/>
      <w:lvlJc w:val="left"/>
      <w:rPr>
        <w:rFonts w:ascii="Courier New" w:hAnsi="Courier New" w:cs="Courier New"/>
        <w:b w:val="0"/>
        <w:bCs w:val="0"/>
        <w:i w:val="0"/>
        <w:iCs w:val="0"/>
        <w:smallCaps w:val="0"/>
        <w:strike w:val="0"/>
        <w:color w:val="000000"/>
        <w:spacing w:val="0"/>
        <w:w w:val="100"/>
        <w:position w:val="0"/>
        <w:sz w:val="28"/>
        <w:szCs w:val="28"/>
        <w:u w:val="none"/>
      </w:rPr>
    </w:lvl>
    <w:lvl w:ilvl="3">
      <w:start w:val="2"/>
      <w:numFmt w:val="decimal"/>
      <w:lvlText w:val="%1."/>
      <w:lvlJc w:val="left"/>
      <w:rPr>
        <w:rFonts w:ascii="Courier New" w:hAnsi="Courier New" w:cs="Courier New"/>
        <w:b w:val="0"/>
        <w:bCs w:val="0"/>
        <w:i w:val="0"/>
        <w:iCs w:val="0"/>
        <w:smallCaps w:val="0"/>
        <w:strike w:val="0"/>
        <w:color w:val="000000"/>
        <w:spacing w:val="0"/>
        <w:w w:val="100"/>
        <w:position w:val="0"/>
        <w:sz w:val="28"/>
        <w:szCs w:val="28"/>
        <w:u w:val="none"/>
      </w:rPr>
    </w:lvl>
    <w:lvl w:ilvl="4">
      <w:start w:val="2"/>
      <w:numFmt w:val="decimal"/>
      <w:lvlText w:val="%1."/>
      <w:lvlJc w:val="left"/>
      <w:rPr>
        <w:rFonts w:ascii="Courier New" w:hAnsi="Courier New" w:cs="Courier New"/>
        <w:b w:val="0"/>
        <w:bCs w:val="0"/>
        <w:i w:val="0"/>
        <w:iCs w:val="0"/>
        <w:smallCaps w:val="0"/>
        <w:strike w:val="0"/>
        <w:color w:val="000000"/>
        <w:spacing w:val="0"/>
        <w:w w:val="100"/>
        <w:position w:val="0"/>
        <w:sz w:val="28"/>
        <w:szCs w:val="28"/>
        <w:u w:val="none"/>
      </w:rPr>
    </w:lvl>
    <w:lvl w:ilvl="5">
      <w:start w:val="2"/>
      <w:numFmt w:val="decimal"/>
      <w:lvlText w:val="%1."/>
      <w:lvlJc w:val="left"/>
      <w:rPr>
        <w:rFonts w:ascii="Courier New" w:hAnsi="Courier New" w:cs="Courier New"/>
        <w:b w:val="0"/>
        <w:bCs w:val="0"/>
        <w:i w:val="0"/>
        <w:iCs w:val="0"/>
        <w:smallCaps w:val="0"/>
        <w:strike w:val="0"/>
        <w:color w:val="000000"/>
        <w:spacing w:val="0"/>
        <w:w w:val="100"/>
        <w:position w:val="0"/>
        <w:sz w:val="28"/>
        <w:szCs w:val="28"/>
        <w:u w:val="none"/>
      </w:rPr>
    </w:lvl>
    <w:lvl w:ilvl="6">
      <w:start w:val="2"/>
      <w:numFmt w:val="decimal"/>
      <w:lvlText w:val="%1."/>
      <w:lvlJc w:val="left"/>
      <w:rPr>
        <w:rFonts w:ascii="Courier New" w:hAnsi="Courier New" w:cs="Courier New"/>
        <w:b w:val="0"/>
        <w:bCs w:val="0"/>
        <w:i w:val="0"/>
        <w:iCs w:val="0"/>
        <w:smallCaps w:val="0"/>
        <w:strike w:val="0"/>
        <w:color w:val="000000"/>
        <w:spacing w:val="0"/>
        <w:w w:val="100"/>
        <w:position w:val="0"/>
        <w:sz w:val="28"/>
        <w:szCs w:val="28"/>
        <w:u w:val="none"/>
      </w:rPr>
    </w:lvl>
    <w:lvl w:ilvl="7">
      <w:start w:val="2"/>
      <w:numFmt w:val="decimal"/>
      <w:lvlText w:val="%1."/>
      <w:lvlJc w:val="left"/>
      <w:rPr>
        <w:rFonts w:ascii="Courier New" w:hAnsi="Courier New" w:cs="Courier New"/>
        <w:b w:val="0"/>
        <w:bCs w:val="0"/>
        <w:i w:val="0"/>
        <w:iCs w:val="0"/>
        <w:smallCaps w:val="0"/>
        <w:strike w:val="0"/>
        <w:color w:val="000000"/>
        <w:spacing w:val="0"/>
        <w:w w:val="100"/>
        <w:position w:val="0"/>
        <w:sz w:val="28"/>
        <w:szCs w:val="28"/>
        <w:u w:val="none"/>
      </w:rPr>
    </w:lvl>
    <w:lvl w:ilvl="8">
      <w:start w:val="2"/>
      <w:numFmt w:val="decimal"/>
      <w:lvlText w:val="%1."/>
      <w:lvlJc w:val="left"/>
      <w:rPr>
        <w:rFonts w:ascii="Courier New" w:hAnsi="Courier New" w:cs="Courier New"/>
        <w:b w:val="0"/>
        <w:bCs w:val="0"/>
        <w:i w:val="0"/>
        <w:iCs w:val="0"/>
        <w:smallCaps w:val="0"/>
        <w:strike w:val="0"/>
        <w:color w:val="000000"/>
        <w:spacing w:val="0"/>
        <w:w w:val="100"/>
        <w:position w:val="0"/>
        <w:sz w:val="28"/>
        <w:szCs w:val="28"/>
        <w:u w:val="none"/>
      </w:rPr>
    </w:lvl>
  </w:abstractNum>
  <w:abstractNum w:abstractNumId="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64"/>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103790</TotalTime>
  <Pages>5</Pages>
  <Words>616</Words>
  <Characters>3516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1103</cp:revision>
  <cp:lastPrinted>2009-02-06T05:36:00Z</cp:lastPrinted>
  <dcterms:created xsi:type="dcterms:W3CDTF">2024-01-07T13:43:00Z</dcterms:created>
  <dcterms:modified xsi:type="dcterms:W3CDTF">2025-05-31T20:44:00Z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