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75AC" w14:textId="738F5791" w:rsidR="008C309F" w:rsidRDefault="003F7832" w:rsidP="003F7832">
      <w:pPr>
        <w:rPr>
          <w:rFonts w:ascii="Times New Roman" w:eastAsia="Arial Unicode MS" w:hAnsi="Times New Roman" w:cs="Times New Roman"/>
          <w:b/>
          <w:bCs/>
          <w:color w:val="000000"/>
          <w:kern w:val="0"/>
          <w:sz w:val="28"/>
          <w:szCs w:val="28"/>
          <w:lang w:eastAsia="ru-RU" w:bidi="uk-UA"/>
        </w:rPr>
      </w:pPr>
      <w:r w:rsidRPr="003F7832">
        <w:rPr>
          <w:rFonts w:ascii="Times New Roman" w:eastAsia="Arial Unicode MS" w:hAnsi="Times New Roman" w:cs="Times New Roman" w:hint="eastAsia"/>
          <w:b/>
          <w:bCs/>
          <w:color w:val="000000"/>
          <w:kern w:val="0"/>
          <w:sz w:val="28"/>
          <w:szCs w:val="28"/>
          <w:lang w:eastAsia="ru-RU" w:bidi="uk-UA"/>
        </w:rPr>
        <w:t>Рубан</w:t>
      </w:r>
      <w:r w:rsidRPr="003F7832">
        <w:rPr>
          <w:rFonts w:ascii="Times New Roman" w:eastAsia="Arial Unicode MS" w:hAnsi="Times New Roman" w:cs="Times New Roman"/>
          <w:b/>
          <w:bCs/>
          <w:color w:val="000000"/>
          <w:kern w:val="0"/>
          <w:sz w:val="28"/>
          <w:szCs w:val="28"/>
          <w:lang w:eastAsia="ru-RU" w:bidi="uk-UA"/>
        </w:rPr>
        <w:t xml:space="preserve"> </w:t>
      </w:r>
      <w:r w:rsidRPr="003F7832">
        <w:rPr>
          <w:rFonts w:ascii="Times New Roman" w:eastAsia="Arial Unicode MS" w:hAnsi="Times New Roman" w:cs="Times New Roman" w:hint="eastAsia"/>
          <w:b/>
          <w:bCs/>
          <w:color w:val="000000"/>
          <w:kern w:val="0"/>
          <w:sz w:val="28"/>
          <w:szCs w:val="28"/>
          <w:lang w:eastAsia="ru-RU" w:bidi="uk-UA"/>
        </w:rPr>
        <w:t>Дарья</w:t>
      </w:r>
      <w:r w:rsidRPr="003F7832">
        <w:rPr>
          <w:rFonts w:ascii="Times New Roman" w:eastAsia="Arial Unicode MS" w:hAnsi="Times New Roman" w:cs="Times New Roman"/>
          <w:b/>
          <w:bCs/>
          <w:color w:val="000000"/>
          <w:kern w:val="0"/>
          <w:sz w:val="28"/>
          <w:szCs w:val="28"/>
          <w:lang w:eastAsia="ru-RU" w:bidi="uk-UA"/>
        </w:rPr>
        <w:t xml:space="preserve"> </w:t>
      </w:r>
      <w:r w:rsidRPr="003F7832">
        <w:rPr>
          <w:rFonts w:ascii="Times New Roman" w:eastAsia="Arial Unicode MS" w:hAnsi="Times New Roman" w:cs="Times New Roman" w:hint="eastAsia"/>
          <w:b/>
          <w:bCs/>
          <w:color w:val="000000"/>
          <w:kern w:val="0"/>
          <w:sz w:val="28"/>
          <w:szCs w:val="28"/>
          <w:lang w:eastAsia="ru-RU" w:bidi="uk-UA"/>
        </w:rPr>
        <w:t>Алексеевна</w:t>
      </w:r>
      <w:r>
        <w:rPr>
          <w:rFonts w:ascii="Times New Roman" w:eastAsia="Arial Unicode MS" w:hAnsi="Times New Roman" w:cs="Times New Roman" w:hint="eastAsia"/>
          <w:b/>
          <w:bCs/>
          <w:color w:val="000000"/>
          <w:kern w:val="0"/>
          <w:sz w:val="28"/>
          <w:szCs w:val="28"/>
          <w:lang w:eastAsia="ru-RU" w:bidi="uk-UA"/>
        </w:rPr>
        <w:t xml:space="preserve"> </w:t>
      </w:r>
      <w:r w:rsidRPr="003F7832">
        <w:rPr>
          <w:rFonts w:ascii="Times New Roman" w:eastAsia="Arial Unicode MS" w:hAnsi="Times New Roman" w:cs="Times New Roman" w:hint="eastAsia"/>
          <w:b/>
          <w:bCs/>
          <w:color w:val="000000"/>
          <w:kern w:val="0"/>
          <w:sz w:val="28"/>
          <w:szCs w:val="28"/>
          <w:lang w:eastAsia="ru-RU" w:bidi="uk-UA"/>
        </w:rPr>
        <w:t>Педагогическое</w:t>
      </w:r>
      <w:r w:rsidRPr="003F7832">
        <w:rPr>
          <w:rFonts w:ascii="Times New Roman" w:eastAsia="Arial Unicode MS" w:hAnsi="Times New Roman" w:cs="Times New Roman"/>
          <w:b/>
          <w:bCs/>
          <w:color w:val="000000"/>
          <w:kern w:val="0"/>
          <w:sz w:val="28"/>
          <w:szCs w:val="28"/>
          <w:lang w:eastAsia="ru-RU" w:bidi="uk-UA"/>
        </w:rPr>
        <w:t xml:space="preserve"> </w:t>
      </w:r>
      <w:r w:rsidRPr="003F7832">
        <w:rPr>
          <w:rFonts w:ascii="Times New Roman" w:eastAsia="Arial Unicode MS" w:hAnsi="Times New Roman" w:cs="Times New Roman" w:hint="eastAsia"/>
          <w:b/>
          <w:bCs/>
          <w:color w:val="000000"/>
          <w:kern w:val="0"/>
          <w:sz w:val="28"/>
          <w:szCs w:val="28"/>
          <w:lang w:eastAsia="ru-RU" w:bidi="uk-UA"/>
        </w:rPr>
        <w:t>сопровождение</w:t>
      </w:r>
      <w:r w:rsidRPr="003F7832">
        <w:rPr>
          <w:rFonts w:ascii="Times New Roman" w:eastAsia="Arial Unicode MS" w:hAnsi="Times New Roman" w:cs="Times New Roman"/>
          <w:b/>
          <w:bCs/>
          <w:color w:val="000000"/>
          <w:kern w:val="0"/>
          <w:sz w:val="28"/>
          <w:szCs w:val="28"/>
          <w:lang w:eastAsia="ru-RU" w:bidi="uk-UA"/>
        </w:rPr>
        <w:t xml:space="preserve"> </w:t>
      </w:r>
      <w:r w:rsidRPr="003F7832">
        <w:rPr>
          <w:rFonts w:ascii="Times New Roman" w:eastAsia="Arial Unicode MS" w:hAnsi="Times New Roman" w:cs="Times New Roman" w:hint="eastAsia"/>
          <w:b/>
          <w:bCs/>
          <w:color w:val="000000"/>
          <w:kern w:val="0"/>
          <w:sz w:val="28"/>
          <w:szCs w:val="28"/>
          <w:lang w:eastAsia="ru-RU" w:bidi="uk-UA"/>
        </w:rPr>
        <w:t>личностно</w:t>
      </w:r>
      <w:r w:rsidRPr="003F7832">
        <w:rPr>
          <w:rFonts w:ascii="Times New Roman" w:eastAsia="Arial Unicode MS" w:hAnsi="Times New Roman" w:cs="Times New Roman"/>
          <w:b/>
          <w:bCs/>
          <w:color w:val="000000"/>
          <w:kern w:val="0"/>
          <w:sz w:val="28"/>
          <w:szCs w:val="28"/>
          <w:lang w:eastAsia="ru-RU" w:bidi="uk-UA"/>
        </w:rPr>
        <w:t>-</w:t>
      </w:r>
      <w:r w:rsidRPr="003F7832">
        <w:rPr>
          <w:rFonts w:ascii="Times New Roman" w:eastAsia="Arial Unicode MS" w:hAnsi="Times New Roman" w:cs="Times New Roman" w:hint="eastAsia"/>
          <w:b/>
          <w:bCs/>
          <w:color w:val="000000"/>
          <w:kern w:val="0"/>
          <w:sz w:val="28"/>
          <w:szCs w:val="28"/>
          <w:lang w:eastAsia="ru-RU" w:bidi="uk-UA"/>
        </w:rPr>
        <w:t>профессионального</w:t>
      </w:r>
      <w:r w:rsidRPr="003F7832">
        <w:rPr>
          <w:rFonts w:ascii="Times New Roman" w:eastAsia="Arial Unicode MS" w:hAnsi="Times New Roman" w:cs="Times New Roman"/>
          <w:b/>
          <w:bCs/>
          <w:color w:val="000000"/>
          <w:kern w:val="0"/>
          <w:sz w:val="28"/>
          <w:szCs w:val="28"/>
          <w:lang w:eastAsia="ru-RU" w:bidi="uk-UA"/>
        </w:rPr>
        <w:t xml:space="preserve"> </w:t>
      </w:r>
      <w:r w:rsidRPr="003F7832">
        <w:rPr>
          <w:rFonts w:ascii="Times New Roman" w:eastAsia="Arial Unicode MS" w:hAnsi="Times New Roman" w:cs="Times New Roman" w:hint="eastAsia"/>
          <w:b/>
          <w:bCs/>
          <w:color w:val="000000"/>
          <w:kern w:val="0"/>
          <w:sz w:val="28"/>
          <w:szCs w:val="28"/>
          <w:lang w:eastAsia="ru-RU" w:bidi="uk-UA"/>
        </w:rPr>
        <w:t>развития</w:t>
      </w:r>
      <w:r w:rsidRPr="003F7832">
        <w:rPr>
          <w:rFonts w:ascii="Times New Roman" w:eastAsia="Arial Unicode MS" w:hAnsi="Times New Roman" w:cs="Times New Roman"/>
          <w:b/>
          <w:bCs/>
          <w:color w:val="000000"/>
          <w:kern w:val="0"/>
          <w:sz w:val="28"/>
          <w:szCs w:val="28"/>
          <w:lang w:eastAsia="ru-RU" w:bidi="uk-UA"/>
        </w:rPr>
        <w:t xml:space="preserve"> </w:t>
      </w:r>
      <w:r w:rsidRPr="003F7832">
        <w:rPr>
          <w:rFonts w:ascii="Times New Roman" w:eastAsia="Arial Unicode MS" w:hAnsi="Times New Roman" w:cs="Times New Roman" w:hint="eastAsia"/>
          <w:b/>
          <w:bCs/>
          <w:color w:val="000000"/>
          <w:kern w:val="0"/>
          <w:sz w:val="28"/>
          <w:szCs w:val="28"/>
          <w:lang w:eastAsia="ru-RU" w:bidi="uk-UA"/>
        </w:rPr>
        <w:t>курсовых</w:t>
      </w:r>
      <w:r w:rsidRPr="003F7832">
        <w:rPr>
          <w:rFonts w:ascii="Times New Roman" w:eastAsia="Arial Unicode MS" w:hAnsi="Times New Roman" w:cs="Times New Roman"/>
          <w:b/>
          <w:bCs/>
          <w:color w:val="000000"/>
          <w:kern w:val="0"/>
          <w:sz w:val="28"/>
          <w:szCs w:val="28"/>
          <w:lang w:eastAsia="ru-RU" w:bidi="uk-UA"/>
        </w:rPr>
        <w:t xml:space="preserve"> </w:t>
      </w:r>
      <w:r w:rsidRPr="003F7832">
        <w:rPr>
          <w:rFonts w:ascii="Times New Roman" w:eastAsia="Arial Unicode MS" w:hAnsi="Times New Roman" w:cs="Times New Roman" w:hint="eastAsia"/>
          <w:b/>
          <w:bCs/>
          <w:color w:val="000000"/>
          <w:kern w:val="0"/>
          <w:sz w:val="28"/>
          <w:szCs w:val="28"/>
          <w:lang w:eastAsia="ru-RU" w:bidi="uk-UA"/>
        </w:rPr>
        <w:t>офицеров</w:t>
      </w:r>
      <w:r w:rsidRPr="003F7832">
        <w:rPr>
          <w:rFonts w:ascii="Times New Roman" w:eastAsia="Arial Unicode MS" w:hAnsi="Times New Roman" w:cs="Times New Roman"/>
          <w:b/>
          <w:bCs/>
          <w:color w:val="000000"/>
          <w:kern w:val="0"/>
          <w:sz w:val="28"/>
          <w:szCs w:val="28"/>
          <w:lang w:eastAsia="ru-RU" w:bidi="uk-UA"/>
        </w:rPr>
        <w:t xml:space="preserve"> </w:t>
      </w:r>
      <w:r w:rsidRPr="003F7832">
        <w:rPr>
          <w:rFonts w:ascii="Times New Roman" w:eastAsia="Arial Unicode MS" w:hAnsi="Times New Roman" w:cs="Times New Roman" w:hint="eastAsia"/>
          <w:b/>
          <w:bCs/>
          <w:color w:val="000000"/>
          <w:kern w:val="0"/>
          <w:sz w:val="28"/>
          <w:szCs w:val="28"/>
          <w:lang w:eastAsia="ru-RU" w:bidi="uk-UA"/>
        </w:rPr>
        <w:t>в</w:t>
      </w:r>
      <w:r w:rsidRPr="003F7832">
        <w:rPr>
          <w:rFonts w:ascii="Times New Roman" w:eastAsia="Arial Unicode MS" w:hAnsi="Times New Roman" w:cs="Times New Roman"/>
          <w:b/>
          <w:bCs/>
          <w:color w:val="000000"/>
          <w:kern w:val="0"/>
          <w:sz w:val="28"/>
          <w:szCs w:val="28"/>
          <w:lang w:eastAsia="ru-RU" w:bidi="uk-UA"/>
        </w:rPr>
        <w:t xml:space="preserve"> </w:t>
      </w:r>
      <w:r w:rsidRPr="003F7832">
        <w:rPr>
          <w:rFonts w:ascii="Times New Roman" w:eastAsia="Arial Unicode MS" w:hAnsi="Times New Roman" w:cs="Times New Roman" w:hint="eastAsia"/>
          <w:b/>
          <w:bCs/>
          <w:color w:val="000000"/>
          <w:kern w:val="0"/>
          <w:sz w:val="28"/>
          <w:szCs w:val="28"/>
          <w:lang w:eastAsia="ru-RU" w:bidi="uk-UA"/>
        </w:rPr>
        <w:t>университетах</w:t>
      </w:r>
      <w:r w:rsidRPr="003F7832">
        <w:rPr>
          <w:rFonts w:ascii="Times New Roman" w:eastAsia="Arial Unicode MS" w:hAnsi="Times New Roman" w:cs="Times New Roman"/>
          <w:b/>
          <w:bCs/>
          <w:color w:val="000000"/>
          <w:kern w:val="0"/>
          <w:sz w:val="28"/>
          <w:szCs w:val="28"/>
          <w:lang w:eastAsia="ru-RU" w:bidi="uk-UA"/>
        </w:rPr>
        <w:t xml:space="preserve"> </w:t>
      </w:r>
      <w:r w:rsidRPr="003F7832">
        <w:rPr>
          <w:rFonts w:ascii="Times New Roman" w:eastAsia="Arial Unicode MS" w:hAnsi="Times New Roman" w:cs="Times New Roman" w:hint="eastAsia"/>
          <w:b/>
          <w:bCs/>
          <w:color w:val="000000"/>
          <w:kern w:val="0"/>
          <w:sz w:val="28"/>
          <w:szCs w:val="28"/>
          <w:lang w:eastAsia="ru-RU" w:bidi="uk-UA"/>
        </w:rPr>
        <w:t>МВД</w:t>
      </w:r>
      <w:r w:rsidRPr="003F7832">
        <w:rPr>
          <w:rFonts w:ascii="Times New Roman" w:eastAsia="Arial Unicode MS" w:hAnsi="Times New Roman" w:cs="Times New Roman"/>
          <w:b/>
          <w:bCs/>
          <w:color w:val="000000"/>
          <w:kern w:val="0"/>
          <w:sz w:val="28"/>
          <w:szCs w:val="28"/>
          <w:lang w:eastAsia="ru-RU" w:bidi="uk-UA"/>
        </w:rPr>
        <w:t xml:space="preserve"> </w:t>
      </w:r>
      <w:r w:rsidRPr="003F7832">
        <w:rPr>
          <w:rFonts w:ascii="Times New Roman" w:eastAsia="Arial Unicode MS" w:hAnsi="Times New Roman" w:cs="Times New Roman" w:hint="eastAsia"/>
          <w:b/>
          <w:bCs/>
          <w:color w:val="000000"/>
          <w:kern w:val="0"/>
          <w:sz w:val="28"/>
          <w:szCs w:val="28"/>
          <w:lang w:eastAsia="ru-RU" w:bidi="uk-UA"/>
        </w:rPr>
        <w:t>России</w:t>
      </w:r>
    </w:p>
    <w:p w14:paraId="0F1A8D18" w14:textId="77777777" w:rsidR="003F7832" w:rsidRDefault="003F7832" w:rsidP="003F7832">
      <w:r>
        <w:rPr>
          <w:rFonts w:hint="eastAsia"/>
        </w:rPr>
        <w:t>ОГЛАВЛЕНИЕ</w:t>
      </w:r>
      <w:r>
        <w:t xml:space="preserve"> </w:t>
      </w:r>
      <w:r>
        <w:rPr>
          <w:rFonts w:hint="eastAsia"/>
        </w:rPr>
        <w:t>ДИССЕРТАЦИИ</w:t>
      </w:r>
    </w:p>
    <w:p w14:paraId="08A381AD" w14:textId="77777777" w:rsidR="003F7832" w:rsidRDefault="003F7832" w:rsidP="003F7832">
      <w:r>
        <w:rPr>
          <w:rFonts w:hint="eastAsia"/>
        </w:rPr>
        <w:t>кандидат</w:t>
      </w:r>
      <w:r>
        <w:t xml:space="preserve"> </w:t>
      </w:r>
      <w:r>
        <w:rPr>
          <w:rFonts w:hint="eastAsia"/>
        </w:rPr>
        <w:t>наук</w:t>
      </w:r>
      <w:r>
        <w:t xml:space="preserve"> </w:t>
      </w:r>
      <w:r>
        <w:rPr>
          <w:rFonts w:hint="eastAsia"/>
        </w:rPr>
        <w:t>Рубан</w:t>
      </w:r>
      <w:r>
        <w:t xml:space="preserve"> </w:t>
      </w:r>
      <w:r>
        <w:rPr>
          <w:rFonts w:hint="eastAsia"/>
        </w:rPr>
        <w:t>Дарья</w:t>
      </w:r>
      <w:r>
        <w:t xml:space="preserve"> </w:t>
      </w:r>
      <w:r>
        <w:rPr>
          <w:rFonts w:hint="eastAsia"/>
        </w:rPr>
        <w:t>Алексеевна</w:t>
      </w:r>
    </w:p>
    <w:p w14:paraId="03B286EB" w14:textId="77777777" w:rsidR="003F7832" w:rsidRDefault="003F7832" w:rsidP="003F7832">
      <w:r>
        <w:rPr>
          <w:rFonts w:hint="eastAsia"/>
        </w:rPr>
        <w:t>СОДЕРЖАНИЕ</w:t>
      </w:r>
    </w:p>
    <w:p w14:paraId="72EE9A45" w14:textId="77777777" w:rsidR="003F7832" w:rsidRDefault="003F7832" w:rsidP="003F7832"/>
    <w:p w14:paraId="46A12C0C" w14:textId="77777777" w:rsidR="003F7832" w:rsidRDefault="003F7832" w:rsidP="003F7832">
      <w:r>
        <w:rPr>
          <w:rFonts w:hint="eastAsia"/>
        </w:rPr>
        <w:t>ВВЕДЕНИЕ</w:t>
      </w:r>
    </w:p>
    <w:p w14:paraId="3023A040" w14:textId="77777777" w:rsidR="003F7832" w:rsidRDefault="003F7832" w:rsidP="003F7832"/>
    <w:p w14:paraId="61C7938F" w14:textId="77777777" w:rsidR="003F7832" w:rsidRDefault="003F7832" w:rsidP="003F7832">
      <w:r>
        <w:t>3</w:t>
      </w:r>
    </w:p>
    <w:p w14:paraId="4074CCC3" w14:textId="77777777" w:rsidR="003F7832" w:rsidRDefault="003F7832" w:rsidP="003F7832"/>
    <w:p w14:paraId="5BE01953" w14:textId="77777777" w:rsidR="003F7832" w:rsidRDefault="003F7832" w:rsidP="003F783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РАЗРАБОТКИ</w:t>
      </w:r>
      <w:r>
        <w:t xml:space="preserve"> </w:t>
      </w:r>
      <w:r>
        <w:rPr>
          <w:rFonts w:hint="eastAsia"/>
        </w:rPr>
        <w:t>ПЕДАГОГИЧЕСКОГО</w:t>
      </w:r>
      <w:r>
        <w:t xml:space="preserve"> </w:t>
      </w:r>
      <w:r>
        <w:rPr>
          <w:rFonts w:hint="eastAsia"/>
        </w:rPr>
        <w:t>СОПРОВОЖДЕНИЯ</w:t>
      </w:r>
      <w:r>
        <w:t xml:space="preserve"> </w:t>
      </w:r>
      <w:r>
        <w:rPr>
          <w:rFonts w:hint="eastAsia"/>
        </w:rPr>
        <w:t>ЛИЧНОСТНО</w:t>
      </w:r>
      <w:r>
        <w:t>-</w:t>
      </w:r>
      <w:r>
        <w:rPr>
          <w:rFonts w:hint="eastAsia"/>
        </w:rPr>
        <w:t>ПРОФЕССИОНАЛЬНОГО</w:t>
      </w:r>
      <w:r>
        <w:t xml:space="preserve"> </w:t>
      </w:r>
      <w:r>
        <w:rPr>
          <w:rFonts w:hint="eastAsia"/>
        </w:rPr>
        <w:t>РАЗВИТИЯ</w:t>
      </w:r>
      <w:r>
        <w:t xml:space="preserve"> </w:t>
      </w:r>
      <w:r>
        <w:rPr>
          <w:rFonts w:hint="eastAsia"/>
        </w:rPr>
        <w:t>КУРСОВЫХ</w:t>
      </w:r>
      <w:r>
        <w:t xml:space="preserve"> </w:t>
      </w:r>
      <w:r>
        <w:rPr>
          <w:rFonts w:hint="eastAsia"/>
        </w:rPr>
        <w:t>ОФИЦЕРОВ</w:t>
      </w:r>
      <w:r>
        <w:t xml:space="preserve"> </w:t>
      </w:r>
      <w:r>
        <w:rPr>
          <w:rFonts w:hint="eastAsia"/>
        </w:rPr>
        <w:t>В</w:t>
      </w:r>
    </w:p>
    <w:p w14:paraId="3F385FBE" w14:textId="77777777" w:rsidR="003F7832" w:rsidRDefault="003F7832" w:rsidP="003F7832"/>
    <w:p w14:paraId="70BDC6A6" w14:textId="77777777" w:rsidR="003F7832" w:rsidRDefault="003F7832" w:rsidP="003F7832">
      <w:r>
        <w:t xml:space="preserve">1.1. </w:t>
      </w:r>
      <w:r>
        <w:rPr>
          <w:rFonts w:hint="eastAsia"/>
        </w:rPr>
        <w:t>Особенности</w:t>
      </w:r>
      <w:r>
        <w:t xml:space="preserve"> </w:t>
      </w:r>
      <w:r>
        <w:rPr>
          <w:rFonts w:hint="eastAsia"/>
        </w:rPr>
        <w:t>построения</w:t>
      </w:r>
      <w:r>
        <w:t xml:space="preserve"> </w:t>
      </w:r>
      <w:r>
        <w:rPr>
          <w:rFonts w:hint="eastAsia"/>
        </w:rPr>
        <w:t>образовательного</w:t>
      </w:r>
      <w:r>
        <w:t xml:space="preserve"> </w:t>
      </w:r>
      <w:r>
        <w:rPr>
          <w:rFonts w:hint="eastAsia"/>
        </w:rPr>
        <w:t>процесса</w:t>
      </w:r>
      <w:r>
        <w:t xml:space="preserve"> </w:t>
      </w:r>
      <w:r>
        <w:rPr>
          <w:rFonts w:hint="eastAsia"/>
        </w:rPr>
        <w:t>в</w:t>
      </w:r>
      <w:r>
        <w:t xml:space="preserve"> </w:t>
      </w:r>
      <w:r>
        <w:rPr>
          <w:rFonts w:hint="eastAsia"/>
        </w:rPr>
        <w:t>вузах</w:t>
      </w:r>
      <w:r>
        <w:t xml:space="preserve"> 20 </w:t>
      </w:r>
      <w:r>
        <w:rPr>
          <w:rFonts w:hint="eastAsia"/>
        </w:rPr>
        <w:t>МВД</w:t>
      </w:r>
      <w:r>
        <w:t xml:space="preserve"> </w:t>
      </w:r>
      <w:r>
        <w:rPr>
          <w:rFonts w:hint="eastAsia"/>
        </w:rPr>
        <w:t>России</w:t>
      </w:r>
    </w:p>
    <w:p w14:paraId="3B7ACB36" w14:textId="77777777" w:rsidR="003F7832" w:rsidRDefault="003F7832" w:rsidP="003F7832"/>
    <w:p w14:paraId="70D2A8A9" w14:textId="77777777" w:rsidR="003F7832" w:rsidRDefault="003F7832" w:rsidP="003F7832">
      <w:r>
        <w:t xml:space="preserve">1.2. </w:t>
      </w:r>
      <w:r>
        <w:rPr>
          <w:rFonts w:hint="eastAsia"/>
        </w:rPr>
        <w:t>Профессионально</w:t>
      </w:r>
      <w:r>
        <w:t>-</w:t>
      </w:r>
      <w:r>
        <w:rPr>
          <w:rFonts w:hint="eastAsia"/>
        </w:rPr>
        <w:t>педагогическая</w:t>
      </w:r>
      <w:r>
        <w:t xml:space="preserve"> </w:t>
      </w:r>
      <w:r>
        <w:rPr>
          <w:rFonts w:hint="eastAsia"/>
        </w:rPr>
        <w:t>компетентность</w:t>
      </w:r>
      <w:r>
        <w:t xml:space="preserve"> </w:t>
      </w:r>
      <w:r>
        <w:rPr>
          <w:rFonts w:hint="eastAsia"/>
        </w:rPr>
        <w:t>курсовых</w:t>
      </w:r>
      <w:r>
        <w:t xml:space="preserve"> 35 </w:t>
      </w:r>
      <w:r>
        <w:rPr>
          <w:rFonts w:hint="eastAsia"/>
        </w:rPr>
        <w:t>офицеров</w:t>
      </w:r>
      <w:r>
        <w:t xml:space="preserve"> </w:t>
      </w:r>
      <w:r>
        <w:rPr>
          <w:rFonts w:hint="eastAsia"/>
        </w:rPr>
        <w:t>вузов</w:t>
      </w:r>
      <w:r>
        <w:t xml:space="preserve"> </w:t>
      </w:r>
      <w:r>
        <w:rPr>
          <w:rFonts w:hint="eastAsia"/>
        </w:rPr>
        <w:t>МВД</w:t>
      </w:r>
      <w:r>
        <w:t xml:space="preserve"> </w:t>
      </w:r>
      <w:r>
        <w:rPr>
          <w:rFonts w:hint="eastAsia"/>
        </w:rPr>
        <w:t>России</w:t>
      </w:r>
    </w:p>
    <w:p w14:paraId="5C9D57A0" w14:textId="77777777" w:rsidR="003F7832" w:rsidRDefault="003F7832" w:rsidP="003F7832"/>
    <w:p w14:paraId="1B377543" w14:textId="77777777" w:rsidR="003F7832" w:rsidRDefault="003F7832" w:rsidP="003F7832">
      <w:r>
        <w:t xml:space="preserve">1.3. </w:t>
      </w:r>
      <w:r>
        <w:rPr>
          <w:rFonts w:hint="eastAsia"/>
        </w:rPr>
        <w:t>Феноменологические</w:t>
      </w:r>
      <w:r>
        <w:t xml:space="preserve"> </w:t>
      </w:r>
      <w:r>
        <w:rPr>
          <w:rFonts w:hint="eastAsia"/>
        </w:rPr>
        <w:t>и</w:t>
      </w:r>
      <w:r>
        <w:t xml:space="preserve"> </w:t>
      </w:r>
      <w:r>
        <w:rPr>
          <w:rFonts w:hint="eastAsia"/>
        </w:rPr>
        <w:t>структурные</w:t>
      </w:r>
      <w:r>
        <w:t xml:space="preserve"> </w:t>
      </w:r>
      <w:r>
        <w:rPr>
          <w:rFonts w:hint="eastAsia"/>
        </w:rPr>
        <w:t>характеристики</w:t>
      </w:r>
      <w:r>
        <w:t xml:space="preserve"> 55 </w:t>
      </w:r>
      <w:r>
        <w:rPr>
          <w:rFonts w:hint="eastAsia"/>
        </w:rPr>
        <w:t>педагогического</w:t>
      </w:r>
      <w:r>
        <w:t xml:space="preserve"> </w:t>
      </w:r>
      <w:r>
        <w:rPr>
          <w:rFonts w:hint="eastAsia"/>
        </w:rPr>
        <w:t>сопровождения</w:t>
      </w:r>
      <w:r>
        <w:t xml:space="preserve"> </w:t>
      </w:r>
      <w:r>
        <w:rPr>
          <w:rFonts w:hint="eastAsia"/>
        </w:rPr>
        <w:t>личностно</w:t>
      </w:r>
      <w:r>
        <w:t>-</w:t>
      </w:r>
      <w:r>
        <w:rPr>
          <w:rFonts w:hint="eastAsia"/>
        </w:rPr>
        <w:t>профессионального</w:t>
      </w:r>
      <w:r>
        <w:t xml:space="preserve"> </w:t>
      </w:r>
      <w:r>
        <w:rPr>
          <w:rFonts w:hint="eastAsia"/>
        </w:rPr>
        <w:t>развития</w:t>
      </w:r>
      <w:r>
        <w:t xml:space="preserve"> </w:t>
      </w:r>
      <w:r>
        <w:rPr>
          <w:rFonts w:hint="eastAsia"/>
        </w:rPr>
        <w:t>курсовых</w:t>
      </w:r>
      <w:r>
        <w:t xml:space="preserve"> </w:t>
      </w:r>
      <w:r>
        <w:rPr>
          <w:rFonts w:hint="eastAsia"/>
        </w:rPr>
        <w:t>офицеров</w:t>
      </w:r>
      <w:r>
        <w:t xml:space="preserve"> </w:t>
      </w:r>
      <w:r>
        <w:rPr>
          <w:rFonts w:hint="eastAsia"/>
        </w:rPr>
        <w:t>в</w:t>
      </w:r>
      <w:r>
        <w:t xml:space="preserve"> </w:t>
      </w:r>
      <w:r>
        <w:rPr>
          <w:rFonts w:hint="eastAsia"/>
        </w:rPr>
        <w:t>вузах</w:t>
      </w:r>
      <w:r>
        <w:t xml:space="preserve"> </w:t>
      </w:r>
      <w:r>
        <w:rPr>
          <w:rFonts w:hint="eastAsia"/>
        </w:rPr>
        <w:t>МВД</w:t>
      </w:r>
      <w:r>
        <w:t xml:space="preserve"> </w:t>
      </w:r>
      <w:r>
        <w:rPr>
          <w:rFonts w:hint="eastAsia"/>
        </w:rPr>
        <w:t>России</w:t>
      </w:r>
    </w:p>
    <w:p w14:paraId="399A408A" w14:textId="77777777" w:rsidR="003F7832" w:rsidRDefault="003F7832" w:rsidP="003F7832"/>
    <w:p w14:paraId="6DAAC69F" w14:textId="77777777" w:rsidR="003F7832" w:rsidRDefault="003F7832" w:rsidP="003F7832">
      <w:r>
        <w:rPr>
          <w:rFonts w:hint="eastAsia"/>
        </w:rPr>
        <w:t>Выводы</w:t>
      </w:r>
      <w:r>
        <w:t xml:space="preserve"> </w:t>
      </w:r>
      <w:r>
        <w:rPr>
          <w:rFonts w:hint="eastAsia"/>
        </w:rPr>
        <w:t>по</w:t>
      </w:r>
      <w:r>
        <w:t xml:space="preserve"> 1 </w:t>
      </w:r>
      <w:r>
        <w:rPr>
          <w:rFonts w:hint="eastAsia"/>
        </w:rPr>
        <w:t>главе</w:t>
      </w:r>
    </w:p>
    <w:p w14:paraId="4B92AF75" w14:textId="77777777" w:rsidR="003F7832" w:rsidRDefault="003F7832" w:rsidP="003F7832"/>
    <w:p w14:paraId="5561F258" w14:textId="77777777" w:rsidR="003F7832" w:rsidRDefault="003F7832" w:rsidP="003F7832">
      <w:r>
        <w:rPr>
          <w:rFonts w:hint="eastAsia"/>
        </w:rPr>
        <w:t>ГЛАВА</w:t>
      </w:r>
      <w:r>
        <w:t xml:space="preserve"> 2. </w:t>
      </w:r>
      <w:r>
        <w:rPr>
          <w:rFonts w:hint="eastAsia"/>
        </w:rPr>
        <w:t>ЭКСПЕРИМЕНТАЛЬНОЕ</w:t>
      </w:r>
      <w:r>
        <w:t xml:space="preserve"> </w:t>
      </w:r>
      <w:r>
        <w:rPr>
          <w:rFonts w:hint="eastAsia"/>
        </w:rPr>
        <w:t>ИССЛЕДОВАНИЕ</w:t>
      </w:r>
      <w:r>
        <w:t xml:space="preserve"> </w:t>
      </w:r>
      <w:r>
        <w:rPr>
          <w:rFonts w:hint="eastAsia"/>
        </w:rPr>
        <w:t>ПЕДАГОГИЧЕСКОГО</w:t>
      </w:r>
      <w:r>
        <w:t xml:space="preserve"> </w:t>
      </w:r>
      <w:r>
        <w:rPr>
          <w:rFonts w:hint="eastAsia"/>
        </w:rPr>
        <w:t>СОПРОВОЖДЕНИЯ</w:t>
      </w:r>
      <w:r>
        <w:t xml:space="preserve"> </w:t>
      </w:r>
      <w:r>
        <w:rPr>
          <w:rFonts w:hint="eastAsia"/>
        </w:rPr>
        <w:t>ЛИЧНОСТНО</w:t>
      </w:r>
      <w:r>
        <w:t>-</w:t>
      </w:r>
      <w:r>
        <w:rPr>
          <w:rFonts w:hint="eastAsia"/>
        </w:rPr>
        <w:t>ПРОФЕССИОНАЛЬНОГО</w:t>
      </w:r>
      <w:r>
        <w:t xml:space="preserve"> </w:t>
      </w:r>
      <w:r>
        <w:rPr>
          <w:rFonts w:hint="eastAsia"/>
        </w:rPr>
        <w:t>РАЗВИТИЯ</w:t>
      </w:r>
      <w:r>
        <w:t xml:space="preserve"> </w:t>
      </w:r>
      <w:r>
        <w:rPr>
          <w:rFonts w:hint="eastAsia"/>
        </w:rPr>
        <w:t>КУРСОВЫХ</w:t>
      </w:r>
      <w:r>
        <w:t xml:space="preserve"> </w:t>
      </w:r>
      <w:r>
        <w:rPr>
          <w:rFonts w:hint="eastAsia"/>
        </w:rPr>
        <w:t>ОФИЦЕРОВ</w:t>
      </w:r>
      <w:r>
        <w:t xml:space="preserve"> </w:t>
      </w:r>
      <w:r>
        <w:rPr>
          <w:rFonts w:hint="eastAsia"/>
        </w:rPr>
        <w:t>В</w:t>
      </w:r>
    </w:p>
    <w:p w14:paraId="299B07D1" w14:textId="77777777" w:rsidR="003F7832" w:rsidRDefault="003F7832" w:rsidP="003F7832"/>
    <w:p w14:paraId="3B879B57" w14:textId="77777777" w:rsidR="003F7832" w:rsidRDefault="003F7832" w:rsidP="003F7832">
      <w:r>
        <w:rPr>
          <w:rFonts w:hint="eastAsia"/>
        </w:rPr>
        <w:t>сопровождения</w:t>
      </w:r>
      <w:r>
        <w:t xml:space="preserve"> </w:t>
      </w:r>
      <w:r>
        <w:rPr>
          <w:rFonts w:hint="eastAsia"/>
        </w:rPr>
        <w:t>личностно</w:t>
      </w:r>
      <w:r>
        <w:t>-</w:t>
      </w:r>
      <w:r>
        <w:rPr>
          <w:rFonts w:hint="eastAsia"/>
        </w:rPr>
        <w:t>профессионального</w:t>
      </w:r>
      <w:r>
        <w:t xml:space="preserve"> </w:t>
      </w:r>
      <w:r>
        <w:rPr>
          <w:rFonts w:hint="eastAsia"/>
        </w:rPr>
        <w:t>развития</w:t>
      </w:r>
      <w:r>
        <w:t xml:space="preserve"> </w:t>
      </w:r>
      <w:r>
        <w:rPr>
          <w:rFonts w:hint="eastAsia"/>
        </w:rPr>
        <w:t>курсовых</w:t>
      </w:r>
      <w:r>
        <w:t xml:space="preserve"> </w:t>
      </w:r>
      <w:r>
        <w:rPr>
          <w:rFonts w:hint="eastAsia"/>
        </w:rPr>
        <w:t>офицеров</w:t>
      </w:r>
      <w:r>
        <w:t xml:space="preserve"> </w:t>
      </w:r>
      <w:r>
        <w:rPr>
          <w:rFonts w:hint="eastAsia"/>
        </w:rPr>
        <w:t>в</w:t>
      </w:r>
      <w:r>
        <w:t xml:space="preserve"> </w:t>
      </w:r>
      <w:r>
        <w:rPr>
          <w:rFonts w:hint="eastAsia"/>
        </w:rPr>
        <w:t>вузах</w:t>
      </w:r>
      <w:r>
        <w:t xml:space="preserve"> </w:t>
      </w:r>
      <w:r>
        <w:rPr>
          <w:rFonts w:hint="eastAsia"/>
        </w:rPr>
        <w:t>МВД</w:t>
      </w:r>
      <w:r>
        <w:t xml:space="preserve"> </w:t>
      </w:r>
      <w:r>
        <w:rPr>
          <w:rFonts w:hint="eastAsia"/>
        </w:rPr>
        <w:t>России</w:t>
      </w:r>
    </w:p>
    <w:p w14:paraId="5C5F3E35" w14:textId="77777777" w:rsidR="003F7832" w:rsidRDefault="003F7832" w:rsidP="003F7832"/>
    <w:p w14:paraId="4CE25CC8" w14:textId="77777777" w:rsidR="003F7832" w:rsidRDefault="003F7832" w:rsidP="003F7832">
      <w:r>
        <w:lastRenderedPageBreak/>
        <w:t xml:space="preserve">2.1.1. </w:t>
      </w:r>
      <w:r>
        <w:rPr>
          <w:rFonts w:hint="eastAsia"/>
        </w:rPr>
        <w:t>Выявление</w:t>
      </w:r>
      <w:r>
        <w:t xml:space="preserve"> </w:t>
      </w:r>
      <w:r>
        <w:rPr>
          <w:rFonts w:hint="eastAsia"/>
        </w:rPr>
        <w:t>особенностей</w:t>
      </w:r>
      <w:r>
        <w:t xml:space="preserve"> </w:t>
      </w:r>
      <w:r>
        <w:rPr>
          <w:rFonts w:hint="eastAsia"/>
        </w:rPr>
        <w:t>личностно</w:t>
      </w:r>
      <w:r>
        <w:t>-</w:t>
      </w:r>
      <w:r>
        <w:rPr>
          <w:rFonts w:hint="eastAsia"/>
        </w:rPr>
        <w:t>профессионального</w:t>
      </w:r>
      <w:r>
        <w:t xml:space="preserve"> 80 </w:t>
      </w:r>
      <w:r>
        <w:rPr>
          <w:rFonts w:hint="eastAsia"/>
        </w:rPr>
        <w:t>развития</w:t>
      </w:r>
      <w:r>
        <w:t xml:space="preserve"> </w:t>
      </w:r>
      <w:r>
        <w:rPr>
          <w:rFonts w:hint="eastAsia"/>
        </w:rPr>
        <w:t>курсовых</w:t>
      </w:r>
      <w:r>
        <w:t xml:space="preserve"> </w:t>
      </w:r>
      <w:r>
        <w:rPr>
          <w:rFonts w:hint="eastAsia"/>
        </w:rPr>
        <w:t>офицеров</w:t>
      </w:r>
      <w:r>
        <w:t xml:space="preserve"> </w:t>
      </w:r>
      <w:r>
        <w:rPr>
          <w:rFonts w:hint="eastAsia"/>
        </w:rPr>
        <w:t>вузов</w:t>
      </w:r>
      <w:r>
        <w:t xml:space="preserve"> </w:t>
      </w:r>
      <w:r>
        <w:rPr>
          <w:rFonts w:hint="eastAsia"/>
        </w:rPr>
        <w:t>МВД</w:t>
      </w:r>
      <w:r>
        <w:t xml:space="preserve"> </w:t>
      </w:r>
      <w:r>
        <w:rPr>
          <w:rFonts w:hint="eastAsia"/>
        </w:rPr>
        <w:t>России</w:t>
      </w:r>
    </w:p>
    <w:p w14:paraId="230E4338" w14:textId="77777777" w:rsidR="003F7832" w:rsidRDefault="003F7832" w:rsidP="003F7832"/>
    <w:p w14:paraId="753577A8" w14:textId="77777777" w:rsidR="003F7832" w:rsidRDefault="003F7832" w:rsidP="003F7832">
      <w:r>
        <w:t xml:space="preserve">2.1.2. </w:t>
      </w:r>
      <w:r>
        <w:rPr>
          <w:rFonts w:hint="eastAsia"/>
        </w:rPr>
        <w:t>Оценка</w:t>
      </w:r>
      <w:r>
        <w:t xml:space="preserve"> </w:t>
      </w:r>
      <w:r>
        <w:rPr>
          <w:rFonts w:hint="eastAsia"/>
        </w:rPr>
        <w:t>сформированности</w:t>
      </w:r>
      <w:r>
        <w:t xml:space="preserve"> </w:t>
      </w:r>
      <w:r>
        <w:rPr>
          <w:rFonts w:hint="eastAsia"/>
        </w:rPr>
        <w:t>профессионально</w:t>
      </w:r>
      <w:r>
        <w:t>-</w:t>
      </w:r>
      <w:r>
        <w:rPr>
          <w:rFonts w:hint="eastAsia"/>
        </w:rPr>
        <w:t>педагогической</w:t>
      </w:r>
      <w:r>
        <w:t xml:space="preserve"> 96 </w:t>
      </w:r>
      <w:r>
        <w:rPr>
          <w:rFonts w:hint="eastAsia"/>
        </w:rPr>
        <w:t>компетентности</w:t>
      </w:r>
      <w:r>
        <w:t xml:space="preserve"> </w:t>
      </w:r>
      <w:r>
        <w:rPr>
          <w:rFonts w:hint="eastAsia"/>
        </w:rPr>
        <w:t>курсовых</w:t>
      </w:r>
      <w:r>
        <w:t xml:space="preserve"> </w:t>
      </w:r>
      <w:r>
        <w:rPr>
          <w:rFonts w:hint="eastAsia"/>
        </w:rPr>
        <w:t>офицеров</w:t>
      </w:r>
      <w:r>
        <w:t xml:space="preserve"> </w:t>
      </w:r>
      <w:r>
        <w:rPr>
          <w:rFonts w:hint="eastAsia"/>
        </w:rPr>
        <w:t>вузов</w:t>
      </w:r>
      <w:r>
        <w:t xml:space="preserve"> </w:t>
      </w:r>
      <w:r>
        <w:rPr>
          <w:rFonts w:hint="eastAsia"/>
        </w:rPr>
        <w:t>МВД</w:t>
      </w:r>
      <w:r>
        <w:t xml:space="preserve"> </w:t>
      </w:r>
      <w:r>
        <w:rPr>
          <w:rFonts w:hint="eastAsia"/>
        </w:rPr>
        <w:t>России</w:t>
      </w:r>
    </w:p>
    <w:p w14:paraId="1F3C70B4" w14:textId="77777777" w:rsidR="003F7832" w:rsidRDefault="003F7832" w:rsidP="003F7832"/>
    <w:p w14:paraId="6CBC68DA" w14:textId="77777777" w:rsidR="003F7832" w:rsidRDefault="003F7832" w:rsidP="003F7832">
      <w:r>
        <w:t xml:space="preserve">2.2. </w:t>
      </w:r>
      <w:r>
        <w:rPr>
          <w:rFonts w:hint="eastAsia"/>
        </w:rPr>
        <w:t>Подготовительный</w:t>
      </w:r>
      <w:r>
        <w:t xml:space="preserve"> </w:t>
      </w:r>
      <w:r>
        <w:rPr>
          <w:rFonts w:hint="eastAsia"/>
        </w:rPr>
        <w:t>и</w:t>
      </w:r>
      <w:r>
        <w:t xml:space="preserve"> </w:t>
      </w:r>
      <w:r>
        <w:rPr>
          <w:rFonts w:hint="eastAsia"/>
        </w:rPr>
        <w:t>развивающий</w:t>
      </w:r>
      <w:r>
        <w:t xml:space="preserve"> </w:t>
      </w:r>
      <w:r>
        <w:rPr>
          <w:rFonts w:hint="eastAsia"/>
        </w:rPr>
        <w:t>этапы</w:t>
      </w:r>
      <w:r>
        <w:t xml:space="preserve"> </w:t>
      </w:r>
      <w:r>
        <w:rPr>
          <w:rFonts w:hint="eastAsia"/>
        </w:rPr>
        <w:t>педагогического</w:t>
      </w:r>
      <w:r>
        <w:t xml:space="preserve"> 109 </w:t>
      </w:r>
      <w:r>
        <w:rPr>
          <w:rFonts w:hint="eastAsia"/>
        </w:rPr>
        <w:t>сопровождения</w:t>
      </w:r>
      <w:r>
        <w:t xml:space="preserve"> </w:t>
      </w:r>
      <w:r>
        <w:rPr>
          <w:rFonts w:hint="eastAsia"/>
        </w:rPr>
        <w:t>личностно</w:t>
      </w:r>
      <w:r>
        <w:t>-</w:t>
      </w:r>
      <w:r>
        <w:rPr>
          <w:rFonts w:hint="eastAsia"/>
        </w:rPr>
        <w:t>профессионального</w:t>
      </w:r>
      <w:r>
        <w:t xml:space="preserve"> </w:t>
      </w:r>
      <w:r>
        <w:rPr>
          <w:rFonts w:hint="eastAsia"/>
        </w:rPr>
        <w:t>развития</w:t>
      </w:r>
      <w:r>
        <w:t xml:space="preserve"> </w:t>
      </w:r>
      <w:r>
        <w:rPr>
          <w:rFonts w:hint="eastAsia"/>
        </w:rPr>
        <w:t>курсовых</w:t>
      </w:r>
      <w:r>
        <w:t xml:space="preserve"> </w:t>
      </w:r>
      <w:r>
        <w:rPr>
          <w:rFonts w:hint="eastAsia"/>
        </w:rPr>
        <w:t>офицеров</w:t>
      </w:r>
      <w:r>
        <w:t xml:space="preserve"> </w:t>
      </w:r>
      <w:r>
        <w:rPr>
          <w:rFonts w:hint="eastAsia"/>
        </w:rPr>
        <w:t>в</w:t>
      </w:r>
      <w:r>
        <w:t xml:space="preserve"> </w:t>
      </w:r>
      <w:r>
        <w:rPr>
          <w:rFonts w:hint="eastAsia"/>
        </w:rPr>
        <w:t>вузах</w:t>
      </w:r>
      <w:r>
        <w:t xml:space="preserve"> </w:t>
      </w:r>
      <w:r>
        <w:rPr>
          <w:rFonts w:hint="eastAsia"/>
        </w:rPr>
        <w:t>МВД</w:t>
      </w:r>
      <w:r>
        <w:t xml:space="preserve"> </w:t>
      </w:r>
      <w:r>
        <w:rPr>
          <w:rFonts w:hint="eastAsia"/>
        </w:rPr>
        <w:t>России</w:t>
      </w:r>
    </w:p>
    <w:p w14:paraId="130F6DA2" w14:textId="77777777" w:rsidR="003F7832" w:rsidRDefault="003F7832" w:rsidP="003F7832"/>
    <w:p w14:paraId="51ED8BD5" w14:textId="77777777" w:rsidR="003F7832" w:rsidRDefault="003F7832" w:rsidP="003F7832">
      <w:r>
        <w:t xml:space="preserve">2.3. </w:t>
      </w:r>
      <w:r>
        <w:rPr>
          <w:rFonts w:hint="eastAsia"/>
        </w:rPr>
        <w:t>Оценочно</w:t>
      </w:r>
      <w:r>
        <w:t>-</w:t>
      </w:r>
      <w:r>
        <w:rPr>
          <w:rFonts w:hint="eastAsia"/>
        </w:rPr>
        <w:t>рефлексивный</w:t>
      </w:r>
      <w:r>
        <w:t xml:space="preserve"> </w:t>
      </w:r>
      <w:r>
        <w:rPr>
          <w:rFonts w:hint="eastAsia"/>
        </w:rPr>
        <w:t>этап</w:t>
      </w:r>
      <w:r>
        <w:t xml:space="preserve"> </w:t>
      </w:r>
      <w:r>
        <w:rPr>
          <w:rFonts w:hint="eastAsia"/>
        </w:rPr>
        <w:t>педагогического</w:t>
      </w:r>
      <w:r>
        <w:t xml:space="preserve"> </w:t>
      </w:r>
      <w:r>
        <w:rPr>
          <w:rFonts w:hint="eastAsia"/>
        </w:rPr>
        <w:t>сопровождения</w:t>
      </w:r>
      <w:r>
        <w:t xml:space="preserve"> 127 </w:t>
      </w:r>
      <w:r>
        <w:rPr>
          <w:rFonts w:hint="eastAsia"/>
        </w:rPr>
        <w:t>личностно</w:t>
      </w:r>
      <w:r>
        <w:t>-</w:t>
      </w:r>
      <w:r>
        <w:rPr>
          <w:rFonts w:hint="eastAsia"/>
        </w:rPr>
        <w:t>профессионального</w:t>
      </w:r>
      <w:r>
        <w:t xml:space="preserve"> </w:t>
      </w:r>
      <w:r>
        <w:rPr>
          <w:rFonts w:hint="eastAsia"/>
        </w:rPr>
        <w:t>развития</w:t>
      </w:r>
      <w:r>
        <w:t xml:space="preserve"> </w:t>
      </w:r>
      <w:r>
        <w:rPr>
          <w:rFonts w:hint="eastAsia"/>
        </w:rPr>
        <w:t>курсовых</w:t>
      </w:r>
      <w:r>
        <w:t xml:space="preserve"> </w:t>
      </w:r>
      <w:r>
        <w:rPr>
          <w:rFonts w:hint="eastAsia"/>
        </w:rPr>
        <w:t>офицеров</w:t>
      </w:r>
      <w:r>
        <w:t xml:space="preserve"> </w:t>
      </w:r>
      <w:r>
        <w:rPr>
          <w:rFonts w:hint="eastAsia"/>
        </w:rPr>
        <w:t>вузов</w:t>
      </w:r>
      <w:r>
        <w:t xml:space="preserve"> </w:t>
      </w:r>
      <w:r>
        <w:rPr>
          <w:rFonts w:hint="eastAsia"/>
        </w:rPr>
        <w:t>МВД</w:t>
      </w:r>
      <w:r>
        <w:t xml:space="preserve"> </w:t>
      </w:r>
      <w:r>
        <w:rPr>
          <w:rFonts w:hint="eastAsia"/>
        </w:rPr>
        <w:t>России</w:t>
      </w:r>
    </w:p>
    <w:p w14:paraId="211A5C1F" w14:textId="77777777" w:rsidR="003F7832" w:rsidRDefault="003F7832" w:rsidP="003F7832"/>
    <w:p w14:paraId="0B4CE0C4" w14:textId="77777777" w:rsidR="003F7832" w:rsidRDefault="003F7832" w:rsidP="003F7832">
      <w:r>
        <w:rPr>
          <w:rFonts w:hint="eastAsia"/>
        </w:rPr>
        <w:t>Выводы</w:t>
      </w:r>
      <w:r>
        <w:t xml:space="preserve"> </w:t>
      </w:r>
      <w:r>
        <w:rPr>
          <w:rFonts w:hint="eastAsia"/>
        </w:rPr>
        <w:t>по</w:t>
      </w:r>
      <w:r>
        <w:t xml:space="preserve"> 2 </w:t>
      </w:r>
      <w:r>
        <w:rPr>
          <w:rFonts w:hint="eastAsia"/>
        </w:rPr>
        <w:t>главе</w:t>
      </w:r>
    </w:p>
    <w:p w14:paraId="1F5767F7" w14:textId="77777777" w:rsidR="003F7832" w:rsidRDefault="003F7832" w:rsidP="003F7832"/>
    <w:p w14:paraId="773C4160" w14:textId="77777777" w:rsidR="003F7832" w:rsidRDefault="003F7832" w:rsidP="003F7832">
      <w:r>
        <w:rPr>
          <w:rFonts w:hint="eastAsia"/>
        </w:rPr>
        <w:t>ВУЗАХ</w:t>
      </w:r>
      <w:r>
        <w:t xml:space="preserve"> </w:t>
      </w:r>
      <w:r>
        <w:rPr>
          <w:rFonts w:hint="eastAsia"/>
        </w:rPr>
        <w:t>МВД</w:t>
      </w:r>
      <w:r>
        <w:t xml:space="preserve"> </w:t>
      </w:r>
      <w:r>
        <w:rPr>
          <w:rFonts w:hint="eastAsia"/>
        </w:rPr>
        <w:t>РОССИИ</w:t>
      </w:r>
    </w:p>
    <w:p w14:paraId="5DA4E720" w14:textId="77777777" w:rsidR="003F7832" w:rsidRDefault="003F7832" w:rsidP="003F7832"/>
    <w:p w14:paraId="1A439C28" w14:textId="77777777" w:rsidR="003F7832" w:rsidRDefault="003F7832" w:rsidP="003F7832">
      <w:r>
        <w:t>20</w:t>
      </w:r>
    </w:p>
    <w:p w14:paraId="2ECA62BB" w14:textId="77777777" w:rsidR="003F7832" w:rsidRDefault="003F7832" w:rsidP="003F7832"/>
    <w:p w14:paraId="253A5C41" w14:textId="77777777" w:rsidR="003F7832" w:rsidRDefault="003F7832" w:rsidP="003F7832">
      <w:r>
        <w:rPr>
          <w:rFonts w:hint="eastAsia"/>
        </w:rPr>
        <w:t>ВУЗАХ</w:t>
      </w:r>
      <w:r>
        <w:t xml:space="preserve"> </w:t>
      </w:r>
      <w:r>
        <w:rPr>
          <w:rFonts w:hint="eastAsia"/>
        </w:rPr>
        <w:t>МВД</w:t>
      </w:r>
      <w:r>
        <w:t xml:space="preserve"> </w:t>
      </w:r>
      <w:r>
        <w:rPr>
          <w:rFonts w:hint="eastAsia"/>
        </w:rPr>
        <w:t>РОССИИ</w:t>
      </w:r>
    </w:p>
    <w:p w14:paraId="4AF1E58E" w14:textId="77777777" w:rsidR="003F7832" w:rsidRDefault="003F7832" w:rsidP="003F7832"/>
    <w:p w14:paraId="3D005E6A" w14:textId="77777777" w:rsidR="003F7832" w:rsidRDefault="003F7832" w:rsidP="003F7832">
      <w:r>
        <w:t xml:space="preserve">2.1. </w:t>
      </w:r>
      <w:r>
        <w:rPr>
          <w:rFonts w:hint="eastAsia"/>
        </w:rPr>
        <w:t>Проблемно</w:t>
      </w:r>
      <w:r>
        <w:t>-</w:t>
      </w:r>
      <w:r>
        <w:rPr>
          <w:rFonts w:hint="eastAsia"/>
        </w:rPr>
        <w:t>ориентирующий</w:t>
      </w:r>
    </w:p>
    <w:p w14:paraId="5232DC94" w14:textId="77777777" w:rsidR="003F7832" w:rsidRDefault="003F7832" w:rsidP="003F7832"/>
    <w:p w14:paraId="0444EBF7" w14:textId="77777777" w:rsidR="003F7832" w:rsidRDefault="003F7832" w:rsidP="003F7832">
      <w:r>
        <w:rPr>
          <w:rFonts w:hint="eastAsia"/>
        </w:rPr>
        <w:t>этап</w:t>
      </w:r>
    </w:p>
    <w:p w14:paraId="631D202B" w14:textId="77777777" w:rsidR="003F7832" w:rsidRDefault="003F7832" w:rsidP="003F7832"/>
    <w:p w14:paraId="6F680FB9" w14:textId="77777777" w:rsidR="003F7832" w:rsidRDefault="003F7832" w:rsidP="003F7832">
      <w:r>
        <w:t>78</w:t>
      </w:r>
    </w:p>
    <w:p w14:paraId="063020F3" w14:textId="77777777" w:rsidR="003F7832" w:rsidRDefault="003F7832" w:rsidP="003F7832"/>
    <w:p w14:paraId="7F6CBDC0" w14:textId="77777777" w:rsidR="003F7832" w:rsidRDefault="003F7832" w:rsidP="003F7832">
      <w:r>
        <w:rPr>
          <w:rFonts w:hint="eastAsia"/>
        </w:rPr>
        <w:t>педагогического</w:t>
      </w:r>
    </w:p>
    <w:p w14:paraId="09B866CA" w14:textId="77777777" w:rsidR="003F7832" w:rsidRDefault="003F7832" w:rsidP="003F7832"/>
    <w:p w14:paraId="024C0690" w14:textId="77777777" w:rsidR="003F7832" w:rsidRDefault="003F7832" w:rsidP="003F7832">
      <w:r>
        <w:rPr>
          <w:rFonts w:hint="eastAsia"/>
        </w:rPr>
        <w:t>ЗАКЛЮЧЕНИЕ</w:t>
      </w:r>
    </w:p>
    <w:p w14:paraId="39A4781D" w14:textId="77777777" w:rsidR="003F7832" w:rsidRDefault="003F7832" w:rsidP="003F7832"/>
    <w:p w14:paraId="75A0B40C" w14:textId="77777777" w:rsidR="003F7832" w:rsidRDefault="003F7832" w:rsidP="003F7832">
      <w:r>
        <w:t>139</w:t>
      </w:r>
    </w:p>
    <w:p w14:paraId="31281417" w14:textId="77777777" w:rsidR="003F7832" w:rsidRDefault="003F7832" w:rsidP="003F7832"/>
    <w:p w14:paraId="69978733" w14:textId="77777777" w:rsidR="003F7832" w:rsidRDefault="003F7832" w:rsidP="003F7832">
      <w:r>
        <w:rPr>
          <w:rFonts w:hint="eastAsia"/>
        </w:rPr>
        <w:t>СПИСОК</w:t>
      </w:r>
      <w:r>
        <w:t xml:space="preserve"> </w:t>
      </w:r>
      <w:r>
        <w:rPr>
          <w:rFonts w:hint="eastAsia"/>
        </w:rPr>
        <w:t>ИСПОЛЬЗОВАННОМ</w:t>
      </w:r>
      <w:r>
        <w:t xml:space="preserve"> </w:t>
      </w:r>
      <w:r>
        <w:rPr>
          <w:rFonts w:hint="eastAsia"/>
        </w:rPr>
        <w:t>ЛИТЕРАТУРЫ</w:t>
      </w:r>
    </w:p>
    <w:p w14:paraId="752AAF5A" w14:textId="77777777" w:rsidR="003F7832" w:rsidRDefault="003F7832" w:rsidP="003F7832"/>
    <w:p w14:paraId="01960B42" w14:textId="77777777" w:rsidR="003F7832" w:rsidRDefault="003F7832" w:rsidP="003F7832">
      <w:r>
        <w:t>153</w:t>
      </w:r>
    </w:p>
    <w:p w14:paraId="743A8451" w14:textId="77777777" w:rsidR="003F7832" w:rsidRDefault="003F7832" w:rsidP="003F7832"/>
    <w:p w14:paraId="03F3111D" w14:textId="77777777" w:rsidR="003F7832" w:rsidRDefault="003F7832" w:rsidP="003F7832">
      <w:r>
        <w:rPr>
          <w:rFonts w:hint="eastAsia"/>
        </w:rPr>
        <w:t>ПРИЛОЖЕНИЕ</w:t>
      </w:r>
    </w:p>
    <w:p w14:paraId="1EE443F4" w14:textId="77777777" w:rsidR="003F7832" w:rsidRDefault="003F7832" w:rsidP="003F7832"/>
    <w:p w14:paraId="360FA6E2" w14:textId="77777777" w:rsidR="003F7832" w:rsidRDefault="003F7832" w:rsidP="003F7832">
      <w:r>
        <w:t>177</w:t>
      </w:r>
    </w:p>
    <w:p w14:paraId="1181EB45" w14:textId="77777777" w:rsidR="003F7832" w:rsidRDefault="003F7832" w:rsidP="003F7832"/>
    <w:p w14:paraId="14BE7B0B" w14:textId="402B6E43" w:rsidR="003F7832" w:rsidRPr="003F7832" w:rsidRDefault="003F7832" w:rsidP="003F7832">
      <w:r>
        <w:rPr>
          <w:rFonts w:hint="eastAsia"/>
        </w:rPr>
        <w:t>ВВЕДЕНИЕ</w:t>
      </w:r>
    </w:p>
    <w:sectPr w:rsidR="003F7832" w:rsidRPr="003F7832" w:rsidSect="00631A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CCB2" w14:textId="77777777" w:rsidR="00631AFB" w:rsidRDefault="00631AFB">
      <w:pPr>
        <w:spacing w:after="0" w:line="240" w:lineRule="auto"/>
      </w:pPr>
      <w:r>
        <w:separator/>
      </w:r>
    </w:p>
  </w:endnote>
  <w:endnote w:type="continuationSeparator" w:id="0">
    <w:p w14:paraId="64D0D0F1" w14:textId="77777777" w:rsidR="00631AFB" w:rsidRDefault="0063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C5AC" w14:textId="77777777" w:rsidR="00631AFB" w:rsidRDefault="00631AFB"/>
    <w:p w14:paraId="784A3225" w14:textId="77777777" w:rsidR="00631AFB" w:rsidRDefault="00631AFB"/>
    <w:p w14:paraId="5172AD67" w14:textId="77777777" w:rsidR="00631AFB" w:rsidRDefault="00631AFB"/>
    <w:p w14:paraId="37731AEA" w14:textId="77777777" w:rsidR="00631AFB" w:rsidRDefault="00631AFB"/>
    <w:p w14:paraId="55DC5C52" w14:textId="77777777" w:rsidR="00631AFB" w:rsidRDefault="00631AFB"/>
    <w:p w14:paraId="01CEA36A" w14:textId="77777777" w:rsidR="00631AFB" w:rsidRDefault="00631AFB"/>
    <w:p w14:paraId="6F5FC304" w14:textId="77777777" w:rsidR="00631AFB" w:rsidRDefault="00631A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C6AB6C" wp14:editId="02AB07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FC314" w14:textId="77777777" w:rsidR="00631AFB" w:rsidRDefault="00631A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C6AB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EFC314" w14:textId="77777777" w:rsidR="00631AFB" w:rsidRDefault="00631A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C9626C" w14:textId="77777777" w:rsidR="00631AFB" w:rsidRDefault="00631AFB"/>
    <w:p w14:paraId="13D19E48" w14:textId="77777777" w:rsidR="00631AFB" w:rsidRDefault="00631AFB"/>
    <w:p w14:paraId="6BB1E9D9" w14:textId="77777777" w:rsidR="00631AFB" w:rsidRDefault="00631A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422B37" wp14:editId="6380DE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FCD7B" w14:textId="77777777" w:rsidR="00631AFB" w:rsidRDefault="00631AFB"/>
                          <w:p w14:paraId="7FBAC138" w14:textId="77777777" w:rsidR="00631AFB" w:rsidRDefault="00631A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422B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3FCD7B" w14:textId="77777777" w:rsidR="00631AFB" w:rsidRDefault="00631AFB"/>
                    <w:p w14:paraId="7FBAC138" w14:textId="77777777" w:rsidR="00631AFB" w:rsidRDefault="00631A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6524CB" w14:textId="77777777" w:rsidR="00631AFB" w:rsidRDefault="00631AFB"/>
    <w:p w14:paraId="7A413611" w14:textId="77777777" w:rsidR="00631AFB" w:rsidRDefault="00631AFB">
      <w:pPr>
        <w:rPr>
          <w:sz w:val="2"/>
          <w:szCs w:val="2"/>
        </w:rPr>
      </w:pPr>
    </w:p>
    <w:p w14:paraId="32C41E77" w14:textId="77777777" w:rsidR="00631AFB" w:rsidRDefault="00631AFB"/>
    <w:p w14:paraId="28D1917A" w14:textId="77777777" w:rsidR="00631AFB" w:rsidRDefault="00631AFB">
      <w:pPr>
        <w:spacing w:after="0" w:line="240" w:lineRule="auto"/>
      </w:pPr>
    </w:p>
  </w:footnote>
  <w:footnote w:type="continuationSeparator" w:id="0">
    <w:p w14:paraId="2B51A7E3" w14:textId="77777777" w:rsidR="00631AFB" w:rsidRDefault="00631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AFB"/>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9210</TotalTime>
  <Pages>3</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782</cp:revision>
  <cp:lastPrinted>2009-02-06T05:36:00Z</cp:lastPrinted>
  <dcterms:created xsi:type="dcterms:W3CDTF">2024-01-07T13:43:00Z</dcterms:created>
  <dcterms:modified xsi:type="dcterms:W3CDTF">2024-01-22T09:47:00Z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