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929EC" w14:textId="77777777" w:rsidR="00074ADE" w:rsidRDefault="00074ADE" w:rsidP="00074AD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Щекотова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Инна Андреевна</w:t>
      </w:r>
    </w:p>
    <w:p w14:paraId="344A0E7D" w14:textId="77777777" w:rsidR="00074ADE" w:rsidRDefault="00074ADE" w:rsidP="00074A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81A9D64" w14:textId="77777777" w:rsidR="00074ADE" w:rsidRDefault="00074ADE" w:rsidP="00074A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КРАТКИЙ ОБЩИЙ СТРАТИГРАФИЧЕСКИЙ ОЧЕРК И НОВЫЕ</w:t>
      </w:r>
    </w:p>
    <w:p w14:paraId="5014BFD9" w14:textId="77777777" w:rsidR="00074ADE" w:rsidRDefault="00074ADE" w:rsidP="00074A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ДАННЫЕ ПО СТРАТИГРАФИИ ПАЛЕОЗОЯ ЮЖНОГО ПРИУРАЛЬЯ</w:t>
      </w:r>
    </w:p>
    <w:p w14:paraId="4710BC5A" w14:textId="77777777" w:rsidR="00074ADE" w:rsidRDefault="00074ADE" w:rsidP="00074A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П. КАРБОНАТНЫЕ ФОРМАЦИИ ЮЖНОГО УРАЛА И ПРИУРАЛЬЯ ПЛ. Изученность карбонатных формаций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региона,принципы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их выделения и классификации</w:t>
      </w:r>
    </w:p>
    <w:p w14:paraId="68169E56" w14:textId="77777777" w:rsidR="00074ADE" w:rsidRDefault="00074ADE" w:rsidP="00074A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Визейско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-среднекаменноугольные формации Башкирского поднятия</w:t>
      </w:r>
    </w:p>
    <w:p w14:paraId="46C53AAF" w14:textId="77777777" w:rsidR="00074ADE" w:rsidRDefault="00074ADE" w:rsidP="00074A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П.З. Формации Зилаирского прогиба</w:t>
      </w:r>
    </w:p>
    <w:p w14:paraId="17692591" w14:textId="77777777" w:rsidR="00074ADE" w:rsidRDefault="00074ADE" w:rsidP="00074A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4. Формации восточной*©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кдэаины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платформы.</w:t>
      </w:r>
    </w:p>
    <w:p w14:paraId="37D2E4EC" w14:textId="77777777" w:rsidR="00074ADE" w:rsidRDefault="00074ADE" w:rsidP="00074A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5. Формации Магнитогорского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синклинория</w:t>
      </w:r>
      <w:proofErr w:type="spellEnd"/>
    </w:p>
    <w:p w14:paraId="30A502E2" w14:textId="77777777" w:rsidR="00074ADE" w:rsidRDefault="00074ADE" w:rsidP="00074A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ТЕКТОНИКА ЮЖНОГО ПРИУРАЛЬЯ И УРАЛА.</w:t>
      </w:r>
    </w:p>
    <w:p w14:paraId="456C6713" w14:textId="77777777" w:rsidR="00074ADE" w:rsidRDefault="00074ADE" w:rsidP="00074A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 Общее тектоническое районирование</w:t>
      </w:r>
    </w:p>
    <w:p w14:paraId="6ABB2EF9" w14:textId="77777777" w:rsidR="00074ADE" w:rsidRDefault="00074ADE" w:rsidP="00074A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Ш.2. Башкирский отрезок Западно-Уральской складчатой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области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ЮЗ</w:t>
      </w:r>
    </w:p>
    <w:p w14:paraId="2A05F5F4" w14:textId="77777777" w:rsidR="00074ADE" w:rsidRDefault="00074ADE" w:rsidP="00074A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Ш.З.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Призилаирский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отрезок Западно-Уральской складчатой области</w:t>
      </w:r>
    </w:p>
    <w:p w14:paraId="41B94FE8" w14:textId="77777777" w:rsidR="00074ADE" w:rsidRDefault="00074ADE" w:rsidP="00074A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ПЕРСПЕКТИВЫ НЕФТЕГА30Н0СН0СТИ ШШЕННОУГОЛЬНЫХ КАРБОНАТНЫХ ФОРМАЦИЙ ПРИУРАЛЬЯ И ЮЖНОГО УРАЛА 1У.1. Нефтегазоносность каменноугольных карбонатных формаций</w:t>
      </w:r>
    </w:p>
    <w:p w14:paraId="7D3B4EF2" w14:textId="77777777" w:rsidR="00074ADE" w:rsidRDefault="00074ADE" w:rsidP="00074A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1У.2. Перспективы нефтегазоносности карбонатных формаций и рекомендации на проведение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поисковоразведочных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работ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-^</w:t>
      </w:r>
    </w:p>
    <w:p w14:paraId="5DA9ADB1" w14:textId="5B6BA942" w:rsidR="00927C48" w:rsidRPr="00074ADE" w:rsidRDefault="00927C48" w:rsidP="00074ADE"/>
    <w:sectPr w:rsidR="00927C48" w:rsidRPr="00074A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FC977" w14:textId="77777777" w:rsidR="003E6CA7" w:rsidRDefault="003E6CA7">
      <w:pPr>
        <w:spacing w:after="0" w:line="240" w:lineRule="auto"/>
      </w:pPr>
      <w:r>
        <w:separator/>
      </w:r>
    </w:p>
  </w:endnote>
  <w:endnote w:type="continuationSeparator" w:id="0">
    <w:p w14:paraId="047B0B64" w14:textId="77777777" w:rsidR="003E6CA7" w:rsidRDefault="003E6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A7339" w14:textId="77777777" w:rsidR="003E6CA7" w:rsidRDefault="003E6CA7">
      <w:pPr>
        <w:spacing w:after="0" w:line="240" w:lineRule="auto"/>
      </w:pPr>
      <w:r>
        <w:separator/>
      </w:r>
    </w:p>
  </w:footnote>
  <w:footnote w:type="continuationSeparator" w:id="0">
    <w:p w14:paraId="29413056" w14:textId="77777777" w:rsidR="003E6CA7" w:rsidRDefault="003E6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6C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287E"/>
    <w:rsid w:val="00074ADE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49A2"/>
    <w:rsid w:val="002E49CA"/>
    <w:rsid w:val="002E4D9F"/>
    <w:rsid w:val="002E7AE4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E6CA7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0D73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00BA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8DE"/>
    <w:rsid w:val="00980C06"/>
    <w:rsid w:val="00983CA3"/>
    <w:rsid w:val="00986309"/>
    <w:rsid w:val="009873CA"/>
    <w:rsid w:val="009946C0"/>
    <w:rsid w:val="0099679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10CC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4D95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1479</cp:revision>
  <dcterms:created xsi:type="dcterms:W3CDTF">2024-06-20T08:51:00Z</dcterms:created>
  <dcterms:modified xsi:type="dcterms:W3CDTF">2024-07-02T13:15:00Z</dcterms:modified>
  <cp:category/>
</cp:coreProperties>
</file>