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CE" w:rsidRDefault="00820ACE" w:rsidP="00820A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Ступак Олег Станіславович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теплофізики</w:t>
      </w:r>
    </w:p>
    <w:p w:rsidR="00820ACE" w:rsidRDefault="00820ACE" w:rsidP="00820A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Тепломасообмін</w:t>
      </w:r>
    </w:p>
    <w:p w:rsidR="00820ACE" w:rsidRDefault="00820ACE" w:rsidP="00820A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енергоефективних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технологіях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циклу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Майсоценка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(144</w:t>
      </w:r>
    </w:p>
    <w:p w:rsidR="00820ACE" w:rsidRDefault="00820ACE" w:rsidP="00820AC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Теплоенергетика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CC2878" w:rsidRPr="00820ACE" w:rsidRDefault="00820ACE" w:rsidP="00820ACE">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26.224.002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теплофізики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CC2878" w:rsidRPr="00820AC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820ACE" w:rsidRPr="00820A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BE341-0BF2-41BE-9C92-A157FDA4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44</Words>
  <Characters>255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2021-10-04T19:19:00Z</dcterms:created>
  <dcterms:modified xsi:type="dcterms:W3CDTF">2021-10-06T13:22:00Z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