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5CA48" w14:textId="3C72463A" w:rsidR="00C25247" w:rsidRDefault="00AA66F4" w:rsidP="00AA66F4">
      <w:pPr>
        <w:rPr>
          <w:rFonts w:ascii="Times New Roman" w:eastAsia="Arial Unicode MS" w:hAnsi="Times New Roman" w:cs="Times New Roman"/>
          <w:b/>
          <w:bCs/>
          <w:color w:val="000000"/>
          <w:kern w:val="0"/>
          <w:sz w:val="28"/>
          <w:szCs w:val="28"/>
          <w:lang w:eastAsia="ru-RU" w:bidi="uk-UA"/>
        </w:rPr>
      </w:pPr>
      <w:r w:rsidRPr="00AA66F4">
        <w:rPr>
          <w:rFonts w:ascii="Times New Roman" w:eastAsia="Arial Unicode MS" w:hAnsi="Times New Roman" w:cs="Times New Roman" w:hint="eastAsia"/>
          <w:b/>
          <w:bCs/>
          <w:color w:val="000000"/>
          <w:kern w:val="0"/>
          <w:sz w:val="28"/>
          <w:szCs w:val="28"/>
          <w:lang w:eastAsia="ru-RU" w:bidi="uk-UA"/>
        </w:rPr>
        <w:t>Бойченко</w:t>
      </w:r>
      <w:r w:rsidRPr="00AA66F4">
        <w:rPr>
          <w:rFonts w:ascii="Times New Roman" w:eastAsia="Arial Unicode MS" w:hAnsi="Times New Roman" w:cs="Times New Roman"/>
          <w:b/>
          <w:bCs/>
          <w:color w:val="000000"/>
          <w:kern w:val="0"/>
          <w:sz w:val="28"/>
          <w:szCs w:val="28"/>
          <w:lang w:eastAsia="ru-RU" w:bidi="uk-UA"/>
        </w:rPr>
        <w:t xml:space="preserve"> </w:t>
      </w:r>
      <w:r w:rsidRPr="00AA66F4">
        <w:rPr>
          <w:rFonts w:ascii="Times New Roman" w:eastAsia="Arial Unicode MS" w:hAnsi="Times New Roman" w:cs="Times New Roman" w:hint="eastAsia"/>
          <w:b/>
          <w:bCs/>
          <w:color w:val="000000"/>
          <w:kern w:val="0"/>
          <w:sz w:val="28"/>
          <w:szCs w:val="28"/>
          <w:lang w:eastAsia="ru-RU" w:bidi="uk-UA"/>
        </w:rPr>
        <w:t>Виктор</w:t>
      </w:r>
      <w:r w:rsidRPr="00AA66F4">
        <w:rPr>
          <w:rFonts w:ascii="Times New Roman" w:eastAsia="Arial Unicode MS" w:hAnsi="Times New Roman" w:cs="Times New Roman"/>
          <w:b/>
          <w:bCs/>
          <w:color w:val="000000"/>
          <w:kern w:val="0"/>
          <w:sz w:val="28"/>
          <w:szCs w:val="28"/>
          <w:lang w:eastAsia="ru-RU" w:bidi="uk-UA"/>
        </w:rPr>
        <w:t xml:space="preserve"> </w:t>
      </w:r>
      <w:r w:rsidRPr="00AA66F4">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AA66F4">
        <w:rPr>
          <w:rFonts w:ascii="Times New Roman" w:eastAsia="Arial Unicode MS" w:hAnsi="Times New Roman" w:cs="Times New Roman" w:hint="eastAsia"/>
          <w:b/>
          <w:bCs/>
          <w:color w:val="000000"/>
          <w:kern w:val="0"/>
          <w:sz w:val="28"/>
          <w:szCs w:val="28"/>
          <w:lang w:eastAsia="ru-RU" w:bidi="uk-UA"/>
        </w:rPr>
        <w:t>Метод</w:t>
      </w:r>
      <w:r w:rsidRPr="00AA66F4">
        <w:rPr>
          <w:rFonts w:ascii="Times New Roman" w:eastAsia="Arial Unicode MS" w:hAnsi="Times New Roman" w:cs="Times New Roman"/>
          <w:b/>
          <w:bCs/>
          <w:color w:val="000000"/>
          <w:kern w:val="0"/>
          <w:sz w:val="28"/>
          <w:szCs w:val="28"/>
          <w:lang w:eastAsia="ru-RU" w:bidi="uk-UA"/>
        </w:rPr>
        <w:t xml:space="preserve"> </w:t>
      </w:r>
      <w:r w:rsidRPr="00AA66F4">
        <w:rPr>
          <w:rFonts w:ascii="Times New Roman" w:eastAsia="Arial Unicode MS" w:hAnsi="Times New Roman" w:cs="Times New Roman" w:hint="eastAsia"/>
          <w:b/>
          <w:bCs/>
          <w:color w:val="000000"/>
          <w:kern w:val="0"/>
          <w:sz w:val="28"/>
          <w:szCs w:val="28"/>
          <w:lang w:eastAsia="ru-RU" w:bidi="uk-UA"/>
        </w:rPr>
        <w:t>σ</w:t>
      </w:r>
      <w:r w:rsidRPr="00AA66F4">
        <w:rPr>
          <w:rFonts w:ascii="Times New Roman" w:eastAsia="Arial Unicode MS" w:hAnsi="Times New Roman" w:cs="Times New Roman"/>
          <w:b/>
          <w:bCs/>
          <w:color w:val="000000"/>
          <w:kern w:val="0"/>
          <w:sz w:val="28"/>
          <w:szCs w:val="28"/>
          <w:lang w:eastAsia="ru-RU" w:bidi="uk-UA"/>
        </w:rPr>
        <w:t>-</w:t>
      </w:r>
      <w:r w:rsidRPr="00AA66F4">
        <w:rPr>
          <w:rFonts w:ascii="Times New Roman" w:eastAsia="Arial Unicode MS" w:hAnsi="Times New Roman" w:cs="Times New Roman" w:hint="eastAsia"/>
          <w:b/>
          <w:bCs/>
          <w:color w:val="000000"/>
          <w:kern w:val="0"/>
          <w:sz w:val="28"/>
          <w:szCs w:val="28"/>
          <w:lang w:eastAsia="ru-RU" w:bidi="uk-UA"/>
        </w:rPr>
        <w:t>энтропийного</w:t>
      </w:r>
      <w:r w:rsidRPr="00AA66F4">
        <w:rPr>
          <w:rFonts w:ascii="Times New Roman" w:eastAsia="Arial Unicode MS" w:hAnsi="Times New Roman" w:cs="Times New Roman"/>
          <w:b/>
          <w:bCs/>
          <w:color w:val="000000"/>
          <w:kern w:val="0"/>
          <w:sz w:val="28"/>
          <w:szCs w:val="28"/>
          <w:lang w:eastAsia="ru-RU" w:bidi="uk-UA"/>
        </w:rPr>
        <w:t xml:space="preserve"> </w:t>
      </w:r>
      <w:r w:rsidRPr="00AA66F4">
        <w:rPr>
          <w:rFonts w:ascii="Times New Roman" w:eastAsia="Arial Unicode MS" w:hAnsi="Times New Roman" w:cs="Times New Roman" w:hint="eastAsia"/>
          <w:b/>
          <w:bCs/>
          <w:color w:val="000000"/>
          <w:kern w:val="0"/>
          <w:sz w:val="28"/>
          <w:szCs w:val="28"/>
          <w:lang w:eastAsia="ru-RU" w:bidi="uk-UA"/>
        </w:rPr>
        <w:t>анализа</w:t>
      </w:r>
      <w:r w:rsidRPr="00AA66F4">
        <w:rPr>
          <w:rFonts w:ascii="Times New Roman" w:eastAsia="Arial Unicode MS" w:hAnsi="Times New Roman" w:cs="Times New Roman"/>
          <w:b/>
          <w:bCs/>
          <w:color w:val="000000"/>
          <w:kern w:val="0"/>
          <w:sz w:val="28"/>
          <w:szCs w:val="28"/>
          <w:lang w:eastAsia="ru-RU" w:bidi="uk-UA"/>
        </w:rPr>
        <w:t xml:space="preserve"> </w:t>
      </w:r>
      <w:r w:rsidRPr="00AA66F4">
        <w:rPr>
          <w:rFonts w:ascii="Times New Roman" w:eastAsia="Arial Unicode MS" w:hAnsi="Times New Roman" w:cs="Times New Roman" w:hint="eastAsia"/>
          <w:b/>
          <w:bCs/>
          <w:color w:val="000000"/>
          <w:kern w:val="0"/>
          <w:sz w:val="28"/>
          <w:szCs w:val="28"/>
          <w:lang w:eastAsia="ru-RU" w:bidi="uk-UA"/>
        </w:rPr>
        <w:t>линейных</w:t>
      </w:r>
      <w:r w:rsidRPr="00AA66F4">
        <w:rPr>
          <w:rFonts w:ascii="Times New Roman" w:eastAsia="Arial Unicode MS" w:hAnsi="Times New Roman" w:cs="Times New Roman"/>
          <w:b/>
          <w:bCs/>
          <w:color w:val="000000"/>
          <w:kern w:val="0"/>
          <w:sz w:val="28"/>
          <w:szCs w:val="28"/>
          <w:lang w:eastAsia="ru-RU" w:bidi="uk-UA"/>
        </w:rPr>
        <w:t xml:space="preserve"> </w:t>
      </w:r>
      <w:r w:rsidRPr="00AA66F4">
        <w:rPr>
          <w:rFonts w:ascii="Times New Roman" w:eastAsia="Arial Unicode MS" w:hAnsi="Times New Roman" w:cs="Times New Roman" w:hint="eastAsia"/>
          <w:b/>
          <w:bCs/>
          <w:color w:val="000000"/>
          <w:kern w:val="0"/>
          <w:sz w:val="28"/>
          <w:szCs w:val="28"/>
          <w:lang w:eastAsia="ru-RU" w:bidi="uk-UA"/>
        </w:rPr>
        <w:t>стохастических</w:t>
      </w:r>
      <w:r w:rsidRPr="00AA66F4">
        <w:rPr>
          <w:rFonts w:ascii="Times New Roman" w:eastAsia="Arial Unicode MS" w:hAnsi="Times New Roman" w:cs="Times New Roman"/>
          <w:b/>
          <w:bCs/>
          <w:color w:val="000000"/>
          <w:kern w:val="0"/>
          <w:sz w:val="28"/>
          <w:szCs w:val="28"/>
          <w:lang w:eastAsia="ru-RU" w:bidi="uk-UA"/>
        </w:rPr>
        <w:t xml:space="preserve"> </w:t>
      </w:r>
      <w:r w:rsidRPr="00AA66F4">
        <w:rPr>
          <w:rFonts w:ascii="Times New Roman" w:eastAsia="Arial Unicode MS" w:hAnsi="Times New Roman" w:cs="Times New Roman" w:hint="eastAsia"/>
          <w:b/>
          <w:bCs/>
          <w:color w:val="000000"/>
          <w:kern w:val="0"/>
          <w:sz w:val="28"/>
          <w:szCs w:val="28"/>
          <w:lang w:eastAsia="ru-RU" w:bidi="uk-UA"/>
        </w:rPr>
        <w:t>систем</w:t>
      </w:r>
    </w:p>
    <w:p w14:paraId="0004AF43" w14:textId="77777777" w:rsidR="00AA66F4" w:rsidRDefault="00AA66F4" w:rsidP="00AA66F4">
      <w:r>
        <w:rPr>
          <w:rFonts w:hint="eastAsia"/>
        </w:rPr>
        <w:t>ОГЛАВЛЕНИЕ</w:t>
      </w:r>
      <w:r>
        <w:t xml:space="preserve"> </w:t>
      </w:r>
      <w:r>
        <w:rPr>
          <w:rFonts w:hint="eastAsia"/>
        </w:rPr>
        <w:t>ДИССЕРТАЦИИ</w:t>
      </w:r>
    </w:p>
    <w:p w14:paraId="4EC45B9B" w14:textId="77777777" w:rsidR="00AA66F4" w:rsidRDefault="00AA66F4" w:rsidP="00AA66F4">
      <w:r>
        <w:rPr>
          <w:rFonts w:hint="eastAsia"/>
        </w:rPr>
        <w:t>кандидат</w:t>
      </w:r>
      <w:r>
        <w:t xml:space="preserve"> </w:t>
      </w:r>
      <w:r>
        <w:rPr>
          <w:rFonts w:hint="eastAsia"/>
        </w:rPr>
        <w:t>наук</w:t>
      </w:r>
      <w:r>
        <w:t xml:space="preserve"> </w:t>
      </w:r>
      <w:r>
        <w:rPr>
          <w:rFonts w:hint="eastAsia"/>
        </w:rPr>
        <w:t>Бойченко</w:t>
      </w:r>
      <w:r>
        <w:t xml:space="preserve"> </w:t>
      </w:r>
      <w:r>
        <w:rPr>
          <w:rFonts w:hint="eastAsia"/>
        </w:rPr>
        <w:t>Виктор</w:t>
      </w:r>
      <w:r>
        <w:t xml:space="preserve"> </w:t>
      </w:r>
      <w:r>
        <w:rPr>
          <w:rFonts w:hint="eastAsia"/>
        </w:rPr>
        <w:t>Александрович</w:t>
      </w:r>
    </w:p>
    <w:p w14:paraId="5DFB20F9" w14:textId="77777777" w:rsidR="00AA66F4" w:rsidRDefault="00AA66F4" w:rsidP="00AA66F4">
      <w:r>
        <w:t xml:space="preserve">1.3 </w:t>
      </w:r>
      <w:r>
        <w:rPr>
          <w:rFonts w:hint="eastAsia"/>
        </w:rPr>
        <w:t>Выводы</w:t>
      </w:r>
      <w:r>
        <w:t xml:space="preserve"> </w:t>
      </w:r>
      <w:r>
        <w:rPr>
          <w:rFonts w:hint="eastAsia"/>
        </w:rPr>
        <w:t>к</w:t>
      </w:r>
      <w:r>
        <w:t xml:space="preserve"> </w:t>
      </w:r>
      <w:r>
        <w:rPr>
          <w:rFonts w:hint="eastAsia"/>
        </w:rPr>
        <w:t>главе</w:t>
      </w:r>
    </w:p>
    <w:p w14:paraId="062CEC18" w14:textId="77777777" w:rsidR="00AA66F4" w:rsidRDefault="00AA66F4" w:rsidP="00AA66F4"/>
    <w:p w14:paraId="0469FCF6" w14:textId="77777777" w:rsidR="00AA66F4" w:rsidRDefault="00AA66F4" w:rsidP="00AA66F4">
      <w:r>
        <w:t xml:space="preserve">2 </w:t>
      </w:r>
      <w:r>
        <w:rPr>
          <w:rFonts w:hint="eastAsia"/>
        </w:rPr>
        <w:t>Дискретные</w:t>
      </w:r>
      <w:r>
        <w:t xml:space="preserve"> </w:t>
      </w:r>
      <w:r>
        <w:rPr>
          <w:rFonts w:hint="eastAsia"/>
        </w:rPr>
        <w:t>линейные</w:t>
      </w:r>
      <w:r>
        <w:t xml:space="preserve"> </w:t>
      </w:r>
      <w:r>
        <w:rPr>
          <w:rFonts w:hint="eastAsia"/>
        </w:rPr>
        <w:t>системы</w:t>
      </w:r>
    </w:p>
    <w:p w14:paraId="711A0B3B" w14:textId="77777777" w:rsidR="00AA66F4" w:rsidRDefault="00AA66F4" w:rsidP="00AA66F4"/>
    <w:p w14:paraId="0F2DDA89" w14:textId="77777777" w:rsidR="00AA66F4" w:rsidRDefault="00AA66F4" w:rsidP="00AA66F4">
      <w:r>
        <w:rPr>
          <w:rFonts w:hint="eastAsia"/>
        </w:rPr>
        <w:t>с</w:t>
      </w:r>
      <w:r>
        <w:t xml:space="preserve"> </w:t>
      </w:r>
      <w:r>
        <w:rPr>
          <w:rFonts w:hint="eastAsia"/>
        </w:rPr>
        <w:t>некоррелированным</w:t>
      </w:r>
      <w:r>
        <w:t xml:space="preserve"> </w:t>
      </w:r>
      <w:r>
        <w:rPr>
          <w:rFonts w:hint="eastAsia"/>
        </w:rPr>
        <w:t>входным</w:t>
      </w:r>
      <w:r>
        <w:t xml:space="preserve"> </w:t>
      </w:r>
      <w:r>
        <w:rPr>
          <w:rFonts w:hint="eastAsia"/>
        </w:rPr>
        <w:t>сигналом</w:t>
      </w:r>
    </w:p>
    <w:p w14:paraId="6D25763C" w14:textId="77777777" w:rsidR="00AA66F4" w:rsidRDefault="00AA66F4" w:rsidP="00AA66F4"/>
    <w:p w14:paraId="5135CC0A" w14:textId="77777777" w:rsidR="00AA66F4" w:rsidRDefault="00AA66F4" w:rsidP="00AA66F4">
      <w:r>
        <w:t xml:space="preserve">2.1 </w:t>
      </w:r>
      <w:r>
        <w:rPr>
          <w:rFonts w:hint="eastAsia"/>
        </w:rPr>
        <w:t>Стохастический</w:t>
      </w:r>
      <w:r>
        <w:t xml:space="preserve"> </w:t>
      </w:r>
      <w:r>
        <w:rPr>
          <w:rFonts w:hint="eastAsia"/>
        </w:rPr>
        <w:t>сигнал</w:t>
      </w:r>
      <w:r>
        <w:t xml:space="preserve"> </w:t>
      </w:r>
      <w:r>
        <w:rPr>
          <w:rFonts w:hint="eastAsia"/>
        </w:rPr>
        <w:t>с</w:t>
      </w:r>
      <w:r>
        <w:t xml:space="preserve"> </w:t>
      </w:r>
      <w:r>
        <w:rPr>
          <w:rFonts w:hint="eastAsia"/>
        </w:rPr>
        <w:t>конечной</w:t>
      </w:r>
      <w:r>
        <w:t xml:space="preserve"> 12 </w:t>
      </w:r>
      <w:r>
        <w:rPr>
          <w:rFonts w:hint="eastAsia"/>
        </w:rPr>
        <w:t>нормой</w:t>
      </w:r>
    </w:p>
    <w:p w14:paraId="17E1795F" w14:textId="77777777" w:rsidR="00AA66F4" w:rsidRDefault="00AA66F4" w:rsidP="00AA66F4"/>
    <w:p w14:paraId="3FF9EDE7" w14:textId="77777777" w:rsidR="00AA66F4" w:rsidRDefault="00AA66F4" w:rsidP="00AA66F4">
      <w:r>
        <w:t xml:space="preserve">2.2 </w:t>
      </w:r>
      <w:r>
        <w:rPr>
          <w:rFonts w:hint="eastAsia"/>
        </w:rPr>
        <w:t>Стохастический</w:t>
      </w:r>
      <w:r>
        <w:t xml:space="preserve"> </w:t>
      </w:r>
      <w:r>
        <w:rPr>
          <w:rFonts w:hint="eastAsia"/>
        </w:rPr>
        <w:t>сигнал</w:t>
      </w:r>
      <w:r>
        <w:t xml:space="preserve"> </w:t>
      </w:r>
      <w:r>
        <w:rPr>
          <w:rFonts w:hint="eastAsia"/>
        </w:rPr>
        <w:t>с</w:t>
      </w:r>
      <w:r>
        <w:t xml:space="preserve"> </w:t>
      </w:r>
      <w:r>
        <w:rPr>
          <w:rFonts w:hint="eastAsia"/>
        </w:rPr>
        <w:t>конечной</w:t>
      </w:r>
      <w:r>
        <w:t xml:space="preserve"> </w:t>
      </w:r>
      <w:r>
        <w:rPr>
          <w:rFonts w:hint="eastAsia"/>
        </w:rPr>
        <w:t>мощностной</w:t>
      </w:r>
      <w:r>
        <w:t xml:space="preserve"> </w:t>
      </w:r>
      <w:r>
        <w:rPr>
          <w:rFonts w:hint="eastAsia"/>
        </w:rPr>
        <w:t>нормой</w:t>
      </w:r>
    </w:p>
    <w:p w14:paraId="7228A031" w14:textId="77777777" w:rsidR="00AA66F4" w:rsidRDefault="00AA66F4" w:rsidP="00AA66F4"/>
    <w:p w14:paraId="1B965983" w14:textId="77777777" w:rsidR="00AA66F4" w:rsidRDefault="00AA66F4" w:rsidP="00AA66F4">
      <w:r>
        <w:t xml:space="preserve">2.3 </w:t>
      </w:r>
      <w:r>
        <w:rPr>
          <w:rFonts w:hint="eastAsia"/>
        </w:rPr>
        <w:t>Ненулевые</w:t>
      </w:r>
      <w:r>
        <w:t xml:space="preserve"> </w:t>
      </w:r>
      <w:r>
        <w:rPr>
          <w:rFonts w:hint="eastAsia"/>
        </w:rPr>
        <w:t>начальные</w:t>
      </w:r>
      <w:r>
        <w:t xml:space="preserve"> </w:t>
      </w:r>
      <w:r>
        <w:rPr>
          <w:rFonts w:hint="eastAsia"/>
        </w:rPr>
        <w:t>условия</w:t>
      </w:r>
    </w:p>
    <w:p w14:paraId="71F4A4AB" w14:textId="77777777" w:rsidR="00AA66F4" w:rsidRDefault="00AA66F4" w:rsidP="00AA66F4"/>
    <w:p w14:paraId="515E2929" w14:textId="77777777" w:rsidR="00AA66F4" w:rsidRDefault="00AA66F4" w:rsidP="00AA66F4">
      <w:r>
        <w:t xml:space="preserve">2.4 </w:t>
      </w:r>
      <w:r>
        <w:rPr>
          <w:rFonts w:hint="eastAsia"/>
        </w:rPr>
        <w:t>Выводы</w:t>
      </w:r>
      <w:r>
        <w:t xml:space="preserve"> </w:t>
      </w:r>
      <w:r>
        <w:rPr>
          <w:rFonts w:hint="eastAsia"/>
        </w:rPr>
        <w:t>к</w:t>
      </w:r>
      <w:r>
        <w:t xml:space="preserve"> </w:t>
      </w:r>
      <w:r>
        <w:rPr>
          <w:rFonts w:hint="eastAsia"/>
        </w:rPr>
        <w:t>главе</w:t>
      </w:r>
    </w:p>
    <w:p w14:paraId="245DD93F" w14:textId="77777777" w:rsidR="00AA66F4" w:rsidRDefault="00AA66F4" w:rsidP="00AA66F4"/>
    <w:p w14:paraId="3F640713" w14:textId="77777777" w:rsidR="00AA66F4" w:rsidRDefault="00AA66F4" w:rsidP="00AA66F4">
      <w:r>
        <w:t xml:space="preserve">3 </w:t>
      </w:r>
      <w:r>
        <w:rPr>
          <w:rFonts w:hint="eastAsia"/>
        </w:rPr>
        <w:t>Спектральная</w:t>
      </w:r>
      <w:r>
        <w:t xml:space="preserve"> </w:t>
      </w:r>
      <w:r>
        <w:rPr>
          <w:rFonts w:hint="eastAsia"/>
        </w:rPr>
        <w:t>теория</w:t>
      </w:r>
      <w:r>
        <w:t xml:space="preserve"> </w:t>
      </w:r>
      <w:r>
        <w:rPr>
          <w:rFonts w:hint="eastAsia"/>
        </w:rPr>
        <w:t>для</w:t>
      </w:r>
      <w:r>
        <w:t xml:space="preserve"> </w:t>
      </w:r>
      <w:r>
        <w:rPr>
          <w:rFonts w:hint="eastAsia"/>
        </w:rPr>
        <w:t>линейных</w:t>
      </w:r>
      <w:r>
        <w:t xml:space="preserve"> </w:t>
      </w:r>
      <w:r>
        <w:rPr>
          <w:rFonts w:hint="eastAsia"/>
        </w:rPr>
        <w:t>стационарных</w:t>
      </w:r>
    </w:p>
    <w:p w14:paraId="7B703EC9" w14:textId="77777777" w:rsidR="00AA66F4" w:rsidRDefault="00AA66F4" w:rsidP="00AA66F4"/>
    <w:p w14:paraId="1C25B1E3" w14:textId="77777777" w:rsidR="00AA66F4" w:rsidRDefault="00AA66F4" w:rsidP="00AA66F4">
      <w:r>
        <w:rPr>
          <w:rFonts w:hint="eastAsia"/>
        </w:rPr>
        <w:t>стохастических</w:t>
      </w:r>
      <w:r>
        <w:t xml:space="preserve"> </w:t>
      </w:r>
      <w:r>
        <w:rPr>
          <w:rFonts w:hint="eastAsia"/>
        </w:rPr>
        <w:t>систем</w:t>
      </w:r>
    </w:p>
    <w:p w14:paraId="6D261785" w14:textId="77777777" w:rsidR="00AA66F4" w:rsidRDefault="00AA66F4" w:rsidP="00AA66F4"/>
    <w:p w14:paraId="69614326" w14:textId="77777777" w:rsidR="00AA66F4" w:rsidRDefault="00AA66F4" w:rsidP="00AA66F4">
      <w:r>
        <w:t xml:space="preserve">3.1 </w:t>
      </w:r>
      <w:r>
        <w:rPr>
          <w:rFonts w:hint="eastAsia"/>
        </w:rPr>
        <w:t>Линейная</w:t>
      </w:r>
      <w:r>
        <w:t xml:space="preserve"> </w:t>
      </w:r>
      <w:r>
        <w:rPr>
          <w:rFonts w:hint="eastAsia"/>
        </w:rPr>
        <w:t>стационарная</w:t>
      </w:r>
      <w:r>
        <w:t xml:space="preserve"> </w:t>
      </w:r>
      <w:r>
        <w:rPr>
          <w:rFonts w:hint="eastAsia"/>
        </w:rPr>
        <w:t>стохастическая</w:t>
      </w:r>
      <w:r>
        <w:t xml:space="preserve"> </w:t>
      </w:r>
      <w:r>
        <w:rPr>
          <w:rFonts w:hint="eastAsia"/>
        </w:rPr>
        <w:t>система</w:t>
      </w:r>
      <w:r>
        <w:t xml:space="preserve"> </w:t>
      </w:r>
      <w:r>
        <w:rPr>
          <w:rFonts w:hint="eastAsia"/>
        </w:rPr>
        <w:t>с</w:t>
      </w:r>
      <w:r>
        <w:t xml:space="preserve"> </w:t>
      </w:r>
      <w:r>
        <w:rPr>
          <w:rFonts w:hint="eastAsia"/>
        </w:rPr>
        <w:t>дискретным</w:t>
      </w:r>
      <w:r>
        <w:t xml:space="preserve"> </w:t>
      </w:r>
      <w:r>
        <w:rPr>
          <w:rFonts w:hint="eastAsia"/>
        </w:rPr>
        <w:t>временем</w:t>
      </w:r>
    </w:p>
    <w:p w14:paraId="5359F021" w14:textId="77777777" w:rsidR="00AA66F4" w:rsidRDefault="00AA66F4" w:rsidP="00AA66F4"/>
    <w:p w14:paraId="3C5E0E56" w14:textId="77777777" w:rsidR="00AA66F4" w:rsidRDefault="00AA66F4" w:rsidP="00AA66F4">
      <w:r>
        <w:t xml:space="preserve">3.1.1 </w:t>
      </w:r>
      <w:r>
        <w:rPr>
          <w:rFonts w:hint="eastAsia"/>
        </w:rPr>
        <w:t>Входная</w:t>
      </w:r>
      <w:r>
        <w:t xml:space="preserve"> </w:t>
      </w:r>
      <w:r>
        <w:rPr>
          <w:rFonts w:hint="eastAsia"/>
        </w:rPr>
        <w:t>последовательность</w:t>
      </w:r>
      <w:r>
        <w:t xml:space="preserve"> </w:t>
      </w:r>
      <w:r>
        <w:rPr>
          <w:rFonts w:hint="eastAsia"/>
        </w:rPr>
        <w:t>с</w:t>
      </w:r>
      <w:r>
        <w:t xml:space="preserve"> </w:t>
      </w:r>
      <w:r>
        <w:rPr>
          <w:rFonts w:hint="eastAsia"/>
        </w:rPr>
        <w:t>конечной</w:t>
      </w:r>
      <w:r>
        <w:t xml:space="preserve"> 12 </w:t>
      </w:r>
      <w:r>
        <w:rPr>
          <w:rFonts w:hint="eastAsia"/>
        </w:rPr>
        <w:t>нормой</w:t>
      </w:r>
    </w:p>
    <w:p w14:paraId="7F58C5BE" w14:textId="77777777" w:rsidR="00AA66F4" w:rsidRDefault="00AA66F4" w:rsidP="00AA66F4"/>
    <w:p w14:paraId="0BA6F553" w14:textId="77777777" w:rsidR="00AA66F4" w:rsidRDefault="00AA66F4" w:rsidP="00AA66F4">
      <w:r>
        <w:t xml:space="preserve">3.1.2 </w:t>
      </w:r>
      <w:r>
        <w:rPr>
          <w:rFonts w:hint="eastAsia"/>
        </w:rPr>
        <w:t>Входная</w:t>
      </w:r>
      <w:r>
        <w:t xml:space="preserve"> </w:t>
      </w:r>
      <w:r>
        <w:rPr>
          <w:rFonts w:hint="eastAsia"/>
        </w:rPr>
        <w:t>последовательность</w:t>
      </w:r>
      <w:r>
        <w:t xml:space="preserve"> </w:t>
      </w:r>
      <w:r>
        <w:rPr>
          <w:rFonts w:hint="eastAsia"/>
        </w:rPr>
        <w:t>с</w:t>
      </w:r>
      <w:r>
        <w:t xml:space="preserve"> </w:t>
      </w:r>
      <w:r>
        <w:rPr>
          <w:rFonts w:hint="eastAsia"/>
        </w:rPr>
        <w:t>конечной</w:t>
      </w:r>
      <w:r>
        <w:t xml:space="preserve"> </w:t>
      </w:r>
      <w:r>
        <w:rPr>
          <w:rFonts w:hint="eastAsia"/>
        </w:rPr>
        <w:t>мощностной</w:t>
      </w:r>
      <w:r>
        <w:t xml:space="preserve"> </w:t>
      </w:r>
      <w:r>
        <w:rPr>
          <w:rFonts w:hint="eastAsia"/>
        </w:rPr>
        <w:t>нормой</w:t>
      </w:r>
    </w:p>
    <w:p w14:paraId="1F1E28D4" w14:textId="77777777" w:rsidR="00AA66F4" w:rsidRDefault="00AA66F4" w:rsidP="00AA66F4"/>
    <w:p w14:paraId="6310FEEB" w14:textId="77777777" w:rsidR="00AA66F4" w:rsidRDefault="00AA66F4" w:rsidP="00AA66F4">
      <w:r>
        <w:t xml:space="preserve">3.2 </w:t>
      </w:r>
      <w:r>
        <w:rPr>
          <w:rFonts w:hint="eastAsia"/>
        </w:rPr>
        <w:t>Линейная</w:t>
      </w:r>
      <w:r>
        <w:t xml:space="preserve"> </w:t>
      </w:r>
      <w:r>
        <w:rPr>
          <w:rFonts w:hint="eastAsia"/>
        </w:rPr>
        <w:t>стационарная</w:t>
      </w:r>
      <w:r>
        <w:t xml:space="preserve"> </w:t>
      </w:r>
      <w:r>
        <w:rPr>
          <w:rFonts w:hint="eastAsia"/>
        </w:rPr>
        <w:t>стохастическая</w:t>
      </w:r>
      <w:r>
        <w:t xml:space="preserve"> </w:t>
      </w:r>
      <w:r>
        <w:rPr>
          <w:rFonts w:hint="eastAsia"/>
        </w:rPr>
        <w:t>система</w:t>
      </w:r>
      <w:r>
        <w:t xml:space="preserve"> </w:t>
      </w:r>
      <w:r>
        <w:rPr>
          <w:rFonts w:hint="eastAsia"/>
        </w:rPr>
        <w:t>с</w:t>
      </w:r>
      <w:r>
        <w:t xml:space="preserve"> </w:t>
      </w:r>
      <w:r>
        <w:rPr>
          <w:rFonts w:hint="eastAsia"/>
        </w:rPr>
        <w:t>непрерывным</w:t>
      </w:r>
      <w:r>
        <w:t xml:space="preserve"> </w:t>
      </w:r>
      <w:r>
        <w:rPr>
          <w:rFonts w:hint="eastAsia"/>
        </w:rPr>
        <w:t>временем</w:t>
      </w:r>
    </w:p>
    <w:p w14:paraId="1E10562A" w14:textId="77777777" w:rsidR="00AA66F4" w:rsidRDefault="00AA66F4" w:rsidP="00AA66F4"/>
    <w:p w14:paraId="73C64619" w14:textId="77777777" w:rsidR="00AA66F4" w:rsidRDefault="00AA66F4" w:rsidP="00AA66F4">
      <w:r>
        <w:t xml:space="preserve">3.2.1 </w:t>
      </w:r>
      <w:r>
        <w:rPr>
          <w:rFonts w:hint="eastAsia"/>
        </w:rPr>
        <w:t>Случайный</w:t>
      </w:r>
      <w:r>
        <w:t xml:space="preserve"> </w:t>
      </w:r>
      <w:r>
        <w:rPr>
          <w:rFonts w:hint="eastAsia"/>
        </w:rPr>
        <w:t>сигнал</w:t>
      </w:r>
      <w:r>
        <w:t xml:space="preserve"> </w:t>
      </w:r>
      <w:r>
        <w:rPr>
          <w:rFonts w:hint="eastAsia"/>
        </w:rPr>
        <w:t>с</w:t>
      </w:r>
      <w:r>
        <w:t xml:space="preserve"> </w:t>
      </w:r>
      <w:r>
        <w:rPr>
          <w:rFonts w:hint="eastAsia"/>
        </w:rPr>
        <w:t>конечной</w:t>
      </w:r>
      <w:r>
        <w:t xml:space="preserve"> L2 </w:t>
      </w:r>
      <w:r>
        <w:rPr>
          <w:rFonts w:hint="eastAsia"/>
        </w:rPr>
        <w:t>нормой</w:t>
      </w:r>
    </w:p>
    <w:p w14:paraId="187C19CE" w14:textId="77777777" w:rsidR="00AA66F4" w:rsidRDefault="00AA66F4" w:rsidP="00AA66F4"/>
    <w:p w14:paraId="6BF6BCE3" w14:textId="77777777" w:rsidR="00AA66F4" w:rsidRDefault="00AA66F4" w:rsidP="00AA66F4">
      <w:r>
        <w:t xml:space="preserve">3.2.2 </w:t>
      </w:r>
      <w:r>
        <w:rPr>
          <w:rFonts w:hint="eastAsia"/>
        </w:rPr>
        <w:t>Случайный</w:t>
      </w:r>
      <w:r>
        <w:t xml:space="preserve"> </w:t>
      </w:r>
      <w:r>
        <w:rPr>
          <w:rFonts w:hint="eastAsia"/>
        </w:rPr>
        <w:t>сигнал</w:t>
      </w:r>
      <w:r>
        <w:t xml:space="preserve"> </w:t>
      </w:r>
      <w:r>
        <w:rPr>
          <w:rFonts w:hint="eastAsia"/>
        </w:rPr>
        <w:t>с</w:t>
      </w:r>
      <w:r>
        <w:t xml:space="preserve"> </w:t>
      </w:r>
      <w:r>
        <w:rPr>
          <w:rFonts w:hint="eastAsia"/>
        </w:rPr>
        <w:t>конечной</w:t>
      </w:r>
      <w:r>
        <w:t xml:space="preserve"> </w:t>
      </w:r>
      <w:r>
        <w:rPr>
          <w:rFonts w:hint="eastAsia"/>
        </w:rPr>
        <w:t>мощностной</w:t>
      </w:r>
      <w:r>
        <w:t xml:space="preserve"> </w:t>
      </w:r>
      <w:r>
        <w:rPr>
          <w:rFonts w:hint="eastAsia"/>
        </w:rPr>
        <w:t>нормой</w:t>
      </w:r>
    </w:p>
    <w:p w14:paraId="73B9547C" w14:textId="77777777" w:rsidR="00AA66F4" w:rsidRDefault="00AA66F4" w:rsidP="00AA66F4"/>
    <w:p w14:paraId="27EB1B59" w14:textId="77777777" w:rsidR="00AA66F4" w:rsidRDefault="00AA66F4" w:rsidP="00AA66F4">
      <w:r>
        <w:t xml:space="preserve">3.3 N </w:t>
      </w:r>
      <w:r>
        <w:rPr>
          <w:rFonts w:hint="eastAsia"/>
        </w:rPr>
        <w:t>норма</w:t>
      </w:r>
    </w:p>
    <w:p w14:paraId="0184FA61" w14:textId="77777777" w:rsidR="00AA66F4" w:rsidRDefault="00AA66F4" w:rsidP="00AA66F4"/>
    <w:p w14:paraId="658614EE" w14:textId="77777777" w:rsidR="00AA66F4" w:rsidRDefault="00AA66F4" w:rsidP="00AA66F4">
      <w:r>
        <w:t xml:space="preserve">3.4 </w:t>
      </w:r>
      <w:r>
        <w:rPr>
          <w:rFonts w:hint="eastAsia"/>
        </w:rPr>
        <w:t>Выводы</w:t>
      </w:r>
      <w:r>
        <w:t xml:space="preserve"> </w:t>
      </w:r>
      <w:r>
        <w:rPr>
          <w:rFonts w:hint="eastAsia"/>
        </w:rPr>
        <w:t>к</w:t>
      </w:r>
      <w:r>
        <w:t xml:space="preserve"> </w:t>
      </w:r>
      <w:r>
        <w:rPr>
          <w:rFonts w:hint="eastAsia"/>
        </w:rPr>
        <w:t>главе</w:t>
      </w:r>
    </w:p>
    <w:p w14:paraId="63DDE96B" w14:textId="77777777" w:rsidR="00AA66F4" w:rsidRDefault="00AA66F4" w:rsidP="00AA66F4"/>
    <w:p w14:paraId="535095F2" w14:textId="77777777" w:rsidR="00AA66F4" w:rsidRDefault="00AA66F4" w:rsidP="00AA66F4">
      <w:r>
        <w:rPr>
          <w:rFonts w:hint="eastAsia"/>
        </w:rPr>
        <w:t>Заключение</w:t>
      </w:r>
    </w:p>
    <w:p w14:paraId="55954A37" w14:textId="77777777" w:rsidR="00AA66F4" w:rsidRDefault="00AA66F4" w:rsidP="00AA66F4"/>
    <w:p w14:paraId="2FD7CBFC" w14:textId="5B4D0FFF" w:rsidR="00AA66F4" w:rsidRPr="00AA66F4" w:rsidRDefault="00AA66F4" w:rsidP="00AA66F4">
      <w:r>
        <w:rPr>
          <w:rFonts w:hint="eastAsia"/>
        </w:rPr>
        <w:t>Литература</w:t>
      </w:r>
    </w:p>
    <w:sectPr w:rsidR="00AA66F4" w:rsidRPr="00AA66F4" w:rsidSect="00AE729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1C62" w14:textId="77777777" w:rsidR="00AE729A" w:rsidRDefault="00AE729A">
      <w:pPr>
        <w:spacing w:after="0" w:line="240" w:lineRule="auto"/>
      </w:pPr>
      <w:r>
        <w:separator/>
      </w:r>
    </w:p>
  </w:endnote>
  <w:endnote w:type="continuationSeparator" w:id="0">
    <w:p w14:paraId="686C9FB9" w14:textId="77777777" w:rsidR="00AE729A" w:rsidRDefault="00AE7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964FC" w14:textId="77777777" w:rsidR="00AE729A" w:rsidRDefault="00AE729A"/>
    <w:p w14:paraId="7663DA61" w14:textId="77777777" w:rsidR="00AE729A" w:rsidRDefault="00AE729A"/>
    <w:p w14:paraId="6FBDBC56" w14:textId="77777777" w:rsidR="00AE729A" w:rsidRDefault="00AE729A"/>
    <w:p w14:paraId="5CEF2E3F" w14:textId="77777777" w:rsidR="00AE729A" w:rsidRDefault="00AE729A"/>
    <w:p w14:paraId="5ECDFC3A" w14:textId="77777777" w:rsidR="00AE729A" w:rsidRDefault="00AE729A"/>
    <w:p w14:paraId="1F523901" w14:textId="77777777" w:rsidR="00AE729A" w:rsidRDefault="00AE729A"/>
    <w:p w14:paraId="30619F79" w14:textId="77777777" w:rsidR="00AE729A" w:rsidRDefault="00AE72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3948E7" wp14:editId="76AECC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87D67" w14:textId="77777777" w:rsidR="00AE729A" w:rsidRDefault="00AE72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3948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B87D67" w14:textId="77777777" w:rsidR="00AE729A" w:rsidRDefault="00AE72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2FC312" w14:textId="77777777" w:rsidR="00AE729A" w:rsidRDefault="00AE729A"/>
    <w:p w14:paraId="3F5B4269" w14:textId="77777777" w:rsidR="00AE729A" w:rsidRDefault="00AE729A"/>
    <w:p w14:paraId="2B0F8AD1" w14:textId="77777777" w:rsidR="00AE729A" w:rsidRDefault="00AE72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F8F951" wp14:editId="2C8162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CE23C" w14:textId="77777777" w:rsidR="00AE729A" w:rsidRDefault="00AE729A"/>
                          <w:p w14:paraId="301FF708" w14:textId="77777777" w:rsidR="00AE729A" w:rsidRDefault="00AE72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F8F95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1CE23C" w14:textId="77777777" w:rsidR="00AE729A" w:rsidRDefault="00AE729A"/>
                    <w:p w14:paraId="301FF708" w14:textId="77777777" w:rsidR="00AE729A" w:rsidRDefault="00AE72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4D3125" w14:textId="77777777" w:rsidR="00AE729A" w:rsidRDefault="00AE729A"/>
    <w:p w14:paraId="42631B47" w14:textId="77777777" w:rsidR="00AE729A" w:rsidRDefault="00AE729A">
      <w:pPr>
        <w:rPr>
          <w:sz w:val="2"/>
          <w:szCs w:val="2"/>
        </w:rPr>
      </w:pPr>
    </w:p>
    <w:p w14:paraId="6F1A4D87" w14:textId="77777777" w:rsidR="00AE729A" w:rsidRDefault="00AE729A"/>
    <w:p w14:paraId="5F1D32F8" w14:textId="77777777" w:rsidR="00AE729A" w:rsidRDefault="00AE729A">
      <w:pPr>
        <w:spacing w:after="0" w:line="240" w:lineRule="auto"/>
      </w:pPr>
    </w:p>
  </w:footnote>
  <w:footnote w:type="continuationSeparator" w:id="0">
    <w:p w14:paraId="62261FE1" w14:textId="77777777" w:rsidR="00AE729A" w:rsidRDefault="00AE7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9A"/>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15618</TotalTime>
  <Pages>2</Pages>
  <Words>133</Words>
  <Characters>759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1751</cp:revision>
  <cp:lastPrinted>2009-02-06T05:36:00Z</cp:lastPrinted>
  <dcterms:created xsi:type="dcterms:W3CDTF">2024-01-07T13:43:00Z</dcterms:created>
  <dcterms:modified xsi:type="dcterms:W3CDTF">2024-02-02T19:30:00Z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