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B34CD"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hint="eastAsia"/>
          <w:b/>
          <w:bCs/>
          <w:color w:val="222222"/>
          <w:sz w:val="21"/>
          <w:szCs w:val="21"/>
        </w:rPr>
        <w:t>Халилов</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В</w:t>
      </w:r>
      <w:r w:rsidRPr="009D5796">
        <w:rPr>
          <w:rFonts w:ascii="Helvetica" w:hAnsi="Helvetica" w:cs="Helvetica"/>
          <w:b/>
          <w:bCs/>
          <w:color w:val="222222"/>
          <w:sz w:val="21"/>
          <w:szCs w:val="21"/>
        </w:rPr>
        <w:t>.</w:t>
      </w:r>
      <w:r w:rsidRPr="009D5796">
        <w:rPr>
          <w:rFonts w:ascii="Helvetica" w:hAnsi="Helvetica" w:cs="Helvetica" w:hint="eastAsia"/>
          <w:b/>
          <w:bCs/>
          <w:color w:val="222222"/>
          <w:sz w:val="21"/>
          <w:szCs w:val="21"/>
        </w:rPr>
        <w:t>Г</w:t>
      </w:r>
      <w:r w:rsidRPr="009D5796">
        <w:rPr>
          <w:rFonts w:ascii="Helvetica" w:hAnsi="Helvetica" w:cs="Helvetica"/>
          <w:b/>
          <w:bCs/>
          <w:color w:val="222222"/>
          <w:sz w:val="21"/>
          <w:szCs w:val="21"/>
        </w:rPr>
        <w:t>.</w:t>
      </w:r>
    </w:p>
    <w:p w14:paraId="19A55BA4"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hint="eastAsia"/>
          <w:b/>
          <w:bCs/>
          <w:color w:val="222222"/>
          <w:sz w:val="21"/>
          <w:szCs w:val="21"/>
        </w:rPr>
        <w:t>Цитогенетическое</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исследование</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реципрокных</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пшенично</w:t>
      </w:r>
      <w:r w:rsidRPr="009D5796">
        <w:rPr>
          <w:rFonts w:ascii="Helvetica" w:hAnsi="Helvetica" w:cs="Helvetica"/>
          <w:b/>
          <w:bCs/>
          <w:color w:val="222222"/>
          <w:sz w:val="21"/>
          <w:szCs w:val="21"/>
        </w:rPr>
        <w:t>-</w:t>
      </w:r>
      <w:r w:rsidRPr="009D5796">
        <w:rPr>
          <w:rFonts w:ascii="Helvetica" w:hAnsi="Helvetica" w:cs="Helvetica" w:hint="eastAsia"/>
          <w:b/>
          <w:bCs/>
          <w:color w:val="222222"/>
          <w:sz w:val="21"/>
          <w:szCs w:val="21"/>
        </w:rPr>
        <w:t>эгилопсовых</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гибридов</w:t>
      </w:r>
      <w:r w:rsidRPr="009D5796">
        <w:rPr>
          <w:rFonts w:ascii="Helvetica" w:hAnsi="Helvetica" w:cs="Helvetica"/>
          <w:b/>
          <w:bCs/>
          <w:color w:val="222222"/>
          <w:sz w:val="21"/>
          <w:szCs w:val="21"/>
        </w:rPr>
        <w:t xml:space="preserve"> : </w:t>
      </w:r>
      <w:r w:rsidRPr="009D5796">
        <w:rPr>
          <w:rFonts w:ascii="Helvetica" w:hAnsi="Helvetica" w:cs="Helvetica" w:hint="eastAsia"/>
          <w:b/>
          <w:bCs/>
          <w:color w:val="222222"/>
          <w:sz w:val="21"/>
          <w:szCs w:val="21"/>
        </w:rPr>
        <w:t>диссертация</w:t>
      </w:r>
      <w:r w:rsidRPr="009D5796">
        <w:rPr>
          <w:rFonts w:ascii="Helvetica" w:hAnsi="Helvetica" w:cs="Helvetica"/>
          <w:b/>
          <w:bCs/>
          <w:color w:val="222222"/>
          <w:sz w:val="21"/>
          <w:szCs w:val="21"/>
        </w:rPr>
        <w:t xml:space="preserve"> ... </w:t>
      </w:r>
      <w:r w:rsidRPr="009D5796">
        <w:rPr>
          <w:rFonts w:ascii="Helvetica" w:hAnsi="Helvetica" w:cs="Helvetica" w:hint="eastAsia"/>
          <w:b/>
          <w:bCs/>
          <w:color w:val="222222"/>
          <w:sz w:val="21"/>
          <w:szCs w:val="21"/>
        </w:rPr>
        <w:t>кандидата</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биологических</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наук</w:t>
      </w:r>
      <w:r w:rsidRPr="009D5796">
        <w:rPr>
          <w:rFonts w:ascii="Helvetica" w:hAnsi="Helvetica" w:cs="Helvetica"/>
          <w:b/>
          <w:bCs/>
          <w:color w:val="222222"/>
          <w:sz w:val="21"/>
          <w:szCs w:val="21"/>
        </w:rPr>
        <w:t xml:space="preserve"> : 03.00.15. - </w:t>
      </w:r>
      <w:r w:rsidRPr="009D5796">
        <w:rPr>
          <w:rFonts w:ascii="Helvetica" w:hAnsi="Helvetica" w:cs="Helvetica" w:hint="eastAsia"/>
          <w:b/>
          <w:bCs/>
          <w:color w:val="222222"/>
          <w:sz w:val="21"/>
          <w:szCs w:val="21"/>
        </w:rPr>
        <w:t>Баку</w:t>
      </w:r>
      <w:r w:rsidRPr="009D5796">
        <w:rPr>
          <w:rFonts w:ascii="Helvetica" w:hAnsi="Helvetica" w:cs="Helvetica"/>
          <w:b/>
          <w:bCs/>
          <w:color w:val="222222"/>
          <w:sz w:val="21"/>
          <w:szCs w:val="21"/>
        </w:rPr>
        <w:t xml:space="preserve">, 1984. - 167 </w:t>
      </w:r>
      <w:r w:rsidRPr="009D5796">
        <w:rPr>
          <w:rFonts w:ascii="Helvetica" w:hAnsi="Helvetica" w:cs="Helvetica" w:hint="eastAsia"/>
          <w:b/>
          <w:bCs/>
          <w:color w:val="222222"/>
          <w:sz w:val="21"/>
          <w:szCs w:val="21"/>
        </w:rPr>
        <w:t>с</w:t>
      </w:r>
      <w:r w:rsidRPr="009D5796">
        <w:rPr>
          <w:rFonts w:ascii="Helvetica" w:hAnsi="Helvetica" w:cs="Helvetica"/>
          <w:b/>
          <w:bCs/>
          <w:color w:val="222222"/>
          <w:sz w:val="21"/>
          <w:szCs w:val="21"/>
        </w:rPr>
        <w:t xml:space="preserve">. : </w:t>
      </w:r>
      <w:r w:rsidRPr="009D5796">
        <w:rPr>
          <w:rFonts w:ascii="Helvetica" w:hAnsi="Helvetica" w:cs="Helvetica" w:hint="eastAsia"/>
          <w:b/>
          <w:bCs/>
          <w:color w:val="222222"/>
          <w:sz w:val="21"/>
          <w:szCs w:val="21"/>
        </w:rPr>
        <w:t>ил</w:t>
      </w:r>
      <w:r w:rsidRPr="009D5796">
        <w:rPr>
          <w:rFonts w:ascii="Helvetica" w:hAnsi="Helvetica" w:cs="Helvetica"/>
          <w:b/>
          <w:bCs/>
          <w:color w:val="222222"/>
          <w:sz w:val="21"/>
          <w:szCs w:val="21"/>
        </w:rPr>
        <w:t>.</w:t>
      </w:r>
    </w:p>
    <w:p w14:paraId="77B95AC5"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hint="eastAsia"/>
          <w:b/>
          <w:bCs/>
          <w:color w:val="222222"/>
          <w:sz w:val="21"/>
          <w:szCs w:val="21"/>
        </w:rPr>
        <w:t>больше</w:t>
      </w:r>
    </w:p>
    <w:p w14:paraId="1CDC409D"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hint="eastAsia"/>
          <w:b/>
          <w:bCs/>
          <w:color w:val="222222"/>
          <w:sz w:val="21"/>
          <w:szCs w:val="21"/>
        </w:rPr>
        <w:t>Цитаты</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из</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текста</w:t>
      </w:r>
      <w:r w:rsidRPr="009D5796">
        <w:rPr>
          <w:rFonts w:ascii="Helvetica" w:hAnsi="Helvetica" w:cs="Helvetica"/>
          <w:b/>
          <w:bCs/>
          <w:color w:val="222222"/>
          <w:sz w:val="21"/>
          <w:szCs w:val="21"/>
        </w:rPr>
        <w:t>:</w:t>
      </w:r>
    </w:p>
    <w:p w14:paraId="48A7830D"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hint="eastAsia"/>
          <w:b/>
          <w:bCs/>
          <w:color w:val="222222"/>
          <w:sz w:val="21"/>
          <w:szCs w:val="21"/>
        </w:rPr>
        <w:t>стр</w:t>
      </w:r>
      <w:r w:rsidRPr="009D5796">
        <w:rPr>
          <w:rFonts w:ascii="Helvetica" w:hAnsi="Helvetica" w:cs="Helvetica"/>
          <w:b/>
          <w:bCs/>
          <w:color w:val="222222"/>
          <w:sz w:val="21"/>
          <w:szCs w:val="21"/>
        </w:rPr>
        <w:t>. 5</w:t>
      </w:r>
    </w:p>
    <w:p w14:paraId="5D5B7684"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hint="eastAsia"/>
          <w:b/>
          <w:bCs/>
          <w:color w:val="222222"/>
          <w:sz w:val="21"/>
          <w:szCs w:val="21"/>
        </w:rPr>
        <w:t>последующих</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поколениях</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реципрокных</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пшенично</w:t>
      </w:r>
      <w:r w:rsidRPr="009D5796">
        <w:rPr>
          <w:rFonts w:ascii="Helvetica" w:hAnsi="Helvetica" w:cs="Helvetica"/>
          <w:b/>
          <w:bCs/>
          <w:color w:val="222222"/>
          <w:sz w:val="21"/>
          <w:szCs w:val="21"/>
        </w:rPr>
        <w:t>-</w:t>
      </w:r>
      <w:r w:rsidRPr="009D5796">
        <w:rPr>
          <w:rFonts w:ascii="Helvetica" w:hAnsi="Helvetica" w:cs="Helvetica" w:hint="eastAsia"/>
          <w:b/>
          <w:bCs/>
          <w:color w:val="222222"/>
          <w:sz w:val="21"/>
          <w:szCs w:val="21"/>
        </w:rPr>
        <w:t>эгилопсовых</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гибридов</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Научная</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новизна</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и</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практическая</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ценность</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тзаботы</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Впервые</w:t>
      </w:r>
      <w:r w:rsidRPr="009D5796">
        <w:rPr>
          <w:rFonts w:ascii="Helvetica" w:hAnsi="Helvetica" w:cs="Helvetica"/>
          <w:b/>
          <w:bCs/>
          <w:color w:val="222222"/>
          <w:sz w:val="21"/>
          <w:szCs w:val="21"/>
        </w:rPr>
        <w:t xml:space="preserve"> ~ 6</w:t>
      </w:r>
      <w:r w:rsidRPr="009D5796">
        <w:rPr>
          <w:rFonts w:ascii="Helvetica" w:hAnsi="Helvetica" w:cs="Helvetica" w:hint="eastAsia"/>
          <w:b/>
          <w:bCs/>
          <w:color w:val="222222"/>
          <w:sz w:val="21"/>
          <w:szCs w:val="21"/>
        </w:rPr>
        <w:t>ползгченные</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в</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реципрокных</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скрещиваниях</w:t>
      </w:r>
    </w:p>
    <w:p w14:paraId="18DE9C45"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hint="eastAsia"/>
          <w:b/>
          <w:bCs/>
          <w:color w:val="222222"/>
          <w:sz w:val="21"/>
          <w:szCs w:val="21"/>
        </w:rPr>
        <w:t>стр</w:t>
      </w:r>
      <w:r w:rsidRPr="009D5796">
        <w:rPr>
          <w:rFonts w:ascii="Helvetica" w:hAnsi="Helvetica" w:cs="Helvetica"/>
          <w:b/>
          <w:bCs/>
          <w:color w:val="222222"/>
          <w:sz w:val="21"/>
          <w:szCs w:val="21"/>
        </w:rPr>
        <w:t>. 21</w:t>
      </w:r>
    </w:p>
    <w:p w14:paraId="2F1DAF47"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b/>
          <w:bCs/>
          <w:color w:val="222222"/>
          <w:sz w:val="21"/>
          <w:szCs w:val="21"/>
        </w:rPr>
        <w:t xml:space="preserve">Triticiim L., Aegilops </w:t>
      </w:r>
      <w:r w:rsidRPr="009D5796">
        <w:rPr>
          <w:rFonts w:ascii="Helvetica" w:hAnsi="Helvetica" w:cs="Helvetica" w:hint="eastAsia"/>
          <w:b/>
          <w:bCs/>
          <w:color w:val="222222"/>
          <w:sz w:val="21"/>
          <w:szCs w:val="21"/>
        </w:rPr>
        <w:t>ь</w:t>
      </w:r>
      <w:r w:rsidRPr="009D5796">
        <w:rPr>
          <w:rFonts w:ascii="Helvetica" w:hAnsi="Helvetica" w:cs="Helvetica" w:hint="eastAsia"/>
          <w:b/>
          <w:bCs/>
          <w:color w:val="222222"/>
          <w:sz w:val="21"/>
          <w:szCs w:val="21"/>
        </w:rPr>
        <w:t>»</w:t>
      </w:r>
      <w:r w:rsidRPr="009D5796">
        <w:rPr>
          <w:rFonts w:ascii="Helvetica" w:hAnsi="Helvetica" w:cs="Helvetica"/>
          <w:b/>
          <w:bCs/>
          <w:color w:val="222222"/>
          <w:sz w:val="21"/>
          <w:szCs w:val="21"/>
        </w:rPr>
        <w:t xml:space="preserve">, Secale L. </w:t>
      </w:r>
      <w:r w:rsidRPr="009D5796">
        <w:rPr>
          <w:rFonts w:ascii="Helvetica" w:hAnsi="Helvetica" w:cs="Helvetica" w:hint="eastAsia"/>
          <w:b/>
          <w:bCs/>
          <w:color w:val="222222"/>
          <w:sz w:val="21"/>
          <w:szCs w:val="21"/>
        </w:rPr>
        <w:t>В</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результате</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было</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получено</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большое</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количество</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меж­</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родовых</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реципрокных</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шпенично</w:t>
      </w:r>
      <w:r w:rsidRPr="009D5796">
        <w:rPr>
          <w:rFonts w:ascii="Helvetica" w:hAnsi="Helvetica" w:cs="Helvetica"/>
          <w:b/>
          <w:bCs/>
          <w:color w:val="222222"/>
          <w:sz w:val="21"/>
          <w:szCs w:val="21"/>
        </w:rPr>
        <w:t>-</w:t>
      </w:r>
      <w:r w:rsidRPr="009D5796">
        <w:rPr>
          <w:rFonts w:ascii="Helvetica" w:hAnsi="Helvetica" w:cs="Helvetica" w:hint="eastAsia"/>
          <w:b/>
          <w:bCs/>
          <w:color w:val="222222"/>
          <w:sz w:val="21"/>
          <w:szCs w:val="21"/>
        </w:rPr>
        <w:t>эгилопсовых</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пшенично</w:t>
      </w:r>
      <w:r w:rsidRPr="009D5796">
        <w:rPr>
          <w:rFonts w:ascii="Helvetica" w:hAnsi="Helvetica" w:cs="Helvetica"/>
          <w:b/>
          <w:bCs/>
          <w:color w:val="222222"/>
          <w:sz w:val="21"/>
          <w:szCs w:val="21"/>
        </w:rPr>
        <w:t>-</w:t>
      </w:r>
      <w:r w:rsidRPr="009D5796">
        <w:rPr>
          <w:rFonts w:ascii="Helvetica" w:hAnsi="Helvetica" w:cs="Helvetica" w:hint="eastAsia"/>
          <w:b/>
          <w:bCs/>
          <w:color w:val="222222"/>
          <w:sz w:val="21"/>
          <w:szCs w:val="21"/>
        </w:rPr>
        <w:t>ржаных</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гиб­</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ридов</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и</w:t>
      </w:r>
    </w:p>
    <w:p w14:paraId="20D9F0B7"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hint="eastAsia"/>
          <w:b/>
          <w:bCs/>
          <w:color w:val="222222"/>
          <w:sz w:val="21"/>
          <w:szCs w:val="21"/>
        </w:rPr>
        <w:t>стр</w:t>
      </w:r>
      <w:r w:rsidRPr="009D5796">
        <w:rPr>
          <w:rFonts w:ascii="Helvetica" w:hAnsi="Helvetica" w:cs="Helvetica"/>
          <w:b/>
          <w:bCs/>
          <w:color w:val="222222"/>
          <w:sz w:val="21"/>
          <w:szCs w:val="21"/>
        </w:rPr>
        <w:t>. 144</w:t>
      </w:r>
    </w:p>
    <w:p w14:paraId="63F45F9D"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hint="eastAsia"/>
          <w:b/>
          <w:bCs/>
          <w:color w:val="222222"/>
          <w:sz w:val="21"/>
          <w:szCs w:val="21"/>
        </w:rPr>
        <w:t>рас­</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хождении</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хромосом</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в</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анафазе</w:t>
      </w:r>
      <w:r w:rsidRPr="009D5796">
        <w:rPr>
          <w:rFonts w:ascii="Helvetica" w:hAnsi="Helvetica" w:cs="Helvetica"/>
          <w:b/>
          <w:bCs/>
          <w:color w:val="222222"/>
          <w:sz w:val="21"/>
          <w:szCs w:val="21"/>
        </w:rPr>
        <w:t xml:space="preserve"> I </w:t>
      </w:r>
      <w:r w:rsidRPr="009D5796">
        <w:rPr>
          <w:rFonts w:ascii="Helvetica" w:hAnsi="Helvetica" w:cs="Helvetica" w:hint="eastAsia"/>
          <w:b/>
          <w:bCs/>
          <w:color w:val="222222"/>
          <w:sz w:val="21"/>
          <w:szCs w:val="21"/>
        </w:rPr>
        <w:t>и</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нормального</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течения</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последую­</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щих</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стадий</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мейоза</w:t>
      </w:r>
      <w:r w:rsidRPr="009D5796">
        <w:rPr>
          <w:rFonts w:ascii="Helvetica" w:hAnsi="Helvetica" w:cs="Helvetica"/>
          <w:b/>
          <w:bCs/>
          <w:color w:val="222222"/>
          <w:sz w:val="21"/>
          <w:szCs w:val="21"/>
        </w:rPr>
        <w:t xml:space="preserve">'? 7. </w:t>
      </w:r>
      <w:r w:rsidRPr="009D5796">
        <w:rPr>
          <w:rFonts w:ascii="Helvetica" w:hAnsi="Helvetica" w:cs="Helvetica" w:hint="eastAsia"/>
          <w:b/>
          <w:bCs/>
          <w:color w:val="222222"/>
          <w:sz w:val="21"/>
          <w:szCs w:val="21"/>
        </w:rPr>
        <w:t>Аллополиплоиды</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вознжшие</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во</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втором</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поколении</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реципрок­</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ных</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пшенично</w:t>
      </w:r>
      <w:r w:rsidRPr="009D5796">
        <w:rPr>
          <w:rFonts w:ascii="Helvetica" w:hAnsi="Helvetica" w:cs="Helvetica"/>
          <w:b/>
          <w:bCs/>
          <w:color w:val="222222"/>
          <w:sz w:val="21"/>
          <w:szCs w:val="21"/>
        </w:rPr>
        <w:t>-</w:t>
      </w:r>
      <w:r w:rsidRPr="009D5796">
        <w:rPr>
          <w:rFonts w:ascii="Helvetica" w:hAnsi="Helvetica" w:cs="Helvetica" w:hint="eastAsia"/>
          <w:b/>
          <w:bCs/>
          <w:color w:val="222222"/>
          <w:sz w:val="21"/>
          <w:szCs w:val="21"/>
        </w:rPr>
        <w:t>эгилопсовых</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гибридов</w:t>
      </w:r>
      <w:r w:rsidRPr="009D5796">
        <w:rPr>
          <w:rFonts w:ascii="Helvetica" w:hAnsi="Helvetica" w:cs="Helvetica"/>
          <w:b/>
          <w:bCs/>
          <w:color w:val="222222"/>
          <w:sz w:val="21"/>
          <w:szCs w:val="21"/>
        </w:rPr>
        <w:t>,</w:t>
      </w:r>
      <w:r w:rsidRPr="009D5796">
        <w:rPr>
          <w:rFonts w:ascii="Helvetica" w:hAnsi="Helvetica" w:cs="Helvetica" w:hint="eastAsia"/>
          <w:b/>
          <w:bCs/>
          <w:color w:val="222222"/>
          <w:sz w:val="21"/>
          <w:szCs w:val="21"/>
        </w:rPr>
        <w:t>при</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свободном</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опылении</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гиб­</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ридов</w:t>
      </w:r>
      <w:r w:rsidRPr="009D5796">
        <w:rPr>
          <w:rFonts w:ascii="Helvetica" w:hAnsi="Helvetica" w:cs="Helvetica"/>
          <w:b/>
          <w:bCs/>
          <w:color w:val="222222"/>
          <w:sz w:val="21"/>
          <w:szCs w:val="21"/>
        </w:rPr>
        <w:t xml:space="preserve"> 1^, </w:t>
      </w:r>
      <w:r w:rsidRPr="009D5796">
        <w:rPr>
          <w:rFonts w:ascii="Helvetica" w:hAnsi="Helvetica" w:cs="Helvetica" w:hint="eastAsia"/>
          <w:b/>
          <w:bCs/>
          <w:color w:val="222222"/>
          <w:sz w:val="21"/>
          <w:szCs w:val="21"/>
        </w:rPr>
        <w:t>вследствие</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несбалансированности</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их</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геномов</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и</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сильно­</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го</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нарушения</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мейоза</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в</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основнш</w:t>
      </w:r>
    </w:p>
    <w:p w14:paraId="310500A6" w14:textId="77777777" w:rsidR="009D5796" w:rsidRPr="009D5796" w:rsidRDefault="009D5796" w:rsidP="009D5796">
      <w:pPr>
        <w:rPr>
          <w:rFonts w:ascii="Helvetica" w:hAnsi="Helvetica" w:cs="Helvetica"/>
          <w:b/>
          <w:bCs/>
          <w:color w:val="222222"/>
          <w:sz w:val="21"/>
          <w:szCs w:val="21"/>
        </w:rPr>
      </w:pPr>
    </w:p>
    <w:p w14:paraId="27F6A863"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hint="eastAsia"/>
          <w:b/>
          <w:bCs/>
          <w:color w:val="222222"/>
          <w:sz w:val="21"/>
          <w:szCs w:val="21"/>
        </w:rPr>
        <w:t>Оглавление</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диссертации</w:t>
      </w:r>
    </w:p>
    <w:p w14:paraId="3CA6ADC4"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hint="eastAsia"/>
          <w:b/>
          <w:bCs/>
          <w:color w:val="222222"/>
          <w:sz w:val="21"/>
          <w:szCs w:val="21"/>
        </w:rPr>
        <w:t>кандидат</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биологических</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наук</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Халилов</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В</w:t>
      </w:r>
      <w:r w:rsidRPr="009D5796">
        <w:rPr>
          <w:rFonts w:ascii="Helvetica" w:hAnsi="Helvetica" w:cs="Helvetica"/>
          <w:b/>
          <w:bCs/>
          <w:color w:val="222222"/>
          <w:sz w:val="21"/>
          <w:szCs w:val="21"/>
        </w:rPr>
        <w:t>.</w:t>
      </w:r>
      <w:r w:rsidRPr="009D5796">
        <w:rPr>
          <w:rFonts w:ascii="Helvetica" w:hAnsi="Helvetica" w:cs="Helvetica" w:hint="eastAsia"/>
          <w:b/>
          <w:bCs/>
          <w:color w:val="222222"/>
          <w:sz w:val="21"/>
          <w:szCs w:val="21"/>
        </w:rPr>
        <w:t>Г</w:t>
      </w:r>
      <w:r w:rsidRPr="009D5796">
        <w:rPr>
          <w:rFonts w:ascii="Helvetica" w:hAnsi="Helvetica" w:cs="Helvetica"/>
          <w:b/>
          <w:bCs/>
          <w:color w:val="222222"/>
          <w:sz w:val="21"/>
          <w:szCs w:val="21"/>
        </w:rPr>
        <w:t>.</w:t>
      </w:r>
    </w:p>
    <w:p w14:paraId="6164FCD6"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hint="eastAsia"/>
          <w:b/>
          <w:bCs/>
          <w:color w:val="222222"/>
          <w:sz w:val="21"/>
          <w:szCs w:val="21"/>
        </w:rPr>
        <w:t>стр</w:t>
      </w:r>
      <w:r w:rsidRPr="009D5796">
        <w:rPr>
          <w:rFonts w:ascii="Helvetica" w:hAnsi="Helvetica" w:cs="Helvetica"/>
          <w:b/>
          <w:bCs/>
          <w:color w:val="222222"/>
          <w:sz w:val="21"/>
          <w:szCs w:val="21"/>
        </w:rPr>
        <w:t>:;</w:t>
      </w:r>
    </w:p>
    <w:p w14:paraId="7A448644" w14:textId="77777777" w:rsidR="009D5796" w:rsidRPr="009D5796" w:rsidRDefault="009D5796" w:rsidP="009D5796">
      <w:pPr>
        <w:rPr>
          <w:rFonts w:ascii="Helvetica" w:hAnsi="Helvetica" w:cs="Helvetica"/>
          <w:b/>
          <w:bCs/>
          <w:color w:val="222222"/>
          <w:sz w:val="21"/>
          <w:szCs w:val="21"/>
        </w:rPr>
      </w:pPr>
    </w:p>
    <w:p w14:paraId="31DFC774"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hint="eastAsia"/>
          <w:b/>
          <w:bCs/>
          <w:color w:val="222222"/>
          <w:sz w:val="21"/>
          <w:szCs w:val="21"/>
        </w:rPr>
        <w:t>ВВЕДЕНИЕ</w:t>
      </w:r>
      <w:r w:rsidRPr="009D5796">
        <w:rPr>
          <w:rFonts w:ascii="Helvetica" w:hAnsi="Helvetica" w:cs="Helvetica"/>
          <w:b/>
          <w:bCs/>
          <w:color w:val="222222"/>
          <w:sz w:val="21"/>
          <w:szCs w:val="21"/>
        </w:rPr>
        <w:t>.4</w:t>
      </w:r>
    </w:p>
    <w:p w14:paraId="70F38494" w14:textId="77777777" w:rsidR="009D5796" w:rsidRPr="009D5796" w:rsidRDefault="009D5796" w:rsidP="009D5796">
      <w:pPr>
        <w:rPr>
          <w:rFonts w:ascii="Helvetica" w:hAnsi="Helvetica" w:cs="Helvetica"/>
          <w:b/>
          <w:bCs/>
          <w:color w:val="222222"/>
          <w:sz w:val="21"/>
          <w:szCs w:val="21"/>
        </w:rPr>
      </w:pPr>
    </w:p>
    <w:p w14:paraId="493220FE"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hint="eastAsia"/>
          <w:b/>
          <w:bCs/>
          <w:color w:val="222222"/>
          <w:sz w:val="21"/>
          <w:szCs w:val="21"/>
        </w:rPr>
        <w:t>ОБЗОР</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ЛИТЕРАТУРЫ</w:t>
      </w:r>
      <w:r w:rsidRPr="009D5796">
        <w:rPr>
          <w:rFonts w:ascii="Helvetica" w:hAnsi="Helvetica" w:cs="Helvetica"/>
          <w:b/>
          <w:bCs/>
          <w:color w:val="222222"/>
          <w:sz w:val="21"/>
          <w:szCs w:val="21"/>
        </w:rPr>
        <w:t>.; 7</w:t>
      </w:r>
    </w:p>
    <w:p w14:paraId="23289A99" w14:textId="77777777" w:rsidR="009D5796" w:rsidRPr="009D5796" w:rsidRDefault="009D5796" w:rsidP="009D5796">
      <w:pPr>
        <w:rPr>
          <w:rFonts w:ascii="Helvetica" w:hAnsi="Helvetica" w:cs="Helvetica"/>
          <w:b/>
          <w:bCs/>
          <w:color w:val="222222"/>
          <w:sz w:val="21"/>
          <w:szCs w:val="21"/>
        </w:rPr>
      </w:pPr>
    </w:p>
    <w:p w14:paraId="67BFAFC1"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b/>
          <w:bCs/>
          <w:color w:val="222222"/>
          <w:sz w:val="21"/>
          <w:szCs w:val="21"/>
        </w:rPr>
        <w:lastRenderedPageBreak/>
        <w:t xml:space="preserve">1.1 </w:t>
      </w:r>
      <w:r w:rsidRPr="009D5796">
        <w:rPr>
          <w:rFonts w:ascii="Helvetica" w:hAnsi="Helvetica" w:cs="Helvetica" w:hint="eastAsia"/>
          <w:b/>
          <w:bCs/>
          <w:color w:val="222222"/>
          <w:sz w:val="21"/>
          <w:szCs w:val="21"/>
        </w:rPr>
        <w:t>Межродовая</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гибридизация</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пшеницы</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с</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эгилопсом</w:t>
      </w:r>
      <w:r w:rsidRPr="009D5796">
        <w:rPr>
          <w:rFonts w:ascii="Helvetica" w:hAnsi="Helvetica" w:cs="Helvetica"/>
          <w:b/>
          <w:bCs/>
          <w:color w:val="222222"/>
          <w:sz w:val="21"/>
          <w:szCs w:val="21"/>
        </w:rPr>
        <w:t xml:space="preserve"> . . . .7</w:t>
      </w:r>
    </w:p>
    <w:p w14:paraId="3FC66697" w14:textId="77777777" w:rsidR="009D5796" w:rsidRPr="009D5796" w:rsidRDefault="009D5796" w:rsidP="009D5796">
      <w:pPr>
        <w:rPr>
          <w:rFonts w:ascii="Helvetica" w:hAnsi="Helvetica" w:cs="Helvetica"/>
          <w:b/>
          <w:bCs/>
          <w:color w:val="222222"/>
          <w:sz w:val="21"/>
          <w:szCs w:val="21"/>
        </w:rPr>
      </w:pPr>
    </w:p>
    <w:p w14:paraId="395A82C7"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b/>
          <w:bCs/>
          <w:color w:val="222222"/>
          <w:sz w:val="21"/>
          <w:szCs w:val="21"/>
        </w:rPr>
        <w:t xml:space="preserve">1.2 </w:t>
      </w:r>
      <w:r w:rsidRPr="009D5796">
        <w:rPr>
          <w:rFonts w:ascii="Helvetica" w:hAnsi="Helvetica" w:cs="Helvetica" w:hint="eastAsia"/>
          <w:b/>
          <w:bCs/>
          <w:color w:val="222222"/>
          <w:sz w:val="21"/>
          <w:szCs w:val="21"/>
        </w:rPr>
        <w:t>Результаты</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цитогенетического</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исследования</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межродовых</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шбридов</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хлебных</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злаков</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в</w:t>
      </w:r>
    </w:p>
    <w:p w14:paraId="6057D08D" w14:textId="77777777" w:rsidR="009D5796" w:rsidRPr="009D5796" w:rsidRDefault="009D5796" w:rsidP="009D5796">
      <w:pPr>
        <w:rPr>
          <w:rFonts w:ascii="Helvetica" w:hAnsi="Helvetica" w:cs="Helvetica"/>
          <w:b/>
          <w:bCs/>
          <w:color w:val="222222"/>
          <w:sz w:val="21"/>
          <w:szCs w:val="21"/>
        </w:rPr>
      </w:pPr>
    </w:p>
    <w:p w14:paraId="23E89D45"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hint="eastAsia"/>
          <w:b/>
          <w:bCs/>
          <w:color w:val="222222"/>
          <w:sz w:val="21"/>
          <w:szCs w:val="21"/>
        </w:rPr>
        <w:t>Азербайджане</w:t>
      </w:r>
      <w:r w:rsidRPr="009D5796">
        <w:rPr>
          <w:rFonts w:ascii="Helvetica" w:hAnsi="Helvetica" w:cs="Helvetica"/>
          <w:b/>
          <w:bCs/>
          <w:color w:val="222222"/>
          <w:sz w:val="21"/>
          <w:szCs w:val="21"/>
        </w:rPr>
        <w:t xml:space="preserve"> . . . . . 21</w:t>
      </w:r>
    </w:p>
    <w:p w14:paraId="2DE6370F" w14:textId="77777777" w:rsidR="009D5796" w:rsidRPr="009D5796" w:rsidRDefault="009D5796" w:rsidP="009D5796">
      <w:pPr>
        <w:rPr>
          <w:rFonts w:ascii="Helvetica" w:hAnsi="Helvetica" w:cs="Helvetica"/>
          <w:b/>
          <w:bCs/>
          <w:color w:val="222222"/>
          <w:sz w:val="21"/>
          <w:szCs w:val="21"/>
        </w:rPr>
      </w:pPr>
    </w:p>
    <w:p w14:paraId="73DB0FDD"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b/>
          <w:bCs/>
          <w:color w:val="222222"/>
          <w:sz w:val="21"/>
          <w:szCs w:val="21"/>
        </w:rPr>
        <w:t xml:space="preserve">2. </w:t>
      </w:r>
      <w:r w:rsidRPr="009D5796">
        <w:rPr>
          <w:rFonts w:ascii="Helvetica" w:hAnsi="Helvetica" w:cs="Helvetica" w:hint="eastAsia"/>
          <w:b/>
          <w:bCs/>
          <w:color w:val="222222"/>
          <w:sz w:val="21"/>
          <w:szCs w:val="21"/>
        </w:rPr>
        <w:t>УСЛОВИЯ</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ПРОВЕДЕНИЯ</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ИССВДОВАНИЯ</w:t>
      </w:r>
      <w:r w:rsidRPr="009D5796">
        <w:rPr>
          <w:rFonts w:ascii="Helvetica" w:hAnsi="Helvetica" w:cs="Helvetica"/>
          <w:b/>
          <w:bCs/>
          <w:color w:val="222222"/>
          <w:sz w:val="21"/>
          <w:szCs w:val="21"/>
        </w:rPr>
        <w:t>,</w:t>
      </w:r>
    </w:p>
    <w:p w14:paraId="35FC9430" w14:textId="77777777" w:rsidR="009D5796" w:rsidRPr="009D5796" w:rsidRDefault="009D5796" w:rsidP="009D5796">
      <w:pPr>
        <w:rPr>
          <w:rFonts w:ascii="Helvetica" w:hAnsi="Helvetica" w:cs="Helvetica"/>
          <w:b/>
          <w:bCs/>
          <w:color w:val="222222"/>
          <w:sz w:val="21"/>
          <w:szCs w:val="21"/>
        </w:rPr>
      </w:pPr>
    </w:p>
    <w:p w14:paraId="35CDB581"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hint="eastAsia"/>
          <w:b/>
          <w:bCs/>
          <w:color w:val="222222"/>
          <w:sz w:val="21"/>
          <w:szCs w:val="21"/>
        </w:rPr>
        <w:t>МАТЕРИМ</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И</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МЕТОЛША</w:t>
      </w:r>
      <w:r w:rsidRPr="009D5796">
        <w:rPr>
          <w:rFonts w:ascii="Helvetica" w:hAnsi="Helvetica" w:cs="Helvetica"/>
          <w:b/>
          <w:bCs/>
          <w:color w:val="222222"/>
          <w:sz w:val="21"/>
          <w:szCs w:val="21"/>
        </w:rPr>
        <w:t>. . . . . 24</w:t>
      </w:r>
    </w:p>
    <w:p w14:paraId="2FB8D4F4" w14:textId="77777777" w:rsidR="009D5796" w:rsidRPr="009D5796" w:rsidRDefault="009D5796" w:rsidP="009D5796">
      <w:pPr>
        <w:rPr>
          <w:rFonts w:ascii="Helvetica" w:hAnsi="Helvetica" w:cs="Helvetica"/>
          <w:b/>
          <w:bCs/>
          <w:color w:val="222222"/>
          <w:sz w:val="21"/>
          <w:szCs w:val="21"/>
        </w:rPr>
      </w:pPr>
    </w:p>
    <w:p w14:paraId="60CE6C3B"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b/>
          <w:bCs/>
          <w:color w:val="222222"/>
          <w:sz w:val="21"/>
          <w:szCs w:val="21"/>
        </w:rPr>
        <w:t xml:space="preserve">2.1 </w:t>
      </w:r>
      <w:r w:rsidRPr="009D5796">
        <w:rPr>
          <w:rFonts w:ascii="Helvetica" w:hAnsi="Helvetica" w:cs="Helvetica" w:hint="eastAsia"/>
          <w:b/>
          <w:bCs/>
          <w:color w:val="222222"/>
          <w:sz w:val="21"/>
          <w:szCs w:val="21"/>
        </w:rPr>
        <w:t>Условия</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проведения</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опытов</w:t>
      </w:r>
      <w:r w:rsidRPr="009D5796">
        <w:rPr>
          <w:rFonts w:ascii="Helvetica" w:hAnsi="Helvetica" w:cs="Helvetica"/>
          <w:b/>
          <w:bCs/>
          <w:color w:val="222222"/>
          <w:sz w:val="21"/>
          <w:szCs w:val="21"/>
        </w:rPr>
        <w:t>.1 . . . . . . 24</w:t>
      </w:r>
    </w:p>
    <w:p w14:paraId="6A1AFA3C" w14:textId="77777777" w:rsidR="009D5796" w:rsidRPr="009D5796" w:rsidRDefault="009D5796" w:rsidP="009D5796">
      <w:pPr>
        <w:rPr>
          <w:rFonts w:ascii="Helvetica" w:hAnsi="Helvetica" w:cs="Helvetica"/>
          <w:b/>
          <w:bCs/>
          <w:color w:val="222222"/>
          <w:sz w:val="21"/>
          <w:szCs w:val="21"/>
        </w:rPr>
      </w:pPr>
    </w:p>
    <w:p w14:paraId="27FEB1BB"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b/>
          <w:bCs/>
          <w:color w:val="222222"/>
          <w:sz w:val="21"/>
          <w:szCs w:val="21"/>
        </w:rPr>
        <w:t xml:space="preserve">2.2 </w:t>
      </w:r>
      <w:r w:rsidRPr="009D5796">
        <w:rPr>
          <w:rFonts w:ascii="Helvetica" w:hAnsi="Helvetica" w:cs="Helvetica" w:hint="eastAsia"/>
          <w:b/>
          <w:bCs/>
          <w:color w:val="222222"/>
          <w:sz w:val="21"/>
          <w:szCs w:val="21"/>
        </w:rPr>
        <w:t>Материал</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исследования</w:t>
      </w:r>
      <w:r w:rsidRPr="009D5796">
        <w:rPr>
          <w:rFonts w:ascii="Helvetica" w:hAnsi="Helvetica" w:cs="Helvetica"/>
          <w:b/>
          <w:bCs/>
          <w:color w:val="222222"/>
          <w:sz w:val="21"/>
          <w:szCs w:val="21"/>
        </w:rPr>
        <w:t>. ; . . . ;</w:t>
      </w:r>
    </w:p>
    <w:p w14:paraId="70F515EB" w14:textId="77777777" w:rsidR="009D5796" w:rsidRPr="009D5796" w:rsidRDefault="009D5796" w:rsidP="009D5796">
      <w:pPr>
        <w:rPr>
          <w:rFonts w:ascii="Helvetica" w:hAnsi="Helvetica" w:cs="Helvetica"/>
          <w:b/>
          <w:bCs/>
          <w:color w:val="222222"/>
          <w:sz w:val="21"/>
          <w:szCs w:val="21"/>
        </w:rPr>
      </w:pPr>
    </w:p>
    <w:p w14:paraId="0556C10D"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b/>
          <w:bCs/>
          <w:color w:val="222222"/>
          <w:sz w:val="21"/>
          <w:szCs w:val="21"/>
        </w:rPr>
        <w:t xml:space="preserve">2.3 </w:t>
      </w:r>
      <w:r w:rsidRPr="009D5796">
        <w:rPr>
          <w:rFonts w:ascii="Helvetica" w:hAnsi="Helvetica" w:cs="Helvetica" w:hint="eastAsia"/>
          <w:b/>
          <w:bCs/>
          <w:color w:val="222222"/>
          <w:sz w:val="21"/>
          <w:szCs w:val="21"/>
        </w:rPr>
        <w:t>Методика</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исследования</w:t>
      </w:r>
      <w:r w:rsidRPr="009D5796">
        <w:rPr>
          <w:rFonts w:ascii="Helvetica" w:hAnsi="Helvetica" w:cs="Helvetica"/>
          <w:b/>
          <w:bCs/>
          <w:color w:val="222222"/>
          <w:sz w:val="21"/>
          <w:szCs w:val="21"/>
        </w:rPr>
        <w:t>. ; . . . . . . . . . . . 25</w:t>
      </w:r>
    </w:p>
    <w:p w14:paraId="6C38B9C1" w14:textId="77777777" w:rsidR="009D5796" w:rsidRPr="009D5796" w:rsidRDefault="009D5796" w:rsidP="009D5796">
      <w:pPr>
        <w:rPr>
          <w:rFonts w:ascii="Helvetica" w:hAnsi="Helvetica" w:cs="Helvetica"/>
          <w:b/>
          <w:bCs/>
          <w:color w:val="222222"/>
          <w:sz w:val="21"/>
          <w:szCs w:val="21"/>
        </w:rPr>
      </w:pPr>
    </w:p>
    <w:p w14:paraId="573B1D7E"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b/>
          <w:bCs/>
          <w:color w:val="222222"/>
          <w:sz w:val="21"/>
          <w:szCs w:val="21"/>
        </w:rPr>
        <w:t xml:space="preserve">3 .' </w:t>
      </w:r>
      <w:r w:rsidRPr="009D5796">
        <w:rPr>
          <w:rFonts w:ascii="Helvetica" w:hAnsi="Helvetica" w:cs="Helvetica" w:hint="eastAsia"/>
          <w:b/>
          <w:bCs/>
          <w:color w:val="222222"/>
          <w:sz w:val="21"/>
          <w:szCs w:val="21"/>
        </w:rPr>
        <w:t>ВДТОГЕНЕЖЧЕСКОЕ</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ИССЛЕДОВАНИЕ</w:t>
      </w:r>
    </w:p>
    <w:p w14:paraId="11E758B2" w14:textId="77777777" w:rsidR="009D5796" w:rsidRPr="009D5796" w:rsidRDefault="009D5796" w:rsidP="009D5796">
      <w:pPr>
        <w:rPr>
          <w:rFonts w:ascii="Helvetica" w:hAnsi="Helvetica" w:cs="Helvetica"/>
          <w:b/>
          <w:bCs/>
          <w:color w:val="222222"/>
          <w:sz w:val="21"/>
          <w:szCs w:val="21"/>
        </w:rPr>
      </w:pPr>
    </w:p>
    <w:p w14:paraId="73426A0B"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hint="eastAsia"/>
          <w:b/>
          <w:bCs/>
          <w:color w:val="222222"/>
          <w:sz w:val="21"/>
          <w:szCs w:val="21"/>
        </w:rPr>
        <w:t>ПШЕНИЧНО</w:t>
      </w:r>
      <w:r w:rsidRPr="009D5796">
        <w:rPr>
          <w:rFonts w:ascii="Helvetica" w:hAnsi="Helvetica" w:cs="Helvetica"/>
          <w:b/>
          <w:bCs/>
          <w:color w:val="222222"/>
          <w:sz w:val="21"/>
          <w:szCs w:val="21"/>
        </w:rPr>
        <w:t>-</w:t>
      </w:r>
      <w:r w:rsidRPr="009D5796">
        <w:rPr>
          <w:rFonts w:ascii="Helvetica" w:hAnsi="Helvetica" w:cs="Helvetica" w:hint="eastAsia"/>
          <w:b/>
          <w:bCs/>
          <w:color w:val="222222"/>
          <w:sz w:val="21"/>
          <w:szCs w:val="21"/>
        </w:rPr>
        <w:t>ЭШОПСОВЫХ</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БТБРИДОВ</w:t>
      </w:r>
      <w:r w:rsidRPr="009D5796">
        <w:rPr>
          <w:rFonts w:ascii="Helvetica" w:hAnsi="Helvetica" w:cs="Helvetica"/>
          <w:b/>
          <w:bCs/>
          <w:color w:val="222222"/>
          <w:sz w:val="21"/>
          <w:szCs w:val="21"/>
        </w:rPr>
        <w:t>. . 31^</w:t>
      </w:r>
    </w:p>
    <w:p w14:paraId="55EB2FD7" w14:textId="77777777" w:rsidR="009D5796" w:rsidRPr="009D5796" w:rsidRDefault="009D5796" w:rsidP="009D5796">
      <w:pPr>
        <w:rPr>
          <w:rFonts w:ascii="Helvetica" w:hAnsi="Helvetica" w:cs="Helvetica"/>
          <w:b/>
          <w:bCs/>
          <w:color w:val="222222"/>
          <w:sz w:val="21"/>
          <w:szCs w:val="21"/>
        </w:rPr>
      </w:pPr>
    </w:p>
    <w:p w14:paraId="3A973115"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b/>
          <w:bCs/>
          <w:color w:val="222222"/>
          <w:sz w:val="21"/>
          <w:szCs w:val="21"/>
        </w:rPr>
        <w:t xml:space="preserve">3.1 </w:t>
      </w:r>
      <w:r w:rsidRPr="009D5796">
        <w:rPr>
          <w:rFonts w:ascii="Helvetica" w:hAnsi="Helvetica" w:cs="Helvetica" w:hint="eastAsia"/>
          <w:b/>
          <w:bCs/>
          <w:color w:val="222222"/>
          <w:sz w:val="21"/>
          <w:szCs w:val="21"/>
        </w:rPr>
        <w:t>Гибриды</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первого</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поколения</w:t>
      </w:r>
      <w:r w:rsidRPr="009D5796">
        <w:rPr>
          <w:rFonts w:ascii="Helvetica" w:hAnsi="Helvetica" w:cs="Helvetica"/>
          <w:b/>
          <w:bCs/>
          <w:color w:val="222222"/>
          <w:sz w:val="21"/>
          <w:szCs w:val="21"/>
        </w:rPr>
        <w:t xml:space="preserve">. ; . . . 31 - - , - . - . </w:t>
      </w:r>
      <w:r w:rsidRPr="009D5796">
        <w:rPr>
          <w:rFonts w:ascii="Helvetica" w:hAnsi="Helvetica" w:cs="Helvetica" w:hint="eastAsia"/>
          <w:b/>
          <w:bCs/>
          <w:color w:val="222222"/>
          <w:sz w:val="21"/>
          <w:szCs w:val="21"/>
        </w:rPr>
        <w:t>—</w:t>
      </w:r>
      <w:r w:rsidRPr="009D5796">
        <w:rPr>
          <w:rFonts w:ascii="Helvetica" w:hAnsi="Helvetica" w:cs="Helvetica"/>
          <w:b/>
          <w:bCs/>
          <w:color w:val="222222"/>
          <w:sz w:val="21"/>
          <w:szCs w:val="21"/>
        </w:rPr>
        <w:t xml:space="preserve"> * , ■ . </w:t>
      </w:r>
      <w:r w:rsidRPr="009D5796">
        <w:rPr>
          <w:rFonts w:ascii="Helvetica" w:hAnsi="Helvetica" w:cs="Helvetica" w:hint="eastAsia"/>
          <w:b/>
          <w:bCs/>
          <w:color w:val="222222"/>
          <w:sz w:val="21"/>
          <w:szCs w:val="21"/>
        </w:rPr>
        <w:t>«</w:t>
      </w:r>
      <w:r w:rsidRPr="009D5796">
        <w:rPr>
          <w:rFonts w:ascii="Helvetica" w:hAnsi="Helvetica" w:cs="Helvetica"/>
          <w:b/>
          <w:bCs/>
          <w:color w:val="222222"/>
          <w:sz w:val="21"/>
          <w:szCs w:val="21"/>
        </w:rPr>
        <w:t xml:space="preserve"> |</w:t>
      </w:r>
    </w:p>
    <w:p w14:paraId="5542D4A2" w14:textId="77777777" w:rsidR="009D5796" w:rsidRPr="009D5796" w:rsidRDefault="009D5796" w:rsidP="009D5796">
      <w:pPr>
        <w:rPr>
          <w:rFonts w:ascii="Helvetica" w:hAnsi="Helvetica" w:cs="Helvetica"/>
          <w:b/>
          <w:bCs/>
          <w:color w:val="222222"/>
          <w:sz w:val="21"/>
          <w:szCs w:val="21"/>
        </w:rPr>
      </w:pPr>
    </w:p>
    <w:p w14:paraId="7FE43B2A"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b/>
          <w:bCs/>
          <w:color w:val="222222"/>
          <w:sz w:val="21"/>
          <w:szCs w:val="21"/>
        </w:rPr>
        <w:t xml:space="preserve">3.2 </w:t>
      </w:r>
      <w:r w:rsidRPr="009D5796">
        <w:rPr>
          <w:rFonts w:ascii="Helvetica" w:hAnsi="Helvetica" w:cs="Helvetica" w:hint="eastAsia"/>
          <w:b/>
          <w:bCs/>
          <w:color w:val="222222"/>
          <w:sz w:val="21"/>
          <w:szCs w:val="21"/>
        </w:rPr>
        <w:t>Гибридное</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потомство</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второго</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поколения</w:t>
      </w:r>
      <w:r w:rsidRPr="009D5796">
        <w:rPr>
          <w:rFonts w:ascii="Helvetica" w:hAnsi="Helvetica" w:cs="Helvetica"/>
          <w:b/>
          <w:bCs/>
          <w:color w:val="222222"/>
          <w:sz w:val="21"/>
          <w:szCs w:val="21"/>
        </w:rPr>
        <w:t xml:space="preserve">. . . . . 42-65 3;3 </w:t>
      </w:r>
      <w:r w:rsidRPr="009D5796">
        <w:rPr>
          <w:rFonts w:ascii="Helvetica" w:hAnsi="Helvetica" w:cs="Helvetica" w:hint="eastAsia"/>
          <w:b/>
          <w:bCs/>
          <w:color w:val="222222"/>
          <w:sz w:val="21"/>
          <w:szCs w:val="21"/>
        </w:rPr>
        <w:t>Гибридное</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потомство</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третьего</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поколения</w:t>
      </w:r>
      <w:r w:rsidRPr="009D5796">
        <w:rPr>
          <w:rFonts w:ascii="Helvetica" w:hAnsi="Helvetica" w:cs="Helvetica"/>
          <w:b/>
          <w:bCs/>
          <w:color w:val="222222"/>
          <w:sz w:val="21"/>
          <w:szCs w:val="21"/>
        </w:rPr>
        <w:t xml:space="preserve"> . . . . . . 65</w:t>
      </w:r>
    </w:p>
    <w:p w14:paraId="71BEC52C" w14:textId="77777777" w:rsidR="009D5796" w:rsidRPr="009D5796" w:rsidRDefault="009D5796" w:rsidP="009D5796">
      <w:pPr>
        <w:rPr>
          <w:rFonts w:ascii="Helvetica" w:hAnsi="Helvetica" w:cs="Helvetica"/>
          <w:b/>
          <w:bCs/>
          <w:color w:val="222222"/>
          <w:sz w:val="21"/>
          <w:szCs w:val="21"/>
        </w:rPr>
      </w:pPr>
    </w:p>
    <w:p w14:paraId="3E9F2032"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b/>
          <w:bCs/>
          <w:color w:val="222222"/>
          <w:sz w:val="21"/>
          <w:szCs w:val="21"/>
        </w:rPr>
        <w:t>3.4 1</w:t>
      </w:r>
      <w:r w:rsidRPr="009D5796">
        <w:rPr>
          <w:rFonts w:ascii="Helvetica" w:hAnsi="Helvetica" w:cs="Helvetica" w:hint="eastAsia"/>
          <w:b/>
          <w:bCs/>
          <w:color w:val="222222"/>
          <w:sz w:val="21"/>
          <w:szCs w:val="21"/>
        </w:rPr>
        <w:t>йбридное</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потомство</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четвертого</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и</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пятого</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поколений</w:t>
      </w:r>
      <w:r w:rsidRPr="009D5796">
        <w:rPr>
          <w:rFonts w:ascii="Helvetica" w:hAnsi="Helvetica" w:cs="Helvetica"/>
          <w:b/>
          <w:bCs/>
          <w:color w:val="222222"/>
          <w:sz w:val="21"/>
          <w:szCs w:val="21"/>
        </w:rPr>
        <w:t>.</w:t>
      </w:r>
    </w:p>
    <w:p w14:paraId="79A2F7B3" w14:textId="77777777" w:rsidR="009D5796" w:rsidRPr="009D5796" w:rsidRDefault="009D5796" w:rsidP="009D5796">
      <w:pPr>
        <w:rPr>
          <w:rFonts w:ascii="Helvetica" w:hAnsi="Helvetica" w:cs="Helvetica"/>
          <w:b/>
          <w:bCs/>
          <w:color w:val="222222"/>
          <w:sz w:val="21"/>
          <w:szCs w:val="21"/>
        </w:rPr>
      </w:pPr>
    </w:p>
    <w:p w14:paraId="7C05908D"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b/>
          <w:bCs/>
          <w:color w:val="222222"/>
          <w:sz w:val="21"/>
          <w:szCs w:val="21"/>
        </w:rPr>
        <w:lastRenderedPageBreak/>
        <w:t xml:space="preserve">4. </w:t>
      </w:r>
      <w:r w:rsidRPr="009D5796">
        <w:rPr>
          <w:rFonts w:ascii="Helvetica" w:hAnsi="Helvetica" w:cs="Helvetica" w:hint="eastAsia"/>
          <w:b/>
          <w:bCs/>
          <w:color w:val="222222"/>
          <w:sz w:val="21"/>
          <w:szCs w:val="21"/>
        </w:rPr>
        <w:t>ЦИТОГЕНЕТЙЧЕСКОЕ</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ИССЛЕДОВАНИЕ</w:t>
      </w:r>
    </w:p>
    <w:p w14:paraId="7C875B3E" w14:textId="77777777" w:rsidR="009D5796" w:rsidRPr="009D5796" w:rsidRDefault="009D5796" w:rsidP="009D5796">
      <w:pPr>
        <w:rPr>
          <w:rFonts w:ascii="Helvetica" w:hAnsi="Helvetica" w:cs="Helvetica"/>
          <w:b/>
          <w:bCs/>
          <w:color w:val="222222"/>
          <w:sz w:val="21"/>
          <w:szCs w:val="21"/>
        </w:rPr>
      </w:pPr>
    </w:p>
    <w:p w14:paraId="6FC45A9F"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hint="eastAsia"/>
          <w:b/>
          <w:bCs/>
          <w:color w:val="222222"/>
          <w:sz w:val="21"/>
          <w:szCs w:val="21"/>
        </w:rPr>
        <w:t>ЭШОПСО</w:t>
      </w:r>
      <w:r w:rsidRPr="009D5796">
        <w:rPr>
          <w:rFonts w:ascii="Helvetica" w:hAnsi="Helvetica" w:cs="Helvetica"/>
          <w:b/>
          <w:bCs/>
          <w:color w:val="222222"/>
          <w:sz w:val="21"/>
          <w:szCs w:val="21"/>
        </w:rPr>
        <w:t>-</w:t>
      </w:r>
      <w:r w:rsidRPr="009D5796">
        <w:rPr>
          <w:rFonts w:ascii="Helvetica" w:hAnsi="Helvetica" w:cs="Helvetica" w:hint="eastAsia"/>
          <w:b/>
          <w:bCs/>
          <w:color w:val="222222"/>
          <w:sz w:val="21"/>
          <w:szCs w:val="21"/>
        </w:rPr>
        <w:t>ПШЕНИЧНЫХ</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ШБРИДОВ</w:t>
      </w:r>
      <w:r w:rsidRPr="009D5796">
        <w:rPr>
          <w:rFonts w:ascii="Helvetica" w:hAnsi="Helvetica" w:cs="Helvetica"/>
          <w:b/>
          <w:bCs/>
          <w:color w:val="222222"/>
          <w:sz w:val="21"/>
          <w:szCs w:val="21"/>
        </w:rPr>
        <w:t>. . . 70</w:t>
      </w:r>
      <w:r w:rsidRPr="009D5796">
        <w:rPr>
          <w:rFonts w:ascii="Helvetica" w:hAnsi="Helvetica" w:cs="Helvetica" w:hint="eastAsia"/>
          <w:b/>
          <w:bCs/>
          <w:color w:val="222222"/>
          <w:sz w:val="21"/>
          <w:szCs w:val="21"/>
        </w:rPr>
        <w:t>г</w:t>
      </w:r>
    </w:p>
    <w:p w14:paraId="5AD584C4" w14:textId="77777777" w:rsidR="009D5796" w:rsidRPr="009D5796" w:rsidRDefault="009D5796" w:rsidP="009D5796">
      <w:pPr>
        <w:rPr>
          <w:rFonts w:ascii="Helvetica" w:hAnsi="Helvetica" w:cs="Helvetica"/>
          <w:b/>
          <w:bCs/>
          <w:color w:val="222222"/>
          <w:sz w:val="21"/>
          <w:szCs w:val="21"/>
        </w:rPr>
      </w:pPr>
    </w:p>
    <w:p w14:paraId="4C53288C"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b/>
          <w:bCs/>
          <w:color w:val="222222"/>
          <w:sz w:val="21"/>
          <w:szCs w:val="21"/>
        </w:rPr>
        <w:t xml:space="preserve">4.1 </w:t>
      </w:r>
      <w:r w:rsidRPr="009D5796">
        <w:rPr>
          <w:rFonts w:ascii="Helvetica" w:hAnsi="Helvetica" w:cs="Helvetica" w:hint="eastAsia"/>
          <w:b/>
          <w:bCs/>
          <w:color w:val="222222"/>
          <w:sz w:val="21"/>
          <w:szCs w:val="21"/>
        </w:rPr>
        <w:t>Гибриды</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первого</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поколения</w:t>
      </w:r>
      <w:r w:rsidRPr="009D5796">
        <w:rPr>
          <w:rFonts w:ascii="Helvetica" w:hAnsi="Helvetica" w:cs="Helvetica"/>
          <w:b/>
          <w:bCs/>
          <w:color w:val="222222"/>
          <w:sz w:val="21"/>
          <w:szCs w:val="21"/>
        </w:rPr>
        <w:t>.70</w:t>
      </w:r>
    </w:p>
    <w:p w14:paraId="2D47586E" w14:textId="77777777" w:rsidR="009D5796" w:rsidRPr="009D5796" w:rsidRDefault="009D5796" w:rsidP="009D5796">
      <w:pPr>
        <w:rPr>
          <w:rFonts w:ascii="Helvetica" w:hAnsi="Helvetica" w:cs="Helvetica"/>
          <w:b/>
          <w:bCs/>
          <w:color w:val="222222"/>
          <w:sz w:val="21"/>
          <w:szCs w:val="21"/>
        </w:rPr>
      </w:pPr>
    </w:p>
    <w:p w14:paraId="25183813"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b/>
          <w:bCs/>
          <w:color w:val="222222"/>
          <w:sz w:val="21"/>
          <w:szCs w:val="21"/>
        </w:rPr>
        <w:t xml:space="preserve">4 .'2 </w:t>
      </w:r>
      <w:r w:rsidRPr="009D5796">
        <w:rPr>
          <w:rFonts w:ascii="Helvetica" w:hAnsi="Helvetica" w:cs="Helvetica" w:hint="eastAsia"/>
          <w:b/>
          <w:bCs/>
          <w:color w:val="222222"/>
          <w:sz w:val="21"/>
          <w:szCs w:val="21"/>
        </w:rPr>
        <w:t>Гибридное</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потомство</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второго</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поколения</w:t>
      </w:r>
      <w:r w:rsidRPr="009D5796">
        <w:rPr>
          <w:rFonts w:ascii="Helvetica" w:hAnsi="Helvetica" w:cs="Helvetica"/>
          <w:b/>
          <w:bCs/>
          <w:color w:val="222222"/>
          <w:sz w:val="21"/>
          <w:szCs w:val="21"/>
        </w:rPr>
        <w:t xml:space="preserve">. . . . 82-110 4;3 </w:t>
      </w:r>
      <w:r w:rsidRPr="009D5796">
        <w:rPr>
          <w:rFonts w:ascii="Helvetica" w:hAnsi="Helvetica" w:cs="Helvetica" w:hint="eastAsia"/>
          <w:b/>
          <w:bCs/>
          <w:color w:val="222222"/>
          <w:sz w:val="21"/>
          <w:szCs w:val="21"/>
        </w:rPr>
        <w:t>Гибридное</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потомство</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третьего</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поколения</w:t>
      </w:r>
      <w:r w:rsidRPr="009D5796">
        <w:rPr>
          <w:rFonts w:ascii="Helvetica" w:hAnsi="Helvetica" w:cs="Helvetica"/>
          <w:b/>
          <w:bCs/>
          <w:color w:val="222222"/>
          <w:sz w:val="21"/>
          <w:szCs w:val="21"/>
        </w:rPr>
        <w:t xml:space="preserve"> . 110-117 4 </w:t>
      </w:r>
      <w:r w:rsidRPr="009D5796">
        <w:rPr>
          <w:rFonts w:ascii="Helvetica" w:hAnsi="Helvetica" w:cs="Helvetica" w:hint="eastAsia"/>
          <w:b/>
          <w:bCs/>
          <w:color w:val="222222"/>
          <w:sz w:val="21"/>
          <w:szCs w:val="21"/>
        </w:rPr>
        <w:t>¿</w:t>
      </w:r>
      <w:r w:rsidRPr="009D5796">
        <w:rPr>
          <w:rFonts w:ascii="Helvetica" w:hAnsi="Helvetica" w:cs="Helvetica"/>
          <w:b/>
          <w:bCs/>
          <w:color w:val="222222"/>
          <w:sz w:val="21"/>
          <w:szCs w:val="21"/>
        </w:rPr>
        <w:t xml:space="preserve">4 </w:t>
      </w:r>
      <w:r w:rsidRPr="009D5796">
        <w:rPr>
          <w:rFonts w:ascii="Helvetica" w:hAnsi="Helvetica" w:cs="Helvetica" w:hint="eastAsia"/>
          <w:b/>
          <w:bCs/>
          <w:color w:val="222222"/>
          <w:sz w:val="21"/>
          <w:szCs w:val="21"/>
        </w:rPr>
        <w:t>Гибридное</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потомство</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четвертого</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и</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пятого</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поколений</w:t>
      </w:r>
      <w:r w:rsidRPr="009D5796">
        <w:rPr>
          <w:rFonts w:ascii="Helvetica" w:hAnsi="Helvetica" w:cs="Helvetica"/>
          <w:b/>
          <w:bCs/>
          <w:color w:val="222222"/>
          <w:sz w:val="21"/>
          <w:szCs w:val="21"/>
        </w:rPr>
        <w:t>.117</w:t>
      </w:r>
    </w:p>
    <w:p w14:paraId="2D2BE8A7" w14:textId="77777777" w:rsidR="009D5796" w:rsidRPr="009D5796" w:rsidRDefault="009D5796" w:rsidP="009D5796">
      <w:pPr>
        <w:rPr>
          <w:rFonts w:ascii="Helvetica" w:hAnsi="Helvetica" w:cs="Helvetica"/>
          <w:b/>
          <w:bCs/>
          <w:color w:val="222222"/>
          <w:sz w:val="21"/>
          <w:szCs w:val="21"/>
        </w:rPr>
      </w:pPr>
    </w:p>
    <w:p w14:paraId="0889078B"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b/>
          <w:bCs/>
          <w:color w:val="222222"/>
          <w:sz w:val="21"/>
          <w:szCs w:val="21"/>
        </w:rPr>
        <w:t xml:space="preserve">5. </w:t>
      </w:r>
      <w:r w:rsidRPr="009D5796">
        <w:rPr>
          <w:rFonts w:ascii="Helvetica" w:hAnsi="Helvetica" w:cs="Helvetica" w:hint="eastAsia"/>
          <w:b/>
          <w:bCs/>
          <w:color w:val="222222"/>
          <w:sz w:val="21"/>
          <w:szCs w:val="21"/>
        </w:rPr>
        <w:t>ВДТ</w:t>
      </w:r>
      <w:r w:rsidRPr="009D5796">
        <w:rPr>
          <w:rFonts w:ascii="Helvetica" w:hAnsi="Helvetica" w:cs="Helvetica"/>
          <w:b/>
          <w:bCs/>
          <w:color w:val="222222"/>
          <w:sz w:val="21"/>
          <w:szCs w:val="21"/>
        </w:rPr>
        <w:t>01</w:t>
      </w:r>
      <w:r w:rsidRPr="009D5796">
        <w:rPr>
          <w:rFonts w:ascii="Helvetica" w:hAnsi="Helvetica" w:cs="Helvetica" w:hint="eastAsia"/>
          <w:b/>
          <w:bCs/>
          <w:color w:val="222222"/>
          <w:sz w:val="21"/>
          <w:szCs w:val="21"/>
        </w:rPr>
        <w:t>ШЕШЧЕСКИЕ</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ОСОБЕННОСТИ</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РЕЦИПРОКНЫХ</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ПШЕНИЧНО</w:t>
      </w:r>
      <w:r w:rsidRPr="009D5796">
        <w:rPr>
          <w:rFonts w:ascii="Helvetica" w:hAnsi="Helvetica" w:cs="Helvetica"/>
          <w:b/>
          <w:bCs/>
          <w:color w:val="222222"/>
          <w:sz w:val="21"/>
          <w:szCs w:val="21"/>
        </w:rPr>
        <w:t>-</w:t>
      </w:r>
      <w:r w:rsidRPr="009D5796">
        <w:rPr>
          <w:rFonts w:ascii="Helvetica" w:hAnsi="Helvetica" w:cs="Helvetica" w:hint="eastAsia"/>
          <w:b/>
          <w:bCs/>
          <w:color w:val="222222"/>
          <w:sz w:val="21"/>
          <w:szCs w:val="21"/>
        </w:rPr>
        <w:t>ЭГИЛ</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ОПСОВЫХ</w:t>
      </w:r>
      <w:r w:rsidRPr="009D5796">
        <w:rPr>
          <w:rFonts w:ascii="Helvetica" w:hAnsi="Helvetica" w:cs="Helvetica"/>
          <w:b/>
          <w:bCs/>
          <w:color w:val="222222"/>
          <w:sz w:val="21"/>
          <w:szCs w:val="21"/>
        </w:rPr>
        <w:t xml:space="preserve"> 1</w:t>
      </w:r>
      <w:r w:rsidRPr="009D5796">
        <w:rPr>
          <w:rFonts w:ascii="Helvetica" w:hAnsi="Helvetica" w:cs="Helvetica" w:hint="eastAsia"/>
          <w:b/>
          <w:bCs/>
          <w:color w:val="222222"/>
          <w:sz w:val="21"/>
          <w:szCs w:val="21"/>
        </w:rPr>
        <w:t>ИБРИДОВ</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И</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АШЭДШ</w:t>
      </w:r>
      <w:r w:rsidRPr="009D5796">
        <w:rPr>
          <w:rFonts w:ascii="Helvetica" w:hAnsi="Helvetica" w:cs="Helvetica"/>
          <w:b/>
          <w:bCs/>
          <w:color w:val="222222"/>
          <w:sz w:val="21"/>
          <w:szCs w:val="21"/>
        </w:rPr>
        <w:t>-</w:t>
      </w:r>
      <w:r w:rsidRPr="009D5796">
        <w:rPr>
          <w:rFonts w:ascii="Helvetica" w:hAnsi="Helvetica" w:cs="Helvetica" w:hint="eastAsia"/>
          <w:b/>
          <w:bCs/>
          <w:color w:val="222222"/>
          <w:sz w:val="21"/>
          <w:szCs w:val="21"/>
        </w:rPr>
        <w:t>ЛСЙДОВ</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ИХ</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ФОРМООБРАЗОВАТЕЛЬНЫЙ</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ПОТЕНЦИИ</w:t>
      </w:r>
    </w:p>
    <w:p w14:paraId="0BF30DCE" w14:textId="77777777" w:rsidR="009D5796" w:rsidRPr="009D5796" w:rsidRDefault="009D5796" w:rsidP="009D5796">
      <w:pPr>
        <w:rPr>
          <w:rFonts w:ascii="Helvetica" w:hAnsi="Helvetica" w:cs="Helvetica"/>
          <w:b/>
          <w:bCs/>
          <w:color w:val="222222"/>
          <w:sz w:val="21"/>
          <w:szCs w:val="21"/>
        </w:rPr>
      </w:pPr>
    </w:p>
    <w:p w14:paraId="0665550E"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hint="eastAsia"/>
          <w:b/>
          <w:bCs/>
          <w:color w:val="222222"/>
          <w:sz w:val="21"/>
          <w:szCs w:val="21"/>
        </w:rPr>
        <w:t>ВОЗМОЖНОСТЬ</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ИСПОЛЬЗОВАНИЯ</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В</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СЕЛЕКЦИИ</w:t>
      </w:r>
    </w:p>
    <w:p w14:paraId="787CBCEB" w14:textId="77777777" w:rsidR="009D5796" w:rsidRPr="009D5796" w:rsidRDefault="009D5796" w:rsidP="009D5796">
      <w:pPr>
        <w:rPr>
          <w:rFonts w:ascii="Helvetica" w:hAnsi="Helvetica" w:cs="Helvetica"/>
          <w:b/>
          <w:bCs/>
          <w:color w:val="222222"/>
          <w:sz w:val="21"/>
          <w:szCs w:val="21"/>
        </w:rPr>
      </w:pPr>
    </w:p>
    <w:p w14:paraId="64688478"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b/>
          <w:bCs/>
          <w:color w:val="222222"/>
          <w:sz w:val="21"/>
          <w:szCs w:val="21"/>
        </w:rPr>
        <w:t>I2I-I</w:t>
      </w:r>
    </w:p>
    <w:p w14:paraId="18AEEE9A" w14:textId="77777777" w:rsidR="009D5796" w:rsidRPr="009D5796" w:rsidRDefault="009D5796" w:rsidP="009D5796">
      <w:pPr>
        <w:rPr>
          <w:rFonts w:ascii="Helvetica" w:hAnsi="Helvetica" w:cs="Helvetica"/>
          <w:b/>
          <w:bCs/>
          <w:color w:val="222222"/>
          <w:sz w:val="21"/>
          <w:szCs w:val="21"/>
        </w:rPr>
      </w:pPr>
    </w:p>
    <w:p w14:paraId="0A0438DB"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b/>
          <w:bCs/>
          <w:color w:val="222222"/>
          <w:sz w:val="21"/>
          <w:szCs w:val="21"/>
        </w:rPr>
        <w:t xml:space="preserve">5.1 </w:t>
      </w:r>
      <w:r w:rsidRPr="009D5796">
        <w:rPr>
          <w:rFonts w:ascii="Helvetica" w:hAnsi="Helvetica" w:cs="Helvetica" w:hint="eastAsia"/>
          <w:b/>
          <w:bCs/>
          <w:color w:val="222222"/>
          <w:sz w:val="21"/>
          <w:szCs w:val="21"/>
        </w:rPr>
        <w:t>Цитогенетические</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особенности</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реципрокных</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гибридов</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Т</w:t>
      </w:r>
      <w:r w:rsidRPr="009D5796">
        <w:rPr>
          <w:rFonts w:ascii="Helvetica" w:hAnsi="Helvetica" w:cs="Helvetica"/>
          <w:b/>
          <w:bCs/>
          <w:color w:val="222222"/>
          <w:sz w:val="21"/>
          <w:szCs w:val="21"/>
        </w:rPr>
        <w:t xml:space="preserve">. durum Desf. </w:t>
      </w:r>
      <w:r w:rsidRPr="009D5796">
        <w:rPr>
          <w:rFonts w:ascii="Helvetica" w:hAnsi="Helvetica" w:cs="Helvetica" w:hint="eastAsia"/>
          <w:b/>
          <w:bCs/>
          <w:color w:val="222222"/>
          <w:sz w:val="21"/>
          <w:szCs w:val="21"/>
        </w:rPr>
        <w:t>х</w:t>
      </w:r>
      <w:r w:rsidRPr="009D5796">
        <w:rPr>
          <w:rFonts w:ascii="Helvetica" w:hAnsi="Helvetica" w:cs="Helvetica"/>
          <w:b/>
          <w:bCs/>
          <w:color w:val="222222"/>
          <w:sz w:val="21"/>
          <w:szCs w:val="21"/>
        </w:rPr>
        <w:t xml:space="preserve"> Ae.ovata L. </w:t>
      </w:r>
      <w:r w:rsidRPr="009D5796">
        <w:rPr>
          <w:rFonts w:ascii="Helvetica" w:hAnsi="Helvetica" w:cs="Helvetica" w:hint="eastAsia"/>
          <w:b/>
          <w:bCs/>
          <w:color w:val="222222"/>
          <w:sz w:val="21"/>
          <w:szCs w:val="21"/>
        </w:rPr>
        <w:t>и</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Т</w:t>
      </w:r>
      <w:r w:rsidRPr="009D5796">
        <w:rPr>
          <w:rFonts w:ascii="Helvetica" w:hAnsi="Helvetica" w:cs="Helvetica"/>
          <w:b/>
          <w:bCs/>
          <w:color w:val="222222"/>
          <w:sz w:val="21"/>
          <w:szCs w:val="21"/>
        </w:rPr>
        <w:t xml:space="preserve">. durum Desf. x Ae.ventricosa Tausch. </w:t>
      </w:r>
      <w:r w:rsidRPr="009D5796">
        <w:rPr>
          <w:rFonts w:ascii="Helvetica" w:hAnsi="Helvetica" w:cs="Helvetica" w:hint="eastAsia"/>
          <w:b/>
          <w:bCs/>
          <w:color w:val="222222"/>
          <w:sz w:val="21"/>
          <w:szCs w:val="21"/>
        </w:rPr>
        <w:t>•</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w:t>
      </w:r>
      <w:r w:rsidRPr="009D5796">
        <w:rPr>
          <w:rFonts w:ascii="Helvetica" w:hAnsi="Helvetica" w:cs="Helvetica"/>
          <w:b/>
          <w:bCs/>
          <w:color w:val="222222"/>
          <w:sz w:val="21"/>
          <w:szCs w:val="21"/>
        </w:rPr>
        <w:t xml:space="preserve"> .121</w:t>
      </w:r>
      <w:r w:rsidRPr="009D5796">
        <w:rPr>
          <w:rFonts w:ascii="Helvetica" w:hAnsi="Helvetica" w:cs="Helvetica" w:hint="eastAsia"/>
          <w:b/>
          <w:bCs/>
          <w:color w:val="222222"/>
          <w:sz w:val="21"/>
          <w:szCs w:val="21"/>
        </w:rPr>
        <w:t>с</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тетраплоидной</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пшеницей</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и</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проблема</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происхождения</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генома</w:t>
      </w:r>
      <w:r w:rsidRPr="009D5796">
        <w:rPr>
          <w:rFonts w:ascii="Helvetica" w:hAnsi="Helvetica" w:cs="Helvetica"/>
          <w:b/>
          <w:bCs/>
          <w:color w:val="222222"/>
          <w:sz w:val="21"/>
          <w:szCs w:val="21"/>
        </w:rPr>
        <w:t xml:space="preserve"> d </w:t>
      </w:r>
      <w:r w:rsidRPr="009D5796">
        <w:rPr>
          <w:rFonts w:ascii="Helvetica" w:hAnsi="Helvetica" w:cs="Helvetica" w:hint="eastAsia"/>
          <w:b/>
          <w:bCs/>
          <w:color w:val="222222"/>
          <w:sz w:val="21"/>
          <w:szCs w:val="21"/>
        </w:rPr>
        <w:t>в</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роде</w:t>
      </w:r>
      <w:r w:rsidRPr="009D5796">
        <w:rPr>
          <w:rFonts w:ascii="Helvetica" w:hAnsi="Helvetica" w:cs="Helvetica"/>
          <w:b/>
          <w:bCs/>
          <w:color w:val="222222"/>
          <w:sz w:val="21"/>
          <w:szCs w:val="21"/>
        </w:rPr>
        <w:t xml:space="preserve"> Triticum L. ; </w:t>
      </w:r>
      <w:r w:rsidRPr="009D5796">
        <w:rPr>
          <w:rFonts w:ascii="Helvetica" w:hAnsi="Helvetica" w:cs="Helvetica" w:hint="eastAsia"/>
          <w:b/>
          <w:bCs/>
          <w:color w:val="222222"/>
          <w:sz w:val="21"/>
          <w:szCs w:val="21"/>
        </w:rPr>
        <w:t>•</w:t>
      </w:r>
      <w:r w:rsidRPr="009D5796">
        <w:rPr>
          <w:rFonts w:ascii="Helvetica" w:hAnsi="Helvetica" w:cs="Helvetica"/>
          <w:b/>
          <w:bCs/>
          <w:color w:val="222222"/>
          <w:sz w:val="21"/>
          <w:szCs w:val="21"/>
        </w:rPr>
        <w:t xml:space="preserve"> 132-137 5.3 </w:t>
      </w:r>
      <w:r w:rsidRPr="009D5796">
        <w:rPr>
          <w:rFonts w:ascii="Helvetica" w:hAnsi="Helvetica" w:cs="Helvetica" w:hint="eastAsia"/>
          <w:b/>
          <w:bCs/>
          <w:color w:val="222222"/>
          <w:sz w:val="21"/>
          <w:szCs w:val="21"/>
        </w:rPr>
        <w:t>Пути</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и</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перспективы</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использования</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амфидиплоидов</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Т</w:t>
      </w:r>
      <w:r w:rsidRPr="009D5796">
        <w:rPr>
          <w:rFonts w:ascii="Helvetica" w:hAnsi="Helvetica" w:cs="Helvetica"/>
          <w:b/>
          <w:bCs/>
          <w:color w:val="222222"/>
          <w:sz w:val="21"/>
          <w:szCs w:val="21"/>
        </w:rPr>
        <w:t xml:space="preserve"> .durum Desf. </w:t>
      </w:r>
      <w:r w:rsidRPr="009D5796">
        <w:rPr>
          <w:rFonts w:ascii="Helvetica" w:hAnsi="Helvetica" w:cs="Helvetica" w:hint="eastAsia"/>
          <w:b/>
          <w:bCs/>
          <w:color w:val="222222"/>
          <w:sz w:val="21"/>
          <w:szCs w:val="21"/>
        </w:rPr>
        <w:t>х</w:t>
      </w:r>
      <w:r w:rsidRPr="009D5796">
        <w:rPr>
          <w:rFonts w:ascii="Helvetica" w:hAnsi="Helvetica" w:cs="Helvetica"/>
          <w:b/>
          <w:bCs/>
          <w:color w:val="222222"/>
          <w:sz w:val="21"/>
          <w:szCs w:val="21"/>
        </w:rPr>
        <w:t xml:space="preserve"> Ae.ovata L.,</w:t>
      </w:r>
    </w:p>
    <w:p w14:paraId="5F05D1CB" w14:textId="77777777" w:rsidR="009D5796" w:rsidRPr="009D5796" w:rsidRDefault="009D5796" w:rsidP="009D5796">
      <w:pPr>
        <w:rPr>
          <w:rFonts w:ascii="Helvetica" w:hAnsi="Helvetica" w:cs="Helvetica"/>
          <w:b/>
          <w:bCs/>
          <w:color w:val="222222"/>
          <w:sz w:val="21"/>
          <w:szCs w:val="21"/>
        </w:rPr>
      </w:pPr>
    </w:p>
    <w:p w14:paraId="7D4E4756"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b/>
          <w:bCs/>
          <w:color w:val="222222"/>
          <w:sz w:val="21"/>
          <w:szCs w:val="21"/>
        </w:rPr>
        <w:t>Ae.ovata L. x T. durum Desf. Ae.ventricosa</w:t>
      </w:r>
    </w:p>
    <w:p w14:paraId="3F13B257" w14:textId="77777777" w:rsidR="009D5796" w:rsidRPr="009D5796" w:rsidRDefault="009D5796" w:rsidP="009D5796">
      <w:pPr>
        <w:rPr>
          <w:rFonts w:ascii="Helvetica" w:hAnsi="Helvetica" w:cs="Helvetica"/>
          <w:b/>
          <w:bCs/>
          <w:color w:val="222222"/>
          <w:sz w:val="21"/>
          <w:szCs w:val="21"/>
        </w:rPr>
      </w:pPr>
    </w:p>
    <w:p w14:paraId="71AD966F"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b/>
          <w:bCs/>
          <w:color w:val="222222"/>
          <w:sz w:val="21"/>
          <w:szCs w:val="21"/>
        </w:rPr>
        <w:t xml:space="preserve">- * # - t * t i </w:t>
      </w:r>
      <w:r w:rsidRPr="009D5796">
        <w:rPr>
          <w:rFonts w:ascii="Helvetica" w:hAnsi="Helvetica" w:cs="Helvetica" w:hint="eastAsia"/>
          <w:b/>
          <w:bCs/>
          <w:color w:val="222222"/>
          <w:sz w:val="21"/>
          <w:szCs w:val="21"/>
        </w:rPr>
        <w:t>»</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w:t>
      </w:r>
      <w:r w:rsidRPr="009D5796">
        <w:rPr>
          <w:rFonts w:ascii="Helvetica" w:hAnsi="Helvetica" w:cs="Helvetica"/>
          <w:b/>
          <w:bCs/>
          <w:color w:val="222222"/>
          <w:sz w:val="21"/>
          <w:szCs w:val="21"/>
        </w:rPr>
        <w:t xml:space="preserve"> i </w:t>
      </w:r>
      <w:r w:rsidRPr="009D5796">
        <w:rPr>
          <w:rFonts w:ascii="Helvetica" w:hAnsi="Helvetica" w:cs="Helvetica" w:hint="eastAsia"/>
          <w:b/>
          <w:bCs/>
          <w:color w:val="222222"/>
          <w:sz w:val="21"/>
          <w:szCs w:val="21"/>
        </w:rPr>
        <w:t>««</w:t>
      </w:r>
    </w:p>
    <w:p w14:paraId="2B711092" w14:textId="77777777" w:rsidR="009D5796" w:rsidRPr="009D5796" w:rsidRDefault="009D5796" w:rsidP="009D5796">
      <w:pPr>
        <w:rPr>
          <w:rFonts w:ascii="Helvetica" w:hAnsi="Helvetica" w:cs="Helvetica"/>
          <w:b/>
          <w:bCs/>
          <w:color w:val="222222"/>
          <w:sz w:val="21"/>
          <w:szCs w:val="21"/>
        </w:rPr>
      </w:pPr>
    </w:p>
    <w:p w14:paraId="2B95686A" w14:textId="77777777" w:rsidR="009D5796" w:rsidRPr="009D5796" w:rsidRDefault="009D5796" w:rsidP="009D5796">
      <w:pPr>
        <w:rPr>
          <w:rFonts w:ascii="Helvetica" w:hAnsi="Helvetica" w:cs="Helvetica"/>
          <w:b/>
          <w:bCs/>
          <w:color w:val="222222"/>
          <w:sz w:val="21"/>
          <w:szCs w:val="21"/>
        </w:rPr>
      </w:pPr>
      <w:r w:rsidRPr="009D5796">
        <w:rPr>
          <w:rFonts w:ascii="Helvetica" w:hAnsi="Helvetica" w:cs="Helvetica"/>
          <w:b/>
          <w:bCs/>
          <w:color w:val="222222"/>
          <w:sz w:val="21"/>
          <w:szCs w:val="21"/>
        </w:rPr>
        <w:t>Tausch</w:t>
      </w:r>
      <w:r w:rsidRPr="009D5796">
        <w:rPr>
          <w:rFonts w:ascii="Helvetica" w:hAnsi="Helvetica" w:cs="Helvetica" w:hint="eastAsia"/>
          <w:b/>
          <w:bCs/>
          <w:color w:val="222222"/>
          <w:sz w:val="21"/>
          <w:szCs w:val="21"/>
        </w:rPr>
        <w:t>»</w:t>
      </w:r>
      <w:r w:rsidRPr="009D5796">
        <w:rPr>
          <w:rFonts w:ascii="Helvetica" w:hAnsi="Helvetica" w:cs="Helvetica"/>
          <w:b/>
          <w:bCs/>
          <w:color w:val="222222"/>
          <w:sz w:val="21"/>
          <w:szCs w:val="21"/>
        </w:rPr>
        <w:t xml:space="preserve"> x T. durum Desf. </w:t>
      </w:r>
      <w:r w:rsidRPr="009D5796">
        <w:rPr>
          <w:rFonts w:ascii="Helvetica" w:hAnsi="Helvetica" w:cs="Helvetica" w:hint="eastAsia"/>
          <w:b/>
          <w:bCs/>
          <w:color w:val="222222"/>
          <w:sz w:val="21"/>
          <w:szCs w:val="21"/>
        </w:rPr>
        <w:t>в</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селекции</w:t>
      </w:r>
      <w:r w:rsidRPr="009D5796">
        <w:rPr>
          <w:rFonts w:ascii="Helvetica" w:hAnsi="Helvetica" w:cs="Helvetica"/>
          <w:b/>
          <w:bCs/>
          <w:color w:val="222222"/>
          <w:sz w:val="21"/>
          <w:szCs w:val="21"/>
        </w:rPr>
        <w:t xml:space="preserve">. , </w:t>
      </w:r>
      <w:r w:rsidRPr="009D5796">
        <w:rPr>
          <w:rFonts w:ascii="Helvetica" w:hAnsi="Helvetica" w:cs="Helvetica" w:hint="eastAsia"/>
          <w:b/>
          <w:bCs/>
          <w:color w:val="222222"/>
          <w:sz w:val="21"/>
          <w:szCs w:val="21"/>
        </w:rPr>
        <w:t>•</w:t>
      </w:r>
      <w:r w:rsidRPr="009D5796">
        <w:rPr>
          <w:rFonts w:ascii="Helvetica" w:hAnsi="Helvetica" w:cs="Helvetica"/>
          <w:b/>
          <w:bCs/>
          <w:color w:val="222222"/>
          <w:sz w:val="21"/>
          <w:szCs w:val="21"/>
        </w:rPr>
        <w:t xml:space="preserve"> </w:t>
      </w:r>
      <w:r w:rsidRPr="009D5796">
        <w:rPr>
          <w:rFonts w:ascii="Helvetica" w:hAnsi="Helvetica" w:cs="Helvetica" w:hint="eastAsia"/>
          <w:b/>
          <w:bCs/>
          <w:color w:val="222222"/>
          <w:sz w:val="21"/>
          <w:szCs w:val="21"/>
        </w:rPr>
        <w:t>•</w:t>
      </w:r>
      <w:r w:rsidRPr="009D5796">
        <w:rPr>
          <w:rFonts w:ascii="Helvetica" w:hAnsi="Helvetica" w:cs="Helvetica"/>
          <w:b/>
          <w:bCs/>
          <w:color w:val="222222"/>
          <w:sz w:val="21"/>
          <w:szCs w:val="21"/>
        </w:rPr>
        <w:t xml:space="preserve"> . </w:t>
      </w:r>
      <w:r w:rsidRPr="009D5796">
        <w:rPr>
          <w:rFonts w:ascii="Helvetica" w:hAnsi="Helvetica" w:cs="Helvetica" w:hint="eastAsia"/>
          <w:b/>
          <w:bCs/>
          <w:color w:val="222222"/>
          <w:sz w:val="21"/>
          <w:szCs w:val="21"/>
        </w:rPr>
        <w:t>•</w:t>
      </w:r>
      <w:r w:rsidRPr="009D5796">
        <w:rPr>
          <w:rFonts w:ascii="Helvetica" w:hAnsi="Helvetica" w:cs="Helvetica"/>
          <w:b/>
          <w:bCs/>
          <w:color w:val="222222"/>
          <w:sz w:val="21"/>
          <w:szCs w:val="21"/>
        </w:rPr>
        <w:t xml:space="preserve"> . 138</w:t>
      </w:r>
    </w:p>
    <w:p w14:paraId="1DD366E7" w14:textId="77777777" w:rsidR="009D5796" w:rsidRPr="009D5796" w:rsidRDefault="009D5796" w:rsidP="009D5796">
      <w:pPr>
        <w:rPr>
          <w:rFonts w:ascii="Helvetica" w:hAnsi="Helvetica" w:cs="Helvetica"/>
          <w:b/>
          <w:bCs/>
          <w:color w:val="222222"/>
          <w:sz w:val="21"/>
          <w:szCs w:val="21"/>
        </w:rPr>
      </w:pPr>
    </w:p>
    <w:p w14:paraId="109CC004" w14:textId="521F6ED4" w:rsidR="00484EB4" w:rsidRPr="009D5796" w:rsidRDefault="009D5796" w:rsidP="009D5796">
      <w:r w:rsidRPr="009D5796">
        <w:rPr>
          <w:rFonts w:ascii="Helvetica" w:hAnsi="Helvetica" w:cs="Helvetica"/>
          <w:b/>
          <w:bCs/>
          <w:color w:val="222222"/>
          <w:sz w:val="21"/>
          <w:szCs w:val="21"/>
        </w:rPr>
        <w:t xml:space="preserve">5.2 </w:t>
      </w:r>
      <w:r w:rsidRPr="009D5796">
        <w:rPr>
          <w:rFonts w:ascii="Helvetica" w:hAnsi="Helvetica" w:cs="Helvetica" w:hint="eastAsia"/>
          <w:b/>
          <w:bCs/>
          <w:color w:val="222222"/>
          <w:sz w:val="21"/>
          <w:szCs w:val="21"/>
        </w:rPr>
        <w:t>Скрещиваемость</w:t>
      </w:r>
      <w:r w:rsidRPr="009D5796">
        <w:rPr>
          <w:rFonts w:ascii="Helvetica" w:hAnsi="Helvetica" w:cs="Helvetica"/>
          <w:b/>
          <w:bCs/>
          <w:color w:val="222222"/>
          <w:sz w:val="21"/>
          <w:szCs w:val="21"/>
        </w:rPr>
        <w:t xml:space="preserve"> Ae.ventricosa Tausch.</w:t>
      </w:r>
    </w:p>
    <w:sectPr w:rsidR="00484EB4" w:rsidRPr="009D579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EA3BF" w14:textId="77777777" w:rsidR="00CD19E2" w:rsidRDefault="00CD19E2">
      <w:pPr>
        <w:spacing w:after="0" w:line="240" w:lineRule="auto"/>
      </w:pPr>
      <w:r>
        <w:separator/>
      </w:r>
    </w:p>
  </w:endnote>
  <w:endnote w:type="continuationSeparator" w:id="0">
    <w:p w14:paraId="455C1ED3" w14:textId="77777777" w:rsidR="00CD19E2" w:rsidRDefault="00CD1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E8FAD" w14:textId="77777777" w:rsidR="00CD19E2" w:rsidRDefault="00CD19E2"/>
    <w:p w14:paraId="45DAC91F" w14:textId="77777777" w:rsidR="00CD19E2" w:rsidRDefault="00CD19E2"/>
    <w:p w14:paraId="75628BF7" w14:textId="77777777" w:rsidR="00CD19E2" w:rsidRDefault="00CD19E2"/>
    <w:p w14:paraId="60A07D89" w14:textId="77777777" w:rsidR="00CD19E2" w:rsidRDefault="00CD19E2"/>
    <w:p w14:paraId="07FCE5E3" w14:textId="77777777" w:rsidR="00CD19E2" w:rsidRDefault="00CD19E2"/>
    <w:p w14:paraId="0C0BE546" w14:textId="77777777" w:rsidR="00CD19E2" w:rsidRDefault="00CD19E2"/>
    <w:p w14:paraId="3F675D8F" w14:textId="77777777" w:rsidR="00CD19E2" w:rsidRDefault="00CD19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F693B9" wp14:editId="1D8E09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847E5" w14:textId="77777777" w:rsidR="00CD19E2" w:rsidRDefault="00CD19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F693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F847E5" w14:textId="77777777" w:rsidR="00CD19E2" w:rsidRDefault="00CD19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7D1A73" w14:textId="77777777" w:rsidR="00CD19E2" w:rsidRDefault="00CD19E2"/>
    <w:p w14:paraId="096CB660" w14:textId="77777777" w:rsidR="00CD19E2" w:rsidRDefault="00CD19E2"/>
    <w:p w14:paraId="2A9D3973" w14:textId="77777777" w:rsidR="00CD19E2" w:rsidRDefault="00CD19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145521" wp14:editId="4012C5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ECD4F" w14:textId="77777777" w:rsidR="00CD19E2" w:rsidRDefault="00CD19E2"/>
                          <w:p w14:paraId="6F174C3A" w14:textId="77777777" w:rsidR="00CD19E2" w:rsidRDefault="00CD19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1455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FECD4F" w14:textId="77777777" w:rsidR="00CD19E2" w:rsidRDefault="00CD19E2"/>
                    <w:p w14:paraId="6F174C3A" w14:textId="77777777" w:rsidR="00CD19E2" w:rsidRDefault="00CD19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B1A992" w14:textId="77777777" w:rsidR="00CD19E2" w:rsidRDefault="00CD19E2"/>
    <w:p w14:paraId="76C33A1A" w14:textId="77777777" w:rsidR="00CD19E2" w:rsidRDefault="00CD19E2">
      <w:pPr>
        <w:rPr>
          <w:sz w:val="2"/>
          <w:szCs w:val="2"/>
        </w:rPr>
      </w:pPr>
    </w:p>
    <w:p w14:paraId="3A98DF39" w14:textId="77777777" w:rsidR="00CD19E2" w:rsidRDefault="00CD19E2"/>
    <w:p w14:paraId="15B85737" w14:textId="77777777" w:rsidR="00CD19E2" w:rsidRDefault="00CD19E2">
      <w:pPr>
        <w:spacing w:after="0" w:line="240" w:lineRule="auto"/>
      </w:pPr>
    </w:p>
  </w:footnote>
  <w:footnote w:type="continuationSeparator" w:id="0">
    <w:p w14:paraId="2B0A231E" w14:textId="77777777" w:rsidR="00CD19E2" w:rsidRDefault="00CD1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E2"/>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210855</TotalTime>
  <Pages>3</Pages>
  <Words>382</Words>
  <Characters>2178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2075</cp:revision>
  <cp:lastPrinted>2009-02-06T05:36:00Z</cp:lastPrinted>
  <dcterms:created xsi:type="dcterms:W3CDTF">2024-01-07T13:43:00Z</dcterms:created>
  <dcterms:modified xsi:type="dcterms:W3CDTF">2025-11-20T08:41:00Z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