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F7C2" w14:textId="09E8B36E" w:rsidR="00D9594C" w:rsidRDefault="00992B71" w:rsidP="00992B71">
      <w:r w:rsidRPr="00992B71">
        <w:rPr>
          <w:rFonts w:hint="eastAsia"/>
        </w:rPr>
        <w:t>Тесленко</w:t>
      </w:r>
      <w:r w:rsidRPr="00992B71">
        <w:t xml:space="preserve"> </w:t>
      </w:r>
      <w:r w:rsidRPr="00992B71">
        <w:rPr>
          <w:rFonts w:hint="eastAsia"/>
        </w:rPr>
        <w:t>Валентина</w:t>
      </w:r>
      <w:r w:rsidRPr="00992B71">
        <w:t xml:space="preserve"> </w:t>
      </w:r>
      <w:r w:rsidRPr="00992B71">
        <w:rPr>
          <w:rFonts w:hint="eastAsia"/>
        </w:rPr>
        <w:t>Александровна</w:t>
      </w:r>
      <w:r>
        <w:t xml:space="preserve"> </w:t>
      </w:r>
      <w:r w:rsidRPr="00992B71">
        <w:rPr>
          <w:rFonts w:hint="eastAsia"/>
        </w:rPr>
        <w:t>Образовательный</w:t>
      </w:r>
      <w:r w:rsidRPr="00992B71">
        <w:t xml:space="preserve"> </w:t>
      </w:r>
      <w:r w:rsidRPr="00992B71">
        <w:rPr>
          <w:rFonts w:hint="eastAsia"/>
        </w:rPr>
        <w:t>капитал</w:t>
      </w:r>
      <w:r w:rsidRPr="00992B71">
        <w:t xml:space="preserve"> </w:t>
      </w:r>
      <w:r w:rsidRPr="00992B71">
        <w:rPr>
          <w:rFonts w:hint="eastAsia"/>
        </w:rPr>
        <w:t>как</w:t>
      </w:r>
      <w:r w:rsidRPr="00992B71">
        <w:t xml:space="preserve"> </w:t>
      </w:r>
      <w:r w:rsidRPr="00992B71">
        <w:rPr>
          <w:rFonts w:hint="eastAsia"/>
        </w:rPr>
        <w:t>фактор</w:t>
      </w:r>
      <w:r w:rsidRPr="00992B71">
        <w:t xml:space="preserve"> </w:t>
      </w:r>
      <w:r w:rsidRPr="00992B71">
        <w:rPr>
          <w:rFonts w:hint="eastAsia"/>
        </w:rPr>
        <w:t>инновационного</w:t>
      </w:r>
      <w:r w:rsidRPr="00992B71">
        <w:t xml:space="preserve"> </w:t>
      </w:r>
      <w:r w:rsidRPr="00992B71">
        <w:rPr>
          <w:rFonts w:hint="eastAsia"/>
        </w:rPr>
        <w:t>развития</w:t>
      </w:r>
      <w:r w:rsidRPr="00992B71">
        <w:t xml:space="preserve"> </w:t>
      </w:r>
      <w:r w:rsidRPr="00992B71">
        <w:rPr>
          <w:rFonts w:hint="eastAsia"/>
        </w:rPr>
        <w:t>экономики</w:t>
      </w:r>
      <w:r w:rsidRPr="00992B71">
        <w:t xml:space="preserve"> </w:t>
      </w:r>
      <w:r w:rsidRPr="00992B71">
        <w:rPr>
          <w:rFonts w:hint="eastAsia"/>
        </w:rPr>
        <w:t>России</w:t>
      </w:r>
    </w:p>
    <w:p w14:paraId="622ED43D" w14:textId="77777777" w:rsidR="00992B71" w:rsidRDefault="00992B71" w:rsidP="00992B71">
      <w:r>
        <w:rPr>
          <w:rFonts w:hint="eastAsia"/>
        </w:rPr>
        <w:t>ОГЛАВЛЕНИЕ</w:t>
      </w:r>
      <w:r>
        <w:t xml:space="preserve"> </w:t>
      </w:r>
      <w:r>
        <w:rPr>
          <w:rFonts w:hint="eastAsia"/>
        </w:rPr>
        <w:t>ДИССЕРТАЦИИ</w:t>
      </w:r>
    </w:p>
    <w:p w14:paraId="39911C99" w14:textId="77777777" w:rsidR="00992B71" w:rsidRDefault="00992B71" w:rsidP="00992B71">
      <w:r>
        <w:rPr>
          <w:rFonts w:hint="eastAsia"/>
        </w:rPr>
        <w:t>кандидат</w:t>
      </w:r>
      <w:r>
        <w:t xml:space="preserve"> </w:t>
      </w:r>
      <w:r>
        <w:rPr>
          <w:rFonts w:hint="eastAsia"/>
        </w:rPr>
        <w:t>наук</w:t>
      </w:r>
      <w:r>
        <w:t xml:space="preserve"> </w:t>
      </w:r>
      <w:r>
        <w:rPr>
          <w:rFonts w:hint="eastAsia"/>
        </w:rPr>
        <w:t>Тесленко</w:t>
      </w:r>
      <w:r>
        <w:t xml:space="preserve"> </w:t>
      </w:r>
      <w:r>
        <w:rPr>
          <w:rFonts w:hint="eastAsia"/>
        </w:rPr>
        <w:t>Валентина</w:t>
      </w:r>
      <w:r>
        <w:t xml:space="preserve"> </w:t>
      </w:r>
      <w:r>
        <w:rPr>
          <w:rFonts w:hint="eastAsia"/>
        </w:rPr>
        <w:t>Александровна</w:t>
      </w:r>
    </w:p>
    <w:p w14:paraId="0F02FDC4" w14:textId="77777777" w:rsidR="00992B71" w:rsidRDefault="00992B71" w:rsidP="00992B71">
      <w:r>
        <w:rPr>
          <w:rFonts w:hint="eastAsia"/>
        </w:rPr>
        <w:t>ВВЕДЕНИЕ</w:t>
      </w:r>
    </w:p>
    <w:p w14:paraId="00CDF610" w14:textId="77777777" w:rsidR="00992B71" w:rsidRDefault="00992B71" w:rsidP="00992B71"/>
    <w:p w14:paraId="78657D94" w14:textId="77777777" w:rsidR="00992B71" w:rsidRDefault="00992B71" w:rsidP="00992B71">
      <w:r>
        <w:rPr>
          <w:rFonts w:hint="eastAsia"/>
        </w:rPr>
        <w:t>ГЛАВА</w:t>
      </w:r>
      <w:r>
        <w:t xml:space="preserve"> 1. </w:t>
      </w:r>
      <w:r>
        <w:rPr>
          <w:rFonts w:hint="eastAsia"/>
        </w:rPr>
        <w:t>ОБРАЗОВАТЕЛЬНЫЙ</w:t>
      </w:r>
      <w:r>
        <w:t xml:space="preserve"> </w:t>
      </w:r>
      <w:r>
        <w:rPr>
          <w:rFonts w:hint="eastAsia"/>
        </w:rPr>
        <w:t>КАПИТАЛ</w:t>
      </w:r>
      <w:r>
        <w:t xml:space="preserve"> </w:t>
      </w:r>
      <w:r>
        <w:rPr>
          <w:rFonts w:hint="eastAsia"/>
        </w:rPr>
        <w:t>КАК</w:t>
      </w:r>
      <w:r>
        <w:t xml:space="preserve"> </w:t>
      </w:r>
      <w:r>
        <w:rPr>
          <w:rFonts w:hint="eastAsia"/>
        </w:rPr>
        <w:t>ФАКТОР</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r>
        <w:t xml:space="preserve">: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И</w:t>
      </w:r>
      <w:r>
        <w:t xml:space="preserve"> </w:t>
      </w:r>
      <w:r>
        <w:rPr>
          <w:rFonts w:hint="eastAsia"/>
        </w:rPr>
        <w:t>ЗАРУБЕЖНЫЙ</w:t>
      </w:r>
      <w:r>
        <w:t xml:space="preserve"> </w:t>
      </w:r>
      <w:r>
        <w:rPr>
          <w:rFonts w:hint="eastAsia"/>
        </w:rPr>
        <w:t>ОПЫТ</w:t>
      </w:r>
    </w:p>
    <w:p w14:paraId="688F98B1" w14:textId="77777777" w:rsidR="00992B71" w:rsidRDefault="00992B71" w:rsidP="00992B71"/>
    <w:p w14:paraId="67E1A254" w14:textId="77777777" w:rsidR="00992B71" w:rsidRDefault="00992B71" w:rsidP="00992B71">
      <w:r>
        <w:t xml:space="preserve">1. 1 </w:t>
      </w:r>
      <w:r>
        <w:rPr>
          <w:rFonts w:hint="eastAsia"/>
        </w:rPr>
        <w:t>Образовательный</w:t>
      </w:r>
      <w:r>
        <w:t xml:space="preserve"> </w:t>
      </w:r>
      <w:r>
        <w:rPr>
          <w:rFonts w:hint="eastAsia"/>
        </w:rPr>
        <w:t>капитал</w:t>
      </w:r>
      <w:r>
        <w:t xml:space="preserve"> </w:t>
      </w:r>
      <w:r>
        <w:rPr>
          <w:rFonts w:hint="eastAsia"/>
        </w:rPr>
        <w:t>в</w:t>
      </w:r>
      <w:r>
        <w:t xml:space="preserve"> </w:t>
      </w:r>
      <w:r>
        <w:rPr>
          <w:rFonts w:hint="eastAsia"/>
        </w:rPr>
        <w:t>теории</w:t>
      </w:r>
      <w:r>
        <w:t xml:space="preserve"> </w:t>
      </w:r>
      <w:r>
        <w:rPr>
          <w:rFonts w:hint="eastAsia"/>
        </w:rPr>
        <w:t>человеческого</w:t>
      </w:r>
      <w:r>
        <w:t xml:space="preserve"> </w:t>
      </w:r>
      <w:r>
        <w:rPr>
          <w:rFonts w:hint="eastAsia"/>
        </w:rPr>
        <w:t>капитала</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процессе</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p>
    <w:p w14:paraId="561D5D29" w14:textId="77777777" w:rsidR="00992B71" w:rsidRDefault="00992B71" w:rsidP="00992B71"/>
    <w:p w14:paraId="3F8BD645" w14:textId="77777777" w:rsidR="00992B71" w:rsidRDefault="00992B71" w:rsidP="00992B71">
      <w:r>
        <w:t xml:space="preserve">1.2 </w:t>
      </w:r>
      <w:r>
        <w:rPr>
          <w:rFonts w:hint="eastAsia"/>
        </w:rPr>
        <w:t>Особенности</w:t>
      </w:r>
      <w:r>
        <w:t xml:space="preserve"> </w:t>
      </w:r>
      <w:r>
        <w:rPr>
          <w:rFonts w:hint="eastAsia"/>
        </w:rPr>
        <w:t>формирования</w:t>
      </w:r>
      <w:r>
        <w:t xml:space="preserve"> </w:t>
      </w:r>
      <w:r>
        <w:rPr>
          <w:rFonts w:hint="eastAsia"/>
        </w:rPr>
        <w:t>образовательного</w:t>
      </w:r>
      <w:r>
        <w:t xml:space="preserve"> </w:t>
      </w:r>
      <w:r>
        <w:rPr>
          <w:rFonts w:hint="eastAsia"/>
        </w:rPr>
        <w:t>капитала</w:t>
      </w:r>
      <w:r>
        <w:t xml:space="preserve"> </w:t>
      </w:r>
      <w:r>
        <w:rPr>
          <w:rFonts w:hint="eastAsia"/>
        </w:rPr>
        <w:t>в</w:t>
      </w:r>
      <w:r>
        <w:t xml:space="preserve"> </w:t>
      </w:r>
      <w:r>
        <w:rPr>
          <w:rFonts w:hint="eastAsia"/>
        </w:rPr>
        <w:t>странах</w:t>
      </w:r>
      <w:r>
        <w:t>-</w:t>
      </w:r>
      <w:r>
        <w:rPr>
          <w:rFonts w:hint="eastAsia"/>
        </w:rPr>
        <w:t>лидерах</w:t>
      </w:r>
      <w:r>
        <w:t xml:space="preserve"> </w:t>
      </w:r>
      <w:r>
        <w:rPr>
          <w:rFonts w:hint="eastAsia"/>
        </w:rPr>
        <w:t>индекса</w:t>
      </w:r>
      <w:r>
        <w:t xml:space="preserve"> </w:t>
      </w:r>
      <w:r>
        <w:rPr>
          <w:rFonts w:hint="eastAsia"/>
        </w:rPr>
        <w:t>инновационного</w:t>
      </w:r>
      <w:r>
        <w:t xml:space="preserve"> </w:t>
      </w:r>
      <w:r>
        <w:rPr>
          <w:rFonts w:hint="eastAsia"/>
        </w:rPr>
        <w:t>развития</w:t>
      </w:r>
    </w:p>
    <w:p w14:paraId="72A7EFE0" w14:textId="77777777" w:rsidR="00992B71" w:rsidRDefault="00992B71" w:rsidP="00992B71"/>
    <w:p w14:paraId="2FAA6A46" w14:textId="77777777" w:rsidR="00992B71" w:rsidRDefault="00992B71" w:rsidP="00992B71">
      <w:r>
        <w:rPr>
          <w:rFonts w:hint="eastAsia"/>
        </w:rPr>
        <w:t>ГЛАВА</w:t>
      </w:r>
      <w:r>
        <w:t xml:space="preserve"> 2. </w:t>
      </w:r>
      <w:r>
        <w:rPr>
          <w:rFonts w:hint="eastAsia"/>
        </w:rPr>
        <w:t>ОЦЕНКА</w:t>
      </w:r>
      <w:r>
        <w:t xml:space="preserve"> </w:t>
      </w:r>
      <w:r>
        <w:rPr>
          <w:rFonts w:hint="eastAsia"/>
        </w:rPr>
        <w:t>ВЛИЯНИЯ</w:t>
      </w:r>
      <w:r>
        <w:t xml:space="preserve"> </w:t>
      </w:r>
      <w:r>
        <w:rPr>
          <w:rFonts w:hint="eastAsia"/>
        </w:rPr>
        <w:t>ОБЕСПЕЧЕННОСТИ</w:t>
      </w:r>
      <w:r>
        <w:t xml:space="preserve"> </w:t>
      </w:r>
      <w:r>
        <w:rPr>
          <w:rFonts w:hint="eastAsia"/>
        </w:rPr>
        <w:t>ОБРАЗОВАТЕЛЬНЫМ</w:t>
      </w:r>
      <w:r>
        <w:t xml:space="preserve"> </w:t>
      </w:r>
      <w:r>
        <w:rPr>
          <w:rFonts w:hint="eastAsia"/>
        </w:rPr>
        <w:t>КАПИТАЛОМ</w:t>
      </w:r>
      <w:r>
        <w:t xml:space="preserve"> </w:t>
      </w:r>
      <w:r>
        <w:rPr>
          <w:rFonts w:hint="eastAsia"/>
        </w:rPr>
        <w:t>И</w:t>
      </w:r>
      <w:r>
        <w:t xml:space="preserve"> </w:t>
      </w:r>
      <w:r>
        <w:rPr>
          <w:rFonts w:hint="eastAsia"/>
        </w:rPr>
        <w:t>ОБРАЗОВАТЕЛЬНОЙ</w:t>
      </w:r>
      <w:r>
        <w:t xml:space="preserve"> </w:t>
      </w:r>
      <w:r>
        <w:rPr>
          <w:rFonts w:hint="eastAsia"/>
        </w:rPr>
        <w:t>ПОЛИТИКИ</w:t>
      </w:r>
      <w:r>
        <w:t xml:space="preserve"> </w:t>
      </w:r>
      <w:r>
        <w:rPr>
          <w:rFonts w:hint="eastAsia"/>
        </w:rPr>
        <w:t>ГОСУДАРСТВА</w:t>
      </w:r>
      <w:r>
        <w:t xml:space="preserve"> </w:t>
      </w:r>
      <w:r>
        <w:rPr>
          <w:rFonts w:hint="eastAsia"/>
        </w:rPr>
        <w:t>НА</w:t>
      </w:r>
      <w:r>
        <w:t xml:space="preserve"> </w:t>
      </w:r>
      <w:r>
        <w:rPr>
          <w:rFonts w:hint="eastAsia"/>
        </w:rPr>
        <w:t>ИННОВАЦИОННОЕ</w:t>
      </w:r>
      <w:r>
        <w:t xml:space="preserve"> </w:t>
      </w:r>
      <w:r>
        <w:rPr>
          <w:rFonts w:hint="eastAsia"/>
        </w:rPr>
        <w:t>РАЗВИТИЕ</w:t>
      </w:r>
      <w:r>
        <w:t xml:space="preserve"> </w:t>
      </w:r>
      <w:r>
        <w:rPr>
          <w:rFonts w:hint="eastAsia"/>
        </w:rPr>
        <w:t>РОССИЙСКОЙ</w:t>
      </w:r>
      <w:r>
        <w:t xml:space="preserve"> </w:t>
      </w:r>
      <w:r>
        <w:rPr>
          <w:rFonts w:hint="eastAsia"/>
        </w:rPr>
        <w:t>ЭКОНОМИКИ</w:t>
      </w:r>
    </w:p>
    <w:p w14:paraId="37BBC9AF" w14:textId="77777777" w:rsidR="00992B71" w:rsidRDefault="00992B71" w:rsidP="00992B71"/>
    <w:p w14:paraId="3A3518A4" w14:textId="77777777" w:rsidR="00992B71" w:rsidRDefault="00992B71" w:rsidP="00992B71">
      <w:r>
        <w:t xml:space="preserve">2.1 </w:t>
      </w:r>
      <w:r>
        <w:rPr>
          <w:rFonts w:hint="eastAsia"/>
        </w:rPr>
        <w:t>Оценка</w:t>
      </w:r>
      <w:r>
        <w:t xml:space="preserve"> </w:t>
      </w:r>
      <w:r>
        <w:rPr>
          <w:rFonts w:hint="eastAsia"/>
        </w:rPr>
        <w:t>влияния</w:t>
      </w:r>
      <w:r>
        <w:t xml:space="preserve"> </w:t>
      </w:r>
      <w:r>
        <w:rPr>
          <w:rFonts w:hint="eastAsia"/>
        </w:rPr>
        <w:t>обеспеченности</w:t>
      </w:r>
      <w:r>
        <w:t xml:space="preserve"> </w:t>
      </w:r>
      <w:r>
        <w:rPr>
          <w:rFonts w:hint="eastAsia"/>
        </w:rPr>
        <w:t>образовательным</w:t>
      </w:r>
      <w:r>
        <w:t xml:space="preserve"> </w:t>
      </w:r>
      <w:r>
        <w:rPr>
          <w:rFonts w:hint="eastAsia"/>
        </w:rPr>
        <w:t>капиталом</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и</w:t>
      </w:r>
      <w:r>
        <w:t xml:space="preserve"> </w:t>
      </w:r>
      <w:r>
        <w:rPr>
          <w:rFonts w:hint="eastAsia"/>
        </w:rPr>
        <w:t>инновационную</w:t>
      </w:r>
      <w:r>
        <w:t xml:space="preserve"> </w:t>
      </w:r>
      <w:r>
        <w:rPr>
          <w:rFonts w:hint="eastAsia"/>
        </w:rPr>
        <w:t>активность</w:t>
      </w:r>
      <w:r>
        <w:t xml:space="preserve"> </w:t>
      </w:r>
      <w:r>
        <w:rPr>
          <w:rFonts w:hint="eastAsia"/>
        </w:rPr>
        <w:t>в</w:t>
      </w:r>
      <w:r>
        <w:t xml:space="preserve"> </w:t>
      </w:r>
      <w:r>
        <w:rPr>
          <w:rFonts w:hint="eastAsia"/>
        </w:rPr>
        <w:t>российской</w:t>
      </w:r>
      <w:r>
        <w:t xml:space="preserve"> </w:t>
      </w:r>
      <w:r>
        <w:rPr>
          <w:rFonts w:hint="eastAsia"/>
        </w:rPr>
        <w:t>экономике</w:t>
      </w:r>
    </w:p>
    <w:p w14:paraId="21FF0BCB" w14:textId="77777777" w:rsidR="00992B71" w:rsidRDefault="00992B71" w:rsidP="00992B71"/>
    <w:p w14:paraId="507437C6" w14:textId="77777777" w:rsidR="00992B71" w:rsidRDefault="00992B71" w:rsidP="00992B71">
      <w:r>
        <w:t xml:space="preserve">2.2 </w:t>
      </w:r>
      <w:r>
        <w:rPr>
          <w:rFonts w:hint="eastAsia"/>
        </w:rPr>
        <w:t>Оценка</w:t>
      </w:r>
      <w:r>
        <w:t xml:space="preserve"> </w:t>
      </w:r>
      <w:r>
        <w:rPr>
          <w:rFonts w:hint="eastAsia"/>
        </w:rPr>
        <w:t>влияния</w:t>
      </w:r>
      <w:r>
        <w:t xml:space="preserve"> </w:t>
      </w:r>
      <w:r>
        <w:rPr>
          <w:rFonts w:hint="eastAsia"/>
        </w:rPr>
        <w:t>инструментов</w:t>
      </w:r>
      <w:r>
        <w:t xml:space="preserve"> </w:t>
      </w:r>
      <w:r>
        <w:rPr>
          <w:rFonts w:hint="eastAsia"/>
        </w:rPr>
        <w:t>образовательной</w:t>
      </w:r>
      <w:r>
        <w:t xml:space="preserve"> </w:t>
      </w:r>
      <w:r>
        <w:rPr>
          <w:rFonts w:hint="eastAsia"/>
        </w:rPr>
        <w:t>политики</w:t>
      </w:r>
      <w:r>
        <w:t xml:space="preserve"> </w:t>
      </w:r>
      <w:r>
        <w:rPr>
          <w:rFonts w:hint="eastAsia"/>
        </w:rPr>
        <w:t>на</w:t>
      </w:r>
      <w:r>
        <w:t xml:space="preserve"> </w:t>
      </w:r>
      <w:r>
        <w:rPr>
          <w:rFonts w:hint="eastAsia"/>
        </w:rPr>
        <w:t>инновационную</w:t>
      </w:r>
      <w:r>
        <w:t xml:space="preserve"> </w:t>
      </w:r>
      <w:r>
        <w:rPr>
          <w:rFonts w:hint="eastAsia"/>
        </w:rPr>
        <w:t>активность</w:t>
      </w:r>
      <w:r>
        <w:t xml:space="preserve"> </w:t>
      </w:r>
      <w:r>
        <w:rPr>
          <w:rFonts w:hint="eastAsia"/>
        </w:rPr>
        <w:t>российской</w:t>
      </w:r>
      <w:r>
        <w:t xml:space="preserve"> </w:t>
      </w:r>
      <w:r>
        <w:rPr>
          <w:rFonts w:hint="eastAsia"/>
        </w:rPr>
        <w:t>экономики</w:t>
      </w:r>
    </w:p>
    <w:p w14:paraId="158C7648" w14:textId="77777777" w:rsidR="00992B71" w:rsidRDefault="00992B71" w:rsidP="00992B71"/>
    <w:p w14:paraId="48A26958" w14:textId="77777777" w:rsidR="00992B71" w:rsidRDefault="00992B71" w:rsidP="00992B71">
      <w:r>
        <w:t xml:space="preserve">2.3 </w:t>
      </w:r>
      <w:r>
        <w:rPr>
          <w:rFonts w:hint="eastAsia"/>
        </w:rPr>
        <w:t>Анализ</w:t>
      </w:r>
      <w:r>
        <w:t xml:space="preserve"> </w:t>
      </w:r>
      <w:r>
        <w:rPr>
          <w:rFonts w:hint="eastAsia"/>
        </w:rPr>
        <w:t>результативности</w:t>
      </w:r>
      <w:r>
        <w:t xml:space="preserve"> </w:t>
      </w:r>
      <w:r>
        <w:rPr>
          <w:rFonts w:hint="eastAsia"/>
        </w:rPr>
        <w:t>использования</w:t>
      </w:r>
      <w:r>
        <w:t xml:space="preserve"> </w:t>
      </w:r>
      <w:r>
        <w:rPr>
          <w:rFonts w:hint="eastAsia"/>
        </w:rPr>
        <w:t>потенциала</w:t>
      </w:r>
      <w:r>
        <w:t xml:space="preserve"> </w:t>
      </w:r>
      <w:r>
        <w:rPr>
          <w:rFonts w:hint="eastAsia"/>
        </w:rPr>
        <w:t>исследователей</w:t>
      </w:r>
      <w:r>
        <w:t xml:space="preserve"> </w:t>
      </w:r>
      <w:r>
        <w:rPr>
          <w:rFonts w:hint="eastAsia"/>
        </w:rPr>
        <w:t>с</w:t>
      </w:r>
      <w:r>
        <w:t xml:space="preserve"> </w:t>
      </w:r>
      <w:r>
        <w:rPr>
          <w:rFonts w:hint="eastAsia"/>
        </w:rPr>
        <w:t>учеными</w:t>
      </w:r>
      <w:r>
        <w:t xml:space="preserve"> </w:t>
      </w:r>
      <w:r>
        <w:rPr>
          <w:rFonts w:hint="eastAsia"/>
        </w:rPr>
        <w:t>степенями</w:t>
      </w:r>
      <w:r>
        <w:t xml:space="preserve"> </w:t>
      </w:r>
      <w:r>
        <w:rPr>
          <w:rFonts w:hint="eastAsia"/>
        </w:rPr>
        <w:t>российскими</w:t>
      </w:r>
      <w:r>
        <w:t xml:space="preserve"> </w:t>
      </w:r>
      <w:r>
        <w:rPr>
          <w:rFonts w:hint="eastAsia"/>
        </w:rPr>
        <w:t>высокотехнологичными</w:t>
      </w:r>
      <w:r>
        <w:t xml:space="preserve"> </w:t>
      </w:r>
      <w:r>
        <w:rPr>
          <w:rFonts w:hint="eastAsia"/>
        </w:rPr>
        <w:t>компаниями</w:t>
      </w:r>
      <w:r>
        <w:t xml:space="preserve"> </w:t>
      </w:r>
      <w:r>
        <w:rPr>
          <w:rFonts w:hint="eastAsia"/>
        </w:rPr>
        <w:t>и</w:t>
      </w:r>
      <w:r>
        <w:t xml:space="preserve"> </w:t>
      </w:r>
      <w:r>
        <w:rPr>
          <w:rFonts w:hint="eastAsia"/>
        </w:rPr>
        <w:t>факторов</w:t>
      </w:r>
      <w:r>
        <w:t xml:space="preserve"> </w:t>
      </w:r>
      <w:r>
        <w:rPr>
          <w:rFonts w:hint="eastAsia"/>
        </w:rPr>
        <w:t>вовлеченности</w:t>
      </w:r>
      <w:r>
        <w:t xml:space="preserve"> </w:t>
      </w:r>
      <w:r>
        <w:rPr>
          <w:rFonts w:hint="eastAsia"/>
        </w:rPr>
        <w:t>российских</w:t>
      </w:r>
      <w:r>
        <w:t xml:space="preserve"> </w:t>
      </w:r>
      <w:r>
        <w:rPr>
          <w:rFonts w:hint="eastAsia"/>
        </w:rPr>
        <w:t>ученых</w:t>
      </w:r>
      <w:r>
        <w:t xml:space="preserve"> </w:t>
      </w:r>
      <w:r>
        <w:rPr>
          <w:rFonts w:hint="eastAsia"/>
        </w:rPr>
        <w:t>в</w:t>
      </w:r>
      <w:r>
        <w:t xml:space="preserve"> </w:t>
      </w:r>
      <w:r>
        <w:rPr>
          <w:rFonts w:hint="eastAsia"/>
        </w:rPr>
        <w:t>инновационную</w:t>
      </w:r>
      <w:r>
        <w:t xml:space="preserve"> </w:t>
      </w:r>
      <w:r>
        <w:rPr>
          <w:rFonts w:hint="eastAsia"/>
        </w:rPr>
        <w:t>деятельность</w:t>
      </w:r>
    </w:p>
    <w:p w14:paraId="19B02FDC" w14:textId="77777777" w:rsidR="00992B71" w:rsidRDefault="00992B71" w:rsidP="00992B71"/>
    <w:p w14:paraId="1728CB10" w14:textId="77777777" w:rsidR="00992B71" w:rsidRDefault="00992B71" w:rsidP="00992B71">
      <w:r>
        <w:rPr>
          <w:rFonts w:hint="eastAsia"/>
        </w:rPr>
        <w:lastRenderedPageBreak/>
        <w:t>ГЛАВА</w:t>
      </w:r>
      <w:r>
        <w:t xml:space="preserve"> 3. </w:t>
      </w:r>
      <w:r>
        <w:rPr>
          <w:rFonts w:hint="eastAsia"/>
        </w:rPr>
        <w:t>ОБОСНОВАНИЕ</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ФОРМИРОВАНИЯ</w:t>
      </w:r>
      <w:r>
        <w:t xml:space="preserve"> </w:t>
      </w:r>
      <w:r>
        <w:rPr>
          <w:rFonts w:hint="eastAsia"/>
        </w:rPr>
        <w:t>ОБРАЗОВАТЕЛЬНОГО</w:t>
      </w:r>
      <w:r>
        <w:t xml:space="preserve"> </w:t>
      </w:r>
      <w:r>
        <w:rPr>
          <w:rFonts w:hint="eastAsia"/>
        </w:rPr>
        <w:t>КАПИТАЛА</w:t>
      </w:r>
      <w:r>
        <w:t xml:space="preserve"> </w:t>
      </w:r>
      <w:r>
        <w:rPr>
          <w:rFonts w:hint="eastAsia"/>
        </w:rPr>
        <w:t>В</w:t>
      </w:r>
      <w:r>
        <w:t xml:space="preserve"> </w:t>
      </w:r>
      <w:r>
        <w:rPr>
          <w:rFonts w:hint="eastAsia"/>
        </w:rPr>
        <w:t>ИНТЕРЕСАХ</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r>
        <w:t xml:space="preserve"> </w:t>
      </w:r>
      <w:r>
        <w:rPr>
          <w:rFonts w:hint="eastAsia"/>
        </w:rPr>
        <w:t>РОССИИ</w:t>
      </w:r>
    </w:p>
    <w:p w14:paraId="1302EAE0" w14:textId="77777777" w:rsidR="00992B71" w:rsidRDefault="00992B71" w:rsidP="00992B71"/>
    <w:p w14:paraId="71F9407B" w14:textId="77777777" w:rsidR="00992B71" w:rsidRDefault="00992B71" w:rsidP="00992B71">
      <w:r>
        <w:t xml:space="preserve">3.1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формирования</w:t>
      </w:r>
      <w:r>
        <w:t xml:space="preserve"> </w:t>
      </w:r>
      <w:r>
        <w:rPr>
          <w:rFonts w:hint="eastAsia"/>
        </w:rPr>
        <w:t>образовательного</w:t>
      </w:r>
      <w:r>
        <w:t xml:space="preserve"> </w:t>
      </w:r>
      <w:r>
        <w:rPr>
          <w:rFonts w:hint="eastAsia"/>
        </w:rPr>
        <w:t>капитала</w:t>
      </w:r>
      <w:r>
        <w:t xml:space="preserve"> </w:t>
      </w:r>
      <w:r>
        <w:rPr>
          <w:rFonts w:hint="eastAsia"/>
        </w:rPr>
        <w:t>на</w:t>
      </w:r>
      <w:r>
        <w:t xml:space="preserve"> </w:t>
      </w:r>
      <w:r>
        <w:rPr>
          <w:rFonts w:hint="eastAsia"/>
        </w:rPr>
        <w:t>уровне</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p>
    <w:p w14:paraId="022B95DD" w14:textId="77777777" w:rsidR="00992B71" w:rsidRDefault="00992B71" w:rsidP="00992B71"/>
    <w:p w14:paraId="5D20F768" w14:textId="77777777" w:rsidR="00992B71" w:rsidRDefault="00992B71" w:rsidP="00992B71">
      <w:r>
        <w:t xml:space="preserve">3.2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формирования</w:t>
      </w:r>
      <w:r>
        <w:t xml:space="preserve"> </w:t>
      </w:r>
      <w:r>
        <w:rPr>
          <w:rFonts w:hint="eastAsia"/>
        </w:rPr>
        <w:t>образовательного</w:t>
      </w:r>
      <w:r>
        <w:t xml:space="preserve"> </w:t>
      </w:r>
      <w:r>
        <w:rPr>
          <w:rFonts w:hint="eastAsia"/>
        </w:rPr>
        <w:t>капитала</w:t>
      </w:r>
      <w:r>
        <w:t xml:space="preserve"> </w:t>
      </w:r>
      <w:r>
        <w:rPr>
          <w:rFonts w:hint="eastAsia"/>
        </w:rPr>
        <w:t>на</w:t>
      </w:r>
      <w:r>
        <w:t xml:space="preserve"> </w:t>
      </w:r>
      <w:r>
        <w:rPr>
          <w:rFonts w:hint="eastAsia"/>
        </w:rPr>
        <w:t>уровне</w:t>
      </w:r>
      <w:r>
        <w:t xml:space="preserve"> </w:t>
      </w:r>
      <w:r>
        <w:rPr>
          <w:rFonts w:hint="eastAsia"/>
        </w:rPr>
        <w:t>высшего</w:t>
      </w:r>
      <w:r>
        <w:t xml:space="preserve"> </w:t>
      </w:r>
      <w:r>
        <w:rPr>
          <w:rFonts w:hint="eastAsia"/>
        </w:rPr>
        <w:t>образования</w:t>
      </w:r>
    </w:p>
    <w:p w14:paraId="54C02C7F" w14:textId="77777777" w:rsidR="00992B71" w:rsidRDefault="00992B71" w:rsidP="00992B71"/>
    <w:p w14:paraId="6B77DB33" w14:textId="77777777" w:rsidR="00992B71" w:rsidRDefault="00992B71" w:rsidP="00992B71">
      <w:r>
        <w:t xml:space="preserve">3.3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формирования</w:t>
      </w:r>
      <w:r>
        <w:t xml:space="preserve"> </w:t>
      </w:r>
      <w:r>
        <w:rPr>
          <w:rFonts w:hint="eastAsia"/>
        </w:rPr>
        <w:t>образовательного</w:t>
      </w:r>
      <w:r>
        <w:t xml:space="preserve"> </w:t>
      </w:r>
      <w:r>
        <w:rPr>
          <w:rFonts w:hint="eastAsia"/>
        </w:rPr>
        <w:t>капитала</w:t>
      </w:r>
      <w:r>
        <w:t xml:space="preserve"> </w:t>
      </w:r>
      <w:r>
        <w:rPr>
          <w:rFonts w:hint="eastAsia"/>
        </w:rPr>
        <w:t>на</w:t>
      </w:r>
      <w:r>
        <w:t xml:space="preserve"> </w:t>
      </w:r>
      <w:r>
        <w:rPr>
          <w:rFonts w:hint="eastAsia"/>
        </w:rPr>
        <w:t>уровне</w:t>
      </w:r>
      <w:r>
        <w:t xml:space="preserve"> </w:t>
      </w:r>
      <w:r>
        <w:rPr>
          <w:rFonts w:hint="eastAsia"/>
        </w:rPr>
        <w:t>аспирантуры</w:t>
      </w:r>
    </w:p>
    <w:p w14:paraId="70213646" w14:textId="77777777" w:rsidR="00992B71" w:rsidRDefault="00992B71" w:rsidP="00992B71"/>
    <w:p w14:paraId="452C1A49" w14:textId="77777777" w:rsidR="00992B71" w:rsidRDefault="00992B71" w:rsidP="00992B71">
      <w:r>
        <w:rPr>
          <w:rFonts w:hint="eastAsia"/>
        </w:rPr>
        <w:t>ЗАКЛЮЧЕНИЕ</w:t>
      </w:r>
    </w:p>
    <w:p w14:paraId="47F929ED" w14:textId="77777777" w:rsidR="00992B71" w:rsidRDefault="00992B71" w:rsidP="00992B71"/>
    <w:p w14:paraId="3CCA46E9" w14:textId="77777777" w:rsidR="00992B71" w:rsidRDefault="00992B71" w:rsidP="00992B71">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70F1C02" w14:textId="77777777" w:rsidR="00992B71" w:rsidRDefault="00992B71" w:rsidP="00992B71"/>
    <w:p w14:paraId="59B23784" w14:textId="77777777" w:rsidR="00992B71" w:rsidRDefault="00992B71" w:rsidP="00992B71">
      <w:r>
        <w:rPr>
          <w:rFonts w:hint="eastAsia"/>
        </w:rPr>
        <w:t>ПРИЛОЖЕНИЕ</w:t>
      </w:r>
      <w:r>
        <w:t xml:space="preserve"> </w:t>
      </w:r>
      <w:r>
        <w:rPr>
          <w:rFonts w:hint="eastAsia"/>
        </w:rPr>
        <w:t>А</w:t>
      </w:r>
    </w:p>
    <w:p w14:paraId="2508A509" w14:textId="77777777" w:rsidR="00992B71" w:rsidRDefault="00992B71" w:rsidP="00992B71"/>
    <w:p w14:paraId="57B01B31" w14:textId="77777777" w:rsidR="00992B71" w:rsidRDefault="00992B71" w:rsidP="00992B71">
      <w:r>
        <w:rPr>
          <w:rFonts w:hint="eastAsia"/>
        </w:rPr>
        <w:t>ПРИЛОЖЕНИЕ</w:t>
      </w:r>
      <w:r>
        <w:t xml:space="preserve"> </w:t>
      </w:r>
      <w:r>
        <w:rPr>
          <w:rFonts w:hint="eastAsia"/>
        </w:rPr>
        <w:t>Б</w:t>
      </w:r>
    </w:p>
    <w:p w14:paraId="1A10073C" w14:textId="77777777" w:rsidR="00992B71" w:rsidRDefault="00992B71" w:rsidP="00992B71"/>
    <w:p w14:paraId="6C47E471" w14:textId="73F259DE" w:rsidR="00992B71" w:rsidRPr="00992B71" w:rsidRDefault="00992B71" w:rsidP="00992B71">
      <w:r>
        <w:rPr>
          <w:rFonts w:hint="eastAsia"/>
        </w:rPr>
        <w:t>ПРИЛОЖЕНИЕ</w:t>
      </w:r>
      <w:r>
        <w:t xml:space="preserve"> </w:t>
      </w:r>
      <w:r>
        <w:rPr>
          <w:rFonts w:hint="eastAsia"/>
        </w:rPr>
        <w:t>В</w:t>
      </w:r>
    </w:p>
    <w:sectPr w:rsidR="00992B71" w:rsidRPr="00992B71" w:rsidSect="00032A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001A" w14:textId="77777777" w:rsidR="00032A49" w:rsidRDefault="00032A49">
      <w:pPr>
        <w:spacing w:after="0" w:line="240" w:lineRule="auto"/>
      </w:pPr>
      <w:r>
        <w:separator/>
      </w:r>
    </w:p>
  </w:endnote>
  <w:endnote w:type="continuationSeparator" w:id="0">
    <w:p w14:paraId="4692992E" w14:textId="77777777" w:rsidR="00032A49" w:rsidRDefault="0003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D65F" w14:textId="77777777" w:rsidR="00032A49" w:rsidRDefault="00032A49"/>
    <w:p w14:paraId="3C04C990" w14:textId="77777777" w:rsidR="00032A49" w:rsidRDefault="00032A49"/>
    <w:p w14:paraId="1EB57075" w14:textId="77777777" w:rsidR="00032A49" w:rsidRDefault="00032A49"/>
    <w:p w14:paraId="31A7F57F" w14:textId="77777777" w:rsidR="00032A49" w:rsidRDefault="00032A49"/>
    <w:p w14:paraId="1381DD6F" w14:textId="77777777" w:rsidR="00032A49" w:rsidRDefault="00032A49"/>
    <w:p w14:paraId="7818AC0F" w14:textId="77777777" w:rsidR="00032A49" w:rsidRDefault="00032A49"/>
    <w:p w14:paraId="658DB940" w14:textId="77777777" w:rsidR="00032A49" w:rsidRDefault="00032A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04A3D9" wp14:editId="050E73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24BC" w14:textId="77777777" w:rsidR="00032A49" w:rsidRDefault="00032A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04A3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AE24BC" w14:textId="77777777" w:rsidR="00032A49" w:rsidRDefault="00032A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08CB8F" w14:textId="77777777" w:rsidR="00032A49" w:rsidRDefault="00032A49"/>
    <w:p w14:paraId="3175D15E" w14:textId="77777777" w:rsidR="00032A49" w:rsidRDefault="00032A49"/>
    <w:p w14:paraId="0FEDC144" w14:textId="77777777" w:rsidR="00032A49" w:rsidRDefault="00032A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7D739D" wp14:editId="65C916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6AAB" w14:textId="77777777" w:rsidR="00032A49" w:rsidRDefault="00032A49"/>
                          <w:p w14:paraId="0BD4E51C" w14:textId="77777777" w:rsidR="00032A49" w:rsidRDefault="00032A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D73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3C6AAB" w14:textId="77777777" w:rsidR="00032A49" w:rsidRDefault="00032A49"/>
                    <w:p w14:paraId="0BD4E51C" w14:textId="77777777" w:rsidR="00032A49" w:rsidRDefault="00032A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C176F" w14:textId="77777777" w:rsidR="00032A49" w:rsidRDefault="00032A49"/>
    <w:p w14:paraId="63BBCCF9" w14:textId="77777777" w:rsidR="00032A49" w:rsidRDefault="00032A49">
      <w:pPr>
        <w:rPr>
          <w:sz w:val="2"/>
          <w:szCs w:val="2"/>
        </w:rPr>
      </w:pPr>
    </w:p>
    <w:p w14:paraId="36B34985" w14:textId="77777777" w:rsidR="00032A49" w:rsidRDefault="00032A49"/>
    <w:p w14:paraId="17183DB9" w14:textId="77777777" w:rsidR="00032A49" w:rsidRDefault="00032A49">
      <w:pPr>
        <w:spacing w:after="0" w:line="240" w:lineRule="auto"/>
      </w:pPr>
    </w:p>
  </w:footnote>
  <w:footnote w:type="continuationSeparator" w:id="0">
    <w:p w14:paraId="16F87156" w14:textId="77777777" w:rsidR="00032A49" w:rsidRDefault="0003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49"/>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7433</TotalTime>
  <Pages>2</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896</cp:revision>
  <cp:lastPrinted>2009-02-06T05:36:00Z</cp:lastPrinted>
  <dcterms:created xsi:type="dcterms:W3CDTF">2024-04-09T10:20:00Z</dcterms:created>
  <dcterms:modified xsi:type="dcterms:W3CDTF">2024-04-19T19:16:00Z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