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710F0" w14:textId="77777777" w:rsidR="00B10681" w:rsidRDefault="00B10681" w:rsidP="00B10681">
      <w:pPr>
        <w:pStyle w:val="afffffffffffffffffffffffffff5"/>
        <w:rPr>
          <w:rFonts w:ascii="Verdana" w:hAnsi="Verdana"/>
          <w:color w:val="000000"/>
          <w:sz w:val="21"/>
          <w:szCs w:val="21"/>
        </w:rPr>
      </w:pPr>
      <w:proofErr w:type="spellStart"/>
      <w:r>
        <w:rPr>
          <w:rFonts w:ascii="Helvetica Neue" w:hAnsi="Helvetica Neue"/>
          <w:b/>
          <w:bCs w:val="0"/>
          <w:color w:val="222222"/>
          <w:sz w:val="21"/>
          <w:szCs w:val="21"/>
        </w:rPr>
        <w:t>Вятчанин</w:t>
      </w:r>
      <w:proofErr w:type="spellEnd"/>
      <w:r>
        <w:rPr>
          <w:rFonts w:ascii="Helvetica Neue" w:hAnsi="Helvetica Neue"/>
          <w:b/>
          <w:bCs w:val="0"/>
          <w:color w:val="222222"/>
          <w:sz w:val="21"/>
          <w:szCs w:val="21"/>
        </w:rPr>
        <w:t>, Сергей Петрович.</w:t>
      </w:r>
    </w:p>
    <w:p w14:paraId="33D1968A" w14:textId="77777777" w:rsidR="00B10681" w:rsidRDefault="00B10681" w:rsidP="00B10681">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Достижимое разрешение в квантовых вариационных и невозмущающих </w:t>
      </w:r>
      <w:proofErr w:type="gramStart"/>
      <w:r>
        <w:rPr>
          <w:rFonts w:ascii="Helvetica Neue" w:hAnsi="Helvetica Neue" w:cs="Arial"/>
          <w:caps/>
          <w:color w:val="222222"/>
          <w:sz w:val="21"/>
          <w:szCs w:val="21"/>
        </w:rPr>
        <w:t>измерениях :</w:t>
      </w:r>
      <w:proofErr w:type="gramEnd"/>
      <w:r>
        <w:rPr>
          <w:rFonts w:ascii="Helvetica Neue" w:hAnsi="Helvetica Neue" w:cs="Arial"/>
          <w:caps/>
          <w:color w:val="222222"/>
          <w:sz w:val="21"/>
          <w:szCs w:val="21"/>
        </w:rPr>
        <w:t xml:space="preserve"> диссертация ... доктора физико-математических наук : 01.04.03. - Москва, 1999. - 188 с.</w:t>
      </w:r>
    </w:p>
    <w:p w14:paraId="0A88ED53" w14:textId="77777777" w:rsidR="00B10681" w:rsidRDefault="00B10681" w:rsidP="00B10681">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доктор</w:t>
      </w:r>
      <w:proofErr w:type="spellEnd"/>
      <w:r>
        <w:rPr>
          <w:rFonts w:ascii="Arial" w:hAnsi="Arial" w:cs="Arial"/>
          <w:color w:val="646B71"/>
          <w:sz w:val="18"/>
          <w:szCs w:val="18"/>
        </w:rPr>
        <w:t xml:space="preserve"> физико-математических наук </w:t>
      </w:r>
      <w:proofErr w:type="spellStart"/>
      <w:r>
        <w:rPr>
          <w:rFonts w:ascii="Arial" w:hAnsi="Arial" w:cs="Arial"/>
          <w:color w:val="646B71"/>
          <w:sz w:val="18"/>
          <w:szCs w:val="18"/>
        </w:rPr>
        <w:t>Вятчанин</w:t>
      </w:r>
      <w:proofErr w:type="spellEnd"/>
      <w:r>
        <w:rPr>
          <w:rFonts w:ascii="Arial" w:hAnsi="Arial" w:cs="Arial"/>
          <w:color w:val="646B71"/>
          <w:sz w:val="18"/>
          <w:szCs w:val="18"/>
        </w:rPr>
        <w:t>, Сергей Петрович</w:t>
      </w:r>
    </w:p>
    <w:p w14:paraId="42053DAD" w14:textId="77777777" w:rsidR="00B10681" w:rsidRDefault="00B10681" w:rsidP="00B106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E1BFC59" w14:textId="77777777" w:rsidR="00B10681" w:rsidRDefault="00B10681" w:rsidP="00B106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Квантовое вариационное измерение</w:t>
      </w:r>
    </w:p>
    <w:p w14:paraId="72ACCEC0" w14:textId="77777777" w:rsidR="00B10681" w:rsidRDefault="00B10681" w:rsidP="00B106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Непрерывное измерение координаты . . . И</w:t>
      </w:r>
    </w:p>
    <w:p w14:paraId="6A849595" w14:textId="77777777" w:rsidR="00B10681" w:rsidRDefault="00B10681" w:rsidP="00B106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Идея квантового вариационного измерения</w:t>
      </w:r>
    </w:p>
    <w:p w14:paraId="7B6B5C74" w14:textId="77777777" w:rsidR="00B10681" w:rsidRDefault="00B10681" w:rsidP="00B106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Микроскоп Гейзенберга.</w:t>
      </w:r>
    </w:p>
    <w:p w14:paraId="60C6BA7C" w14:textId="77777777" w:rsidR="00B10681" w:rsidRDefault="00B10681" w:rsidP="00B106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Оптический датчик — качественный анализ.</w:t>
      </w:r>
    </w:p>
    <w:p w14:paraId="42ED1A10" w14:textId="77777777" w:rsidR="00B10681" w:rsidRDefault="00B10681" w:rsidP="00B106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Оптический датчик — детальный анализ.</w:t>
      </w:r>
    </w:p>
    <w:p w14:paraId="1D0DAAB0" w14:textId="77777777" w:rsidR="00B10681" w:rsidRDefault="00B10681" w:rsidP="00B106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1.6 Оценка одного параметра сигнальной силы</w:t>
      </w:r>
    </w:p>
    <w:p w14:paraId="3059D15E" w14:textId="77777777" w:rsidR="00B10681" w:rsidRDefault="00B10681" w:rsidP="00B1068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1.7 Оценка нескольких параметров</w:t>
      </w:r>
    </w:p>
    <w:p w14:paraId="071EBB05" w14:textId="32D8A506" w:rsidR="00E67B85" w:rsidRPr="00B10681" w:rsidRDefault="00E67B85" w:rsidP="00B10681"/>
    <w:sectPr w:rsidR="00E67B85" w:rsidRPr="00B1068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2C84A" w14:textId="77777777" w:rsidR="007F1C5E" w:rsidRDefault="007F1C5E">
      <w:pPr>
        <w:spacing w:after="0" w:line="240" w:lineRule="auto"/>
      </w:pPr>
      <w:r>
        <w:separator/>
      </w:r>
    </w:p>
  </w:endnote>
  <w:endnote w:type="continuationSeparator" w:id="0">
    <w:p w14:paraId="7E2A0B78" w14:textId="77777777" w:rsidR="007F1C5E" w:rsidRDefault="007F1C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70AF58" w14:textId="77777777" w:rsidR="007F1C5E" w:rsidRDefault="007F1C5E"/>
    <w:p w14:paraId="6E038C79" w14:textId="77777777" w:rsidR="007F1C5E" w:rsidRDefault="007F1C5E"/>
    <w:p w14:paraId="1930DF11" w14:textId="77777777" w:rsidR="007F1C5E" w:rsidRDefault="007F1C5E"/>
    <w:p w14:paraId="02EA523E" w14:textId="77777777" w:rsidR="007F1C5E" w:rsidRDefault="007F1C5E"/>
    <w:p w14:paraId="7261B770" w14:textId="77777777" w:rsidR="007F1C5E" w:rsidRDefault="007F1C5E"/>
    <w:p w14:paraId="29C73642" w14:textId="77777777" w:rsidR="007F1C5E" w:rsidRDefault="007F1C5E"/>
    <w:p w14:paraId="5A79420A" w14:textId="77777777" w:rsidR="007F1C5E" w:rsidRDefault="007F1C5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0105366" wp14:editId="0D5C1E3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DFF258" w14:textId="77777777" w:rsidR="007F1C5E" w:rsidRDefault="007F1C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01053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DFF258" w14:textId="77777777" w:rsidR="007F1C5E" w:rsidRDefault="007F1C5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E75F15" w14:textId="77777777" w:rsidR="007F1C5E" w:rsidRDefault="007F1C5E"/>
    <w:p w14:paraId="5F37A695" w14:textId="77777777" w:rsidR="007F1C5E" w:rsidRDefault="007F1C5E"/>
    <w:p w14:paraId="74FE8901" w14:textId="77777777" w:rsidR="007F1C5E" w:rsidRDefault="007F1C5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FFD344" wp14:editId="6E588A1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74C9E" w14:textId="77777777" w:rsidR="007F1C5E" w:rsidRDefault="007F1C5E"/>
                          <w:p w14:paraId="0B431AA0" w14:textId="77777777" w:rsidR="007F1C5E" w:rsidRDefault="007F1C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FFD34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5F74C9E" w14:textId="77777777" w:rsidR="007F1C5E" w:rsidRDefault="007F1C5E"/>
                    <w:p w14:paraId="0B431AA0" w14:textId="77777777" w:rsidR="007F1C5E" w:rsidRDefault="007F1C5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3DAD443" w14:textId="77777777" w:rsidR="007F1C5E" w:rsidRDefault="007F1C5E"/>
    <w:p w14:paraId="5D0DF391" w14:textId="77777777" w:rsidR="007F1C5E" w:rsidRDefault="007F1C5E">
      <w:pPr>
        <w:rPr>
          <w:sz w:val="2"/>
          <w:szCs w:val="2"/>
        </w:rPr>
      </w:pPr>
    </w:p>
    <w:p w14:paraId="7B45EAB9" w14:textId="77777777" w:rsidR="007F1C5E" w:rsidRDefault="007F1C5E"/>
    <w:p w14:paraId="444AAE5F" w14:textId="77777777" w:rsidR="007F1C5E" w:rsidRDefault="007F1C5E">
      <w:pPr>
        <w:spacing w:after="0" w:line="240" w:lineRule="auto"/>
      </w:pPr>
    </w:p>
  </w:footnote>
  <w:footnote w:type="continuationSeparator" w:id="0">
    <w:p w14:paraId="3ADD7849" w14:textId="77777777" w:rsidR="007F1C5E" w:rsidRDefault="007F1C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C5E"/>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117787</TotalTime>
  <Pages>1</Pages>
  <Words>89</Words>
  <Characters>509</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2493</cp:revision>
  <cp:lastPrinted>2009-02-06T05:36:00Z</cp:lastPrinted>
  <dcterms:created xsi:type="dcterms:W3CDTF">2024-01-07T13:43:00Z</dcterms:created>
  <dcterms:modified xsi:type="dcterms:W3CDTF">2025-06-19T16:20:00Z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