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ТЮТЕНКО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ОЛЕНА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ФЕДОРІВНА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Назва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дисертаційної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роботи</w:t>
      </w:r>
      <w:r w:rsidRPr="00AE255E">
        <w:rPr>
          <w:rFonts w:ascii="Verdana" w:hAnsi="Verdana"/>
          <w:color w:val="000000"/>
          <w:shd w:val="clear" w:color="auto" w:fill="FFFFFF"/>
        </w:rPr>
        <w:t>: "</w:t>
      </w:r>
      <w:r w:rsidRPr="00AE255E">
        <w:rPr>
          <w:rFonts w:ascii="Verdana" w:hAnsi="Verdana" w:hint="eastAsia"/>
          <w:color w:val="000000"/>
          <w:shd w:val="clear" w:color="auto" w:fill="FFFFFF"/>
        </w:rPr>
        <w:t>СЕМАНТИКА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ІМЕННИКОВИХ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МОВІ</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p>
    <w:p w:rsidR="00AE255E" w:rsidRPr="00AE255E" w:rsidRDefault="00AE255E" w:rsidP="00AE255E">
      <w:pPr>
        <w:rPr>
          <w:rFonts w:ascii="Verdana" w:hAnsi="Verdana"/>
          <w:color w:val="000000"/>
          <w:shd w:val="clear" w:color="auto" w:fill="FFFFFF"/>
        </w:rPr>
      </w:pPr>
    </w:p>
    <w:p w:rsidR="00AE255E" w:rsidRPr="00AE255E" w:rsidRDefault="00AE255E" w:rsidP="00AE255E">
      <w:pPr>
        <w:rPr>
          <w:rFonts w:ascii="Verdana" w:hAnsi="Verdana"/>
          <w:color w:val="000000"/>
          <w:shd w:val="clear" w:color="auto" w:fill="FFFFFF"/>
        </w:rPr>
      </w:pP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МІНІСТЕРСТВО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ОСВІТИ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КИЇВСЬКИЙ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НАЦІОНАЛЬНИЙ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УНІВЕРСИТЕТ</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ІМЕНІ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ТАРАСА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ШЕВЧЕНКА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Інститут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філології</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правах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рукопису</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ТЮТЕНКО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ОЛЕНА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ФЕДОРІВНА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УДК</w:t>
      </w:r>
      <w:r w:rsidRPr="00AE255E">
        <w:rPr>
          <w:rFonts w:ascii="Verdana" w:hAnsi="Verdana"/>
          <w:color w:val="000000"/>
          <w:shd w:val="clear" w:color="auto" w:fill="FFFFFF"/>
        </w:rPr>
        <w:t xml:space="preserve"> 811.162.2`366</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СЕМАНТИКА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ІМЕННИКОВИХ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ПОЗНАЧЕННЯ</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ОСОБИ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МОВІ</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Спеціальність</w:t>
      </w:r>
      <w:r w:rsidRPr="00AE255E">
        <w:rPr>
          <w:rFonts w:ascii="Verdana" w:hAnsi="Verdana"/>
          <w:color w:val="000000"/>
          <w:shd w:val="clear" w:color="auto" w:fill="FFFFFF"/>
        </w:rPr>
        <w:t xml:space="preserve"> 10.02.01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Дисертація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здобуття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ступеня</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кандидата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філологічних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Науковий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керівник</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Козленко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Ірина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Володимирівна</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кандидат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філологічних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доцент</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Київ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2015</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2</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ЗМІСТ</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ВСТУП</w:t>
      </w:r>
      <w:r w:rsidRPr="00AE255E">
        <w:rPr>
          <w:rFonts w:ascii="Verdana" w:hAnsi="Verdana"/>
          <w:color w:val="000000"/>
          <w:shd w:val="clear" w:color="auto" w:fill="FFFFFF"/>
        </w:rPr>
        <w:t>..............................................................................................................................6</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РОЗДІЛ</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ТЕОРЕТИКО</w:t>
      </w:r>
      <w:r w:rsidRPr="00AE255E">
        <w:rPr>
          <w:rFonts w:ascii="Verdana" w:hAnsi="Verdana"/>
          <w:color w:val="000000"/>
          <w:shd w:val="clear" w:color="auto" w:fill="FFFFFF"/>
        </w:rPr>
        <w:t>-</w:t>
      </w:r>
      <w:r w:rsidRPr="00AE255E">
        <w:rPr>
          <w:rFonts w:ascii="Verdana" w:hAnsi="Verdana" w:hint="eastAsia"/>
          <w:color w:val="000000"/>
          <w:shd w:val="clear" w:color="auto" w:fill="FFFFFF"/>
        </w:rPr>
        <w:t>МЕТОДОЛОГІЧНІ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ЗАСАДИ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....................................................................................................................12</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1.1. </w:t>
      </w:r>
      <w:r w:rsidRPr="00AE255E">
        <w:rPr>
          <w:rFonts w:ascii="Verdana" w:hAnsi="Verdana" w:hint="eastAsia"/>
          <w:color w:val="000000"/>
          <w:shd w:val="clear" w:color="auto" w:fill="FFFFFF"/>
        </w:rPr>
        <w:t>Морфема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об’єкт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морфеміці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словотворі</w:t>
      </w:r>
      <w:r w:rsidRPr="00AE255E">
        <w:rPr>
          <w:rFonts w:ascii="Verdana" w:hAnsi="Verdana"/>
          <w:color w:val="000000"/>
          <w:shd w:val="clear" w:color="auto" w:fill="FFFFFF"/>
        </w:rPr>
        <w:t>.............................12</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1.2. </w:t>
      </w:r>
      <w:r w:rsidRPr="00AE255E">
        <w:rPr>
          <w:rFonts w:ascii="Verdana" w:hAnsi="Verdana" w:hint="eastAsia"/>
          <w:color w:val="000000"/>
          <w:shd w:val="clear" w:color="auto" w:fill="FFFFFF"/>
        </w:rPr>
        <w:t>Двобічність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інваріантність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парадигматичність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................................18</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1.2.1. </w:t>
      </w:r>
      <w:r w:rsidRPr="00AE255E">
        <w:rPr>
          <w:rFonts w:ascii="Verdana" w:hAnsi="Verdana" w:hint="eastAsia"/>
          <w:color w:val="000000"/>
          <w:shd w:val="clear" w:color="auto" w:fill="FFFFFF"/>
        </w:rPr>
        <w:t>Формальна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парадигма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.................................................................20</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1.2.2. </w:t>
      </w:r>
      <w:r w:rsidRPr="00AE255E">
        <w:rPr>
          <w:rFonts w:ascii="Verdana" w:hAnsi="Verdana" w:hint="eastAsia"/>
          <w:color w:val="000000"/>
          <w:shd w:val="clear" w:color="auto" w:fill="FFFFFF"/>
        </w:rPr>
        <w:t>Семантична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парадигма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...............................................................24</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1.3. </w:t>
      </w:r>
      <w:r w:rsidRPr="00AE255E">
        <w:rPr>
          <w:rFonts w:ascii="Verdana" w:hAnsi="Verdana" w:hint="eastAsia"/>
          <w:color w:val="000000"/>
          <w:shd w:val="clear" w:color="auto" w:fill="FFFFFF"/>
        </w:rPr>
        <w:t>Семантика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...............................................................................................28</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1.3.1. </w:t>
      </w:r>
      <w:r w:rsidRPr="00AE255E">
        <w:rPr>
          <w:rFonts w:ascii="Verdana" w:hAnsi="Verdana" w:hint="eastAsia"/>
          <w:color w:val="000000"/>
          <w:shd w:val="clear" w:color="auto" w:fill="FFFFFF"/>
        </w:rPr>
        <w:t>Морфема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значеннєва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одиниця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.....................................................28</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1.3.2. </w:t>
      </w:r>
      <w:r w:rsidRPr="00AE255E">
        <w:rPr>
          <w:rFonts w:ascii="Verdana" w:hAnsi="Verdana" w:hint="eastAsia"/>
          <w:color w:val="000000"/>
          <w:shd w:val="clear" w:color="auto" w:fill="FFFFFF"/>
        </w:rPr>
        <w:t>Обсяг</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понять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“значущість”</w:t>
      </w:r>
      <w:r w:rsidRPr="00AE255E">
        <w:rPr>
          <w:rFonts w:ascii="Verdana" w:hAnsi="Verdana"/>
          <w:color w:val="000000"/>
          <w:shd w:val="clear" w:color="auto" w:fill="FFFFFF"/>
        </w:rPr>
        <w:t>.............................30</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1.3.3. </w:t>
      </w:r>
      <w:r w:rsidRPr="00AE255E">
        <w:rPr>
          <w:rFonts w:ascii="Verdana" w:hAnsi="Verdana" w:hint="eastAsia"/>
          <w:color w:val="000000"/>
          <w:shd w:val="clear" w:color="auto" w:fill="FFFFFF"/>
        </w:rPr>
        <w:t>Структура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суфіксальної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...........................................................39</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1.3.3.1. </w:t>
      </w:r>
      <w:r w:rsidRPr="00AE255E">
        <w:rPr>
          <w:rFonts w:ascii="Verdana" w:hAnsi="Verdana" w:hint="eastAsia"/>
          <w:color w:val="000000"/>
          <w:shd w:val="clear" w:color="auto" w:fill="FFFFFF"/>
        </w:rPr>
        <w:t>Інтегральні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компоненти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........................................................40</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1.3.3.2. </w:t>
      </w:r>
      <w:r w:rsidRPr="00AE255E">
        <w:rPr>
          <w:rFonts w:ascii="Verdana" w:hAnsi="Verdana" w:hint="eastAsia"/>
          <w:color w:val="000000"/>
          <w:shd w:val="clear" w:color="auto" w:fill="FFFFFF"/>
        </w:rPr>
        <w:t>Диференційні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компоненти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....................................................46</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1.3.3.3. </w:t>
      </w:r>
      <w:r w:rsidRPr="00AE255E">
        <w:rPr>
          <w:rFonts w:ascii="Verdana" w:hAnsi="Verdana" w:hint="eastAsia"/>
          <w:color w:val="000000"/>
          <w:shd w:val="clear" w:color="auto" w:fill="FFFFFF"/>
        </w:rPr>
        <w:t>Словотвірне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...............................................................................59</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1.4. </w:t>
      </w:r>
      <w:r w:rsidRPr="00AE255E">
        <w:rPr>
          <w:rFonts w:ascii="Verdana" w:hAnsi="Verdana" w:hint="eastAsia"/>
          <w:color w:val="000000"/>
          <w:shd w:val="clear" w:color="auto" w:fill="FFFFFF"/>
        </w:rPr>
        <w:t>Методологічні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основи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сучасній</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українській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мові</w:t>
      </w:r>
      <w:r w:rsidRPr="00AE255E">
        <w:rPr>
          <w:rFonts w:ascii="Verdana" w:hAnsi="Verdana"/>
          <w:color w:val="000000"/>
          <w:shd w:val="clear" w:color="auto" w:fill="FFFFFF"/>
        </w:rPr>
        <w:t>.............................................................................................................63</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ВИСНОВКИ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РОЗДІЛУ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........................................................................................69</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РОЗДІЛ</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ПОЗНАЧЕННЯ</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ОСОБИ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МОВІ</w:t>
      </w:r>
      <w:r w:rsidRPr="00AE255E">
        <w:rPr>
          <w:rFonts w:ascii="Verdana" w:hAnsi="Verdana"/>
          <w:color w:val="000000"/>
          <w:shd w:val="clear" w:color="auto" w:fill="FFFFFF"/>
        </w:rPr>
        <w:t>.................................................................................71</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2.1. </w:t>
      </w:r>
      <w:r w:rsidRPr="00AE255E">
        <w:rPr>
          <w:rFonts w:ascii="Verdana" w:hAnsi="Verdana" w:hint="eastAsia"/>
          <w:color w:val="000000"/>
          <w:shd w:val="clear" w:color="auto" w:fill="FFFFFF"/>
        </w:rPr>
        <w:t>Суфікси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кількісні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параметри</w:t>
      </w:r>
      <w:r w:rsidRPr="00AE255E">
        <w:rPr>
          <w:rFonts w:ascii="Verdana" w:hAnsi="Verdana"/>
          <w:color w:val="000000"/>
          <w:shd w:val="clear" w:color="auto" w:fill="FFFFFF"/>
        </w:rPr>
        <w:t>............................................71</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2.2. </w:t>
      </w:r>
      <w:r w:rsidRPr="00AE255E">
        <w:rPr>
          <w:rFonts w:ascii="Verdana" w:hAnsi="Verdana" w:hint="eastAsia"/>
          <w:color w:val="000000"/>
          <w:shd w:val="clear" w:color="auto" w:fill="FFFFFF"/>
        </w:rPr>
        <w:t>Структура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..........................................74</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2.2.1. </w:t>
      </w:r>
      <w:r w:rsidRPr="00AE255E">
        <w:rPr>
          <w:rFonts w:ascii="Verdana" w:hAnsi="Verdana" w:hint="eastAsia"/>
          <w:color w:val="000000"/>
          <w:shd w:val="clear" w:color="auto" w:fill="FFFFFF"/>
        </w:rPr>
        <w:t>Інтегральні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....................................................................74</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2.2.2. </w:t>
      </w:r>
      <w:r w:rsidRPr="00AE255E">
        <w:rPr>
          <w:rFonts w:ascii="Verdana" w:hAnsi="Verdana" w:hint="eastAsia"/>
          <w:color w:val="000000"/>
          <w:shd w:val="clear" w:color="auto" w:fill="FFFFFF"/>
        </w:rPr>
        <w:t>Диференційні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компоненти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........................................76</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 </w:t>
      </w:r>
      <w:r w:rsidRPr="00AE255E">
        <w:rPr>
          <w:rFonts w:ascii="Verdana" w:hAnsi="Verdana" w:hint="eastAsia"/>
          <w:color w:val="000000"/>
          <w:shd w:val="clear" w:color="auto" w:fill="FFFFFF"/>
        </w:rPr>
        <w:t>Семантичні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парадигми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........................................92</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2.3.1.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ядрових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..................................93</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2.3.1.1.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ик</w:t>
      </w:r>
      <w:r w:rsidRPr="00AE255E">
        <w:rPr>
          <w:rFonts w:ascii="Verdana" w:hAnsi="Verdana"/>
          <w:color w:val="000000"/>
          <w:shd w:val="clear" w:color="auto" w:fill="FFFFFF"/>
        </w:rPr>
        <w:t>1</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...............................................................................................94</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2.3.1.2.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ец</w:t>
      </w:r>
      <w:r w:rsidRPr="00AE255E">
        <w:rPr>
          <w:rFonts w:ascii="Verdana" w:hAnsi="Verdana"/>
          <w:color w:val="000000"/>
          <w:shd w:val="clear" w:color="auto" w:fill="FFFFFF"/>
        </w:rPr>
        <w:t>'-.............................................................................................104</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2.3.1.3.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ист</w:t>
      </w:r>
      <w:r w:rsidRPr="00AE255E">
        <w:rPr>
          <w:rFonts w:ascii="Verdana" w:hAnsi="Verdana"/>
          <w:color w:val="000000"/>
          <w:shd w:val="clear" w:color="auto" w:fill="FFFFFF"/>
        </w:rPr>
        <w:t>-/-</w:t>
      </w:r>
      <w:r w:rsidRPr="00AE255E">
        <w:rPr>
          <w:rFonts w:ascii="Verdana" w:hAnsi="Verdana" w:hint="eastAsia"/>
          <w:color w:val="000000"/>
          <w:shd w:val="clear" w:color="auto" w:fill="FFFFFF"/>
        </w:rPr>
        <w:t>іст</w:t>
      </w:r>
      <w:r w:rsidRPr="00AE255E">
        <w:rPr>
          <w:rFonts w:ascii="Verdana" w:hAnsi="Verdana"/>
          <w:color w:val="000000"/>
          <w:shd w:val="clear" w:color="auto" w:fill="FFFFFF"/>
        </w:rPr>
        <w:t>-.................................................................................111</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2.3.1.4.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ер</w:t>
      </w:r>
      <w:r w:rsidRPr="00AE255E">
        <w:rPr>
          <w:rFonts w:ascii="Verdana" w:hAnsi="Verdana"/>
          <w:color w:val="000000"/>
          <w:shd w:val="clear" w:color="auto" w:fill="FFFFFF"/>
        </w:rPr>
        <w:t>-/-</w:t>
      </w:r>
      <w:r w:rsidRPr="00AE255E">
        <w:rPr>
          <w:rFonts w:ascii="Verdana" w:hAnsi="Verdana" w:hint="eastAsia"/>
          <w:color w:val="000000"/>
          <w:shd w:val="clear" w:color="auto" w:fill="FFFFFF"/>
        </w:rPr>
        <w:t>ор</w:t>
      </w:r>
      <w:r w:rsidRPr="00AE255E">
        <w:rPr>
          <w:rFonts w:ascii="Verdana" w:hAnsi="Verdana"/>
          <w:color w:val="000000"/>
          <w:shd w:val="clear" w:color="auto" w:fill="FFFFFF"/>
        </w:rPr>
        <w:t>-......................................................................................116</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3</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2.3.1.5.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ар</w:t>
      </w:r>
      <w:r w:rsidRPr="00AE255E">
        <w:rPr>
          <w:rFonts w:ascii="Verdana" w:hAnsi="Verdana"/>
          <w:color w:val="000000"/>
          <w:shd w:val="clear" w:color="auto" w:fill="FFFFFF"/>
        </w:rPr>
        <w:t>-..............................................................................................122</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2.3.1.6.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ач</w:t>
      </w:r>
      <w:r w:rsidRPr="00AE255E">
        <w:rPr>
          <w:rFonts w:ascii="Verdana" w:hAnsi="Verdana"/>
          <w:color w:val="000000"/>
          <w:shd w:val="clear" w:color="auto" w:fill="FFFFFF"/>
        </w:rPr>
        <w:t>-..............................................................................................127</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2.3.2.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приядрових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........................133</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2.3.2.1.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ак</w:t>
      </w:r>
      <w:r w:rsidRPr="00AE255E">
        <w:rPr>
          <w:rFonts w:ascii="Verdana" w:hAnsi="Verdana"/>
          <w:color w:val="000000"/>
          <w:shd w:val="clear" w:color="auto" w:fill="FFFFFF"/>
        </w:rPr>
        <w:t>-..............................................................................................134</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2.3.2.2.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тел</w:t>
      </w:r>
      <w:r w:rsidRPr="00AE255E">
        <w:rPr>
          <w:rFonts w:ascii="Verdana" w:hAnsi="Verdana"/>
          <w:color w:val="000000"/>
          <w:shd w:val="clear" w:color="auto" w:fill="FFFFFF"/>
        </w:rPr>
        <w:t>'-..........................................................................................137</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2.3.2.3.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ик</w:t>
      </w:r>
      <w:r w:rsidRPr="00AE255E">
        <w:rPr>
          <w:rFonts w:ascii="Verdana" w:hAnsi="Verdana"/>
          <w:color w:val="000000"/>
          <w:shd w:val="clear" w:color="auto" w:fill="FFFFFF"/>
        </w:rPr>
        <w:t>2</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w:t>
      </w:r>
      <w:r w:rsidRPr="00AE255E">
        <w:rPr>
          <w:rFonts w:ascii="Verdana" w:hAnsi="Verdana" w:hint="eastAsia"/>
          <w:color w:val="000000"/>
          <w:shd w:val="clear" w:color="auto" w:fill="FFFFFF"/>
        </w:rPr>
        <w:t>ік</w:t>
      </w:r>
      <w:r w:rsidRPr="00AE255E">
        <w:rPr>
          <w:rFonts w:ascii="Verdana" w:hAnsi="Verdana"/>
          <w:color w:val="000000"/>
          <w:shd w:val="clear" w:color="auto" w:fill="FFFFFF"/>
        </w:rPr>
        <w:t>-.....................................................................................140</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2.3.2.4.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ант</w:t>
      </w:r>
      <w:r w:rsidRPr="00AE255E">
        <w:rPr>
          <w:rFonts w:ascii="Verdana" w:hAnsi="Verdana"/>
          <w:color w:val="000000"/>
          <w:shd w:val="clear" w:color="auto" w:fill="FFFFFF"/>
        </w:rPr>
        <w:t>-/-</w:t>
      </w:r>
      <w:r w:rsidRPr="00AE255E">
        <w:rPr>
          <w:rFonts w:ascii="Verdana" w:hAnsi="Verdana" w:hint="eastAsia"/>
          <w:color w:val="000000"/>
          <w:shd w:val="clear" w:color="auto" w:fill="FFFFFF"/>
        </w:rPr>
        <w:t>ент</w:t>
      </w:r>
      <w:r w:rsidRPr="00AE255E">
        <w:rPr>
          <w:rFonts w:ascii="Verdana" w:hAnsi="Verdana"/>
          <w:color w:val="000000"/>
          <w:shd w:val="clear" w:color="auto" w:fill="FFFFFF"/>
        </w:rPr>
        <w:t>-................................................................................142</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2.3.2.5.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ун</w:t>
      </w:r>
      <w:r w:rsidRPr="00AE255E">
        <w:rPr>
          <w:rFonts w:ascii="Verdana" w:hAnsi="Verdana"/>
          <w:color w:val="000000"/>
          <w:shd w:val="clear" w:color="auto" w:fill="FFFFFF"/>
        </w:rPr>
        <w:t>-..............................................................................................144</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2.3.3.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периферійних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......................146</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2.3.3.1.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ин</w:t>
      </w:r>
      <w:r w:rsidRPr="00AE255E">
        <w:rPr>
          <w:rFonts w:ascii="Verdana" w:hAnsi="Verdana"/>
          <w:color w:val="000000"/>
          <w:shd w:val="clear" w:color="auto" w:fill="FFFFFF"/>
        </w:rPr>
        <w:t>-..............................................................................................148</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ВИСНОВКИ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РОЗДІЛУ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ІІ</w:t>
      </w:r>
      <w:r w:rsidRPr="00AE255E">
        <w:rPr>
          <w:rFonts w:ascii="Verdana" w:hAnsi="Verdana"/>
          <w:color w:val="000000"/>
          <w:shd w:val="clear" w:color="auto" w:fill="FFFFFF"/>
        </w:rPr>
        <w:t>.....................................................................................152</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РОЗДІЛ</w:t>
      </w:r>
      <w:r w:rsidRPr="00AE255E">
        <w:rPr>
          <w:rFonts w:ascii="Verdana" w:hAnsi="Verdana"/>
          <w:color w:val="000000"/>
          <w:shd w:val="clear" w:color="auto" w:fill="FFFFFF"/>
        </w:rPr>
        <w:t xml:space="preserve"> III. </w:t>
      </w:r>
      <w:r w:rsidRPr="00AE255E">
        <w:rPr>
          <w:rFonts w:ascii="Verdana" w:hAnsi="Verdana" w:hint="eastAsia"/>
          <w:color w:val="000000"/>
          <w:shd w:val="clear" w:color="auto" w:fill="FFFFFF"/>
        </w:rPr>
        <w:t>ФУНКЦІОНАЛЬНО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СТИЛЬОВІ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ОСОБЛИВОСТІ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.............................................................................................154</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3.1. </w:t>
      </w:r>
      <w:r w:rsidRPr="00AE255E">
        <w:rPr>
          <w:rFonts w:ascii="Verdana" w:hAnsi="Verdana" w:hint="eastAsia"/>
          <w:color w:val="000000"/>
          <w:shd w:val="clear" w:color="auto" w:fill="FFFFFF"/>
        </w:rPr>
        <w:t>Суфікси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різних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функціональних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стилях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кількісні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якісні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параметри</w:t>
      </w:r>
      <w:r w:rsidRPr="00AE255E">
        <w:rPr>
          <w:rFonts w:ascii="Verdana" w:hAnsi="Verdana"/>
          <w:color w:val="000000"/>
          <w:shd w:val="clear" w:color="auto" w:fill="FFFFFF"/>
        </w:rPr>
        <w:t>..........................................................................................................156</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різних</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функціональних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стилях</w:t>
      </w:r>
      <w:r w:rsidRPr="00AE255E">
        <w:rPr>
          <w:rFonts w:ascii="Verdana" w:hAnsi="Verdana"/>
          <w:color w:val="000000"/>
          <w:shd w:val="clear" w:color="auto" w:fill="FFFFFF"/>
        </w:rPr>
        <w:t>...............................................................................................167</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3.2.1.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ядрових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................................170</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3.2.1.1.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ик</w:t>
      </w:r>
      <w:r w:rsidRPr="00AE255E">
        <w:rPr>
          <w:rFonts w:ascii="Verdana" w:hAnsi="Verdana"/>
          <w:color w:val="000000"/>
          <w:shd w:val="clear" w:color="auto" w:fill="FFFFFF"/>
        </w:rPr>
        <w:t>1</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.............................................................................................170</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3.2.1.2.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ец</w:t>
      </w:r>
      <w:r w:rsidRPr="00AE255E">
        <w:rPr>
          <w:rFonts w:ascii="Verdana" w:hAnsi="Verdana"/>
          <w:color w:val="000000"/>
          <w:shd w:val="clear" w:color="auto" w:fill="FFFFFF"/>
        </w:rPr>
        <w:t>'-.............................................................................................172</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3.2.1.3.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ар</w:t>
      </w:r>
      <w:r w:rsidRPr="00AE255E">
        <w:rPr>
          <w:rFonts w:ascii="Verdana" w:hAnsi="Verdana"/>
          <w:color w:val="000000"/>
          <w:shd w:val="clear" w:color="auto" w:fill="FFFFFF"/>
        </w:rPr>
        <w:t>-..............................................................................................174</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3.2.1.4.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ач</w:t>
      </w:r>
      <w:r w:rsidRPr="00AE255E">
        <w:rPr>
          <w:rFonts w:ascii="Verdana" w:hAnsi="Verdana"/>
          <w:color w:val="000000"/>
          <w:shd w:val="clear" w:color="auto" w:fill="FFFFFF"/>
        </w:rPr>
        <w:t>-..............................................................................................175</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3.2.1.5.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ер</w:t>
      </w:r>
      <w:r w:rsidRPr="00AE255E">
        <w:rPr>
          <w:rFonts w:ascii="Verdana" w:hAnsi="Verdana"/>
          <w:color w:val="000000"/>
          <w:shd w:val="clear" w:color="auto" w:fill="FFFFFF"/>
        </w:rPr>
        <w:t>-/-</w:t>
      </w:r>
      <w:r w:rsidRPr="00AE255E">
        <w:rPr>
          <w:rFonts w:ascii="Verdana" w:hAnsi="Verdana" w:hint="eastAsia"/>
          <w:color w:val="000000"/>
          <w:shd w:val="clear" w:color="auto" w:fill="FFFFFF"/>
        </w:rPr>
        <w:t>ор</w:t>
      </w:r>
      <w:r w:rsidRPr="00AE255E">
        <w:rPr>
          <w:rFonts w:ascii="Verdana" w:hAnsi="Verdana"/>
          <w:color w:val="000000"/>
          <w:shd w:val="clear" w:color="auto" w:fill="FFFFFF"/>
        </w:rPr>
        <w:t>-......................................................................................177</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3.2.1.6.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ант</w:t>
      </w:r>
      <w:r w:rsidRPr="00AE255E">
        <w:rPr>
          <w:rFonts w:ascii="Verdana" w:hAnsi="Verdana"/>
          <w:color w:val="000000"/>
          <w:shd w:val="clear" w:color="auto" w:fill="FFFFFF"/>
        </w:rPr>
        <w:t>-/-</w:t>
      </w:r>
      <w:r w:rsidRPr="00AE255E">
        <w:rPr>
          <w:rFonts w:ascii="Verdana" w:hAnsi="Verdana" w:hint="eastAsia"/>
          <w:color w:val="000000"/>
          <w:shd w:val="clear" w:color="auto" w:fill="FFFFFF"/>
        </w:rPr>
        <w:t>ент</w:t>
      </w:r>
      <w:r w:rsidRPr="00AE255E">
        <w:rPr>
          <w:rFonts w:ascii="Verdana" w:hAnsi="Verdana"/>
          <w:color w:val="000000"/>
          <w:shd w:val="clear" w:color="auto" w:fill="FFFFFF"/>
        </w:rPr>
        <w:t>-................................................................................178</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3.2.2.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приядрових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..........................179</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3.2.2.1.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ин</w:t>
      </w:r>
      <w:r w:rsidRPr="00AE255E">
        <w:rPr>
          <w:rFonts w:ascii="Verdana" w:hAnsi="Verdana"/>
          <w:color w:val="000000"/>
          <w:shd w:val="clear" w:color="auto" w:fill="FFFFFF"/>
        </w:rPr>
        <w:t>-..............................................................................................179</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3.2.2.2.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ист</w:t>
      </w:r>
      <w:r w:rsidRPr="00AE255E">
        <w:rPr>
          <w:rFonts w:ascii="Verdana" w:hAnsi="Verdana"/>
          <w:color w:val="000000"/>
          <w:shd w:val="clear" w:color="auto" w:fill="FFFFFF"/>
        </w:rPr>
        <w:t>-/-</w:t>
      </w:r>
      <w:r w:rsidRPr="00AE255E">
        <w:rPr>
          <w:rFonts w:ascii="Verdana" w:hAnsi="Verdana" w:hint="eastAsia"/>
          <w:color w:val="000000"/>
          <w:shd w:val="clear" w:color="auto" w:fill="FFFFFF"/>
        </w:rPr>
        <w:t>іст</w:t>
      </w:r>
      <w:r w:rsidRPr="00AE255E">
        <w:rPr>
          <w:rFonts w:ascii="Verdana" w:hAnsi="Verdana"/>
          <w:color w:val="000000"/>
          <w:shd w:val="clear" w:color="auto" w:fill="FFFFFF"/>
        </w:rPr>
        <w:t>-.................................................................................180</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3.2.2.3.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ак</w:t>
      </w:r>
      <w:r w:rsidRPr="00AE255E">
        <w:rPr>
          <w:rFonts w:ascii="Verdana" w:hAnsi="Verdana"/>
          <w:color w:val="000000"/>
          <w:shd w:val="clear" w:color="auto" w:fill="FFFFFF"/>
        </w:rPr>
        <w:t>-..............................................................................................182</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3.2.2.4.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тел</w:t>
      </w:r>
      <w:r w:rsidRPr="00AE255E">
        <w:rPr>
          <w:rFonts w:ascii="Verdana" w:hAnsi="Verdana"/>
          <w:color w:val="000000"/>
          <w:shd w:val="clear" w:color="auto" w:fill="FFFFFF"/>
        </w:rPr>
        <w:t>'-..........................................................................................182</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ВИСНОВКИ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РОЗДІЛУ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ІІІ</w:t>
      </w:r>
      <w:r w:rsidRPr="00AE255E">
        <w:rPr>
          <w:rFonts w:ascii="Verdana" w:hAnsi="Verdana"/>
          <w:color w:val="000000"/>
          <w:shd w:val="clear" w:color="auto" w:fill="FFFFFF"/>
        </w:rPr>
        <w:t>....................................................................................183</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4</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ВИСНОВКИ</w:t>
      </w:r>
      <w:r w:rsidRPr="00AE255E">
        <w:rPr>
          <w:rFonts w:ascii="Verdana" w:hAnsi="Verdana"/>
          <w:color w:val="000000"/>
          <w:shd w:val="clear" w:color="auto" w:fill="FFFFFF"/>
        </w:rPr>
        <w:t>.................................................................................................................186</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СПИСОК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ВИКОРИСТАНОЇ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ЛІТЕРАТУРИ</w:t>
      </w:r>
      <w:r w:rsidRPr="00AE255E">
        <w:rPr>
          <w:rFonts w:ascii="Verdana" w:hAnsi="Verdana"/>
          <w:color w:val="000000"/>
          <w:shd w:val="clear" w:color="auto" w:fill="FFFFFF"/>
        </w:rPr>
        <w:t>.............................................................189</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ДОДАТКИ</w:t>
      </w:r>
      <w:r w:rsidRPr="00AE255E">
        <w:rPr>
          <w:rFonts w:ascii="Verdana" w:hAnsi="Verdana"/>
          <w:color w:val="000000"/>
          <w:shd w:val="clear" w:color="auto" w:fill="FFFFFF"/>
        </w:rPr>
        <w:t>....................................................................................................................216</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5</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ПЕРЕЛІК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УМОВНИХ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СКОРОЧЕНЬ</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ГТ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науково</w:t>
      </w:r>
      <w:r w:rsidRPr="00AE255E">
        <w:rPr>
          <w:rFonts w:ascii="Verdana" w:hAnsi="Verdana"/>
          <w:color w:val="000000"/>
          <w:shd w:val="clear" w:color="auto" w:fill="FFFFFF"/>
        </w:rPr>
        <w:t>-</w:t>
      </w:r>
      <w:r w:rsidRPr="00AE255E">
        <w:rPr>
          <w:rFonts w:ascii="Verdana" w:hAnsi="Verdana" w:hint="eastAsia"/>
          <w:color w:val="000000"/>
          <w:shd w:val="clear" w:color="auto" w:fill="FFFFFF"/>
        </w:rPr>
        <w:t>гуманітарні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ЕП</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публіцистичні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економічно</w:t>
      </w:r>
      <w:r w:rsidRPr="00AE255E">
        <w:rPr>
          <w:rFonts w:ascii="Verdana" w:hAnsi="Verdana"/>
          <w:color w:val="000000"/>
          <w:shd w:val="clear" w:color="auto" w:fill="FFFFFF"/>
        </w:rPr>
        <w:t>-</w:t>
      </w:r>
      <w:r w:rsidRPr="00AE255E">
        <w:rPr>
          <w:rFonts w:ascii="Verdana" w:hAnsi="Verdana" w:hint="eastAsia"/>
          <w:color w:val="000000"/>
          <w:shd w:val="clear" w:color="auto" w:fill="FFFFFF"/>
        </w:rPr>
        <w:t>політичної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тематики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ЖП</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жіночої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прози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публіцистичні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культурно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соціальної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тематики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ЛК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лівобічний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контекст</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ЛСВ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лексико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МСВ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ОД</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офіційно</w:t>
      </w:r>
      <w:r w:rsidRPr="00AE255E">
        <w:rPr>
          <w:rFonts w:ascii="Verdana" w:hAnsi="Verdana"/>
          <w:color w:val="000000"/>
          <w:shd w:val="clear" w:color="auto" w:fill="FFFFFF"/>
        </w:rPr>
        <w:t>-</w:t>
      </w:r>
      <w:r w:rsidRPr="00AE255E">
        <w:rPr>
          <w:rFonts w:ascii="Verdana" w:hAnsi="Verdana" w:hint="eastAsia"/>
          <w:color w:val="000000"/>
          <w:shd w:val="clear" w:color="auto" w:fill="FFFFFF"/>
        </w:rPr>
        <w:t>ділового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стилю</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w:t>
      </w:r>
      <w:r w:rsidRPr="00AE255E">
        <w:rPr>
          <w:rFonts w:ascii="Verdana" w:hAnsi="Verdana"/>
          <w:color w:val="000000"/>
          <w:shd w:val="clear" w:color="auto" w:fill="FFFFFF"/>
        </w:rPr>
        <w:t xml:space="preserve">-19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поетичні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середини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ХІХ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початку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століття</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w:t>
      </w:r>
      <w:r w:rsidRPr="00AE255E">
        <w:rPr>
          <w:rFonts w:ascii="Verdana" w:hAnsi="Verdana"/>
          <w:color w:val="000000"/>
          <w:shd w:val="clear" w:color="auto" w:fill="FFFFFF"/>
        </w:rPr>
        <w:t xml:space="preserve">-20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поетичні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середини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початку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ХХІ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століття</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правобічний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контекст</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природничо</w:t>
      </w:r>
      <w:r w:rsidRPr="00AE255E">
        <w:rPr>
          <w:rFonts w:ascii="Verdana" w:hAnsi="Verdana"/>
          <w:color w:val="000000"/>
          <w:shd w:val="clear" w:color="auto" w:fill="FFFFFF"/>
        </w:rPr>
        <w:t>-</w:t>
      </w:r>
      <w:r w:rsidRPr="00AE255E">
        <w:rPr>
          <w:rFonts w:ascii="Verdana" w:hAnsi="Verdana" w:hint="eastAsia"/>
          <w:color w:val="000000"/>
          <w:shd w:val="clear" w:color="auto" w:fill="FFFFFF"/>
        </w:rPr>
        <w:t>технічні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ФТ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фольклорні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ЧП</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прози</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Adj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прикметник</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F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флексія</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N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іменник</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S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6</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ВСТУП</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лінгвістиці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здобутки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вивченні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були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досягнуті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парадигмах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переважно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речень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Виноградов</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Вихованець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Загнітко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Кочерган</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Лисиченко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Потебня</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Русанівський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Шведова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Наприкінці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початку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ХХІ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увагу</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лінгвістів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привертає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дискурсу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Загнітко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Єщенко</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Колечаєва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Кочан</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Кухаренко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Радзієвська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Селіванова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незважаючи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задекларовану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необхідність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її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опису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все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ще</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залишається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дискусійною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з’ясованою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проблемою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що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пов’язують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із</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“непіддатливістю”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Милославський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матеріалу</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Семантику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афіксальної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що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функціонує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лише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складі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прийнято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вважати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лише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ньому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має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звичайно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ототожнюють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словотвірного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форманта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Відповідно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цікавила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цікавить</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дослідників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насамперед</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аспекті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вираження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нею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словотвірного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словотвірного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типу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словотвірної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категорії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Бачкур</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Городенська</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Горпинич</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Грищенко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Ґрещук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Олексенко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Родніна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Увагу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лінгвістів</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привертали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системні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зв’язки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омонімія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префіксів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Савченко</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Соколова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Клименко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Куцак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синонімія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префіксів</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w:t>
      </w:r>
      <w:r w:rsidRPr="00AE255E">
        <w:rPr>
          <w:rFonts w:ascii="Verdana" w:hAnsi="Verdana" w:hint="eastAsia"/>
          <w:color w:val="000000"/>
          <w:shd w:val="clear" w:color="auto" w:fill="FFFFFF"/>
        </w:rPr>
        <w:t>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Соколова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Безпояско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Городенська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Івасишина</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Важливим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досягненням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мовознавчої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поглиблення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знань</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про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формальну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основної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одиниці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й</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усвідомлення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що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компоненти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словотвірних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парадигматичних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слова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формально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значеннєво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функціонально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дорівнюють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морфемі</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Такий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підхід</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вивчення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знайшов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теоретичне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обґрунтування</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працях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Богданова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Вараксіна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Герда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Горпинича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Зубань</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Єфремової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Карпіловської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Клименко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Ковалик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Козленко</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Кубрякової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Милославського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Моїсеєва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Пастушенкова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Соколової</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Слушною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думка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лінгвістів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що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має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самостійне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системі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визнавати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самостійного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значить</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7</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заперечувати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саме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існування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цієї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одиниці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Милославський</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афіксальної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словотвірне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“далеко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саме”</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w:t>
      </w:r>
      <w:r w:rsidRPr="00AE255E">
        <w:rPr>
          <w:rFonts w:ascii="Verdana" w:hAnsi="Verdana" w:hint="eastAsia"/>
          <w:color w:val="000000"/>
          <w:shd w:val="clear" w:color="auto" w:fill="FFFFFF"/>
        </w:rPr>
        <w:t>Н</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Клименко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Кубрякова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Лопатін</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Милославський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Соколова</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Афіксальна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двобічна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парадигматична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одиниця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узагальнює</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всіх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своїх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подібно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лексеми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узагальнює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всіх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лексико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варіантів</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w:t>
      </w:r>
      <w:r w:rsidRPr="00AE255E">
        <w:rPr>
          <w:rFonts w:ascii="Verdana" w:hAnsi="Verdana" w:hint="eastAsia"/>
          <w:color w:val="000000"/>
          <w:shd w:val="clear" w:color="auto" w:fill="FFFFFF"/>
        </w:rPr>
        <w:t>Л</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Вараксін</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Соколова</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Актуальність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дисертаційного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зумовлена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потребою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вивчення</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афіксальних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упорядкованої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сукупності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морфемносемантичних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закономірностей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вияву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різних</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стилях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мовлення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аспект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новітньої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морфемології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вимагає</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вироблення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методики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для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аналізу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опису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структурування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її</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компонентів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також</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для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з’ясування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меж</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її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варіантивності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Запропонована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методика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лише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забезпечує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можливість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систематизації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позначення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може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бути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застосована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для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вивчення</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будь</w:t>
      </w:r>
      <w:r w:rsidRPr="00AE255E">
        <w:rPr>
          <w:rFonts w:ascii="Verdana" w:hAnsi="Verdana"/>
          <w:color w:val="000000"/>
          <w:shd w:val="clear" w:color="auto" w:fill="FFFFFF"/>
        </w:rPr>
        <w:t>-</w:t>
      </w:r>
      <w:r w:rsidRPr="00AE255E">
        <w:rPr>
          <w:rFonts w:ascii="Verdana" w:hAnsi="Verdana" w:hint="eastAsia"/>
          <w:color w:val="000000"/>
          <w:shd w:val="clear" w:color="auto" w:fill="FFFFFF"/>
        </w:rPr>
        <w:t>яких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Зв’язок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роботи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науковими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програмами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планами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темами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Дисертацію</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виконано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кафедрі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Інституту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філології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Київського</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національного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університету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імені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Тараса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Шевченка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здійснено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межах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“Актуальні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проблеми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розвитку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філології”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НДТ</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11</w:t>
      </w:r>
      <w:r w:rsidRPr="00AE255E">
        <w:rPr>
          <w:rFonts w:ascii="Verdana" w:hAnsi="Verdana" w:hint="eastAsia"/>
          <w:color w:val="000000"/>
          <w:shd w:val="clear" w:color="auto" w:fill="FFFFFF"/>
        </w:rPr>
        <w:t>БФ</w:t>
      </w:r>
      <w:r w:rsidRPr="00AE255E">
        <w:rPr>
          <w:rFonts w:ascii="Verdana" w:hAnsi="Verdana"/>
          <w:color w:val="000000"/>
          <w:shd w:val="clear" w:color="auto" w:fill="FFFFFF"/>
        </w:rPr>
        <w:t xml:space="preserve">044-01). </w:t>
      </w:r>
      <w:r w:rsidRPr="00AE255E">
        <w:rPr>
          <w:rFonts w:ascii="Verdana" w:hAnsi="Verdana" w:hint="eastAsia"/>
          <w:color w:val="000000"/>
          <w:shd w:val="clear" w:color="auto" w:fill="FFFFFF"/>
        </w:rPr>
        <w:t>Тему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кандидатської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затверджено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засіданні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Вченої</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ради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Інституту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філології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Київського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національного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університету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імені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Тараса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Шевченка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протокол</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4 </w:t>
      </w:r>
      <w:r w:rsidRPr="00AE255E">
        <w:rPr>
          <w:rFonts w:ascii="Verdana" w:hAnsi="Verdana" w:hint="eastAsia"/>
          <w:color w:val="000000"/>
          <w:shd w:val="clear" w:color="auto" w:fill="FFFFFF"/>
        </w:rPr>
        <w:t>від</w:t>
      </w:r>
      <w:r w:rsidRPr="00AE255E">
        <w:rPr>
          <w:rFonts w:ascii="Verdana" w:hAnsi="Verdana"/>
          <w:color w:val="000000"/>
          <w:shd w:val="clear" w:color="auto" w:fill="FFFFFF"/>
        </w:rPr>
        <w:t xml:space="preserve"> 17 </w:t>
      </w:r>
      <w:r w:rsidRPr="00AE255E">
        <w:rPr>
          <w:rFonts w:ascii="Verdana" w:hAnsi="Verdana" w:hint="eastAsia"/>
          <w:color w:val="000000"/>
          <w:shd w:val="clear" w:color="auto" w:fill="FFFFFF"/>
        </w:rPr>
        <w:t>листопада</w:t>
      </w:r>
      <w:r w:rsidRPr="00AE255E">
        <w:rPr>
          <w:rFonts w:ascii="Verdana" w:hAnsi="Verdana"/>
          <w:color w:val="000000"/>
          <w:shd w:val="clear" w:color="auto" w:fill="FFFFFF"/>
        </w:rPr>
        <w:t xml:space="preserve"> 2008 </w:t>
      </w:r>
      <w:r w:rsidRPr="00AE255E">
        <w:rPr>
          <w:rFonts w:ascii="Verdana" w:hAnsi="Verdana" w:hint="eastAsia"/>
          <w:color w:val="000000"/>
          <w:shd w:val="clear" w:color="auto" w:fill="FFFFFF"/>
        </w:rPr>
        <w:t>року</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Мета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дисертаційного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полягає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виявленні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семантичного</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потенціалу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його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актуалізації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різних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функціональних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стилях</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Досягнення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поставленої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передбачає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вирішення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таких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завдань</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1) </w:t>
      </w:r>
      <w:r w:rsidRPr="00AE255E">
        <w:rPr>
          <w:rFonts w:ascii="Verdana" w:hAnsi="Verdana" w:hint="eastAsia"/>
          <w:color w:val="000000"/>
          <w:shd w:val="clear" w:color="auto" w:fill="FFFFFF"/>
        </w:rPr>
        <w:t>узагальнити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погляди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мовознавців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одиницю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системи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розробити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методику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опису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урахуванням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її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синтагматичної</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інтегрованості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внутрішньослівний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контекст</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8</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 </w:t>
      </w:r>
      <w:r w:rsidRPr="00AE255E">
        <w:rPr>
          <w:rFonts w:ascii="Verdana" w:hAnsi="Verdana" w:hint="eastAsia"/>
          <w:color w:val="000000"/>
          <w:shd w:val="clear" w:color="auto" w:fill="FFFFFF"/>
        </w:rPr>
        <w:t>створити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репрезентативні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вибірки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словникову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для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з’ясування</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семантичного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потенціалу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текстову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для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виявлення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функціонально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стильових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особливостей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суфіксальних</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окремих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варіантів</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3) </w:t>
      </w:r>
      <w:r w:rsidRPr="00AE255E">
        <w:rPr>
          <w:rFonts w:ascii="Verdana" w:hAnsi="Verdana" w:hint="eastAsia"/>
          <w:color w:val="000000"/>
          <w:shd w:val="clear" w:color="auto" w:fill="FFFFFF"/>
        </w:rPr>
        <w:t>структурувати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інтегральними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диференційними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компонентами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систематизувати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семантичні</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парадигми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наборами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варіантів</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4) </w:t>
      </w:r>
      <w:r w:rsidRPr="00AE255E">
        <w:rPr>
          <w:rFonts w:ascii="Verdana" w:hAnsi="Verdana" w:hint="eastAsia"/>
          <w:color w:val="000000"/>
          <w:shd w:val="clear" w:color="auto" w:fill="FFFFFF"/>
        </w:rPr>
        <w:t>виявити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закономірності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внутрішньослівної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синтагматики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5) </w:t>
      </w:r>
      <w:r w:rsidRPr="00AE255E">
        <w:rPr>
          <w:rFonts w:ascii="Verdana" w:hAnsi="Verdana" w:hint="eastAsia"/>
          <w:color w:val="000000"/>
          <w:shd w:val="clear" w:color="auto" w:fill="FFFFFF"/>
        </w:rPr>
        <w:t>встановити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особливості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функціонування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чоловічої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текстах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різних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стилів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мовлення</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6) </w:t>
      </w:r>
      <w:r w:rsidRPr="00AE255E">
        <w:rPr>
          <w:rFonts w:ascii="Verdana" w:hAnsi="Verdana" w:hint="eastAsia"/>
          <w:color w:val="000000"/>
          <w:shd w:val="clear" w:color="auto" w:fill="FFFFFF"/>
        </w:rPr>
        <w:t>схарактеризувати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мовленнєву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актуалізацію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семантичних</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варіантів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Об’єкт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іменникові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мові</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Предмет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парадигми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мові</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Методи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роботі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застосовано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лінгвістичні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методи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саме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описовий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метод</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для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систематизації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семантичних</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парадигм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метод</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компонентного</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аналізу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для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виявлення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інтегральних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диференційних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компонентів</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метод</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дистрибутивного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аналізу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для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встановлення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інвентаризації</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семантичних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варіантів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лінгвостатистичний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аналіз</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для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статистичної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характеристики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мовленнєвої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актуалізації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текстах</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Джерела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фактичного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матеріалу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Фактографічною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основою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є</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бази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даних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словникова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Словникова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база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даних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обсягом</w:t>
      </w:r>
      <w:r w:rsidRPr="00AE255E">
        <w:rPr>
          <w:rFonts w:ascii="Verdana" w:hAnsi="Verdana"/>
          <w:color w:val="000000"/>
          <w:shd w:val="clear" w:color="auto" w:fill="FFFFFF"/>
        </w:rPr>
        <w:t xml:space="preserve"> 9265 </w:t>
      </w:r>
      <w:r w:rsidRPr="00AE255E">
        <w:rPr>
          <w:rFonts w:ascii="Verdana" w:hAnsi="Verdana" w:hint="eastAsia"/>
          <w:color w:val="000000"/>
          <w:shd w:val="clear" w:color="auto" w:fill="FFFFFF"/>
        </w:rPr>
        <w:t>слів</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створена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даними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словотвірної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бази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лабораторії</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комп</w:t>
      </w:r>
      <w:r w:rsidRPr="00AE255E">
        <w:rPr>
          <w:rFonts w:ascii="Verdana" w:hAnsi="Verdana"/>
          <w:color w:val="000000"/>
          <w:shd w:val="clear" w:color="auto" w:fill="FFFFFF"/>
        </w:rPr>
        <w:t>'</w:t>
      </w:r>
      <w:r w:rsidRPr="00AE255E">
        <w:rPr>
          <w:rFonts w:ascii="Verdana" w:hAnsi="Verdana" w:hint="eastAsia"/>
          <w:color w:val="000000"/>
          <w:shd w:val="clear" w:color="auto" w:fill="FFFFFF"/>
        </w:rPr>
        <w:t>ютерної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лінгвістики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Інституту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філології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Київського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національного</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університету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імені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Тараса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Шевченка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доповнена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вибіркою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Комп</w:t>
      </w:r>
      <w:r w:rsidRPr="00AE255E">
        <w:rPr>
          <w:rFonts w:ascii="Verdana" w:hAnsi="Verdana"/>
          <w:color w:val="000000"/>
          <w:shd w:val="clear" w:color="auto" w:fill="FFFFFF"/>
        </w:rPr>
        <w:t>'</w:t>
      </w:r>
      <w:r w:rsidRPr="00AE255E">
        <w:rPr>
          <w:rFonts w:ascii="Verdana" w:hAnsi="Verdana" w:hint="eastAsia"/>
          <w:color w:val="000000"/>
          <w:shd w:val="clear" w:color="auto" w:fill="FFFFFF"/>
        </w:rPr>
        <w:t>ютерного</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9</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фонду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інновацій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відділу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структурно</w:t>
      </w:r>
      <w:r w:rsidRPr="00AE255E">
        <w:rPr>
          <w:rFonts w:ascii="Verdana" w:hAnsi="Verdana"/>
          <w:color w:val="000000"/>
          <w:shd w:val="clear" w:color="auto" w:fill="FFFFFF"/>
        </w:rPr>
        <w:t>-</w:t>
      </w:r>
      <w:r w:rsidRPr="00AE255E">
        <w:rPr>
          <w:rFonts w:ascii="Verdana" w:hAnsi="Verdana" w:hint="eastAsia"/>
          <w:color w:val="000000"/>
          <w:shd w:val="clear" w:color="auto" w:fill="FFFFFF"/>
        </w:rPr>
        <w:t>математичної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лінгвістики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Інституту</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української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НАН</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України</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Шляхом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суцільної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вибірки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укладено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картотеку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морфемній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структурі</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яких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фонемно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виражений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Виявлено</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що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таких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52: -</w:t>
      </w:r>
      <w:r w:rsidRPr="00AE255E">
        <w:rPr>
          <w:rFonts w:ascii="Verdana" w:hAnsi="Verdana" w:hint="eastAsia"/>
          <w:color w:val="000000"/>
          <w:shd w:val="clear" w:color="auto" w:fill="FFFFFF"/>
        </w:rPr>
        <w:t>ик</w:t>
      </w:r>
      <w:r w:rsidRPr="00AE255E">
        <w:rPr>
          <w:rFonts w:ascii="Verdana" w:hAnsi="Verdana"/>
          <w:color w:val="000000"/>
          <w:shd w:val="clear" w:color="auto" w:fill="FFFFFF"/>
        </w:rPr>
        <w:t>1</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w:t>
      </w:r>
      <w:r w:rsidRPr="00AE255E">
        <w:rPr>
          <w:rFonts w:ascii="Verdana" w:hAnsi="Verdana" w:hint="eastAsia"/>
          <w:color w:val="000000"/>
          <w:shd w:val="clear" w:color="auto" w:fill="FFFFFF"/>
        </w:rPr>
        <w:t>ец</w:t>
      </w:r>
      <w:r w:rsidRPr="00AE255E">
        <w:rPr>
          <w:rFonts w:ascii="Verdana" w:hAnsi="Verdana"/>
          <w:color w:val="000000"/>
          <w:shd w:val="clear" w:color="auto" w:fill="FFFFFF"/>
        </w:rPr>
        <w:t>'-, -</w:t>
      </w:r>
      <w:r w:rsidRPr="00AE255E">
        <w:rPr>
          <w:rFonts w:ascii="Verdana" w:hAnsi="Verdana" w:hint="eastAsia"/>
          <w:color w:val="000000"/>
          <w:shd w:val="clear" w:color="auto" w:fill="FFFFFF"/>
        </w:rPr>
        <w:t>ист</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w:t>
      </w:r>
      <w:r w:rsidRPr="00AE255E">
        <w:rPr>
          <w:rFonts w:ascii="Verdana" w:hAnsi="Verdana" w:hint="eastAsia"/>
          <w:color w:val="000000"/>
          <w:shd w:val="clear" w:color="auto" w:fill="FFFFFF"/>
        </w:rPr>
        <w:t>іст</w:t>
      </w:r>
      <w:r w:rsidRPr="00AE255E">
        <w:rPr>
          <w:rFonts w:ascii="Verdana" w:hAnsi="Verdana"/>
          <w:color w:val="000000"/>
          <w:shd w:val="clear" w:color="auto" w:fill="FFFFFF"/>
        </w:rPr>
        <w:t>-, -</w:t>
      </w:r>
      <w:r w:rsidRPr="00AE255E">
        <w:rPr>
          <w:rFonts w:ascii="Verdana" w:hAnsi="Verdana" w:hint="eastAsia"/>
          <w:color w:val="000000"/>
          <w:shd w:val="clear" w:color="auto" w:fill="FFFFFF"/>
        </w:rPr>
        <w:t>ар</w:t>
      </w:r>
      <w:r w:rsidRPr="00AE255E">
        <w:rPr>
          <w:rFonts w:ascii="Verdana" w:hAnsi="Verdana"/>
          <w:color w:val="000000"/>
          <w:shd w:val="clear" w:color="auto" w:fill="FFFFFF"/>
        </w:rPr>
        <w:t>-, -</w:t>
      </w:r>
      <w:r w:rsidRPr="00AE255E">
        <w:rPr>
          <w:rFonts w:ascii="Verdana" w:hAnsi="Verdana" w:hint="eastAsia"/>
          <w:color w:val="000000"/>
          <w:shd w:val="clear" w:color="auto" w:fill="FFFFFF"/>
        </w:rPr>
        <w:t>ач</w:t>
      </w:r>
      <w:r w:rsidRPr="00AE255E">
        <w:rPr>
          <w:rFonts w:ascii="Verdana" w:hAnsi="Verdana"/>
          <w:color w:val="000000"/>
          <w:shd w:val="clear" w:color="auto" w:fill="FFFFFF"/>
        </w:rPr>
        <w:t>-, -</w:t>
      </w:r>
      <w:r w:rsidRPr="00AE255E">
        <w:rPr>
          <w:rFonts w:ascii="Verdana" w:hAnsi="Verdana" w:hint="eastAsia"/>
          <w:color w:val="000000"/>
          <w:shd w:val="clear" w:color="auto" w:fill="FFFFFF"/>
        </w:rPr>
        <w:t>ер</w:t>
      </w:r>
      <w:r w:rsidRPr="00AE255E">
        <w:rPr>
          <w:rFonts w:ascii="Verdana" w:hAnsi="Verdana"/>
          <w:color w:val="000000"/>
          <w:shd w:val="clear" w:color="auto" w:fill="FFFFFF"/>
        </w:rPr>
        <w:t>-/-</w:t>
      </w:r>
      <w:r w:rsidRPr="00AE255E">
        <w:rPr>
          <w:rFonts w:ascii="Verdana" w:hAnsi="Verdana" w:hint="eastAsia"/>
          <w:color w:val="000000"/>
          <w:shd w:val="clear" w:color="auto" w:fill="FFFFFF"/>
        </w:rPr>
        <w:t>ор</w:t>
      </w:r>
      <w:r w:rsidRPr="00AE255E">
        <w:rPr>
          <w:rFonts w:ascii="Verdana" w:hAnsi="Verdana"/>
          <w:color w:val="000000"/>
          <w:shd w:val="clear" w:color="auto" w:fill="FFFFFF"/>
        </w:rPr>
        <w:t>-, -</w:t>
      </w:r>
      <w:r w:rsidRPr="00AE255E">
        <w:rPr>
          <w:rFonts w:ascii="Verdana" w:hAnsi="Verdana" w:hint="eastAsia"/>
          <w:color w:val="000000"/>
          <w:shd w:val="clear" w:color="auto" w:fill="FFFFFF"/>
        </w:rPr>
        <w:t>ак</w:t>
      </w:r>
      <w:r w:rsidRPr="00AE255E">
        <w:rPr>
          <w:rFonts w:ascii="Verdana" w:hAnsi="Verdana"/>
          <w:color w:val="000000"/>
          <w:shd w:val="clear" w:color="auto" w:fill="FFFFFF"/>
        </w:rPr>
        <w:t>-, -</w:t>
      </w:r>
      <w:r w:rsidRPr="00AE255E">
        <w:rPr>
          <w:rFonts w:ascii="Verdana" w:hAnsi="Verdana" w:hint="eastAsia"/>
          <w:color w:val="000000"/>
          <w:shd w:val="clear" w:color="auto" w:fill="FFFFFF"/>
        </w:rPr>
        <w:t>тел</w:t>
      </w:r>
      <w:r w:rsidRPr="00AE255E">
        <w:rPr>
          <w:rFonts w:ascii="Verdana" w:hAnsi="Verdana"/>
          <w:color w:val="000000"/>
          <w:shd w:val="clear" w:color="auto" w:fill="FFFFFF"/>
        </w:rPr>
        <w:t>'-, -</w:t>
      </w:r>
      <w:r w:rsidRPr="00AE255E">
        <w:rPr>
          <w:rFonts w:ascii="Verdana" w:hAnsi="Verdana" w:hint="eastAsia"/>
          <w:color w:val="000000"/>
          <w:shd w:val="clear" w:color="auto" w:fill="FFFFFF"/>
        </w:rPr>
        <w:t>ік</w:t>
      </w:r>
      <w:r w:rsidRPr="00AE255E">
        <w:rPr>
          <w:rFonts w:ascii="Verdana" w:hAnsi="Verdana"/>
          <w:color w:val="000000"/>
          <w:shd w:val="clear" w:color="auto" w:fill="FFFFFF"/>
        </w:rPr>
        <w:t>-/-</w:t>
      </w:r>
      <w:r w:rsidRPr="00AE255E">
        <w:rPr>
          <w:rFonts w:ascii="Verdana" w:hAnsi="Verdana" w:hint="eastAsia"/>
          <w:color w:val="000000"/>
          <w:shd w:val="clear" w:color="auto" w:fill="FFFFFF"/>
        </w:rPr>
        <w:t>ик</w:t>
      </w:r>
      <w:r w:rsidRPr="00AE255E">
        <w:rPr>
          <w:rFonts w:ascii="Verdana" w:hAnsi="Verdana"/>
          <w:color w:val="000000"/>
          <w:shd w:val="clear" w:color="auto" w:fill="FFFFFF"/>
        </w:rPr>
        <w:t>2</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w:t>
      </w:r>
      <w:r w:rsidRPr="00AE255E">
        <w:rPr>
          <w:rFonts w:ascii="Verdana" w:hAnsi="Verdana" w:hint="eastAsia"/>
          <w:color w:val="000000"/>
          <w:shd w:val="clear" w:color="auto" w:fill="FFFFFF"/>
        </w:rPr>
        <w:t>ун</w:t>
      </w:r>
      <w:r w:rsidRPr="00AE255E">
        <w:rPr>
          <w:rFonts w:ascii="Verdana" w:hAnsi="Verdana"/>
          <w:color w:val="000000"/>
          <w:shd w:val="clear" w:color="auto" w:fill="FFFFFF"/>
        </w:rPr>
        <w:t>-, -</w:t>
      </w:r>
      <w:r w:rsidRPr="00AE255E">
        <w:rPr>
          <w:rFonts w:ascii="Verdana" w:hAnsi="Verdana" w:hint="eastAsia"/>
          <w:color w:val="000000"/>
          <w:shd w:val="clear" w:color="auto" w:fill="FFFFFF"/>
        </w:rPr>
        <w:t>ент</w:t>
      </w:r>
      <w:r w:rsidRPr="00AE255E">
        <w:rPr>
          <w:rFonts w:ascii="Verdana" w:hAnsi="Verdana"/>
          <w:color w:val="000000"/>
          <w:shd w:val="clear" w:color="auto" w:fill="FFFFFF"/>
        </w:rPr>
        <w:t>-/-</w:t>
      </w:r>
      <w:r w:rsidRPr="00AE255E">
        <w:rPr>
          <w:rFonts w:ascii="Verdana" w:hAnsi="Verdana" w:hint="eastAsia"/>
          <w:color w:val="000000"/>
          <w:shd w:val="clear" w:color="auto" w:fill="FFFFFF"/>
        </w:rPr>
        <w:t>ант</w:t>
      </w:r>
      <w:r w:rsidRPr="00AE255E">
        <w:rPr>
          <w:rFonts w:ascii="Verdana" w:hAnsi="Verdana"/>
          <w:color w:val="000000"/>
          <w:shd w:val="clear" w:color="auto" w:fill="FFFFFF"/>
        </w:rPr>
        <w:t>-, -</w:t>
      </w:r>
      <w:r w:rsidRPr="00AE255E">
        <w:rPr>
          <w:rFonts w:ascii="Verdana" w:hAnsi="Verdana" w:hint="eastAsia"/>
          <w:color w:val="000000"/>
          <w:shd w:val="clear" w:color="auto" w:fill="FFFFFF"/>
        </w:rPr>
        <w:t>ин</w:t>
      </w:r>
      <w:r w:rsidRPr="00AE255E">
        <w:rPr>
          <w:rFonts w:ascii="Verdana" w:hAnsi="Verdana"/>
          <w:color w:val="000000"/>
          <w:shd w:val="clear" w:color="auto" w:fill="FFFFFF"/>
        </w:rPr>
        <w:t>-, -</w:t>
      </w:r>
      <w:r w:rsidRPr="00AE255E">
        <w:rPr>
          <w:rFonts w:ascii="Verdana" w:hAnsi="Verdana" w:hint="eastAsia"/>
          <w:color w:val="000000"/>
          <w:shd w:val="clear" w:color="auto" w:fill="FFFFFF"/>
        </w:rPr>
        <w:t>ир</w:t>
      </w:r>
      <w:r w:rsidRPr="00AE255E">
        <w:rPr>
          <w:rFonts w:ascii="Verdana" w:hAnsi="Verdana"/>
          <w:color w:val="000000"/>
          <w:shd w:val="clear" w:color="auto" w:fill="FFFFFF"/>
        </w:rPr>
        <w:t>-/-</w:t>
      </w:r>
      <w:r w:rsidRPr="00AE255E">
        <w:rPr>
          <w:rFonts w:ascii="Verdana" w:hAnsi="Verdana" w:hint="eastAsia"/>
          <w:color w:val="000000"/>
          <w:shd w:val="clear" w:color="auto" w:fill="FFFFFF"/>
        </w:rPr>
        <w:t>ір</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w:t>
      </w:r>
      <w:r w:rsidRPr="00AE255E">
        <w:rPr>
          <w:rFonts w:ascii="Verdana" w:hAnsi="Verdana" w:hint="eastAsia"/>
          <w:color w:val="000000"/>
          <w:shd w:val="clear" w:color="auto" w:fill="FFFFFF"/>
        </w:rPr>
        <w:t>ат</w:t>
      </w:r>
      <w:r w:rsidRPr="00AE255E">
        <w:rPr>
          <w:rFonts w:ascii="Verdana" w:hAnsi="Verdana"/>
          <w:color w:val="000000"/>
          <w:shd w:val="clear" w:color="auto" w:fill="FFFFFF"/>
        </w:rPr>
        <w:t>-, -</w:t>
      </w:r>
      <w:r w:rsidRPr="00AE255E">
        <w:rPr>
          <w:rFonts w:ascii="Verdana" w:hAnsi="Verdana" w:hint="eastAsia"/>
          <w:color w:val="000000"/>
          <w:shd w:val="clear" w:color="auto" w:fill="FFFFFF"/>
        </w:rPr>
        <w:t>ок</w:t>
      </w:r>
      <w:r w:rsidRPr="00AE255E">
        <w:rPr>
          <w:rFonts w:ascii="Verdana" w:hAnsi="Verdana"/>
          <w:color w:val="000000"/>
          <w:shd w:val="clear" w:color="auto" w:fill="FFFFFF"/>
        </w:rPr>
        <w:t>-, -</w:t>
      </w:r>
      <w:r w:rsidRPr="00AE255E">
        <w:rPr>
          <w:rFonts w:ascii="Verdana" w:hAnsi="Verdana" w:hint="eastAsia"/>
          <w:color w:val="000000"/>
          <w:shd w:val="clear" w:color="auto" w:fill="FFFFFF"/>
        </w:rPr>
        <w:t>ай</w:t>
      </w:r>
      <w:r w:rsidRPr="00AE255E">
        <w:rPr>
          <w:rFonts w:ascii="Verdana" w:hAnsi="Verdana"/>
          <w:color w:val="000000"/>
          <w:shd w:val="clear" w:color="auto" w:fill="FFFFFF"/>
        </w:rPr>
        <w:t>-, -</w:t>
      </w:r>
      <w:r w:rsidRPr="00AE255E">
        <w:rPr>
          <w:rFonts w:ascii="Verdana" w:hAnsi="Verdana" w:hint="eastAsia"/>
          <w:color w:val="000000"/>
          <w:shd w:val="clear" w:color="auto" w:fill="FFFFFF"/>
        </w:rPr>
        <w:t>ан</w:t>
      </w:r>
      <w:r w:rsidRPr="00AE255E">
        <w:rPr>
          <w:rFonts w:ascii="Verdana" w:hAnsi="Verdana"/>
          <w:color w:val="000000"/>
          <w:shd w:val="clear" w:color="auto" w:fill="FFFFFF"/>
        </w:rPr>
        <w:t>-, -</w:t>
      </w:r>
      <w:r w:rsidRPr="00AE255E">
        <w:rPr>
          <w:rFonts w:ascii="Verdana" w:hAnsi="Verdana" w:hint="eastAsia"/>
          <w:color w:val="000000"/>
          <w:shd w:val="clear" w:color="auto" w:fill="FFFFFF"/>
        </w:rPr>
        <w:t>аг</w:t>
      </w:r>
      <w:r w:rsidRPr="00AE255E">
        <w:rPr>
          <w:rFonts w:ascii="Verdana" w:hAnsi="Verdana"/>
          <w:color w:val="000000"/>
          <w:shd w:val="clear" w:color="auto" w:fill="FFFFFF"/>
        </w:rPr>
        <w:t>-, -</w:t>
      </w:r>
      <w:r w:rsidRPr="00AE255E">
        <w:rPr>
          <w:rFonts w:ascii="Verdana" w:hAnsi="Verdana" w:hint="eastAsia"/>
          <w:color w:val="000000"/>
          <w:shd w:val="clear" w:color="auto" w:fill="FFFFFF"/>
        </w:rPr>
        <w:t>ук</w:t>
      </w:r>
      <w:r w:rsidRPr="00AE255E">
        <w:rPr>
          <w:rFonts w:ascii="Verdana" w:hAnsi="Verdana"/>
          <w:color w:val="000000"/>
          <w:shd w:val="clear" w:color="auto" w:fill="FFFFFF"/>
        </w:rPr>
        <w:t>-, -</w:t>
      </w:r>
      <w:r w:rsidRPr="00AE255E">
        <w:rPr>
          <w:rFonts w:ascii="Verdana" w:hAnsi="Verdana" w:hint="eastAsia"/>
          <w:color w:val="000000"/>
          <w:shd w:val="clear" w:color="auto" w:fill="FFFFFF"/>
        </w:rPr>
        <w:t>ич</w:t>
      </w:r>
      <w:r w:rsidRPr="00AE255E">
        <w:rPr>
          <w:rFonts w:ascii="Verdana" w:hAnsi="Verdana"/>
          <w:color w:val="000000"/>
          <w:shd w:val="clear" w:color="auto" w:fill="FFFFFF"/>
        </w:rPr>
        <w:t>-, -</w:t>
      </w:r>
      <w:r w:rsidRPr="00AE255E">
        <w:rPr>
          <w:rFonts w:ascii="Verdana" w:hAnsi="Verdana" w:hint="eastAsia"/>
          <w:color w:val="000000"/>
          <w:shd w:val="clear" w:color="auto" w:fill="FFFFFF"/>
        </w:rPr>
        <w:t>ан</w:t>
      </w:r>
      <w:r w:rsidRPr="00AE255E">
        <w:rPr>
          <w:rFonts w:ascii="Verdana" w:hAnsi="Verdana"/>
          <w:color w:val="000000"/>
          <w:shd w:val="clear" w:color="auto" w:fill="FFFFFF"/>
        </w:rPr>
        <w:t>'-, -</w:t>
      </w:r>
      <w:r w:rsidRPr="00AE255E">
        <w:rPr>
          <w:rFonts w:ascii="Verdana" w:hAnsi="Verdana" w:hint="eastAsia"/>
          <w:color w:val="000000"/>
          <w:shd w:val="clear" w:color="auto" w:fill="FFFFFF"/>
        </w:rPr>
        <w:t>ал</w:t>
      </w:r>
      <w:r w:rsidRPr="00AE255E">
        <w:rPr>
          <w:rFonts w:ascii="Verdana" w:hAnsi="Verdana"/>
          <w:color w:val="000000"/>
          <w:shd w:val="clear" w:color="auto" w:fill="FFFFFF"/>
        </w:rPr>
        <w:t>-, -</w:t>
      </w:r>
      <w:r w:rsidRPr="00AE255E">
        <w:rPr>
          <w:rFonts w:ascii="Verdana" w:hAnsi="Verdana" w:hint="eastAsia"/>
          <w:color w:val="000000"/>
          <w:shd w:val="clear" w:color="auto" w:fill="FFFFFF"/>
        </w:rPr>
        <w:t>ен</w:t>
      </w:r>
      <w:r w:rsidRPr="00AE255E">
        <w:rPr>
          <w:rFonts w:ascii="Verdana" w:hAnsi="Verdana"/>
          <w:color w:val="000000"/>
          <w:shd w:val="clear" w:color="auto" w:fill="FFFFFF"/>
        </w:rPr>
        <w:t>'-, -</w:t>
      </w:r>
      <w:r w:rsidRPr="00AE255E">
        <w:rPr>
          <w:rFonts w:ascii="Verdana" w:hAnsi="Verdana" w:hint="eastAsia"/>
          <w:color w:val="000000"/>
          <w:shd w:val="clear" w:color="auto" w:fill="FFFFFF"/>
        </w:rPr>
        <w:t>евт</w:t>
      </w:r>
      <w:r w:rsidRPr="00AE255E">
        <w:rPr>
          <w:rFonts w:ascii="Verdana" w:hAnsi="Verdana"/>
          <w:color w:val="000000"/>
          <w:shd w:val="clear" w:color="auto" w:fill="FFFFFF"/>
        </w:rPr>
        <w:t>-, -</w:t>
      </w:r>
      <w:r w:rsidRPr="00AE255E">
        <w:rPr>
          <w:rFonts w:ascii="Verdana" w:hAnsi="Verdana" w:hint="eastAsia"/>
          <w:color w:val="000000"/>
          <w:shd w:val="clear" w:color="auto" w:fill="FFFFFF"/>
        </w:rPr>
        <w:t>ух</w:t>
      </w:r>
      <w:r w:rsidRPr="00AE255E">
        <w:rPr>
          <w:rFonts w:ascii="Verdana" w:hAnsi="Verdana"/>
          <w:color w:val="000000"/>
          <w:shd w:val="clear" w:color="auto" w:fill="FFFFFF"/>
        </w:rPr>
        <w:t>-, -</w:t>
      </w:r>
      <w:r w:rsidRPr="00AE255E">
        <w:rPr>
          <w:rFonts w:ascii="Verdana" w:hAnsi="Verdana" w:hint="eastAsia"/>
          <w:color w:val="000000"/>
          <w:shd w:val="clear" w:color="auto" w:fill="FFFFFF"/>
        </w:rPr>
        <w:t>уз</w:t>
      </w:r>
      <w:r w:rsidRPr="00AE255E">
        <w:rPr>
          <w:rFonts w:ascii="Verdana" w:hAnsi="Verdana"/>
          <w:color w:val="000000"/>
          <w:shd w:val="clear" w:color="auto" w:fill="FFFFFF"/>
        </w:rPr>
        <w:t>-, -</w:t>
      </w:r>
      <w:r w:rsidRPr="00AE255E">
        <w:rPr>
          <w:rFonts w:ascii="Verdana" w:hAnsi="Verdana" w:hint="eastAsia"/>
          <w:color w:val="000000"/>
          <w:shd w:val="clear" w:color="auto" w:fill="FFFFFF"/>
        </w:rPr>
        <w:t>іот</w:t>
      </w:r>
      <w:r w:rsidRPr="00AE255E">
        <w:rPr>
          <w:rFonts w:ascii="Verdana" w:hAnsi="Verdana"/>
          <w:color w:val="000000"/>
          <w:shd w:val="clear" w:color="auto" w:fill="FFFFFF"/>
        </w:rPr>
        <w:t>-, -</w:t>
      </w:r>
      <w:r w:rsidRPr="00AE255E">
        <w:rPr>
          <w:rFonts w:ascii="Verdana" w:hAnsi="Verdana" w:hint="eastAsia"/>
          <w:color w:val="000000"/>
          <w:shd w:val="clear" w:color="auto" w:fill="FFFFFF"/>
        </w:rPr>
        <w:t>ах</w:t>
      </w:r>
      <w:r w:rsidRPr="00AE255E">
        <w:rPr>
          <w:rFonts w:ascii="Verdana" w:hAnsi="Verdana"/>
          <w:color w:val="000000"/>
          <w:shd w:val="clear" w:color="auto" w:fill="FFFFFF"/>
        </w:rPr>
        <w:t>-, -</w:t>
      </w:r>
      <w:r w:rsidRPr="00AE255E">
        <w:rPr>
          <w:rFonts w:ascii="Verdana" w:hAnsi="Verdana" w:hint="eastAsia"/>
          <w:color w:val="000000"/>
          <w:shd w:val="clear" w:color="auto" w:fill="FFFFFF"/>
        </w:rPr>
        <w:t>ет</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w:t>
      </w:r>
      <w:r w:rsidRPr="00AE255E">
        <w:rPr>
          <w:rFonts w:ascii="Verdana" w:hAnsi="Verdana" w:hint="eastAsia"/>
          <w:color w:val="000000"/>
          <w:shd w:val="clear" w:color="auto" w:fill="FFFFFF"/>
        </w:rPr>
        <w:t>им</w:t>
      </w:r>
      <w:r w:rsidRPr="00AE255E">
        <w:rPr>
          <w:rFonts w:ascii="Verdana" w:hAnsi="Verdana"/>
          <w:color w:val="000000"/>
          <w:shd w:val="clear" w:color="auto" w:fill="FFFFFF"/>
        </w:rPr>
        <w:t>-, -</w:t>
      </w:r>
      <w:r w:rsidRPr="00AE255E">
        <w:rPr>
          <w:rFonts w:ascii="Verdana" w:hAnsi="Verdana" w:hint="eastAsia"/>
          <w:color w:val="000000"/>
          <w:shd w:val="clear" w:color="auto" w:fill="FFFFFF"/>
        </w:rPr>
        <w:t>гуз</w:t>
      </w:r>
      <w:r w:rsidRPr="00AE255E">
        <w:rPr>
          <w:rFonts w:ascii="Verdana" w:hAnsi="Verdana"/>
          <w:color w:val="000000"/>
          <w:shd w:val="clear" w:color="auto" w:fill="FFFFFF"/>
        </w:rPr>
        <w:t>-, -</w:t>
      </w:r>
      <w:r w:rsidRPr="00AE255E">
        <w:rPr>
          <w:rFonts w:ascii="Verdana" w:hAnsi="Verdana" w:hint="eastAsia"/>
          <w:color w:val="000000"/>
          <w:shd w:val="clear" w:color="auto" w:fill="FFFFFF"/>
        </w:rPr>
        <w:t>их</w:t>
      </w:r>
      <w:r w:rsidRPr="00AE255E">
        <w:rPr>
          <w:rFonts w:ascii="Verdana" w:hAnsi="Verdana"/>
          <w:color w:val="000000"/>
          <w:shd w:val="clear" w:color="auto" w:fill="FFFFFF"/>
        </w:rPr>
        <w:t>-, -</w:t>
      </w:r>
      <w:r w:rsidRPr="00AE255E">
        <w:rPr>
          <w:rFonts w:ascii="Verdana" w:hAnsi="Verdana" w:hint="eastAsia"/>
          <w:color w:val="000000"/>
          <w:shd w:val="clear" w:color="auto" w:fill="FFFFFF"/>
        </w:rPr>
        <w:t>аш</w:t>
      </w:r>
      <w:r w:rsidRPr="00AE255E">
        <w:rPr>
          <w:rFonts w:ascii="Verdana" w:hAnsi="Verdana"/>
          <w:color w:val="000000"/>
          <w:shd w:val="clear" w:color="auto" w:fill="FFFFFF"/>
        </w:rPr>
        <w:t>-, -</w:t>
      </w:r>
      <w:r w:rsidRPr="00AE255E">
        <w:rPr>
          <w:rFonts w:ascii="Verdana" w:hAnsi="Verdana" w:hint="eastAsia"/>
          <w:color w:val="000000"/>
          <w:shd w:val="clear" w:color="auto" w:fill="FFFFFF"/>
        </w:rPr>
        <w:t>ас</w:t>
      </w:r>
      <w:r w:rsidRPr="00AE255E">
        <w:rPr>
          <w:rFonts w:ascii="Verdana" w:hAnsi="Verdana"/>
          <w:color w:val="000000"/>
          <w:shd w:val="clear" w:color="auto" w:fill="FFFFFF"/>
        </w:rPr>
        <w:t>-, -</w:t>
      </w:r>
      <w:r w:rsidRPr="00AE255E">
        <w:rPr>
          <w:rFonts w:ascii="Verdana" w:hAnsi="Verdana" w:hint="eastAsia"/>
          <w:color w:val="000000"/>
          <w:shd w:val="clear" w:color="auto" w:fill="FFFFFF"/>
        </w:rPr>
        <w:t>ил</w:t>
      </w:r>
      <w:r w:rsidRPr="00AE255E">
        <w:rPr>
          <w:rFonts w:ascii="Verdana" w:hAnsi="Verdana"/>
          <w:color w:val="000000"/>
          <w:shd w:val="clear" w:color="auto" w:fill="FFFFFF"/>
        </w:rPr>
        <w:t>-, -</w:t>
      </w:r>
      <w:r w:rsidRPr="00AE255E">
        <w:rPr>
          <w:rFonts w:ascii="Verdana" w:hAnsi="Verdana" w:hint="eastAsia"/>
          <w:color w:val="000000"/>
          <w:shd w:val="clear" w:color="auto" w:fill="FFFFFF"/>
        </w:rPr>
        <w:t>ендр</w:t>
      </w:r>
      <w:r w:rsidRPr="00AE255E">
        <w:rPr>
          <w:rFonts w:ascii="Verdana" w:hAnsi="Verdana"/>
          <w:color w:val="000000"/>
          <w:shd w:val="clear" w:color="auto" w:fill="FFFFFF"/>
        </w:rPr>
        <w:t>-, -</w:t>
      </w:r>
      <w:r w:rsidRPr="00AE255E">
        <w:rPr>
          <w:rFonts w:ascii="Verdana" w:hAnsi="Verdana" w:hint="eastAsia"/>
          <w:color w:val="000000"/>
          <w:shd w:val="clear" w:color="auto" w:fill="FFFFFF"/>
        </w:rPr>
        <w:t>он</w:t>
      </w:r>
      <w:r w:rsidRPr="00AE255E">
        <w:rPr>
          <w:rFonts w:ascii="Verdana" w:hAnsi="Verdana"/>
          <w:color w:val="000000"/>
          <w:shd w:val="clear" w:color="auto" w:fill="FFFFFF"/>
        </w:rPr>
        <w:t>-, -</w:t>
      </w:r>
      <w:r w:rsidRPr="00AE255E">
        <w:rPr>
          <w:rFonts w:ascii="Verdana" w:hAnsi="Verdana" w:hint="eastAsia"/>
          <w:color w:val="000000"/>
          <w:shd w:val="clear" w:color="auto" w:fill="FFFFFF"/>
        </w:rPr>
        <w:t>ей</w:t>
      </w:r>
      <w:r w:rsidRPr="00AE255E">
        <w:rPr>
          <w:rFonts w:ascii="Verdana" w:hAnsi="Verdana"/>
          <w:color w:val="000000"/>
          <w:shd w:val="clear" w:color="auto" w:fill="FFFFFF"/>
        </w:rPr>
        <w:t>-, -</w:t>
      </w:r>
      <w:r w:rsidRPr="00AE255E">
        <w:rPr>
          <w:rFonts w:ascii="Verdana" w:hAnsi="Verdana" w:hint="eastAsia"/>
          <w:color w:val="000000"/>
          <w:shd w:val="clear" w:color="auto" w:fill="FFFFFF"/>
        </w:rPr>
        <w:t>аст</w:t>
      </w:r>
      <w:r w:rsidRPr="00AE255E">
        <w:rPr>
          <w:rFonts w:ascii="Verdana" w:hAnsi="Verdana"/>
          <w:color w:val="000000"/>
          <w:shd w:val="clear" w:color="auto" w:fill="FFFFFF"/>
        </w:rPr>
        <w:t>-, -</w:t>
      </w:r>
      <w:r w:rsidRPr="00AE255E">
        <w:rPr>
          <w:rFonts w:ascii="Verdana" w:hAnsi="Verdana" w:hint="eastAsia"/>
          <w:color w:val="000000"/>
          <w:shd w:val="clear" w:color="auto" w:fill="FFFFFF"/>
        </w:rPr>
        <w:t>ал</w:t>
      </w:r>
      <w:r w:rsidRPr="00AE255E">
        <w:rPr>
          <w:rFonts w:ascii="Verdana" w:hAnsi="Verdana"/>
          <w:color w:val="000000"/>
          <w:shd w:val="clear" w:color="auto" w:fill="FFFFFF"/>
        </w:rPr>
        <w:t>'-, -</w:t>
      </w:r>
      <w:r w:rsidRPr="00AE255E">
        <w:rPr>
          <w:rFonts w:ascii="Verdana" w:hAnsi="Verdana" w:hint="eastAsia"/>
          <w:color w:val="000000"/>
          <w:shd w:val="clear" w:color="auto" w:fill="FFFFFF"/>
        </w:rPr>
        <w:t>ут</w:t>
      </w:r>
      <w:r w:rsidRPr="00AE255E">
        <w:rPr>
          <w:rFonts w:ascii="Verdana" w:hAnsi="Verdana"/>
          <w:color w:val="000000"/>
          <w:shd w:val="clear" w:color="auto" w:fill="FFFFFF"/>
        </w:rPr>
        <w:t>-, -</w:t>
      </w:r>
      <w:r w:rsidRPr="00AE255E">
        <w:rPr>
          <w:rFonts w:ascii="Verdana" w:hAnsi="Verdana" w:hint="eastAsia"/>
          <w:color w:val="000000"/>
          <w:shd w:val="clear" w:color="auto" w:fill="FFFFFF"/>
        </w:rPr>
        <w:t>ош</w:t>
      </w:r>
      <w:r w:rsidRPr="00AE255E">
        <w:rPr>
          <w:rFonts w:ascii="Verdana" w:hAnsi="Verdana"/>
          <w:color w:val="000000"/>
          <w:shd w:val="clear" w:color="auto" w:fill="FFFFFF"/>
        </w:rPr>
        <w:t>-, -</w:t>
      </w:r>
      <w:r w:rsidRPr="00AE255E">
        <w:rPr>
          <w:rFonts w:ascii="Verdana" w:hAnsi="Verdana" w:hint="eastAsia"/>
          <w:color w:val="000000"/>
          <w:shd w:val="clear" w:color="auto" w:fill="FFFFFF"/>
        </w:rPr>
        <w:t>ом</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w:t>
      </w:r>
      <w:r w:rsidRPr="00AE255E">
        <w:rPr>
          <w:rFonts w:ascii="Verdana" w:hAnsi="Verdana" w:hint="eastAsia"/>
          <w:color w:val="000000"/>
          <w:shd w:val="clear" w:color="auto" w:fill="FFFFFF"/>
        </w:rPr>
        <w:t>іс</w:t>
      </w:r>
      <w:r w:rsidRPr="00AE255E">
        <w:rPr>
          <w:rFonts w:ascii="Verdana" w:hAnsi="Verdana"/>
          <w:color w:val="000000"/>
          <w:shd w:val="clear" w:color="auto" w:fill="FFFFFF"/>
        </w:rPr>
        <w:t>'</w:t>
      </w:r>
      <w:r w:rsidRPr="00AE255E">
        <w:rPr>
          <w:rFonts w:ascii="Verdana" w:hAnsi="Verdana" w:hint="eastAsia"/>
          <w:color w:val="000000"/>
          <w:shd w:val="clear" w:color="auto" w:fill="FFFFFF"/>
        </w:rPr>
        <w:t>к</w:t>
      </w:r>
      <w:r w:rsidRPr="00AE255E">
        <w:rPr>
          <w:rFonts w:ascii="Verdana" w:hAnsi="Verdana"/>
          <w:color w:val="000000"/>
          <w:shd w:val="clear" w:color="auto" w:fill="FFFFFF"/>
        </w:rPr>
        <w:t>-, -</w:t>
      </w:r>
      <w:r w:rsidRPr="00AE255E">
        <w:rPr>
          <w:rFonts w:ascii="Verdana" w:hAnsi="Verdana" w:hint="eastAsia"/>
          <w:color w:val="000000"/>
          <w:shd w:val="clear" w:color="auto" w:fill="FFFFFF"/>
        </w:rPr>
        <w:t>ій</w:t>
      </w:r>
      <w:r w:rsidRPr="00AE255E">
        <w:rPr>
          <w:rFonts w:ascii="Verdana" w:hAnsi="Verdana"/>
          <w:color w:val="000000"/>
          <w:shd w:val="clear" w:color="auto" w:fill="FFFFFF"/>
        </w:rPr>
        <w:t>-, -</w:t>
      </w:r>
      <w:r w:rsidRPr="00AE255E">
        <w:rPr>
          <w:rFonts w:ascii="Verdana" w:hAnsi="Verdana" w:hint="eastAsia"/>
          <w:color w:val="000000"/>
          <w:shd w:val="clear" w:color="auto" w:fill="FFFFFF"/>
        </w:rPr>
        <w:t>ез</w:t>
      </w:r>
      <w:r w:rsidRPr="00AE255E">
        <w:rPr>
          <w:rFonts w:ascii="Verdana" w:hAnsi="Verdana"/>
          <w:color w:val="000000"/>
          <w:shd w:val="clear" w:color="auto" w:fill="FFFFFF"/>
        </w:rPr>
        <w:t>-, -</w:t>
      </w:r>
      <w:r w:rsidRPr="00AE255E">
        <w:rPr>
          <w:rFonts w:ascii="Verdana" w:hAnsi="Verdana" w:hint="eastAsia"/>
          <w:color w:val="000000"/>
          <w:shd w:val="clear" w:color="auto" w:fill="FFFFFF"/>
        </w:rPr>
        <w:t>ек</w:t>
      </w:r>
      <w:r w:rsidRPr="00AE255E">
        <w:rPr>
          <w:rFonts w:ascii="Verdana" w:hAnsi="Verdana"/>
          <w:color w:val="000000"/>
          <w:shd w:val="clear" w:color="auto" w:fill="FFFFFF"/>
        </w:rPr>
        <w:t>-, -</w:t>
      </w:r>
      <w:r w:rsidRPr="00AE255E">
        <w:rPr>
          <w:rFonts w:ascii="Verdana" w:hAnsi="Verdana" w:hint="eastAsia"/>
          <w:color w:val="000000"/>
          <w:shd w:val="clear" w:color="auto" w:fill="FFFFFF"/>
        </w:rPr>
        <w:t>ул</w:t>
      </w:r>
      <w:r w:rsidRPr="00AE255E">
        <w:rPr>
          <w:rFonts w:ascii="Verdana" w:hAnsi="Verdana"/>
          <w:color w:val="000000"/>
          <w:shd w:val="clear" w:color="auto" w:fill="FFFFFF"/>
        </w:rPr>
        <w:t>'-, -</w:t>
      </w:r>
      <w:r w:rsidRPr="00AE255E">
        <w:rPr>
          <w:rFonts w:ascii="Verdana" w:hAnsi="Verdana" w:hint="eastAsia"/>
          <w:color w:val="000000"/>
          <w:shd w:val="clear" w:color="auto" w:fill="FFFFFF"/>
        </w:rPr>
        <w:t>уг</w:t>
      </w:r>
      <w:r w:rsidRPr="00AE255E">
        <w:rPr>
          <w:rFonts w:ascii="Verdana" w:hAnsi="Verdana"/>
          <w:color w:val="000000"/>
          <w:shd w:val="clear" w:color="auto" w:fill="FFFFFF"/>
        </w:rPr>
        <w:t>-, -</w:t>
      </w:r>
      <w:r w:rsidRPr="00AE255E">
        <w:rPr>
          <w:rFonts w:ascii="Verdana" w:hAnsi="Verdana" w:hint="eastAsia"/>
          <w:color w:val="000000"/>
          <w:shd w:val="clear" w:color="auto" w:fill="FFFFFF"/>
        </w:rPr>
        <w:t>ит</w:t>
      </w:r>
      <w:r w:rsidRPr="00AE255E">
        <w:rPr>
          <w:rFonts w:ascii="Verdana" w:hAnsi="Verdana"/>
          <w:color w:val="000000"/>
          <w:shd w:val="clear" w:color="auto" w:fill="FFFFFF"/>
        </w:rPr>
        <w:t>-, -</w:t>
      </w:r>
      <w:r w:rsidRPr="00AE255E">
        <w:rPr>
          <w:rFonts w:ascii="Verdana" w:hAnsi="Verdana" w:hint="eastAsia"/>
          <w:color w:val="000000"/>
          <w:shd w:val="clear" w:color="auto" w:fill="FFFFFF"/>
        </w:rPr>
        <w:t>дир</w:t>
      </w:r>
      <w:r w:rsidRPr="00AE255E">
        <w:rPr>
          <w:rFonts w:ascii="Verdana" w:hAnsi="Verdana"/>
          <w:color w:val="000000"/>
          <w:shd w:val="clear" w:color="auto" w:fill="FFFFFF"/>
        </w:rPr>
        <w:t>-, -</w:t>
      </w:r>
      <w:r w:rsidRPr="00AE255E">
        <w:rPr>
          <w:rFonts w:ascii="Verdana" w:hAnsi="Verdana" w:hint="eastAsia"/>
          <w:color w:val="000000"/>
          <w:shd w:val="clear" w:color="auto" w:fill="FFFFFF"/>
        </w:rPr>
        <w:t>віс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Лексеми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що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містять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нульовий</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суфікс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розглядаються</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Для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функціонування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різних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стилях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був</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створений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корпус</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із</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десяти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зональних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вибірок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w:t>
      </w:r>
      <w:r w:rsidRPr="00AE255E">
        <w:rPr>
          <w:rFonts w:ascii="Verdana" w:hAnsi="Verdana"/>
          <w:color w:val="000000"/>
          <w:shd w:val="clear" w:color="auto" w:fill="FFFFFF"/>
        </w:rPr>
        <w:t xml:space="preserve"> 100 000 </w:t>
      </w:r>
      <w:r w:rsidRPr="00AE255E">
        <w:rPr>
          <w:rFonts w:ascii="Verdana" w:hAnsi="Verdana" w:hint="eastAsia"/>
          <w:color w:val="000000"/>
          <w:shd w:val="clear" w:color="auto" w:fill="FFFFFF"/>
        </w:rPr>
        <w:t>слововживань</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кожна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загалом</w:t>
      </w:r>
      <w:r w:rsidRPr="00AE255E">
        <w:rPr>
          <w:rFonts w:ascii="Verdana" w:hAnsi="Verdana"/>
          <w:color w:val="000000"/>
          <w:shd w:val="clear" w:color="auto" w:fill="FFFFFF"/>
        </w:rPr>
        <w:t xml:space="preserve"> 1 000 000 </w:t>
      </w:r>
      <w:r w:rsidRPr="00AE255E">
        <w:rPr>
          <w:rFonts w:ascii="Verdana" w:hAnsi="Verdana" w:hint="eastAsia"/>
          <w:color w:val="000000"/>
          <w:shd w:val="clear" w:color="auto" w:fill="FFFFFF"/>
        </w:rPr>
        <w:t>слововживань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Художній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стиль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представлений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п’ятьма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вибірками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фольклорні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вибірки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прозових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творів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кінця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початку</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ХХІ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жіноча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проза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вибірки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поетичних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середини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ХІХ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початку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середини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початку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ХХІ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Публіцистичний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стиль</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обстежено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основі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двох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зональних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вибірок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культурно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соціальної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економічно</w:t>
      </w:r>
      <w:r w:rsidRPr="00AE255E">
        <w:rPr>
          <w:rFonts w:ascii="Verdana" w:hAnsi="Verdana"/>
          <w:color w:val="000000"/>
          <w:shd w:val="clear" w:color="auto" w:fill="FFFFFF"/>
        </w:rPr>
        <w:t>-</w:t>
      </w:r>
      <w:r w:rsidRPr="00AE255E">
        <w:rPr>
          <w:rFonts w:ascii="Verdana" w:hAnsi="Verdana" w:hint="eastAsia"/>
          <w:color w:val="000000"/>
          <w:shd w:val="clear" w:color="auto" w:fill="FFFFFF"/>
        </w:rPr>
        <w:t>політичної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тематики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стиль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репрезентований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двома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вибірками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гуманітарними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природничо</w:t>
      </w:r>
      <w:r w:rsidRPr="00AE255E">
        <w:rPr>
          <w:rFonts w:ascii="Verdana" w:hAnsi="Verdana"/>
          <w:color w:val="000000"/>
          <w:shd w:val="clear" w:color="auto" w:fill="FFFFFF"/>
        </w:rPr>
        <w:t>-</w:t>
      </w:r>
      <w:r w:rsidRPr="00AE255E">
        <w:rPr>
          <w:rFonts w:ascii="Verdana" w:hAnsi="Verdana" w:hint="eastAsia"/>
          <w:color w:val="000000"/>
          <w:shd w:val="clear" w:color="auto" w:fill="FFFFFF"/>
        </w:rPr>
        <w:t>технічними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текстами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Офіційно</w:t>
      </w:r>
      <w:r w:rsidRPr="00AE255E">
        <w:rPr>
          <w:rFonts w:ascii="Verdana" w:hAnsi="Verdana"/>
          <w:color w:val="000000"/>
          <w:shd w:val="clear" w:color="auto" w:fill="FFFFFF"/>
        </w:rPr>
        <w:t>-</w:t>
      </w:r>
      <w:r w:rsidRPr="00AE255E">
        <w:rPr>
          <w:rFonts w:ascii="Verdana" w:hAnsi="Verdana" w:hint="eastAsia"/>
          <w:color w:val="000000"/>
          <w:shd w:val="clear" w:color="auto" w:fill="FFFFFF"/>
        </w:rPr>
        <w:t>діловий</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стиль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представлений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текстами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законів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Загалом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база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даних</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містить</w:t>
      </w:r>
      <w:r w:rsidRPr="00AE255E">
        <w:rPr>
          <w:rFonts w:ascii="Verdana" w:hAnsi="Verdana"/>
          <w:color w:val="000000"/>
          <w:shd w:val="clear" w:color="auto" w:fill="FFFFFF"/>
        </w:rPr>
        <w:t xml:space="preserve"> 12 846 </w:t>
      </w:r>
      <w:r w:rsidRPr="00AE255E">
        <w:rPr>
          <w:rFonts w:ascii="Verdana" w:hAnsi="Verdana" w:hint="eastAsia"/>
          <w:color w:val="000000"/>
          <w:shd w:val="clear" w:color="auto" w:fill="FFFFFF"/>
        </w:rPr>
        <w:t>слововживань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із</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суфіксами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особи</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Наукова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новизна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роботи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полягає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тому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що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уперше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українській</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лінгвістиці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основі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запропонованої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методики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проведено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системне</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потенціалу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чоловічої</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статі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встановлено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інтегральні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диференційні</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компоненти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організації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виявлено</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закономірності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що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характеризують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парадигми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г</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зумовленість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потенціалу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лівобічним</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семантичним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контекстом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ґ</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схарактеризовано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особливості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мовленнєвої</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10</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актуалізації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їх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функціонально</w:t>
      </w:r>
      <w:r w:rsidRPr="00AE255E">
        <w:rPr>
          <w:rFonts w:ascii="Verdana" w:hAnsi="Verdana"/>
          <w:color w:val="000000"/>
          <w:shd w:val="clear" w:color="auto" w:fill="FFFFFF"/>
        </w:rPr>
        <w:t>-</w:t>
      </w:r>
      <w:r w:rsidRPr="00AE255E">
        <w:rPr>
          <w:rFonts w:ascii="Verdana" w:hAnsi="Verdana" w:hint="eastAsia"/>
          <w:color w:val="000000"/>
          <w:shd w:val="clear" w:color="auto" w:fill="FFFFFF"/>
        </w:rPr>
        <w:t>стильову</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диференціацію</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Теоретичне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роботі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набула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дальшого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теоретичного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розвитку</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проблема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осмислення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її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потенціалу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системі</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актуалізації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мовленні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Теоретичні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узагальнення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сприятимуть</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розрізненню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одиниці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словотвірного</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форманта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актуалізації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словотвірній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функції</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Практичне</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Матеріали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дисертаційного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запропонована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методика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класифікації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лівобічних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контекстів</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зроблені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автором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висновки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можуть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бути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використані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описі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систематизації</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семантичних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інших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суфіксів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укладанні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тлумачних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словників</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афіксальних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української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ідеографічного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тезауруса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лексем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позначення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особи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процесі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створення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програм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автоматичного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семантичного</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аналізу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курсах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із</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морфеміки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словотвору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спецкурсах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із</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проблем</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морфемної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семантики</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Апробація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результатів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Основні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положення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дисертації</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апробовані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восьми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загальнодержавних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міжнародних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наукових</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конференціях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Х</w:t>
      </w:r>
      <w:r w:rsidRPr="00AE255E">
        <w:rPr>
          <w:rFonts w:ascii="Verdana" w:hAnsi="Verdana"/>
          <w:color w:val="000000"/>
          <w:shd w:val="clear" w:color="auto" w:fill="FFFFFF"/>
        </w:rPr>
        <w:t xml:space="preserve">VIII </w:t>
      </w:r>
      <w:r w:rsidRPr="00AE255E">
        <w:rPr>
          <w:rFonts w:ascii="Verdana" w:hAnsi="Verdana" w:hint="eastAsia"/>
          <w:color w:val="000000"/>
          <w:shd w:val="clear" w:color="auto" w:fill="FFFFFF"/>
        </w:rPr>
        <w:t>Міжнародна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конференції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культура”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імені</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Сергія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Бураго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Київ</w:t>
      </w:r>
      <w:r w:rsidRPr="00AE255E">
        <w:rPr>
          <w:rFonts w:ascii="Verdana" w:hAnsi="Verdana"/>
          <w:color w:val="000000"/>
          <w:shd w:val="clear" w:color="auto" w:fill="FFFFFF"/>
        </w:rPr>
        <w:t xml:space="preserve">, 2009); </w:t>
      </w:r>
      <w:r w:rsidRPr="00AE255E">
        <w:rPr>
          <w:rFonts w:ascii="Verdana" w:hAnsi="Verdana" w:hint="eastAsia"/>
          <w:color w:val="000000"/>
          <w:shd w:val="clear" w:color="auto" w:fill="FFFFFF"/>
        </w:rPr>
        <w:t>Всеукраїнська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конференція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участю</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молодих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учених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“Етнічні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виміри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універсуму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література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культура”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Київ</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 xml:space="preserve">2010); </w:t>
      </w:r>
      <w:r w:rsidRPr="00AE255E">
        <w:rPr>
          <w:rFonts w:ascii="Verdana" w:hAnsi="Verdana" w:hint="eastAsia"/>
          <w:color w:val="000000"/>
          <w:shd w:val="clear" w:color="auto" w:fill="FFFFFF"/>
        </w:rPr>
        <w:t>Всеукраїнський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лінгвістичний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форум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молодих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учених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Київ</w:t>
      </w:r>
      <w:r w:rsidRPr="00AE255E">
        <w:rPr>
          <w:rFonts w:ascii="Verdana" w:hAnsi="Verdana"/>
          <w:color w:val="000000"/>
          <w:shd w:val="clear" w:color="auto" w:fill="FFFFFF"/>
        </w:rPr>
        <w:t>, 2010); IV</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Міжнародна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конференція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“Пріоритети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германського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романського</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мовознавства”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Луцьк</w:t>
      </w:r>
      <w:r w:rsidRPr="00AE255E">
        <w:rPr>
          <w:rFonts w:ascii="Verdana" w:hAnsi="Verdana"/>
          <w:color w:val="000000"/>
          <w:shd w:val="clear" w:color="auto" w:fill="FFFFFF"/>
        </w:rPr>
        <w:t xml:space="preserve">, 2010); </w:t>
      </w:r>
      <w:r w:rsidRPr="00AE255E">
        <w:rPr>
          <w:rFonts w:ascii="Verdana" w:hAnsi="Verdana" w:hint="eastAsia"/>
          <w:color w:val="000000"/>
          <w:shd w:val="clear" w:color="auto" w:fill="FFFFFF"/>
        </w:rPr>
        <w:t>Міжнародна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конференція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світ</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світів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Граматика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поетика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структур”</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Київ</w:t>
      </w:r>
      <w:r w:rsidRPr="00AE255E">
        <w:rPr>
          <w:rFonts w:ascii="Verdana" w:hAnsi="Verdana"/>
          <w:color w:val="000000"/>
          <w:shd w:val="clear" w:color="auto" w:fill="FFFFFF"/>
        </w:rPr>
        <w:t xml:space="preserve">, 2010); </w:t>
      </w:r>
      <w:r w:rsidRPr="00AE255E">
        <w:rPr>
          <w:rFonts w:ascii="Verdana" w:hAnsi="Verdana" w:hint="eastAsia"/>
          <w:color w:val="000000"/>
          <w:shd w:val="clear" w:color="auto" w:fill="FFFFFF"/>
        </w:rPr>
        <w:t>Міжнародні</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науково</w:t>
      </w:r>
      <w:r w:rsidRPr="00AE255E">
        <w:rPr>
          <w:rFonts w:ascii="Verdana" w:hAnsi="Verdana"/>
          <w:color w:val="000000"/>
          <w:shd w:val="clear" w:color="auto" w:fill="FFFFFF"/>
        </w:rPr>
        <w:t>-</w:t>
      </w:r>
      <w:r w:rsidRPr="00AE255E">
        <w:rPr>
          <w:rFonts w:ascii="Verdana" w:hAnsi="Verdana" w:hint="eastAsia"/>
          <w:color w:val="000000"/>
          <w:shd w:val="clear" w:color="auto" w:fill="FFFFFF"/>
        </w:rPr>
        <w:t>теоретичні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“Граматичні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читання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VI</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Донецьк</w:t>
      </w:r>
      <w:r w:rsidRPr="00AE255E">
        <w:rPr>
          <w:rFonts w:ascii="Verdana" w:hAnsi="Verdana"/>
          <w:color w:val="000000"/>
          <w:shd w:val="clear" w:color="auto" w:fill="FFFFFF"/>
        </w:rPr>
        <w:t xml:space="preserve">, 2011); </w:t>
      </w:r>
      <w:r w:rsidRPr="00AE255E">
        <w:rPr>
          <w:rFonts w:ascii="Verdana" w:hAnsi="Verdana" w:hint="eastAsia"/>
          <w:color w:val="000000"/>
          <w:shd w:val="clear" w:color="auto" w:fill="FFFFFF"/>
        </w:rPr>
        <w:t>Міжнародна</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науково</w:t>
      </w:r>
      <w:r w:rsidRPr="00AE255E">
        <w:rPr>
          <w:rFonts w:ascii="Verdana" w:hAnsi="Verdana"/>
          <w:color w:val="000000"/>
          <w:shd w:val="clear" w:color="auto" w:fill="FFFFFF"/>
        </w:rPr>
        <w:t>-</w:t>
      </w:r>
      <w:r w:rsidRPr="00AE255E">
        <w:rPr>
          <w:rFonts w:ascii="Verdana" w:hAnsi="Verdana" w:hint="eastAsia"/>
          <w:color w:val="000000"/>
          <w:shd w:val="clear" w:color="auto" w:fill="FFFFFF"/>
        </w:rPr>
        <w:t>практична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конференція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Нові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перспективи”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Бидгощ</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Польща</w:t>
      </w:r>
      <w:r w:rsidRPr="00AE255E">
        <w:rPr>
          <w:rFonts w:ascii="Verdana" w:hAnsi="Verdana"/>
          <w:color w:val="000000"/>
          <w:shd w:val="clear" w:color="auto" w:fill="FFFFFF"/>
        </w:rPr>
        <w:t xml:space="preserve">, 2014); </w:t>
      </w:r>
      <w:r w:rsidRPr="00AE255E">
        <w:rPr>
          <w:rFonts w:ascii="Verdana" w:hAnsi="Verdana" w:hint="eastAsia"/>
          <w:color w:val="000000"/>
          <w:shd w:val="clear" w:color="auto" w:fill="FFFFFF"/>
        </w:rPr>
        <w:t>Міжнародна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конференція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“Сучасна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філологія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парадигми</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напрямки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проблеми”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Київ</w:t>
      </w:r>
      <w:r w:rsidRPr="00AE255E">
        <w:rPr>
          <w:rFonts w:ascii="Verdana" w:hAnsi="Verdana"/>
          <w:color w:val="000000"/>
          <w:shd w:val="clear" w:color="auto" w:fill="FFFFFF"/>
        </w:rPr>
        <w:t>, 2014).</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Публікації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Зміст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висвітлено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дев’яти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публікаціях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загальним</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обсягом</w:t>
      </w:r>
      <w:r w:rsidRPr="00AE255E">
        <w:rPr>
          <w:rFonts w:ascii="Verdana" w:hAnsi="Verdana"/>
          <w:color w:val="000000"/>
          <w:shd w:val="clear" w:color="auto" w:fill="FFFFFF"/>
        </w:rPr>
        <w:t xml:space="preserve"> 2,6 </w:t>
      </w:r>
      <w:r w:rsidRPr="00AE255E">
        <w:rPr>
          <w:rFonts w:ascii="Verdana" w:hAnsi="Verdana" w:hint="eastAsia"/>
          <w:color w:val="000000"/>
          <w:shd w:val="clear" w:color="auto" w:fill="FFFFFF"/>
        </w:rPr>
        <w:t>умовних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др</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із</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шість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виданнях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затверджених</w:t>
      </w:r>
    </w:p>
    <w:p w:rsidR="00AE255E" w:rsidRPr="00AE255E" w:rsidRDefault="00AE255E" w:rsidP="00AE255E">
      <w:pPr>
        <w:rPr>
          <w:rFonts w:ascii="Verdana" w:hAnsi="Verdana"/>
          <w:color w:val="000000"/>
          <w:shd w:val="clear" w:color="auto" w:fill="FFFFFF"/>
        </w:rPr>
      </w:pPr>
      <w:r w:rsidRPr="00AE255E">
        <w:rPr>
          <w:rFonts w:ascii="Verdana" w:hAnsi="Verdana"/>
          <w:color w:val="000000"/>
          <w:shd w:val="clear" w:color="auto" w:fill="FFFFFF"/>
        </w:rPr>
        <w:t>11</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Департаментом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атестації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кадрів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МОН</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України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фахові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одна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публікація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закордонному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періодичному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виданні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дві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матеріали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наукових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конференцій</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Загальна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кількість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якість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обсяг</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публікацій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відповідають</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установленим</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вимогам</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Усі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публікації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є</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одноосібними</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Структура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обсяг</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визначені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її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метою</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поставленими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дослідницькими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завданнями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Робота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складається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зі</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вступу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трьох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розділів</w:t>
      </w:r>
      <w:r w:rsidRPr="00AE255E">
        <w:rPr>
          <w:rFonts w:ascii="Verdana" w:hAnsi="Verdana"/>
          <w:color w:val="000000"/>
          <w:shd w:val="clear" w:color="auto" w:fill="FFFFFF"/>
        </w:rPr>
        <w:t>;</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висновків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списку</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використаної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літератури</w:t>
      </w:r>
      <w:r w:rsidRPr="00AE255E">
        <w:rPr>
          <w:rFonts w:ascii="Verdana" w:hAnsi="Verdana"/>
          <w:color w:val="000000"/>
          <w:shd w:val="clear" w:color="auto" w:fill="FFFFFF"/>
        </w:rPr>
        <w:t xml:space="preserve"> (240 </w:t>
      </w:r>
      <w:r w:rsidRPr="00AE255E">
        <w:rPr>
          <w:rFonts w:ascii="Verdana" w:hAnsi="Verdana" w:hint="eastAsia"/>
          <w:color w:val="000000"/>
          <w:shd w:val="clear" w:color="auto" w:fill="FFFFFF"/>
        </w:rPr>
        <w:t>позицій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додатків</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Матеріали</w:t>
      </w:r>
    </w:p>
    <w:p w:rsidR="00AE255E" w:rsidRPr="00AE255E"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дослідження</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узагальнено</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в</w:t>
      </w:r>
      <w:r w:rsidRPr="00AE255E">
        <w:rPr>
          <w:rFonts w:ascii="Verdana" w:hAnsi="Verdana"/>
          <w:color w:val="000000"/>
          <w:shd w:val="clear" w:color="auto" w:fill="FFFFFF"/>
        </w:rPr>
        <w:t xml:space="preserve"> 10 </w:t>
      </w:r>
      <w:r w:rsidRPr="00AE255E">
        <w:rPr>
          <w:rFonts w:ascii="Verdana" w:hAnsi="Verdana" w:hint="eastAsia"/>
          <w:color w:val="000000"/>
          <w:shd w:val="clear" w:color="auto" w:fill="FFFFFF"/>
        </w:rPr>
        <w:t>таблицях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та</w:t>
      </w:r>
      <w:r w:rsidRPr="00AE255E">
        <w:rPr>
          <w:rFonts w:ascii="Verdana" w:hAnsi="Verdana"/>
          <w:color w:val="000000"/>
          <w:shd w:val="clear" w:color="auto" w:fill="FFFFFF"/>
        </w:rPr>
        <w:t xml:space="preserve"> 6 </w:t>
      </w:r>
      <w:r w:rsidRPr="00AE255E">
        <w:rPr>
          <w:rFonts w:ascii="Verdana" w:hAnsi="Verdana" w:hint="eastAsia"/>
          <w:color w:val="000000"/>
          <w:shd w:val="clear" w:color="auto" w:fill="FFFFFF"/>
        </w:rPr>
        <w:t>діаграмах</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Повний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обсяг</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роботи</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251</w:t>
      </w:r>
    </w:p>
    <w:p w:rsidR="00FB1A44" w:rsidRDefault="00AE255E" w:rsidP="00AE255E">
      <w:pPr>
        <w:rPr>
          <w:rFonts w:ascii="Verdana" w:hAnsi="Verdana"/>
          <w:color w:val="000000"/>
          <w:shd w:val="clear" w:color="auto" w:fill="FFFFFF"/>
        </w:rPr>
      </w:pPr>
      <w:r w:rsidRPr="00AE255E">
        <w:rPr>
          <w:rFonts w:ascii="Verdana" w:hAnsi="Verdana" w:hint="eastAsia"/>
          <w:color w:val="000000"/>
          <w:shd w:val="clear" w:color="auto" w:fill="FFFFFF"/>
        </w:rPr>
        <w:t>сторінка</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основний</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текст</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дисертації</w:t>
      </w:r>
      <w:r w:rsidRPr="00AE255E">
        <w:rPr>
          <w:rFonts w:ascii="Verdana" w:hAnsi="Verdana"/>
          <w:color w:val="000000"/>
          <w:shd w:val="clear" w:color="auto" w:fill="FFFFFF"/>
        </w:rPr>
        <w:t xml:space="preserve"> </w:t>
      </w:r>
      <w:r w:rsidRPr="00AE255E">
        <w:rPr>
          <w:rFonts w:ascii="Verdana" w:hAnsi="Verdana" w:hint="eastAsia"/>
          <w:color w:val="000000"/>
          <w:shd w:val="clear" w:color="auto" w:fill="FFFFFF"/>
        </w:rPr>
        <w:t>–</w:t>
      </w:r>
      <w:r w:rsidRPr="00AE255E">
        <w:rPr>
          <w:rFonts w:ascii="Verdana" w:hAnsi="Verdana"/>
          <w:color w:val="000000"/>
          <w:shd w:val="clear" w:color="auto" w:fill="FFFFFF"/>
        </w:rPr>
        <w:t xml:space="preserve"> 188 </w:t>
      </w:r>
      <w:r w:rsidRPr="00AE255E">
        <w:rPr>
          <w:rFonts w:ascii="Verdana" w:hAnsi="Verdana" w:hint="eastAsia"/>
          <w:color w:val="000000"/>
          <w:shd w:val="clear" w:color="auto" w:fill="FFFFFF"/>
        </w:rPr>
        <w:t>сторінок</w:t>
      </w:r>
      <w:r w:rsidRPr="00AE255E">
        <w:rPr>
          <w:rFonts w:ascii="Verdana" w:hAnsi="Verdana"/>
          <w:color w:val="000000"/>
          <w:shd w:val="clear" w:color="auto" w:fill="FFFFFF"/>
        </w:rPr>
        <w:t>.</w:t>
      </w:r>
    </w:p>
    <w:p w:rsidR="00AE255E" w:rsidRDefault="00AE255E" w:rsidP="00AE255E">
      <w:pPr>
        <w:rPr>
          <w:rFonts w:ascii="Verdana" w:hAnsi="Verdana"/>
          <w:color w:val="000000"/>
          <w:shd w:val="clear" w:color="auto" w:fill="FFFFFF"/>
        </w:rPr>
      </w:pPr>
    </w:p>
    <w:p w:rsidR="00AE255E" w:rsidRDefault="00AE255E" w:rsidP="00AE255E">
      <w:pPr>
        <w:rPr>
          <w:rFonts w:ascii="Verdana" w:hAnsi="Verdana"/>
          <w:color w:val="000000"/>
          <w:shd w:val="clear" w:color="auto" w:fill="FFFFFF"/>
        </w:rPr>
      </w:pPr>
    </w:p>
    <w:p w:rsidR="00AE255E" w:rsidRDefault="00AE255E" w:rsidP="00AE255E">
      <w:r>
        <w:rPr>
          <w:rFonts w:hint="eastAsia"/>
        </w:rPr>
        <w:t>ВИСНОВКИ</w:t>
      </w:r>
    </w:p>
    <w:p w:rsidR="00AE255E" w:rsidRDefault="00AE255E" w:rsidP="00AE255E">
      <w:r>
        <w:t></w:t>
      </w:r>
      <w:r>
        <w:t></w:t>
      </w:r>
      <w:r>
        <w:t></w:t>
      </w:r>
      <w:r>
        <w:rPr>
          <w:rFonts w:hint="eastAsia"/>
        </w:rPr>
        <w:t>Семантика</w:t>
      </w:r>
      <w:r>
        <w:t></w:t>
      </w:r>
      <w:r>
        <w:rPr>
          <w:rFonts w:hint="eastAsia"/>
        </w:rPr>
        <w:t>суфіксальної</w:t>
      </w:r>
      <w:r>
        <w:t></w:t>
      </w:r>
      <w:r>
        <w:rPr>
          <w:rFonts w:hint="eastAsia"/>
        </w:rPr>
        <w:t>морфеми</w:t>
      </w:r>
      <w:r>
        <w:t></w:t>
      </w:r>
      <w:r>
        <w:rPr>
          <w:rFonts w:hint="eastAsia"/>
        </w:rPr>
        <w:t>набагато</w:t>
      </w:r>
      <w:r>
        <w:t></w:t>
      </w:r>
      <w:r>
        <w:rPr>
          <w:rFonts w:hint="eastAsia"/>
        </w:rPr>
        <w:t>ширша</w:t>
      </w:r>
      <w:r>
        <w:t></w:t>
      </w:r>
      <w:r>
        <w:rPr>
          <w:rFonts w:hint="eastAsia"/>
        </w:rPr>
        <w:t>за</w:t>
      </w:r>
      <w:r>
        <w:t></w:t>
      </w:r>
      <w:r>
        <w:rPr>
          <w:rFonts w:hint="eastAsia"/>
        </w:rPr>
        <w:t>семантику</w:t>
      </w:r>
    </w:p>
    <w:p w:rsidR="00AE255E" w:rsidRDefault="00AE255E" w:rsidP="00AE255E">
      <w:r>
        <w:rPr>
          <w:rFonts w:hint="eastAsia"/>
        </w:rPr>
        <w:t>словотвірного</w:t>
      </w:r>
      <w:r>
        <w:t></w:t>
      </w:r>
      <w:r>
        <w:rPr>
          <w:rFonts w:hint="eastAsia"/>
        </w:rPr>
        <w:t>форманта</w:t>
      </w:r>
      <w:r>
        <w:t></w:t>
      </w:r>
      <w:r>
        <w:t></w:t>
      </w:r>
      <w:r>
        <w:rPr>
          <w:rFonts w:hint="eastAsia"/>
        </w:rPr>
        <w:t>Вона</w:t>
      </w:r>
      <w:r>
        <w:t></w:t>
      </w:r>
      <w:r>
        <w:rPr>
          <w:rFonts w:hint="eastAsia"/>
        </w:rPr>
        <w:t>узагальнює</w:t>
      </w:r>
      <w:r>
        <w:t></w:t>
      </w:r>
      <w:r>
        <w:rPr>
          <w:rFonts w:hint="eastAsia"/>
        </w:rPr>
        <w:t>значення</w:t>
      </w:r>
      <w:r>
        <w:t></w:t>
      </w:r>
      <w:r>
        <w:rPr>
          <w:rFonts w:hint="eastAsia"/>
        </w:rPr>
        <w:t>всіх</w:t>
      </w:r>
      <w:r>
        <w:t></w:t>
      </w:r>
      <w:r>
        <w:t></w:t>
      </w:r>
      <w:r>
        <w:rPr>
          <w:rFonts w:hint="eastAsia"/>
        </w:rPr>
        <w:t>а</w:t>
      </w:r>
      <w:r>
        <w:t></w:t>
      </w:r>
      <w:r>
        <w:rPr>
          <w:rFonts w:hint="eastAsia"/>
        </w:rPr>
        <w:t>не</w:t>
      </w:r>
      <w:r>
        <w:t></w:t>
      </w:r>
      <w:r>
        <w:rPr>
          <w:rFonts w:hint="eastAsia"/>
        </w:rPr>
        <w:t>лише</w:t>
      </w:r>
      <w:r>
        <w:t></w:t>
      </w:r>
      <w:r>
        <w:rPr>
          <w:rFonts w:hint="eastAsia"/>
        </w:rPr>
        <w:t>уживаних</w:t>
      </w:r>
      <w:r>
        <w:t></w:t>
      </w:r>
      <w:r>
        <w:rPr>
          <w:rFonts w:hint="eastAsia"/>
        </w:rPr>
        <w:t>у</w:t>
      </w:r>
    </w:p>
    <w:p w:rsidR="00AE255E" w:rsidRDefault="00AE255E" w:rsidP="00AE255E">
      <w:r>
        <w:rPr>
          <w:rFonts w:hint="eastAsia"/>
        </w:rPr>
        <w:t>словотвірній</w:t>
      </w:r>
      <w:r>
        <w:t></w:t>
      </w:r>
      <w:r>
        <w:rPr>
          <w:rFonts w:hint="eastAsia"/>
        </w:rPr>
        <w:t>функції</w:t>
      </w:r>
      <w:r>
        <w:t></w:t>
      </w:r>
      <w:r>
        <w:rPr>
          <w:rFonts w:hint="eastAsia"/>
        </w:rPr>
        <w:t>морфемних</w:t>
      </w:r>
      <w:r>
        <w:t></w:t>
      </w:r>
      <w:r>
        <w:rPr>
          <w:rFonts w:hint="eastAsia"/>
        </w:rPr>
        <w:t>варіантів</w:t>
      </w:r>
      <w:r>
        <w:t></w:t>
      </w:r>
      <w:r>
        <w:t></w:t>
      </w:r>
      <w:r>
        <w:rPr>
          <w:rFonts w:hint="eastAsia"/>
        </w:rPr>
        <w:t>Для</w:t>
      </w:r>
      <w:r>
        <w:t></w:t>
      </w:r>
      <w:r>
        <w:rPr>
          <w:rFonts w:hint="eastAsia"/>
        </w:rPr>
        <w:t>виявлення</w:t>
      </w:r>
      <w:r>
        <w:t></w:t>
      </w:r>
      <w:r>
        <w:rPr>
          <w:rFonts w:hint="eastAsia"/>
        </w:rPr>
        <w:t>усієї</w:t>
      </w:r>
      <w:r>
        <w:t></w:t>
      </w:r>
      <w:r>
        <w:rPr>
          <w:rFonts w:hint="eastAsia"/>
        </w:rPr>
        <w:t>сукупності</w:t>
      </w:r>
    </w:p>
    <w:p w:rsidR="00AE255E" w:rsidRDefault="00AE255E" w:rsidP="00AE255E">
      <w:r>
        <w:rPr>
          <w:rFonts w:hint="eastAsia"/>
        </w:rPr>
        <w:t>інформації</w:t>
      </w:r>
      <w:r>
        <w:t></w:t>
      </w:r>
      <w:r>
        <w:t></w:t>
      </w:r>
      <w:r>
        <w:rPr>
          <w:rFonts w:hint="eastAsia"/>
        </w:rPr>
        <w:t>що</w:t>
      </w:r>
      <w:r>
        <w:t></w:t>
      </w:r>
      <w:r>
        <w:rPr>
          <w:rFonts w:hint="eastAsia"/>
        </w:rPr>
        <w:t>передають</w:t>
      </w:r>
      <w:r>
        <w:t></w:t>
      </w:r>
      <w:r>
        <w:rPr>
          <w:rFonts w:hint="eastAsia"/>
        </w:rPr>
        <w:t>суфіксальні</w:t>
      </w:r>
      <w:r>
        <w:t></w:t>
      </w:r>
      <w:r>
        <w:rPr>
          <w:rFonts w:hint="eastAsia"/>
        </w:rPr>
        <w:t>морфеми</w:t>
      </w:r>
      <w:r>
        <w:t></w:t>
      </w:r>
      <w:r>
        <w:rPr>
          <w:rFonts w:hint="eastAsia"/>
        </w:rPr>
        <w:t>на</w:t>
      </w:r>
      <w:r>
        <w:t></w:t>
      </w:r>
      <w:r>
        <w:rPr>
          <w:rFonts w:hint="eastAsia"/>
        </w:rPr>
        <w:t>позначення</w:t>
      </w:r>
      <w:r>
        <w:t></w:t>
      </w:r>
      <w:r>
        <w:rPr>
          <w:rFonts w:hint="eastAsia"/>
        </w:rPr>
        <w:t>особи</w:t>
      </w:r>
      <w:r>
        <w:t></w:t>
      </w:r>
      <w:r>
        <w:rPr>
          <w:rFonts w:hint="eastAsia"/>
        </w:rPr>
        <w:t>чоловічої</w:t>
      </w:r>
    </w:p>
    <w:p w:rsidR="00AE255E" w:rsidRDefault="00AE255E" w:rsidP="00AE255E">
      <w:r>
        <w:rPr>
          <w:rFonts w:hint="eastAsia"/>
        </w:rPr>
        <w:t>статі</w:t>
      </w:r>
      <w:r>
        <w:t></w:t>
      </w:r>
      <w:r>
        <w:t></w:t>
      </w:r>
      <w:r>
        <w:rPr>
          <w:rFonts w:hint="eastAsia"/>
        </w:rPr>
        <w:t>було</w:t>
      </w:r>
      <w:r>
        <w:t></w:t>
      </w:r>
      <w:r>
        <w:rPr>
          <w:rFonts w:hint="eastAsia"/>
        </w:rPr>
        <w:t>укладено</w:t>
      </w:r>
      <w:r>
        <w:t></w:t>
      </w:r>
      <w:r>
        <w:rPr>
          <w:rFonts w:hint="eastAsia"/>
        </w:rPr>
        <w:t>словникову</w:t>
      </w:r>
      <w:r>
        <w:t></w:t>
      </w:r>
      <w:r>
        <w:t></w:t>
      </w:r>
      <w:r>
        <w:t></w:t>
      </w:r>
      <w:r>
        <w:t></w:t>
      </w:r>
      <w:r>
        <w:t></w:t>
      </w:r>
      <w:r>
        <w:t></w:t>
      </w:r>
      <w:r>
        <w:t></w:t>
      </w:r>
      <w:r>
        <w:rPr>
          <w:rFonts w:hint="eastAsia"/>
        </w:rPr>
        <w:t>слів</w:t>
      </w:r>
      <w:r>
        <w:t></w:t>
      </w:r>
      <w:r>
        <w:t></w:t>
      </w:r>
      <w:r>
        <w:rPr>
          <w:rFonts w:hint="eastAsia"/>
        </w:rPr>
        <w:t>та</w:t>
      </w:r>
      <w:r>
        <w:t></w:t>
      </w:r>
      <w:r>
        <w:rPr>
          <w:rFonts w:hint="eastAsia"/>
        </w:rPr>
        <w:t>текстову</w:t>
      </w:r>
      <w:r>
        <w:t></w:t>
      </w:r>
      <w:r>
        <w:t></w:t>
      </w:r>
      <w:r>
        <w:t></w:t>
      </w:r>
      <w:r>
        <w:t></w:t>
      </w:r>
      <w:r>
        <w:t></w:t>
      </w:r>
      <w:r>
        <w:t></w:t>
      </w:r>
      <w:r>
        <w:t></w:t>
      </w:r>
      <w:r>
        <w:t></w:t>
      </w:r>
      <w:r>
        <w:rPr>
          <w:rFonts w:hint="eastAsia"/>
        </w:rPr>
        <w:t>слововживань</w:t>
      </w:r>
      <w:r>
        <w:t></w:t>
      </w:r>
    </w:p>
    <w:p w:rsidR="00AE255E" w:rsidRDefault="00AE255E" w:rsidP="00AE255E">
      <w:r>
        <w:rPr>
          <w:rFonts w:hint="eastAsia"/>
        </w:rPr>
        <w:t>вибірки</w:t>
      </w:r>
      <w:r>
        <w:t></w:t>
      </w:r>
      <w:r>
        <w:t></w:t>
      </w:r>
      <w:r>
        <w:rPr>
          <w:rFonts w:hint="eastAsia"/>
        </w:rPr>
        <w:t>на</w:t>
      </w:r>
      <w:r>
        <w:t></w:t>
      </w:r>
      <w:r>
        <w:rPr>
          <w:rFonts w:hint="eastAsia"/>
        </w:rPr>
        <w:t>матеріалі</w:t>
      </w:r>
      <w:r>
        <w:t></w:t>
      </w:r>
      <w:r>
        <w:rPr>
          <w:rFonts w:hint="eastAsia"/>
        </w:rPr>
        <w:t>яких</w:t>
      </w:r>
      <w:r>
        <w:t></w:t>
      </w:r>
      <w:r>
        <w:rPr>
          <w:rFonts w:hint="eastAsia"/>
        </w:rPr>
        <w:t>виявлено</w:t>
      </w:r>
      <w:r>
        <w:t></w:t>
      </w:r>
      <w:r>
        <w:rPr>
          <w:rFonts w:hint="eastAsia"/>
        </w:rPr>
        <w:t>обсяг</w:t>
      </w:r>
      <w:r>
        <w:t></w:t>
      </w:r>
      <w:r>
        <w:rPr>
          <w:rFonts w:hint="eastAsia"/>
        </w:rPr>
        <w:t>потенційно</w:t>
      </w:r>
      <w:r>
        <w:t></w:t>
      </w:r>
      <w:r>
        <w:rPr>
          <w:rFonts w:hint="eastAsia"/>
        </w:rPr>
        <w:t>можливої</w:t>
      </w:r>
      <w:r>
        <w:t></w:t>
      </w:r>
      <w:r>
        <w:rPr>
          <w:rFonts w:hint="eastAsia"/>
        </w:rPr>
        <w:t>семантики</w:t>
      </w:r>
    </w:p>
    <w:p w:rsidR="00AE255E" w:rsidRDefault="00AE255E" w:rsidP="00AE255E">
      <w:r>
        <w:rPr>
          <w:rFonts w:hint="eastAsia"/>
        </w:rPr>
        <w:t>кожного</w:t>
      </w:r>
      <w:r>
        <w:t></w:t>
      </w:r>
      <w:r>
        <w:rPr>
          <w:rFonts w:hint="eastAsia"/>
        </w:rPr>
        <w:t>суфікса</w:t>
      </w:r>
      <w:r>
        <w:t></w:t>
      </w:r>
      <w:r>
        <w:rPr>
          <w:rFonts w:hint="eastAsia"/>
        </w:rPr>
        <w:t>та</w:t>
      </w:r>
      <w:r>
        <w:t></w:t>
      </w:r>
      <w:r>
        <w:rPr>
          <w:rFonts w:hint="eastAsia"/>
        </w:rPr>
        <w:t>закономірності</w:t>
      </w:r>
      <w:r>
        <w:t></w:t>
      </w:r>
      <w:r>
        <w:rPr>
          <w:rFonts w:hint="eastAsia"/>
        </w:rPr>
        <w:t>її</w:t>
      </w:r>
      <w:r>
        <w:t></w:t>
      </w:r>
      <w:r>
        <w:rPr>
          <w:rFonts w:hint="eastAsia"/>
        </w:rPr>
        <w:t>актуалізації</w:t>
      </w:r>
      <w:r>
        <w:t></w:t>
      </w:r>
      <w:r>
        <w:rPr>
          <w:rFonts w:hint="eastAsia"/>
        </w:rPr>
        <w:t>в</w:t>
      </w:r>
      <w:r>
        <w:t></w:t>
      </w:r>
      <w:r>
        <w:rPr>
          <w:rFonts w:hint="eastAsia"/>
        </w:rPr>
        <w:t>мовленні</w:t>
      </w:r>
      <w:r>
        <w:t></w:t>
      </w:r>
      <w:r>
        <w:rPr>
          <w:rFonts w:hint="eastAsia"/>
        </w:rPr>
        <w:t>загалом</w:t>
      </w:r>
      <w:r>
        <w:t></w:t>
      </w:r>
      <w:r>
        <w:rPr>
          <w:rFonts w:hint="eastAsia"/>
        </w:rPr>
        <w:t>та</w:t>
      </w:r>
      <w:r>
        <w:t></w:t>
      </w:r>
      <w:r>
        <w:rPr>
          <w:rFonts w:hint="eastAsia"/>
        </w:rPr>
        <w:t>в</w:t>
      </w:r>
      <w:r>
        <w:t></w:t>
      </w:r>
      <w:r>
        <w:rPr>
          <w:rFonts w:hint="eastAsia"/>
        </w:rPr>
        <w:t>кожному</w:t>
      </w:r>
    </w:p>
    <w:p w:rsidR="00AE255E" w:rsidRDefault="00AE255E" w:rsidP="00AE255E">
      <w:r>
        <w:rPr>
          <w:rFonts w:hint="eastAsia"/>
        </w:rPr>
        <w:t>функціональному</w:t>
      </w:r>
      <w:r>
        <w:t></w:t>
      </w:r>
      <w:r>
        <w:rPr>
          <w:rFonts w:hint="eastAsia"/>
        </w:rPr>
        <w:t>стилі</w:t>
      </w:r>
      <w:r>
        <w:t></w:t>
      </w:r>
      <w:r>
        <w:rPr>
          <w:rFonts w:hint="eastAsia"/>
        </w:rPr>
        <w:t>зокрема</w:t>
      </w:r>
      <w:r>
        <w:t></w:t>
      </w:r>
    </w:p>
    <w:p w:rsidR="00AE255E" w:rsidRDefault="00AE255E" w:rsidP="00AE255E">
      <w:r>
        <w:t></w:t>
      </w:r>
      <w:r>
        <w:t></w:t>
      </w:r>
      <w:r>
        <w:t></w:t>
      </w:r>
      <w:r>
        <w:rPr>
          <w:rFonts w:hint="eastAsia"/>
        </w:rPr>
        <w:t>Семантика</w:t>
      </w:r>
      <w:r>
        <w:t></w:t>
      </w:r>
      <w:r>
        <w:rPr>
          <w:rFonts w:hint="eastAsia"/>
        </w:rPr>
        <w:t>суфіксальної</w:t>
      </w:r>
      <w:r>
        <w:t></w:t>
      </w:r>
      <w:r>
        <w:rPr>
          <w:rFonts w:hint="eastAsia"/>
        </w:rPr>
        <w:t>морфеми</w:t>
      </w:r>
      <w:r>
        <w:t></w:t>
      </w:r>
      <w:r>
        <w:t></w:t>
      </w:r>
      <w:r>
        <w:rPr>
          <w:rFonts w:hint="eastAsia"/>
        </w:rPr>
        <w:t>подібно</w:t>
      </w:r>
      <w:r>
        <w:t></w:t>
      </w:r>
      <w:r>
        <w:rPr>
          <w:rFonts w:hint="eastAsia"/>
        </w:rPr>
        <w:t>до</w:t>
      </w:r>
      <w:r>
        <w:t></w:t>
      </w:r>
      <w:r>
        <w:rPr>
          <w:rFonts w:hint="eastAsia"/>
        </w:rPr>
        <w:t>семантики</w:t>
      </w:r>
      <w:r>
        <w:t></w:t>
      </w:r>
      <w:r>
        <w:rPr>
          <w:rFonts w:hint="eastAsia"/>
        </w:rPr>
        <w:t>лексеми</w:t>
      </w:r>
      <w:r>
        <w:t></w:t>
      </w:r>
      <w:r>
        <w:t></w:t>
      </w:r>
      <w:r>
        <w:rPr>
          <w:rFonts w:hint="eastAsia"/>
        </w:rPr>
        <w:t>може</w:t>
      </w:r>
    </w:p>
    <w:p w:rsidR="00AE255E" w:rsidRDefault="00AE255E" w:rsidP="00AE255E">
      <w:r>
        <w:rPr>
          <w:rFonts w:hint="eastAsia"/>
        </w:rPr>
        <w:t>бути</w:t>
      </w:r>
      <w:r>
        <w:t></w:t>
      </w:r>
      <w:r>
        <w:rPr>
          <w:rFonts w:hint="eastAsia"/>
        </w:rPr>
        <w:t>структурована</w:t>
      </w:r>
      <w:r>
        <w:t></w:t>
      </w:r>
      <w:r>
        <w:rPr>
          <w:rFonts w:hint="eastAsia"/>
        </w:rPr>
        <w:t>й</w:t>
      </w:r>
      <w:r>
        <w:t></w:t>
      </w:r>
      <w:r>
        <w:rPr>
          <w:rFonts w:hint="eastAsia"/>
        </w:rPr>
        <w:t>упорядкована</w:t>
      </w:r>
      <w:r>
        <w:t></w:t>
      </w:r>
      <w:r>
        <w:rPr>
          <w:rFonts w:hint="eastAsia"/>
        </w:rPr>
        <w:t>у</w:t>
      </w:r>
      <w:r>
        <w:t></w:t>
      </w:r>
      <w:r>
        <w:rPr>
          <w:rFonts w:hint="eastAsia"/>
        </w:rPr>
        <w:t>семантичні</w:t>
      </w:r>
      <w:r>
        <w:t></w:t>
      </w:r>
      <w:r>
        <w:rPr>
          <w:rFonts w:hint="eastAsia"/>
        </w:rPr>
        <w:t>парадигми</w:t>
      </w:r>
      <w:r>
        <w:t></w:t>
      </w:r>
      <w:r>
        <w:t></w:t>
      </w:r>
      <w:r>
        <w:rPr>
          <w:rFonts w:hint="eastAsia"/>
        </w:rPr>
        <w:t>Структурація</w:t>
      </w:r>
    </w:p>
    <w:p w:rsidR="00AE255E" w:rsidRDefault="00AE255E" w:rsidP="00AE255E">
      <w:r>
        <w:rPr>
          <w:rFonts w:hint="eastAsia"/>
        </w:rPr>
        <w:t>семантичних</w:t>
      </w:r>
      <w:r>
        <w:t></w:t>
      </w:r>
      <w:r>
        <w:rPr>
          <w:rFonts w:hint="eastAsia"/>
        </w:rPr>
        <w:t>компонентів</w:t>
      </w:r>
      <w:r>
        <w:t></w:t>
      </w:r>
      <w:r>
        <w:rPr>
          <w:rFonts w:hint="eastAsia"/>
        </w:rPr>
        <w:t>здійснюється</w:t>
      </w:r>
      <w:r>
        <w:t></w:t>
      </w:r>
      <w:r>
        <w:rPr>
          <w:rFonts w:hint="eastAsia"/>
        </w:rPr>
        <w:t>за</w:t>
      </w:r>
      <w:r>
        <w:t></w:t>
      </w:r>
      <w:r>
        <w:rPr>
          <w:rFonts w:hint="eastAsia"/>
        </w:rPr>
        <w:t>допомогою</w:t>
      </w:r>
      <w:r>
        <w:t></w:t>
      </w:r>
      <w:r>
        <w:rPr>
          <w:rFonts w:hint="eastAsia"/>
        </w:rPr>
        <w:t>понять</w:t>
      </w:r>
      <w:r>
        <w:t></w:t>
      </w:r>
      <w:r>
        <w:rPr>
          <w:rFonts w:hint="eastAsia"/>
        </w:rPr>
        <w:t>“значення”</w:t>
      </w:r>
      <w:r>
        <w:t></w:t>
      </w:r>
      <w:r>
        <w:rPr>
          <w:rFonts w:hint="eastAsia"/>
        </w:rPr>
        <w:t>та</w:t>
      </w:r>
    </w:p>
    <w:p w:rsidR="00AE255E" w:rsidRDefault="00AE255E" w:rsidP="00AE255E">
      <w:r>
        <w:rPr>
          <w:rFonts w:hint="eastAsia"/>
        </w:rPr>
        <w:t>“значущість”</w:t>
      </w:r>
      <w:r>
        <w:t></w:t>
      </w:r>
      <w:r>
        <w:t></w:t>
      </w:r>
      <w:r>
        <w:rPr>
          <w:rFonts w:hint="eastAsia"/>
        </w:rPr>
        <w:t>Значення</w:t>
      </w:r>
      <w:r>
        <w:t></w:t>
      </w:r>
      <w:r>
        <w:rPr>
          <w:rFonts w:hint="eastAsia"/>
        </w:rPr>
        <w:t>–</w:t>
      </w:r>
      <w:r>
        <w:t></w:t>
      </w:r>
      <w:r>
        <w:rPr>
          <w:rFonts w:hint="eastAsia"/>
        </w:rPr>
        <w:t>це</w:t>
      </w:r>
      <w:r>
        <w:t></w:t>
      </w:r>
      <w:r>
        <w:rPr>
          <w:rFonts w:hint="eastAsia"/>
        </w:rPr>
        <w:t>ті</w:t>
      </w:r>
      <w:r>
        <w:t></w:t>
      </w:r>
      <w:r>
        <w:rPr>
          <w:rFonts w:hint="eastAsia"/>
        </w:rPr>
        <w:t>інтегральні</w:t>
      </w:r>
      <w:r>
        <w:t></w:t>
      </w:r>
      <w:r>
        <w:rPr>
          <w:rFonts w:hint="eastAsia"/>
        </w:rPr>
        <w:t>компоненти</w:t>
      </w:r>
      <w:r>
        <w:t></w:t>
      </w:r>
      <w:r>
        <w:rPr>
          <w:rFonts w:hint="eastAsia"/>
        </w:rPr>
        <w:t>семантики</w:t>
      </w:r>
      <w:r>
        <w:t></w:t>
      </w:r>
      <w:r>
        <w:rPr>
          <w:rFonts w:hint="eastAsia"/>
        </w:rPr>
        <w:t>морфеми</w:t>
      </w:r>
      <w:r>
        <w:t></w:t>
      </w:r>
      <w:r>
        <w:t></w:t>
      </w:r>
      <w:r>
        <w:rPr>
          <w:rFonts w:hint="eastAsia"/>
        </w:rPr>
        <w:t>що</w:t>
      </w:r>
    </w:p>
    <w:p w:rsidR="00AE255E" w:rsidRDefault="00AE255E" w:rsidP="00AE255E">
      <w:r>
        <w:rPr>
          <w:rFonts w:hint="eastAsia"/>
        </w:rPr>
        <w:t>властиві</w:t>
      </w:r>
      <w:r>
        <w:t></w:t>
      </w:r>
      <w:r>
        <w:rPr>
          <w:rFonts w:hint="eastAsia"/>
        </w:rPr>
        <w:t>всім</w:t>
      </w:r>
      <w:r>
        <w:t></w:t>
      </w:r>
      <w:r>
        <w:rPr>
          <w:rFonts w:hint="eastAsia"/>
        </w:rPr>
        <w:t>її</w:t>
      </w:r>
      <w:r>
        <w:t></w:t>
      </w:r>
      <w:r>
        <w:rPr>
          <w:rFonts w:hint="eastAsia"/>
        </w:rPr>
        <w:t>морфам</w:t>
      </w:r>
      <w:r>
        <w:t></w:t>
      </w:r>
      <w:r>
        <w:t></w:t>
      </w:r>
      <w:r>
        <w:rPr>
          <w:rFonts w:hint="eastAsia"/>
        </w:rPr>
        <w:t>морфам</w:t>
      </w:r>
      <w:r>
        <w:t></w:t>
      </w:r>
      <w:r>
        <w:t></w:t>
      </w:r>
      <w:r>
        <w:rPr>
          <w:rFonts w:hint="eastAsia"/>
        </w:rPr>
        <w:t>ало</w:t>
      </w:r>
      <w:r>
        <w:t></w:t>
      </w:r>
      <w:r>
        <w:t></w:t>
      </w:r>
      <w:r>
        <w:rPr>
          <w:rFonts w:hint="eastAsia"/>
        </w:rPr>
        <w:t>і</w:t>
      </w:r>
      <w:r>
        <w:t></w:t>
      </w:r>
      <w:r>
        <w:rPr>
          <w:rFonts w:hint="eastAsia"/>
        </w:rPr>
        <w:t>варіоморфам</w:t>
      </w:r>
      <w:r>
        <w:t></w:t>
      </w:r>
      <w:r>
        <w:t></w:t>
      </w:r>
      <w:r>
        <w:rPr>
          <w:rFonts w:hint="eastAsia"/>
        </w:rPr>
        <w:t>у</w:t>
      </w:r>
      <w:r>
        <w:t></w:t>
      </w:r>
      <w:r>
        <w:rPr>
          <w:rFonts w:hint="eastAsia"/>
        </w:rPr>
        <w:t>різних</w:t>
      </w:r>
      <w:r>
        <w:t></w:t>
      </w:r>
      <w:r>
        <w:rPr>
          <w:rFonts w:hint="eastAsia"/>
        </w:rPr>
        <w:t>контекстах</w:t>
      </w:r>
    </w:p>
    <w:p w:rsidR="00AE255E" w:rsidRDefault="00AE255E" w:rsidP="00AE255E">
      <w:r>
        <w:rPr>
          <w:rFonts w:hint="eastAsia"/>
        </w:rPr>
        <w:t>уживання</w:t>
      </w:r>
      <w:r>
        <w:t></w:t>
      </w:r>
      <w:r>
        <w:t></w:t>
      </w:r>
      <w:r>
        <w:rPr>
          <w:rFonts w:hint="eastAsia"/>
        </w:rPr>
        <w:t>Інтегральними</w:t>
      </w:r>
      <w:r>
        <w:t></w:t>
      </w:r>
      <w:r>
        <w:rPr>
          <w:rFonts w:hint="eastAsia"/>
        </w:rPr>
        <w:t>компонентами</w:t>
      </w:r>
      <w:r>
        <w:t></w:t>
      </w:r>
      <w:r>
        <w:rPr>
          <w:rFonts w:hint="eastAsia"/>
        </w:rPr>
        <w:t>семантики</w:t>
      </w:r>
      <w:r>
        <w:t></w:t>
      </w:r>
      <w:r>
        <w:rPr>
          <w:rFonts w:hint="eastAsia"/>
        </w:rPr>
        <w:t>суфіксів</w:t>
      </w:r>
      <w:r>
        <w:t></w:t>
      </w:r>
      <w:r>
        <w:rPr>
          <w:rFonts w:hint="eastAsia"/>
        </w:rPr>
        <w:t>на</w:t>
      </w:r>
      <w:r>
        <w:t></w:t>
      </w:r>
      <w:r>
        <w:rPr>
          <w:rFonts w:hint="eastAsia"/>
        </w:rPr>
        <w:t>позначення</w:t>
      </w:r>
      <w:r>
        <w:t></w:t>
      </w:r>
      <w:r>
        <w:rPr>
          <w:rFonts w:hint="eastAsia"/>
        </w:rPr>
        <w:t>особи</w:t>
      </w:r>
    </w:p>
    <w:p w:rsidR="00AE255E" w:rsidRDefault="00AE255E" w:rsidP="00AE255E">
      <w:r>
        <w:rPr>
          <w:rFonts w:hint="eastAsia"/>
        </w:rPr>
        <w:t>є</w:t>
      </w:r>
      <w:r>
        <w:t></w:t>
      </w:r>
      <w:r>
        <w:rPr>
          <w:rFonts w:hint="eastAsia"/>
        </w:rPr>
        <w:t>частиномовне</w:t>
      </w:r>
      <w:r>
        <w:t></w:t>
      </w:r>
      <w:r>
        <w:rPr>
          <w:rFonts w:hint="eastAsia"/>
        </w:rPr>
        <w:t>значення</w:t>
      </w:r>
      <w:r>
        <w:t></w:t>
      </w:r>
      <w:r>
        <w:rPr>
          <w:rFonts w:hint="eastAsia"/>
        </w:rPr>
        <w:t>‘предметність’</w:t>
      </w:r>
      <w:r>
        <w:t></w:t>
      </w:r>
      <w:r>
        <w:t></w:t>
      </w:r>
      <w:r>
        <w:rPr>
          <w:rFonts w:hint="eastAsia"/>
        </w:rPr>
        <w:t>розрядно</w:t>
      </w:r>
      <w:r>
        <w:t></w:t>
      </w:r>
      <w:r>
        <w:rPr>
          <w:rFonts w:hint="eastAsia"/>
        </w:rPr>
        <w:t>денотатні</w:t>
      </w:r>
      <w:r>
        <w:t></w:t>
      </w:r>
      <w:r>
        <w:rPr>
          <w:rFonts w:hint="eastAsia"/>
        </w:rPr>
        <w:t>значення</w:t>
      </w:r>
      <w:r>
        <w:t></w:t>
      </w:r>
      <w:r>
        <w:rPr>
          <w:rFonts w:hint="eastAsia"/>
        </w:rPr>
        <w:t>‘особа’</w:t>
      </w:r>
      <w:r>
        <w:t></w:t>
      </w:r>
      <w:r>
        <w:rPr>
          <w:rFonts w:hint="eastAsia"/>
        </w:rPr>
        <w:t>і</w:t>
      </w:r>
    </w:p>
    <w:p w:rsidR="00AE255E" w:rsidRDefault="00AE255E" w:rsidP="00AE255E">
      <w:r>
        <w:rPr>
          <w:rFonts w:hint="eastAsia"/>
        </w:rPr>
        <w:t>‘чоловіча</w:t>
      </w:r>
      <w:r>
        <w:t></w:t>
      </w:r>
      <w:r>
        <w:rPr>
          <w:rFonts w:hint="eastAsia"/>
        </w:rPr>
        <w:t>стать’</w:t>
      </w:r>
      <w:r>
        <w:t></w:t>
      </w:r>
      <w:r>
        <w:t></w:t>
      </w:r>
      <w:r>
        <w:rPr>
          <w:rFonts w:hint="eastAsia"/>
        </w:rPr>
        <w:t>Значущість</w:t>
      </w:r>
      <w:r>
        <w:t></w:t>
      </w:r>
      <w:r>
        <w:rPr>
          <w:rFonts w:hint="eastAsia"/>
        </w:rPr>
        <w:t>–</w:t>
      </w:r>
      <w:r>
        <w:t></w:t>
      </w:r>
      <w:r>
        <w:rPr>
          <w:rFonts w:hint="eastAsia"/>
        </w:rPr>
        <w:t>це</w:t>
      </w:r>
      <w:r>
        <w:t></w:t>
      </w:r>
      <w:r>
        <w:rPr>
          <w:rFonts w:hint="eastAsia"/>
        </w:rPr>
        <w:t>диференційні</w:t>
      </w:r>
      <w:r>
        <w:t></w:t>
      </w:r>
      <w:r>
        <w:rPr>
          <w:rFonts w:hint="eastAsia"/>
        </w:rPr>
        <w:t>компоненти</w:t>
      </w:r>
      <w:r>
        <w:t></w:t>
      </w:r>
      <w:r>
        <w:rPr>
          <w:rFonts w:hint="eastAsia"/>
        </w:rPr>
        <w:t>семантики</w:t>
      </w:r>
      <w:r>
        <w:t></w:t>
      </w:r>
      <w:r>
        <w:t></w:t>
      </w:r>
      <w:r>
        <w:rPr>
          <w:rFonts w:hint="eastAsia"/>
        </w:rPr>
        <w:t>за</w:t>
      </w:r>
      <w:r>
        <w:t></w:t>
      </w:r>
      <w:r>
        <w:rPr>
          <w:rFonts w:hint="eastAsia"/>
        </w:rPr>
        <w:t>якими</w:t>
      </w:r>
    </w:p>
    <w:p w:rsidR="00AE255E" w:rsidRDefault="00AE255E" w:rsidP="00AE255E">
      <w:r>
        <w:rPr>
          <w:rFonts w:hint="eastAsia"/>
        </w:rPr>
        <w:t>морфеми</w:t>
      </w:r>
      <w:r>
        <w:t></w:t>
      </w:r>
      <w:r>
        <w:rPr>
          <w:rFonts w:hint="eastAsia"/>
        </w:rPr>
        <w:t>з</w:t>
      </w:r>
      <w:r>
        <w:t></w:t>
      </w:r>
      <w:r>
        <w:rPr>
          <w:rFonts w:hint="eastAsia"/>
        </w:rPr>
        <w:t>тотожними</w:t>
      </w:r>
      <w:r>
        <w:t></w:t>
      </w:r>
      <w:r>
        <w:rPr>
          <w:rFonts w:hint="eastAsia"/>
        </w:rPr>
        <w:t>інтегральними</w:t>
      </w:r>
      <w:r>
        <w:t></w:t>
      </w:r>
      <w:r>
        <w:rPr>
          <w:rFonts w:hint="eastAsia"/>
        </w:rPr>
        <w:t>компонентами</w:t>
      </w:r>
      <w:r>
        <w:t></w:t>
      </w:r>
      <w:r>
        <w:rPr>
          <w:rFonts w:hint="eastAsia"/>
        </w:rPr>
        <w:t>ідентифікуються</w:t>
      </w:r>
      <w:r>
        <w:t></w:t>
      </w:r>
      <w:r>
        <w:rPr>
          <w:rFonts w:hint="eastAsia"/>
        </w:rPr>
        <w:t>як</w:t>
      </w:r>
      <w:r>
        <w:t></w:t>
      </w:r>
      <w:r>
        <w:rPr>
          <w:rFonts w:hint="eastAsia"/>
        </w:rPr>
        <w:t>різні</w:t>
      </w:r>
    </w:p>
    <w:p w:rsidR="00AE255E" w:rsidRDefault="00AE255E" w:rsidP="00AE255E">
      <w:r>
        <w:rPr>
          <w:rFonts w:hint="eastAsia"/>
        </w:rPr>
        <w:t>суфікси</w:t>
      </w:r>
      <w:r>
        <w:t></w:t>
      </w:r>
      <w:r>
        <w:t></w:t>
      </w:r>
      <w:r>
        <w:rPr>
          <w:rFonts w:hint="eastAsia"/>
        </w:rPr>
        <w:t>Диференційними</w:t>
      </w:r>
      <w:r>
        <w:t></w:t>
      </w:r>
      <w:r>
        <w:rPr>
          <w:rFonts w:hint="eastAsia"/>
        </w:rPr>
        <w:t>компонентами</w:t>
      </w:r>
      <w:r>
        <w:t></w:t>
      </w:r>
      <w:r>
        <w:rPr>
          <w:rFonts w:hint="eastAsia"/>
        </w:rPr>
        <w:t>семантики</w:t>
      </w:r>
      <w:r>
        <w:t></w:t>
      </w:r>
      <w:r>
        <w:rPr>
          <w:rFonts w:hint="eastAsia"/>
        </w:rPr>
        <w:t>є</w:t>
      </w:r>
      <w:r>
        <w:t></w:t>
      </w:r>
      <w:r>
        <w:rPr>
          <w:rFonts w:hint="eastAsia"/>
        </w:rPr>
        <w:t>синтагматична</w:t>
      </w:r>
      <w:r>
        <w:t></w:t>
      </w:r>
      <w:r>
        <w:rPr>
          <w:rFonts w:hint="eastAsia"/>
        </w:rPr>
        <w:t>значущість</w:t>
      </w:r>
    </w:p>
    <w:p w:rsidR="00AE255E" w:rsidRDefault="00AE255E" w:rsidP="00AE255E">
      <w:r>
        <w:t></w:t>
      </w:r>
      <w:r>
        <w:rPr>
          <w:rFonts w:hint="eastAsia"/>
        </w:rPr>
        <w:t>дистрибутивні</w:t>
      </w:r>
      <w:r>
        <w:t></w:t>
      </w:r>
      <w:r>
        <w:rPr>
          <w:rFonts w:hint="eastAsia"/>
        </w:rPr>
        <w:t>параметри</w:t>
      </w:r>
      <w:r>
        <w:t></w:t>
      </w:r>
      <w:r>
        <w:rPr>
          <w:rFonts w:hint="eastAsia"/>
        </w:rPr>
        <w:t>кожної</w:t>
      </w:r>
      <w:r>
        <w:t></w:t>
      </w:r>
      <w:r>
        <w:rPr>
          <w:rFonts w:hint="eastAsia"/>
        </w:rPr>
        <w:t>суфіксальної</w:t>
      </w:r>
      <w:r>
        <w:t></w:t>
      </w:r>
      <w:r>
        <w:rPr>
          <w:rFonts w:hint="eastAsia"/>
        </w:rPr>
        <w:t>морфеми</w:t>
      </w:r>
      <w:r>
        <w:t></w:t>
      </w:r>
      <w:r>
        <w:t></w:t>
      </w:r>
      <w:r>
        <w:rPr>
          <w:rFonts w:hint="eastAsia"/>
        </w:rPr>
        <w:t>та</w:t>
      </w:r>
      <w:r>
        <w:t></w:t>
      </w:r>
      <w:r>
        <w:rPr>
          <w:rFonts w:hint="eastAsia"/>
        </w:rPr>
        <w:t>конотативна</w:t>
      </w:r>
    </w:p>
    <w:p w:rsidR="00AE255E" w:rsidRDefault="00AE255E" w:rsidP="00AE255E">
      <w:r>
        <w:rPr>
          <w:rFonts w:hint="eastAsia"/>
        </w:rPr>
        <w:t>значущість</w:t>
      </w:r>
      <w:r>
        <w:t></w:t>
      </w:r>
      <w:r>
        <w:t></w:t>
      </w:r>
      <w:r>
        <w:rPr>
          <w:rFonts w:hint="eastAsia"/>
        </w:rPr>
        <w:t>стилістичні</w:t>
      </w:r>
      <w:r>
        <w:t></w:t>
      </w:r>
      <w:r>
        <w:rPr>
          <w:rFonts w:hint="eastAsia"/>
        </w:rPr>
        <w:t>особливості</w:t>
      </w:r>
      <w:r>
        <w:t></w:t>
      </w:r>
      <w:r>
        <w:t></w:t>
      </w:r>
      <w:r>
        <w:t></w:t>
      </w:r>
      <w:r>
        <w:rPr>
          <w:rFonts w:hint="eastAsia"/>
        </w:rPr>
        <w:t>Сукупність</w:t>
      </w:r>
      <w:r>
        <w:t></w:t>
      </w:r>
      <w:r>
        <w:rPr>
          <w:rFonts w:hint="eastAsia"/>
        </w:rPr>
        <w:t>диференційних</w:t>
      </w:r>
      <w:r>
        <w:t></w:t>
      </w:r>
      <w:r>
        <w:rPr>
          <w:rFonts w:hint="eastAsia"/>
        </w:rPr>
        <w:t>компонентів</w:t>
      </w:r>
    </w:p>
    <w:p w:rsidR="00AE255E" w:rsidRDefault="00AE255E" w:rsidP="00AE255E">
      <w:r>
        <w:rPr>
          <w:rFonts w:hint="eastAsia"/>
        </w:rPr>
        <w:t>формує</w:t>
      </w:r>
      <w:r>
        <w:t></w:t>
      </w:r>
      <w:r>
        <w:rPr>
          <w:rFonts w:hint="eastAsia"/>
        </w:rPr>
        <w:t>індивідуальний</w:t>
      </w:r>
      <w:r>
        <w:t></w:t>
      </w:r>
      <w:r>
        <w:rPr>
          <w:rFonts w:hint="eastAsia"/>
        </w:rPr>
        <w:t>семантичний</w:t>
      </w:r>
      <w:r>
        <w:t></w:t>
      </w:r>
      <w:r>
        <w:rPr>
          <w:rFonts w:hint="eastAsia"/>
        </w:rPr>
        <w:t>“портрет”</w:t>
      </w:r>
      <w:r>
        <w:t></w:t>
      </w:r>
      <w:r>
        <w:rPr>
          <w:rFonts w:hint="eastAsia"/>
        </w:rPr>
        <w:t>кожного</w:t>
      </w:r>
      <w:r>
        <w:t></w:t>
      </w:r>
      <w:r>
        <w:rPr>
          <w:rFonts w:hint="eastAsia"/>
        </w:rPr>
        <w:t>суфікса</w:t>
      </w:r>
      <w:r>
        <w:t></w:t>
      </w:r>
      <w:r>
        <w:t></w:t>
      </w:r>
      <w:r>
        <w:rPr>
          <w:rFonts w:hint="eastAsia"/>
        </w:rPr>
        <w:t>тобто</w:t>
      </w:r>
      <w:r>
        <w:t></w:t>
      </w:r>
      <w:r>
        <w:rPr>
          <w:rFonts w:hint="eastAsia"/>
        </w:rPr>
        <w:t>його</w:t>
      </w:r>
    </w:p>
    <w:p w:rsidR="00AE255E" w:rsidRDefault="00AE255E" w:rsidP="00AE255E">
      <w:r>
        <w:rPr>
          <w:rFonts w:hint="eastAsia"/>
        </w:rPr>
        <w:t>індивідуальне</w:t>
      </w:r>
      <w:r>
        <w:t></w:t>
      </w:r>
      <w:r>
        <w:rPr>
          <w:rFonts w:hint="eastAsia"/>
        </w:rPr>
        <w:t>значення</w:t>
      </w:r>
      <w:r>
        <w:t></w:t>
      </w:r>
      <w:r>
        <w:rPr>
          <w:rFonts w:hint="eastAsia"/>
        </w:rPr>
        <w:t>в</w:t>
      </w:r>
      <w:r>
        <w:t></w:t>
      </w:r>
      <w:r>
        <w:rPr>
          <w:rFonts w:hint="eastAsia"/>
        </w:rPr>
        <w:t>суфіксальній</w:t>
      </w:r>
      <w:r>
        <w:t></w:t>
      </w:r>
      <w:r>
        <w:rPr>
          <w:rFonts w:hint="eastAsia"/>
        </w:rPr>
        <w:t>підсистемі</w:t>
      </w:r>
      <w:r>
        <w:t></w:t>
      </w:r>
      <w:r>
        <w:rPr>
          <w:rFonts w:hint="eastAsia"/>
        </w:rPr>
        <w:t>мови</w:t>
      </w:r>
      <w:r>
        <w:t></w:t>
      </w:r>
    </w:p>
    <w:p w:rsidR="00AE255E" w:rsidRDefault="00AE255E" w:rsidP="00AE255E">
      <w:r>
        <w:t></w:t>
      </w:r>
      <w:r>
        <w:t></w:t>
      </w:r>
      <w:r>
        <w:t></w:t>
      </w:r>
      <w:r>
        <w:rPr>
          <w:rFonts w:hint="eastAsia"/>
        </w:rPr>
        <w:t>Семантичну</w:t>
      </w:r>
      <w:r>
        <w:t></w:t>
      </w:r>
      <w:r>
        <w:rPr>
          <w:rFonts w:hint="eastAsia"/>
        </w:rPr>
        <w:t>парадигму</w:t>
      </w:r>
      <w:r>
        <w:t></w:t>
      </w:r>
      <w:r>
        <w:rPr>
          <w:rFonts w:hint="eastAsia"/>
        </w:rPr>
        <w:t>суфіксальної</w:t>
      </w:r>
      <w:r>
        <w:t></w:t>
      </w:r>
      <w:r>
        <w:rPr>
          <w:rFonts w:hint="eastAsia"/>
        </w:rPr>
        <w:t>морфеми</w:t>
      </w:r>
      <w:r>
        <w:t></w:t>
      </w:r>
      <w:r>
        <w:rPr>
          <w:rFonts w:hint="eastAsia"/>
        </w:rPr>
        <w:t>репрезентує</w:t>
      </w:r>
      <w:r>
        <w:t></w:t>
      </w:r>
      <w:r>
        <w:rPr>
          <w:rFonts w:hint="eastAsia"/>
        </w:rPr>
        <w:t>сукупність</w:t>
      </w:r>
    </w:p>
    <w:p w:rsidR="00AE255E" w:rsidRDefault="00AE255E" w:rsidP="00AE255E">
      <w:r>
        <w:rPr>
          <w:rFonts w:hint="eastAsia"/>
        </w:rPr>
        <w:t>морфемно</w:t>
      </w:r>
      <w:r>
        <w:t></w:t>
      </w:r>
      <w:r>
        <w:rPr>
          <w:rFonts w:hint="eastAsia"/>
        </w:rPr>
        <w:t>семантичних</w:t>
      </w:r>
      <w:r>
        <w:t></w:t>
      </w:r>
      <w:r>
        <w:rPr>
          <w:rFonts w:hint="eastAsia"/>
        </w:rPr>
        <w:t>варіантів</w:t>
      </w:r>
      <w:r>
        <w:t></w:t>
      </w:r>
      <w:r>
        <w:t></w:t>
      </w:r>
      <w:r>
        <w:rPr>
          <w:rFonts w:hint="eastAsia"/>
        </w:rPr>
        <w:t>Морфемно</w:t>
      </w:r>
      <w:r>
        <w:t></w:t>
      </w:r>
      <w:r>
        <w:rPr>
          <w:rFonts w:hint="eastAsia"/>
        </w:rPr>
        <w:t>семантичний</w:t>
      </w:r>
      <w:r>
        <w:t></w:t>
      </w:r>
      <w:r>
        <w:rPr>
          <w:rFonts w:hint="eastAsia"/>
        </w:rPr>
        <w:t>варіант</w:t>
      </w:r>
      <w:r>
        <w:t></w:t>
      </w:r>
      <w:r>
        <w:t></w:t>
      </w:r>
      <w:r>
        <w:rPr>
          <w:rFonts w:hint="eastAsia"/>
        </w:rPr>
        <w:t>МСВ</w:t>
      </w:r>
      <w:r>
        <w:t></w:t>
      </w:r>
    </w:p>
    <w:p w:rsidR="00AE255E" w:rsidRDefault="00AE255E" w:rsidP="00AE255E">
      <w:r>
        <w:rPr>
          <w:rFonts w:hint="eastAsia"/>
        </w:rPr>
        <w:t>формується</w:t>
      </w:r>
      <w:r>
        <w:t></w:t>
      </w:r>
      <w:r>
        <w:rPr>
          <w:rFonts w:hint="eastAsia"/>
        </w:rPr>
        <w:t>в</w:t>
      </w:r>
      <w:r>
        <w:t></w:t>
      </w:r>
      <w:r>
        <w:rPr>
          <w:rFonts w:hint="eastAsia"/>
        </w:rPr>
        <w:t>проекції</w:t>
      </w:r>
      <w:r>
        <w:t></w:t>
      </w:r>
      <w:r>
        <w:rPr>
          <w:rFonts w:hint="eastAsia"/>
        </w:rPr>
        <w:t>на</w:t>
      </w:r>
      <w:r>
        <w:t></w:t>
      </w:r>
      <w:r>
        <w:rPr>
          <w:rFonts w:hint="eastAsia"/>
        </w:rPr>
        <w:t>глибинну</w:t>
      </w:r>
      <w:r>
        <w:t></w:t>
      </w:r>
      <w:r>
        <w:rPr>
          <w:rFonts w:hint="eastAsia"/>
        </w:rPr>
        <w:t>семантику</w:t>
      </w:r>
      <w:r>
        <w:t></w:t>
      </w:r>
      <w:r>
        <w:rPr>
          <w:rFonts w:hint="eastAsia"/>
        </w:rPr>
        <w:t>лівобічного</w:t>
      </w:r>
      <w:r>
        <w:t></w:t>
      </w:r>
      <w:r>
        <w:rPr>
          <w:rFonts w:hint="eastAsia"/>
        </w:rPr>
        <w:t>контексту</w:t>
      </w:r>
      <w:r>
        <w:t></w:t>
      </w:r>
    </w:p>
    <w:p w:rsidR="00AE255E" w:rsidRDefault="00AE255E" w:rsidP="00AE255E">
      <w:r>
        <w:rPr>
          <w:rFonts w:hint="eastAsia"/>
        </w:rPr>
        <w:t>Запропонована</w:t>
      </w:r>
      <w:r>
        <w:t></w:t>
      </w:r>
      <w:r>
        <w:rPr>
          <w:rFonts w:hint="eastAsia"/>
        </w:rPr>
        <w:t>методика</w:t>
      </w:r>
      <w:r>
        <w:t></w:t>
      </w:r>
      <w:r>
        <w:rPr>
          <w:rFonts w:hint="eastAsia"/>
        </w:rPr>
        <w:t>опису</w:t>
      </w:r>
      <w:r>
        <w:t></w:t>
      </w:r>
      <w:r>
        <w:rPr>
          <w:rFonts w:hint="eastAsia"/>
        </w:rPr>
        <w:t>семантики</w:t>
      </w:r>
      <w:r>
        <w:t></w:t>
      </w:r>
      <w:r>
        <w:rPr>
          <w:rFonts w:hint="eastAsia"/>
        </w:rPr>
        <w:t>морфеми</w:t>
      </w:r>
      <w:r>
        <w:t></w:t>
      </w:r>
      <w:r>
        <w:rPr>
          <w:rFonts w:hint="eastAsia"/>
        </w:rPr>
        <w:t>дозволила</w:t>
      </w:r>
      <w:r>
        <w:t></w:t>
      </w:r>
      <w:r>
        <w:rPr>
          <w:rFonts w:hint="eastAsia"/>
        </w:rPr>
        <w:t>виявити</w:t>
      </w:r>
    </w:p>
    <w:p w:rsidR="00AE255E" w:rsidRDefault="00AE255E" w:rsidP="00AE255E">
      <w:r>
        <w:rPr>
          <w:rFonts w:hint="eastAsia"/>
        </w:rPr>
        <w:t>семантичні</w:t>
      </w:r>
      <w:r>
        <w:t></w:t>
      </w:r>
      <w:r>
        <w:rPr>
          <w:rFonts w:hint="eastAsia"/>
        </w:rPr>
        <w:t>контексти</w:t>
      </w:r>
      <w:r>
        <w:t></w:t>
      </w:r>
      <w:r>
        <w:rPr>
          <w:rFonts w:hint="eastAsia"/>
        </w:rPr>
        <w:t>суфіксів</w:t>
      </w:r>
      <w:r>
        <w:t></w:t>
      </w:r>
      <w:r>
        <w:rPr>
          <w:rFonts w:hint="eastAsia"/>
        </w:rPr>
        <w:t>на</w:t>
      </w:r>
      <w:r>
        <w:t></w:t>
      </w:r>
      <w:r>
        <w:rPr>
          <w:rFonts w:hint="eastAsia"/>
        </w:rPr>
        <w:t>позначення</w:t>
      </w:r>
      <w:r>
        <w:t></w:t>
      </w:r>
      <w:r>
        <w:rPr>
          <w:rFonts w:hint="eastAsia"/>
        </w:rPr>
        <w:t>особи</w:t>
      </w:r>
      <w:r>
        <w:t></w:t>
      </w:r>
      <w:r>
        <w:rPr>
          <w:rFonts w:hint="eastAsia"/>
        </w:rPr>
        <w:t>чоловічої</w:t>
      </w:r>
      <w:r>
        <w:t></w:t>
      </w:r>
      <w:r>
        <w:rPr>
          <w:rFonts w:hint="eastAsia"/>
        </w:rPr>
        <w:t>статі</w:t>
      </w:r>
      <w:r>
        <w:t></w:t>
      </w:r>
      <w:r>
        <w:t></w:t>
      </w:r>
      <w:r>
        <w:rPr>
          <w:rFonts w:hint="eastAsia"/>
        </w:rPr>
        <w:t>‘Соціальна</w:t>
      </w:r>
    </w:p>
    <w:p w:rsidR="00AE255E" w:rsidRDefault="00AE255E" w:rsidP="00AE255E">
      <w:r>
        <w:rPr>
          <w:rFonts w:hint="eastAsia"/>
        </w:rPr>
        <w:t>діяльність</w:t>
      </w:r>
      <w:r>
        <w:t></w:t>
      </w:r>
      <w:r>
        <w:rPr>
          <w:rFonts w:hint="eastAsia"/>
        </w:rPr>
        <w:t>людини’</w:t>
      </w:r>
      <w:r>
        <w:t></w:t>
      </w:r>
      <w:r>
        <w:t></w:t>
      </w:r>
      <w:r>
        <w:rPr>
          <w:rFonts w:hint="eastAsia"/>
        </w:rPr>
        <w:t>‘Людина’</w:t>
      </w:r>
      <w:r>
        <w:t></w:t>
      </w:r>
      <w:r>
        <w:t></w:t>
      </w:r>
      <w:r>
        <w:rPr>
          <w:rFonts w:hint="eastAsia"/>
        </w:rPr>
        <w:t>‘Артефакт’</w:t>
      </w:r>
      <w:r>
        <w:t></w:t>
      </w:r>
      <w:r>
        <w:t></w:t>
      </w:r>
      <w:r>
        <w:rPr>
          <w:rFonts w:hint="eastAsia"/>
        </w:rPr>
        <w:t>‘Соціум’</w:t>
      </w:r>
      <w:r>
        <w:t></w:t>
      </w:r>
      <w:r>
        <w:t></w:t>
      </w:r>
      <w:r>
        <w:rPr>
          <w:rFonts w:hint="eastAsia"/>
        </w:rPr>
        <w:t>‘Природа’</w:t>
      </w:r>
      <w:r>
        <w:t></w:t>
      </w:r>
      <w:r>
        <w:t></w:t>
      </w:r>
      <w:r>
        <w:rPr>
          <w:rFonts w:hint="eastAsia"/>
        </w:rPr>
        <w:t>‘Абстрактне</w:t>
      </w:r>
    </w:p>
    <w:p w:rsidR="00AE255E" w:rsidRDefault="00AE255E" w:rsidP="00AE255E">
      <w:r>
        <w:rPr>
          <w:rFonts w:hint="eastAsia"/>
        </w:rPr>
        <w:t>поняття’</w:t>
      </w:r>
      <w:r>
        <w:t></w:t>
      </w:r>
      <w:r>
        <w:t></w:t>
      </w:r>
      <w:r>
        <w:rPr>
          <w:rFonts w:hint="eastAsia"/>
        </w:rPr>
        <w:t>Усі</w:t>
      </w:r>
      <w:r>
        <w:t></w:t>
      </w:r>
      <w:r>
        <w:rPr>
          <w:rFonts w:hint="eastAsia"/>
        </w:rPr>
        <w:t>суфіксальні</w:t>
      </w:r>
      <w:r>
        <w:t></w:t>
      </w:r>
      <w:r>
        <w:rPr>
          <w:rFonts w:hint="eastAsia"/>
        </w:rPr>
        <w:t>морфеми</w:t>
      </w:r>
      <w:r>
        <w:t></w:t>
      </w:r>
      <w:r>
        <w:rPr>
          <w:rFonts w:hint="eastAsia"/>
        </w:rPr>
        <w:t>семантично</w:t>
      </w:r>
      <w:r>
        <w:t></w:t>
      </w:r>
      <w:r>
        <w:rPr>
          <w:rFonts w:hint="eastAsia"/>
        </w:rPr>
        <w:t>сумісні</w:t>
      </w:r>
      <w:r>
        <w:t></w:t>
      </w:r>
      <w:r>
        <w:rPr>
          <w:rFonts w:hint="eastAsia"/>
        </w:rPr>
        <w:t>з</w:t>
      </w:r>
      <w:r>
        <w:t></w:t>
      </w:r>
      <w:r>
        <w:rPr>
          <w:rFonts w:hint="eastAsia"/>
        </w:rPr>
        <w:t>двома</w:t>
      </w:r>
      <w:r>
        <w:t></w:t>
      </w:r>
      <w:r>
        <w:rPr>
          <w:rFonts w:hint="eastAsia"/>
        </w:rPr>
        <w:t>типами</w:t>
      </w:r>
      <w:r>
        <w:t></w:t>
      </w:r>
      <w:r>
        <w:rPr>
          <w:rFonts w:hint="eastAsia"/>
        </w:rPr>
        <w:t>лівобічних</w:t>
      </w:r>
    </w:p>
    <w:p w:rsidR="00AE255E" w:rsidRDefault="00AE255E" w:rsidP="00AE255E">
      <w:r>
        <w:t></w:t>
      </w:r>
      <w:r>
        <w:t></w:t>
      </w:r>
      <w:r>
        <w:t></w:t>
      </w:r>
    </w:p>
    <w:p w:rsidR="00AE255E" w:rsidRDefault="00AE255E" w:rsidP="00AE255E">
      <w:r>
        <w:rPr>
          <w:rFonts w:hint="eastAsia"/>
        </w:rPr>
        <w:t>контекстів</w:t>
      </w:r>
      <w:r>
        <w:t></w:t>
      </w:r>
      <w:r>
        <w:rPr>
          <w:rFonts w:hint="eastAsia"/>
        </w:rPr>
        <w:t>–</w:t>
      </w:r>
      <w:r>
        <w:t></w:t>
      </w:r>
      <w:r>
        <w:rPr>
          <w:rFonts w:hint="eastAsia"/>
        </w:rPr>
        <w:t>‘Соціальна</w:t>
      </w:r>
      <w:r>
        <w:t></w:t>
      </w:r>
      <w:r>
        <w:rPr>
          <w:rFonts w:hint="eastAsia"/>
        </w:rPr>
        <w:t>діяльність</w:t>
      </w:r>
      <w:r>
        <w:t></w:t>
      </w:r>
      <w:r>
        <w:rPr>
          <w:rFonts w:hint="eastAsia"/>
        </w:rPr>
        <w:t>людини’</w:t>
      </w:r>
      <w:r>
        <w:t></w:t>
      </w:r>
      <w:r>
        <w:t></w:t>
      </w:r>
      <w:r>
        <w:rPr>
          <w:rFonts w:hint="eastAsia"/>
        </w:rPr>
        <w:t>опон</w:t>
      </w:r>
      <w:r>
        <w:t></w:t>
      </w:r>
      <w:r>
        <w:rPr>
          <w:rFonts w:hint="eastAsia"/>
        </w:rPr>
        <w:t>ент</w:t>
      </w:r>
      <w:r>
        <w:t></w:t>
      </w:r>
      <w:r>
        <w:t></w:t>
      </w:r>
      <w:r>
        <w:t></w:t>
      </w:r>
      <w:r>
        <w:t></w:t>
      </w:r>
      <w:r>
        <w:rPr>
          <w:rFonts w:hint="eastAsia"/>
        </w:rPr>
        <w:t>захисн</w:t>
      </w:r>
      <w:r>
        <w:t></w:t>
      </w:r>
      <w:r>
        <w:rPr>
          <w:rFonts w:hint="eastAsia"/>
        </w:rPr>
        <w:t>ик</w:t>
      </w:r>
      <w:r>
        <w:t></w:t>
      </w:r>
      <w:r>
        <w:t></w:t>
      </w:r>
      <w:r>
        <w:t></w:t>
      </w:r>
      <w:r>
        <w:t></w:t>
      </w:r>
      <w:r>
        <w:rPr>
          <w:rFonts w:hint="eastAsia"/>
        </w:rPr>
        <w:t>службовец</w:t>
      </w:r>
      <w:r>
        <w:t></w:t>
      </w:r>
      <w:r>
        <w:t></w:t>
      </w:r>
      <w:r>
        <w:t></w:t>
      </w:r>
      <w:r>
        <w:t></w:t>
      </w:r>
      <w:r>
        <w:t></w:t>
      </w:r>
      <w:r>
        <w:rPr>
          <w:rFonts w:hint="eastAsia"/>
        </w:rPr>
        <w:t>символ</w:t>
      </w:r>
      <w:r>
        <w:t></w:t>
      </w:r>
      <w:r>
        <w:t></w:t>
      </w:r>
      <w:r>
        <w:rPr>
          <w:rFonts w:hint="eastAsia"/>
        </w:rPr>
        <w:t>іст</w:t>
      </w:r>
      <w:r>
        <w:t></w:t>
      </w:r>
      <w:r>
        <w:t></w:t>
      </w:r>
      <w:r>
        <w:t></w:t>
      </w:r>
      <w:r>
        <w:t></w:t>
      </w:r>
      <w:r>
        <w:rPr>
          <w:rFonts w:hint="eastAsia"/>
        </w:rPr>
        <w:t>та</w:t>
      </w:r>
      <w:r>
        <w:t></w:t>
      </w:r>
      <w:r>
        <w:rPr>
          <w:rFonts w:hint="eastAsia"/>
        </w:rPr>
        <w:t>‘Людина’</w:t>
      </w:r>
      <w:r>
        <w:t></w:t>
      </w:r>
      <w:r>
        <w:t></w:t>
      </w:r>
      <w:r>
        <w:rPr>
          <w:rFonts w:hint="eastAsia"/>
        </w:rPr>
        <w:t>йун</w:t>
      </w:r>
      <w:r>
        <w:t></w:t>
      </w:r>
      <w:r>
        <w:rPr>
          <w:rFonts w:hint="eastAsia"/>
        </w:rPr>
        <w:t>ак</w:t>
      </w:r>
      <w:r>
        <w:t></w:t>
      </w:r>
      <w:r>
        <w:t></w:t>
      </w:r>
      <w:r>
        <w:t></w:t>
      </w:r>
      <w:r>
        <w:t></w:t>
      </w:r>
      <w:r>
        <w:rPr>
          <w:rFonts w:hint="eastAsia"/>
        </w:rPr>
        <w:t>крас</w:t>
      </w:r>
      <w:r>
        <w:t></w:t>
      </w:r>
      <w:r>
        <w:rPr>
          <w:rFonts w:hint="eastAsia"/>
        </w:rPr>
        <w:t>ен</w:t>
      </w:r>
      <w:r>
        <w:t></w:t>
      </w:r>
      <w:r>
        <w:t></w:t>
      </w:r>
      <w:r>
        <w:t></w:t>
      </w:r>
      <w:r>
        <w:t></w:t>
      </w:r>
      <w:r>
        <w:t></w:t>
      </w:r>
      <w:r>
        <w:rPr>
          <w:rFonts w:hint="eastAsia"/>
        </w:rPr>
        <w:t>крик</w:t>
      </w:r>
      <w:r>
        <w:t></w:t>
      </w:r>
      <w:r>
        <w:rPr>
          <w:rFonts w:hint="eastAsia"/>
        </w:rPr>
        <w:t>ун</w:t>
      </w:r>
      <w:r>
        <w:t></w:t>
      </w:r>
      <w:r>
        <w:t></w:t>
      </w:r>
      <w:r>
        <w:t></w:t>
      </w:r>
      <w:r>
        <w:t></w:t>
      </w:r>
      <w:r>
        <w:t></w:t>
      </w:r>
      <w:r>
        <w:rPr>
          <w:rFonts w:hint="eastAsia"/>
        </w:rPr>
        <w:t>що</w:t>
      </w:r>
      <w:r>
        <w:t></w:t>
      </w:r>
      <w:r>
        <w:rPr>
          <w:rFonts w:hint="eastAsia"/>
        </w:rPr>
        <w:t>свідчить</w:t>
      </w:r>
      <w:r>
        <w:t></w:t>
      </w:r>
      <w:r>
        <w:rPr>
          <w:rFonts w:hint="eastAsia"/>
        </w:rPr>
        <w:t>про</w:t>
      </w:r>
    </w:p>
    <w:p w:rsidR="00AE255E" w:rsidRDefault="00AE255E" w:rsidP="00AE255E">
      <w:r>
        <w:rPr>
          <w:rFonts w:hint="eastAsia"/>
        </w:rPr>
        <w:t>їх</w:t>
      </w:r>
      <w:r>
        <w:t></w:t>
      </w:r>
      <w:r>
        <w:rPr>
          <w:rFonts w:hint="eastAsia"/>
        </w:rPr>
        <w:t>прагматичну</w:t>
      </w:r>
      <w:r>
        <w:t></w:t>
      </w:r>
      <w:r>
        <w:rPr>
          <w:rFonts w:hint="eastAsia"/>
        </w:rPr>
        <w:t>зорієнтованість</w:t>
      </w:r>
      <w:r>
        <w:t></w:t>
      </w:r>
      <w:r>
        <w:rPr>
          <w:rFonts w:hint="eastAsia"/>
        </w:rPr>
        <w:t>на</w:t>
      </w:r>
      <w:r>
        <w:t></w:t>
      </w:r>
      <w:r>
        <w:rPr>
          <w:rFonts w:hint="eastAsia"/>
        </w:rPr>
        <w:t>конституювання</w:t>
      </w:r>
      <w:r>
        <w:t></w:t>
      </w:r>
      <w:r>
        <w:rPr>
          <w:rFonts w:hint="eastAsia"/>
        </w:rPr>
        <w:t>слів</w:t>
      </w:r>
      <w:r>
        <w:t></w:t>
      </w:r>
      <w:r>
        <w:rPr>
          <w:rFonts w:hint="eastAsia"/>
        </w:rPr>
        <w:t>на</w:t>
      </w:r>
      <w:r>
        <w:t></w:t>
      </w:r>
      <w:r>
        <w:rPr>
          <w:rFonts w:hint="eastAsia"/>
        </w:rPr>
        <w:t>позначення</w:t>
      </w:r>
      <w:r>
        <w:t></w:t>
      </w:r>
      <w:r>
        <w:rPr>
          <w:rFonts w:hint="eastAsia"/>
        </w:rPr>
        <w:t>соціальної</w:t>
      </w:r>
      <w:r>
        <w:t></w:t>
      </w:r>
    </w:p>
    <w:p w:rsidR="00AE255E" w:rsidRDefault="00AE255E" w:rsidP="00AE255E">
      <w:r>
        <w:rPr>
          <w:rFonts w:hint="eastAsia"/>
        </w:rPr>
        <w:t>виробничої</w:t>
      </w:r>
      <w:r>
        <w:t></w:t>
      </w:r>
      <w:r>
        <w:t></w:t>
      </w:r>
      <w:r>
        <w:rPr>
          <w:rFonts w:hint="eastAsia"/>
        </w:rPr>
        <w:t>господарчої</w:t>
      </w:r>
      <w:r>
        <w:t></w:t>
      </w:r>
      <w:r>
        <w:rPr>
          <w:rFonts w:hint="eastAsia"/>
        </w:rPr>
        <w:t>життєдіяльності</w:t>
      </w:r>
      <w:r>
        <w:t></w:t>
      </w:r>
      <w:r>
        <w:rPr>
          <w:rFonts w:hint="eastAsia"/>
        </w:rPr>
        <w:t>людини</w:t>
      </w:r>
      <w:r>
        <w:t></w:t>
      </w:r>
      <w:r>
        <w:rPr>
          <w:rFonts w:hint="eastAsia"/>
        </w:rPr>
        <w:t>та</w:t>
      </w:r>
      <w:r>
        <w:t></w:t>
      </w:r>
      <w:r>
        <w:rPr>
          <w:rFonts w:hint="eastAsia"/>
        </w:rPr>
        <w:t>її</w:t>
      </w:r>
      <w:r>
        <w:t></w:t>
      </w:r>
      <w:r>
        <w:rPr>
          <w:rFonts w:hint="eastAsia"/>
        </w:rPr>
        <w:t>особистого</w:t>
      </w:r>
      <w:r>
        <w:t></w:t>
      </w:r>
      <w:r>
        <w:rPr>
          <w:rFonts w:hint="eastAsia"/>
        </w:rPr>
        <w:t>життя</w:t>
      </w:r>
      <w:r>
        <w:t></w:t>
      </w:r>
      <w:r>
        <w:t></w:t>
      </w:r>
      <w:r>
        <w:rPr>
          <w:rFonts w:hint="eastAsia"/>
        </w:rPr>
        <w:t>МСВ</w:t>
      </w:r>
    </w:p>
    <w:p w:rsidR="00AE255E" w:rsidRDefault="00AE255E" w:rsidP="00AE255E">
      <w:r>
        <w:rPr>
          <w:rFonts w:hint="eastAsia"/>
        </w:rPr>
        <w:t>‘діяльність’</w:t>
      </w:r>
      <w:r>
        <w:t></w:t>
      </w:r>
      <w:r>
        <w:t></w:t>
      </w:r>
      <w:r>
        <w:rPr>
          <w:rFonts w:hint="eastAsia"/>
        </w:rPr>
        <w:t>МСВ</w:t>
      </w:r>
      <w:r>
        <w:t></w:t>
      </w:r>
      <w:r>
        <w:rPr>
          <w:rFonts w:hint="eastAsia"/>
        </w:rPr>
        <w:t>‘непромислова</w:t>
      </w:r>
      <w:r>
        <w:t></w:t>
      </w:r>
      <w:r>
        <w:rPr>
          <w:rFonts w:hint="eastAsia"/>
        </w:rPr>
        <w:t>діяльність’</w:t>
      </w:r>
      <w:r>
        <w:t></w:t>
      </w:r>
      <w:r>
        <w:t></w:t>
      </w:r>
      <w:r>
        <w:rPr>
          <w:rFonts w:hint="eastAsia"/>
        </w:rPr>
        <w:t>МСВ</w:t>
      </w:r>
      <w:r>
        <w:t></w:t>
      </w:r>
      <w:r>
        <w:rPr>
          <w:rFonts w:hint="eastAsia"/>
        </w:rPr>
        <w:t>‘фінансова</w:t>
      </w:r>
      <w:r>
        <w:t></w:t>
      </w:r>
      <w:r>
        <w:rPr>
          <w:rFonts w:hint="eastAsia"/>
        </w:rPr>
        <w:t>сфера’</w:t>
      </w:r>
      <w:r>
        <w:t></w:t>
      </w:r>
      <w:r>
        <w:t></w:t>
      </w:r>
      <w:r>
        <w:rPr>
          <w:rFonts w:hint="eastAsia"/>
        </w:rPr>
        <w:t>МСВ</w:t>
      </w:r>
    </w:p>
    <w:p w:rsidR="00AE255E" w:rsidRDefault="00AE255E" w:rsidP="00AE255E">
      <w:r>
        <w:rPr>
          <w:rFonts w:hint="eastAsia"/>
        </w:rPr>
        <w:t>‘військова</w:t>
      </w:r>
      <w:r>
        <w:t></w:t>
      </w:r>
      <w:r>
        <w:rPr>
          <w:rFonts w:hint="eastAsia"/>
        </w:rPr>
        <w:t>сфера’</w:t>
      </w:r>
      <w:r>
        <w:t></w:t>
      </w:r>
      <w:r>
        <w:t></w:t>
      </w:r>
      <w:r>
        <w:rPr>
          <w:rFonts w:hint="eastAsia"/>
        </w:rPr>
        <w:t>МСВ</w:t>
      </w:r>
      <w:r>
        <w:t></w:t>
      </w:r>
      <w:r>
        <w:rPr>
          <w:rFonts w:hint="eastAsia"/>
        </w:rPr>
        <w:t>‘сфера</w:t>
      </w:r>
      <w:r>
        <w:t></w:t>
      </w:r>
      <w:r>
        <w:rPr>
          <w:rFonts w:hint="eastAsia"/>
        </w:rPr>
        <w:t>соціальних</w:t>
      </w:r>
      <w:r>
        <w:t></w:t>
      </w:r>
      <w:r>
        <w:rPr>
          <w:rFonts w:hint="eastAsia"/>
        </w:rPr>
        <w:t>стосунків’</w:t>
      </w:r>
      <w:r>
        <w:t></w:t>
      </w:r>
      <w:r>
        <w:t></w:t>
      </w:r>
      <w:r>
        <w:rPr>
          <w:rFonts w:hint="eastAsia"/>
        </w:rPr>
        <w:t>МСВ</w:t>
      </w:r>
      <w:r>
        <w:t></w:t>
      </w:r>
      <w:r>
        <w:rPr>
          <w:rFonts w:hint="eastAsia"/>
        </w:rPr>
        <w:t>‘внутрішня</w:t>
      </w:r>
      <w:r>
        <w:t></w:t>
      </w:r>
      <w:r>
        <w:rPr>
          <w:rFonts w:hint="eastAsia"/>
        </w:rPr>
        <w:t>якість’</w:t>
      </w:r>
      <w:r>
        <w:t></w:t>
      </w:r>
    </w:p>
    <w:p w:rsidR="00AE255E" w:rsidRDefault="00AE255E" w:rsidP="00AE255E">
      <w:r>
        <w:rPr>
          <w:rFonts w:hint="eastAsia"/>
        </w:rPr>
        <w:t>МСВ</w:t>
      </w:r>
      <w:r>
        <w:t></w:t>
      </w:r>
      <w:r>
        <w:rPr>
          <w:rFonts w:hint="eastAsia"/>
        </w:rPr>
        <w:t>‘мовлення’</w:t>
      </w:r>
      <w:r>
        <w:t></w:t>
      </w:r>
      <w:r>
        <w:t></w:t>
      </w:r>
      <w:r>
        <w:rPr>
          <w:rFonts w:hint="eastAsia"/>
        </w:rPr>
        <w:t>МСВ</w:t>
      </w:r>
      <w:r>
        <w:t></w:t>
      </w:r>
      <w:r>
        <w:rPr>
          <w:rFonts w:hint="eastAsia"/>
        </w:rPr>
        <w:t>‘ментальна</w:t>
      </w:r>
      <w:r>
        <w:t></w:t>
      </w:r>
      <w:r>
        <w:rPr>
          <w:rFonts w:hint="eastAsia"/>
        </w:rPr>
        <w:t>сфера’</w:t>
      </w:r>
      <w:r>
        <w:t></w:t>
      </w:r>
      <w:r>
        <w:t></w:t>
      </w:r>
      <w:r>
        <w:rPr>
          <w:rFonts w:hint="eastAsia"/>
        </w:rPr>
        <w:t>що</w:t>
      </w:r>
      <w:r>
        <w:t></w:t>
      </w:r>
      <w:r>
        <w:rPr>
          <w:rFonts w:hint="eastAsia"/>
        </w:rPr>
        <w:t>програмуються</w:t>
      </w:r>
      <w:r>
        <w:t></w:t>
      </w:r>
      <w:r>
        <w:rPr>
          <w:rFonts w:hint="eastAsia"/>
        </w:rPr>
        <w:t>лівобічними</w:t>
      </w:r>
    </w:p>
    <w:p w:rsidR="00AE255E" w:rsidRDefault="00AE255E" w:rsidP="00AE255E">
      <w:r>
        <w:rPr>
          <w:rFonts w:hint="eastAsia"/>
        </w:rPr>
        <w:t>контекстами</w:t>
      </w:r>
      <w:r>
        <w:t></w:t>
      </w:r>
      <w:r>
        <w:rPr>
          <w:rFonts w:hint="eastAsia"/>
        </w:rPr>
        <w:t>‘Соціальна</w:t>
      </w:r>
      <w:r>
        <w:t></w:t>
      </w:r>
      <w:r>
        <w:rPr>
          <w:rFonts w:hint="eastAsia"/>
        </w:rPr>
        <w:t>діяльність</w:t>
      </w:r>
      <w:r>
        <w:t></w:t>
      </w:r>
      <w:r>
        <w:rPr>
          <w:rFonts w:hint="eastAsia"/>
        </w:rPr>
        <w:t>людини’</w:t>
      </w:r>
      <w:r>
        <w:t></w:t>
      </w:r>
      <w:r>
        <w:rPr>
          <w:rFonts w:hint="eastAsia"/>
        </w:rPr>
        <w:t>та</w:t>
      </w:r>
      <w:r>
        <w:t></w:t>
      </w:r>
      <w:r>
        <w:rPr>
          <w:rFonts w:hint="eastAsia"/>
        </w:rPr>
        <w:t>‘Людина’</w:t>
      </w:r>
      <w:r>
        <w:t></w:t>
      </w:r>
      <w:r>
        <w:t></w:t>
      </w:r>
      <w:r>
        <w:rPr>
          <w:rFonts w:hint="eastAsia"/>
        </w:rPr>
        <w:t>є</w:t>
      </w:r>
      <w:r>
        <w:t></w:t>
      </w:r>
      <w:r>
        <w:rPr>
          <w:rFonts w:hint="eastAsia"/>
        </w:rPr>
        <w:t>спільними</w:t>
      </w:r>
      <w:r>
        <w:t></w:t>
      </w:r>
      <w:r>
        <w:rPr>
          <w:rFonts w:hint="eastAsia"/>
        </w:rPr>
        <w:t>для</w:t>
      </w:r>
      <w:r>
        <w:t></w:t>
      </w:r>
      <w:r>
        <w:rPr>
          <w:rFonts w:hint="eastAsia"/>
        </w:rPr>
        <w:t>ядрових</w:t>
      </w:r>
    </w:p>
    <w:p w:rsidR="00AE255E" w:rsidRDefault="00AE255E" w:rsidP="00AE255E">
      <w:r>
        <w:rPr>
          <w:rFonts w:hint="eastAsia"/>
        </w:rPr>
        <w:t>суфіксів</w:t>
      </w:r>
      <w:r>
        <w:t></w:t>
      </w:r>
      <w:r>
        <w:t></w:t>
      </w:r>
      <w:r>
        <w:rPr>
          <w:rFonts w:hint="eastAsia"/>
        </w:rPr>
        <w:t>однак</w:t>
      </w:r>
      <w:r>
        <w:t></w:t>
      </w:r>
      <w:r>
        <w:rPr>
          <w:rFonts w:hint="eastAsia"/>
        </w:rPr>
        <w:t>вони</w:t>
      </w:r>
      <w:r>
        <w:t></w:t>
      </w:r>
      <w:r>
        <w:rPr>
          <w:rFonts w:hint="eastAsia"/>
        </w:rPr>
        <w:t>мають</w:t>
      </w:r>
      <w:r>
        <w:t></w:t>
      </w:r>
      <w:r>
        <w:rPr>
          <w:rFonts w:hint="eastAsia"/>
        </w:rPr>
        <w:t>різну</w:t>
      </w:r>
      <w:r>
        <w:t></w:t>
      </w:r>
      <w:r>
        <w:rPr>
          <w:rFonts w:hint="eastAsia"/>
        </w:rPr>
        <w:t>вагу</w:t>
      </w:r>
      <w:r>
        <w:t></w:t>
      </w:r>
      <w:r>
        <w:rPr>
          <w:rFonts w:hint="eastAsia"/>
        </w:rPr>
        <w:t>в</w:t>
      </w:r>
      <w:r>
        <w:t></w:t>
      </w:r>
      <w:r>
        <w:rPr>
          <w:rFonts w:hint="eastAsia"/>
        </w:rPr>
        <w:t>семантичній</w:t>
      </w:r>
      <w:r>
        <w:t></w:t>
      </w:r>
      <w:r>
        <w:rPr>
          <w:rFonts w:hint="eastAsia"/>
        </w:rPr>
        <w:t>парадигмі</w:t>
      </w:r>
      <w:r>
        <w:t></w:t>
      </w:r>
      <w:r>
        <w:rPr>
          <w:rFonts w:hint="eastAsia"/>
        </w:rPr>
        <w:t>кожного</w:t>
      </w:r>
      <w:r>
        <w:t></w:t>
      </w:r>
      <w:r>
        <w:rPr>
          <w:rFonts w:hint="eastAsia"/>
        </w:rPr>
        <w:t>суфікса</w:t>
      </w:r>
      <w:r>
        <w:t></w:t>
      </w:r>
    </w:p>
    <w:p w:rsidR="00AE255E" w:rsidRDefault="00AE255E" w:rsidP="00AE255E">
      <w:r>
        <w:rPr>
          <w:rFonts w:hint="eastAsia"/>
        </w:rPr>
        <w:t>З</w:t>
      </w:r>
      <w:r>
        <w:t></w:t>
      </w:r>
      <w:r>
        <w:rPr>
          <w:rFonts w:hint="eastAsia"/>
        </w:rPr>
        <w:t>іншими</w:t>
      </w:r>
      <w:r>
        <w:t></w:t>
      </w:r>
      <w:r>
        <w:rPr>
          <w:rFonts w:hint="eastAsia"/>
        </w:rPr>
        <w:t>лівобічними</w:t>
      </w:r>
      <w:r>
        <w:t></w:t>
      </w:r>
      <w:r>
        <w:rPr>
          <w:rFonts w:hint="eastAsia"/>
        </w:rPr>
        <w:t>контекстами</w:t>
      </w:r>
      <w:r>
        <w:t></w:t>
      </w:r>
      <w:r>
        <w:rPr>
          <w:rFonts w:hint="eastAsia"/>
        </w:rPr>
        <w:t>суфікси</w:t>
      </w:r>
      <w:r>
        <w:t></w:t>
      </w:r>
      <w:r>
        <w:rPr>
          <w:rFonts w:hint="eastAsia"/>
        </w:rPr>
        <w:t>поєднуються</w:t>
      </w:r>
      <w:r>
        <w:t></w:t>
      </w:r>
      <w:r>
        <w:rPr>
          <w:rFonts w:hint="eastAsia"/>
        </w:rPr>
        <w:t>вибірково</w:t>
      </w:r>
      <w:r>
        <w:t></w:t>
      </w:r>
    </w:p>
    <w:p w:rsidR="00AE255E" w:rsidRDefault="00AE255E" w:rsidP="00AE255E">
      <w:r>
        <w:t></w:t>
      </w:r>
      <w:r>
        <w:t></w:t>
      </w:r>
      <w:r>
        <w:t></w:t>
      </w:r>
      <w:r>
        <w:rPr>
          <w:rFonts w:hint="eastAsia"/>
        </w:rPr>
        <w:t>Отримані</w:t>
      </w:r>
      <w:r>
        <w:t></w:t>
      </w:r>
      <w:r>
        <w:rPr>
          <w:rFonts w:hint="eastAsia"/>
        </w:rPr>
        <w:t>результати</w:t>
      </w:r>
      <w:r>
        <w:t></w:t>
      </w:r>
      <w:r>
        <w:rPr>
          <w:rFonts w:hint="eastAsia"/>
        </w:rPr>
        <w:t>аналізу</w:t>
      </w:r>
      <w:r>
        <w:t></w:t>
      </w:r>
      <w:r>
        <w:t></w:t>
      </w:r>
      <w:r>
        <w:t></w:t>
      </w:r>
      <w:r>
        <w:t></w:t>
      </w:r>
      <w:r>
        <w:rPr>
          <w:rFonts w:hint="eastAsia"/>
        </w:rPr>
        <w:t>суфіксальних</w:t>
      </w:r>
      <w:r>
        <w:t></w:t>
      </w:r>
      <w:r>
        <w:rPr>
          <w:rFonts w:hint="eastAsia"/>
        </w:rPr>
        <w:t>морфем</w:t>
      </w:r>
      <w:r>
        <w:t></w:t>
      </w:r>
      <w:r>
        <w:rPr>
          <w:rFonts w:hint="eastAsia"/>
        </w:rPr>
        <w:t>на</w:t>
      </w:r>
      <w:r>
        <w:t></w:t>
      </w:r>
      <w:r>
        <w:rPr>
          <w:rFonts w:hint="eastAsia"/>
        </w:rPr>
        <w:t>позначення</w:t>
      </w:r>
    </w:p>
    <w:p w:rsidR="00AE255E" w:rsidRDefault="00AE255E" w:rsidP="00AE255E">
      <w:r>
        <w:rPr>
          <w:rFonts w:hint="eastAsia"/>
        </w:rPr>
        <w:t>особи</w:t>
      </w:r>
      <w:r>
        <w:t></w:t>
      </w:r>
      <w:r>
        <w:rPr>
          <w:rFonts w:hint="eastAsia"/>
        </w:rPr>
        <w:t>підтверджують</w:t>
      </w:r>
      <w:r>
        <w:t></w:t>
      </w:r>
      <w:r>
        <w:t></w:t>
      </w:r>
      <w:r>
        <w:rPr>
          <w:rFonts w:hint="eastAsia"/>
        </w:rPr>
        <w:t>що</w:t>
      </w:r>
      <w:r>
        <w:t></w:t>
      </w:r>
      <w:r>
        <w:rPr>
          <w:rFonts w:hint="eastAsia"/>
        </w:rPr>
        <w:t>суфіксальна</w:t>
      </w:r>
      <w:r>
        <w:t></w:t>
      </w:r>
      <w:r>
        <w:rPr>
          <w:rFonts w:hint="eastAsia"/>
        </w:rPr>
        <w:t>полісемія</w:t>
      </w:r>
      <w:r>
        <w:t></w:t>
      </w:r>
      <w:r>
        <w:rPr>
          <w:rFonts w:hint="eastAsia"/>
        </w:rPr>
        <w:t>значно</w:t>
      </w:r>
      <w:r>
        <w:t></w:t>
      </w:r>
      <w:r>
        <w:rPr>
          <w:rFonts w:hint="eastAsia"/>
        </w:rPr>
        <w:t>ширша</w:t>
      </w:r>
      <w:r>
        <w:t></w:t>
      </w:r>
      <w:r>
        <w:t></w:t>
      </w:r>
      <w:r>
        <w:rPr>
          <w:rFonts w:hint="eastAsia"/>
        </w:rPr>
        <w:t>ніж</w:t>
      </w:r>
      <w:r>
        <w:t></w:t>
      </w:r>
      <w:r>
        <w:rPr>
          <w:rFonts w:hint="eastAsia"/>
        </w:rPr>
        <w:t>лексична</w:t>
      </w:r>
      <w:r>
        <w:t></w:t>
      </w:r>
    </w:p>
    <w:p w:rsidR="00AE255E" w:rsidRDefault="00AE255E" w:rsidP="00AE255E">
      <w:r>
        <w:rPr>
          <w:rFonts w:hint="eastAsia"/>
        </w:rPr>
        <w:t>Семантичні</w:t>
      </w:r>
      <w:r>
        <w:t></w:t>
      </w:r>
      <w:r>
        <w:rPr>
          <w:rFonts w:hint="eastAsia"/>
        </w:rPr>
        <w:t>парадигми</w:t>
      </w:r>
      <w:r>
        <w:t></w:t>
      </w:r>
      <w:r>
        <w:rPr>
          <w:rFonts w:hint="eastAsia"/>
        </w:rPr>
        <w:t>шести</w:t>
      </w:r>
      <w:r>
        <w:t></w:t>
      </w:r>
      <w:r>
        <w:rPr>
          <w:rFonts w:hint="eastAsia"/>
        </w:rPr>
        <w:t>ядрових</w:t>
      </w:r>
      <w:r>
        <w:t></w:t>
      </w:r>
      <w:r>
        <w:rPr>
          <w:rFonts w:hint="eastAsia"/>
        </w:rPr>
        <w:t>суфіксів</w:t>
      </w:r>
      <w:r>
        <w:t></w:t>
      </w:r>
      <w:r>
        <w:rPr>
          <w:rFonts w:hint="eastAsia"/>
        </w:rPr>
        <w:t>нараховують</w:t>
      </w:r>
      <w:r>
        <w:t></w:t>
      </w:r>
      <w:r>
        <w:rPr>
          <w:rFonts w:hint="eastAsia"/>
        </w:rPr>
        <w:t>від</w:t>
      </w:r>
      <w:r>
        <w:t></w:t>
      </w:r>
      <w:r>
        <w:t></w:t>
      </w:r>
      <w:r>
        <w:t></w:t>
      </w:r>
      <w:r>
        <w:t></w:t>
      </w:r>
      <w:r>
        <w:rPr>
          <w:rFonts w:hint="eastAsia"/>
        </w:rPr>
        <w:t>МСВ</w:t>
      </w:r>
      <w:r>
        <w:t></w:t>
      </w:r>
      <w:r>
        <w:rPr>
          <w:rFonts w:hint="eastAsia"/>
        </w:rPr>
        <w:t>до</w:t>
      </w:r>
      <w:r>
        <w:t></w:t>
      </w:r>
      <w:r>
        <w:t></w:t>
      </w:r>
      <w:r>
        <w:t></w:t>
      </w:r>
    </w:p>
    <w:p w:rsidR="00AE255E" w:rsidRDefault="00AE255E" w:rsidP="00AE255E">
      <w:r>
        <w:rPr>
          <w:rFonts w:hint="eastAsia"/>
        </w:rPr>
        <w:t>МСВ</w:t>
      </w:r>
      <w:r>
        <w:t></w:t>
      </w:r>
      <w:r>
        <w:t></w:t>
      </w:r>
      <w:r>
        <w:t></w:t>
      </w:r>
      <w:r>
        <w:rPr>
          <w:rFonts w:hint="eastAsia"/>
        </w:rPr>
        <w:t>ик</w:t>
      </w:r>
      <w:r>
        <w:t></w:t>
      </w:r>
      <w:r>
        <w:t></w:t>
      </w:r>
      <w:r>
        <w:t></w:t>
      </w:r>
      <w:r>
        <w:t></w:t>
      </w:r>
      <w:r>
        <w:t></w:t>
      </w:r>
      <w:r>
        <w:t></w:t>
      </w:r>
      <w:r>
        <w:rPr>
          <w:rFonts w:hint="eastAsia"/>
        </w:rPr>
        <w:t>МСВ</w:t>
      </w:r>
      <w:r>
        <w:t></w:t>
      </w:r>
      <w:r>
        <w:t></w:t>
      </w:r>
      <w:r>
        <w:t></w:t>
      </w:r>
      <w:r>
        <w:t></w:t>
      </w:r>
      <w:r>
        <w:rPr>
          <w:rFonts w:hint="eastAsia"/>
        </w:rPr>
        <w:t>ец</w:t>
      </w:r>
      <w:r>
        <w:t></w:t>
      </w:r>
      <w:r>
        <w:t></w:t>
      </w:r>
      <w:r>
        <w:t></w:t>
      </w:r>
      <w:r>
        <w:t></w:t>
      </w:r>
      <w:r>
        <w:t></w:t>
      </w:r>
      <w:r>
        <w:t></w:t>
      </w:r>
      <w:r>
        <w:t></w:t>
      </w:r>
      <w:r>
        <w:rPr>
          <w:rFonts w:hint="eastAsia"/>
        </w:rPr>
        <w:t>МСВ</w:t>
      </w:r>
      <w:r>
        <w:t></w:t>
      </w:r>
      <w:r>
        <w:t></w:t>
      </w:r>
      <w:r>
        <w:t></w:t>
      </w:r>
      <w:r>
        <w:t></w:t>
      </w:r>
      <w:r>
        <w:rPr>
          <w:rFonts w:hint="eastAsia"/>
        </w:rPr>
        <w:t>ист</w:t>
      </w:r>
      <w:r>
        <w:t></w:t>
      </w:r>
      <w:r>
        <w:t></w:t>
      </w:r>
      <w:r>
        <w:t></w:t>
      </w:r>
      <w:r>
        <w:rPr>
          <w:rFonts w:hint="eastAsia"/>
        </w:rPr>
        <w:t>іст</w:t>
      </w:r>
      <w:r>
        <w:t></w:t>
      </w:r>
      <w:r>
        <w:t></w:t>
      </w:r>
      <w:r>
        <w:t></w:t>
      </w:r>
      <w:r>
        <w:t></w:t>
      </w:r>
      <w:r>
        <w:t></w:t>
      </w:r>
      <w:r>
        <w:t></w:t>
      </w:r>
      <w:r>
        <w:rPr>
          <w:rFonts w:hint="eastAsia"/>
        </w:rPr>
        <w:t>МСВ</w:t>
      </w:r>
      <w:r>
        <w:t></w:t>
      </w:r>
      <w:r>
        <w:t></w:t>
      </w:r>
      <w:r>
        <w:t></w:t>
      </w:r>
      <w:r>
        <w:t></w:t>
      </w:r>
      <w:r>
        <w:rPr>
          <w:rFonts w:hint="eastAsia"/>
        </w:rPr>
        <w:t>ер</w:t>
      </w:r>
      <w:r>
        <w:t></w:t>
      </w:r>
      <w:r>
        <w:t></w:t>
      </w:r>
      <w:r>
        <w:t></w:t>
      </w:r>
      <w:r>
        <w:rPr>
          <w:rFonts w:hint="eastAsia"/>
        </w:rPr>
        <w:t>ор</w:t>
      </w:r>
      <w:r>
        <w:t></w:t>
      </w:r>
      <w:r>
        <w:t></w:t>
      </w:r>
      <w:r>
        <w:t></w:t>
      </w:r>
      <w:r>
        <w:t></w:t>
      </w:r>
      <w:r>
        <w:t></w:t>
      </w:r>
      <w:r>
        <w:t></w:t>
      </w:r>
      <w:r>
        <w:t></w:t>
      </w:r>
      <w:r>
        <w:t></w:t>
      </w:r>
      <w:r>
        <w:t></w:t>
      </w:r>
      <w:r>
        <w:rPr>
          <w:rFonts w:hint="eastAsia"/>
        </w:rPr>
        <w:t>ар</w:t>
      </w:r>
      <w:r>
        <w:t></w:t>
      </w:r>
      <w:r>
        <w:t></w:t>
      </w:r>
      <w:r>
        <w:t></w:t>
      </w:r>
      <w:r>
        <w:t></w:t>
      </w:r>
      <w:r>
        <w:t></w:t>
      </w:r>
    </w:p>
    <w:p w:rsidR="00AE255E" w:rsidRDefault="00AE255E" w:rsidP="00AE255E">
      <w:r>
        <w:rPr>
          <w:rFonts w:hint="eastAsia"/>
        </w:rPr>
        <w:t>МСВ</w:t>
      </w:r>
      <w:r>
        <w:t></w:t>
      </w:r>
      <w:r>
        <w:t></w:t>
      </w:r>
      <w:r>
        <w:t></w:t>
      </w:r>
      <w:r>
        <w:t></w:t>
      </w:r>
      <w:r>
        <w:rPr>
          <w:rFonts w:hint="eastAsia"/>
        </w:rPr>
        <w:t>ач</w:t>
      </w:r>
      <w:r>
        <w:t></w:t>
      </w:r>
      <w:r>
        <w:t></w:t>
      </w:r>
      <w:r>
        <w:t></w:t>
      </w:r>
      <w:r>
        <w:t></w:t>
      </w:r>
      <w:r>
        <w:t></w:t>
      </w:r>
      <w:r>
        <w:t></w:t>
      </w:r>
      <w:r>
        <w:rPr>
          <w:rFonts w:hint="eastAsia"/>
        </w:rPr>
        <w:t>МСВ</w:t>
      </w:r>
      <w:r>
        <w:t></w:t>
      </w:r>
      <w:r>
        <w:t></w:t>
      </w:r>
      <w:r>
        <w:t></w:t>
      </w:r>
      <w:r>
        <w:rPr>
          <w:rFonts w:hint="eastAsia"/>
        </w:rPr>
        <w:t>п’яти</w:t>
      </w:r>
      <w:r>
        <w:t></w:t>
      </w:r>
      <w:r>
        <w:rPr>
          <w:rFonts w:hint="eastAsia"/>
        </w:rPr>
        <w:t>приядрових</w:t>
      </w:r>
      <w:r>
        <w:t></w:t>
      </w:r>
      <w:r>
        <w:rPr>
          <w:rFonts w:hint="eastAsia"/>
        </w:rPr>
        <w:t>–</w:t>
      </w:r>
      <w:r>
        <w:t></w:t>
      </w:r>
      <w:r>
        <w:rPr>
          <w:rFonts w:hint="eastAsia"/>
        </w:rPr>
        <w:t>від</w:t>
      </w:r>
      <w:r>
        <w:t></w:t>
      </w:r>
      <w:r>
        <w:t></w:t>
      </w:r>
      <w:r>
        <w:t></w:t>
      </w:r>
      <w:r>
        <w:t></w:t>
      </w:r>
      <w:r>
        <w:rPr>
          <w:rFonts w:hint="eastAsia"/>
        </w:rPr>
        <w:t>МСВ</w:t>
      </w:r>
      <w:r>
        <w:t></w:t>
      </w:r>
      <w:r>
        <w:rPr>
          <w:rFonts w:hint="eastAsia"/>
        </w:rPr>
        <w:t>до</w:t>
      </w:r>
      <w:r>
        <w:t></w:t>
      </w:r>
      <w:r>
        <w:t></w:t>
      </w:r>
      <w:r>
        <w:t></w:t>
      </w:r>
      <w:r>
        <w:t></w:t>
      </w:r>
      <w:r>
        <w:rPr>
          <w:rFonts w:hint="eastAsia"/>
        </w:rPr>
        <w:t>МСВ</w:t>
      </w:r>
      <w:r>
        <w:t></w:t>
      </w:r>
      <w:r>
        <w:t></w:t>
      </w:r>
      <w:r>
        <w:t></w:t>
      </w:r>
      <w:r>
        <w:rPr>
          <w:rFonts w:hint="eastAsia"/>
        </w:rPr>
        <w:t>ак</w:t>
      </w:r>
      <w:r>
        <w:t></w:t>
      </w:r>
      <w:r>
        <w:t></w:t>
      </w:r>
      <w:r>
        <w:t></w:t>
      </w:r>
      <w:r>
        <w:t></w:t>
      </w:r>
      <w:r>
        <w:t></w:t>
      </w:r>
      <w:r>
        <w:t></w:t>
      </w:r>
      <w:r>
        <w:rPr>
          <w:rFonts w:hint="eastAsia"/>
        </w:rPr>
        <w:t>МСВ</w:t>
      </w:r>
      <w:r>
        <w:t></w:t>
      </w:r>
      <w:r>
        <w:t></w:t>
      </w:r>
    </w:p>
    <w:p w:rsidR="00AE255E" w:rsidRDefault="00AE255E" w:rsidP="00AE255E">
      <w:r>
        <w:t></w:t>
      </w:r>
      <w:r>
        <w:rPr>
          <w:rFonts w:hint="eastAsia"/>
        </w:rPr>
        <w:t>тел</w:t>
      </w:r>
      <w:r>
        <w:t></w:t>
      </w:r>
      <w:r>
        <w:t></w:t>
      </w:r>
      <w:r>
        <w:t></w:t>
      </w:r>
      <w:r>
        <w:t></w:t>
      </w:r>
      <w:r>
        <w:t></w:t>
      </w:r>
      <w:r>
        <w:t></w:t>
      </w:r>
      <w:r>
        <w:t></w:t>
      </w:r>
      <w:r>
        <w:rPr>
          <w:rFonts w:hint="eastAsia"/>
        </w:rPr>
        <w:t>МСВ</w:t>
      </w:r>
      <w:r>
        <w:t></w:t>
      </w:r>
      <w:r>
        <w:t></w:t>
      </w:r>
      <w:r>
        <w:t></w:t>
      </w:r>
      <w:r>
        <w:t></w:t>
      </w:r>
      <w:r>
        <w:rPr>
          <w:rFonts w:hint="eastAsia"/>
        </w:rPr>
        <w:t>ик</w:t>
      </w:r>
      <w:r>
        <w:t></w:t>
      </w:r>
    </w:p>
    <w:p w:rsidR="00AE255E" w:rsidRDefault="00AE255E" w:rsidP="00AE255E">
      <w:r>
        <w:t></w:t>
      </w:r>
      <w:r>
        <w:t></w:t>
      </w:r>
      <w:r>
        <w:rPr>
          <w:rFonts w:hint="eastAsia"/>
        </w:rPr>
        <w:t>ік</w:t>
      </w:r>
      <w:r>
        <w:t></w:t>
      </w:r>
      <w:r>
        <w:t></w:t>
      </w:r>
      <w:r>
        <w:t></w:t>
      </w:r>
      <w:r>
        <w:t></w:t>
      </w:r>
      <w:r>
        <w:t></w:t>
      </w:r>
      <w:r>
        <w:t></w:t>
      </w:r>
      <w:r>
        <w:rPr>
          <w:rFonts w:hint="eastAsia"/>
        </w:rPr>
        <w:t>МСВ</w:t>
      </w:r>
      <w:r>
        <w:t></w:t>
      </w:r>
      <w:r>
        <w:t></w:t>
      </w:r>
      <w:r>
        <w:t></w:t>
      </w:r>
      <w:r>
        <w:t></w:t>
      </w:r>
      <w:r>
        <w:rPr>
          <w:rFonts w:hint="eastAsia"/>
        </w:rPr>
        <w:t>ант</w:t>
      </w:r>
      <w:r>
        <w:t></w:t>
      </w:r>
      <w:r>
        <w:t></w:t>
      </w:r>
      <w:r>
        <w:t></w:t>
      </w:r>
      <w:r>
        <w:rPr>
          <w:rFonts w:hint="eastAsia"/>
        </w:rPr>
        <w:t>ент</w:t>
      </w:r>
      <w:r>
        <w:t></w:t>
      </w:r>
      <w:r>
        <w:t></w:t>
      </w:r>
      <w:r>
        <w:t></w:t>
      </w:r>
      <w:r>
        <w:t></w:t>
      </w:r>
      <w:r>
        <w:t></w:t>
      </w:r>
      <w:r>
        <w:t></w:t>
      </w:r>
      <w:r>
        <w:rPr>
          <w:rFonts w:hint="eastAsia"/>
        </w:rPr>
        <w:t>МСВ</w:t>
      </w:r>
      <w:r>
        <w:t></w:t>
      </w:r>
      <w:r>
        <w:t></w:t>
      </w:r>
      <w:r>
        <w:t></w:t>
      </w:r>
      <w:r>
        <w:t></w:t>
      </w:r>
      <w:r>
        <w:rPr>
          <w:rFonts w:hint="eastAsia"/>
        </w:rPr>
        <w:t>ун</w:t>
      </w:r>
      <w:r>
        <w:t></w:t>
      </w:r>
      <w:r>
        <w:t></w:t>
      </w:r>
      <w:r>
        <w:t></w:t>
      </w:r>
      <w:r>
        <w:t></w:t>
      </w:r>
      <w:r>
        <w:t></w:t>
      </w:r>
      <w:r>
        <w:t></w:t>
      </w:r>
      <w:r>
        <w:rPr>
          <w:rFonts w:hint="eastAsia"/>
        </w:rPr>
        <w:t>МСВ</w:t>
      </w:r>
      <w:r>
        <w:t></w:t>
      </w:r>
      <w:r>
        <w:t></w:t>
      </w:r>
      <w:r>
        <w:t></w:t>
      </w:r>
      <w:r>
        <w:t></w:t>
      </w:r>
      <w:r>
        <w:t></w:t>
      </w:r>
    </w:p>
    <w:p w:rsidR="00AE255E" w:rsidRDefault="00AE255E" w:rsidP="00AE255E">
      <w:r>
        <w:rPr>
          <w:rFonts w:hint="eastAsia"/>
        </w:rPr>
        <w:t>периферійного</w:t>
      </w:r>
      <w:r>
        <w:t></w:t>
      </w:r>
      <w:r>
        <w:rPr>
          <w:rFonts w:hint="eastAsia"/>
        </w:rPr>
        <w:t>–</w:t>
      </w:r>
      <w:r>
        <w:t></w:t>
      </w:r>
      <w:r>
        <w:rPr>
          <w:rFonts w:hint="eastAsia"/>
        </w:rPr>
        <w:t>менше</w:t>
      </w:r>
      <w:r>
        <w:t></w:t>
      </w:r>
      <w:r>
        <w:t></w:t>
      </w:r>
      <w:r>
        <w:t></w:t>
      </w:r>
      <w:r>
        <w:t></w:t>
      </w:r>
      <w:r>
        <w:rPr>
          <w:rFonts w:hint="eastAsia"/>
        </w:rPr>
        <w:t>МСВ</w:t>
      </w:r>
      <w:r>
        <w:t></w:t>
      </w:r>
      <w:r>
        <w:t></w:t>
      </w:r>
      <w:r>
        <w:rPr>
          <w:rFonts w:hint="eastAsia"/>
        </w:rPr>
        <w:t>Порівняльний</w:t>
      </w:r>
      <w:r>
        <w:t></w:t>
      </w:r>
      <w:r>
        <w:rPr>
          <w:rFonts w:hint="eastAsia"/>
        </w:rPr>
        <w:t>аналіз</w:t>
      </w:r>
      <w:r>
        <w:t></w:t>
      </w:r>
      <w:r>
        <w:rPr>
          <w:rFonts w:hint="eastAsia"/>
        </w:rPr>
        <w:t>суфіксальних</w:t>
      </w:r>
      <w:r>
        <w:t></w:t>
      </w:r>
      <w:r>
        <w:rPr>
          <w:rFonts w:hint="eastAsia"/>
        </w:rPr>
        <w:t>морфем</w:t>
      </w:r>
    </w:p>
    <w:p w:rsidR="00AE255E" w:rsidRDefault="00AE255E" w:rsidP="00AE255E">
      <w:r>
        <w:rPr>
          <w:rFonts w:hint="eastAsia"/>
        </w:rPr>
        <w:t>засвідчує</w:t>
      </w:r>
      <w:r>
        <w:t></w:t>
      </w:r>
      <w:r>
        <w:t></w:t>
      </w:r>
      <w:r>
        <w:rPr>
          <w:rFonts w:hint="eastAsia"/>
        </w:rPr>
        <w:t>що</w:t>
      </w:r>
      <w:r>
        <w:t></w:t>
      </w:r>
      <w:r>
        <w:rPr>
          <w:rFonts w:hint="eastAsia"/>
        </w:rPr>
        <w:t>на</w:t>
      </w:r>
      <w:r>
        <w:t></w:t>
      </w:r>
      <w:r>
        <w:rPr>
          <w:rFonts w:hint="eastAsia"/>
        </w:rPr>
        <w:t>обсяг</w:t>
      </w:r>
      <w:r>
        <w:t></w:t>
      </w:r>
      <w:r>
        <w:rPr>
          <w:rFonts w:hint="eastAsia"/>
        </w:rPr>
        <w:t>їхнього</w:t>
      </w:r>
      <w:r>
        <w:t></w:t>
      </w:r>
      <w:r>
        <w:rPr>
          <w:rFonts w:hint="eastAsia"/>
        </w:rPr>
        <w:t>семантичного</w:t>
      </w:r>
      <w:r>
        <w:t></w:t>
      </w:r>
      <w:r>
        <w:rPr>
          <w:rFonts w:hint="eastAsia"/>
        </w:rPr>
        <w:t>потенціалу</w:t>
      </w:r>
      <w:r>
        <w:t></w:t>
      </w:r>
      <w:r>
        <w:rPr>
          <w:rFonts w:hint="eastAsia"/>
        </w:rPr>
        <w:t>впливають</w:t>
      </w:r>
      <w:r>
        <w:t></w:t>
      </w:r>
      <w:r>
        <w:rPr>
          <w:rFonts w:hint="eastAsia"/>
        </w:rPr>
        <w:t>лінгвальні</w:t>
      </w:r>
      <w:r>
        <w:t></w:t>
      </w:r>
      <w:r>
        <w:rPr>
          <w:rFonts w:hint="eastAsia"/>
        </w:rPr>
        <w:t>та</w:t>
      </w:r>
    </w:p>
    <w:p w:rsidR="00AE255E" w:rsidRDefault="00AE255E" w:rsidP="00AE255E">
      <w:r>
        <w:rPr>
          <w:rFonts w:hint="eastAsia"/>
        </w:rPr>
        <w:t>позалінгвальні</w:t>
      </w:r>
      <w:r>
        <w:t></w:t>
      </w:r>
      <w:r>
        <w:rPr>
          <w:rFonts w:hint="eastAsia"/>
        </w:rPr>
        <w:t>чинники</w:t>
      </w:r>
      <w:r>
        <w:t></w:t>
      </w:r>
      <w:r>
        <w:t></w:t>
      </w:r>
      <w:r>
        <w:rPr>
          <w:rFonts w:hint="eastAsia"/>
        </w:rPr>
        <w:t>зокрема</w:t>
      </w:r>
      <w:r>
        <w:t></w:t>
      </w:r>
      <w:r>
        <w:rPr>
          <w:rFonts w:hint="eastAsia"/>
        </w:rPr>
        <w:t>такі</w:t>
      </w:r>
      <w:r>
        <w:t></w:t>
      </w:r>
      <w:r>
        <w:t></w:t>
      </w:r>
      <w:r>
        <w:rPr>
          <w:rFonts w:hint="eastAsia"/>
        </w:rPr>
        <w:t>належність</w:t>
      </w:r>
      <w:r>
        <w:t></w:t>
      </w:r>
      <w:r>
        <w:rPr>
          <w:rFonts w:hint="eastAsia"/>
        </w:rPr>
        <w:t>до</w:t>
      </w:r>
      <w:r>
        <w:t></w:t>
      </w:r>
      <w:r>
        <w:rPr>
          <w:rFonts w:hint="eastAsia"/>
        </w:rPr>
        <w:t>ядра</w:t>
      </w:r>
      <w:r>
        <w:t></w:t>
      </w:r>
      <w:r>
        <w:rPr>
          <w:rFonts w:hint="eastAsia"/>
        </w:rPr>
        <w:t>або</w:t>
      </w:r>
      <w:r>
        <w:t></w:t>
      </w:r>
      <w:r>
        <w:rPr>
          <w:rFonts w:hint="eastAsia"/>
        </w:rPr>
        <w:t>периферії</w:t>
      </w:r>
      <w:r>
        <w:t></w:t>
      </w:r>
      <w:r>
        <w:rPr>
          <w:rFonts w:hint="eastAsia"/>
        </w:rPr>
        <w:t>суфіксів</w:t>
      </w:r>
    </w:p>
    <w:p w:rsidR="00AE255E" w:rsidRDefault="00AE255E" w:rsidP="00AE255E">
      <w:r>
        <w:rPr>
          <w:rFonts w:hint="eastAsia"/>
        </w:rPr>
        <w:t>на</w:t>
      </w:r>
      <w:r>
        <w:t></w:t>
      </w:r>
      <w:r>
        <w:rPr>
          <w:rFonts w:hint="eastAsia"/>
        </w:rPr>
        <w:t>позначення</w:t>
      </w:r>
      <w:r>
        <w:t></w:t>
      </w:r>
      <w:r>
        <w:rPr>
          <w:rFonts w:hint="eastAsia"/>
        </w:rPr>
        <w:t>особи</w:t>
      </w:r>
      <w:r>
        <w:t></w:t>
      </w:r>
      <w:r>
        <w:rPr>
          <w:rFonts w:hint="eastAsia"/>
        </w:rPr>
        <w:t>чоловічої</w:t>
      </w:r>
      <w:r>
        <w:t></w:t>
      </w:r>
      <w:r>
        <w:rPr>
          <w:rFonts w:hint="eastAsia"/>
        </w:rPr>
        <w:t>статі</w:t>
      </w:r>
      <w:r>
        <w:t></w:t>
      </w:r>
      <w:r>
        <w:t></w:t>
      </w:r>
      <w:r>
        <w:rPr>
          <w:rFonts w:hint="eastAsia"/>
        </w:rPr>
        <w:t>їх</w:t>
      </w:r>
      <w:r>
        <w:t></w:t>
      </w:r>
      <w:r>
        <w:rPr>
          <w:rFonts w:hint="eastAsia"/>
        </w:rPr>
        <w:t>походження</w:t>
      </w:r>
      <w:r>
        <w:t></w:t>
      </w:r>
      <w:r>
        <w:t></w:t>
      </w:r>
      <w:r>
        <w:rPr>
          <w:rFonts w:hint="eastAsia"/>
        </w:rPr>
        <w:t>функціонування</w:t>
      </w:r>
      <w:r>
        <w:t></w:t>
      </w:r>
      <w:r>
        <w:rPr>
          <w:rFonts w:hint="eastAsia"/>
        </w:rPr>
        <w:t>у</w:t>
      </w:r>
    </w:p>
    <w:p w:rsidR="00AE255E" w:rsidRDefault="00AE255E" w:rsidP="00AE255E">
      <w:r>
        <w:rPr>
          <w:rFonts w:hint="eastAsia"/>
        </w:rPr>
        <w:t>морфемних</w:t>
      </w:r>
      <w:r>
        <w:t></w:t>
      </w:r>
      <w:r>
        <w:rPr>
          <w:rFonts w:hint="eastAsia"/>
        </w:rPr>
        <w:t>структурах</w:t>
      </w:r>
      <w:r>
        <w:t></w:t>
      </w:r>
      <w:r>
        <w:rPr>
          <w:rFonts w:hint="eastAsia"/>
        </w:rPr>
        <w:t>слів</w:t>
      </w:r>
      <w:r>
        <w:t></w:t>
      </w:r>
      <w:r>
        <w:t></w:t>
      </w:r>
      <w:r>
        <w:rPr>
          <w:rFonts w:hint="eastAsia"/>
        </w:rPr>
        <w:t>що</w:t>
      </w:r>
      <w:r>
        <w:t></w:t>
      </w:r>
      <w:r>
        <w:rPr>
          <w:rFonts w:hint="eastAsia"/>
        </w:rPr>
        <w:t>входять</w:t>
      </w:r>
      <w:r>
        <w:t></w:t>
      </w:r>
      <w:r>
        <w:rPr>
          <w:rFonts w:hint="eastAsia"/>
        </w:rPr>
        <w:t>до</w:t>
      </w:r>
      <w:r>
        <w:t></w:t>
      </w:r>
      <w:r>
        <w:rPr>
          <w:rFonts w:hint="eastAsia"/>
        </w:rPr>
        <w:t>різних</w:t>
      </w:r>
      <w:r>
        <w:t></w:t>
      </w:r>
      <w:r>
        <w:rPr>
          <w:rFonts w:hint="eastAsia"/>
        </w:rPr>
        <w:t>тематично</w:t>
      </w:r>
      <w:r>
        <w:t></w:t>
      </w:r>
      <w:r>
        <w:rPr>
          <w:rFonts w:hint="eastAsia"/>
        </w:rPr>
        <w:t>стилістичних</w:t>
      </w:r>
      <w:r>
        <w:t></w:t>
      </w:r>
      <w:r>
        <w:rPr>
          <w:rFonts w:hint="eastAsia"/>
        </w:rPr>
        <w:t>шарів</w:t>
      </w:r>
    </w:p>
    <w:p w:rsidR="00AE255E" w:rsidRDefault="00AE255E" w:rsidP="00AE255E">
      <w:r>
        <w:rPr>
          <w:rFonts w:hint="eastAsia"/>
        </w:rPr>
        <w:t>лексики</w:t>
      </w:r>
      <w:r>
        <w:t></w:t>
      </w:r>
    </w:p>
    <w:p w:rsidR="00AE255E" w:rsidRDefault="00AE255E" w:rsidP="00AE255E">
      <w:r>
        <w:t></w:t>
      </w:r>
      <w:r>
        <w:t></w:t>
      </w:r>
      <w:r>
        <w:t></w:t>
      </w:r>
      <w:r>
        <w:rPr>
          <w:rFonts w:hint="eastAsia"/>
        </w:rPr>
        <w:t>В</w:t>
      </w:r>
      <w:r>
        <w:t></w:t>
      </w:r>
      <w:r>
        <w:rPr>
          <w:rFonts w:hint="eastAsia"/>
        </w:rPr>
        <w:t>обстежених</w:t>
      </w:r>
      <w:r>
        <w:t></w:t>
      </w:r>
      <w:r>
        <w:rPr>
          <w:rFonts w:hint="eastAsia"/>
        </w:rPr>
        <w:t>текстах</w:t>
      </w:r>
      <w:r>
        <w:t></w:t>
      </w:r>
      <w:r>
        <w:rPr>
          <w:rFonts w:hint="eastAsia"/>
        </w:rPr>
        <w:t>публіцистичного</w:t>
      </w:r>
      <w:r>
        <w:t></w:t>
      </w:r>
      <w:r>
        <w:t></w:t>
      </w:r>
      <w:r>
        <w:rPr>
          <w:rFonts w:hint="eastAsia"/>
        </w:rPr>
        <w:t>художнього</w:t>
      </w:r>
      <w:r>
        <w:t></w:t>
      </w:r>
      <w:r>
        <w:t></w:t>
      </w:r>
      <w:r>
        <w:rPr>
          <w:rFonts w:hint="eastAsia"/>
        </w:rPr>
        <w:t>наукового</w:t>
      </w:r>
      <w:r>
        <w:t></w:t>
      </w:r>
      <w:r>
        <w:rPr>
          <w:rFonts w:hint="eastAsia"/>
        </w:rPr>
        <w:t>та</w:t>
      </w:r>
    </w:p>
    <w:p w:rsidR="00AE255E" w:rsidRDefault="00AE255E" w:rsidP="00AE255E">
      <w:r>
        <w:rPr>
          <w:rFonts w:hint="eastAsia"/>
        </w:rPr>
        <w:t>офіційно</w:t>
      </w:r>
      <w:r>
        <w:t></w:t>
      </w:r>
      <w:r>
        <w:rPr>
          <w:rFonts w:hint="eastAsia"/>
        </w:rPr>
        <w:t>ділового</w:t>
      </w:r>
      <w:r>
        <w:t></w:t>
      </w:r>
      <w:r>
        <w:rPr>
          <w:rFonts w:hint="eastAsia"/>
        </w:rPr>
        <w:t>стилів</w:t>
      </w:r>
      <w:r>
        <w:t></w:t>
      </w:r>
      <w:r>
        <w:rPr>
          <w:rFonts w:hint="eastAsia"/>
        </w:rPr>
        <w:t>функціональні</w:t>
      </w:r>
      <w:r>
        <w:t></w:t>
      </w:r>
      <w:r>
        <w:rPr>
          <w:rFonts w:hint="eastAsia"/>
        </w:rPr>
        <w:t>параметри</w:t>
      </w:r>
      <w:r>
        <w:t></w:t>
      </w:r>
      <w:r>
        <w:rPr>
          <w:rFonts w:hint="eastAsia"/>
        </w:rPr>
        <w:t>окремих</w:t>
      </w:r>
      <w:r>
        <w:t></w:t>
      </w:r>
      <w:r>
        <w:rPr>
          <w:rFonts w:hint="eastAsia"/>
        </w:rPr>
        <w:t>суфіксів</w:t>
      </w:r>
      <w:r>
        <w:t></w:t>
      </w:r>
      <w:r>
        <w:rPr>
          <w:rFonts w:hint="eastAsia"/>
        </w:rPr>
        <w:t>на</w:t>
      </w:r>
    </w:p>
    <w:p w:rsidR="00AE255E" w:rsidRDefault="00AE255E" w:rsidP="00AE255E">
      <w:r>
        <w:rPr>
          <w:rFonts w:hint="eastAsia"/>
        </w:rPr>
        <w:t>позначення</w:t>
      </w:r>
      <w:r>
        <w:t></w:t>
      </w:r>
      <w:r>
        <w:rPr>
          <w:rFonts w:hint="eastAsia"/>
        </w:rPr>
        <w:t>особи</w:t>
      </w:r>
      <w:r>
        <w:t></w:t>
      </w:r>
      <w:r>
        <w:rPr>
          <w:rFonts w:hint="eastAsia"/>
        </w:rPr>
        <w:t>чоловічої</w:t>
      </w:r>
      <w:r>
        <w:t></w:t>
      </w:r>
      <w:r>
        <w:rPr>
          <w:rFonts w:hint="eastAsia"/>
        </w:rPr>
        <w:t>статі</w:t>
      </w:r>
      <w:r>
        <w:t></w:t>
      </w:r>
      <w:r>
        <w:rPr>
          <w:rFonts w:hint="eastAsia"/>
        </w:rPr>
        <w:t>дещо</w:t>
      </w:r>
      <w:r>
        <w:t></w:t>
      </w:r>
      <w:r>
        <w:rPr>
          <w:rFonts w:hint="eastAsia"/>
        </w:rPr>
        <w:t>відмінні</w:t>
      </w:r>
      <w:r>
        <w:t></w:t>
      </w:r>
      <w:r>
        <w:rPr>
          <w:rFonts w:hint="eastAsia"/>
        </w:rPr>
        <w:t>від</w:t>
      </w:r>
      <w:r>
        <w:t></w:t>
      </w:r>
      <w:r>
        <w:rPr>
          <w:rFonts w:hint="eastAsia"/>
        </w:rPr>
        <w:t>їх</w:t>
      </w:r>
      <w:r>
        <w:t></w:t>
      </w:r>
      <w:r>
        <w:rPr>
          <w:rFonts w:hint="eastAsia"/>
        </w:rPr>
        <w:t>системних</w:t>
      </w:r>
      <w:r>
        <w:t></w:t>
      </w:r>
      <w:r>
        <w:rPr>
          <w:rFonts w:hint="eastAsia"/>
        </w:rPr>
        <w:t>характеристик</w:t>
      </w:r>
      <w:r>
        <w:t></w:t>
      </w:r>
      <w:r>
        <w:rPr>
          <w:rFonts w:hint="eastAsia"/>
        </w:rPr>
        <w:t>у</w:t>
      </w:r>
    </w:p>
    <w:p w:rsidR="00AE255E" w:rsidRDefault="00AE255E" w:rsidP="00AE255E">
      <w:r>
        <w:rPr>
          <w:rFonts w:hint="eastAsia"/>
        </w:rPr>
        <w:t>мові</w:t>
      </w:r>
      <w:r>
        <w:t></w:t>
      </w:r>
      <w:r>
        <w:t></w:t>
      </w:r>
      <w:r>
        <w:rPr>
          <w:rFonts w:hint="eastAsia"/>
        </w:rPr>
        <w:t>Приядровий</w:t>
      </w:r>
      <w:r>
        <w:t></w:t>
      </w:r>
      <w:r>
        <w:rPr>
          <w:rFonts w:hint="eastAsia"/>
        </w:rPr>
        <w:t>у</w:t>
      </w:r>
      <w:r>
        <w:t></w:t>
      </w:r>
      <w:r>
        <w:rPr>
          <w:rFonts w:hint="eastAsia"/>
        </w:rPr>
        <w:t>мові</w:t>
      </w:r>
      <w:r>
        <w:t></w:t>
      </w:r>
      <w:r>
        <w:rPr>
          <w:rFonts w:hint="eastAsia"/>
        </w:rPr>
        <w:t>суфікс</w:t>
      </w:r>
      <w:r>
        <w:t></w:t>
      </w:r>
      <w:r>
        <w:t></w:t>
      </w:r>
      <w:r>
        <w:rPr>
          <w:rFonts w:hint="eastAsia"/>
        </w:rPr>
        <w:t>ант</w:t>
      </w:r>
      <w:r>
        <w:t></w:t>
      </w:r>
      <w:r>
        <w:t></w:t>
      </w:r>
      <w:r>
        <w:t></w:t>
      </w:r>
      <w:r>
        <w:rPr>
          <w:rFonts w:hint="eastAsia"/>
        </w:rPr>
        <w:t>ент</w:t>
      </w:r>
      <w:r>
        <w:t></w:t>
      </w:r>
      <w:r>
        <w:t></w:t>
      </w:r>
      <w:r>
        <w:rPr>
          <w:rFonts w:hint="eastAsia"/>
        </w:rPr>
        <w:t>у</w:t>
      </w:r>
      <w:r>
        <w:t></w:t>
      </w:r>
      <w:r>
        <w:rPr>
          <w:rFonts w:hint="eastAsia"/>
        </w:rPr>
        <w:t>мовленні</w:t>
      </w:r>
      <w:r>
        <w:t></w:t>
      </w:r>
      <w:r>
        <w:rPr>
          <w:rFonts w:hint="eastAsia"/>
        </w:rPr>
        <w:t>функціонує</w:t>
      </w:r>
      <w:r>
        <w:t></w:t>
      </w:r>
      <w:r>
        <w:rPr>
          <w:rFonts w:hint="eastAsia"/>
        </w:rPr>
        <w:t>як</w:t>
      </w:r>
      <w:r>
        <w:t></w:t>
      </w:r>
      <w:r>
        <w:rPr>
          <w:rFonts w:hint="eastAsia"/>
        </w:rPr>
        <w:t>ядровий</w:t>
      </w:r>
      <w:r>
        <w:t></w:t>
      </w:r>
    </w:p>
    <w:p w:rsidR="00AE255E" w:rsidRDefault="00AE255E" w:rsidP="00AE255E">
      <w:r>
        <w:rPr>
          <w:rFonts w:hint="eastAsia"/>
        </w:rPr>
        <w:t>приядрові</w:t>
      </w:r>
      <w:r>
        <w:t></w:t>
      </w:r>
      <w:r>
        <w:t></w:t>
      </w:r>
      <w:r>
        <w:rPr>
          <w:rFonts w:hint="eastAsia"/>
        </w:rPr>
        <w:t>ик</w:t>
      </w:r>
      <w:r>
        <w:t></w:t>
      </w:r>
    </w:p>
    <w:p w:rsidR="00AE255E" w:rsidRDefault="00AE255E" w:rsidP="00AE255E">
      <w:r>
        <w:t></w:t>
      </w:r>
      <w:r>
        <w:t></w:t>
      </w:r>
      <w:r>
        <w:rPr>
          <w:rFonts w:hint="eastAsia"/>
        </w:rPr>
        <w:t>ік</w:t>
      </w:r>
      <w:r>
        <w:t></w:t>
      </w:r>
      <w:r>
        <w:t></w:t>
      </w:r>
      <w:r>
        <w:rPr>
          <w:rFonts w:hint="eastAsia"/>
        </w:rPr>
        <w:t>та</w:t>
      </w:r>
      <w:r>
        <w:t></w:t>
      </w:r>
      <w:r>
        <w:t></w:t>
      </w:r>
      <w:r>
        <w:rPr>
          <w:rFonts w:hint="eastAsia"/>
        </w:rPr>
        <w:t>ун</w:t>
      </w:r>
      <w:r>
        <w:t></w:t>
      </w:r>
      <w:r>
        <w:t></w:t>
      </w:r>
      <w:r>
        <w:rPr>
          <w:rFonts w:hint="eastAsia"/>
        </w:rPr>
        <w:t>–</w:t>
      </w:r>
      <w:r>
        <w:t></w:t>
      </w:r>
      <w:r>
        <w:rPr>
          <w:rFonts w:hint="eastAsia"/>
        </w:rPr>
        <w:t>як</w:t>
      </w:r>
      <w:r>
        <w:t></w:t>
      </w:r>
      <w:r>
        <w:rPr>
          <w:rFonts w:hint="eastAsia"/>
        </w:rPr>
        <w:t>периферійні</w:t>
      </w:r>
      <w:r>
        <w:t></w:t>
      </w:r>
      <w:r>
        <w:t></w:t>
      </w:r>
      <w:r>
        <w:rPr>
          <w:rFonts w:hint="eastAsia"/>
        </w:rPr>
        <w:t>Ядровий</w:t>
      </w:r>
      <w:r>
        <w:t></w:t>
      </w:r>
      <w:r>
        <w:rPr>
          <w:rFonts w:hint="eastAsia"/>
        </w:rPr>
        <w:t>у</w:t>
      </w:r>
      <w:r>
        <w:t></w:t>
      </w:r>
      <w:r>
        <w:rPr>
          <w:rFonts w:hint="eastAsia"/>
        </w:rPr>
        <w:t>мові</w:t>
      </w:r>
      <w:r>
        <w:t></w:t>
      </w:r>
      <w:r>
        <w:rPr>
          <w:rFonts w:hint="eastAsia"/>
        </w:rPr>
        <w:t>суфікс</w:t>
      </w:r>
      <w:r>
        <w:t></w:t>
      </w:r>
      <w:r>
        <w:t></w:t>
      </w:r>
      <w:r>
        <w:rPr>
          <w:rFonts w:hint="eastAsia"/>
        </w:rPr>
        <w:t>ист</w:t>
      </w:r>
      <w:r>
        <w:t></w:t>
      </w:r>
      <w:r>
        <w:t></w:t>
      </w:r>
      <w:r>
        <w:t></w:t>
      </w:r>
      <w:r>
        <w:rPr>
          <w:rFonts w:hint="eastAsia"/>
        </w:rPr>
        <w:t>іст</w:t>
      </w:r>
      <w:r>
        <w:t></w:t>
      </w:r>
      <w:r>
        <w:t></w:t>
      </w:r>
      <w:r>
        <w:rPr>
          <w:rFonts w:hint="eastAsia"/>
        </w:rPr>
        <w:t>у</w:t>
      </w:r>
    </w:p>
    <w:p w:rsidR="00AE255E" w:rsidRDefault="00AE255E" w:rsidP="00AE255E">
      <w:r>
        <w:rPr>
          <w:rFonts w:hint="eastAsia"/>
        </w:rPr>
        <w:t>мовленні</w:t>
      </w:r>
      <w:r>
        <w:t></w:t>
      </w:r>
      <w:r>
        <w:rPr>
          <w:rFonts w:hint="eastAsia"/>
        </w:rPr>
        <w:t>витісняється</w:t>
      </w:r>
      <w:r>
        <w:t></w:t>
      </w:r>
      <w:r>
        <w:rPr>
          <w:rFonts w:hint="eastAsia"/>
        </w:rPr>
        <w:t>до</w:t>
      </w:r>
      <w:r>
        <w:t></w:t>
      </w:r>
      <w:r>
        <w:rPr>
          <w:rFonts w:hint="eastAsia"/>
        </w:rPr>
        <w:t>приядрової</w:t>
      </w:r>
      <w:r>
        <w:t></w:t>
      </w:r>
      <w:r>
        <w:rPr>
          <w:rFonts w:hint="eastAsia"/>
        </w:rPr>
        <w:t>зони</w:t>
      </w:r>
      <w:r>
        <w:t></w:t>
      </w:r>
    </w:p>
    <w:p w:rsidR="00AE255E" w:rsidRDefault="00AE255E" w:rsidP="00AE255E">
      <w:r>
        <w:t></w:t>
      </w:r>
      <w:r>
        <w:t></w:t>
      </w:r>
      <w:r>
        <w:t></w:t>
      </w:r>
      <w:r>
        <w:rPr>
          <w:rFonts w:hint="eastAsia"/>
        </w:rPr>
        <w:t>У</w:t>
      </w:r>
      <w:r>
        <w:t></w:t>
      </w:r>
      <w:r>
        <w:rPr>
          <w:rFonts w:hint="eastAsia"/>
        </w:rPr>
        <w:t>текстах</w:t>
      </w:r>
      <w:r>
        <w:t></w:t>
      </w:r>
      <w:r>
        <w:rPr>
          <w:rFonts w:hint="eastAsia"/>
        </w:rPr>
        <w:t>різних</w:t>
      </w:r>
      <w:r>
        <w:t></w:t>
      </w:r>
      <w:r>
        <w:rPr>
          <w:rFonts w:hint="eastAsia"/>
        </w:rPr>
        <w:t>функціональних</w:t>
      </w:r>
      <w:r>
        <w:t></w:t>
      </w:r>
      <w:r>
        <w:rPr>
          <w:rFonts w:hint="eastAsia"/>
        </w:rPr>
        <w:t>стилів</w:t>
      </w:r>
      <w:r>
        <w:t></w:t>
      </w:r>
      <w:r>
        <w:rPr>
          <w:rFonts w:hint="eastAsia"/>
        </w:rPr>
        <w:t>актуалізуються</w:t>
      </w:r>
      <w:r>
        <w:t></w:t>
      </w:r>
      <w:r>
        <w:rPr>
          <w:rFonts w:hint="eastAsia"/>
        </w:rPr>
        <w:t>тільки</w:t>
      </w:r>
      <w:r>
        <w:t></w:t>
      </w:r>
      <w:r>
        <w:rPr>
          <w:rFonts w:hint="eastAsia"/>
        </w:rPr>
        <w:t>ті</w:t>
      </w:r>
    </w:p>
    <w:p w:rsidR="00AE255E" w:rsidRDefault="00AE255E" w:rsidP="00AE255E">
      <w:r>
        <w:rPr>
          <w:rFonts w:hint="eastAsia"/>
        </w:rPr>
        <w:t>морфемно</w:t>
      </w:r>
      <w:r>
        <w:t></w:t>
      </w:r>
      <w:r>
        <w:rPr>
          <w:rFonts w:hint="eastAsia"/>
        </w:rPr>
        <w:t>семантичні</w:t>
      </w:r>
      <w:r>
        <w:t></w:t>
      </w:r>
      <w:r>
        <w:rPr>
          <w:rFonts w:hint="eastAsia"/>
        </w:rPr>
        <w:t>варіанти</w:t>
      </w:r>
      <w:r>
        <w:t></w:t>
      </w:r>
      <w:r>
        <w:rPr>
          <w:rFonts w:hint="eastAsia"/>
        </w:rPr>
        <w:t>суфіксів</w:t>
      </w:r>
      <w:r>
        <w:t></w:t>
      </w:r>
      <w:r>
        <w:t></w:t>
      </w:r>
      <w:r>
        <w:rPr>
          <w:rFonts w:hint="eastAsia"/>
        </w:rPr>
        <w:t>які</w:t>
      </w:r>
      <w:r>
        <w:t></w:t>
      </w:r>
      <w:r>
        <w:rPr>
          <w:rFonts w:hint="eastAsia"/>
        </w:rPr>
        <w:t>відповідають</w:t>
      </w:r>
      <w:r>
        <w:t></w:t>
      </w:r>
      <w:r>
        <w:rPr>
          <w:rFonts w:hint="eastAsia"/>
        </w:rPr>
        <w:t>комунікативним</w:t>
      </w:r>
    </w:p>
    <w:p w:rsidR="00AE255E" w:rsidRDefault="00AE255E" w:rsidP="00AE255E">
      <w:r>
        <w:t></w:t>
      </w:r>
      <w:r>
        <w:t></w:t>
      </w:r>
      <w:r>
        <w:t></w:t>
      </w:r>
    </w:p>
    <w:p w:rsidR="00AE255E" w:rsidRDefault="00AE255E" w:rsidP="00AE255E">
      <w:r>
        <w:rPr>
          <w:rFonts w:hint="eastAsia"/>
        </w:rPr>
        <w:t>настановам</w:t>
      </w:r>
      <w:r>
        <w:t></w:t>
      </w:r>
      <w:r>
        <w:t></w:t>
      </w:r>
      <w:r>
        <w:rPr>
          <w:rFonts w:hint="eastAsia"/>
        </w:rPr>
        <w:t>МСВ</w:t>
      </w:r>
      <w:r>
        <w:t></w:t>
      </w:r>
      <w:r>
        <w:t></w:t>
      </w:r>
      <w:r>
        <w:rPr>
          <w:rFonts w:hint="eastAsia"/>
        </w:rPr>
        <w:t>семантика</w:t>
      </w:r>
      <w:r>
        <w:t></w:t>
      </w:r>
      <w:r>
        <w:rPr>
          <w:rFonts w:hint="eastAsia"/>
        </w:rPr>
        <w:t>яких</w:t>
      </w:r>
      <w:r>
        <w:t></w:t>
      </w:r>
      <w:r>
        <w:rPr>
          <w:rFonts w:hint="eastAsia"/>
        </w:rPr>
        <w:t>стосується</w:t>
      </w:r>
      <w:r>
        <w:t></w:t>
      </w:r>
      <w:r>
        <w:rPr>
          <w:rFonts w:hint="eastAsia"/>
        </w:rPr>
        <w:t>загальної</w:t>
      </w:r>
      <w:r>
        <w:t></w:t>
      </w:r>
      <w:r>
        <w:rPr>
          <w:rFonts w:hint="eastAsia"/>
        </w:rPr>
        <w:t>характеристики</w:t>
      </w:r>
      <w:r>
        <w:t></w:t>
      </w:r>
      <w:r>
        <w:rPr>
          <w:rFonts w:hint="eastAsia"/>
        </w:rPr>
        <w:t>людини</w:t>
      </w:r>
      <w:r>
        <w:t></w:t>
      </w:r>
    </w:p>
    <w:p w:rsidR="00AE255E" w:rsidRDefault="00AE255E" w:rsidP="00AE255E">
      <w:r>
        <w:rPr>
          <w:rFonts w:hint="eastAsia"/>
        </w:rPr>
        <w:t>зокрема</w:t>
      </w:r>
      <w:r>
        <w:t></w:t>
      </w:r>
      <w:r>
        <w:rPr>
          <w:rFonts w:hint="eastAsia"/>
        </w:rPr>
        <w:t>‘сфера</w:t>
      </w:r>
      <w:r>
        <w:t></w:t>
      </w:r>
      <w:r>
        <w:rPr>
          <w:rFonts w:hint="eastAsia"/>
        </w:rPr>
        <w:t>соціальних</w:t>
      </w:r>
      <w:r>
        <w:t></w:t>
      </w:r>
      <w:r>
        <w:rPr>
          <w:rFonts w:hint="eastAsia"/>
        </w:rPr>
        <w:t>стосунків’</w:t>
      </w:r>
      <w:r>
        <w:t></w:t>
      </w:r>
      <w:r>
        <w:t></w:t>
      </w:r>
      <w:r>
        <w:rPr>
          <w:rFonts w:hint="eastAsia"/>
        </w:rPr>
        <w:t>‘промислова</w:t>
      </w:r>
      <w:r>
        <w:t></w:t>
      </w:r>
      <w:r>
        <w:rPr>
          <w:rFonts w:hint="eastAsia"/>
        </w:rPr>
        <w:t>сфера’</w:t>
      </w:r>
      <w:r>
        <w:t></w:t>
      </w:r>
      <w:r>
        <w:t></w:t>
      </w:r>
      <w:r>
        <w:rPr>
          <w:rFonts w:hint="eastAsia"/>
        </w:rPr>
        <w:t>‘непромислова</w:t>
      </w:r>
      <w:r>
        <w:t></w:t>
      </w:r>
      <w:r>
        <w:rPr>
          <w:rFonts w:hint="eastAsia"/>
        </w:rPr>
        <w:t>сфера’</w:t>
      </w:r>
      <w:r>
        <w:t></w:t>
      </w:r>
    </w:p>
    <w:p w:rsidR="00AE255E" w:rsidRDefault="00AE255E" w:rsidP="00AE255E">
      <w:r>
        <w:rPr>
          <w:rFonts w:hint="eastAsia"/>
        </w:rPr>
        <w:t>‘діяльність’</w:t>
      </w:r>
      <w:r>
        <w:t></w:t>
      </w:r>
      <w:r>
        <w:t></w:t>
      </w:r>
      <w:r>
        <w:rPr>
          <w:rFonts w:hint="eastAsia"/>
        </w:rPr>
        <w:t>актуалізуються</w:t>
      </w:r>
      <w:r>
        <w:t></w:t>
      </w:r>
      <w:r>
        <w:rPr>
          <w:rFonts w:hint="eastAsia"/>
        </w:rPr>
        <w:t>в</w:t>
      </w:r>
      <w:r>
        <w:t></w:t>
      </w:r>
      <w:r>
        <w:rPr>
          <w:rFonts w:hint="eastAsia"/>
        </w:rPr>
        <w:t>усіх</w:t>
      </w:r>
      <w:r>
        <w:t></w:t>
      </w:r>
      <w:r>
        <w:rPr>
          <w:rFonts w:hint="eastAsia"/>
        </w:rPr>
        <w:t>стилях</w:t>
      </w:r>
      <w:r>
        <w:t></w:t>
      </w:r>
      <w:r>
        <w:t></w:t>
      </w:r>
      <w:r>
        <w:rPr>
          <w:rFonts w:hint="eastAsia"/>
        </w:rPr>
        <w:t>МСВ</w:t>
      </w:r>
      <w:r>
        <w:t></w:t>
      </w:r>
      <w:r>
        <w:t></w:t>
      </w:r>
      <w:r>
        <w:rPr>
          <w:rFonts w:hint="eastAsia"/>
        </w:rPr>
        <w:t>що</w:t>
      </w:r>
      <w:r>
        <w:t></w:t>
      </w:r>
      <w:r>
        <w:rPr>
          <w:rFonts w:hint="eastAsia"/>
        </w:rPr>
        <w:t>передають</w:t>
      </w:r>
      <w:r>
        <w:t></w:t>
      </w:r>
      <w:r>
        <w:rPr>
          <w:rFonts w:hint="eastAsia"/>
        </w:rPr>
        <w:t>семантику</w:t>
      </w:r>
      <w:r>
        <w:t></w:t>
      </w:r>
    </w:p>
    <w:p w:rsidR="00AE255E" w:rsidRDefault="00AE255E" w:rsidP="00AE255E">
      <w:r>
        <w:rPr>
          <w:rFonts w:hint="eastAsia"/>
        </w:rPr>
        <w:t>пов’язану</w:t>
      </w:r>
      <w:r>
        <w:t></w:t>
      </w:r>
      <w:r>
        <w:rPr>
          <w:rFonts w:hint="eastAsia"/>
        </w:rPr>
        <w:t>зі</w:t>
      </w:r>
      <w:r>
        <w:t></w:t>
      </w:r>
      <w:r>
        <w:rPr>
          <w:rFonts w:hint="eastAsia"/>
        </w:rPr>
        <w:t>специфічною</w:t>
      </w:r>
      <w:r>
        <w:t></w:t>
      </w:r>
      <w:r>
        <w:rPr>
          <w:rFonts w:hint="eastAsia"/>
        </w:rPr>
        <w:t>сферою</w:t>
      </w:r>
      <w:r>
        <w:t></w:t>
      </w:r>
      <w:r>
        <w:rPr>
          <w:rFonts w:hint="eastAsia"/>
        </w:rPr>
        <w:t>діяльності</w:t>
      </w:r>
      <w:r>
        <w:t></w:t>
      </w:r>
      <w:r>
        <w:rPr>
          <w:rFonts w:hint="eastAsia"/>
        </w:rPr>
        <w:t>особи</w:t>
      </w:r>
      <w:r>
        <w:t></w:t>
      </w:r>
      <w:r>
        <w:t></w:t>
      </w:r>
      <w:r>
        <w:rPr>
          <w:rFonts w:hint="eastAsia"/>
        </w:rPr>
        <w:t>засвідчені</w:t>
      </w:r>
      <w:r>
        <w:t></w:t>
      </w:r>
      <w:r>
        <w:rPr>
          <w:rFonts w:hint="eastAsia"/>
        </w:rPr>
        <w:t>лише</w:t>
      </w:r>
      <w:r>
        <w:t></w:t>
      </w:r>
      <w:r>
        <w:rPr>
          <w:rFonts w:hint="eastAsia"/>
        </w:rPr>
        <w:t>в</w:t>
      </w:r>
      <w:r>
        <w:t></w:t>
      </w:r>
      <w:r>
        <w:rPr>
          <w:rFonts w:hint="eastAsia"/>
        </w:rPr>
        <w:t>певних</w:t>
      </w:r>
    </w:p>
    <w:p w:rsidR="00AE255E" w:rsidRDefault="00AE255E" w:rsidP="00AE255E">
      <w:r>
        <w:rPr>
          <w:rFonts w:hint="eastAsia"/>
        </w:rPr>
        <w:t>стилях</w:t>
      </w:r>
      <w:r>
        <w:t></w:t>
      </w:r>
      <w:r>
        <w:t></w:t>
      </w:r>
      <w:r>
        <w:rPr>
          <w:rFonts w:hint="eastAsia"/>
        </w:rPr>
        <w:t>у</w:t>
      </w:r>
      <w:r>
        <w:t></w:t>
      </w:r>
      <w:r>
        <w:rPr>
          <w:rFonts w:hint="eastAsia"/>
        </w:rPr>
        <w:t>художньому</w:t>
      </w:r>
      <w:r>
        <w:t></w:t>
      </w:r>
      <w:r>
        <w:rPr>
          <w:rFonts w:hint="eastAsia"/>
        </w:rPr>
        <w:t>стилі</w:t>
      </w:r>
      <w:r>
        <w:t></w:t>
      </w:r>
      <w:r>
        <w:rPr>
          <w:rFonts w:hint="eastAsia"/>
        </w:rPr>
        <w:t>–</w:t>
      </w:r>
      <w:r>
        <w:t></w:t>
      </w:r>
      <w:r>
        <w:rPr>
          <w:rFonts w:hint="eastAsia"/>
        </w:rPr>
        <w:t>МСВ</w:t>
      </w:r>
      <w:r>
        <w:t></w:t>
      </w:r>
      <w:r>
        <w:rPr>
          <w:rFonts w:hint="eastAsia"/>
        </w:rPr>
        <w:t>‘музичний</w:t>
      </w:r>
      <w:r>
        <w:t></w:t>
      </w:r>
      <w:r>
        <w:rPr>
          <w:rFonts w:hint="eastAsia"/>
        </w:rPr>
        <w:t>інструмент’</w:t>
      </w:r>
      <w:r>
        <w:t></w:t>
      </w:r>
      <w:r>
        <w:rPr>
          <w:rFonts w:hint="eastAsia"/>
        </w:rPr>
        <w:t>суфіксів</w:t>
      </w:r>
      <w:r>
        <w:t></w:t>
      </w:r>
      <w:r>
        <w:t></w:t>
      </w:r>
      <w:r>
        <w:rPr>
          <w:rFonts w:hint="eastAsia"/>
        </w:rPr>
        <w:t>ар</w:t>
      </w:r>
      <w:r>
        <w:t></w:t>
      </w:r>
      <w:r>
        <w:t></w:t>
      </w:r>
      <w:r>
        <w:t></w:t>
      </w:r>
      <w:r>
        <w:t></w:t>
      </w:r>
      <w:r>
        <w:rPr>
          <w:rFonts w:hint="eastAsia"/>
        </w:rPr>
        <w:t>ист</w:t>
      </w:r>
      <w:r>
        <w:t></w:t>
      </w:r>
      <w:r>
        <w:t></w:t>
      </w:r>
    </w:p>
    <w:p w:rsidR="00AE255E" w:rsidRDefault="00AE255E" w:rsidP="00AE255E">
      <w:r>
        <w:t></w:t>
      </w:r>
      <w:r>
        <w:rPr>
          <w:rFonts w:hint="eastAsia"/>
        </w:rPr>
        <w:t>іст</w:t>
      </w:r>
      <w:r>
        <w:t></w:t>
      </w:r>
      <w:r>
        <w:t></w:t>
      </w:r>
      <w:r>
        <w:t></w:t>
      </w:r>
      <w:r>
        <w:rPr>
          <w:rFonts w:hint="eastAsia"/>
        </w:rPr>
        <w:t>МСВ</w:t>
      </w:r>
      <w:r>
        <w:t></w:t>
      </w:r>
      <w:r>
        <w:rPr>
          <w:rFonts w:hint="eastAsia"/>
        </w:rPr>
        <w:t>‘релігійна</w:t>
      </w:r>
      <w:r>
        <w:t></w:t>
      </w:r>
      <w:r>
        <w:rPr>
          <w:rFonts w:hint="eastAsia"/>
        </w:rPr>
        <w:t>сфера’</w:t>
      </w:r>
      <w:r>
        <w:t></w:t>
      </w:r>
      <w:r>
        <w:rPr>
          <w:rFonts w:hint="eastAsia"/>
        </w:rPr>
        <w:t>суфікса</w:t>
      </w:r>
      <w:r>
        <w:t></w:t>
      </w:r>
      <w:r>
        <w:t></w:t>
      </w:r>
      <w:r>
        <w:rPr>
          <w:rFonts w:hint="eastAsia"/>
        </w:rPr>
        <w:t>ин</w:t>
      </w:r>
      <w:r>
        <w:t></w:t>
      </w:r>
      <w:r>
        <w:t></w:t>
      </w:r>
      <w:r>
        <w:t></w:t>
      </w:r>
      <w:r>
        <w:rPr>
          <w:rFonts w:hint="eastAsia"/>
        </w:rPr>
        <w:t>МСВ</w:t>
      </w:r>
      <w:r>
        <w:t></w:t>
      </w:r>
      <w:r>
        <w:rPr>
          <w:rFonts w:hint="eastAsia"/>
        </w:rPr>
        <w:t>‘військова</w:t>
      </w:r>
      <w:r>
        <w:t></w:t>
      </w:r>
      <w:r>
        <w:rPr>
          <w:rFonts w:hint="eastAsia"/>
        </w:rPr>
        <w:t>сфера’</w:t>
      </w:r>
      <w:r>
        <w:t></w:t>
      </w:r>
      <w:r>
        <w:rPr>
          <w:rFonts w:hint="eastAsia"/>
        </w:rPr>
        <w:t>суфікса</w:t>
      </w:r>
      <w:r>
        <w:t></w:t>
      </w:r>
      <w:r>
        <w:t></w:t>
      </w:r>
      <w:r>
        <w:rPr>
          <w:rFonts w:hint="eastAsia"/>
        </w:rPr>
        <w:t>ак</w:t>
      </w:r>
      <w:r>
        <w:t></w:t>
      </w:r>
      <w:r>
        <w:t></w:t>
      </w:r>
    </w:p>
    <w:p w:rsidR="00AE255E" w:rsidRDefault="00AE255E" w:rsidP="00AE255E">
      <w:r>
        <w:rPr>
          <w:rFonts w:hint="eastAsia"/>
        </w:rPr>
        <w:t>МСВ</w:t>
      </w:r>
      <w:r>
        <w:t></w:t>
      </w:r>
      <w:r>
        <w:rPr>
          <w:rFonts w:hint="eastAsia"/>
        </w:rPr>
        <w:t>‘завдання</w:t>
      </w:r>
      <w:r>
        <w:t></w:t>
      </w:r>
      <w:r>
        <w:rPr>
          <w:rFonts w:hint="eastAsia"/>
        </w:rPr>
        <w:t>шкоди’</w:t>
      </w:r>
      <w:r>
        <w:t></w:t>
      </w:r>
      <w:r>
        <w:rPr>
          <w:rFonts w:hint="eastAsia"/>
        </w:rPr>
        <w:t>суфікса</w:t>
      </w:r>
      <w:r>
        <w:t></w:t>
      </w:r>
      <w:r>
        <w:t></w:t>
      </w:r>
      <w:r>
        <w:rPr>
          <w:rFonts w:hint="eastAsia"/>
        </w:rPr>
        <w:t>ик</w:t>
      </w:r>
    </w:p>
    <w:p w:rsidR="00AE255E" w:rsidRDefault="00AE255E" w:rsidP="00AE255E">
      <w:r>
        <w:t></w:t>
      </w:r>
    </w:p>
    <w:p w:rsidR="00AE255E" w:rsidRDefault="00AE255E" w:rsidP="00AE255E">
      <w:r>
        <w:t></w:t>
      </w:r>
      <w:r>
        <w:t></w:t>
      </w:r>
      <w:r>
        <w:t></w:t>
      </w:r>
      <w:r>
        <w:rPr>
          <w:rFonts w:hint="eastAsia"/>
        </w:rPr>
        <w:t>у</w:t>
      </w:r>
      <w:r>
        <w:t></w:t>
      </w:r>
      <w:r>
        <w:rPr>
          <w:rFonts w:hint="eastAsia"/>
        </w:rPr>
        <w:t>публіцистичному</w:t>
      </w:r>
      <w:r>
        <w:t></w:t>
      </w:r>
      <w:r>
        <w:rPr>
          <w:rFonts w:hint="eastAsia"/>
        </w:rPr>
        <w:t>стилі</w:t>
      </w:r>
      <w:r>
        <w:t></w:t>
      </w:r>
      <w:r>
        <w:rPr>
          <w:rFonts w:hint="eastAsia"/>
        </w:rPr>
        <w:t>–</w:t>
      </w:r>
      <w:r>
        <w:t></w:t>
      </w:r>
      <w:r>
        <w:rPr>
          <w:rFonts w:hint="eastAsia"/>
        </w:rPr>
        <w:t>МСВ</w:t>
      </w:r>
    </w:p>
    <w:p w:rsidR="00AE255E" w:rsidRDefault="00AE255E" w:rsidP="00AE255E">
      <w:r>
        <w:rPr>
          <w:rFonts w:hint="eastAsia"/>
        </w:rPr>
        <w:t>‘мистецтво</w:t>
      </w:r>
      <w:r>
        <w:t></w:t>
      </w:r>
      <w:r>
        <w:t></w:t>
      </w:r>
      <w:r>
        <w:rPr>
          <w:rFonts w:hint="eastAsia"/>
        </w:rPr>
        <w:t>культура’</w:t>
      </w:r>
      <w:r>
        <w:t></w:t>
      </w:r>
      <w:r>
        <w:rPr>
          <w:rFonts w:hint="eastAsia"/>
        </w:rPr>
        <w:t>суфіксів</w:t>
      </w:r>
      <w:r>
        <w:t></w:t>
      </w:r>
      <w:r>
        <w:t></w:t>
      </w:r>
      <w:r>
        <w:rPr>
          <w:rFonts w:hint="eastAsia"/>
        </w:rPr>
        <w:t>ик</w:t>
      </w:r>
    </w:p>
    <w:p w:rsidR="00AE255E" w:rsidRDefault="00AE255E" w:rsidP="00AE255E">
      <w:r>
        <w:t></w:t>
      </w:r>
    </w:p>
    <w:p w:rsidR="00AE255E" w:rsidRDefault="00AE255E" w:rsidP="00AE255E">
      <w:r>
        <w:t></w:t>
      </w:r>
      <w:r>
        <w:t></w:t>
      </w:r>
      <w:r>
        <w:rPr>
          <w:rFonts w:hint="eastAsia"/>
        </w:rPr>
        <w:t>та</w:t>
      </w:r>
      <w:r>
        <w:t></w:t>
      </w:r>
      <w:r>
        <w:t></w:t>
      </w:r>
      <w:r>
        <w:rPr>
          <w:rFonts w:hint="eastAsia"/>
        </w:rPr>
        <w:t>ист</w:t>
      </w:r>
      <w:r>
        <w:t></w:t>
      </w:r>
      <w:r>
        <w:t></w:t>
      </w:r>
      <w:r>
        <w:t></w:t>
      </w:r>
      <w:r>
        <w:rPr>
          <w:rFonts w:hint="eastAsia"/>
        </w:rPr>
        <w:t>іст</w:t>
      </w:r>
      <w:r>
        <w:t></w:t>
      </w:r>
      <w:r>
        <w:t></w:t>
      </w:r>
      <w:r>
        <w:t></w:t>
      </w:r>
      <w:r>
        <w:rPr>
          <w:rFonts w:hint="eastAsia"/>
        </w:rPr>
        <w:t>МСВ</w:t>
      </w:r>
      <w:r>
        <w:t></w:t>
      </w:r>
      <w:r>
        <w:rPr>
          <w:rFonts w:hint="eastAsia"/>
        </w:rPr>
        <w:t>‘країна’</w:t>
      </w:r>
      <w:r>
        <w:t></w:t>
      </w:r>
      <w:r>
        <w:rPr>
          <w:rFonts w:hint="eastAsia"/>
        </w:rPr>
        <w:t>суфіксів</w:t>
      </w:r>
      <w:r>
        <w:t></w:t>
      </w:r>
      <w:r>
        <w:t></w:t>
      </w:r>
      <w:r>
        <w:rPr>
          <w:rFonts w:hint="eastAsia"/>
        </w:rPr>
        <w:t>ин</w:t>
      </w:r>
      <w:r>
        <w:t></w:t>
      </w:r>
      <w:r>
        <w:t></w:t>
      </w:r>
      <w:r>
        <w:rPr>
          <w:rFonts w:hint="eastAsia"/>
        </w:rPr>
        <w:t>і</w:t>
      </w:r>
    </w:p>
    <w:p w:rsidR="00AE255E" w:rsidRDefault="00AE255E" w:rsidP="00AE255E">
      <w:r>
        <w:t></w:t>
      </w:r>
      <w:r>
        <w:rPr>
          <w:rFonts w:hint="eastAsia"/>
        </w:rPr>
        <w:t>ец</w:t>
      </w:r>
      <w:r>
        <w:t></w:t>
      </w:r>
      <w:r>
        <w:t></w:t>
      </w:r>
      <w:r>
        <w:t></w:t>
      </w:r>
      <w:r>
        <w:t></w:t>
      </w:r>
      <w:r>
        <w:rPr>
          <w:rFonts w:hint="eastAsia"/>
        </w:rPr>
        <w:t>МСВ</w:t>
      </w:r>
      <w:r>
        <w:t></w:t>
      </w:r>
      <w:r>
        <w:rPr>
          <w:rFonts w:hint="eastAsia"/>
        </w:rPr>
        <w:t>‘наукова</w:t>
      </w:r>
      <w:r>
        <w:t></w:t>
      </w:r>
      <w:r>
        <w:rPr>
          <w:rFonts w:hint="eastAsia"/>
        </w:rPr>
        <w:t>сфера’</w:t>
      </w:r>
      <w:r>
        <w:t></w:t>
      </w:r>
      <w:r>
        <w:rPr>
          <w:rFonts w:hint="eastAsia"/>
        </w:rPr>
        <w:t>суфікса</w:t>
      </w:r>
      <w:r>
        <w:t></w:t>
      </w:r>
      <w:r>
        <w:t></w:t>
      </w:r>
      <w:r>
        <w:rPr>
          <w:rFonts w:hint="eastAsia"/>
        </w:rPr>
        <w:t>ист</w:t>
      </w:r>
      <w:r>
        <w:t></w:t>
      </w:r>
      <w:r>
        <w:t></w:t>
      </w:r>
      <w:r>
        <w:t></w:t>
      </w:r>
      <w:r>
        <w:rPr>
          <w:rFonts w:hint="eastAsia"/>
        </w:rPr>
        <w:t>іст</w:t>
      </w:r>
      <w:r>
        <w:t></w:t>
      </w:r>
      <w:r>
        <w:t></w:t>
      </w:r>
      <w:r>
        <w:t></w:t>
      </w:r>
      <w:r>
        <w:rPr>
          <w:rFonts w:hint="eastAsia"/>
        </w:rPr>
        <w:t>у</w:t>
      </w:r>
      <w:r>
        <w:t></w:t>
      </w:r>
      <w:r>
        <w:rPr>
          <w:rFonts w:hint="eastAsia"/>
        </w:rPr>
        <w:t>науковому</w:t>
      </w:r>
      <w:r>
        <w:t></w:t>
      </w:r>
      <w:r>
        <w:rPr>
          <w:rFonts w:hint="eastAsia"/>
        </w:rPr>
        <w:t>стилі</w:t>
      </w:r>
      <w:r>
        <w:t></w:t>
      </w:r>
      <w:r>
        <w:rPr>
          <w:rFonts w:hint="eastAsia"/>
        </w:rPr>
        <w:t>–</w:t>
      </w:r>
      <w:r>
        <w:t></w:t>
      </w:r>
      <w:r>
        <w:rPr>
          <w:rFonts w:hint="eastAsia"/>
        </w:rPr>
        <w:t>МСВ</w:t>
      </w:r>
    </w:p>
    <w:p w:rsidR="00AE255E" w:rsidRDefault="00AE255E" w:rsidP="00AE255E">
      <w:r>
        <w:rPr>
          <w:rFonts w:hint="eastAsia"/>
        </w:rPr>
        <w:t>‘абстрактне</w:t>
      </w:r>
      <w:r>
        <w:t></w:t>
      </w:r>
      <w:r>
        <w:rPr>
          <w:rFonts w:hint="eastAsia"/>
        </w:rPr>
        <w:t>поняття’</w:t>
      </w:r>
      <w:r>
        <w:t></w:t>
      </w:r>
      <w:r>
        <w:rPr>
          <w:rFonts w:hint="eastAsia"/>
        </w:rPr>
        <w:t>суфікса</w:t>
      </w:r>
      <w:r>
        <w:t></w:t>
      </w:r>
      <w:r>
        <w:t></w:t>
      </w:r>
      <w:r>
        <w:rPr>
          <w:rFonts w:hint="eastAsia"/>
        </w:rPr>
        <w:t>ец</w:t>
      </w:r>
      <w:r>
        <w:t></w:t>
      </w:r>
      <w:r>
        <w:t></w:t>
      </w:r>
      <w:r>
        <w:t></w:t>
      </w:r>
      <w:r>
        <w:t></w:t>
      </w:r>
      <w:r>
        <w:rPr>
          <w:rFonts w:hint="eastAsia"/>
        </w:rPr>
        <w:t>МСВ</w:t>
      </w:r>
      <w:r>
        <w:t></w:t>
      </w:r>
      <w:r>
        <w:rPr>
          <w:rFonts w:hint="eastAsia"/>
        </w:rPr>
        <w:t>‘фінансова</w:t>
      </w:r>
      <w:r>
        <w:t></w:t>
      </w:r>
      <w:r>
        <w:rPr>
          <w:rFonts w:hint="eastAsia"/>
        </w:rPr>
        <w:t>сфера’</w:t>
      </w:r>
      <w:r>
        <w:t></w:t>
      </w:r>
      <w:r>
        <w:rPr>
          <w:rFonts w:hint="eastAsia"/>
        </w:rPr>
        <w:t>суфікса</w:t>
      </w:r>
      <w:r>
        <w:t></w:t>
      </w:r>
      <w:r>
        <w:t></w:t>
      </w:r>
      <w:r>
        <w:rPr>
          <w:rFonts w:hint="eastAsia"/>
        </w:rPr>
        <w:t>ер</w:t>
      </w:r>
      <w:r>
        <w:t></w:t>
      </w:r>
      <w:r>
        <w:t></w:t>
      </w:r>
      <w:r>
        <w:t></w:t>
      </w:r>
      <w:r>
        <w:rPr>
          <w:rFonts w:hint="eastAsia"/>
        </w:rPr>
        <w:t>ор</w:t>
      </w:r>
      <w:r>
        <w:t></w:t>
      </w:r>
      <w:r>
        <w:t></w:t>
      </w:r>
      <w:r>
        <w:t></w:t>
      </w:r>
      <w:r>
        <w:rPr>
          <w:rFonts w:hint="eastAsia"/>
        </w:rPr>
        <w:t>в</w:t>
      </w:r>
    </w:p>
    <w:p w:rsidR="00AE255E" w:rsidRDefault="00AE255E" w:rsidP="00AE255E">
      <w:r>
        <w:rPr>
          <w:rFonts w:hint="eastAsia"/>
        </w:rPr>
        <w:t>офіційно</w:t>
      </w:r>
      <w:r>
        <w:t></w:t>
      </w:r>
      <w:r>
        <w:rPr>
          <w:rFonts w:hint="eastAsia"/>
        </w:rPr>
        <w:t>діловому</w:t>
      </w:r>
      <w:r>
        <w:t></w:t>
      </w:r>
      <w:r>
        <w:rPr>
          <w:rFonts w:hint="eastAsia"/>
        </w:rPr>
        <w:t>стилі</w:t>
      </w:r>
      <w:r>
        <w:t></w:t>
      </w:r>
      <w:r>
        <w:rPr>
          <w:rFonts w:hint="eastAsia"/>
        </w:rPr>
        <w:t>–</w:t>
      </w:r>
      <w:r>
        <w:t></w:t>
      </w:r>
      <w:r>
        <w:rPr>
          <w:rFonts w:hint="eastAsia"/>
        </w:rPr>
        <w:t>МСВ</w:t>
      </w:r>
      <w:r>
        <w:t></w:t>
      </w:r>
      <w:r>
        <w:rPr>
          <w:rFonts w:hint="eastAsia"/>
        </w:rPr>
        <w:t>‘посесивна</w:t>
      </w:r>
      <w:r>
        <w:t></w:t>
      </w:r>
      <w:r>
        <w:rPr>
          <w:rFonts w:hint="eastAsia"/>
        </w:rPr>
        <w:t>сфера’</w:t>
      </w:r>
      <w:r>
        <w:t></w:t>
      </w:r>
      <w:r>
        <w:rPr>
          <w:rFonts w:hint="eastAsia"/>
        </w:rPr>
        <w:t>суфікса</w:t>
      </w:r>
      <w:r>
        <w:t></w:t>
      </w:r>
      <w:r>
        <w:t></w:t>
      </w:r>
      <w:r>
        <w:rPr>
          <w:rFonts w:hint="eastAsia"/>
        </w:rPr>
        <w:t>ач</w:t>
      </w:r>
      <w:r>
        <w:t></w:t>
      </w:r>
      <w:r>
        <w:t></w:t>
      </w:r>
    </w:p>
    <w:p w:rsidR="00AE255E" w:rsidRDefault="00AE255E" w:rsidP="00AE255E">
      <w:r>
        <w:t></w:t>
      </w:r>
      <w:r>
        <w:t></w:t>
      </w:r>
      <w:r>
        <w:t></w:t>
      </w:r>
      <w:r>
        <w:rPr>
          <w:rFonts w:hint="eastAsia"/>
        </w:rPr>
        <w:t>Актуалізація</w:t>
      </w:r>
      <w:r>
        <w:t></w:t>
      </w:r>
      <w:r>
        <w:rPr>
          <w:rFonts w:hint="eastAsia"/>
        </w:rPr>
        <w:t>семантики</w:t>
      </w:r>
      <w:r>
        <w:t></w:t>
      </w:r>
      <w:r>
        <w:rPr>
          <w:rFonts w:hint="eastAsia"/>
        </w:rPr>
        <w:t>суфіксальної</w:t>
      </w:r>
      <w:r>
        <w:t></w:t>
      </w:r>
      <w:r>
        <w:rPr>
          <w:rFonts w:hint="eastAsia"/>
        </w:rPr>
        <w:t>морфеми</w:t>
      </w:r>
      <w:r>
        <w:t></w:t>
      </w:r>
      <w:r>
        <w:rPr>
          <w:rFonts w:hint="eastAsia"/>
        </w:rPr>
        <w:t>залежить</w:t>
      </w:r>
      <w:r>
        <w:t></w:t>
      </w:r>
      <w:r>
        <w:rPr>
          <w:rFonts w:hint="eastAsia"/>
        </w:rPr>
        <w:t>від</w:t>
      </w:r>
      <w:r>
        <w:t></w:t>
      </w:r>
      <w:r>
        <w:rPr>
          <w:rFonts w:hint="eastAsia"/>
        </w:rPr>
        <w:t>обсягу</w:t>
      </w:r>
      <w:r>
        <w:t></w:t>
      </w:r>
      <w:r>
        <w:rPr>
          <w:rFonts w:hint="eastAsia"/>
        </w:rPr>
        <w:t>його</w:t>
      </w:r>
    </w:p>
    <w:p w:rsidR="00AE255E" w:rsidRDefault="00AE255E" w:rsidP="00AE255E">
      <w:r>
        <w:rPr>
          <w:rFonts w:hint="eastAsia"/>
        </w:rPr>
        <w:t>семантичної</w:t>
      </w:r>
      <w:r>
        <w:t></w:t>
      </w:r>
      <w:r>
        <w:rPr>
          <w:rFonts w:hint="eastAsia"/>
        </w:rPr>
        <w:t>парадигми</w:t>
      </w:r>
      <w:r>
        <w:t></w:t>
      </w:r>
      <w:r>
        <w:t></w:t>
      </w:r>
      <w:r>
        <w:rPr>
          <w:rFonts w:hint="eastAsia"/>
        </w:rPr>
        <w:t>Чим</w:t>
      </w:r>
      <w:r>
        <w:t></w:t>
      </w:r>
      <w:r>
        <w:rPr>
          <w:rFonts w:hint="eastAsia"/>
        </w:rPr>
        <w:t>більш</w:t>
      </w:r>
      <w:r>
        <w:t></w:t>
      </w:r>
      <w:r>
        <w:rPr>
          <w:rFonts w:hint="eastAsia"/>
        </w:rPr>
        <w:t>полісемічним</w:t>
      </w:r>
      <w:r>
        <w:t></w:t>
      </w:r>
      <w:r>
        <w:rPr>
          <w:rFonts w:hint="eastAsia"/>
        </w:rPr>
        <w:t>є</w:t>
      </w:r>
      <w:r>
        <w:t></w:t>
      </w:r>
      <w:r>
        <w:rPr>
          <w:rFonts w:hint="eastAsia"/>
        </w:rPr>
        <w:t>суфікс</w:t>
      </w:r>
      <w:r>
        <w:t></w:t>
      </w:r>
      <w:r>
        <w:rPr>
          <w:rFonts w:hint="eastAsia"/>
        </w:rPr>
        <w:t>у</w:t>
      </w:r>
      <w:r>
        <w:t></w:t>
      </w:r>
      <w:r>
        <w:rPr>
          <w:rFonts w:hint="eastAsia"/>
        </w:rPr>
        <w:t>системі</w:t>
      </w:r>
      <w:r>
        <w:t></w:t>
      </w:r>
      <w:r>
        <w:rPr>
          <w:rFonts w:hint="eastAsia"/>
        </w:rPr>
        <w:t>мові</w:t>
      </w:r>
      <w:r>
        <w:t></w:t>
      </w:r>
      <w:r>
        <w:t></w:t>
      </w:r>
      <w:r>
        <w:rPr>
          <w:rFonts w:hint="eastAsia"/>
        </w:rPr>
        <w:t>тим</w:t>
      </w:r>
    </w:p>
    <w:p w:rsidR="00AE255E" w:rsidRDefault="00AE255E" w:rsidP="00AE255E">
      <w:r>
        <w:rPr>
          <w:rFonts w:hint="eastAsia"/>
        </w:rPr>
        <w:t>імовірність</w:t>
      </w:r>
      <w:r>
        <w:t></w:t>
      </w:r>
      <w:r>
        <w:rPr>
          <w:rFonts w:hint="eastAsia"/>
        </w:rPr>
        <w:t>актуалізації</w:t>
      </w:r>
      <w:r>
        <w:t></w:t>
      </w:r>
      <w:r>
        <w:rPr>
          <w:rFonts w:hint="eastAsia"/>
        </w:rPr>
        <w:t>його</w:t>
      </w:r>
      <w:r>
        <w:t></w:t>
      </w:r>
      <w:r>
        <w:rPr>
          <w:rFonts w:hint="eastAsia"/>
        </w:rPr>
        <w:t>семантики</w:t>
      </w:r>
      <w:r>
        <w:t></w:t>
      </w:r>
      <w:r>
        <w:rPr>
          <w:rFonts w:hint="eastAsia"/>
        </w:rPr>
        <w:t>в</w:t>
      </w:r>
      <w:r>
        <w:t></w:t>
      </w:r>
      <w:r>
        <w:rPr>
          <w:rFonts w:hint="eastAsia"/>
        </w:rPr>
        <w:t>мовленні</w:t>
      </w:r>
      <w:r>
        <w:t></w:t>
      </w:r>
      <w:r>
        <w:rPr>
          <w:rFonts w:hint="eastAsia"/>
        </w:rPr>
        <w:t>нижча</w:t>
      </w:r>
      <w:r>
        <w:t></w:t>
      </w:r>
      <w:r>
        <w:t></w:t>
      </w:r>
      <w:r>
        <w:rPr>
          <w:rFonts w:hint="eastAsia"/>
        </w:rPr>
        <w:t>Така</w:t>
      </w:r>
      <w:r>
        <w:t></w:t>
      </w:r>
      <w:r>
        <w:rPr>
          <w:rFonts w:hint="eastAsia"/>
        </w:rPr>
        <w:t>закономірність</w:t>
      </w:r>
    </w:p>
    <w:p w:rsidR="00AE255E" w:rsidRDefault="00AE255E" w:rsidP="00AE255E">
      <w:r>
        <w:rPr>
          <w:rFonts w:hint="eastAsia"/>
        </w:rPr>
        <w:t>простежується</w:t>
      </w:r>
      <w:r>
        <w:t></w:t>
      </w:r>
      <w:r>
        <w:rPr>
          <w:rFonts w:hint="eastAsia"/>
        </w:rPr>
        <w:t>за</w:t>
      </w:r>
      <w:r>
        <w:t></w:t>
      </w:r>
      <w:r>
        <w:rPr>
          <w:rFonts w:hint="eastAsia"/>
        </w:rPr>
        <w:t>показником</w:t>
      </w:r>
      <w:r>
        <w:t></w:t>
      </w:r>
      <w:r>
        <w:rPr>
          <w:rFonts w:hint="eastAsia"/>
        </w:rPr>
        <w:t>актуалізації</w:t>
      </w:r>
      <w:r>
        <w:t></w:t>
      </w:r>
      <w:r>
        <w:rPr>
          <w:rFonts w:hint="eastAsia"/>
        </w:rPr>
        <w:t>семантики</w:t>
      </w:r>
      <w:r>
        <w:t></w:t>
      </w:r>
      <w:r>
        <w:t></w:t>
      </w:r>
      <w:r>
        <w:t></w:t>
      </w:r>
      <w:r>
        <w:t></w:t>
      </w:r>
      <w:r>
        <w:t></w:t>
      </w:r>
      <w:r>
        <w:t></w:t>
      </w:r>
      <w:r>
        <w:t></w:t>
      </w:r>
      <w:r>
        <w:t></w:t>
      </w:r>
      <w:r>
        <w:t></w:t>
      </w:r>
      <w:r>
        <w:t></w:t>
      </w:r>
      <w:r>
        <w:t></w:t>
      </w:r>
      <w:r>
        <w:t></w:t>
      </w:r>
      <w:r>
        <w:rPr>
          <w:rFonts w:hint="eastAsia"/>
        </w:rPr>
        <w:t>для</w:t>
      </w:r>
      <w:r>
        <w:t></w:t>
      </w:r>
      <w:r>
        <w:rPr>
          <w:rFonts w:hint="eastAsia"/>
        </w:rPr>
        <w:t>ядрових</w:t>
      </w:r>
    </w:p>
    <w:p w:rsidR="00AE255E" w:rsidRDefault="00AE255E" w:rsidP="00AE255E">
      <w:r>
        <w:rPr>
          <w:rFonts w:hint="eastAsia"/>
        </w:rPr>
        <w:t>суфіксів</w:t>
      </w:r>
      <w:r>
        <w:t></w:t>
      </w:r>
      <w:r>
        <w:t></w:t>
      </w:r>
      <w:r>
        <w:t></w:t>
      </w:r>
      <w:r>
        <w:rPr>
          <w:rFonts w:hint="eastAsia"/>
        </w:rPr>
        <w:t>ик</w:t>
      </w:r>
      <w:r>
        <w:t></w:t>
      </w:r>
      <w:r>
        <w:t></w:t>
      </w:r>
      <w:r>
        <w:t></w:t>
      </w:r>
      <w:r>
        <w:t></w:t>
      </w:r>
      <w:r>
        <w:rPr>
          <w:rFonts w:hint="eastAsia"/>
        </w:rPr>
        <w:t>ец</w:t>
      </w:r>
      <w:r>
        <w:t></w:t>
      </w:r>
      <w:r>
        <w:t></w:t>
      </w:r>
      <w:r>
        <w:t></w:t>
      </w:r>
      <w:r>
        <w:t></w:t>
      </w:r>
      <w:r>
        <w:t></w:t>
      </w:r>
      <w:r>
        <w:rPr>
          <w:rFonts w:hint="eastAsia"/>
        </w:rPr>
        <w:t>ач</w:t>
      </w:r>
      <w:r>
        <w:t></w:t>
      </w:r>
      <w:r>
        <w:t></w:t>
      </w:r>
      <w:r>
        <w:t></w:t>
      </w:r>
      <w:r>
        <w:t></w:t>
      </w:r>
      <w:r>
        <w:rPr>
          <w:rFonts w:hint="eastAsia"/>
        </w:rPr>
        <w:t>ар</w:t>
      </w:r>
      <w:r>
        <w:t></w:t>
      </w:r>
      <w:r>
        <w:t></w:t>
      </w:r>
      <w:r>
        <w:t></w:t>
      </w:r>
      <w:r>
        <w:t></w:t>
      </w:r>
      <w:r>
        <w:rPr>
          <w:rFonts w:hint="eastAsia"/>
        </w:rPr>
        <w:t>ер</w:t>
      </w:r>
      <w:r>
        <w:t></w:t>
      </w:r>
      <w:r>
        <w:t></w:t>
      </w:r>
      <w:r>
        <w:t></w:t>
      </w:r>
      <w:r>
        <w:rPr>
          <w:rFonts w:hint="eastAsia"/>
        </w:rPr>
        <w:t>ор</w:t>
      </w:r>
      <w:r>
        <w:t></w:t>
      </w:r>
      <w:r>
        <w:t></w:t>
      </w:r>
      <w:r>
        <w:t></w:t>
      </w:r>
      <w:r>
        <w:t></w:t>
      </w:r>
      <w:r>
        <w:rPr>
          <w:rFonts w:hint="eastAsia"/>
        </w:rPr>
        <w:t>ент</w:t>
      </w:r>
      <w:r>
        <w:t></w:t>
      </w:r>
      <w:r>
        <w:t></w:t>
      </w:r>
      <w:r>
        <w:t></w:t>
      </w:r>
      <w:r>
        <w:rPr>
          <w:rFonts w:hint="eastAsia"/>
        </w:rPr>
        <w:t>ант</w:t>
      </w:r>
      <w:r>
        <w:t></w:t>
      </w:r>
      <w:r>
        <w:t></w:t>
      </w:r>
      <w:r>
        <w:t></w:t>
      </w:r>
      <w:r>
        <w:rPr>
          <w:rFonts w:hint="eastAsia"/>
        </w:rPr>
        <w:t>цей</w:t>
      </w:r>
      <w:r>
        <w:t></w:t>
      </w:r>
      <w:r>
        <w:rPr>
          <w:rFonts w:hint="eastAsia"/>
        </w:rPr>
        <w:t>показник</w:t>
      </w:r>
      <w:r>
        <w:t></w:t>
      </w:r>
      <w:r>
        <w:rPr>
          <w:rFonts w:hint="eastAsia"/>
        </w:rPr>
        <w:t>становить</w:t>
      </w:r>
    </w:p>
    <w:p w:rsidR="00AE255E" w:rsidRDefault="00AE255E" w:rsidP="00AE255E">
      <w:r>
        <w:rPr>
          <w:rFonts w:hint="eastAsia"/>
        </w:rPr>
        <w:t>менше</w:t>
      </w:r>
      <w:r>
        <w:t></w:t>
      </w:r>
      <w:r>
        <w:t></w:t>
      </w:r>
      <w:r>
        <w:t></w:t>
      </w:r>
      <w:r>
        <w:t></w:t>
      </w:r>
      <w:r>
        <w:t></w:t>
      </w:r>
      <w:r>
        <w:rPr>
          <w:rFonts w:hint="eastAsia"/>
        </w:rPr>
        <w:t>–</w:t>
      </w:r>
      <w:r>
        <w:t></w:t>
      </w:r>
      <w:r>
        <w:t></w:t>
      </w:r>
      <w:r>
        <w:t></w:t>
      </w:r>
      <w:r>
        <w:t></w:t>
      </w:r>
      <w:r>
        <w:t></w:t>
      </w:r>
      <w:r>
        <w:t></w:t>
      </w:r>
      <w:r>
        <w:rPr>
          <w:rFonts w:hint="eastAsia"/>
        </w:rPr>
        <w:t>для</w:t>
      </w:r>
      <w:r>
        <w:t></w:t>
      </w:r>
      <w:r>
        <w:rPr>
          <w:rFonts w:hint="eastAsia"/>
        </w:rPr>
        <w:t>приядрових</w:t>
      </w:r>
      <w:r>
        <w:t></w:t>
      </w:r>
      <w:r>
        <w:rPr>
          <w:rFonts w:hint="eastAsia"/>
        </w:rPr>
        <w:t>суфіксів</w:t>
      </w:r>
      <w:r>
        <w:t></w:t>
      </w:r>
      <w:r>
        <w:t></w:t>
      </w:r>
      <w:r>
        <w:t></w:t>
      </w:r>
      <w:r>
        <w:rPr>
          <w:rFonts w:hint="eastAsia"/>
        </w:rPr>
        <w:t>ин</w:t>
      </w:r>
      <w:r>
        <w:t></w:t>
      </w:r>
      <w:r>
        <w:t></w:t>
      </w:r>
      <w:r>
        <w:t></w:t>
      </w:r>
      <w:r>
        <w:t></w:t>
      </w:r>
      <w:r>
        <w:rPr>
          <w:rFonts w:hint="eastAsia"/>
        </w:rPr>
        <w:t>ист</w:t>
      </w:r>
      <w:r>
        <w:t></w:t>
      </w:r>
      <w:r>
        <w:t></w:t>
      </w:r>
      <w:r>
        <w:t></w:t>
      </w:r>
      <w:r>
        <w:rPr>
          <w:rFonts w:hint="eastAsia"/>
        </w:rPr>
        <w:t>іст</w:t>
      </w:r>
      <w:r>
        <w:t></w:t>
      </w:r>
      <w:r>
        <w:t></w:t>
      </w:r>
      <w:r>
        <w:t></w:t>
      </w:r>
      <w:r>
        <w:t></w:t>
      </w:r>
      <w:r>
        <w:rPr>
          <w:rFonts w:hint="eastAsia"/>
        </w:rPr>
        <w:t>ак</w:t>
      </w:r>
      <w:r>
        <w:t></w:t>
      </w:r>
      <w:r>
        <w:t></w:t>
      </w:r>
      <w:r>
        <w:t></w:t>
      </w:r>
      <w:r>
        <w:t></w:t>
      </w:r>
      <w:r>
        <w:rPr>
          <w:rFonts w:hint="eastAsia"/>
        </w:rPr>
        <w:t>тел</w:t>
      </w:r>
      <w:r>
        <w:t></w:t>
      </w:r>
      <w:r>
        <w:t></w:t>
      </w:r>
      <w:r>
        <w:t></w:t>
      </w:r>
      <w:r>
        <w:t></w:t>
      </w:r>
      <w:r>
        <w:rPr>
          <w:rFonts w:hint="eastAsia"/>
        </w:rPr>
        <w:t>–</w:t>
      </w:r>
      <w:r>
        <w:t></w:t>
      </w:r>
      <w:r>
        <w:t></w:t>
      </w:r>
      <w:r>
        <w:t></w:t>
      </w:r>
      <w:r>
        <w:t></w:t>
      </w:r>
      <w:r>
        <w:t></w:t>
      </w:r>
      <w:r>
        <w:rPr>
          <w:rFonts w:hint="eastAsia"/>
        </w:rPr>
        <w:t>–</w:t>
      </w:r>
    </w:p>
    <w:p w:rsidR="00AE255E" w:rsidRDefault="00AE255E" w:rsidP="00AE255E">
      <w:r>
        <w:t></w:t>
      </w:r>
      <w:r>
        <w:t></w:t>
      </w:r>
      <w:r>
        <w:t></w:t>
      </w:r>
      <w:r>
        <w:t></w:t>
      </w:r>
      <w:r>
        <w:t></w:t>
      </w:r>
      <w:r>
        <w:t></w:t>
      </w:r>
      <w:r>
        <w:rPr>
          <w:rFonts w:hint="eastAsia"/>
        </w:rPr>
        <w:t>У</w:t>
      </w:r>
      <w:r>
        <w:t></w:t>
      </w:r>
      <w:r>
        <w:rPr>
          <w:rFonts w:hint="eastAsia"/>
        </w:rPr>
        <w:t>досліджуваних</w:t>
      </w:r>
      <w:r>
        <w:t></w:t>
      </w:r>
      <w:r>
        <w:rPr>
          <w:rFonts w:hint="eastAsia"/>
        </w:rPr>
        <w:t>текстах</w:t>
      </w:r>
      <w:r>
        <w:t></w:t>
      </w:r>
      <w:r>
        <w:rPr>
          <w:rFonts w:hint="eastAsia"/>
        </w:rPr>
        <w:t>актуалізуються</w:t>
      </w:r>
      <w:r>
        <w:t></w:t>
      </w:r>
      <w:r>
        <w:rPr>
          <w:rFonts w:hint="eastAsia"/>
        </w:rPr>
        <w:t>не</w:t>
      </w:r>
      <w:r>
        <w:t></w:t>
      </w:r>
      <w:r>
        <w:rPr>
          <w:rFonts w:hint="eastAsia"/>
        </w:rPr>
        <w:t>всі</w:t>
      </w:r>
      <w:r>
        <w:t></w:t>
      </w:r>
      <w:r>
        <w:rPr>
          <w:rFonts w:hint="eastAsia"/>
        </w:rPr>
        <w:t>МСВ</w:t>
      </w:r>
      <w:r>
        <w:t></w:t>
      </w:r>
      <w:r>
        <w:rPr>
          <w:rFonts w:hint="eastAsia"/>
        </w:rPr>
        <w:t>суфіксів</w:t>
      </w:r>
      <w:r>
        <w:t></w:t>
      </w:r>
      <w:r>
        <w:rPr>
          <w:rFonts w:hint="eastAsia"/>
        </w:rPr>
        <w:t>на</w:t>
      </w:r>
      <w:r>
        <w:t></w:t>
      </w:r>
      <w:r>
        <w:rPr>
          <w:rFonts w:hint="eastAsia"/>
        </w:rPr>
        <w:t>позначення</w:t>
      </w:r>
    </w:p>
    <w:p w:rsidR="00AE255E" w:rsidRDefault="00AE255E" w:rsidP="00AE255E">
      <w:r>
        <w:rPr>
          <w:rFonts w:hint="eastAsia"/>
        </w:rPr>
        <w:t>особи</w:t>
      </w:r>
      <w:r>
        <w:t></w:t>
      </w:r>
      <w:r>
        <w:t></w:t>
      </w:r>
      <w:r>
        <w:rPr>
          <w:rFonts w:hint="eastAsia"/>
        </w:rPr>
        <w:t>а</w:t>
      </w:r>
      <w:r>
        <w:t></w:t>
      </w:r>
      <w:r>
        <w:rPr>
          <w:rFonts w:hint="eastAsia"/>
        </w:rPr>
        <w:t>близько</w:t>
      </w:r>
      <w:r>
        <w:t></w:t>
      </w:r>
      <w:r>
        <w:rPr>
          <w:rFonts w:hint="eastAsia"/>
        </w:rPr>
        <w:t>половини</w:t>
      </w:r>
      <w:r>
        <w:t></w:t>
      </w:r>
      <w:r>
        <w:rPr>
          <w:rFonts w:hint="eastAsia"/>
        </w:rPr>
        <w:t>з</w:t>
      </w:r>
      <w:r>
        <w:t></w:t>
      </w:r>
      <w:r>
        <w:rPr>
          <w:rFonts w:hint="eastAsia"/>
        </w:rPr>
        <w:t>них</w:t>
      </w:r>
      <w:r>
        <w:t></w:t>
      </w:r>
    </w:p>
    <w:p w:rsidR="00AE255E" w:rsidRDefault="00AE255E" w:rsidP="00AE255E">
      <w:r>
        <w:t></w:t>
      </w:r>
      <w:r>
        <w:t></w:t>
      </w:r>
      <w:r>
        <w:t></w:t>
      </w:r>
      <w:r>
        <w:rPr>
          <w:rFonts w:hint="eastAsia"/>
        </w:rPr>
        <w:t>Запропонована</w:t>
      </w:r>
      <w:r>
        <w:t></w:t>
      </w:r>
      <w:r>
        <w:rPr>
          <w:rFonts w:hint="eastAsia"/>
        </w:rPr>
        <w:t>методика</w:t>
      </w:r>
      <w:r>
        <w:t></w:t>
      </w:r>
      <w:r>
        <w:rPr>
          <w:rFonts w:hint="eastAsia"/>
        </w:rPr>
        <w:t>опису</w:t>
      </w:r>
      <w:r>
        <w:t></w:t>
      </w:r>
      <w:r>
        <w:rPr>
          <w:rFonts w:hint="eastAsia"/>
        </w:rPr>
        <w:t>семантики</w:t>
      </w:r>
      <w:r>
        <w:t></w:t>
      </w:r>
      <w:r>
        <w:rPr>
          <w:rFonts w:hint="eastAsia"/>
        </w:rPr>
        <w:t>суфіксальної</w:t>
      </w:r>
      <w:r>
        <w:t></w:t>
      </w:r>
      <w:r>
        <w:rPr>
          <w:rFonts w:hint="eastAsia"/>
        </w:rPr>
        <w:t>морфеми</w:t>
      </w:r>
      <w:r>
        <w:t></w:t>
      </w:r>
      <w:r>
        <w:rPr>
          <w:rFonts w:hint="eastAsia"/>
        </w:rPr>
        <w:t>на</w:t>
      </w:r>
    </w:p>
    <w:p w:rsidR="00AE255E" w:rsidRDefault="00AE255E" w:rsidP="00AE255E">
      <w:r>
        <w:rPr>
          <w:rFonts w:hint="eastAsia"/>
        </w:rPr>
        <w:t>позначення</w:t>
      </w:r>
      <w:r>
        <w:t></w:t>
      </w:r>
      <w:r>
        <w:rPr>
          <w:rFonts w:hint="eastAsia"/>
        </w:rPr>
        <w:t>особи</w:t>
      </w:r>
      <w:r>
        <w:t></w:t>
      </w:r>
      <w:r>
        <w:rPr>
          <w:rFonts w:hint="eastAsia"/>
        </w:rPr>
        <w:t>чоловічої</w:t>
      </w:r>
      <w:r>
        <w:t></w:t>
      </w:r>
      <w:r>
        <w:rPr>
          <w:rFonts w:hint="eastAsia"/>
        </w:rPr>
        <w:t>статі</w:t>
      </w:r>
      <w:r>
        <w:t></w:t>
      </w:r>
      <w:r>
        <w:rPr>
          <w:rFonts w:hint="eastAsia"/>
        </w:rPr>
        <w:t>може</w:t>
      </w:r>
      <w:r>
        <w:t></w:t>
      </w:r>
      <w:r>
        <w:rPr>
          <w:rFonts w:hint="eastAsia"/>
        </w:rPr>
        <w:t>бути</w:t>
      </w:r>
      <w:r>
        <w:t></w:t>
      </w:r>
      <w:r>
        <w:rPr>
          <w:rFonts w:hint="eastAsia"/>
        </w:rPr>
        <w:t>використана</w:t>
      </w:r>
      <w:r>
        <w:t></w:t>
      </w:r>
      <w:r>
        <w:rPr>
          <w:rFonts w:hint="eastAsia"/>
        </w:rPr>
        <w:t>для</w:t>
      </w:r>
      <w:r>
        <w:t></w:t>
      </w:r>
      <w:r>
        <w:rPr>
          <w:rFonts w:hint="eastAsia"/>
        </w:rPr>
        <w:t>вивчення</w:t>
      </w:r>
      <w:r>
        <w:t></w:t>
      </w:r>
      <w:r>
        <w:rPr>
          <w:rFonts w:hint="eastAsia"/>
        </w:rPr>
        <w:t>семантики</w:t>
      </w:r>
    </w:p>
    <w:p w:rsidR="00AE255E" w:rsidRDefault="00AE255E" w:rsidP="00AE255E">
      <w:r>
        <w:rPr>
          <w:rFonts w:hint="eastAsia"/>
        </w:rPr>
        <w:t>інших</w:t>
      </w:r>
      <w:r>
        <w:t></w:t>
      </w:r>
      <w:r>
        <w:rPr>
          <w:rFonts w:hint="eastAsia"/>
        </w:rPr>
        <w:t>суфіксальних</w:t>
      </w:r>
      <w:r>
        <w:t></w:t>
      </w:r>
      <w:r>
        <w:rPr>
          <w:rFonts w:hint="eastAsia"/>
        </w:rPr>
        <w:t>морфем</w:t>
      </w:r>
      <w:r>
        <w:t></w:t>
      </w:r>
      <w:r>
        <w:t></w:t>
      </w:r>
      <w:r>
        <w:rPr>
          <w:rFonts w:hint="eastAsia"/>
        </w:rPr>
        <w:t>Зібраний</w:t>
      </w:r>
      <w:r>
        <w:t></w:t>
      </w:r>
      <w:r>
        <w:rPr>
          <w:rFonts w:hint="eastAsia"/>
        </w:rPr>
        <w:t>та</w:t>
      </w:r>
      <w:r>
        <w:t></w:t>
      </w:r>
      <w:r>
        <w:rPr>
          <w:rFonts w:hint="eastAsia"/>
        </w:rPr>
        <w:t>систематизований</w:t>
      </w:r>
      <w:r>
        <w:t></w:t>
      </w:r>
      <w:r>
        <w:rPr>
          <w:rFonts w:hint="eastAsia"/>
        </w:rPr>
        <w:t>мовний</w:t>
      </w:r>
      <w:r>
        <w:t></w:t>
      </w:r>
      <w:r>
        <w:rPr>
          <w:rFonts w:hint="eastAsia"/>
        </w:rPr>
        <w:t>матеріал</w:t>
      </w:r>
      <w:r>
        <w:t></w:t>
      </w:r>
    </w:p>
    <w:p w:rsidR="00AE255E" w:rsidRDefault="00AE255E" w:rsidP="00AE255E">
      <w:r>
        <w:rPr>
          <w:rFonts w:hint="eastAsia"/>
        </w:rPr>
        <w:t>випрацювана</w:t>
      </w:r>
      <w:r>
        <w:t></w:t>
      </w:r>
      <w:r>
        <w:rPr>
          <w:rFonts w:hint="eastAsia"/>
        </w:rPr>
        <w:t>методика</w:t>
      </w:r>
      <w:r>
        <w:t></w:t>
      </w:r>
      <w:r>
        <w:rPr>
          <w:rFonts w:hint="eastAsia"/>
        </w:rPr>
        <w:t>його</w:t>
      </w:r>
      <w:r>
        <w:t></w:t>
      </w:r>
      <w:r>
        <w:rPr>
          <w:rFonts w:hint="eastAsia"/>
        </w:rPr>
        <w:t>аналізу</w:t>
      </w:r>
      <w:r>
        <w:t></w:t>
      </w:r>
      <w:r>
        <w:rPr>
          <w:rFonts w:hint="eastAsia"/>
        </w:rPr>
        <w:t>закладають</w:t>
      </w:r>
      <w:r>
        <w:t></w:t>
      </w:r>
      <w:r>
        <w:rPr>
          <w:rFonts w:hint="eastAsia"/>
        </w:rPr>
        <w:t>підґрунтя</w:t>
      </w:r>
      <w:r>
        <w:t></w:t>
      </w:r>
      <w:r>
        <w:rPr>
          <w:rFonts w:hint="eastAsia"/>
        </w:rPr>
        <w:t>для</w:t>
      </w:r>
      <w:r>
        <w:t></w:t>
      </w:r>
      <w:r>
        <w:rPr>
          <w:rFonts w:hint="eastAsia"/>
        </w:rPr>
        <w:t>подальшого</w:t>
      </w:r>
    </w:p>
    <w:p w:rsidR="00AE255E" w:rsidRDefault="00AE255E" w:rsidP="00AE255E">
      <w:r>
        <w:rPr>
          <w:rFonts w:hint="eastAsia"/>
        </w:rPr>
        <w:t>дослідження</w:t>
      </w:r>
      <w:r>
        <w:t></w:t>
      </w:r>
      <w:r>
        <w:rPr>
          <w:rFonts w:hint="eastAsia"/>
        </w:rPr>
        <w:t>семантики</w:t>
      </w:r>
      <w:r>
        <w:t></w:t>
      </w:r>
      <w:r>
        <w:rPr>
          <w:rFonts w:hint="eastAsia"/>
        </w:rPr>
        <w:t>морфем</w:t>
      </w:r>
      <w:r>
        <w:t></w:t>
      </w:r>
      <w:r>
        <w:rPr>
          <w:rFonts w:hint="eastAsia"/>
        </w:rPr>
        <w:t>української</w:t>
      </w:r>
      <w:r>
        <w:t></w:t>
      </w:r>
      <w:r>
        <w:rPr>
          <w:rFonts w:hint="eastAsia"/>
        </w:rPr>
        <w:t>мови</w:t>
      </w:r>
      <w:r>
        <w:t></w:t>
      </w:r>
      <w:r>
        <w:rPr>
          <w:rFonts w:hint="eastAsia"/>
        </w:rPr>
        <w:t>як</w:t>
      </w:r>
      <w:r>
        <w:t></w:t>
      </w:r>
      <w:r>
        <w:rPr>
          <w:rFonts w:hint="eastAsia"/>
        </w:rPr>
        <w:t>двобічних</w:t>
      </w:r>
      <w:r>
        <w:t></w:t>
      </w:r>
      <w:r>
        <w:rPr>
          <w:rFonts w:hint="eastAsia"/>
        </w:rPr>
        <w:t>парадигматичних</w:t>
      </w:r>
    </w:p>
    <w:p w:rsidR="00AE255E" w:rsidRDefault="00AE255E" w:rsidP="00AE255E">
      <w:r>
        <w:rPr>
          <w:rFonts w:hint="eastAsia"/>
        </w:rPr>
        <w:t>одиниць</w:t>
      </w:r>
      <w:r>
        <w:t></w:t>
      </w:r>
      <w:r>
        <w:t></w:t>
      </w:r>
      <w:r>
        <w:rPr>
          <w:rFonts w:hint="eastAsia"/>
        </w:rPr>
        <w:t>Отримані</w:t>
      </w:r>
      <w:r>
        <w:t></w:t>
      </w:r>
      <w:r>
        <w:rPr>
          <w:rFonts w:hint="eastAsia"/>
        </w:rPr>
        <w:t>результати</w:t>
      </w:r>
      <w:r>
        <w:t></w:t>
      </w:r>
      <w:r>
        <w:rPr>
          <w:rFonts w:hint="eastAsia"/>
        </w:rPr>
        <w:t>можуть</w:t>
      </w:r>
      <w:r>
        <w:t></w:t>
      </w:r>
      <w:r>
        <w:rPr>
          <w:rFonts w:hint="eastAsia"/>
        </w:rPr>
        <w:t>застосовуватися</w:t>
      </w:r>
      <w:r>
        <w:t></w:t>
      </w:r>
      <w:r>
        <w:rPr>
          <w:rFonts w:hint="eastAsia"/>
        </w:rPr>
        <w:t>при</w:t>
      </w:r>
      <w:r>
        <w:t></w:t>
      </w:r>
      <w:r>
        <w:rPr>
          <w:rFonts w:hint="eastAsia"/>
        </w:rPr>
        <w:t>укладанні</w:t>
      </w:r>
      <w:r>
        <w:t></w:t>
      </w:r>
      <w:r>
        <w:rPr>
          <w:rFonts w:hint="eastAsia"/>
        </w:rPr>
        <w:t>морфемних</w:t>
      </w:r>
    </w:p>
    <w:p w:rsidR="00AE255E" w:rsidRDefault="00AE255E" w:rsidP="00AE255E">
      <w:r>
        <w:rPr>
          <w:rFonts w:hint="eastAsia"/>
        </w:rPr>
        <w:t>та</w:t>
      </w:r>
      <w:r>
        <w:t></w:t>
      </w:r>
      <w:r>
        <w:rPr>
          <w:rFonts w:hint="eastAsia"/>
        </w:rPr>
        <w:t>афіксальних</w:t>
      </w:r>
      <w:r>
        <w:t></w:t>
      </w:r>
      <w:r>
        <w:rPr>
          <w:rFonts w:hint="eastAsia"/>
        </w:rPr>
        <w:t>словників</w:t>
      </w:r>
      <w:r>
        <w:t></w:t>
      </w:r>
      <w:r>
        <w:t></w:t>
      </w:r>
      <w:r>
        <w:rPr>
          <w:rFonts w:hint="eastAsia"/>
        </w:rPr>
        <w:t>а</w:t>
      </w:r>
      <w:r>
        <w:t></w:t>
      </w:r>
      <w:r>
        <w:rPr>
          <w:rFonts w:hint="eastAsia"/>
        </w:rPr>
        <w:t>також</w:t>
      </w:r>
      <w:r>
        <w:t></w:t>
      </w:r>
      <w:r>
        <w:rPr>
          <w:rFonts w:hint="eastAsia"/>
        </w:rPr>
        <w:t>при</w:t>
      </w:r>
      <w:r>
        <w:t></w:t>
      </w:r>
      <w:r>
        <w:rPr>
          <w:rFonts w:hint="eastAsia"/>
        </w:rPr>
        <w:t>створенні</w:t>
      </w:r>
      <w:r>
        <w:t></w:t>
      </w:r>
      <w:r>
        <w:rPr>
          <w:rFonts w:hint="eastAsia"/>
        </w:rPr>
        <w:t>комп’ютерних</w:t>
      </w:r>
      <w:r>
        <w:t></w:t>
      </w:r>
      <w:r>
        <w:rPr>
          <w:rFonts w:hint="eastAsia"/>
        </w:rPr>
        <w:t>лінгвістичних</w:t>
      </w:r>
      <w:r>
        <w:t></w:t>
      </w:r>
      <w:r>
        <w:rPr>
          <w:rFonts w:hint="eastAsia"/>
        </w:rPr>
        <w:t>баз</w:t>
      </w:r>
    </w:p>
    <w:p w:rsidR="00AE255E" w:rsidRDefault="00AE255E" w:rsidP="00AE255E">
      <w:r>
        <w:rPr>
          <w:rFonts w:hint="eastAsia"/>
        </w:rPr>
        <w:t>даних</w:t>
      </w:r>
      <w:r>
        <w:t></w:t>
      </w:r>
      <w:r>
        <w:rPr>
          <w:rFonts w:hint="eastAsia"/>
        </w:rPr>
        <w:t>і</w:t>
      </w:r>
      <w:r>
        <w:t></w:t>
      </w:r>
      <w:r>
        <w:rPr>
          <w:rFonts w:hint="eastAsia"/>
        </w:rPr>
        <w:t>знань</w:t>
      </w:r>
      <w:r>
        <w:t></w:t>
      </w:r>
      <w:r>
        <w:rPr>
          <w:rFonts w:hint="eastAsia"/>
        </w:rPr>
        <w:t>для</w:t>
      </w:r>
      <w:r>
        <w:t></w:t>
      </w:r>
      <w:r>
        <w:rPr>
          <w:rFonts w:hint="eastAsia"/>
        </w:rPr>
        <w:t>українськомовних</w:t>
      </w:r>
      <w:r>
        <w:t></w:t>
      </w:r>
      <w:r>
        <w:rPr>
          <w:rFonts w:hint="eastAsia"/>
        </w:rPr>
        <w:t>процесорів</w:t>
      </w:r>
      <w:r>
        <w:t></w:t>
      </w:r>
      <w:r>
        <w:rPr>
          <w:rFonts w:hint="eastAsia"/>
        </w:rPr>
        <w:t>опрацювання</w:t>
      </w:r>
      <w:r>
        <w:t></w:t>
      </w:r>
      <w:r>
        <w:rPr>
          <w:rFonts w:hint="eastAsia"/>
        </w:rPr>
        <w:t>текстової</w:t>
      </w:r>
    </w:p>
    <w:p w:rsidR="00AE255E" w:rsidRPr="00AE255E" w:rsidRDefault="00AE255E" w:rsidP="00AE255E">
      <w:r>
        <w:rPr>
          <w:rFonts w:hint="eastAsia"/>
        </w:rPr>
        <w:t>інформації</w:t>
      </w:r>
      <w:r>
        <w:t></w:t>
      </w:r>
    </w:p>
    <w:sectPr w:rsidR="00AE255E" w:rsidRPr="00AE255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AE255E" w:rsidRPr="00AE255E">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A74DF-D1AF-44B6-BFD5-9C971B5F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19</Pages>
  <Words>3680</Words>
  <Characters>20981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2022-05-04T08:29:00Z</dcterms:created>
  <dcterms:modified xsi:type="dcterms:W3CDTF">2022-05-04T13:53:00Z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