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Bold" w:hAnsi="Arial,Bold" w:cs="Arial,Bold"/>
          <w:b/>
          <w:bCs/>
          <w:kern w:val="0"/>
          <w:sz w:val="28"/>
          <w:szCs w:val="28"/>
          <w:lang w:eastAsia="ru-RU"/>
        </w:rPr>
        <w:t>Онищик Людмила Миколаївна</w:t>
      </w:r>
      <w:r>
        <w:rPr>
          <w:rFonts w:ascii="Arial" w:hAnsi="Arial" w:cs="Arial"/>
          <w:kern w:val="0"/>
          <w:sz w:val="28"/>
          <w:szCs w:val="28"/>
          <w:lang w:eastAsia="ru-RU"/>
        </w:rPr>
        <w:t>, лікар акушер-гінеколог жіночої</w:t>
      </w:r>
    </w:p>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консультації Комунального некомерційного підприємства «Київський</w:t>
      </w:r>
    </w:p>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міський центр репродуктивної та перинатальної медицини»</w:t>
      </w:r>
    </w:p>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виконавчого органу Київської міської ради (Київської міської державної</w:t>
      </w:r>
    </w:p>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адміністрації), тема дисертації: «Оптимізація тактики ведення вагітності</w:t>
      </w:r>
    </w:p>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у ВІЛ-інфікованих жінок з затримкою розвитку плода» (222 Медицина).</w:t>
      </w:r>
    </w:p>
    <w:p w:rsidR="00C91AC9" w:rsidRDefault="00C91AC9" w:rsidP="00C91AC9">
      <w:pPr>
        <w:widowControl/>
        <w:tabs>
          <w:tab w:val="clear" w:pos="709"/>
        </w:tabs>
        <w:suppressAutoHyphens w:val="0"/>
        <w:autoSpaceDE w:val="0"/>
        <w:autoSpaceDN w:val="0"/>
        <w:adjustRightInd w:val="0"/>
        <w:spacing w:after="0" w:line="240" w:lineRule="auto"/>
        <w:ind w:firstLine="0"/>
        <w:jc w:val="left"/>
        <w:rPr>
          <w:rFonts w:ascii="Arial" w:hAnsi="Arial" w:cs="Arial"/>
          <w:kern w:val="0"/>
          <w:sz w:val="28"/>
          <w:szCs w:val="28"/>
          <w:lang w:eastAsia="ru-RU"/>
        </w:rPr>
      </w:pPr>
      <w:r>
        <w:rPr>
          <w:rFonts w:ascii="Arial" w:hAnsi="Arial" w:cs="Arial"/>
          <w:kern w:val="0"/>
          <w:sz w:val="28"/>
          <w:szCs w:val="28"/>
          <w:lang w:eastAsia="ru-RU"/>
        </w:rPr>
        <w:t>Спеціалізована вчена рада ДФ 26.613.016 у Національному</w:t>
      </w:r>
    </w:p>
    <w:p w:rsidR="00C26D80" w:rsidRPr="00C91AC9" w:rsidRDefault="00C91AC9" w:rsidP="00C91AC9">
      <w:r>
        <w:rPr>
          <w:rFonts w:ascii="Arial" w:hAnsi="Arial" w:cs="Arial"/>
          <w:kern w:val="0"/>
          <w:sz w:val="28"/>
          <w:szCs w:val="28"/>
          <w:lang w:eastAsia="ru-RU"/>
        </w:rPr>
        <w:t>університеті охорони здоров’я України імені П. Л. Шупика</w:t>
      </w:r>
    </w:p>
    <w:sectPr w:rsidR="00C26D80" w:rsidRPr="00C91AC9"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A474D8">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A474D8">
    <w:pPr>
      <w:rPr>
        <w:sz w:val="2"/>
        <w:szCs w:val="2"/>
      </w:rPr>
    </w:pPr>
    <w:r w:rsidRPr="00A474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A474D8">
                <w:pPr>
                  <w:spacing w:line="240" w:lineRule="auto"/>
                </w:pPr>
                <w:fldSimple w:instr=" PAGE \* MERGEFORMAT ">
                  <w:r w:rsidR="00C91AC9" w:rsidRPr="00C91AC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A474D8">
      <w:pPr>
        <w:rPr>
          <w:sz w:val="2"/>
          <w:szCs w:val="2"/>
        </w:rPr>
      </w:pPr>
      <w:r w:rsidRPr="00A474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A474D8">
                  <w:pPr>
                    <w:spacing w:line="240" w:lineRule="auto"/>
                  </w:pPr>
                  <w:fldSimple w:instr=" PAGE \* MERGEFORMAT ">
                    <w:r w:rsidR="00BE3CDA" w:rsidRPr="00E82620">
                      <w:rPr>
                        <w:rStyle w:val="afffff9"/>
                        <w:b w:val="0"/>
                        <w:bCs w:val="0"/>
                        <w:noProof/>
                      </w:rPr>
                      <w:t>12</w:t>
                    </w:r>
                  </w:fldSimple>
                </w:p>
              </w:txbxContent>
            </v:textbox>
            <w10:wrap anchorx="page" anchory="page"/>
          </v:shape>
        </w:pict>
      </w:r>
    </w:p>
    <w:p w:rsidR="00BE3CDA" w:rsidRDefault="00BE3CDA"/>
    <w:p w:rsidR="00BE3CDA" w:rsidRDefault="00BE3CDA"/>
    <w:p w:rsidR="00BE3CDA" w:rsidRDefault="00A474D8">
      <w:pPr>
        <w:rPr>
          <w:sz w:val="2"/>
          <w:szCs w:val="2"/>
        </w:rPr>
      </w:pPr>
      <w:r w:rsidRPr="00A474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A474D8">
                  <w:pPr>
                    <w:pStyle w:val="1ffffff7"/>
                    <w:spacing w:line="240" w:lineRule="auto"/>
                  </w:pPr>
                  <w:fldSimple w:instr=" PAGE \* MERGEFORMAT ">
                    <w:r w:rsidR="00BE3CDA" w:rsidRPr="00E82620">
                      <w:rPr>
                        <w:rStyle w:val="3b"/>
                        <w:noProof/>
                      </w:rPr>
                      <w:t>12</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A7433F2"/>
    <w:multiLevelType w:val="multilevel"/>
    <w:tmpl w:val="FAECCCD4"/>
    <w:lvl w:ilvl="0">
      <w:start w:val="20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61461C"/>
    <w:multiLevelType w:val="multilevel"/>
    <w:tmpl w:val="AC5018F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0">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1">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2">
    <w:nsid w:val="1B4301D4"/>
    <w:multiLevelType w:val="multilevel"/>
    <w:tmpl w:val="8DF6B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53C3929"/>
    <w:multiLevelType w:val="multilevel"/>
    <w:tmpl w:val="3ADEE5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63B1605"/>
    <w:multiLevelType w:val="multilevel"/>
    <w:tmpl w:val="E0E2C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95C5CC4"/>
    <w:multiLevelType w:val="multilevel"/>
    <w:tmpl w:val="074EB8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6"/>
  </w:num>
  <w:num w:numId="8">
    <w:abstractNumId w:val="83"/>
  </w:num>
  <w:num w:numId="9">
    <w:abstractNumId w:val="87"/>
  </w:num>
  <w:num w:numId="10">
    <w:abstractNumId w:val="76"/>
  </w:num>
  <w:num w:numId="11">
    <w:abstractNumId w:val="7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6CC7D-81B6-4226-93D4-96998029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2021-10-26T17:22:00Z</dcterms:created>
  <dcterms:modified xsi:type="dcterms:W3CDTF">2021-10-26T18:41:00Z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