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31F8" w14:textId="60C39D69" w:rsidR="002C46C5" w:rsidRDefault="00F1467E" w:rsidP="00F1467E">
      <w:r w:rsidRPr="00F1467E">
        <w:rPr>
          <w:rFonts w:hint="eastAsia"/>
        </w:rPr>
        <w:t>Клинико</w:t>
      </w:r>
      <w:r w:rsidRPr="00F1467E">
        <w:t>-</w:t>
      </w:r>
      <w:r w:rsidRPr="00F1467E">
        <w:rPr>
          <w:rFonts w:hint="eastAsia"/>
        </w:rPr>
        <w:t>патогенетические</w:t>
      </w:r>
      <w:r w:rsidRPr="00F1467E">
        <w:t xml:space="preserve"> </w:t>
      </w:r>
      <w:r w:rsidRPr="00F1467E">
        <w:rPr>
          <w:rFonts w:hint="eastAsia"/>
        </w:rPr>
        <w:t>механизмы</w:t>
      </w:r>
      <w:r w:rsidRPr="00F1467E">
        <w:t xml:space="preserve"> </w:t>
      </w:r>
      <w:r w:rsidRPr="00F1467E">
        <w:rPr>
          <w:rFonts w:hint="eastAsia"/>
        </w:rPr>
        <w:t>формирования</w:t>
      </w:r>
      <w:r w:rsidRPr="00F1467E">
        <w:t xml:space="preserve"> </w:t>
      </w:r>
      <w:r w:rsidRPr="00F1467E">
        <w:rPr>
          <w:rFonts w:hint="eastAsia"/>
        </w:rPr>
        <w:t>гиперандрогенной</w:t>
      </w:r>
      <w:r w:rsidRPr="00F1467E">
        <w:t xml:space="preserve"> </w:t>
      </w:r>
      <w:r w:rsidRPr="00F1467E">
        <w:rPr>
          <w:rFonts w:hint="eastAsia"/>
        </w:rPr>
        <w:t>дисфункции</w:t>
      </w:r>
      <w:r w:rsidRPr="00F1467E">
        <w:t xml:space="preserve"> </w:t>
      </w:r>
      <w:r w:rsidRPr="00F1467E">
        <w:rPr>
          <w:rFonts w:hint="eastAsia"/>
        </w:rPr>
        <w:t>яичников</w:t>
      </w:r>
      <w:r w:rsidRPr="00F1467E">
        <w:t xml:space="preserve"> </w:t>
      </w:r>
      <w:r w:rsidRPr="00F1467E">
        <w:rPr>
          <w:rFonts w:hint="eastAsia"/>
        </w:rPr>
        <w:t>у</w:t>
      </w:r>
      <w:r w:rsidRPr="00F1467E">
        <w:t xml:space="preserve"> </w:t>
      </w:r>
      <w:r w:rsidRPr="00F1467E">
        <w:rPr>
          <w:rFonts w:hint="eastAsia"/>
        </w:rPr>
        <w:t>девочек</w:t>
      </w:r>
      <w:r w:rsidRPr="00F1467E">
        <w:t>-</w:t>
      </w:r>
      <w:r w:rsidRPr="00F1467E">
        <w:rPr>
          <w:rFonts w:hint="eastAsia"/>
        </w:rPr>
        <w:t>подростков</w:t>
      </w:r>
      <w:r>
        <w:t xml:space="preserve"> </w:t>
      </w:r>
      <w:r w:rsidRPr="00F1467E">
        <w:rPr>
          <w:rFonts w:hint="eastAsia"/>
        </w:rPr>
        <w:t>Московкина</w:t>
      </w:r>
      <w:r w:rsidRPr="00F1467E">
        <w:t xml:space="preserve"> </w:t>
      </w:r>
      <w:r w:rsidRPr="00F1467E">
        <w:rPr>
          <w:rFonts w:hint="eastAsia"/>
        </w:rPr>
        <w:t>Анжела</w:t>
      </w:r>
      <w:r w:rsidRPr="00F1467E">
        <w:t xml:space="preserve"> </w:t>
      </w:r>
      <w:r w:rsidRPr="00F1467E">
        <w:rPr>
          <w:rFonts w:hint="eastAsia"/>
        </w:rPr>
        <w:t>Владимировна</w:t>
      </w:r>
    </w:p>
    <w:p w14:paraId="1A633496" w14:textId="77777777" w:rsidR="00F1467E" w:rsidRDefault="00F1467E" w:rsidP="00F1467E">
      <w:r>
        <w:rPr>
          <w:rFonts w:hint="eastAsia"/>
        </w:rPr>
        <w:t>ОГЛАВЛЕНИЕ</w:t>
      </w:r>
      <w:r>
        <w:t xml:space="preserve"> </w:t>
      </w:r>
      <w:r>
        <w:rPr>
          <w:rFonts w:hint="eastAsia"/>
        </w:rPr>
        <w:t>ДИССЕРТАЦИИ</w:t>
      </w:r>
    </w:p>
    <w:p w14:paraId="6AE515C9" w14:textId="77777777" w:rsidR="00F1467E" w:rsidRDefault="00F1467E" w:rsidP="00F1467E">
      <w:r>
        <w:rPr>
          <w:rFonts w:hint="eastAsia"/>
        </w:rPr>
        <w:t>доктор</w:t>
      </w:r>
      <w:r>
        <w:t xml:space="preserve"> </w:t>
      </w:r>
      <w:r>
        <w:rPr>
          <w:rFonts w:hint="eastAsia"/>
        </w:rPr>
        <w:t>наук</w:t>
      </w:r>
      <w:r>
        <w:t xml:space="preserve"> </w:t>
      </w:r>
      <w:r>
        <w:rPr>
          <w:rFonts w:hint="eastAsia"/>
        </w:rPr>
        <w:t>Московкина</w:t>
      </w:r>
      <w:r>
        <w:t xml:space="preserve"> </w:t>
      </w:r>
      <w:r>
        <w:rPr>
          <w:rFonts w:hint="eastAsia"/>
        </w:rPr>
        <w:t>Анжела</w:t>
      </w:r>
      <w:r>
        <w:t xml:space="preserve"> </w:t>
      </w:r>
      <w:r>
        <w:rPr>
          <w:rFonts w:hint="eastAsia"/>
        </w:rPr>
        <w:t>Владимировна</w:t>
      </w:r>
    </w:p>
    <w:p w14:paraId="7181C22B" w14:textId="77777777" w:rsidR="00F1467E" w:rsidRDefault="00F1467E" w:rsidP="00F1467E">
      <w:r>
        <w:rPr>
          <w:rFonts w:hint="eastAsia"/>
        </w:rPr>
        <w:t>ВВЕДЕНИЕ</w:t>
      </w:r>
    </w:p>
    <w:p w14:paraId="1A02D918" w14:textId="77777777" w:rsidR="00F1467E" w:rsidRDefault="00F1467E" w:rsidP="00F1467E"/>
    <w:p w14:paraId="7A4F2FBA" w14:textId="77777777" w:rsidR="00F1467E" w:rsidRDefault="00F1467E" w:rsidP="00F1467E">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синдроме</w:t>
      </w:r>
      <w:r>
        <w:t xml:space="preserve"> </w:t>
      </w:r>
      <w:r>
        <w:rPr>
          <w:rFonts w:hint="eastAsia"/>
        </w:rPr>
        <w:t>гиперандрогении</w:t>
      </w:r>
      <w:r>
        <w:t xml:space="preserve"> </w:t>
      </w:r>
      <w:r>
        <w:rPr>
          <w:rFonts w:hint="eastAsia"/>
        </w:rPr>
        <w:t>у</w:t>
      </w:r>
      <w:r>
        <w:t xml:space="preserve"> </w:t>
      </w:r>
      <w:r>
        <w:rPr>
          <w:rFonts w:hint="eastAsia"/>
        </w:rPr>
        <w:t>девочек</w:t>
      </w:r>
      <w:r>
        <w:t>-</w:t>
      </w:r>
    </w:p>
    <w:p w14:paraId="4AE6F3BF" w14:textId="77777777" w:rsidR="00F1467E" w:rsidRDefault="00F1467E" w:rsidP="00F1467E"/>
    <w:p w14:paraId="1921C5EC" w14:textId="77777777" w:rsidR="00F1467E" w:rsidRDefault="00F1467E" w:rsidP="00F1467E">
      <w:r>
        <w:rPr>
          <w:rFonts w:hint="eastAsia"/>
        </w:rPr>
        <w:t>подростков</w:t>
      </w:r>
    </w:p>
    <w:p w14:paraId="3FB2B8EA" w14:textId="77777777" w:rsidR="00F1467E" w:rsidRDefault="00F1467E" w:rsidP="00F1467E"/>
    <w:p w14:paraId="466CBC1A" w14:textId="77777777" w:rsidR="00F1467E" w:rsidRDefault="00F1467E" w:rsidP="00F1467E">
      <w:r>
        <w:rPr>
          <w:rFonts w:hint="eastAsia"/>
        </w:rPr>
        <w:t>ГЛАВА</w:t>
      </w:r>
      <w:r>
        <w:t xml:space="preserve"> 2. </w:t>
      </w:r>
      <w:r>
        <w:rPr>
          <w:rFonts w:hint="eastAsia"/>
        </w:rPr>
        <w:t>Методы</w:t>
      </w:r>
      <w:r>
        <w:t xml:space="preserve"> </w:t>
      </w:r>
      <w:r>
        <w:rPr>
          <w:rFonts w:hint="eastAsia"/>
        </w:rPr>
        <w:t>исследования</w:t>
      </w:r>
    </w:p>
    <w:p w14:paraId="54791C24" w14:textId="77777777" w:rsidR="00F1467E" w:rsidRDefault="00F1467E" w:rsidP="00F1467E"/>
    <w:p w14:paraId="45398418" w14:textId="77777777" w:rsidR="00F1467E" w:rsidRDefault="00F1467E" w:rsidP="00F1467E">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групп</w:t>
      </w:r>
    </w:p>
    <w:p w14:paraId="4A8D5F97" w14:textId="77777777" w:rsidR="00F1467E" w:rsidRDefault="00F1467E" w:rsidP="00F1467E"/>
    <w:p w14:paraId="2C98F9A6" w14:textId="77777777" w:rsidR="00F1467E" w:rsidRDefault="00F1467E" w:rsidP="00F1467E">
      <w:r>
        <w:t xml:space="preserve">3.1 </w:t>
      </w:r>
      <w:r>
        <w:rPr>
          <w:rFonts w:hint="eastAsia"/>
        </w:rPr>
        <w:t>Возрастная</w:t>
      </w:r>
      <w:r>
        <w:t xml:space="preserve"> </w:t>
      </w:r>
      <w:r>
        <w:rPr>
          <w:rFonts w:hint="eastAsia"/>
        </w:rPr>
        <w:t>и</w:t>
      </w:r>
      <w:r>
        <w:t xml:space="preserve"> </w:t>
      </w:r>
      <w:r>
        <w:rPr>
          <w:rFonts w:hint="eastAsia"/>
        </w:rPr>
        <w:t>антропометрическая</w:t>
      </w:r>
      <w:r>
        <w:t xml:space="preserve"> </w:t>
      </w:r>
      <w:r>
        <w:rPr>
          <w:rFonts w:hint="eastAsia"/>
        </w:rPr>
        <w:t>характеристика</w:t>
      </w:r>
      <w:r>
        <w:t xml:space="preserve"> </w:t>
      </w:r>
      <w:r>
        <w:rPr>
          <w:rFonts w:hint="eastAsia"/>
        </w:rPr>
        <w:t>пациенток</w:t>
      </w:r>
      <w:r>
        <w:t xml:space="preserve"> </w:t>
      </w:r>
      <w:r>
        <w:rPr>
          <w:rFonts w:hint="eastAsia"/>
        </w:rPr>
        <w:t>исследуемых</w:t>
      </w:r>
      <w:r>
        <w:t xml:space="preserve"> </w:t>
      </w:r>
      <w:r>
        <w:rPr>
          <w:rFonts w:hint="eastAsia"/>
        </w:rPr>
        <w:t>групп</w:t>
      </w:r>
    </w:p>
    <w:p w14:paraId="03AE2E53" w14:textId="77777777" w:rsidR="00F1467E" w:rsidRDefault="00F1467E" w:rsidP="00F1467E"/>
    <w:p w14:paraId="4C33D189" w14:textId="77777777" w:rsidR="00F1467E" w:rsidRDefault="00F1467E" w:rsidP="00F1467E">
      <w:r>
        <w:t xml:space="preserve">3.2 </w:t>
      </w:r>
      <w:r>
        <w:rPr>
          <w:rFonts w:hint="eastAsia"/>
        </w:rPr>
        <w:t>Структура</w:t>
      </w:r>
      <w:r>
        <w:t xml:space="preserve"> </w:t>
      </w:r>
      <w:r>
        <w:rPr>
          <w:rFonts w:hint="eastAsia"/>
        </w:rPr>
        <w:t>заболеваемости</w:t>
      </w:r>
      <w:r>
        <w:t xml:space="preserve"> </w:t>
      </w:r>
      <w:r>
        <w:rPr>
          <w:rFonts w:hint="eastAsia"/>
        </w:rPr>
        <w:t>пациенток</w:t>
      </w:r>
    </w:p>
    <w:p w14:paraId="7AFA5520" w14:textId="77777777" w:rsidR="00F1467E" w:rsidRDefault="00F1467E" w:rsidP="00F1467E"/>
    <w:p w14:paraId="70A09D17" w14:textId="77777777" w:rsidR="00F1467E" w:rsidRDefault="00F1467E" w:rsidP="00F1467E">
      <w:r>
        <w:t xml:space="preserve">3.3 </w:t>
      </w:r>
      <w:r>
        <w:rPr>
          <w:rFonts w:hint="eastAsia"/>
        </w:rPr>
        <w:t>Анализ</w:t>
      </w:r>
      <w:r>
        <w:t xml:space="preserve"> </w:t>
      </w:r>
      <w:r>
        <w:rPr>
          <w:rFonts w:hint="eastAsia"/>
        </w:rPr>
        <w:t>течения</w:t>
      </w:r>
      <w:r>
        <w:t xml:space="preserve"> </w:t>
      </w:r>
      <w:r>
        <w:rPr>
          <w:rFonts w:hint="eastAsia"/>
        </w:rPr>
        <w:t>анте</w:t>
      </w:r>
      <w:r>
        <w:t xml:space="preserve">- </w:t>
      </w:r>
      <w:r>
        <w:rPr>
          <w:rFonts w:hint="eastAsia"/>
        </w:rPr>
        <w:t>и</w:t>
      </w:r>
      <w:r>
        <w:t xml:space="preserve"> </w:t>
      </w:r>
      <w:r>
        <w:rPr>
          <w:rFonts w:hint="eastAsia"/>
        </w:rPr>
        <w:t>перинатального</w:t>
      </w:r>
      <w:r>
        <w:t xml:space="preserve"> </w:t>
      </w:r>
      <w:r>
        <w:rPr>
          <w:rFonts w:hint="eastAsia"/>
        </w:rPr>
        <w:t>периода</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формирования</w:t>
      </w:r>
      <w:r>
        <w:t xml:space="preserve"> </w:t>
      </w:r>
      <w:r>
        <w:rPr>
          <w:rFonts w:hint="eastAsia"/>
        </w:rPr>
        <w:t>синдрома</w:t>
      </w:r>
      <w:r>
        <w:t xml:space="preserve"> </w:t>
      </w:r>
      <w:r>
        <w:rPr>
          <w:rFonts w:hint="eastAsia"/>
        </w:rPr>
        <w:t>гиперандрогении</w:t>
      </w:r>
    </w:p>
    <w:p w14:paraId="5CB76DEB" w14:textId="77777777" w:rsidR="00F1467E" w:rsidRDefault="00F1467E" w:rsidP="00F1467E"/>
    <w:p w14:paraId="0400C63D" w14:textId="77777777" w:rsidR="00F1467E" w:rsidRDefault="00F1467E" w:rsidP="00F1467E">
      <w:r>
        <w:t xml:space="preserve">3.4 </w:t>
      </w:r>
      <w:r>
        <w:rPr>
          <w:rFonts w:hint="eastAsia"/>
        </w:rPr>
        <w:t>Анализ</w:t>
      </w:r>
      <w:r>
        <w:t xml:space="preserve"> </w:t>
      </w:r>
      <w:r>
        <w:rPr>
          <w:rFonts w:hint="eastAsia"/>
        </w:rPr>
        <w:t>стадий</w:t>
      </w:r>
      <w:r>
        <w:t xml:space="preserve"> </w:t>
      </w:r>
      <w:r>
        <w:rPr>
          <w:rFonts w:hint="eastAsia"/>
        </w:rPr>
        <w:t>полового</w:t>
      </w:r>
      <w:r>
        <w:t xml:space="preserve"> </w:t>
      </w:r>
      <w:r>
        <w:rPr>
          <w:rFonts w:hint="eastAsia"/>
        </w:rPr>
        <w:t>развития</w:t>
      </w:r>
      <w:r>
        <w:t xml:space="preserve"> </w:t>
      </w:r>
      <w:r>
        <w:rPr>
          <w:rFonts w:hint="eastAsia"/>
        </w:rPr>
        <w:t>и</w:t>
      </w:r>
      <w:r>
        <w:t xml:space="preserve"> </w:t>
      </w:r>
      <w:r>
        <w:rPr>
          <w:rFonts w:hint="eastAsia"/>
        </w:rPr>
        <w:t>меноциклограмм</w:t>
      </w:r>
    </w:p>
    <w:p w14:paraId="2CC1BAEC" w14:textId="77777777" w:rsidR="00F1467E" w:rsidRDefault="00F1467E" w:rsidP="00F1467E"/>
    <w:p w14:paraId="1F2CC262" w14:textId="77777777" w:rsidR="00F1467E" w:rsidRDefault="00F1467E" w:rsidP="00F1467E">
      <w:r>
        <w:t xml:space="preserve">3. 5 </w:t>
      </w:r>
      <w:r>
        <w:rPr>
          <w:rFonts w:hint="eastAsia"/>
        </w:rPr>
        <w:t>Оценка</w:t>
      </w:r>
      <w:r>
        <w:t xml:space="preserve"> </w:t>
      </w:r>
      <w:r>
        <w:rPr>
          <w:rFonts w:hint="eastAsia"/>
        </w:rPr>
        <w:t>степени</w:t>
      </w:r>
      <w:r>
        <w:t xml:space="preserve"> </w:t>
      </w:r>
      <w:r>
        <w:rPr>
          <w:rFonts w:hint="eastAsia"/>
        </w:rPr>
        <w:t>тяжести</w:t>
      </w:r>
      <w:r>
        <w:t xml:space="preserve"> </w:t>
      </w:r>
      <w:r>
        <w:rPr>
          <w:rFonts w:hint="eastAsia"/>
        </w:rPr>
        <w:t>акне</w:t>
      </w:r>
      <w:r>
        <w:t xml:space="preserve"> </w:t>
      </w:r>
      <w:r>
        <w:rPr>
          <w:rFonts w:hint="eastAsia"/>
        </w:rPr>
        <w:t>и</w:t>
      </w:r>
      <w:r>
        <w:t xml:space="preserve"> </w:t>
      </w:r>
      <w:r>
        <w:rPr>
          <w:rFonts w:hint="eastAsia"/>
        </w:rPr>
        <w:t>гирсутизма</w:t>
      </w:r>
    </w:p>
    <w:p w14:paraId="1329EA7E" w14:textId="77777777" w:rsidR="00F1467E" w:rsidRDefault="00F1467E" w:rsidP="00F1467E"/>
    <w:p w14:paraId="4A15A2CA" w14:textId="77777777" w:rsidR="00F1467E" w:rsidRDefault="00F1467E" w:rsidP="00F1467E">
      <w:r>
        <w:t xml:space="preserve">3.6 </w:t>
      </w:r>
      <w:r>
        <w:rPr>
          <w:rFonts w:hint="eastAsia"/>
        </w:rPr>
        <w:t>Эхографическое</w:t>
      </w:r>
      <w:r>
        <w:t xml:space="preserve"> </w:t>
      </w:r>
      <w:r>
        <w:rPr>
          <w:rFonts w:hint="eastAsia"/>
        </w:rPr>
        <w:t>исследование</w:t>
      </w:r>
      <w:r>
        <w:t xml:space="preserve"> </w:t>
      </w:r>
      <w:r>
        <w:rPr>
          <w:rFonts w:hint="eastAsia"/>
        </w:rPr>
        <w:t>органов</w:t>
      </w:r>
      <w:r>
        <w:t xml:space="preserve"> </w:t>
      </w:r>
      <w:r>
        <w:rPr>
          <w:rFonts w:hint="eastAsia"/>
        </w:rPr>
        <w:t>малого</w:t>
      </w:r>
      <w:r>
        <w:t xml:space="preserve"> </w:t>
      </w:r>
      <w:r>
        <w:rPr>
          <w:rFonts w:hint="eastAsia"/>
        </w:rPr>
        <w:t>таза</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3B12F002" w14:textId="77777777" w:rsidR="00F1467E" w:rsidRDefault="00F1467E" w:rsidP="00F1467E"/>
    <w:p w14:paraId="608E4149" w14:textId="77777777" w:rsidR="00F1467E" w:rsidRDefault="00F1467E" w:rsidP="00F1467E">
      <w:r>
        <w:t xml:space="preserve">3.7 </w:t>
      </w:r>
      <w:r>
        <w:rPr>
          <w:rFonts w:hint="eastAsia"/>
        </w:rPr>
        <w:t>Исследование</w:t>
      </w:r>
      <w:r>
        <w:t xml:space="preserve"> </w:t>
      </w:r>
      <w:r>
        <w:rPr>
          <w:rFonts w:hint="eastAsia"/>
        </w:rPr>
        <w:t>гендерных</w:t>
      </w:r>
      <w:r>
        <w:t xml:space="preserve">, </w:t>
      </w:r>
      <w:r>
        <w:rPr>
          <w:rFonts w:hint="eastAsia"/>
        </w:rPr>
        <w:t>психоэмоциональных</w:t>
      </w:r>
      <w:r>
        <w:t xml:space="preserve"> </w:t>
      </w:r>
      <w:r>
        <w:rPr>
          <w:rFonts w:hint="eastAsia"/>
        </w:rPr>
        <w:t>и</w:t>
      </w:r>
      <w:r>
        <w:t xml:space="preserve"> </w:t>
      </w:r>
      <w:r>
        <w:rPr>
          <w:rFonts w:hint="eastAsia"/>
        </w:rPr>
        <w:t>характерологических</w:t>
      </w:r>
      <w:r>
        <w:t xml:space="preserve"> </w:t>
      </w:r>
      <w:r>
        <w:rPr>
          <w:rFonts w:hint="eastAsia"/>
        </w:rPr>
        <w:t>особенностей</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4C6B6F13" w14:textId="77777777" w:rsidR="00F1467E" w:rsidRDefault="00F1467E" w:rsidP="00F1467E"/>
    <w:p w14:paraId="509118C6" w14:textId="77777777" w:rsidR="00F1467E" w:rsidRDefault="00F1467E" w:rsidP="00F1467E">
      <w:r>
        <w:rPr>
          <w:rFonts w:hint="eastAsia"/>
        </w:rPr>
        <w:t>Глава</w:t>
      </w:r>
      <w:r>
        <w:t xml:space="preserve"> 4. </w:t>
      </w:r>
      <w:r>
        <w:rPr>
          <w:rFonts w:hint="eastAsia"/>
        </w:rPr>
        <w:t>Исследование</w:t>
      </w:r>
      <w:r>
        <w:t xml:space="preserve"> </w:t>
      </w:r>
      <w:r>
        <w:rPr>
          <w:rFonts w:hint="eastAsia"/>
        </w:rPr>
        <w:t>гипоталамо</w:t>
      </w:r>
      <w:r>
        <w:t>-</w:t>
      </w:r>
      <w:r>
        <w:rPr>
          <w:rFonts w:hint="eastAsia"/>
        </w:rPr>
        <w:t>гипофизарно</w:t>
      </w:r>
      <w:r>
        <w:t>-</w:t>
      </w:r>
      <w:r>
        <w:rPr>
          <w:rFonts w:hint="eastAsia"/>
        </w:rPr>
        <w:t>надпочечниковой</w:t>
      </w:r>
      <w:r>
        <w:t xml:space="preserve"> </w:t>
      </w:r>
      <w:r>
        <w:rPr>
          <w:rFonts w:hint="eastAsia"/>
        </w:rPr>
        <w:t>и</w:t>
      </w:r>
      <w:r>
        <w:t xml:space="preserve"> </w:t>
      </w:r>
      <w:r>
        <w:rPr>
          <w:rFonts w:hint="eastAsia"/>
        </w:rPr>
        <w:t>гипоталамо</w:t>
      </w:r>
      <w:r>
        <w:t>-</w:t>
      </w:r>
      <w:r>
        <w:rPr>
          <w:rFonts w:hint="eastAsia"/>
        </w:rPr>
        <w:t>гипофизарно</w:t>
      </w:r>
      <w:r>
        <w:t>-</w:t>
      </w:r>
      <w:r>
        <w:rPr>
          <w:rFonts w:hint="eastAsia"/>
        </w:rPr>
        <w:t>яичниковой</w:t>
      </w:r>
      <w:r>
        <w:t xml:space="preserve"> </w:t>
      </w:r>
      <w:r>
        <w:rPr>
          <w:rFonts w:hint="eastAsia"/>
        </w:rPr>
        <w:t>оси</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69703AD8" w14:textId="77777777" w:rsidR="00F1467E" w:rsidRDefault="00F1467E" w:rsidP="00F1467E"/>
    <w:p w14:paraId="118E6549" w14:textId="77777777" w:rsidR="00F1467E" w:rsidRDefault="00F1467E" w:rsidP="00F1467E">
      <w:r>
        <w:t xml:space="preserve">4.1 </w:t>
      </w:r>
      <w:r>
        <w:rPr>
          <w:rFonts w:hint="eastAsia"/>
        </w:rPr>
        <w:t>Исследование</w:t>
      </w:r>
      <w:r>
        <w:t xml:space="preserve"> </w:t>
      </w:r>
      <w:r>
        <w:rPr>
          <w:rFonts w:hint="eastAsia"/>
        </w:rPr>
        <w:t>базального</w:t>
      </w:r>
      <w:r>
        <w:t xml:space="preserve"> </w:t>
      </w:r>
      <w:r>
        <w:rPr>
          <w:rFonts w:hint="eastAsia"/>
        </w:rPr>
        <w:t>и</w:t>
      </w:r>
      <w:r>
        <w:t xml:space="preserve"> </w:t>
      </w:r>
      <w:r>
        <w:rPr>
          <w:rFonts w:hint="eastAsia"/>
        </w:rPr>
        <w:t>вечернего</w:t>
      </w:r>
      <w:r>
        <w:t xml:space="preserve"> </w:t>
      </w:r>
      <w:r>
        <w:rPr>
          <w:rFonts w:hint="eastAsia"/>
        </w:rPr>
        <w:t>уровня</w:t>
      </w:r>
      <w:r>
        <w:t xml:space="preserve"> </w:t>
      </w:r>
      <w:r>
        <w:rPr>
          <w:rFonts w:hint="eastAsia"/>
        </w:rPr>
        <w:t>андрогенов</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1ED05BD1" w14:textId="77777777" w:rsidR="00F1467E" w:rsidRDefault="00F1467E" w:rsidP="00F1467E"/>
    <w:p w14:paraId="3A5F208A" w14:textId="77777777" w:rsidR="00F1467E" w:rsidRDefault="00F1467E" w:rsidP="00F1467E">
      <w:r>
        <w:t xml:space="preserve">4.1.1 </w:t>
      </w:r>
      <w:r>
        <w:rPr>
          <w:rFonts w:hint="eastAsia"/>
        </w:rPr>
        <w:t>Исследование</w:t>
      </w:r>
      <w:r>
        <w:t xml:space="preserve"> </w:t>
      </w:r>
      <w:r>
        <w:rPr>
          <w:rFonts w:hint="eastAsia"/>
        </w:rPr>
        <w:t>базального</w:t>
      </w:r>
      <w:r>
        <w:t xml:space="preserve"> </w:t>
      </w:r>
      <w:r>
        <w:rPr>
          <w:rFonts w:hint="eastAsia"/>
        </w:rPr>
        <w:t>и</w:t>
      </w:r>
      <w:r>
        <w:t xml:space="preserve"> </w:t>
      </w:r>
      <w:r>
        <w:rPr>
          <w:rFonts w:hint="eastAsia"/>
        </w:rPr>
        <w:t>вечернего</w:t>
      </w:r>
      <w:r>
        <w:t xml:space="preserve"> </w:t>
      </w:r>
      <w:r>
        <w:rPr>
          <w:rFonts w:hint="eastAsia"/>
        </w:rPr>
        <w:t>уровня</w:t>
      </w:r>
      <w:r>
        <w:t xml:space="preserve"> </w:t>
      </w:r>
      <w:r>
        <w:rPr>
          <w:rFonts w:hint="eastAsia"/>
        </w:rPr>
        <w:t>регуляторов</w:t>
      </w:r>
      <w:r>
        <w:t xml:space="preserve"> </w:t>
      </w:r>
      <w:r>
        <w:rPr>
          <w:rFonts w:hint="eastAsia"/>
        </w:rPr>
        <w:t>гипоталамо</w:t>
      </w:r>
      <w:r>
        <w:t>-</w:t>
      </w:r>
      <w:r>
        <w:rPr>
          <w:rFonts w:hint="eastAsia"/>
        </w:rPr>
        <w:t>гипофизарно</w:t>
      </w:r>
      <w:r>
        <w:t>-</w:t>
      </w:r>
      <w:r>
        <w:rPr>
          <w:rFonts w:hint="eastAsia"/>
        </w:rPr>
        <w:t>надпочечниковой</w:t>
      </w:r>
      <w:r>
        <w:t xml:space="preserve"> </w:t>
      </w:r>
      <w:r>
        <w:rPr>
          <w:rFonts w:hint="eastAsia"/>
        </w:rPr>
        <w:t>оси</w:t>
      </w:r>
      <w:r>
        <w:t xml:space="preserve"> </w:t>
      </w:r>
      <w:r>
        <w:rPr>
          <w:rFonts w:hint="eastAsia"/>
        </w:rPr>
        <w:t>у</w:t>
      </w:r>
      <w:r>
        <w:t xml:space="preserve"> </w:t>
      </w:r>
      <w:r>
        <w:rPr>
          <w:rFonts w:hint="eastAsia"/>
        </w:rPr>
        <w:t>девочек</w:t>
      </w:r>
      <w:r>
        <w:t xml:space="preserve"> - </w:t>
      </w:r>
      <w:r>
        <w:rPr>
          <w:rFonts w:hint="eastAsia"/>
        </w:rPr>
        <w:t>подростков</w:t>
      </w:r>
      <w:r>
        <w:t xml:space="preserve"> </w:t>
      </w:r>
      <w:r>
        <w:rPr>
          <w:rFonts w:hint="eastAsia"/>
        </w:rPr>
        <w:t>клинических</w:t>
      </w:r>
      <w:r>
        <w:t xml:space="preserve"> </w:t>
      </w:r>
      <w:r>
        <w:rPr>
          <w:rFonts w:hint="eastAsia"/>
        </w:rPr>
        <w:t>групп</w:t>
      </w:r>
    </w:p>
    <w:p w14:paraId="6E703023" w14:textId="77777777" w:rsidR="00F1467E" w:rsidRDefault="00F1467E" w:rsidP="00F1467E"/>
    <w:p w14:paraId="60F39F08" w14:textId="77777777" w:rsidR="00F1467E" w:rsidRDefault="00F1467E" w:rsidP="00F1467E">
      <w:r>
        <w:t xml:space="preserve">4.1.2 </w:t>
      </w:r>
      <w:r>
        <w:rPr>
          <w:rFonts w:hint="eastAsia"/>
        </w:rPr>
        <w:t>Исследование</w:t>
      </w:r>
      <w:r>
        <w:t xml:space="preserve"> </w:t>
      </w:r>
      <w:r>
        <w:rPr>
          <w:rFonts w:hint="eastAsia"/>
        </w:rPr>
        <w:t>уровня</w:t>
      </w:r>
      <w:r>
        <w:t xml:space="preserve"> </w:t>
      </w:r>
      <w:r>
        <w:rPr>
          <w:rFonts w:hint="eastAsia"/>
        </w:rPr>
        <w:t>орексина</w:t>
      </w:r>
      <w:r>
        <w:t xml:space="preserve"> </w:t>
      </w:r>
      <w:r>
        <w:rPr>
          <w:rFonts w:hint="eastAsia"/>
        </w:rPr>
        <w:t>А</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7D28DA88" w14:textId="77777777" w:rsidR="00F1467E" w:rsidRDefault="00F1467E" w:rsidP="00F1467E"/>
    <w:p w14:paraId="23549170" w14:textId="77777777" w:rsidR="00F1467E" w:rsidRDefault="00F1467E" w:rsidP="00F1467E">
      <w:r>
        <w:t xml:space="preserve">4.2 </w:t>
      </w:r>
      <w:r>
        <w:rPr>
          <w:rFonts w:hint="eastAsia"/>
        </w:rPr>
        <w:t>Исследование</w:t>
      </w:r>
      <w:r>
        <w:t xml:space="preserve"> </w:t>
      </w:r>
      <w:r>
        <w:rPr>
          <w:rFonts w:hint="eastAsia"/>
        </w:rPr>
        <w:t>гипоталамо</w:t>
      </w:r>
      <w:r>
        <w:t>-</w:t>
      </w:r>
      <w:r>
        <w:rPr>
          <w:rFonts w:hint="eastAsia"/>
        </w:rPr>
        <w:t>гипофизарно</w:t>
      </w:r>
      <w:r>
        <w:t>-</w:t>
      </w:r>
      <w:r>
        <w:rPr>
          <w:rFonts w:hint="eastAsia"/>
        </w:rPr>
        <w:t>яичниковой</w:t>
      </w:r>
      <w:r>
        <w:t xml:space="preserve"> </w:t>
      </w:r>
      <w:r>
        <w:rPr>
          <w:rFonts w:hint="eastAsia"/>
        </w:rPr>
        <w:t>оси</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7E5C3D3E" w14:textId="77777777" w:rsidR="00F1467E" w:rsidRDefault="00F1467E" w:rsidP="00F1467E"/>
    <w:p w14:paraId="33A65F45" w14:textId="77777777" w:rsidR="00F1467E" w:rsidRDefault="00F1467E" w:rsidP="00F1467E">
      <w:r>
        <w:t xml:space="preserve">4.2.1 </w:t>
      </w:r>
      <w:r>
        <w:rPr>
          <w:rFonts w:hint="eastAsia"/>
        </w:rPr>
        <w:t>Исследование</w:t>
      </w:r>
      <w:r>
        <w:t xml:space="preserve"> </w:t>
      </w:r>
      <w:r>
        <w:rPr>
          <w:rFonts w:hint="eastAsia"/>
        </w:rPr>
        <w:t>уровня</w:t>
      </w:r>
      <w:r>
        <w:t xml:space="preserve"> </w:t>
      </w:r>
      <w:r>
        <w:rPr>
          <w:rFonts w:hint="eastAsia"/>
        </w:rPr>
        <w:t>гонадолиберина</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10A1BBB4" w14:textId="77777777" w:rsidR="00F1467E" w:rsidRDefault="00F1467E" w:rsidP="00F1467E"/>
    <w:p w14:paraId="27AA8F81" w14:textId="77777777" w:rsidR="00F1467E" w:rsidRDefault="00F1467E" w:rsidP="00F1467E">
      <w:r>
        <w:t xml:space="preserve">4.2.2 </w:t>
      </w:r>
      <w:r>
        <w:rPr>
          <w:rFonts w:hint="eastAsia"/>
        </w:rPr>
        <w:t>Исследование</w:t>
      </w:r>
      <w:r>
        <w:t xml:space="preserve"> </w:t>
      </w:r>
      <w:r>
        <w:rPr>
          <w:rFonts w:hint="eastAsia"/>
        </w:rPr>
        <w:t>уровня</w:t>
      </w:r>
      <w:r>
        <w:t xml:space="preserve"> </w:t>
      </w:r>
      <w:r>
        <w:rPr>
          <w:rFonts w:hint="eastAsia"/>
        </w:rPr>
        <w:t>гонадотропных</w:t>
      </w:r>
      <w:r>
        <w:t xml:space="preserve"> </w:t>
      </w:r>
      <w:r>
        <w:rPr>
          <w:rFonts w:hint="eastAsia"/>
        </w:rPr>
        <w:t>гормонов</w:t>
      </w:r>
      <w:r>
        <w:t xml:space="preserve"> </w:t>
      </w:r>
      <w:r>
        <w:rPr>
          <w:rFonts w:hint="eastAsia"/>
        </w:rPr>
        <w:t>гипофиза</w:t>
      </w:r>
      <w:r>
        <w:t xml:space="preserve"> </w:t>
      </w:r>
      <w:r>
        <w:rPr>
          <w:rFonts w:hint="eastAsia"/>
        </w:rPr>
        <w:t>и</w:t>
      </w:r>
      <w:r>
        <w:t xml:space="preserve"> </w:t>
      </w:r>
      <w:r>
        <w:rPr>
          <w:rFonts w:hint="eastAsia"/>
        </w:rPr>
        <w:t>периферических</w:t>
      </w:r>
      <w:r>
        <w:t xml:space="preserve"> </w:t>
      </w:r>
      <w:r>
        <w:rPr>
          <w:rFonts w:hint="eastAsia"/>
        </w:rPr>
        <w:t>стероидов</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55501AA8" w14:textId="77777777" w:rsidR="00F1467E" w:rsidRDefault="00F1467E" w:rsidP="00F1467E"/>
    <w:p w14:paraId="7D1B9437" w14:textId="77777777" w:rsidR="00F1467E" w:rsidRDefault="00F1467E" w:rsidP="00F1467E">
      <w:r>
        <w:t xml:space="preserve">4.2.3 </w:t>
      </w:r>
      <w:r>
        <w:rPr>
          <w:rFonts w:hint="eastAsia"/>
        </w:rPr>
        <w:t>Исследование</w:t>
      </w:r>
      <w:r>
        <w:t xml:space="preserve"> </w:t>
      </w:r>
      <w:r>
        <w:rPr>
          <w:rFonts w:hint="eastAsia"/>
        </w:rPr>
        <w:t>уровня</w:t>
      </w:r>
      <w:r>
        <w:t xml:space="preserve"> </w:t>
      </w:r>
      <w:r>
        <w:rPr>
          <w:rFonts w:hint="eastAsia"/>
        </w:rPr>
        <w:t>пролактина</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2612057B" w14:textId="77777777" w:rsidR="00F1467E" w:rsidRDefault="00F1467E" w:rsidP="00F1467E"/>
    <w:p w14:paraId="1C691122" w14:textId="77777777" w:rsidR="00F1467E" w:rsidRDefault="00F1467E" w:rsidP="00F1467E">
      <w:r>
        <w:t xml:space="preserve">4.3 </w:t>
      </w:r>
      <w:r>
        <w:rPr>
          <w:rFonts w:hint="eastAsia"/>
        </w:rPr>
        <w:t>Исследование</w:t>
      </w:r>
      <w:r>
        <w:t xml:space="preserve"> </w:t>
      </w:r>
      <w:r>
        <w:rPr>
          <w:rFonts w:hint="eastAsia"/>
        </w:rPr>
        <w:t>факторов</w:t>
      </w:r>
      <w:r>
        <w:t xml:space="preserve"> </w:t>
      </w:r>
      <w:r>
        <w:rPr>
          <w:rFonts w:hint="eastAsia"/>
        </w:rPr>
        <w:t>фолликулогенеза</w:t>
      </w:r>
      <w:r>
        <w:t xml:space="preserve"> </w:t>
      </w:r>
      <w:r>
        <w:rPr>
          <w:rFonts w:hint="eastAsia"/>
        </w:rPr>
        <w:t>у</w:t>
      </w:r>
      <w:r>
        <w:t xml:space="preserve"> </w:t>
      </w:r>
      <w:r>
        <w:rPr>
          <w:rFonts w:hint="eastAsia"/>
        </w:rPr>
        <w:t>девочек</w:t>
      </w:r>
      <w:r>
        <w:t>-</w:t>
      </w:r>
      <w:r>
        <w:rPr>
          <w:rFonts w:hint="eastAsia"/>
        </w:rPr>
        <w:t>подростков</w:t>
      </w:r>
      <w:r>
        <w:t xml:space="preserve"> </w:t>
      </w:r>
      <w:r>
        <w:rPr>
          <w:rFonts w:hint="eastAsia"/>
        </w:rPr>
        <w:t>клинических</w:t>
      </w:r>
      <w:r>
        <w:t xml:space="preserve"> </w:t>
      </w:r>
      <w:r>
        <w:rPr>
          <w:rFonts w:hint="eastAsia"/>
        </w:rPr>
        <w:t>групп</w:t>
      </w:r>
    </w:p>
    <w:p w14:paraId="05C309D7" w14:textId="77777777" w:rsidR="00F1467E" w:rsidRDefault="00F1467E" w:rsidP="00F1467E"/>
    <w:p w14:paraId="265D3155" w14:textId="77777777" w:rsidR="00F1467E" w:rsidRDefault="00F1467E" w:rsidP="00F1467E">
      <w:r>
        <w:t xml:space="preserve">4.4 </w:t>
      </w:r>
      <w:r>
        <w:rPr>
          <w:rFonts w:hint="eastAsia"/>
        </w:rPr>
        <w:t>Взаимосвязь</w:t>
      </w:r>
      <w:r>
        <w:t xml:space="preserve"> </w:t>
      </w:r>
      <w:r>
        <w:rPr>
          <w:rFonts w:hint="eastAsia"/>
        </w:rPr>
        <w:t>гормонального</w:t>
      </w:r>
      <w:r>
        <w:t xml:space="preserve"> </w:t>
      </w:r>
      <w:r>
        <w:rPr>
          <w:rFonts w:hint="eastAsia"/>
        </w:rPr>
        <w:t>статуса</w:t>
      </w:r>
      <w:r>
        <w:t xml:space="preserve"> </w:t>
      </w:r>
      <w:r>
        <w:rPr>
          <w:rFonts w:hint="eastAsia"/>
        </w:rPr>
        <w:t>с</w:t>
      </w:r>
      <w:r>
        <w:t xml:space="preserve"> </w:t>
      </w:r>
      <w:r>
        <w:rPr>
          <w:rFonts w:hint="eastAsia"/>
        </w:rPr>
        <w:t>моделью</w:t>
      </w:r>
      <w:r>
        <w:t xml:space="preserve"> </w:t>
      </w:r>
      <w:r>
        <w:rPr>
          <w:rFonts w:hint="eastAsia"/>
        </w:rPr>
        <w:t>гендерного</w:t>
      </w:r>
      <w:r>
        <w:t xml:space="preserve"> </w:t>
      </w:r>
      <w:r>
        <w:rPr>
          <w:rFonts w:hint="eastAsia"/>
        </w:rPr>
        <w:t>поведения</w:t>
      </w:r>
      <w:r>
        <w:t xml:space="preserve">, </w:t>
      </w:r>
      <w:r>
        <w:rPr>
          <w:rFonts w:hint="eastAsia"/>
        </w:rPr>
        <w:t>характерологическими</w:t>
      </w:r>
      <w:r>
        <w:t xml:space="preserve"> </w:t>
      </w:r>
      <w:r>
        <w:rPr>
          <w:rFonts w:hint="eastAsia"/>
        </w:rPr>
        <w:t>и</w:t>
      </w:r>
      <w:r>
        <w:t xml:space="preserve"> </w:t>
      </w:r>
      <w:r>
        <w:rPr>
          <w:rFonts w:hint="eastAsia"/>
        </w:rPr>
        <w:t>психоэмоциональными</w:t>
      </w:r>
      <w:r>
        <w:t xml:space="preserve"> </w:t>
      </w:r>
      <w:r>
        <w:rPr>
          <w:rFonts w:hint="eastAsia"/>
        </w:rPr>
        <w:t>особенностями</w:t>
      </w:r>
      <w:r>
        <w:t xml:space="preserve"> </w:t>
      </w:r>
      <w:r>
        <w:rPr>
          <w:rFonts w:hint="eastAsia"/>
        </w:rPr>
        <w:t>девочек</w:t>
      </w:r>
      <w:r>
        <w:t>-</w:t>
      </w:r>
      <w:r>
        <w:rPr>
          <w:rFonts w:hint="eastAsia"/>
        </w:rPr>
        <w:t>подростков</w:t>
      </w:r>
      <w:r>
        <w:t xml:space="preserve"> </w:t>
      </w:r>
      <w:r>
        <w:rPr>
          <w:rFonts w:hint="eastAsia"/>
        </w:rPr>
        <w:t>с</w:t>
      </w:r>
    </w:p>
    <w:p w14:paraId="603A5481" w14:textId="77777777" w:rsidR="00F1467E" w:rsidRDefault="00F1467E" w:rsidP="00F1467E"/>
    <w:p w14:paraId="38C8D5C5" w14:textId="77777777" w:rsidR="00F1467E" w:rsidRDefault="00F1467E" w:rsidP="00F1467E">
      <w:r>
        <w:rPr>
          <w:rFonts w:hint="eastAsia"/>
        </w:rPr>
        <w:t>синдромом</w:t>
      </w:r>
      <w:r>
        <w:t xml:space="preserve"> </w:t>
      </w:r>
      <w:r>
        <w:rPr>
          <w:rFonts w:hint="eastAsia"/>
        </w:rPr>
        <w:t>гиперандрогении</w:t>
      </w:r>
    </w:p>
    <w:p w14:paraId="0BBDB88B" w14:textId="77777777" w:rsidR="00F1467E" w:rsidRDefault="00F1467E" w:rsidP="00F1467E"/>
    <w:p w14:paraId="085D5509" w14:textId="77777777" w:rsidR="00F1467E" w:rsidRDefault="00F1467E" w:rsidP="00F1467E">
      <w:r>
        <w:rPr>
          <w:rFonts w:hint="eastAsia"/>
        </w:rPr>
        <w:lastRenderedPageBreak/>
        <w:t>Глава</w:t>
      </w:r>
      <w:r>
        <w:t xml:space="preserve"> 5. </w:t>
      </w:r>
      <w:r>
        <w:rPr>
          <w:rFonts w:hint="eastAsia"/>
        </w:rPr>
        <w:t>Обсуждение</w:t>
      </w:r>
      <w:r>
        <w:t xml:space="preserve"> </w:t>
      </w:r>
      <w:r>
        <w:rPr>
          <w:rFonts w:hint="eastAsia"/>
        </w:rPr>
        <w:t>результатов</w:t>
      </w:r>
      <w:r>
        <w:t xml:space="preserve"> </w:t>
      </w:r>
      <w:r>
        <w:rPr>
          <w:rFonts w:hint="eastAsia"/>
        </w:rPr>
        <w:t>исследования</w:t>
      </w:r>
    </w:p>
    <w:p w14:paraId="7F93F802" w14:textId="77777777" w:rsidR="00F1467E" w:rsidRDefault="00F1467E" w:rsidP="00F1467E"/>
    <w:p w14:paraId="6A9E5857" w14:textId="77777777" w:rsidR="00F1467E" w:rsidRDefault="00F1467E" w:rsidP="00F1467E">
      <w:r>
        <w:rPr>
          <w:rFonts w:hint="eastAsia"/>
        </w:rPr>
        <w:t>Заключение</w:t>
      </w:r>
    </w:p>
    <w:p w14:paraId="57AFE5EF" w14:textId="77777777" w:rsidR="00F1467E" w:rsidRDefault="00F1467E" w:rsidP="00F1467E"/>
    <w:p w14:paraId="1214E3FC" w14:textId="77777777" w:rsidR="00F1467E" w:rsidRDefault="00F1467E" w:rsidP="00F1467E">
      <w:r>
        <w:rPr>
          <w:rFonts w:hint="eastAsia"/>
        </w:rPr>
        <w:t>Выводы</w:t>
      </w:r>
    </w:p>
    <w:p w14:paraId="467AEC13" w14:textId="77777777" w:rsidR="00F1467E" w:rsidRDefault="00F1467E" w:rsidP="00F1467E"/>
    <w:p w14:paraId="74BF7136" w14:textId="77777777" w:rsidR="00F1467E" w:rsidRDefault="00F1467E" w:rsidP="00F1467E">
      <w:r>
        <w:rPr>
          <w:rFonts w:hint="eastAsia"/>
        </w:rPr>
        <w:t>Практические</w:t>
      </w:r>
      <w:r>
        <w:t xml:space="preserve"> </w:t>
      </w:r>
      <w:r>
        <w:rPr>
          <w:rFonts w:hint="eastAsia"/>
        </w:rPr>
        <w:t>рекомендации</w:t>
      </w:r>
    </w:p>
    <w:p w14:paraId="6F671C6D" w14:textId="77777777" w:rsidR="00F1467E" w:rsidRDefault="00F1467E" w:rsidP="00F1467E"/>
    <w:p w14:paraId="61BA6C85" w14:textId="77777777" w:rsidR="00F1467E" w:rsidRDefault="00F1467E" w:rsidP="00F1467E">
      <w:r>
        <w:rPr>
          <w:rFonts w:hint="eastAsia"/>
        </w:rPr>
        <w:t>Список</w:t>
      </w:r>
      <w:r>
        <w:t xml:space="preserve"> </w:t>
      </w:r>
      <w:r>
        <w:rPr>
          <w:rFonts w:hint="eastAsia"/>
        </w:rPr>
        <w:t>литературы</w:t>
      </w:r>
    </w:p>
    <w:p w14:paraId="47E20BF3" w14:textId="77777777" w:rsidR="00F1467E" w:rsidRDefault="00F1467E" w:rsidP="00F1467E"/>
    <w:p w14:paraId="3A62D905" w14:textId="45F136C1" w:rsidR="00F1467E" w:rsidRPr="00F1467E" w:rsidRDefault="00F1467E" w:rsidP="00F1467E">
      <w:r>
        <w:rPr>
          <w:rFonts w:hint="eastAsia"/>
        </w:rPr>
        <w:t>Приложение</w:t>
      </w:r>
    </w:p>
    <w:sectPr w:rsidR="00F1467E" w:rsidRPr="00F146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05AC" w14:textId="77777777" w:rsidR="00A16E9F" w:rsidRPr="008D1934" w:rsidRDefault="00A16E9F">
      <w:pPr>
        <w:spacing w:after="0" w:line="240" w:lineRule="auto"/>
      </w:pPr>
      <w:r w:rsidRPr="008D1934">
        <w:separator/>
      </w:r>
    </w:p>
  </w:endnote>
  <w:endnote w:type="continuationSeparator" w:id="0">
    <w:p w14:paraId="77FA9FA2" w14:textId="77777777" w:rsidR="00A16E9F" w:rsidRPr="008D1934" w:rsidRDefault="00A16E9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9A3C" w14:textId="77777777" w:rsidR="00A16E9F" w:rsidRPr="008D1934" w:rsidRDefault="00A16E9F"/>
    <w:p w14:paraId="5D71BE8C" w14:textId="77777777" w:rsidR="00A16E9F" w:rsidRPr="008D1934" w:rsidRDefault="00A16E9F"/>
    <w:p w14:paraId="6FA7D706" w14:textId="77777777" w:rsidR="00A16E9F" w:rsidRPr="008D1934" w:rsidRDefault="00A16E9F"/>
    <w:p w14:paraId="14F0FD0A" w14:textId="77777777" w:rsidR="00A16E9F" w:rsidRPr="008D1934" w:rsidRDefault="00A16E9F"/>
    <w:p w14:paraId="7C2825D9" w14:textId="77777777" w:rsidR="00A16E9F" w:rsidRPr="008D1934" w:rsidRDefault="00A16E9F"/>
    <w:p w14:paraId="2B40DF08" w14:textId="77777777" w:rsidR="00A16E9F" w:rsidRPr="008D1934" w:rsidRDefault="00A16E9F"/>
    <w:p w14:paraId="72B910A4" w14:textId="77777777" w:rsidR="00A16E9F" w:rsidRPr="008D1934" w:rsidRDefault="00A16E9F">
      <w:pPr>
        <w:rPr>
          <w:sz w:val="2"/>
          <w:szCs w:val="2"/>
        </w:rPr>
      </w:pPr>
      <w:r>
        <w:rPr>
          <w:noProof/>
        </w:rPr>
        <mc:AlternateContent>
          <mc:Choice Requires="wps">
            <w:drawing>
              <wp:anchor distT="0" distB="0" distL="63500" distR="63500" simplePos="0" relativeHeight="251660288" behindDoc="1" locked="0" layoutInCell="1" allowOverlap="1" wp14:anchorId="6EA21993" wp14:editId="5BBC1C4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768B97" w14:textId="77777777" w:rsidR="00A16E9F" w:rsidRPr="008D1934" w:rsidRDefault="00A16E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2199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768B97" w14:textId="77777777" w:rsidR="00A16E9F" w:rsidRPr="008D1934" w:rsidRDefault="00A16E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C06282" w14:textId="77777777" w:rsidR="00A16E9F" w:rsidRPr="008D1934" w:rsidRDefault="00A16E9F"/>
    <w:p w14:paraId="2F8FE3AE" w14:textId="77777777" w:rsidR="00A16E9F" w:rsidRPr="008D1934" w:rsidRDefault="00A16E9F"/>
    <w:p w14:paraId="3E1E4481" w14:textId="77777777" w:rsidR="00A16E9F" w:rsidRPr="008D1934" w:rsidRDefault="00A16E9F">
      <w:pPr>
        <w:rPr>
          <w:sz w:val="2"/>
          <w:szCs w:val="2"/>
        </w:rPr>
      </w:pPr>
      <w:r>
        <w:rPr>
          <w:noProof/>
        </w:rPr>
        <mc:AlternateContent>
          <mc:Choice Requires="wps">
            <w:drawing>
              <wp:anchor distT="0" distB="0" distL="63500" distR="63500" simplePos="0" relativeHeight="251659264" behindDoc="1" locked="0" layoutInCell="1" allowOverlap="1" wp14:anchorId="5A96B892" wp14:editId="6333A9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DDBFEB7" w14:textId="77777777" w:rsidR="00A16E9F" w:rsidRPr="008D1934" w:rsidRDefault="00A16E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96B89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DBFEB7" w14:textId="77777777" w:rsidR="00A16E9F" w:rsidRPr="008D1934" w:rsidRDefault="00A16E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A36EED8" w14:textId="77777777" w:rsidR="00A16E9F" w:rsidRPr="008D1934" w:rsidRDefault="00A16E9F"/>
    <w:p w14:paraId="1875901D" w14:textId="77777777" w:rsidR="00A16E9F" w:rsidRPr="008D1934" w:rsidRDefault="00A16E9F">
      <w:pPr>
        <w:rPr>
          <w:sz w:val="2"/>
          <w:szCs w:val="2"/>
        </w:rPr>
      </w:pPr>
    </w:p>
    <w:p w14:paraId="7126727D" w14:textId="77777777" w:rsidR="00A16E9F" w:rsidRPr="008D1934" w:rsidRDefault="00A16E9F"/>
    <w:p w14:paraId="6B0309F6" w14:textId="77777777" w:rsidR="00A16E9F" w:rsidRPr="008D1934" w:rsidRDefault="00A16E9F">
      <w:pPr>
        <w:spacing w:after="0" w:line="240" w:lineRule="auto"/>
      </w:pPr>
    </w:p>
  </w:footnote>
  <w:footnote w:type="continuationSeparator" w:id="0">
    <w:p w14:paraId="0612F8F9" w14:textId="77777777" w:rsidR="00A16E9F" w:rsidRPr="008D1934" w:rsidRDefault="00A16E9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E9F"/>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3368</TotalTime>
  <Pages>3</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610</cp:revision>
  <cp:lastPrinted>2024-05-12T14:21:00Z</cp:lastPrinted>
  <dcterms:created xsi:type="dcterms:W3CDTF">2024-05-12T14:37:00Z</dcterms:created>
  <dcterms:modified xsi:type="dcterms:W3CDTF">2024-05-17T10:34:00Z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