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FF69B" w14:textId="77777777" w:rsidR="00CB4C55" w:rsidRPr="00CB4C55" w:rsidRDefault="00CB4C55" w:rsidP="00CB4C55">
      <w:pPr>
        <w:rPr>
          <w:rFonts w:ascii="Helvetica" w:eastAsia="Symbol" w:hAnsi="Helvetica" w:cs="Helvetica"/>
          <w:b/>
          <w:bCs/>
          <w:color w:val="222222"/>
          <w:kern w:val="0"/>
          <w:sz w:val="21"/>
          <w:szCs w:val="21"/>
          <w:lang w:eastAsia="ru-RU"/>
        </w:rPr>
      </w:pPr>
      <w:r w:rsidRPr="00CB4C55">
        <w:rPr>
          <w:rFonts w:ascii="Helvetica" w:eastAsia="Symbol" w:hAnsi="Helvetica" w:cs="Helvetica"/>
          <w:b/>
          <w:bCs/>
          <w:color w:val="222222"/>
          <w:kern w:val="0"/>
          <w:sz w:val="21"/>
          <w:szCs w:val="21"/>
          <w:lang w:eastAsia="ru-RU"/>
        </w:rPr>
        <w:t>Баиадзе, Коба Васильевич.</w:t>
      </w:r>
    </w:p>
    <w:p w14:paraId="06F46138" w14:textId="77777777" w:rsidR="00CB4C55" w:rsidRPr="00CB4C55" w:rsidRDefault="00CB4C55" w:rsidP="00CB4C55">
      <w:pPr>
        <w:rPr>
          <w:rFonts w:ascii="Helvetica" w:eastAsia="Symbol" w:hAnsi="Helvetica" w:cs="Helvetica"/>
          <w:b/>
          <w:bCs/>
          <w:color w:val="222222"/>
          <w:kern w:val="0"/>
          <w:sz w:val="21"/>
          <w:szCs w:val="21"/>
          <w:lang w:eastAsia="ru-RU"/>
        </w:rPr>
      </w:pPr>
      <w:r w:rsidRPr="00CB4C55">
        <w:rPr>
          <w:rFonts w:ascii="Helvetica" w:eastAsia="Symbol" w:hAnsi="Helvetica" w:cs="Helvetica"/>
          <w:b/>
          <w:bCs/>
          <w:color w:val="222222"/>
          <w:kern w:val="0"/>
          <w:sz w:val="21"/>
          <w:szCs w:val="21"/>
          <w:lang w:eastAsia="ru-RU"/>
        </w:rPr>
        <w:t>Расчетно-теоретическое исследование влияния неравновесной колебательной кинетики на устойчивость разряда и плазмохимические процессы в молекулярных газах : диссертация ... кандидата физико-математических наук : 01.04.08. - Тбилиси, 1984. - 174 с. : ил.</w:t>
      </w:r>
    </w:p>
    <w:p w14:paraId="68424AB4" w14:textId="77777777" w:rsidR="00CB4C55" w:rsidRPr="00CB4C55" w:rsidRDefault="00CB4C55" w:rsidP="00CB4C55">
      <w:pPr>
        <w:rPr>
          <w:rFonts w:ascii="Helvetica" w:eastAsia="Symbol" w:hAnsi="Helvetica" w:cs="Helvetica"/>
          <w:b/>
          <w:bCs/>
          <w:color w:val="222222"/>
          <w:kern w:val="0"/>
          <w:sz w:val="21"/>
          <w:szCs w:val="21"/>
          <w:lang w:eastAsia="ru-RU"/>
        </w:rPr>
      </w:pPr>
      <w:r w:rsidRPr="00CB4C55">
        <w:rPr>
          <w:rFonts w:ascii="Helvetica" w:eastAsia="Symbol" w:hAnsi="Helvetica" w:cs="Helvetica"/>
          <w:b/>
          <w:bCs/>
          <w:color w:val="222222"/>
          <w:kern w:val="0"/>
          <w:sz w:val="21"/>
          <w:szCs w:val="21"/>
          <w:lang w:eastAsia="ru-RU"/>
        </w:rPr>
        <w:t>Оглавление диссертациикандидат физико-математических наук Баиадзе, Коба Васильевич</w:t>
      </w:r>
    </w:p>
    <w:p w14:paraId="5238BF6B" w14:textId="77777777" w:rsidR="00CB4C55" w:rsidRPr="00CB4C55" w:rsidRDefault="00CB4C55" w:rsidP="00CB4C55">
      <w:pPr>
        <w:rPr>
          <w:rFonts w:ascii="Helvetica" w:eastAsia="Symbol" w:hAnsi="Helvetica" w:cs="Helvetica"/>
          <w:b/>
          <w:bCs/>
          <w:color w:val="222222"/>
          <w:kern w:val="0"/>
          <w:sz w:val="21"/>
          <w:szCs w:val="21"/>
          <w:lang w:eastAsia="ru-RU"/>
        </w:rPr>
      </w:pPr>
      <w:r w:rsidRPr="00CB4C55">
        <w:rPr>
          <w:rFonts w:ascii="Helvetica" w:eastAsia="Symbol" w:hAnsi="Helvetica" w:cs="Helvetica"/>
          <w:b/>
          <w:bCs/>
          <w:color w:val="222222"/>
          <w:kern w:val="0"/>
          <w:sz w:val="21"/>
          <w:szCs w:val="21"/>
          <w:lang w:eastAsia="ru-RU"/>
        </w:rPr>
        <w:t>В в е д е н и е.</w:t>
      </w:r>
    </w:p>
    <w:p w14:paraId="66145884" w14:textId="77777777" w:rsidR="00CB4C55" w:rsidRPr="00CB4C55" w:rsidRDefault="00CB4C55" w:rsidP="00CB4C55">
      <w:pPr>
        <w:rPr>
          <w:rFonts w:ascii="Helvetica" w:eastAsia="Symbol" w:hAnsi="Helvetica" w:cs="Helvetica"/>
          <w:b/>
          <w:bCs/>
          <w:color w:val="222222"/>
          <w:kern w:val="0"/>
          <w:sz w:val="21"/>
          <w:szCs w:val="21"/>
          <w:lang w:eastAsia="ru-RU"/>
        </w:rPr>
      </w:pPr>
      <w:r w:rsidRPr="00CB4C55">
        <w:rPr>
          <w:rFonts w:ascii="Helvetica" w:eastAsia="Symbol" w:hAnsi="Helvetica" w:cs="Helvetica"/>
          <w:b/>
          <w:bCs/>
          <w:color w:val="222222"/>
          <w:kern w:val="0"/>
          <w:sz w:val="21"/>
          <w:szCs w:val="21"/>
          <w:lang w:eastAsia="ru-RU"/>
        </w:rPr>
        <w:t>Глава I. Нагрев возбужденного в электрическом разряде азота и особенности релаксации колебательной энергии в бинарной смеси изотопических модификаций молекул азота</w:t>
      </w:r>
    </w:p>
    <w:p w14:paraId="3594A854" w14:textId="77777777" w:rsidR="00CB4C55" w:rsidRPr="00CB4C55" w:rsidRDefault="00CB4C55" w:rsidP="00CB4C55">
      <w:pPr>
        <w:rPr>
          <w:rFonts w:ascii="Helvetica" w:eastAsia="Symbol" w:hAnsi="Helvetica" w:cs="Helvetica"/>
          <w:b/>
          <w:bCs/>
          <w:color w:val="222222"/>
          <w:kern w:val="0"/>
          <w:sz w:val="21"/>
          <w:szCs w:val="21"/>
          <w:lang w:eastAsia="ru-RU"/>
        </w:rPr>
      </w:pPr>
      <w:r w:rsidRPr="00CB4C55">
        <w:rPr>
          <w:rFonts w:ascii="Helvetica" w:eastAsia="Symbol" w:hAnsi="Helvetica" w:cs="Helvetica"/>
          <w:b/>
          <w:bCs/>
          <w:color w:val="222222"/>
          <w:kern w:val="0"/>
          <w:sz w:val="21"/>
          <w:szCs w:val="21"/>
          <w:lang w:eastAsia="ru-RU"/>
        </w:rPr>
        <w:t>§ IЛ.Колебательная и зарядовая кинетика молекулярного азота в разряде.</w:t>
      </w:r>
    </w:p>
    <w:p w14:paraId="230A7955" w14:textId="77777777" w:rsidR="00CB4C55" w:rsidRPr="00CB4C55" w:rsidRDefault="00CB4C55" w:rsidP="00CB4C55">
      <w:pPr>
        <w:rPr>
          <w:rFonts w:ascii="Helvetica" w:eastAsia="Symbol" w:hAnsi="Helvetica" w:cs="Helvetica"/>
          <w:b/>
          <w:bCs/>
          <w:color w:val="222222"/>
          <w:kern w:val="0"/>
          <w:sz w:val="21"/>
          <w:szCs w:val="21"/>
          <w:lang w:eastAsia="ru-RU"/>
        </w:rPr>
      </w:pPr>
      <w:r w:rsidRPr="00CB4C55">
        <w:rPr>
          <w:rFonts w:ascii="Helvetica" w:eastAsia="Symbol" w:hAnsi="Helvetica" w:cs="Helvetica"/>
          <w:b/>
          <w:bCs/>
          <w:color w:val="222222"/>
          <w:kern w:val="0"/>
          <w:sz w:val="21"/>
          <w:szCs w:val="21"/>
          <w:lang w:eastAsia="ru-RU"/>
        </w:rPr>
        <w:t>§ 1.2.Нагрев молекулярного азота в условиях квазистационарного разряда</w:t>
      </w:r>
    </w:p>
    <w:p w14:paraId="63DD6B0C" w14:textId="77777777" w:rsidR="00CB4C55" w:rsidRPr="00CB4C55" w:rsidRDefault="00CB4C55" w:rsidP="00CB4C55">
      <w:pPr>
        <w:rPr>
          <w:rFonts w:ascii="Helvetica" w:eastAsia="Symbol" w:hAnsi="Helvetica" w:cs="Helvetica"/>
          <w:b/>
          <w:bCs/>
          <w:color w:val="222222"/>
          <w:kern w:val="0"/>
          <w:sz w:val="21"/>
          <w:szCs w:val="21"/>
          <w:lang w:eastAsia="ru-RU"/>
        </w:rPr>
      </w:pPr>
      <w:r w:rsidRPr="00CB4C55">
        <w:rPr>
          <w:rFonts w:ascii="Helvetica" w:eastAsia="Symbol" w:hAnsi="Helvetica" w:cs="Helvetica"/>
          <w:b/>
          <w:bCs/>
          <w:color w:val="222222"/>
          <w:kern w:val="0"/>
          <w:sz w:val="21"/>
          <w:szCs w:val="21"/>
          <w:lang w:eastAsia="ru-RU"/>
        </w:rPr>
        <w:t>§ 1.3.Нагрев молекулярного азота в условиях импульсного разряда</w:t>
      </w:r>
    </w:p>
    <w:p w14:paraId="40609BE7" w14:textId="77777777" w:rsidR="00CB4C55" w:rsidRPr="00CB4C55" w:rsidRDefault="00CB4C55" w:rsidP="00CB4C55">
      <w:pPr>
        <w:rPr>
          <w:rFonts w:ascii="Helvetica" w:eastAsia="Symbol" w:hAnsi="Helvetica" w:cs="Helvetica"/>
          <w:b/>
          <w:bCs/>
          <w:color w:val="222222"/>
          <w:kern w:val="0"/>
          <w:sz w:val="21"/>
          <w:szCs w:val="21"/>
          <w:lang w:eastAsia="ru-RU"/>
        </w:rPr>
      </w:pPr>
      <w:r w:rsidRPr="00CB4C55">
        <w:rPr>
          <w:rFonts w:ascii="Helvetica" w:eastAsia="Symbol" w:hAnsi="Helvetica" w:cs="Helvetica"/>
          <w:b/>
          <w:bCs/>
          <w:color w:val="222222"/>
          <w:kern w:val="0"/>
          <w:sz w:val="21"/>
          <w:szCs w:val="21"/>
          <w:lang w:eastAsia="ru-RU"/>
        </w:rPr>
        <w:t>§ 1.4.Релаксация колебательной энергии в смеси изотопических модификаций молекулярного азота</w:t>
      </w:r>
    </w:p>
    <w:p w14:paraId="5549C003" w14:textId="77777777" w:rsidR="00CB4C55" w:rsidRPr="00CB4C55" w:rsidRDefault="00CB4C55" w:rsidP="00CB4C55">
      <w:pPr>
        <w:rPr>
          <w:rFonts w:ascii="Helvetica" w:eastAsia="Symbol" w:hAnsi="Helvetica" w:cs="Helvetica"/>
          <w:b/>
          <w:bCs/>
          <w:color w:val="222222"/>
          <w:kern w:val="0"/>
          <w:sz w:val="21"/>
          <w:szCs w:val="21"/>
          <w:lang w:eastAsia="ru-RU"/>
        </w:rPr>
      </w:pPr>
      <w:r w:rsidRPr="00CB4C55">
        <w:rPr>
          <w:rFonts w:ascii="Helvetica" w:eastAsia="Symbol" w:hAnsi="Helvetica" w:cs="Helvetica"/>
          <w:b/>
          <w:bCs/>
          <w:color w:val="222222"/>
          <w:kern w:val="0"/>
          <w:sz w:val="21"/>
          <w:szCs w:val="21"/>
          <w:lang w:eastAsia="ru-RU"/>
        </w:rPr>
        <w:t>Глава П. Исследование устойчивости несамостоятельного разряда и плазмохимических процессов в азотно-кислородной плазме.</w:t>
      </w:r>
    </w:p>
    <w:p w14:paraId="09581DCB" w14:textId="77777777" w:rsidR="00CB4C55" w:rsidRPr="00CB4C55" w:rsidRDefault="00CB4C55" w:rsidP="00CB4C55">
      <w:pPr>
        <w:rPr>
          <w:rFonts w:ascii="Helvetica" w:eastAsia="Symbol" w:hAnsi="Helvetica" w:cs="Helvetica"/>
          <w:b/>
          <w:bCs/>
          <w:color w:val="222222"/>
          <w:kern w:val="0"/>
          <w:sz w:val="21"/>
          <w:szCs w:val="21"/>
          <w:lang w:eastAsia="ru-RU"/>
        </w:rPr>
      </w:pPr>
      <w:r w:rsidRPr="00CB4C55">
        <w:rPr>
          <w:rFonts w:ascii="Helvetica" w:eastAsia="Symbol" w:hAnsi="Helvetica" w:cs="Helvetica"/>
          <w:b/>
          <w:bCs/>
          <w:color w:val="222222"/>
          <w:kern w:val="0"/>
          <w:sz w:val="21"/>
          <w:szCs w:val="21"/>
          <w:lang w:eastAsia="ru-RU"/>
        </w:rPr>
        <w:t>§ 2.1.Элементарные процессы в азотно-кислородной плазме.</w:t>
      </w:r>
    </w:p>
    <w:p w14:paraId="147B9B0A" w14:textId="77777777" w:rsidR="00CB4C55" w:rsidRPr="00CB4C55" w:rsidRDefault="00CB4C55" w:rsidP="00CB4C55">
      <w:pPr>
        <w:rPr>
          <w:rFonts w:ascii="Helvetica" w:eastAsia="Symbol" w:hAnsi="Helvetica" w:cs="Helvetica"/>
          <w:b/>
          <w:bCs/>
          <w:color w:val="222222"/>
          <w:kern w:val="0"/>
          <w:sz w:val="21"/>
          <w:szCs w:val="21"/>
          <w:lang w:eastAsia="ru-RU"/>
        </w:rPr>
      </w:pPr>
      <w:r w:rsidRPr="00CB4C55">
        <w:rPr>
          <w:rFonts w:ascii="Helvetica" w:eastAsia="Symbol" w:hAnsi="Helvetica" w:cs="Helvetica"/>
          <w:b/>
          <w:bCs/>
          <w:color w:val="222222"/>
          <w:kern w:val="0"/>
          <w:sz w:val="21"/>
          <w:szCs w:val="21"/>
          <w:lang w:eastAsia="ru-RU"/>
        </w:rPr>
        <w:t>Расчетная модель.</w:t>
      </w:r>
    </w:p>
    <w:p w14:paraId="64F77B23" w14:textId="77777777" w:rsidR="00CB4C55" w:rsidRPr="00CB4C55" w:rsidRDefault="00CB4C55" w:rsidP="00CB4C55">
      <w:pPr>
        <w:rPr>
          <w:rFonts w:ascii="Helvetica" w:eastAsia="Symbol" w:hAnsi="Helvetica" w:cs="Helvetica"/>
          <w:b/>
          <w:bCs/>
          <w:color w:val="222222"/>
          <w:kern w:val="0"/>
          <w:sz w:val="21"/>
          <w:szCs w:val="21"/>
          <w:lang w:eastAsia="ru-RU"/>
        </w:rPr>
      </w:pPr>
      <w:r w:rsidRPr="00CB4C55">
        <w:rPr>
          <w:rFonts w:ascii="Helvetica" w:eastAsia="Symbol" w:hAnsi="Helvetica" w:cs="Helvetica"/>
          <w:b/>
          <w:bCs/>
          <w:color w:val="222222"/>
          <w:kern w:val="0"/>
          <w:sz w:val="21"/>
          <w:szCs w:val="21"/>
          <w:lang w:eastAsia="ru-RU"/>
        </w:rPr>
        <w:t>§ 2.2.Влияние колебательной неравновесности и нагрева газа на ионно-молекулярный состав азотной плазмы несамостоятельного разряда с малой примесью кислорода.</w:t>
      </w:r>
    </w:p>
    <w:p w14:paraId="053BE9E0" w14:textId="77777777" w:rsidR="00CB4C55" w:rsidRPr="00CB4C55" w:rsidRDefault="00CB4C55" w:rsidP="00CB4C55">
      <w:pPr>
        <w:rPr>
          <w:rFonts w:ascii="Helvetica" w:eastAsia="Symbol" w:hAnsi="Helvetica" w:cs="Helvetica"/>
          <w:b/>
          <w:bCs/>
          <w:color w:val="222222"/>
          <w:kern w:val="0"/>
          <w:sz w:val="21"/>
          <w:szCs w:val="21"/>
          <w:lang w:eastAsia="ru-RU"/>
        </w:rPr>
      </w:pPr>
      <w:r w:rsidRPr="00CB4C55">
        <w:rPr>
          <w:rFonts w:ascii="Helvetica" w:eastAsia="Symbol" w:hAnsi="Helvetica" w:cs="Helvetica"/>
          <w:b/>
          <w:bCs/>
          <w:color w:val="222222"/>
          <w:kern w:val="0"/>
          <w:sz w:val="21"/>
          <w:szCs w:val="21"/>
          <w:lang w:eastAsia="ru-RU"/>
        </w:rPr>
        <w:t>§ 2.3.Механизмы неустойчивости несамостоятельного разряда в азоте</w:t>
      </w:r>
    </w:p>
    <w:p w14:paraId="6687E906" w14:textId="77777777" w:rsidR="00CB4C55" w:rsidRPr="00CB4C55" w:rsidRDefault="00CB4C55" w:rsidP="00CB4C55">
      <w:pPr>
        <w:rPr>
          <w:rFonts w:ascii="Helvetica" w:eastAsia="Symbol" w:hAnsi="Helvetica" w:cs="Helvetica"/>
          <w:b/>
          <w:bCs/>
          <w:color w:val="222222"/>
          <w:kern w:val="0"/>
          <w:sz w:val="21"/>
          <w:szCs w:val="21"/>
          <w:lang w:eastAsia="ru-RU"/>
        </w:rPr>
      </w:pPr>
      <w:r w:rsidRPr="00CB4C55">
        <w:rPr>
          <w:rFonts w:ascii="Helvetica" w:eastAsia="Symbol" w:hAnsi="Helvetica" w:cs="Helvetica"/>
          <w:b/>
          <w:bCs/>
          <w:color w:val="222222"/>
          <w:kern w:val="0"/>
          <w:sz w:val="21"/>
          <w:szCs w:val="21"/>
          <w:lang w:eastAsia="ru-RU"/>
        </w:rPr>
        <w:t>Глава Ш. Разделение изотопов азота в тлеющем разряде.ИЗ</w:t>
      </w:r>
    </w:p>
    <w:p w14:paraId="0703834B" w14:textId="77777777" w:rsidR="00CB4C55" w:rsidRPr="00CB4C55" w:rsidRDefault="00CB4C55" w:rsidP="00CB4C55">
      <w:pPr>
        <w:rPr>
          <w:rFonts w:ascii="Helvetica" w:eastAsia="Symbol" w:hAnsi="Helvetica" w:cs="Helvetica"/>
          <w:b/>
          <w:bCs/>
          <w:color w:val="222222"/>
          <w:kern w:val="0"/>
          <w:sz w:val="21"/>
          <w:szCs w:val="21"/>
          <w:lang w:eastAsia="ru-RU"/>
        </w:rPr>
      </w:pPr>
      <w:r w:rsidRPr="00CB4C55">
        <w:rPr>
          <w:rFonts w:ascii="Helvetica" w:eastAsia="Symbol" w:hAnsi="Helvetica" w:cs="Helvetica"/>
          <w:b/>
          <w:bCs/>
          <w:color w:val="222222"/>
          <w:kern w:val="0"/>
          <w:sz w:val="21"/>
          <w:szCs w:val="21"/>
          <w:lang w:eastAsia="ru-RU"/>
        </w:rPr>
        <w:t>§ 3.1.Плазмохимический способ селективного окисления азота.</w:t>
      </w:r>
    </w:p>
    <w:p w14:paraId="2CD08E3E" w14:textId="77777777" w:rsidR="00CB4C55" w:rsidRPr="00CB4C55" w:rsidRDefault="00CB4C55" w:rsidP="00CB4C55">
      <w:pPr>
        <w:rPr>
          <w:rFonts w:ascii="Helvetica" w:eastAsia="Symbol" w:hAnsi="Helvetica" w:cs="Helvetica"/>
          <w:b/>
          <w:bCs/>
          <w:color w:val="222222"/>
          <w:kern w:val="0"/>
          <w:sz w:val="21"/>
          <w:szCs w:val="21"/>
          <w:lang w:eastAsia="ru-RU"/>
        </w:rPr>
      </w:pPr>
      <w:r w:rsidRPr="00CB4C55">
        <w:rPr>
          <w:rFonts w:ascii="Helvetica" w:eastAsia="Symbol" w:hAnsi="Helvetica" w:cs="Helvetica"/>
          <w:b/>
          <w:bCs/>
          <w:color w:val="222222"/>
          <w:kern w:val="0"/>
          <w:sz w:val="21"/>
          <w:szCs w:val="21"/>
          <w:lang w:eastAsia="ru-RU"/>
        </w:rPr>
        <w:t>§ 3.2.Влияние малой примеси кислорода на синтез окиси азота в схеме со смешением компонентов.</w:t>
      </w:r>
    </w:p>
    <w:p w14:paraId="57EDAAA0" w14:textId="77777777" w:rsidR="00CB4C55" w:rsidRPr="00CB4C55" w:rsidRDefault="00CB4C55" w:rsidP="00CB4C55">
      <w:pPr>
        <w:rPr>
          <w:rFonts w:ascii="Helvetica" w:eastAsia="Symbol" w:hAnsi="Helvetica" w:cs="Helvetica"/>
          <w:b/>
          <w:bCs/>
          <w:color w:val="222222"/>
          <w:kern w:val="0"/>
          <w:sz w:val="21"/>
          <w:szCs w:val="21"/>
          <w:lang w:eastAsia="ru-RU"/>
        </w:rPr>
      </w:pPr>
      <w:r w:rsidRPr="00CB4C55">
        <w:rPr>
          <w:rFonts w:ascii="Helvetica" w:eastAsia="Symbol" w:hAnsi="Helvetica" w:cs="Helvetica"/>
          <w:b/>
          <w:bCs/>
          <w:color w:val="222222"/>
          <w:kern w:val="0"/>
          <w:sz w:val="21"/>
          <w:szCs w:val="21"/>
          <w:lang w:eastAsia="ru-RU"/>
        </w:rPr>
        <w:t>§ 3.3.Исследование взаимодействия колебательно-возбужденного в тлеющем разряде азота с N(7 , N02 и</w:t>
      </w:r>
    </w:p>
    <w:p w14:paraId="3869883D" w14:textId="60BA7A88" w:rsidR="00F11235" w:rsidRPr="00CB4C55" w:rsidRDefault="00F11235" w:rsidP="00CB4C55"/>
    <w:sectPr w:rsidR="00F11235" w:rsidRPr="00CB4C5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3944A" w14:textId="77777777" w:rsidR="00232C93" w:rsidRDefault="00232C93">
      <w:pPr>
        <w:spacing w:after="0" w:line="240" w:lineRule="auto"/>
      </w:pPr>
      <w:r>
        <w:separator/>
      </w:r>
    </w:p>
  </w:endnote>
  <w:endnote w:type="continuationSeparator" w:id="0">
    <w:p w14:paraId="57195367" w14:textId="77777777" w:rsidR="00232C93" w:rsidRDefault="00232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F104A" w14:textId="77777777" w:rsidR="00232C93" w:rsidRDefault="00232C93"/>
    <w:p w14:paraId="2340D9C0" w14:textId="77777777" w:rsidR="00232C93" w:rsidRDefault="00232C93"/>
    <w:p w14:paraId="09EE5FB0" w14:textId="77777777" w:rsidR="00232C93" w:rsidRDefault="00232C93"/>
    <w:p w14:paraId="18D99A9D" w14:textId="77777777" w:rsidR="00232C93" w:rsidRDefault="00232C93"/>
    <w:p w14:paraId="6F0D2AEF" w14:textId="77777777" w:rsidR="00232C93" w:rsidRDefault="00232C93"/>
    <w:p w14:paraId="673511FA" w14:textId="77777777" w:rsidR="00232C93" w:rsidRDefault="00232C93"/>
    <w:p w14:paraId="79FF8719" w14:textId="77777777" w:rsidR="00232C93" w:rsidRDefault="00232C9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185CE70" wp14:editId="654D839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C40B8" w14:textId="77777777" w:rsidR="00232C93" w:rsidRDefault="00232C9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85CE7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1CC40B8" w14:textId="77777777" w:rsidR="00232C93" w:rsidRDefault="00232C9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AEEBDC5" w14:textId="77777777" w:rsidR="00232C93" w:rsidRDefault="00232C93"/>
    <w:p w14:paraId="13F319CB" w14:textId="77777777" w:rsidR="00232C93" w:rsidRDefault="00232C93"/>
    <w:p w14:paraId="70313172" w14:textId="77777777" w:rsidR="00232C93" w:rsidRDefault="00232C9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9BF1193" wp14:editId="621211B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D1E95" w14:textId="77777777" w:rsidR="00232C93" w:rsidRDefault="00232C93"/>
                          <w:p w14:paraId="49CB0BF3" w14:textId="77777777" w:rsidR="00232C93" w:rsidRDefault="00232C9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BF119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E3D1E95" w14:textId="77777777" w:rsidR="00232C93" w:rsidRDefault="00232C93"/>
                    <w:p w14:paraId="49CB0BF3" w14:textId="77777777" w:rsidR="00232C93" w:rsidRDefault="00232C9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A42E52A" w14:textId="77777777" w:rsidR="00232C93" w:rsidRDefault="00232C93"/>
    <w:p w14:paraId="635E54BF" w14:textId="77777777" w:rsidR="00232C93" w:rsidRDefault="00232C93">
      <w:pPr>
        <w:rPr>
          <w:sz w:val="2"/>
          <w:szCs w:val="2"/>
        </w:rPr>
      </w:pPr>
    </w:p>
    <w:p w14:paraId="34E61115" w14:textId="77777777" w:rsidR="00232C93" w:rsidRDefault="00232C93"/>
    <w:p w14:paraId="792A2978" w14:textId="77777777" w:rsidR="00232C93" w:rsidRDefault="00232C93">
      <w:pPr>
        <w:spacing w:after="0" w:line="240" w:lineRule="auto"/>
      </w:pPr>
    </w:p>
  </w:footnote>
  <w:footnote w:type="continuationSeparator" w:id="0">
    <w:p w14:paraId="516E8886" w14:textId="77777777" w:rsidR="00232C93" w:rsidRDefault="00232C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1DD1863"/>
    <w:multiLevelType w:val="multilevel"/>
    <w:tmpl w:val="A052D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4" w15:restartNumberingAfterBreak="0">
    <w:nsid w:val="038771CF"/>
    <w:multiLevelType w:val="multilevel"/>
    <w:tmpl w:val="E7A8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6"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0" w15:restartNumberingAfterBreak="0">
    <w:nsid w:val="0D07046B"/>
    <w:multiLevelType w:val="multilevel"/>
    <w:tmpl w:val="39C8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0DF9416F"/>
    <w:multiLevelType w:val="multilevel"/>
    <w:tmpl w:val="F844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0F57302E"/>
    <w:multiLevelType w:val="multilevel"/>
    <w:tmpl w:val="15E8A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4"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5"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6" w15:restartNumberingAfterBreak="0">
    <w:nsid w:val="1C2A3974"/>
    <w:multiLevelType w:val="multilevel"/>
    <w:tmpl w:val="AD5AD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8"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9" w15:restartNumberingAfterBreak="0">
    <w:nsid w:val="353C72B5"/>
    <w:multiLevelType w:val="multilevel"/>
    <w:tmpl w:val="A1C4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C98592C"/>
    <w:multiLevelType w:val="multilevel"/>
    <w:tmpl w:val="7E5A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6241705"/>
    <w:multiLevelType w:val="multilevel"/>
    <w:tmpl w:val="9912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C68017C"/>
    <w:multiLevelType w:val="multilevel"/>
    <w:tmpl w:val="5C127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95" w15:restartNumberingAfterBreak="0">
    <w:nsid w:val="5CCD7F10"/>
    <w:multiLevelType w:val="multilevel"/>
    <w:tmpl w:val="B8B69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7" w15:restartNumberingAfterBreak="0">
    <w:nsid w:val="6A9765D3"/>
    <w:multiLevelType w:val="multilevel"/>
    <w:tmpl w:val="36DC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9" w15:restartNumberingAfterBreak="0">
    <w:nsid w:val="72DC203E"/>
    <w:multiLevelType w:val="multilevel"/>
    <w:tmpl w:val="3FEC9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4622181"/>
    <w:multiLevelType w:val="multilevel"/>
    <w:tmpl w:val="21B8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9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 w:numId="16">
    <w:abstractNumId w:val="97"/>
  </w:num>
  <w:num w:numId="17">
    <w:abstractNumId w:val="81"/>
  </w:num>
  <w:num w:numId="18">
    <w:abstractNumId w:val="74"/>
  </w:num>
  <w:num w:numId="19">
    <w:abstractNumId w:val="100"/>
  </w:num>
  <w:num w:numId="20">
    <w:abstractNumId w:val="82"/>
  </w:num>
  <w:num w:numId="21">
    <w:abstractNumId w:val="89"/>
  </w:num>
  <w:num w:numId="22">
    <w:abstractNumId w:val="71"/>
  </w:num>
  <w:num w:numId="23">
    <w:abstractNumId w:val="99"/>
  </w:num>
  <w:num w:numId="24">
    <w:abstractNumId w:val="92"/>
  </w:num>
  <w:num w:numId="25">
    <w:abstractNumId w:val="91"/>
  </w:num>
  <w:num w:numId="26">
    <w:abstractNumId w:val="86"/>
  </w:num>
  <w:num w:numId="27">
    <w:abstractNumId w:val="80"/>
  </w:num>
  <w:num w:numId="28">
    <w:abstractNumId w:val="95"/>
  </w:num>
  <w:num w:numId="29">
    <w:abstractNumId w:val="9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C93"/>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170144</TotalTime>
  <Pages>1</Pages>
  <Words>234</Words>
  <Characters>1337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5447</cp:revision>
  <cp:lastPrinted>2009-02-06T05:36:00Z</cp:lastPrinted>
  <dcterms:created xsi:type="dcterms:W3CDTF">2024-01-07T13:43:00Z</dcterms:created>
  <dcterms:modified xsi:type="dcterms:W3CDTF">2025-09-26T21:18:00Z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