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B6ADD" w14:textId="692D4DC2" w:rsidR="006C54B9" w:rsidRDefault="00BB5FEA" w:rsidP="00BB5FEA">
      <w:r w:rsidRPr="00BB5FEA">
        <w:rPr>
          <w:rFonts w:hint="eastAsia"/>
        </w:rPr>
        <w:t>Клинические</w:t>
      </w:r>
      <w:r w:rsidRPr="00BB5FEA">
        <w:t xml:space="preserve"> </w:t>
      </w:r>
      <w:r w:rsidRPr="00BB5FEA">
        <w:rPr>
          <w:rFonts w:hint="eastAsia"/>
        </w:rPr>
        <w:t>особенности</w:t>
      </w:r>
      <w:r w:rsidRPr="00BB5FEA">
        <w:t xml:space="preserve"> </w:t>
      </w:r>
      <w:r w:rsidRPr="00BB5FEA">
        <w:rPr>
          <w:rFonts w:hint="eastAsia"/>
        </w:rPr>
        <w:t>и</w:t>
      </w:r>
      <w:r w:rsidRPr="00BB5FEA">
        <w:t xml:space="preserve"> </w:t>
      </w:r>
      <w:r w:rsidRPr="00BB5FEA">
        <w:rPr>
          <w:rFonts w:hint="eastAsia"/>
        </w:rPr>
        <w:t>структурно</w:t>
      </w:r>
      <w:r w:rsidRPr="00BB5FEA">
        <w:t>-</w:t>
      </w:r>
      <w:r w:rsidRPr="00BB5FEA">
        <w:rPr>
          <w:rFonts w:hint="eastAsia"/>
        </w:rPr>
        <w:t>функциональные</w:t>
      </w:r>
      <w:r w:rsidRPr="00BB5FEA">
        <w:t xml:space="preserve"> </w:t>
      </w:r>
      <w:r w:rsidRPr="00BB5FEA">
        <w:rPr>
          <w:rFonts w:hint="eastAsia"/>
        </w:rPr>
        <w:t>параметры</w:t>
      </w:r>
      <w:r w:rsidRPr="00BB5FEA">
        <w:t xml:space="preserve"> </w:t>
      </w:r>
      <w:r w:rsidRPr="00BB5FEA">
        <w:rPr>
          <w:rFonts w:hint="eastAsia"/>
        </w:rPr>
        <w:t>нарушений</w:t>
      </w:r>
      <w:r w:rsidRPr="00BB5FEA">
        <w:t xml:space="preserve"> </w:t>
      </w:r>
      <w:r w:rsidRPr="00BB5FEA">
        <w:rPr>
          <w:rFonts w:hint="eastAsia"/>
        </w:rPr>
        <w:t>венозного</w:t>
      </w:r>
      <w:r w:rsidRPr="00BB5FEA">
        <w:t xml:space="preserve"> </w:t>
      </w:r>
      <w:r w:rsidRPr="00BB5FEA">
        <w:rPr>
          <w:rFonts w:hint="eastAsia"/>
        </w:rPr>
        <w:t>кровообращения</w:t>
      </w:r>
      <w:r w:rsidRPr="00BB5FEA">
        <w:t xml:space="preserve"> </w:t>
      </w:r>
      <w:r w:rsidRPr="00BB5FEA">
        <w:rPr>
          <w:rFonts w:hint="eastAsia"/>
        </w:rPr>
        <w:t>нижних</w:t>
      </w:r>
      <w:r w:rsidRPr="00BB5FEA">
        <w:t xml:space="preserve"> </w:t>
      </w:r>
      <w:r w:rsidRPr="00BB5FEA">
        <w:rPr>
          <w:rFonts w:hint="eastAsia"/>
        </w:rPr>
        <w:t>конечностей</w:t>
      </w:r>
      <w:r w:rsidRPr="00BB5FEA">
        <w:t xml:space="preserve"> </w:t>
      </w:r>
      <w:r w:rsidRPr="00BB5FEA">
        <w:rPr>
          <w:rFonts w:hint="eastAsia"/>
        </w:rPr>
        <w:t>у</w:t>
      </w:r>
      <w:r w:rsidRPr="00BB5FEA">
        <w:t xml:space="preserve"> </w:t>
      </w:r>
      <w:r w:rsidRPr="00BB5FEA">
        <w:rPr>
          <w:rFonts w:hint="eastAsia"/>
        </w:rPr>
        <w:t>мужчин</w:t>
      </w:r>
      <w:r w:rsidRPr="00BB5FEA">
        <w:t xml:space="preserve"> </w:t>
      </w:r>
      <w:r w:rsidRPr="00BB5FEA">
        <w:rPr>
          <w:rFonts w:hint="eastAsia"/>
        </w:rPr>
        <w:t>с</w:t>
      </w:r>
      <w:r w:rsidRPr="00BB5FEA">
        <w:t xml:space="preserve"> </w:t>
      </w:r>
      <w:r w:rsidRPr="00BB5FEA">
        <w:rPr>
          <w:rFonts w:hint="eastAsia"/>
        </w:rPr>
        <w:t>артериальной</w:t>
      </w:r>
      <w:r w:rsidRPr="00BB5FEA">
        <w:t xml:space="preserve"> </w:t>
      </w:r>
      <w:r w:rsidRPr="00BB5FEA">
        <w:rPr>
          <w:rFonts w:hint="eastAsia"/>
        </w:rPr>
        <w:t>гипертензией</w:t>
      </w:r>
      <w:r>
        <w:t xml:space="preserve"> </w:t>
      </w:r>
      <w:r w:rsidRPr="00BB5FEA">
        <w:rPr>
          <w:rFonts w:hint="eastAsia"/>
        </w:rPr>
        <w:t>Вагапов</w:t>
      </w:r>
      <w:r w:rsidRPr="00BB5FEA">
        <w:t xml:space="preserve"> </w:t>
      </w:r>
      <w:r w:rsidRPr="00BB5FEA">
        <w:rPr>
          <w:rFonts w:hint="eastAsia"/>
        </w:rPr>
        <w:t>Тимур</w:t>
      </w:r>
      <w:r w:rsidRPr="00BB5FEA">
        <w:t xml:space="preserve"> </w:t>
      </w:r>
      <w:r w:rsidRPr="00BB5FEA">
        <w:rPr>
          <w:rFonts w:hint="eastAsia"/>
        </w:rPr>
        <w:t>Фаритович</w:t>
      </w:r>
    </w:p>
    <w:p w14:paraId="06D35F04" w14:textId="77777777" w:rsidR="00BB5FEA" w:rsidRDefault="00BB5FEA" w:rsidP="00BB5FEA">
      <w:r>
        <w:rPr>
          <w:rFonts w:hint="eastAsia"/>
        </w:rPr>
        <w:t>ОГЛАВЛЕНИЕ</w:t>
      </w:r>
      <w:r>
        <w:t xml:space="preserve"> </w:t>
      </w:r>
      <w:r>
        <w:rPr>
          <w:rFonts w:hint="eastAsia"/>
        </w:rPr>
        <w:t>ДИССЕРТАЦИИ</w:t>
      </w:r>
    </w:p>
    <w:p w14:paraId="75F0CBE1" w14:textId="77777777" w:rsidR="00BB5FEA" w:rsidRDefault="00BB5FEA" w:rsidP="00BB5FEA">
      <w:r>
        <w:rPr>
          <w:rFonts w:hint="eastAsia"/>
        </w:rPr>
        <w:t>кандидат</w:t>
      </w:r>
      <w:r>
        <w:t xml:space="preserve"> </w:t>
      </w:r>
      <w:r>
        <w:rPr>
          <w:rFonts w:hint="eastAsia"/>
        </w:rPr>
        <w:t>наук</w:t>
      </w:r>
      <w:r>
        <w:t xml:space="preserve"> </w:t>
      </w:r>
      <w:r>
        <w:rPr>
          <w:rFonts w:hint="eastAsia"/>
        </w:rPr>
        <w:t>Вагапов</w:t>
      </w:r>
      <w:r>
        <w:t xml:space="preserve"> </w:t>
      </w:r>
      <w:r>
        <w:rPr>
          <w:rFonts w:hint="eastAsia"/>
        </w:rPr>
        <w:t>Тимур</w:t>
      </w:r>
      <w:r>
        <w:t xml:space="preserve"> </w:t>
      </w:r>
      <w:r>
        <w:rPr>
          <w:rFonts w:hint="eastAsia"/>
        </w:rPr>
        <w:t>Фаритович</w:t>
      </w:r>
    </w:p>
    <w:p w14:paraId="31CA761E" w14:textId="77777777" w:rsidR="00BB5FEA" w:rsidRDefault="00BB5FEA" w:rsidP="00BB5FEA">
      <w:r>
        <w:rPr>
          <w:rFonts w:hint="eastAsia"/>
        </w:rPr>
        <w:t>ВВЕДЕНИЕ</w:t>
      </w:r>
    </w:p>
    <w:p w14:paraId="3F222EA5" w14:textId="77777777" w:rsidR="00BB5FEA" w:rsidRDefault="00BB5FEA" w:rsidP="00BB5FEA"/>
    <w:p w14:paraId="1D64504D" w14:textId="77777777" w:rsidR="00BB5FEA" w:rsidRDefault="00BB5FEA" w:rsidP="00BB5FEA">
      <w:r>
        <w:rPr>
          <w:rFonts w:hint="eastAsia"/>
        </w:rPr>
        <w:t>ГЛАВА</w:t>
      </w:r>
      <w:r>
        <w:t xml:space="preserve"> I. </w:t>
      </w:r>
      <w:r>
        <w:rPr>
          <w:rFonts w:hint="eastAsia"/>
        </w:rPr>
        <w:t>ОБЗОР</w:t>
      </w:r>
      <w:r>
        <w:t xml:space="preserve"> </w:t>
      </w:r>
      <w:r>
        <w:rPr>
          <w:rFonts w:hint="eastAsia"/>
        </w:rPr>
        <w:t>ЛИТЕРАТУРЫ</w:t>
      </w:r>
    </w:p>
    <w:p w14:paraId="2C696414" w14:textId="77777777" w:rsidR="00BB5FEA" w:rsidRDefault="00BB5FEA" w:rsidP="00BB5FEA"/>
    <w:p w14:paraId="62311F64" w14:textId="77777777" w:rsidR="00BB5FEA" w:rsidRDefault="00BB5FEA" w:rsidP="00BB5FEA">
      <w:r>
        <w:t xml:space="preserve">1. </w:t>
      </w:r>
      <w:r>
        <w:rPr>
          <w:rFonts w:hint="eastAsia"/>
        </w:rPr>
        <w:t>Артериальная</w:t>
      </w:r>
      <w:r>
        <w:t xml:space="preserve"> </w:t>
      </w:r>
      <w:r>
        <w:rPr>
          <w:rFonts w:hint="eastAsia"/>
        </w:rPr>
        <w:t>гипертензия</w:t>
      </w:r>
    </w:p>
    <w:p w14:paraId="118E2E26" w14:textId="77777777" w:rsidR="00BB5FEA" w:rsidRDefault="00BB5FEA" w:rsidP="00BB5FEA"/>
    <w:p w14:paraId="168D3416" w14:textId="77777777" w:rsidR="00BB5FEA" w:rsidRDefault="00BB5FEA" w:rsidP="00BB5FEA">
      <w:r>
        <w:t xml:space="preserve">1.1. </w:t>
      </w:r>
      <w:r>
        <w:rPr>
          <w:rFonts w:hint="eastAsia"/>
        </w:rPr>
        <w:t>Определение</w:t>
      </w:r>
      <w:r>
        <w:t xml:space="preserve"> </w:t>
      </w:r>
      <w:r>
        <w:rPr>
          <w:rFonts w:hint="eastAsia"/>
        </w:rPr>
        <w:t>артериальной</w:t>
      </w:r>
      <w:r>
        <w:t xml:space="preserve"> </w:t>
      </w:r>
      <w:r>
        <w:rPr>
          <w:rFonts w:hint="eastAsia"/>
        </w:rPr>
        <w:t>гипертензии</w:t>
      </w:r>
    </w:p>
    <w:p w14:paraId="4213E005" w14:textId="77777777" w:rsidR="00BB5FEA" w:rsidRDefault="00BB5FEA" w:rsidP="00BB5FEA"/>
    <w:p w14:paraId="0F860A38" w14:textId="77777777" w:rsidR="00BB5FEA" w:rsidRDefault="00BB5FEA" w:rsidP="00BB5FEA">
      <w:r>
        <w:t xml:space="preserve">1.2. </w:t>
      </w:r>
      <w:r>
        <w:rPr>
          <w:rFonts w:hint="eastAsia"/>
        </w:rPr>
        <w:t>Эпидемиология</w:t>
      </w:r>
      <w:r>
        <w:t xml:space="preserve"> </w:t>
      </w:r>
      <w:r>
        <w:rPr>
          <w:rFonts w:hint="eastAsia"/>
        </w:rPr>
        <w:t>артериальной</w:t>
      </w:r>
      <w:r>
        <w:t xml:space="preserve"> </w:t>
      </w:r>
      <w:r>
        <w:rPr>
          <w:rFonts w:hint="eastAsia"/>
        </w:rPr>
        <w:t>гипертензии</w:t>
      </w:r>
    </w:p>
    <w:p w14:paraId="2442B720" w14:textId="77777777" w:rsidR="00BB5FEA" w:rsidRDefault="00BB5FEA" w:rsidP="00BB5FEA"/>
    <w:p w14:paraId="2E78039E" w14:textId="77777777" w:rsidR="00BB5FEA" w:rsidRDefault="00BB5FEA" w:rsidP="00BB5FEA">
      <w:r>
        <w:t xml:space="preserve">1.3. </w:t>
      </w:r>
      <w:r>
        <w:rPr>
          <w:rFonts w:hint="eastAsia"/>
        </w:rPr>
        <w:t>Классификация</w:t>
      </w:r>
      <w:r>
        <w:t xml:space="preserve"> </w:t>
      </w:r>
      <w:r>
        <w:rPr>
          <w:rFonts w:hint="eastAsia"/>
        </w:rPr>
        <w:t>артериальной</w:t>
      </w:r>
      <w:r>
        <w:t xml:space="preserve"> </w:t>
      </w:r>
      <w:r>
        <w:rPr>
          <w:rFonts w:hint="eastAsia"/>
        </w:rPr>
        <w:t>гипертензии</w:t>
      </w:r>
    </w:p>
    <w:p w14:paraId="4D2F98B1" w14:textId="77777777" w:rsidR="00BB5FEA" w:rsidRDefault="00BB5FEA" w:rsidP="00BB5FEA"/>
    <w:p w14:paraId="3601A567" w14:textId="77777777" w:rsidR="00BB5FEA" w:rsidRDefault="00BB5FEA" w:rsidP="00BB5FEA">
      <w:r>
        <w:t xml:space="preserve">1.4. </w:t>
      </w:r>
      <w:r>
        <w:rPr>
          <w:rFonts w:hint="eastAsia"/>
        </w:rPr>
        <w:t>Факторы</w:t>
      </w:r>
      <w:r>
        <w:t xml:space="preserve"> </w:t>
      </w:r>
      <w:r>
        <w:rPr>
          <w:rFonts w:hint="eastAsia"/>
        </w:rPr>
        <w:t>сердечно</w:t>
      </w:r>
      <w:r>
        <w:t>-</w:t>
      </w:r>
      <w:r>
        <w:rPr>
          <w:rFonts w:hint="eastAsia"/>
        </w:rPr>
        <w:t>сосудистого</w:t>
      </w:r>
      <w:r>
        <w:t xml:space="preserve"> </w:t>
      </w:r>
      <w:r>
        <w:rPr>
          <w:rFonts w:hint="eastAsia"/>
        </w:rPr>
        <w:t>риска</w:t>
      </w:r>
      <w:r>
        <w:t xml:space="preserve"> </w:t>
      </w:r>
      <w:r>
        <w:rPr>
          <w:rFonts w:hint="eastAsia"/>
        </w:rPr>
        <w:t>при</w:t>
      </w:r>
      <w:r>
        <w:t xml:space="preserve"> </w:t>
      </w:r>
      <w:r>
        <w:rPr>
          <w:rFonts w:hint="eastAsia"/>
        </w:rPr>
        <w:t>артериальной</w:t>
      </w:r>
      <w:r>
        <w:t xml:space="preserve"> </w:t>
      </w:r>
      <w:r>
        <w:rPr>
          <w:rFonts w:hint="eastAsia"/>
        </w:rPr>
        <w:t>гипертензии</w:t>
      </w:r>
    </w:p>
    <w:p w14:paraId="783337DB" w14:textId="77777777" w:rsidR="00BB5FEA" w:rsidRDefault="00BB5FEA" w:rsidP="00BB5FEA"/>
    <w:p w14:paraId="5FF2CBC9" w14:textId="77777777" w:rsidR="00BB5FEA" w:rsidRDefault="00BB5FEA" w:rsidP="00BB5FEA">
      <w:r>
        <w:t xml:space="preserve">2. </w:t>
      </w:r>
      <w:r>
        <w:rPr>
          <w:rFonts w:hint="eastAsia"/>
        </w:rPr>
        <w:t>Артериальная</w:t>
      </w:r>
      <w:r>
        <w:t xml:space="preserve"> </w:t>
      </w:r>
      <w:r>
        <w:rPr>
          <w:rFonts w:hint="eastAsia"/>
        </w:rPr>
        <w:t>гипертензия</w:t>
      </w:r>
      <w:r>
        <w:t xml:space="preserve"> </w:t>
      </w:r>
      <w:r>
        <w:rPr>
          <w:rFonts w:hint="eastAsia"/>
        </w:rPr>
        <w:t>и</w:t>
      </w:r>
      <w:r>
        <w:t xml:space="preserve"> </w:t>
      </w:r>
      <w:r>
        <w:rPr>
          <w:rFonts w:hint="eastAsia"/>
        </w:rPr>
        <w:t>коморбидность</w:t>
      </w:r>
    </w:p>
    <w:p w14:paraId="0080C859" w14:textId="77777777" w:rsidR="00BB5FEA" w:rsidRDefault="00BB5FEA" w:rsidP="00BB5FEA"/>
    <w:p w14:paraId="6792A824" w14:textId="77777777" w:rsidR="00BB5FEA" w:rsidRDefault="00BB5FEA" w:rsidP="00BB5FEA">
      <w:r>
        <w:t xml:space="preserve">2.1. </w:t>
      </w:r>
      <w:r>
        <w:rPr>
          <w:rFonts w:hint="eastAsia"/>
        </w:rPr>
        <w:t>Изменения</w:t>
      </w:r>
      <w:r>
        <w:t xml:space="preserve"> </w:t>
      </w:r>
      <w:r>
        <w:rPr>
          <w:rFonts w:hint="eastAsia"/>
        </w:rPr>
        <w:t>сосудов</w:t>
      </w:r>
      <w:r>
        <w:t xml:space="preserve"> </w:t>
      </w:r>
      <w:r>
        <w:rPr>
          <w:rFonts w:hint="eastAsia"/>
        </w:rPr>
        <w:t>при</w:t>
      </w:r>
      <w:r>
        <w:t xml:space="preserve"> </w:t>
      </w:r>
      <w:r>
        <w:rPr>
          <w:rFonts w:hint="eastAsia"/>
        </w:rPr>
        <w:t>артериальной</w:t>
      </w:r>
      <w:r>
        <w:t xml:space="preserve"> </w:t>
      </w:r>
      <w:r>
        <w:rPr>
          <w:rFonts w:hint="eastAsia"/>
        </w:rPr>
        <w:t>гипертензии</w:t>
      </w:r>
      <w:r>
        <w:t xml:space="preserve">, </w:t>
      </w:r>
      <w:r>
        <w:rPr>
          <w:rFonts w:hint="eastAsia"/>
        </w:rPr>
        <w:t>как</w:t>
      </w:r>
      <w:r>
        <w:t xml:space="preserve"> </w:t>
      </w:r>
      <w:r>
        <w:rPr>
          <w:rFonts w:hint="eastAsia"/>
        </w:rPr>
        <w:t>причина</w:t>
      </w:r>
    </w:p>
    <w:p w14:paraId="0049548F" w14:textId="77777777" w:rsidR="00BB5FEA" w:rsidRDefault="00BB5FEA" w:rsidP="00BB5FEA"/>
    <w:p w14:paraId="183DAAF9" w14:textId="77777777" w:rsidR="00BB5FEA" w:rsidRDefault="00BB5FEA" w:rsidP="00BB5FEA">
      <w:r>
        <w:rPr>
          <w:rFonts w:hint="eastAsia"/>
        </w:rPr>
        <w:t>формирования</w:t>
      </w:r>
      <w:r>
        <w:t xml:space="preserve"> </w:t>
      </w:r>
      <w:r>
        <w:rPr>
          <w:rFonts w:hint="eastAsia"/>
        </w:rPr>
        <w:t>коморбидной</w:t>
      </w:r>
      <w:r>
        <w:t xml:space="preserve"> </w:t>
      </w:r>
      <w:r>
        <w:rPr>
          <w:rFonts w:hint="eastAsia"/>
        </w:rPr>
        <w:t>патологии</w:t>
      </w:r>
    </w:p>
    <w:p w14:paraId="10D4CEB4" w14:textId="77777777" w:rsidR="00BB5FEA" w:rsidRDefault="00BB5FEA" w:rsidP="00BB5FEA"/>
    <w:p w14:paraId="4F0A92BB" w14:textId="77777777" w:rsidR="00BB5FEA" w:rsidRDefault="00BB5FEA" w:rsidP="00BB5FEA">
      <w:r>
        <w:t xml:space="preserve">3. </w:t>
      </w:r>
      <w:r>
        <w:rPr>
          <w:rFonts w:hint="eastAsia"/>
        </w:rPr>
        <w:t>Артериальная</w:t>
      </w:r>
      <w:r>
        <w:t xml:space="preserve"> </w:t>
      </w:r>
      <w:r>
        <w:rPr>
          <w:rFonts w:hint="eastAsia"/>
        </w:rPr>
        <w:t>гипертензия</w:t>
      </w:r>
      <w:r>
        <w:t xml:space="preserve"> </w:t>
      </w:r>
      <w:r>
        <w:rPr>
          <w:rFonts w:hint="eastAsia"/>
        </w:rPr>
        <w:t>и</w:t>
      </w:r>
      <w:r>
        <w:t xml:space="preserve"> </w:t>
      </w:r>
      <w:r>
        <w:rPr>
          <w:rFonts w:hint="eastAsia"/>
        </w:rPr>
        <w:t>венозное</w:t>
      </w:r>
      <w:r>
        <w:t xml:space="preserve"> </w:t>
      </w:r>
      <w:r>
        <w:rPr>
          <w:rFonts w:hint="eastAsia"/>
        </w:rPr>
        <w:t>кровообращение</w:t>
      </w:r>
    </w:p>
    <w:p w14:paraId="63ABFCEF" w14:textId="77777777" w:rsidR="00BB5FEA" w:rsidRDefault="00BB5FEA" w:rsidP="00BB5FEA"/>
    <w:p w14:paraId="5813498B" w14:textId="77777777" w:rsidR="00BB5FEA" w:rsidRDefault="00BB5FEA" w:rsidP="00BB5FEA">
      <w:r>
        <w:t xml:space="preserve">3.1. </w:t>
      </w:r>
      <w:r>
        <w:rPr>
          <w:rFonts w:hint="eastAsia"/>
        </w:rPr>
        <w:t>Актуальность</w:t>
      </w:r>
      <w:r>
        <w:t xml:space="preserve"> </w:t>
      </w:r>
      <w:r>
        <w:rPr>
          <w:rFonts w:hint="eastAsia"/>
        </w:rPr>
        <w:t>изучения</w:t>
      </w:r>
      <w:r>
        <w:t xml:space="preserve"> </w:t>
      </w:r>
      <w:r>
        <w:rPr>
          <w:rFonts w:hint="eastAsia"/>
        </w:rPr>
        <w:t>хронических</w:t>
      </w:r>
      <w:r>
        <w:t xml:space="preserve"> </w:t>
      </w:r>
      <w:r>
        <w:rPr>
          <w:rFonts w:hint="eastAsia"/>
        </w:rPr>
        <w:t>заболеваний</w:t>
      </w:r>
      <w:r>
        <w:t xml:space="preserve"> </w:t>
      </w:r>
      <w:r>
        <w:rPr>
          <w:rFonts w:hint="eastAsia"/>
        </w:rPr>
        <w:t>вен</w:t>
      </w:r>
    </w:p>
    <w:p w14:paraId="76F948D6" w14:textId="77777777" w:rsidR="00BB5FEA" w:rsidRDefault="00BB5FEA" w:rsidP="00BB5FEA"/>
    <w:p w14:paraId="546C36CC" w14:textId="77777777" w:rsidR="00BB5FEA" w:rsidRDefault="00BB5FEA" w:rsidP="00BB5FEA">
      <w:r>
        <w:t xml:space="preserve">3.2. </w:t>
      </w:r>
      <w:r>
        <w:rPr>
          <w:rFonts w:hint="eastAsia"/>
        </w:rPr>
        <w:t>Коморбидность</w:t>
      </w:r>
      <w:r>
        <w:t xml:space="preserve"> </w:t>
      </w:r>
      <w:r>
        <w:rPr>
          <w:rFonts w:hint="eastAsia"/>
        </w:rPr>
        <w:t>артериальной</w:t>
      </w:r>
      <w:r>
        <w:t xml:space="preserve"> </w:t>
      </w:r>
      <w:r>
        <w:rPr>
          <w:rFonts w:hint="eastAsia"/>
        </w:rPr>
        <w:t>гипертензии</w:t>
      </w:r>
      <w:r>
        <w:t xml:space="preserve"> </w:t>
      </w:r>
      <w:r>
        <w:rPr>
          <w:rFonts w:hint="eastAsia"/>
        </w:rPr>
        <w:t>и</w:t>
      </w:r>
      <w:r>
        <w:t xml:space="preserve"> </w:t>
      </w:r>
      <w:r>
        <w:rPr>
          <w:rFonts w:hint="eastAsia"/>
        </w:rPr>
        <w:t>нар</w:t>
      </w:r>
      <w:r>
        <w:rPr>
          <w:rFonts w:hint="eastAsia"/>
        </w:rPr>
        <w:lastRenderedPageBreak/>
        <w:t>ушения</w:t>
      </w:r>
      <w:r>
        <w:t xml:space="preserve"> </w:t>
      </w:r>
      <w:r>
        <w:rPr>
          <w:rFonts w:hint="eastAsia"/>
        </w:rPr>
        <w:t>венозного</w:t>
      </w:r>
      <w:r>
        <w:t xml:space="preserve"> </w:t>
      </w:r>
      <w:r>
        <w:rPr>
          <w:rFonts w:hint="eastAsia"/>
        </w:rPr>
        <w:t>кровообращения</w:t>
      </w:r>
    </w:p>
    <w:p w14:paraId="567F1017" w14:textId="77777777" w:rsidR="00BB5FEA" w:rsidRDefault="00BB5FEA" w:rsidP="00BB5FEA"/>
    <w:p w14:paraId="63993658" w14:textId="77777777" w:rsidR="00BB5FEA" w:rsidRDefault="00BB5FEA" w:rsidP="00BB5FEA">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7C6AEB4" w14:textId="77777777" w:rsidR="00BB5FEA" w:rsidRDefault="00BB5FEA" w:rsidP="00BB5FEA"/>
    <w:p w14:paraId="6C28F5F9" w14:textId="77777777" w:rsidR="00BB5FEA" w:rsidRDefault="00BB5FEA" w:rsidP="00BB5FEA">
      <w:r>
        <w:t xml:space="preserve">2.1. </w:t>
      </w:r>
      <w:r>
        <w:rPr>
          <w:rFonts w:hint="eastAsia"/>
        </w:rPr>
        <w:t>Объекты</w:t>
      </w:r>
      <w:r>
        <w:t xml:space="preserve"> </w:t>
      </w:r>
      <w:r>
        <w:rPr>
          <w:rFonts w:hint="eastAsia"/>
        </w:rPr>
        <w:t>и</w:t>
      </w:r>
      <w:r>
        <w:t xml:space="preserve"> </w:t>
      </w:r>
      <w:r>
        <w:rPr>
          <w:rFonts w:hint="eastAsia"/>
        </w:rPr>
        <w:t>объём</w:t>
      </w:r>
      <w:r>
        <w:t xml:space="preserve"> </w:t>
      </w:r>
      <w:r>
        <w:rPr>
          <w:rFonts w:hint="eastAsia"/>
        </w:rPr>
        <w:t>исследования</w:t>
      </w:r>
    </w:p>
    <w:p w14:paraId="7A712F57" w14:textId="77777777" w:rsidR="00BB5FEA" w:rsidRDefault="00BB5FEA" w:rsidP="00BB5FEA"/>
    <w:p w14:paraId="63320D5F" w14:textId="77777777" w:rsidR="00BB5FEA" w:rsidRDefault="00BB5FEA" w:rsidP="00BB5FEA">
      <w:r>
        <w:t xml:space="preserve">2.2. </w:t>
      </w:r>
      <w:r>
        <w:rPr>
          <w:rFonts w:hint="eastAsia"/>
        </w:rPr>
        <w:t>Дизайн</w:t>
      </w:r>
      <w:r>
        <w:t xml:space="preserve"> </w:t>
      </w:r>
      <w:r>
        <w:rPr>
          <w:rFonts w:hint="eastAsia"/>
        </w:rPr>
        <w:t>исследования</w:t>
      </w:r>
    </w:p>
    <w:p w14:paraId="1237DD97" w14:textId="77777777" w:rsidR="00BB5FEA" w:rsidRDefault="00BB5FEA" w:rsidP="00BB5FEA"/>
    <w:p w14:paraId="043CA8CD" w14:textId="77777777" w:rsidR="00BB5FEA" w:rsidRDefault="00BB5FEA" w:rsidP="00BB5FEA">
      <w:r>
        <w:t xml:space="preserve">2.3. </w:t>
      </w:r>
      <w:r>
        <w:rPr>
          <w:rFonts w:hint="eastAsia"/>
        </w:rPr>
        <w:t>Клиническая</w:t>
      </w:r>
      <w:r>
        <w:t xml:space="preserve"> </w:t>
      </w:r>
      <w:r>
        <w:rPr>
          <w:rFonts w:hint="eastAsia"/>
        </w:rPr>
        <w:t>характеристика</w:t>
      </w:r>
      <w:r>
        <w:t xml:space="preserve"> </w:t>
      </w:r>
      <w:r>
        <w:rPr>
          <w:rFonts w:hint="eastAsia"/>
        </w:rPr>
        <w:t>мужчин</w:t>
      </w:r>
      <w:r>
        <w:t xml:space="preserve"> </w:t>
      </w:r>
      <w:r>
        <w:rPr>
          <w:rFonts w:hint="eastAsia"/>
        </w:rPr>
        <w:t>с</w:t>
      </w:r>
      <w:r>
        <w:t xml:space="preserve"> </w:t>
      </w:r>
      <w:r>
        <w:rPr>
          <w:rFonts w:hint="eastAsia"/>
        </w:rPr>
        <w:t>артериальной</w:t>
      </w:r>
      <w:r>
        <w:t xml:space="preserve"> </w:t>
      </w:r>
      <w:r>
        <w:rPr>
          <w:rFonts w:hint="eastAsia"/>
        </w:rPr>
        <w:t>гипертензией</w:t>
      </w:r>
    </w:p>
    <w:p w14:paraId="262463C4" w14:textId="77777777" w:rsidR="00BB5FEA" w:rsidRDefault="00BB5FEA" w:rsidP="00BB5FEA"/>
    <w:p w14:paraId="5D141EE2" w14:textId="77777777" w:rsidR="00BB5FEA" w:rsidRDefault="00BB5FEA" w:rsidP="00BB5FEA">
      <w:r>
        <w:t xml:space="preserve">2.3.1. </w:t>
      </w:r>
      <w:r>
        <w:rPr>
          <w:rFonts w:hint="eastAsia"/>
        </w:rPr>
        <w:t>Клиническая</w:t>
      </w:r>
      <w:r>
        <w:t xml:space="preserve"> </w:t>
      </w:r>
      <w:r>
        <w:rPr>
          <w:rFonts w:hint="eastAsia"/>
        </w:rPr>
        <w:t>характеристика</w:t>
      </w:r>
      <w:r>
        <w:t xml:space="preserve"> </w:t>
      </w:r>
      <w:r>
        <w:rPr>
          <w:rFonts w:hint="eastAsia"/>
        </w:rPr>
        <w:t>мужчин</w:t>
      </w:r>
      <w:r>
        <w:t xml:space="preserve"> </w:t>
      </w:r>
      <w:r>
        <w:rPr>
          <w:rFonts w:hint="eastAsia"/>
        </w:rPr>
        <w:t>с</w:t>
      </w:r>
      <w:r>
        <w:t xml:space="preserve"> </w:t>
      </w:r>
      <w:r>
        <w:rPr>
          <w:rFonts w:hint="eastAsia"/>
        </w:rPr>
        <w:t>артериальной</w:t>
      </w:r>
      <w:r>
        <w:t xml:space="preserve"> </w:t>
      </w:r>
      <w:r>
        <w:rPr>
          <w:rFonts w:hint="eastAsia"/>
        </w:rPr>
        <w:t>гипертензией</w:t>
      </w:r>
    </w:p>
    <w:p w14:paraId="67F1A548" w14:textId="77777777" w:rsidR="00BB5FEA" w:rsidRDefault="00BB5FEA" w:rsidP="00BB5FEA"/>
    <w:p w14:paraId="3C5EAB8D" w14:textId="77777777" w:rsidR="00BB5FEA" w:rsidRDefault="00BB5FEA" w:rsidP="00BB5FEA">
      <w:r>
        <w:rPr>
          <w:rFonts w:hint="eastAsia"/>
        </w:rPr>
        <w:t>при</w:t>
      </w:r>
      <w:r>
        <w:t xml:space="preserve"> </w:t>
      </w:r>
      <w:r>
        <w:rPr>
          <w:rFonts w:hint="eastAsia"/>
        </w:rPr>
        <w:t>наличии</w:t>
      </w:r>
      <w:r>
        <w:t xml:space="preserve"> </w:t>
      </w:r>
      <w:r>
        <w:rPr>
          <w:rFonts w:hint="eastAsia"/>
        </w:rPr>
        <w:t>признаков</w:t>
      </w:r>
      <w:r>
        <w:t xml:space="preserve"> </w:t>
      </w:r>
      <w:r>
        <w:rPr>
          <w:rFonts w:hint="eastAsia"/>
        </w:rPr>
        <w:t>ХЗВ</w:t>
      </w:r>
    </w:p>
    <w:p w14:paraId="16E80562" w14:textId="77777777" w:rsidR="00BB5FEA" w:rsidRDefault="00BB5FEA" w:rsidP="00BB5FEA"/>
    <w:p w14:paraId="5E234D2D" w14:textId="77777777" w:rsidR="00BB5FEA" w:rsidRDefault="00BB5FEA" w:rsidP="00BB5FEA">
      <w:r>
        <w:t xml:space="preserve">2.4. </w:t>
      </w:r>
      <w:r>
        <w:rPr>
          <w:rFonts w:hint="eastAsia"/>
        </w:rPr>
        <w:t>Методы</w:t>
      </w:r>
      <w:r>
        <w:t xml:space="preserve"> </w:t>
      </w:r>
      <w:r>
        <w:rPr>
          <w:rFonts w:hint="eastAsia"/>
        </w:rPr>
        <w:t>исследования</w:t>
      </w:r>
    </w:p>
    <w:p w14:paraId="0B54A99E" w14:textId="77777777" w:rsidR="00BB5FEA" w:rsidRDefault="00BB5FEA" w:rsidP="00BB5FEA"/>
    <w:p w14:paraId="49FBC5F3" w14:textId="77777777" w:rsidR="00BB5FEA" w:rsidRDefault="00BB5FEA" w:rsidP="00BB5FEA">
      <w:r>
        <w:t xml:space="preserve">2.4.1. </w:t>
      </w:r>
      <w:r>
        <w:rPr>
          <w:rFonts w:hint="eastAsia"/>
        </w:rPr>
        <w:t>Клинические</w:t>
      </w:r>
      <w:r>
        <w:t xml:space="preserve"> </w:t>
      </w:r>
      <w:r>
        <w:rPr>
          <w:rFonts w:hint="eastAsia"/>
        </w:rPr>
        <w:t>методы</w:t>
      </w:r>
      <w:r>
        <w:t xml:space="preserve"> </w:t>
      </w:r>
      <w:r>
        <w:rPr>
          <w:rFonts w:hint="eastAsia"/>
        </w:rPr>
        <w:t>исследования</w:t>
      </w:r>
    </w:p>
    <w:p w14:paraId="5AE5D3EB" w14:textId="77777777" w:rsidR="00BB5FEA" w:rsidRDefault="00BB5FEA" w:rsidP="00BB5FEA"/>
    <w:p w14:paraId="3DFFB3A4" w14:textId="77777777" w:rsidR="00BB5FEA" w:rsidRDefault="00BB5FEA" w:rsidP="00BB5FEA">
      <w:r>
        <w:t xml:space="preserve">2.4.1.1. </w:t>
      </w:r>
      <w:r>
        <w:rPr>
          <w:rFonts w:hint="eastAsia"/>
        </w:rPr>
        <w:t>Оценка</w:t>
      </w:r>
      <w:r>
        <w:t xml:space="preserve"> </w:t>
      </w:r>
      <w:r>
        <w:rPr>
          <w:rFonts w:hint="eastAsia"/>
        </w:rPr>
        <w:t>состояния</w:t>
      </w:r>
      <w:r>
        <w:t xml:space="preserve"> </w:t>
      </w:r>
      <w:r>
        <w:rPr>
          <w:rFonts w:hint="eastAsia"/>
        </w:rPr>
        <w:t>здоровья</w:t>
      </w:r>
    </w:p>
    <w:p w14:paraId="159B692E" w14:textId="77777777" w:rsidR="00BB5FEA" w:rsidRDefault="00BB5FEA" w:rsidP="00BB5FEA"/>
    <w:p w14:paraId="061ED1F2" w14:textId="77777777" w:rsidR="00BB5FEA" w:rsidRDefault="00BB5FEA" w:rsidP="00BB5FEA">
      <w:r>
        <w:t xml:space="preserve">2.4.1.2. </w:t>
      </w:r>
      <w:r>
        <w:rPr>
          <w:rFonts w:hint="eastAsia"/>
        </w:rPr>
        <w:t>Исследование</w:t>
      </w:r>
      <w:r>
        <w:t xml:space="preserve"> </w:t>
      </w:r>
      <w:r>
        <w:rPr>
          <w:rFonts w:hint="eastAsia"/>
        </w:rPr>
        <w:t>симптомов</w:t>
      </w:r>
      <w:r>
        <w:t xml:space="preserve"> </w:t>
      </w:r>
      <w:r>
        <w:rPr>
          <w:rFonts w:hint="eastAsia"/>
        </w:rPr>
        <w:t>ХЗВ</w:t>
      </w:r>
      <w:r>
        <w:t xml:space="preserve"> </w:t>
      </w:r>
      <w:r>
        <w:rPr>
          <w:rFonts w:hint="eastAsia"/>
        </w:rPr>
        <w:t>при</w:t>
      </w:r>
      <w:r>
        <w:t xml:space="preserve"> </w:t>
      </w:r>
      <w:r>
        <w:rPr>
          <w:rFonts w:hint="eastAsia"/>
        </w:rPr>
        <w:t>АГ</w:t>
      </w:r>
    </w:p>
    <w:p w14:paraId="6768E849" w14:textId="77777777" w:rsidR="00BB5FEA" w:rsidRDefault="00BB5FEA" w:rsidP="00BB5FEA"/>
    <w:p w14:paraId="3EA41B47" w14:textId="77777777" w:rsidR="00BB5FEA" w:rsidRDefault="00BB5FEA" w:rsidP="00BB5FEA">
      <w:r>
        <w:t xml:space="preserve">2.4.1.3.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при</w:t>
      </w:r>
      <w:r>
        <w:t xml:space="preserve"> </w:t>
      </w:r>
      <w:r>
        <w:rPr>
          <w:rFonts w:hint="eastAsia"/>
        </w:rPr>
        <w:t>ХЗВ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АГ</w:t>
      </w:r>
    </w:p>
    <w:p w14:paraId="38B735B4" w14:textId="77777777" w:rsidR="00BB5FEA" w:rsidRDefault="00BB5FEA" w:rsidP="00BB5FEA"/>
    <w:p w14:paraId="67941C18" w14:textId="77777777" w:rsidR="00BB5FEA" w:rsidRDefault="00BB5FEA" w:rsidP="00BB5FEA">
      <w:r>
        <w:t xml:space="preserve">2.4.1.4. </w:t>
      </w:r>
      <w:r>
        <w:rPr>
          <w:rFonts w:hint="eastAsia"/>
        </w:rPr>
        <w:t>Оценка</w:t>
      </w:r>
      <w:r>
        <w:t xml:space="preserve"> </w:t>
      </w:r>
      <w:r>
        <w:rPr>
          <w:rFonts w:hint="eastAsia"/>
        </w:rPr>
        <w:t>трудоспособности</w:t>
      </w:r>
      <w:r>
        <w:t xml:space="preserve"> </w:t>
      </w:r>
      <w:r>
        <w:rPr>
          <w:rFonts w:hint="eastAsia"/>
        </w:rPr>
        <w:t>при</w:t>
      </w:r>
      <w:r>
        <w:t xml:space="preserve"> </w:t>
      </w:r>
      <w:r>
        <w:rPr>
          <w:rFonts w:hint="eastAsia"/>
        </w:rPr>
        <w:t>ХЗВ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АГ</w:t>
      </w:r>
    </w:p>
    <w:p w14:paraId="3806BF87" w14:textId="77777777" w:rsidR="00BB5FEA" w:rsidRDefault="00BB5FEA" w:rsidP="00BB5FEA"/>
    <w:p w14:paraId="75EE6CB7" w14:textId="77777777" w:rsidR="00BB5FEA" w:rsidRDefault="00BB5FEA" w:rsidP="00BB5FEA">
      <w:r>
        <w:t xml:space="preserve">2.4.2. </w:t>
      </w:r>
      <w:r>
        <w:rPr>
          <w:rFonts w:hint="eastAsia"/>
        </w:rPr>
        <w:t>Антропометрические</w:t>
      </w:r>
      <w:r>
        <w:t xml:space="preserve"> </w:t>
      </w:r>
      <w:r>
        <w:rPr>
          <w:rFonts w:hint="eastAsia"/>
        </w:rPr>
        <w:t>параметры</w:t>
      </w:r>
    </w:p>
    <w:p w14:paraId="56CD9E0B" w14:textId="77777777" w:rsidR="00BB5FEA" w:rsidRDefault="00BB5FEA" w:rsidP="00BB5FEA"/>
    <w:p w14:paraId="2934E5B0" w14:textId="77777777" w:rsidR="00BB5FEA" w:rsidRDefault="00BB5FEA" w:rsidP="00BB5FEA">
      <w:r>
        <w:t xml:space="preserve">2.4.3. </w:t>
      </w:r>
      <w:r>
        <w:rPr>
          <w:rFonts w:hint="eastAsia"/>
        </w:rPr>
        <w:t>Исследование</w:t>
      </w:r>
      <w:r>
        <w:t xml:space="preserve"> </w:t>
      </w:r>
      <w:r>
        <w:rPr>
          <w:rFonts w:hint="eastAsia"/>
        </w:rPr>
        <w:t>вегетативного</w:t>
      </w:r>
      <w:r>
        <w:t xml:space="preserve"> </w:t>
      </w:r>
      <w:r>
        <w:rPr>
          <w:rFonts w:hint="eastAsia"/>
        </w:rPr>
        <w:t>статуса</w:t>
      </w:r>
    </w:p>
    <w:p w14:paraId="6D5C54AC" w14:textId="77777777" w:rsidR="00BB5FEA" w:rsidRDefault="00BB5FEA" w:rsidP="00BB5FEA"/>
    <w:p w14:paraId="0A292C1F" w14:textId="77777777" w:rsidR="00BB5FEA" w:rsidRDefault="00BB5FEA" w:rsidP="00BB5FEA">
      <w:r>
        <w:lastRenderedPageBreak/>
        <w:t xml:space="preserve">2.4.4. </w:t>
      </w:r>
      <w:r>
        <w:rPr>
          <w:rFonts w:hint="eastAsia"/>
        </w:rPr>
        <w:t>Оценка</w:t>
      </w:r>
      <w:r>
        <w:t xml:space="preserve"> </w:t>
      </w:r>
      <w:r>
        <w:rPr>
          <w:rFonts w:hint="eastAsia"/>
        </w:rPr>
        <w:t>параметров</w:t>
      </w:r>
      <w:r>
        <w:t xml:space="preserve"> </w:t>
      </w:r>
      <w:r>
        <w:rPr>
          <w:rFonts w:hint="eastAsia"/>
        </w:rPr>
        <w:t>сердечно</w:t>
      </w:r>
      <w:r>
        <w:t>-</w:t>
      </w:r>
      <w:r>
        <w:rPr>
          <w:rFonts w:hint="eastAsia"/>
        </w:rPr>
        <w:t>сосудистой</w:t>
      </w:r>
      <w:r>
        <w:t xml:space="preserve"> </w:t>
      </w:r>
      <w:r>
        <w:rPr>
          <w:rFonts w:hint="eastAsia"/>
        </w:rPr>
        <w:t>системы</w:t>
      </w:r>
    </w:p>
    <w:p w14:paraId="688E4872" w14:textId="77777777" w:rsidR="00BB5FEA" w:rsidRDefault="00BB5FEA" w:rsidP="00BB5FEA"/>
    <w:p w14:paraId="357E3D8B" w14:textId="77777777" w:rsidR="00BB5FEA" w:rsidRDefault="00BB5FEA" w:rsidP="00BB5FEA">
      <w:r>
        <w:t xml:space="preserve">2.4.5. </w:t>
      </w:r>
      <w:r>
        <w:rPr>
          <w:rFonts w:hint="eastAsia"/>
        </w:rPr>
        <w:t>Ультразвуковое</w:t>
      </w:r>
      <w:r>
        <w:t xml:space="preserve"> </w:t>
      </w:r>
      <w:r>
        <w:rPr>
          <w:rFonts w:hint="eastAsia"/>
        </w:rPr>
        <w:t>исследование</w:t>
      </w:r>
      <w:r>
        <w:t xml:space="preserve"> </w:t>
      </w:r>
      <w:r>
        <w:rPr>
          <w:rFonts w:hint="eastAsia"/>
        </w:rPr>
        <w:t>венозного</w:t>
      </w:r>
      <w:r>
        <w:t xml:space="preserve"> </w:t>
      </w:r>
      <w:r>
        <w:rPr>
          <w:rFonts w:hint="eastAsia"/>
        </w:rPr>
        <w:t>кровообращения</w:t>
      </w:r>
      <w:r>
        <w:t xml:space="preserve"> </w:t>
      </w:r>
      <w:r>
        <w:rPr>
          <w:rFonts w:hint="eastAsia"/>
        </w:rPr>
        <w:t>нижних</w:t>
      </w:r>
      <w:r>
        <w:t xml:space="preserve"> </w:t>
      </w:r>
      <w:r>
        <w:rPr>
          <w:rFonts w:hint="eastAsia"/>
        </w:rPr>
        <w:t>конечностей</w:t>
      </w:r>
    </w:p>
    <w:p w14:paraId="470BC833" w14:textId="77777777" w:rsidR="00BB5FEA" w:rsidRDefault="00BB5FEA" w:rsidP="00BB5FEA"/>
    <w:p w14:paraId="2A0C2A0A" w14:textId="77777777" w:rsidR="00BB5FEA" w:rsidRDefault="00BB5FEA" w:rsidP="00BB5FEA">
      <w:r>
        <w:t xml:space="preserve">2.4.6. </w:t>
      </w:r>
      <w:r>
        <w:rPr>
          <w:rFonts w:hint="eastAsia"/>
        </w:rPr>
        <w:t>Методы</w:t>
      </w:r>
      <w:r>
        <w:t xml:space="preserve"> </w:t>
      </w:r>
      <w:r>
        <w:rPr>
          <w:rFonts w:hint="eastAsia"/>
        </w:rPr>
        <w:t>статистического</w:t>
      </w:r>
      <w:r>
        <w:t xml:space="preserve"> </w:t>
      </w:r>
      <w:r>
        <w:rPr>
          <w:rFonts w:hint="eastAsia"/>
        </w:rPr>
        <w:t>анализа</w:t>
      </w:r>
    </w:p>
    <w:p w14:paraId="2FB58F7C" w14:textId="77777777" w:rsidR="00BB5FEA" w:rsidRDefault="00BB5FEA" w:rsidP="00BB5FEA"/>
    <w:p w14:paraId="634E5752" w14:textId="77777777" w:rsidR="00BB5FEA" w:rsidRDefault="00BB5FEA" w:rsidP="00BB5FEA">
      <w:r>
        <w:rPr>
          <w:rFonts w:hint="eastAsia"/>
        </w:rPr>
        <w:t>ГЛАВА</w:t>
      </w:r>
      <w:r>
        <w:t xml:space="preserve"> 3. </w:t>
      </w:r>
      <w:r>
        <w:rPr>
          <w:rFonts w:hint="eastAsia"/>
        </w:rPr>
        <w:t>РЕЗУЛЬТАТЫ</w:t>
      </w:r>
      <w:r>
        <w:t xml:space="preserve"> </w:t>
      </w:r>
      <w:r>
        <w:rPr>
          <w:rFonts w:hint="eastAsia"/>
        </w:rPr>
        <w:t>ИЗУЧЕНИЯ</w:t>
      </w:r>
      <w:r>
        <w:t xml:space="preserve"> </w:t>
      </w:r>
      <w:r>
        <w:rPr>
          <w:rFonts w:hint="eastAsia"/>
        </w:rPr>
        <w:t>КЛИНИЧЕСКИХ</w:t>
      </w:r>
    </w:p>
    <w:p w14:paraId="4F78C55F" w14:textId="77777777" w:rsidR="00BB5FEA" w:rsidRDefault="00BB5FEA" w:rsidP="00BB5FEA"/>
    <w:p w14:paraId="6738AC85" w14:textId="77777777" w:rsidR="00BB5FEA" w:rsidRDefault="00BB5FEA" w:rsidP="00BB5FEA">
      <w:r>
        <w:rPr>
          <w:rFonts w:hint="eastAsia"/>
        </w:rPr>
        <w:t>ОСОБЕННОСТЕЙ</w:t>
      </w:r>
      <w:r>
        <w:t xml:space="preserve"> </w:t>
      </w:r>
      <w:r>
        <w:rPr>
          <w:rFonts w:hint="eastAsia"/>
        </w:rPr>
        <w:t>НАРУШЕНИЙ</w:t>
      </w:r>
      <w:r>
        <w:t xml:space="preserve"> </w:t>
      </w:r>
      <w:r>
        <w:rPr>
          <w:rFonts w:hint="eastAsia"/>
        </w:rPr>
        <w:t>ВЕНОЗНОГО</w:t>
      </w:r>
      <w:r>
        <w:t xml:space="preserve"> </w:t>
      </w:r>
      <w:r>
        <w:rPr>
          <w:rFonts w:hint="eastAsia"/>
        </w:rPr>
        <w:t>КРОВООБРАЩЕНИЯ</w:t>
      </w:r>
      <w:r>
        <w:t xml:space="preserve"> </w:t>
      </w:r>
      <w:r>
        <w:rPr>
          <w:rFonts w:hint="eastAsia"/>
        </w:rPr>
        <w:t>НИЖНИХ</w:t>
      </w:r>
      <w:r>
        <w:t xml:space="preserve"> </w:t>
      </w:r>
      <w:r>
        <w:rPr>
          <w:rFonts w:hint="eastAsia"/>
        </w:rPr>
        <w:t>КОНЕЧНОСТЕЙ</w:t>
      </w:r>
      <w:r>
        <w:t xml:space="preserve"> </w:t>
      </w:r>
      <w:r>
        <w:rPr>
          <w:rFonts w:hint="eastAsia"/>
        </w:rPr>
        <w:t>У</w:t>
      </w:r>
      <w:r>
        <w:t xml:space="preserve"> </w:t>
      </w:r>
      <w:r>
        <w:rPr>
          <w:rFonts w:hint="eastAsia"/>
        </w:rPr>
        <w:t>МУЖЧИН</w:t>
      </w:r>
      <w:r>
        <w:t xml:space="preserve"> </w:t>
      </w:r>
      <w:r>
        <w:rPr>
          <w:rFonts w:hint="eastAsia"/>
        </w:rPr>
        <w:t>С</w:t>
      </w:r>
      <w:r>
        <w:t xml:space="preserve"> </w:t>
      </w:r>
      <w:r>
        <w:rPr>
          <w:rFonts w:hint="eastAsia"/>
        </w:rPr>
        <w:t>АРТЕРИАЛЬНОЙ</w:t>
      </w:r>
      <w:r>
        <w:t xml:space="preserve"> </w:t>
      </w:r>
      <w:r>
        <w:rPr>
          <w:rFonts w:hint="eastAsia"/>
        </w:rPr>
        <w:t>ГИПЕРТЕНЗИЕЙ</w:t>
      </w:r>
    </w:p>
    <w:p w14:paraId="043F5073" w14:textId="77777777" w:rsidR="00BB5FEA" w:rsidRDefault="00BB5FEA" w:rsidP="00BB5FEA"/>
    <w:p w14:paraId="0BFDEEFF" w14:textId="77777777" w:rsidR="00BB5FEA" w:rsidRDefault="00BB5FEA" w:rsidP="00BB5FEA">
      <w:r>
        <w:t xml:space="preserve">3.1. </w:t>
      </w:r>
      <w:r>
        <w:rPr>
          <w:rFonts w:hint="eastAsia"/>
        </w:rPr>
        <w:t>Результаты</w:t>
      </w:r>
      <w:r>
        <w:t xml:space="preserve"> </w:t>
      </w:r>
      <w:r>
        <w:rPr>
          <w:rFonts w:hint="eastAsia"/>
        </w:rPr>
        <w:t>оценки</w:t>
      </w:r>
      <w:r>
        <w:t xml:space="preserve"> </w:t>
      </w:r>
      <w:r>
        <w:rPr>
          <w:rFonts w:hint="eastAsia"/>
        </w:rPr>
        <w:t>нормальности</w:t>
      </w:r>
      <w:r>
        <w:t xml:space="preserve"> </w:t>
      </w:r>
      <w:r>
        <w:rPr>
          <w:rFonts w:hint="eastAsia"/>
        </w:rPr>
        <w:t>распределения</w:t>
      </w:r>
      <w:r>
        <w:t xml:space="preserve"> </w:t>
      </w:r>
      <w:r>
        <w:rPr>
          <w:rFonts w:hint="eastAsia"/>
        </w:rPr>
        <w:t>основных</w:t>
      </w:r>
      <w:r>
        <w:t xml:space="preserve"> </w:t>
      </w:r>
      <w:r>
        <w:rPr>
          <w:rFonts w:hint="eastAsia"/>
        </w:rPr>
        <w:t>клинических</w:t>
      </w:r>
    </w:p>
    <w:p w14:paraId="27C66E5A" w14:textId="77777777" w:rsidR="00BB5FEA" w:rsidRDefault="00BB5FEA" w:rsidP="00BB5FEA"/>
    <w:p w14:paraId="028431A4" w14:textId="77777777" w:rsidR="00BB5FEA" w:rsidRDefault="00BB5FEA" w:rsidP="00BB5FEA">
      <w:r>
        <w:rPr>
          <w:rFonts w:hint="eastAsia"/>
        </w:rPr>
        <w:t>параметров</w:t>
      </w:r>
      <w:r>
        <w:t xml:space="preserve"> </w:t>
      </w:r>
      <w:r>
        <w:rPr>
          <w:rFonts w:hint="eastAsia"/>
        </w:rPr>
        <w:t>мужчин</w:t>
      </w:r>
      <w:r>
        <w:t xml:space="preserve"> </w:t>
      </w:r>
      <w:r>
        <w:rPr>
          <w:rFonts w:hint="eastAsia"/>
        </w:rPr>
        <w:t>тестовой</w:t>
      </w:r>
      <w:r>
        <w:t xml:space="preserve"> </w:t>
      </w:r>
      <w:r>
        <w:rPr>
          <w:rFonts w:hint="eastAsia"/>
        </w:rPr>
        <w:t>и</w:t>
      </w:r>
      <w:r>
        <w:t xml:space="preserve"> </w:t>
      </w:r>
      <w:r>
        <w:rPr>
          <w:rFonts w:hint="eastAsia"/>
        </w:rPr>
        <w:t>контрольной</w:t>
      </w:r>
      <w:r>
        <w:t xml:space="preserve"> </w:t>
      </w:r>
      <w:r>
        <w:rPr>
          <w:rFonts w:hint="eastAsia"/>
        </w:rPr>
        <w:t>групп</w:t>
      </w:r>
    </w:p>
    <w:p w14:paraId="247103DF" w14:textId="77777777" w:rsidR="00BB5FEA" w:rsidRDefault="00BB5FEA" w:rsidP="00BB5FEA"/>
    <w:p w14:paraId="1EAE4AB2" w14:textId="77777777" w:rsidR="00BB5FEA" w:rsidRDefault="00BB5FEA" w:rsidP="00BB5FEA">
      <w:r>
        <w:t xml:space="preserve">3.2. </w:t>
      </w:r>
      <w:r>
        <w:rPr>
          <w:rFonts w:hint="eastAsia"/>
        </w:rPr>
        <w:t>Результаты</w:t>
      </w:r>
      <w:r>
        <w:t xml:space="preserve"> </w:t>
      </w:r>
      <w:r>
        <w:rPr>
          <w:rFonts w:hint="eastAsia"/>
        </w:rPr>
        <w:t>изучения</w:t>
      </w:r>
      <w:r>
        <w:t xml:space="preserve"> </w:t>
      </w:r>
      <w:r>
        <w:rPr>
          <w:rFonts w:hint="eastAsia"/>
        </w:rPr>
        <w:t>особенностей</w:t>
      </w:r>
      <w:r>
        <w:t xml:space="preserve"> </w:t>
      </w:r>
      <w:r>
        <w:rPr>
          <w:rFonts w:hint="eastAsia"/>
        </w:rPr>
        <w:t>жалоб</w:t>
      </w:r>
      <w:r>
        <w:t xml:space="preserve">, </w:t>
      </w:r>
      <w:r>
        <w:rPr>
          <w:rFonts w:hint="eastAsia"/>
        </w:rPr>
        <w:t>ассоциированных</w:t>
      </w:r>
      <w:r>
        <w:t xml:space="preserve"> </w:t>
      </w:r>
      <w:r>
        <w:rPr>
          <w:rFonts w:hint="eastAsia"/>
        </w:rPr>
        <w:t>с</w:t>
      </w:r>
      <w:r>
        <w:t xml:space="preserve"> </w:t>
      </w:r>
      <w:r>
        <w:rPr>
          <w:rFonts w:hint="eastAsia"/>
        </w:rPr>
        <w:t>ХЗВ</w:t>
      </w:r>
      <w:r>
        <w:t xml:space="preserve">, </w:t>
      </w:r>
      <w:r>
        <w:rPr>
          <w:rFonts w:hint="eastAsia"/>
        </w:rPr>
        <w:t>у</w:t>
      </w:r>
      <w:r>
        <w:t xml:space="preserve"> </w:t>
      </w:r>
      <w:r>
        <w:rPr>
          <w:rFonts w:hint="eastAsia"/>
        </w:rPr>
        <w:t>мужчин</w:t>
      </w:r>
      <w:r>
        <w:t xml:space="preserve"> </w:t>
      </w:r>
      <w:r>
        <w:rPr>
          <w:rFonts w:hint="eastAsia"/>
        </w:rPr>
        <w:t>с</w:t>
      </w:r>
      <w:r>
        <w:t xml:space="preserve"> </w:t>
      </w:r>
      <w:r>
        <w:rPr>
          <w:rFonts w:hint="eastAsia"/>
        </w:rPr>
        <w:t>артериальной</w:t>
      </w:r>
      <w:r>
        <w:t xml:space="preserve"> </w:t>
      </w:r>
      <w:r>
        <w:rPr>
          <w:rFonts w:hint="eastAsia"/>
        </w:rPr>
        <w:t>гипертензией</w:t>
      </w:r>
    </w:p>
    <w:p w14:paraId="1F74607D" w14:textId="77777777" w:rsidR="00BB5FEA" w:rsidRDefault="00BB5FEA" w:rsidP="00BB5FEA"/>
    <w:p w14:paraId="4EA65C5F" w14:textId="77777777" w:rsidR="00BB5FEA" w:rsidRDefault="00BB5FEA" w:rsidP="00BB5FEA">
      <w:r>
        <w:t xml:space="preserve">3.3. </w:t>
      </w:r>
      <w:r>
        <w:rPr>
          <w:rFonts w:hint="eastAsia"/>
        </w:rPr>
        <w:t>Результаты</w:t>
      </w:r>
      <w:r>
        <w:t xml:space="preserve"> </w:t>
      </w:r>
      <w:r>
        <w:rPr>
          <w:rFonts w:hint="eastAsia"/>
        </w:rPr>
        <w:t>исследования</w:t>
      </w:r>
      <w:r>
        <w:t xml:space="preserve"> </w:t>
      </w:r>
      <w:r>
        <w:rPr>
          <w:rFonts w:hint="eastAsia"/>
        </w:rPr>
        <w:t>особенностей</w:t>
      </w:r>
      <w:r>
        <w:t xml:space="preserve"> </w:t>
      </w:r>
      <w:r>
        <w:rPr>
          <w:rFonts w:hint="eastAsia"/>
        </w:rPr>
        <w:t>внешних</w:t>
      </w:r>
      <w:r>
        <w:t xml:space="preserve"> </w:t>
      </w:r>
      <w:r>
        <w:rPr>
          <w:rFonts w:hint="eastAsia"/>
        </w:rPr>
        <w:t>признаков</w:t>
      </w:r>
      <w:r>
        <w:t xml:space="preserve"> </w:t>
      </w:r>
      <w:r>
        <w:rPr>
          <w:rFonts w:hint="eastAsia"/>
        </w:rPr>
        <w:t>ХЗВ</w:t>
      </w:r>
      <w:r>
        <w:t xml:space="preserve"> </w:t>
      </w:r>
      <w:r>
        <w:rPr>
          <w:rFonts w:hint="eastAsia"/>
        </w:rPr>
        <w:t>при</w:t>
      </w:r>
      <w:r>
        <w:t xml:space="preserve"> </w:t>
      </w:r>
      <w:r>
        <w:rPr>
          <w:rFonts w:hint="eastAsia"/>
        </w:rPr>
        <w:t>артериальной</w:t>
      </w:r>
      <w:r>
        <w:t xml:space="preserve"> </w:t>
      </w:r>
      <w:r>
        <w:rPr>
          <w:rFonts w:hint="eastAsia"/>
        </w:rPr>
        <w:t>гипертензии</w:t>
      </w:r>
    </w:p>
    <w:p w14:paraId="5F3294DB" w14:textId="77777777" w:rsidR="00BB5FEA" w:rsidRDefault="00BB5FEA" w:rsidP="00BB5FEA"/>
    <w:p w14:paraId="3285886D" w14:textId="77777777" w:rsidR="00BB5FEA" w:rsidRDefault="00BB5FEA" w:rsidP="00BB5FEA">
      <w:r>
        <w:t xml:space="preserve">3.4. </w:t>
      </w:r>
      <w:r>
        <w:rPr>
          <w:rFonts w:hint="eastAsia"/>
        </w:rPr>
        <w:t>Результаты</w:t>
      </w:r>
      <w:r>
        <w:t xml:space="preserve"> </w:t>
      </w:r>
      <w:r>
        <w:rPr>
          <w:rFonts w:hint="eastAsia"/>
        </w:rPr>
        <w:t>изучения</w:t>
      </w:r>
      <w:r>
        <w:t xml:space="preserve"> </w:t>
      </w:r>
      <w:r>
        <w:rPr>
          <w:rFonts w:hint="eastAsia"/>
        </w:rPr>
        <w:t>частоты</w:t>
      </w:r>
      <w:r>
        <w:t xml:space="preserve">, </w:t>
      </w:r>
      <w:r>
        <w:rPr>
          <w:rFonts w:hint="eastAsia"/>
        </w:rPr>
        <w:t>тяжести</w:t>
      </w:r>
      <w:r>
        <w:t xml:space="preserve"> </w:t>
      </w:r>
      <w:r>
        <w:rPr>
          <w:rFonts w:hint="eastAsia"/>
        </w:rPr>
        <w:t>и</w:t>
      </w:r>
      <w:r>
        <w:t xml:space="preserve"> </w:t>
      </w:r>
      <w:r>
        <w:rPr>
          <w:rFonts w:hint="eastAsia"/>
        </w:rPr>
        <w:t>выраженности</w:t>
      </w:r>
      <w:r>
        <w:t xml:space="preserve"> </w:t>
      </w:r>
      <w:r>
        <w:rPr>
          <w:rFonts w:hint="eastAsia"/>
        </w:rPr>
        <w:t>признаков</w:t>
      </w:r>
      <w:r>
        <w:t xml:space="preserve"> </w:t>
      </w:r>
      <w:r>
        <w:rPr>
          <w:rFonts w:hint="eastAsia"/>
        </w:rPr>
        <w:t>ХЗВ</w:t>
      </w:r>
    </w:p>
    <w:p w14:paraId="47CF8288" w14:textId="77777777" w:rsidR="00BB5FEA" w:rsidRDefault="00BB5FEA" w:rsidP="00BB5FEA"/>
    <w:p w14:paraId="7ECF7970" w14:textId="77777777" w:rsidR="00BB5FEA" w:rsidRDefault="00BB5FEA" w:rsidP="00BB5FEA">
      <w:r>
        <w:rPr>
          <w:rFonts w:hint="eastAsia"/>
        </w:rPr>
        <w:t>при</w:t>
      </w:r>
      <w:r>
        <w:t xml:space="preserve"> </w:t>
      </w:r>
      <w:r>
        <w:rPr>
          <w:rFonts w:hint="eastAsia"/>
        </w:rPr>
        <w:t>артериальной</w:t>
      </w:r>
      <w:r>
        <w:t xml:space="preserve"> </w:t>
      </w:r>
      <w:r>
        <w:rPr>
          <w:rFonts w:hint="eastAsia"/>
        </w:rPr>
        <w:t>гипертензии</w:t>
      </w:r>
    </w:p>
    <w:p w14:paraId="7872BC50" w14:textId="77777777" w:rsidR="00BB5FEA" w:rsidRDefault="00BB5FEA" w:rsidP="00BB5FEA"/>
    <w:p w14:paraId="64AF485D" w14:textId="77777777" w:rsidR="00BB5FEA" w:rsidRDefault="00BB5FEA" w:rsidP="00BB5FEA">
      <w:r>
        <w:t xml:space="preserve">3.5. </w:t>
      </w:r>
      <w:r>
        <w:rPr>
          <w:rFonts w:hint="eastAsia"/>
        </w:rPr>
        <w:t>Результаты</w:t>
      </w:r>
      <w:r>
        <w:t xml:space="preserve"> </w:t>
      </w:r>
      <w:r>
        <w:rPr>
          <w:rFonts w:hint="eastAsia"/>
        </w:rPr>
        <w:t>исследования</w:t>
      </w:r>
      <w:r>
        <w:t xml:space="preserve"> </w:t>
      </w:r>
      <w:r>
        <w:rPr>
          <w:rFonts w:hint="eastAsia"/>
        </w:rPr>
        <w:t>клинических</w:t>
      </w:r>
      <w:r>
        <w:t xml:space="preserve"> </w:t>
      </w:r>
      <w:r>
        <w:rPr>
          <w:rFonts w:hint="eastAsia"/>
        </w:rPr>
        <w:t>особенностей</w:t>
      </w:r>
      <w:r>
        <w:t xml:space="preserve"> </w:t>
      </w:r>
      <w:r>
        <w:rPr>
          <w:rFonts w:hint="eastAsia"/>
        </w:rPr>
        <w:t>ХЗВ</w:t>
      </w:r>
      <w:r>
        <w:t xml:space="preserve"> </w:t>
      </w:r>
      <w:r>
        <w:rPr>
          <w:rFonts w:hint="eastAsia"/>
        </w:rPr>
        <w:t>при</w:t>
      </w:r>
      <w:r>
        <w:t xml:space="preserve"> </w:t>
      </w:r>
      <w:r>
        <w:rPr>
          <w:rFonts w:hint="eastAsia"/>
        </w:rPr>
        <w:t>АГ</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различной</w:t>
      </w:r>
      <w:r>
        <w:t xml:space="preserve"> </w:t>
      </w:r>
      <w:r>
        <w:rPr>
          <w:rFonts w:hint="eastAsia"/>
        </w:rPr>
        <w:t>активностью</w:t>
      </w:r>
      <w:r>
        <w:t xml:space="preserve"> </w:t>
      </w:r>
      <w:r>
        <w:rPr>
          <w:rFonts w:hint="eastAsia"/>
        </w:rPr>
        <w:t>АНС</w:t>
      </w:r>
    </w:p>
    <w:p w14:paraId="33780901" w14:textId="77777777" w:rsidR="00BB5FEA" w:rsidRDefault="00BB5FEA" w:rsidP="00BB5FEA"/>
    <w:p w14:paraId="1EFE3073" w14:textId="77777777" w:rsidR="00BB5FEA" w:rsidRDefault="00BB5FEA" w:rsidP="00BB5FEA">
      <w:r>
        <w:t xml:space="preserve">3.6. </w:t>
      </w:r>
      <w:r>
        <w:rPr>
          <w:rFonts w:hint="eastAsia"/>
        </w:rPr>
        <w:t>Результаты</w:t>
      </w:r>
      <w:r>
        <w:t xml:space="preserve"> </w:t>
      </w:r>
      <w:r>
        <w:rPr>
          <w:rFonts w:hint="eastAsia"/>
        </w:rPr>
        <w:t>исследования</w:t>
      </w:r>
      <w:r>
        <w:t xml:space="preserve"> </w:t>
      </w:r>
      <w:r>
        <w:rPr>
          <w:rFonts w:hint="eastAsia"/>
        </w:rPr>
        <w:t>особенностей</w:t>
      </w:r>
      <w:r>
        <w:t xml:space="preserve"> </w:t>
      </w:r>
      <w:r>
        <w:rPr>
          <w:rFonts w:hint="eastAsia"/>
        </w:rPr>
        <w:t>частоты</w:t>
      </w:r>
      <w:r>
        <w:t xml:space="preserve"> </w:t>
      </w:r>
      <w:r>
        <w:rPr>
          <w:rFonts w:hint="eastAsia"/>
        </w:rPr>
        <w:t>факторов</w:t>
      </w:r>
      <w:r>
        <w:t xml:space="preserve"> </w:t>
      </w:r>
      <w:r>
        <w:rPr>
          <w:rFonts w:hint="eastAsia"/>
        </w:rPr>
        <w:t>сердечнососудистого</w:t>
      </w:r>
      <w:r>
        <w:t xml:space="preserve"> </w:t>
      </w:r>
      <w:r>
        <w:rPr>
          <w:rFonts w:hint="eastAsia"/>
        </w:rPr>
        <w:t>риска</w:t>
      </w:r>
      <w:r>
        <w:t xml:space="preserve"> </w:t>
      </w:r>
      <w:r>
        <w:rPr>
          <w:rFonts w:hint="eastAsia"/>
        </w:rPr>
        <w:t>при</w:t>
      </w:r>
      <w:r>
        <w:t xml:space="preserve"> </w:t>
      </w:r>
      <w:r>
        <w:rPr>
          <w:rFonts w:hint="eastAsia"/>
        </w:rPr>
        <w:t>АГ</w:t>
      </w:r>
      <w:r>
        <w:t xml:space="preserve"> </w:t>
      </w:r>
      <w:r>
        <w:rPr>
          <w:rFonts w:hint="eastAsia"/>
        </w:rPr>
        <w:t>с</w:t>
      </w:r>
      <w:r>
        <w:t xml:space="preserve"> </w:t>
      </w:r>
      <w:r>
        <w:rPr>
          <w:rFonts w:hint="eastAsia"/>
        </w:rPr>
        <w:t>нали</w:t>
      </w:r>
      <w:r>
        <w:rPr>
          <w:rFonts w:hint="eastAsia"/>
        </w:rPr>
        <w:lastRenderedPageBreak/>
        <w:t>чием</w:t>
      </w:r>
      <w:r>
        <w:t xml:space="preserve"> </w:t>
      </w:r>
      <w:r>
        <w:rPr>
          <w:rFonts w:hint="eastAsia"/>
        </w:rPr>
        <w:t>ХЗВ</w:t>
      </w:r>
    </w:p>
    <w:p w14:paraId="18957163" w14:textId="77777777" w:rsidR="00BB5FEA" w:rsidRDefault="00BB5FEA" w:rsidP="00BB5FEA"/>
    <w:p w14:paraId="382BB2FD" w14:textId="77777777" w:rsidR="00BB5FEA" w:rsidRDefault="00BB5FEA" w:rsidP="00BB5FEA">
      <w:r>
        <w:t xml:space="preserve">3. 7. </w:t>
      </w:r>
      <w:r>
        <w:rPr>
          <w:rFonts w:hint="eastAsia"/>
        </w:rPr>
        <w:t>Результаты</w:t>
      </w:r>
      <w:r>
        <w:t xml:space="preserve"> </w:t>
      </w:r>
      <w:r>
        <w:rPr>
          <w:rFonts w:hint="eastAsia"/>
        </w:rPr>
        <w:t>изучения</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ХЗВ</w:t>
      </w:r>
      <w:r>
        <w:t xml:space="preserve"> </w:t>
      </w:r>
      <w:r>
        <w:rPr>
          <w:rFonts w:hint="eastAsia"/>
        </w:rPr>
        <w:t>при</w:t>
      </w:r>
    </w:p>
    <w:p w14:paraId="7F7E6D72" w14:textId="77777777" w:rsidR="00BB5FEA" w:rsidRDefault="00BB5FEA" w:rsidP="00BB5FEA"/>
    <w:p w14:paraId="3039B0F1" w14:textId="77777777" w:rsidR="00BB5FEA" w:rsidRDefault="00BB5FEA" w:rsidP="00BB5FEA">
      <w:r>
        <w:rPr>
          <w:rFonts w:hint="eastAsia"/>
        </w:rPr>
        <w:t>артериальной</w:t>
      </w:r>
      <w:r>
        <w:t xml:space="preserve"> </w:t>
      </w:r>
      <w:r>
        <w:rPr>
          <w:rFonts w:hint="eastAsia"/>
        </w:rPr>
        <w:t>гипертензии</w:t>
      </w:r>
    </w:p>
    <w:p w14:paraId="3045D136" w14:textId="77777777" w:rsidR="00BB5FEA" w:rsidRDefault="00BB5FEA" w:rsidP="00BB5FEA"/>
    <w:p w14:paraId="0177DF49" w14:textId="77777777" w:rsidR="00BB5FEA" w:rsidRDefault="00BB5FEA" w:rsidP="00BB5FEA">
      <w:r>
        <w:t xml:space="preserve">3. 8. </w:t>
      </w:r>
      <w:r>
        <w:rPr>
          <w:rFonts w:hint="eastAsia"/>
        </w:rPr>
        <w:t>Результаты</w:t>
      </w:r>
      <w:r>
        <w:t xml:space="preserve"> </w:t>
      </w:r>
      <w:r>
        <w:rPr>
          <w:rFonts w:hint="eastAsia"/>
        </w:rPr>
        <w:t>изучения</w:t>
      </w:r>
      <w:r>
        <w:t xml:space="preserve"> </w:t>
      </w:r>
      <w:r>
        <w:rPr>
          <w:rFonts w:hint="eastAsia"/>
        </w:rPr>
        <w:t>особенностей</w:t>
      </w:r>
      <w:r>
        <w:t xml:space="preserve"> </w:t>
      </w:r>
      <w:r>
        <w:rPr>
          <w:rFonts w:hint="eastAsia"/>
        </w:rPr>
        <w:t>трудоспособности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ХЗВ</w:t>
      </w:r>
    </w:p>
    <w:p w14:paraId="6EBD9EC0" w14:textId="77777777" w:rsidR="00BB5FEA" w:rsidRDefault="00BB5FEA" w:rsidP="00BB5FEA"/>
    <w:p w14:paraId="7B802488" w14:textId="77777777" w:rsidR="00BB5FEA" w:rsidRDefault="00BB5FEA" w:rsidP="00BB5FEA">
      <w:r>
        <w:rPr>
          <w:rFonts w:hint="eastAsia"/>
        </w:rPr>
        <w:t>при</w:t>
      </w:r>
      <w:r>
        <w:t xml:space="preserve"> </w:t>
      </w:r>
      <w:r>
        <w:rPr>
          <w:rFonts w:hint="eastAsia"/>
        </w:rPr>
        <w:t>артериальной</w:t>
      </w:r>
      <w:r>
        <w:t xml:space="preserve"> </w:t>
      </w:r>
      <w:r>
        <w:rPr>
          <w:rFonts w:hint="eastAsia"/>
        </w:rPr>
        <w:t>гипертензии</w:t>
      </w:r>
    </w:p>
    <w:p w14:paraId="7E0679A7" w14:textId="77777777" w:rsidR="00BB5FEA" w:rsidRDefault="00BB5FEA" w:rsidP="00BB5FEA"/>
    <w:p w14:paraId="5975EC6F" w14:textId="77777777" w:rsidR="00BB5FEA" w:rsidRDefault="00BB5FEA" w:rsidP="00BB5FEA">
      <w:r>
        <w:rPr>
          <w:rFonts w:hint="eastAsia"/>
        </w:rPr>
        <w:t>ГЛАВА</w:t>
      </w:r>
      <w:r>
        <w:t xml:space="preserve"> 4. </w:t>
      </w:r>
      <w:r>
        <w:rPr>
          <w:rFonts w:hint="eastAsia"/>
        </w:rPr>
        <w:t>РЕЗУЛЬТАТЫ</w:t>
      </w:r>
      <w:r>
        <w:t xml:space="preserve"> </w:t>
      </w:r>
      <w:r>
        <w:rPr>
          <w:rFonts w:hint="eastAsia"/>
        </w:rPr>
        <w:t>ИЗУЧЕНИЯ</w:t>
      </w:r>
      <w:r>
        <w:t xml:space="preserve"> </w:t>
      </w:r>
      <w:r>
        <w:rPr>
          <w:rFonts w:hint="eastAsia"/>
        </w:rPr>
        <w:t>ОСОБЕННОСТЕЙ</w:t>
      </w:r>
      <w:r>
        <w:t xml:space="preserve"> </w:t>
      </w:r>
      <w:r>
        <w:rPr>
          <w:rFonts w:hint="eastAsia"/>
        </w:rPr>
        <w:t>СТРУТУРНО</w:t>
      </w:r>
      <w:r>
        <w:t>-</w:t>
      </w:r>
      <w:r>
        <w:rPr>
          <w:rFonts w:hint="eastAsia"/>
        </w:rPr>
        <w:t>ФУНКЦИОНАЛЬНЫХ</w:t>
      </w:r>
      <w:r>
        <w:t xml:space="preserve"> </w:t>
      </w:r>
      <w:r>
        <w:rPr>
          <w:rFonts w:hint="eastAsia"/>
        </w:rPr>
        <w:t>ПАРАМЕТРОВ</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У</w:t>
      </w:r>
      <w:r>
        <w:t xml:space="preserve"> </w:t>
      </w:r>
      <w:r>
        <w:rPr>
          <w:rFonts w:hint="eastAsia"/>
        </w:rPr>
        <w:t>МУЖЧИН</w:t>
      </w:r>
      <w:r>
        <w:t xml:space="preserve"> </w:t>
      </w:r>
      <w:r>
        <w:rPr>
          <w:rFonts w:hint="eastAsia"/>
        </w:rPr>
        <w:t>С</w:t>
      </w:r>
      <w:r>
        <w:t xml:space="preserve"> </w:t>
      </w:r>
      <w:r>
        <w:rPr>
          <w:rFonts w:hint="eastAsia"/>
        </w:rPr>
        <w:t>АРТЕРИАЛЬНОЙ</w:t>
      </w:r>
      <w:r>
        <w:t xml:space="preserve"> </w:t>
      </w:r>
      <w:r>
        <w:rPr>
          <w:rFonts w:hint="eastAsia"/>
        </w:rPr>
        <w:t>ГИПЕРТЕНЗИЕЙ</w:t>
      </w:r>
    </w:p>
    <w:p w14:paraId="1BFC4667" w14:textId="77777777" w:rsidR="00BB5FEA" w:rsidRDefault="00BB5FEA" w:rsidP="00BB5FEA"/>
    <w:p w14:paraId="38259C5C" w14:textId="77777777" w:rsidR="00BB5FEA" w:rsidRDefault="00BB5FEA" w:rsidP="00BB5FEA">
      <w:r>
        <w:t xml:space="preserve">4.1. </w:t>
      </w:r>
      <w:r>
        <w:rPr>
          <w:rFonts w:hint="eastAsia"/>
        </w:rPr>
        <w:t>Особенности</w:t>
      </w:r>
      <w:r>
        <w:t xml:space="preserve"> </w:t>
      </w:r>
      <w:r>
        <w:rPr>
          <w:rFonts w:hint="eastAsia"/>
        </w:rPr>
        <w:t>структурно</w:t>
      </w:r>
      <w:r>
        <w:t>-</w:t>
      </w:r>
      <w:r>
        <w:rPr>
          <w:rFonts w:hint="eastAsia"/>
        </w:rPr>
        <w:t>функциональных</w:t>
      </w:r>
      <w:r>
        <w:t xml:space="preserve"> </w:t>
      </w:r>
      <w:r>
        <w:rPr>
          <w:rFonts w:hint="eastAsia"/>
        </w:rPr>
        <w:t>параметров</w:t>
      </w:r>
      <w:r>
        <w:t xml:space="preserve"> </w:t>
      </w:r>
      <w:r>
        <w:rPr>
          <w:rFonts w:hint="eastAsia"/>
        </w:rPr>
        <w:t>поверхностных</w:t>
      </w:r>
    </w:p>
    <w:p w14:paraId="15EC3F14" w14:textId="77777777" w:rsidR="00BB5FEA" w:rsidRDefault="00BB5FEA" w:rsidP="00BB5FEA"/>
    <w:p w14:paraId="233CAAF3" w14:textId="77777777" w:rsidR="00BB5FEA" w:rsidRDefault="00BB5FEA" w:rsidP="00BB5FEA">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при</w:t>
      </w:r>
      <w:r>
        <w:t xml:space="preserve"> </w:t>
      </w:r>
      <w:r>
        <w:rPr>
          <w:rFonts w:hint="eastAsia"/>
        </w:rPr>
        <w:t>артериальной</w:t>
      </w:r>
      <w:r>
        <w:t xml:space="preserve"> </w:t>
      </w:r>
      <w:r>
        <w:rPr>
          <w:rFonts w:hint="eastAsia"/>
        </w:rPr>
        <w:t>гипертензии</w:t>
      </w:r>
    </w:p>
    <w:p w14:paraId="6976E718" w14:textId="77777777" w:rsidR="00BB5FEA" w:rsidRDefault="00BB5FEA" w:rsidP="00BB5FEA"/>
    <w:p w14:paraId="118C741D" w14:textId="77777777" w:rsidR="00BB5FEA" w:rsidRDefault="00BB5FEA" w:rsidP="00BB5FEA">
      <w:r>
        <w:t xml:space="preserve">4.2. </w:t>
      </w:r>
      <w:r>
        <w:rPr>
          <w:rFonts w:hint="eastAsia"/>
        </w:rPr>
        <w:t>Особенности</w:t>
      </w:r>
      <w:r>
        <w:t xml:space="preserve"> </w:t>
      </w:r>
      <w:r>
        <w:rPr>
          <w:rFonts w:hint="eastAsia"/>
        </w:rPr>
        <w:t>структурно</w:t>
      </w:r>
      <w:r>
        <w:t>-</w:t>
      </w:r>
      <w:r>
        <w:rPr>
          <w:rFonts w:hint="eastAsia"/>
        </w:rPr>
        <w:t>функциональных</w:t>
      </w:r>
      <w:r>
        <w:t xml:space="preserve"> </w:t>
      </w:r>
      <w:r>
        <w:rPr>
          <w:rFonts w:hint="eastAsia"/>
        </w:rPr>
        <w:t>параметров</w:t>
      </w:r>
      <w:r>
        <w:t xml:space="preserve"> </w:t>
      </w:r>
      <w:r>
        <w:rPr>
          <w:rFonts w:hint="eastAsia"/>
        </w:rPr>
        <w:t>глубоких</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при</w:t>
      </w:r>
      <w:r>
        <w:t xml:space="preserve"> </w:t>
      </w:r>
      <w:r>
        <w:rPr>
          <w:rFonts w:hint="eastAsia"/>
        </w:rPr>
        <w:t>артериальной</w:t>
      </w:r>
      <w:r>
        <w:t xml:space="preserve"> </w:t>
      </w:r>
      <w:r>
        <w:rPr>
          <w:rFonts w:hint="eastAsia"/>
        </w:rPr>
        <w:t>гипертензии</w:t>
      </w:r>
    </w:p>
    <w:p w14:paraId="544F41B1" w14:textId="77777777" w:rsidR="00BB5FEA" w:rsidRDefault="00BB5FEA" w:rsidP="00BB5FEA"/>
    <w:p w14:paraId="7F98163D" w14:textId="77777777" w:rsidR="00BB5FEA" w:rsidRDefault="00BB5FEA" w:rsidP="00BB5FEA">
      <w:r>
        <w:t xml:space="preserve">4.3. </w:t>
      </w:r>
      <w:r>
        <w:rPr>
          <w:rFonts w:hint="eastAsia"/>
        </w:rPr>
        <w:t>Особенности</w:t>
      </w:r>
      <w:r>
        <w:t xml:space="preserve"> </w:t>
      </w:r>
      <w:r>
        <w:rPr>
          <w:rFonts w:hint="eastAsia"/>
        </w:rPr>
        <w:t>структурно</w:t>
      </w:r>
      <w:r>
        <w:t>-</w:t>
      </w:r>
      <w:r>
        <w:rPr>
          <w:rFonts w:hint="eastAsia"/>
        </w:rPr>
        <w:t>функциональных</w:t>
      </w:r>
      <w:r>
        <w:t xml:space="preserve"> </w:t>
      </w:r>
      <w:r>
        <w:rPr>
          <w:rFonts w:hint="eastAsia"/>
        </w:rPr>
        <w:t>параметров</w:t>
      </w:r>
      <w:r>
        <w:t xml:space="preserve"> </w:t>
      </w:r>
      <w:r>
        <w:rPr>
          <w:rFonts w:hint="eastAsia"/>
        </w:rPr>
        <w:t>перфорантных</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при</w:t>
      </w:r>
      <w:r>
        <w:t xml:space="preserve"> </w:t>
      </w:r>
      <w:r>
        <w:rPr>
          <w:rFonts w:hint="eastAsia"/>
        </w:rPr>
        <w:t>артериальной</w:t>
      </w:r>
      <w:r>
        <w:t xml:space="preserve"> </w:t>
      </w:r>
      <w:r>
        <w:rPr>
          <w:rFonts w:hint="eastAsia"/>
        </w:rPr>
        <w:t>гипертензии</w:t>
      </w:r>
    </w:p>
    <w:p w14:paraId="089A146E" w14:textId="77777777" w:rsidR="00BB5FEA" w:rsidRDefault="00BB5FEA" w:rsidP="00BB5FEA"/>
    <w:p w14:paraId="1A0E7397" w14:textId="77777777" w:rsidR="00BB5FEA" w:rsidRDefault="00BB5FEA" w:rsidP="00BB5FEA">
      <w:r>
        <w:t xml:space="preserve">4.4. </w:t>
      </w:r>
      <w:r>
        <w:rPr>
          <w:rFonts w:hint="eastAsia"/>
        </w:rPr>
        <w:t>Особенности</w:t>
      </w:r>
      <w:r>
        <w:t xml:space="preserve"> </w:t>
      </w:r>
      <w:r>
        <w:rPr>
          <w:rFonts w:hint="eastAsia"/>
        </w:rPr>
        <w:t>тонуса</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при</w:t>
      </w:r>
      <w:r>
        <w:t xml:space="preserve"> </w:t>
      </w:r>
      <w:r>
        <w:rPr>
          <w:rFonts w:hint="eastAsia"/>
        </w:rPr>
        <w:t>артериальной</w:t>
      </w:r>
      <w:r>
        <w:t xml:space="preserve"> </w:t>
      </w:r>
      <w:r>
        <w:rPr>
          <w:rFonts w:hint="eastAsia"/>
        </w:rPr>
        <w:t>гипертензии</w:t>
      </w:r>
    </w:p>
    <w:p w14:paraId="3775211A" w14:textId="77777777" w:rsidR="00BB5FEA" w:rsidRDefault="00BB5FEA" w:rsidP="00BB5FEA"/>
    <w:p w14:paraId="2383B398" w14:textId="77777777" w:rsidR="00BB5FEA" w:rsidRDefault="00BB5FEA" w:rsidP="00BB5FEA">
      <w:r>
        <w:t xml:space="preserve">4.5. </w:t>
      </w:r>
      <w:r>
        <w:rPr>
          <w:rFonts w:hint="eastAsia"/>
        </w:rPr>
        <w:t>Особенности</w:t>
      </w:r>
      <w:r>
        <w:t xml:space="preserve"> </w:t>
      </w:r>
      <w:r>
        <w:rPr>
          <w:rFonts w:hint="eastAsia"/>
        </w:rPr>
        <w:t>ортостатической</w:t>
      </w:r>
      <w:r>
        <w:t xml:space="preserve"> </w:t>
      </w:r>
      <w:r>
        <w:rPr>
          <w:rFonts w:hint="eastAsia"/>
        </w:rPr>
        <w:t>реакции</w:t>
      </w:r>
      <w:r>
        <w:t xml:space="preserve"> </w:t>
      </w:r>
      <w:r>
        <w:rPr>
          <w:rFonts w:hint="eastAsia"/>
        </w:rPr>
        <w:t>вен</w:t>
      </w:r>
      <w:r>
        <w:t xml:space="preserve"> </w:t>
      </w:r>
      <w:r>
        <w:rPr>
          <w:rFonts w:hint="eastAsia"/>
        </w:rPr>
        <w:t>нижних</w:t>
      </w:r>
      <w:r>
        <w:t xml:space="preserve"> </w:t>
      </w:r>
      <w:r>
        <w:rPr>
          <w:rFonts w:hint="eastAsia"/>
        </w:rPr>
        <w:t>конечностей</w:t>
      </w:r>
    </w:p>
    <w:p w14:paraId="0E8D9D32" w14:textId="77777777" w:rsidR="00BB5FEA" w:rsidRDefault="00BB5FEA" w:rsidP="00BB5FEA"/>
    <w:p w14:paraId="69D44BDF" w14:textId="77777777" w:rsidR="00BB5FEA" w:rsidRDefault="00BB5FEA" w:rsidP="00BB5FEA">
      <w:r>
        <w:rPr>
          <w:rFonts w:hint="eastAsia"/>
        </w:rPr>
        <w:t>при</w:t>
      </w:r>
      <w:r>
        <w:t xml:space="preserve"> </w:t>
      </w:r>
      <w:r>
        <w:rPr>
          <w:rFonts w:hint="eastAsia"/>
        </w:rPr>
        <w:t>артериальной</w:t>
      </w:r>
      <w:r>
        <w:t xml:space="preserve"> </w:t>
      </w:r>
      <w:r>
        <w:rPr>
          <w:rFonts w:hint="eastAsia"/>
        </w:rPr>
        <w:t>гипертензии</w:t>
      </w:r>
    </w:p>
    <w:p w14:paraId="106F9982" w14:textId="77777777" w:rsidR="00BB5FEA" w:rsidRDefault="00BB5FEA" w:rsidP="00BB5FEA"/>
    <w:p w14:paraId="2460CE7E" w14:textId="77777777" w:rsidR="00BB5FEA" w:rsidRDefault="00BB5FEA" w:rsidP="00BB5FEA">
      <w:r>
        <w:rPr>
          <w:rFonts w:hint="eastAsia"/>
        </w:rPr>
        <w:t>ЗАКЛЮЧЕНИЕ</w:t>
      </w:r>
    </w:p>
    <w:p w14:paraId="30DE8F71" w14:textId="77777777" w:rsidR="00BB5FEA" w:rsidRDefault="00BB5FEA" w:rsidP="00BB5FEA"/>
    <w:p w14:paraId="6531A975" w14:textId="77777777" w:rsidR="00BB5FEA" w:rsidRDefault="00BB5FEA" w:rsidP="00BB5FEA">
      <w:r>
        <w:rPr>
          <w:rFonts w:hint="eastAsia"/>
        </w:rPr>
        <w:t>ВЫВОДЫ</w:t>
      </w:r>
    </w:p>
    <w:p w14:paraId="3D3ECB51" w14:textId="77777777" w:rsidR="00BB5FEA" w:rsidRDefault="00BB5FEA" w:rsidP="00BB5FEA"/>
    <w:p w14:paraId="2D0AA5CA" w14:textId="77777777" w:rsidR="00BB5FEA" w:rsidRDefault="00BB5FEA" w:rsidP="00BB5FEA">
      <w:r>
        <w:rPr>
          <w:rFonts w:hint="eastAsia"/>
        </w:rPr>
        <w:t>ПРАКТИЧЕСКИЕ</w:t>
      </w:r>
      <w:r>
        <w:t xml:space="preserve"> </w:t>
      </w:r>
      <w:r>
        <w:rPr>
          <w:rFonts w:hint="eastAsia"/>
        </w:rPr>
        <w:t>РЕКОМЕНДАЦИИ</w:t>
      </w:r>
    </w:p>
    <w:p w14:paraId="0C86F52D" w14:textId="77777777" w:rsidR="00BB5FEA" w:rsidRDefault="00BB5FEA" w:rsidP="00BB5FEA"/>
    <w:p w14:paraId="30787B11" w14:textId="77777777" w:rsidR="00BB5FEA" w:rsidRDefault="00BB5FEA" w:rsidP="00BB5FEA">
      <w:r>
        <w:rPr>
          <w:rFonts w:hint="eastAsia"/>
        </w:rPr>
        <w:t>Перспективность</w:t>
      </w:r>
      <w:r>
        <w:t xml:space="preserve"> </w:t>
      </w:r>
      <w:r>
        <w:rPr>
          <w:rFonts w:hint="eastAsia"/>
        </w:rPr>
        <w:t>изучения</w:t>
      </w:r>
      <w:r>
        <w:t xml:space="preserve"> </w:t>
      </w:r>
      <w:r>
        <w:rPr>
          <w:rFonts w:hint="eastAsia"/>
        </w:rPr>
        <w:t>данного</w:t>
      </w:r>
      <w:r>
        <w:t xml:space="preserve"> </w:t>
      </w:r>
      <w:r>
        <w:rPr>
          <w:rFonts w:hint="eastAsia"/>
        </w:rPr>
        <w:t>научного</w:t>
      </w:r>
      <w:r>
        <w:t xml:space="preserve"> </w:t>
      </w:r>
      <w:r>
        <w:rPr>
          <w:rFonts w:hint="eastAsia"/>
        </w:rPr>
        <w:t>направления</w:t>
      </w:r>
    </w:p>
    <w:p w14:paraId="19160C1A" w14:textId="77777777" w:rsidR="00BB5FEA" w:rsidRDefault="00BB5FEA" w:rsidP="00BB5FEA"/>
    <w:p w14:paraId="302CF367" w14:textId="7DDAFB83" w:rsidR="00BB5FEA" w:rsidRPr="00BB5FEA" w:rsidRDefault="00BB5FEA" w:rsidP="00BB5FEA">
      <w:r>
        <w:rPr>
          <w:rFonts w:hint="eastAsia"/>
        </w:rPr>
        <w:t>СПИСОК</w:t>
      </w:r>
      <w:r>
        <w:t xml:space="preserve"> </w:t>
      </w:r>
      <w:r>
        <w:rPr>
          <w:rFonts w:hint="eastAsia"/>
        </w:rPr>
        <w:t>СОКРАЩЕНИЙ</w:t>
      </w:r>
    </w:p>
    <w:sectPr w:rsidR="00BB5FEA" w:rsidRPr="00BB5FE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4B2B0" w14:textId="77777777" w:rsidR="008C01D7" w:rsidRPr="008D1934" w:rsidRDefault="008C01D7">
      <w:pPr>
        <w:spacing w:after="0" w:line="240" w:lineRule="auto"/>
      </w:pPr>
      <w:r w:rsidRPr="008D1934">
        <w:separator/>
      </w:r>
    </w:p>
  </w:endnote>
  <w:endnote w:type="continuationSeparator" w:id="0">
    <w:p w14:paraId="55FEB856" w14:textId="77777777" w:rsidR="008C01D7" w:rsidRPr="008D1934" w:rsidRDefault="008C01D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98DF1" w14:textId="77777777" w:rsidR="008C01D7" w:rsidRPr="008D1934" w:rsidRDefault="008C01D7"/>
    <w:p w14:paraId="23D7376F" w14:textId="77777777" w:rsidR="008C01D7" w:rsidRPr="008D1934" w:rsidRDefault="008C01D7"/>
    <w:p w14:paraId="127671D9" w14:textId="77777777" w:rsidR="008C01D7" w:rsidRPr="008D1934" w:rsidRDefault="008C01D7"/>
    <w:p w14:paraId="64FA411C" w14:textId="77777777" w:rsidR="008C01D7" w:rsidRPr="008D1934" w:rsidRDefault="008C01D7"/>
    <w:p w14:paraId="6FA0C09C" w14:textId="77777777" w:rsidR="008C01D7" w:rsidRPr="008D1934" w:rsidRDefault="008C01D7"/>
    <w:p w14:paraId="050A2107" w14:textId="77777777" w:rsidR="008C01D7" w:rsidRPr="008D1934" w:rsidRDefault="008C01D7"/>
    <w:p w14:paraId="70A1C2DC" w14:textId="77777777" w:rsidR="008C01D7" w:rsidRPr="008D1934" w:rsidRDefault="008C01D7">
      <w:pPr>
        <w:rPr>
          <w:sz w:val="2"/>
          <w:szCs w:val="2"/>
        </w:rPr>
      </w:pPr>
      <w:r>
        <w:rPr>
          <w:noProof/>
        </w:rPr>
        <mc:AlternateContent>
          <mc:Choice Requires="wps">
            <w:drawing>
              <wp:anchor distT="0" distB="0" distL="63500" distR="63500" simplePos="0" relativeHeight="251660288" behindDoc="1" locked="0" layoutInCell="1" allowOverlap="1" wp14:anchorId="7C963100" wp14:editId="28E2BC9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66F1906" w14:textId="77777777" w:rsidR="008C01D7" w:rsidRPr="008D1934" w:rsidRDefault="008C01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6310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6F1906" w14:textId="77777777" w:rsidR="008C01D7" w:rsidRPr="008D1934" w:rsidRDefault="008C01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8BD7068" w14:textId="77777777" w:rsidR="008C01D7" w:rsidRPr="008D1934" w:rsidRDefault="008C01D7"/>
    <w:p w14:paraId="668DEA45" w14:textId="77777777" w:rsidR="008C01D7" w:rsidRPr="008D1934" w:rsidRDefault="008C01D7"/>
    <w:p w14:paraId="6D614483" w14:textId="77777777" w:rsidR="008C01D7" w:rsidRPr="008D1934" w:rsidRDefault="008C01D7">
      <w:pPr>
        <w:rPr>
          <w:sz w:val="2"/>
          <w:szCs w:val="2"/>
        </w:rPr>
      </w:pPr>
      <w:r>
        <w:rPr>
          <w:noProof/>
        </w:rPr>
        <mc:AlternateContent>
          <mc:Choice Requires="wps">
            <w:drawing>
              <wp:anchor distT="0" distB="0" distL="63500" distR="63500" simplePos="0" relativeHeight="251659264" behindDoc="1" locked="0" layoutInCell="1" allowOverlap="1" wp14:anchorId="1D68F25A" wp14:editId="5E261AD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0D7C509" w14:textId="77777777" w:rsidR="008C01D7" w:rsidRPr="008D1934" w:rsidRDefault="008C01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68F25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D7C509" w14:textId="77777777" w:rsidR="008C01D7" w:rsidRPr="008D1934" w:rsidRDefault="008C01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8E4190" w14:textId="77777777" w:rsidR="008C01D7" w:rsidRPr="008D1934" w:rsidRDefault="008C01D7"/>
    <w:p w14:paraId="37760169" w14:textId="77777777" w:rsidR="008C01D7" w:rsidRPr="008D1934" w:rsidRDefault="008C01D7">
      <w:pPr>
        <w:rPr>
          <w:sz w:val="2"/>
          <w:szCs w:val="2"/>
        </w:rPr>
      </w:pPr>
    </w:p>
    <w:p w14:paraId="4520F9A7" w14:textId="77777777" w:rsidR="008C01D7" w:rsidRPr="008D1934" w:rsidRDefault="008C01D7"/>
    <w:p w14:paraId="1D1653B6" w14:textId="77777777" w:rsidR="008C01D7" w:rsidRPr="008D1934" w:rsidRDefault="008C01D7">
      <w:pPr>
        <w:spacing w:after="0" w:line="240" w:lineRule="auto"/>
      </w:pPr>
    </w:p>
  </w:footnote>
  <w:footnote w:type="continuationSeparator" w:id="0">
    <w:p w14:paraId="265F4E70" w14:textId="77777777" w:rsidR="008C01D7" w:rsidRPr="008D1934" w:rsidRDefault="008C01D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D7"/>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2979</TotalTime>
  <Pages>4</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486</cp:revision>
  <cp:lastPrinted>2024-05-12T14:21:00Z</cp:lastPrinted>
  <dcterms:created xsi:type="dcterms:W3CDTF">2024-05-12T14:37:00Z</dcterms:created>
  <dcterms:modified xsi:type="dcterms:W3CDTF">2024-05-16T14:07:00Z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