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64F7" w14:textId="26947234" w:rsidR="0020225F" w:rsidRDefault="00D77106" w:rsidP="00D77106">
      <w:r w:rsidRPr="00D77106">
        <w:rPr>
          <w:rFonts w:hint="eastAsia"/>
        </w:rPr>
        <w:t>Колосов</w:t>
      </w:r>
      <w:r w:rsidRPr="00D77106">
        <w:t xml:space="preserve"> </w:t>
      </w:r>
      <w:r w:rsidRPr="00D77106">
        <w:rPr>
          <w:rFonts w:hint="eastAsia"/>
        </w:rPr>
        <w:t>Игорь</w:t>
      </w:r>
      <w:r w:rsidRPr="00D77106">
        <w:t xml:space="preserve"> </w:t>
      </w:r>
      <w:r w:rsidRPr="00D77106">
        <w:rPr>
          <w:rFonts w:hint="eastAsia"/>
        </w:rPr>
        <w:t>Владимирович</w:t>
      </w:r>
      <w:r>
        <w:t xml:space="preserve"> </w:t>
      </w:r>
      <w:r w:rsidRPr="00D77106">
        <w:rPr>
          <w:rFonts w:hint="eastAsia"/>
        </w:rPr>
        <w:t>Правовые</w:t>
      </w:r>
      <w:r w:rsidRPr="00D77106">
        <w:t xml:space="preserve"> </w:t>
      </w:r>
      <w:r w:rsidRPr="00D77106">
        <w:rPr>
          <w:rFonts w:hint="eastAsia"/>
        </w:rPr>
        <w:t>воззрения</w:t>
      </w:r>
      <w:r w:rsidRPr="00D77106">
        <w:t xml:space="preserve"> </w:t>
      </w:r>
      <w:r w:rsidRPr="00D77106">
        <w:rPr>
          <w:rFonts w:hint="eastAsia"/>
        </w:rPr>
        <w:t>утилитаристов</w:t>
      </w:r>
      <w:r w:rsidRPr="00D77106">
        <w:t xml:space="preserve"> </w:t>
      </w:r>
      <w:r w:rsidRPr="00D77106">
        <w:rPr>
          <w:rFonts w:hint="eastAsia"/>
        </w:rPr>
        <w:t>в</w:t>
      </w:r>
      <w:r w:rsidRPr="00D77106">
        <w:t xml:space="preserve"> XVIII-XXI </w:t>
      </w:r>
      <w:r w:rsidRPr="00D77106">
        <w:rPr>
          <w:rFonts w:hint="eastAsia"/>
        </w:rPr>
        <w:t>вв</w:t>
      </w:r>
      <w:r w:rsidRPr="00D77106">
        <w:t>.</w:t>
      </w:r>
    </w:p>
    <w:p w14:paraId="4D51C2F9" w14:textId="77777777" w:rsidR="00D77106" w:rsidRDefault="00D77106" w:rsidP="00D77106">
      <w:r>
        <w:rPr>
          <w:rFonts w:hint="eastAsia"/>
        </w:rPr>
        <w:t>ОГЛАВЛЕНИЕ</w:t>
      </w:r>
      <w:r>
        <w:t xml:space="preserve"> </w:t>
      </w:r>
      <w:r>
        <w:rPr>
          <w:rFonts w:hint="eastAsia"/>
        </w:rPr>
        <w:t>ДИССЕРТАЦИИ</w:t>
      </w:r>
    </w:p>
    <w:p w14:paraId="54B1B4C8" w14:textId="77777777" w:rsidR="00D77106" w:rsidRDefault="00D77106" w:rsidP="00D77106">
      <w:r>
        <w:rPr>
          <w:rFonts w:hint="eastAsia"/>
        </w:rPr>
        <w:t>кандидат</w:t>
      </w:r>
      <w:r>
        <w:t xml:space="preserve"> </w:t>
      </w:r>
      <w:r>
        <w:rPr>
          <w:rFonts w:hint="eastAsia"/>
        </w:rPr>
        <w:t>наук</w:t>
      </w:r>
      <w:r>
        <w:t xml:space="preserve"> </w:t>
      </w:r>
      <w:r>
        <w:rPr>
          <w:rFonts w:hint="eastAsia"/>
        </w:rPr>
        <w:t>Колосов</w:t>
      </w:r>
      <w:r>
        <w:t xml:space="preserve"> </w:t>
      </w:r>
      <w:r>
        <w:rPr>
          <w:rFonts w:hint="eastAsia"/>
        </w:rPr>
        <w:t>Игорь</w:t>
      </w:r>
      <w:r>
        <w:t xml:space="preserve"> </w:t>
      </w:r>
      <w:r>
        <w:rPr>
          <w:rFonts w:hint="eastAsia"/>
        </w:rPr>
        <w:t>Владимирович</w:t>
      </w:r>
    </w:p>
    <w:p w14:paraId="40712CD4" w14:textId="77777777" w:rsidR="00D77106" w:rsidRDefault="00D77106" w:rsidP="00D77106">
      <w:r>
        <w:rPr>
          <w:rFonts w:hint="eastAsia"/>
        </w:rPr>
        <w:t>ВВЕДЕНИЕ</w:t>
      </w:r>
    </w:p>
    <w:p w14:paraId="50D1A87E" w14:textId="77777777" w:rsidR="00D77106" w:rsidRDefault="00D77106" w:rsidP="00D77106"/>
    <w:p w14:paraId="1639BDB2" w14:textId="77777777" w:rsidR="00D77106" w:rsidRDefault="00D77106" w:rsidP="00D77106">
      <w:r>
        <w:t xml:space="preserve">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ТЕОРЕТИЧЕСКИХ</w:t>
      </w:r>
      <w:r>
        <w:t xml:space="preserve"> </w:t>
      </w:r>
      <w:r>
        <w:rPr>
          <w:rFonts w:hint="eastAsia"/>
        </w:rPr>
        <w:t>ОСНОВ</w:t>
      </w:r>
    </w:p>
    <w:p w14:paraId="402F19ED" w14:textId="77777777" w:rsidR="00D77106" w:rsidRDefault="00D77106" w:rsidP="00D77106"/>
    <w:p w14:paraId="6A025EC7" w14:textId="77777777" w:rsidR="00D77106" w:rsidRDefault="00D77106" w:rsidP="00D77106">
      <w:r>
        <w:rPr>
          <w:rFonts w:hint="eastAsia"/>
        </w:rPr>
        <w:t>ПРАВОВОГО</w:t>
      </w:r>
      <w:r>
        <w:t xml:space="preserve"> </w:t>
      </w:r>
      <w:r>
        <w:rPr>
          <w:rFonts w:hint="eastAsia"/>
        </w:rPr>
        <w:t>УТИЛИТАРИЗМА</w:t>
      </w:r>
    </w:p>
    <w:p w14:paraId="77FAF5A5" w14:textId="77777777" w:rsidR="00D77106" w:rsidRDefault="00D77106" w:rsidP="00D77106"/>
    <w:p w14:paraId="71AEB6B8" w14:textId="77777777" w:rsidR="00D77106" w:rsidRDefault="00D77106" w:rsidP="00D77106">
      <w:r>
        <w:t xml:space="preserve">1.1 </w:t>
      </w:r>
      <w:r>
        <w:rPr>
          <w:rFonts w:hint="eastAsia"/>
        </w:rPr>
        <w:t>Зарождение</w:t>
      </w:r>
      <w:r>
        <w:t xml:space="preserve"> </w:t>
      </w:r>
      <w:r>
        <w:rPr>
          <w:rFonts w:hint="eastAsia"/>
        </w:rPr>
        <w:t>идей</w:t>
      </w:r>
      <w:r>
        <w:t xml:space="preserve"> </w:t>
      </w:r>
      <w:r>
        <w:rPr>
          <w:rFonts w:hint="eastAsia"/>
        </w:rPr>
        <w:t>о</w:t>
      </w:r>
      <w:r>
        <w:t xml:space="preserve"> </w:t>
      </w:r>
      <w:r>
        <w:rPr>
          <w:rFonts w:hint="eastAsia"/>
        </w:rPr>
        <w:t>максимизации</w:t>
      </w:r>
      <w:r>
        <w:t xml:space="preserve"> </w:t>
      </w:r>
      <w:r>
        <w:rPr>
          <w:rFonts w:hint="eastAsia"/>
        </w:rPr>
        <w:t>полезности</w:t>
      </w:r>
      <w:r>
        <w:t xml:space="preserve"> </w:t>
      </w:r>
      <w:r>
        <w:rPr>
          <w:rFonts w:hint="eastAsia"/>
        </w:rPr>
        <w:t>в</w:t>
      </w:r>
      <w:r>
        <w:t xml:space="preserve"> </w:t>
      </w:r>
      <w:r>
        <w:rPr>
          <w:rFonts w:hint="eastAsia"/>
        </w:rPr>
        <w:t>правовых</w:t>
      </w:r>
      <w:r>
        <w:t xml:space="preserve"> </w:t>
      </w:r>
      <w:r>
        <w:rPr>
          <w:rFonts w:hint="eastAsia"/>
        </w:rPr>
        <w:t>учениях</w:t>
      </w:r>
      <w:r>
        <w:t xml:space="preserve"> (XVIII </w:t>
      </w:r>
      <w:r>
        <w:rPr>
          <w:rFonts w:hint="eastAsia"/>
        </w:rPr>
        <w:t>век</w:t>
      </w:r>
      <w:r>
        <w:t>)</w:t>
      </w:r>
    </w:p>
    <w:p w14:paraId="56A4B3BE" w14:textId="77777777" w:rsidR="00D77106" w:rsidRDefault="00D77106" w:rsidP="00D77106"/>
    <w:p w14:paraId="07906674" w14:textId="77777777" w:rsidR="00D77106" w:rsidRDefault="00D77106" w:rsidP="00D77106">
      <w:r>
        <w:t xml:space="preserve">1.2 </w:t>
      </w:r>
      <w:r>
        <w:rPr>
          <w:rFonts w:hint="eastAsia"/>
        </w:rPr>
        <w:t>Методология</w:t>
      </w:r>
      <w:r>
        <w:t xml:space="preserve"> </w:t>
      </w:r>
      <w:r>
        <w:rPr>
          <w:rFonts w:hint="eastAsia"/>
        </w:rPr>
        <w:t>классических</w:t>
      </w:r>
      <w:r>
        <w:t xml:space="preserve"> </w:t>
      </w:r>
      <w:r>
        <w:rPr>
          <w:rFonts w:hint="eastAsia"/>
        </w:rPr>
        <w:t>утилитаристов</w:t>
      </w:r>
      <w:r>
        <w:t xml:space="preserve"> </w:t>
      </w:r>
      <w:r>
        <w:rPr>
          <w:rFonts w:hint="eastAsia"/>
        </w:rPr>
        <w:t>в</w:t>
      </w:r>
      <w:r>
        <w:t xml:space="preserve"> </w:t>
      </w:r>
      <w:r>
        <w:rPr>
          <w:rFonts w:hint="eastAsia"/>
        </w:rPr>
        <w:t>их</w:t>
      </w:r>
      <w:r>
        <w:t xml:space="preserve"> </w:t>
      </w:r>
      <w:r>
        <w:rPr>
          <w:rFonts w:hint="eastAsia"/>
        </w:rPr>
        <w:t>воззрениях</w:t>
      </w:r>
      <w:r>
        <w:t xml:space="preserve"> </w:t>
      </w:r>
      <w:r>
        <w:rPr>
          <w:rFonts w:hint="eastAsia"/>
        </w:rPr>
        <w:t>на</w:t>
      </w:r>
      <w:r>
        <w:t xml:space="preserve"> </w:t>
      </w:r>
      <w:r>
        <w:rPr>
          <w:rFonts w:hint="eastAsia"/>
        </w:rPr>
        <w:t>право</w:t>
      </w:r>
      <w:r>
        <w:t xml:space="preserve"> (</w:t>
      </w:r>
      <w:r>
        <w:rPr>
          <w:rFonts w:hint="eastAsia"/>
        </w:rPr>
        <w:t>конец</w:t>
      </w:r>
      <w:r>
        <w:t xml:space="preserve"> XVIII - </w:t>
      </w:r>
      <w:r>
        <w:rPr>
          <w:rFonts w:hint="eastAsia"/>
        </w:rPr>
        <w:t>первая</w:t>
      </w:r>
      <w:r>
        <w:t xml:space="preserve"> </w:t>
      </w:r>
      <w:r>
        <w:rPr>
          <w:rFonts w:hint="eastAsia"/>
        </w:rPr>
        <w:t>и</w:t>
      </w:r>
      <w:r>
        <w:t xml:space="preserve"> </w:t>
      </w:r>
      <w:r>
        <w:rPr>
          <w:rFonts w:hint="eastAsia"/>
        </w:rPr>
        <w:t>вторая</w:t>
      </w:r>
      <w:r>
        <w:t xml:space="preserve"> </w:t>
      </w:r>
      <w:r>
        <w:rPr>
          <w:rFonts w:hint="eastAsia"/>
        </w:rPr>
        <w:t>трети</w:t>
      </w:r>
      <w:r>
        <w:t xml:space="preserve"> XIX </w:t>
      </w:r>
      <w:r>
        <w:rPr>
          <w:rFonts w:hint="eastAsia"/>
        </w:rPr>
        <w:t>вв</w:t>
      </w:r>
      <w:r>
        <w:t>.)</w:t>
      </w:r>
    </w:p>
    <w:p w14:paraId="49B72F3B" w14:textId="77777777" w:rsidR="00D77106" w:rsidRDefault="00D77106" w:rsidP="00D77106"/>
    <w:p w14:paraId="139BC207" w14:textId="77777777" w:rsidR="00D77106" w:rsidRDefault="00D77106" w:rsidP="00D77106">
      <w:r>
        <w:t xml:space="preserve">1.3 </w:t>
      </w:r>
      <w:r>
        <w:rPr>
          <w:rFonts w:hint="eastAsia"/>
        </w:rPr>
        <w:t>Утверждение</w:t>
      </w:r>
      <w:r>
        <w:t xml:space="preserve"> </w:t>
      </w:r>
      <w:r>
        <w:rPr>
          <w:rFonts w:hint="eastAsia"/>
        </w:rPr>
        <w:t>и</w:t>
      </w:r>
      <w:r>
        <w:t xml:space="preserve"> </w:t>
      </w:r>
      <w:r>
        <w:rPr>
          <w:rFonts w:hint="eastAsia"/>
        </w:rPr>
        <w:t>эволюция</w:t>
      </w:r>
      <w:r>
        <w:t xml:space="preserve"> </w:t>
      </w:r>
      <w:r>
        <w:rPr>
          <w:rFonts w:hint="eastAsia"/>
        </w:rPr>
        <w:t>правовых</w:t>
      </w:r>
      <w:r>
        <w:t xml:space="preserve"> </w:t>
      </w:r>
      <w:r>
        <w:rPr>
          <w:rFonts w:hint="eastAsia"/>
        </w:rPr>
        <w:t>воззрений</w:t>
      </w:r>
      <w:r>
        <w:t xml:space="preserve"> </w:t>
      </w:r>
      <w:r>
        <w:rPr>
          <w:rFonts w:hint="eastAsia"/>
        </w:rPr>
        <w:t>утилитаристов</w:t>
      </w:r>
      <w:r>
        <w:t xml:space="preserve"> (</w:t>
      </w:r>
      <w:r>
        <w:rPr>
          <w:rFonts w:hint="eastAsia"/>
        </w:rPr>
        <w:t>конец</w:t>
      </w:r>
      <w:r>
        <w:t xml:space="preserve"> XIX - XXI </w:t>
      </w:r>
      <w:r>
        <w:rPr>
          <w:rFonts w:hint="eastAsia"/>
        </w:rPr>
        <w:t>вв</w:t>
      </w:r>
      <w:r>
        <w:t>.)</w:t>
      </w:r>
    </w:p>
    <w:p w14:paraId="596F46FB" w14:textId="77777777" w:rsidR="00D77106" w:rsidRDefault="00D77106" w:rsidP="00D77106"/>
    <w:p w14:paraId="1D02ED1E" w14:textId="77777777" w:rsidR="00D77106" w:rsidRDefault="00D77106" w:rsidP="00D77106">
      <w:r>
        <w:t xml:space="preserve">2 </w:t>
      </w:r>
      <w:r>
        <w:rPr>
          <w:rFonts w:hint="eastAsia"/>
        </w:rPr>
        <w:t>ПРАКТИЧЕСКОЕ</w:t>
      </w:r>
      <w:r>
        <w:t xml:space="preserve"> </w:t>
      </w:r>
      <w:r>
        <w:rPr>
          <w:rFonts w:hint="eastAsia"/>
        </w:rPr>
        <w:t>ПРИМЕНЕНИЕ</w:t>
      </w:r>
      <w:r>
        <w:t xml:space="preserve"> </w:t>
      </w:r>
      <w:r>
        <w:rPr>
          <w:rFonts w:hint="eastAsia"/>
        </w:rPr>
        <w:t>ТЕОРЕТИКО</w:t>
      </w:r>
      <w:r>
        <w:t>-</w:t>
      </w:r>
      <w:r>
        <w:rPr>
          <w:rFonts w:hint="eastAsia"/>
        </w:rPr>
        <w:t>ПРАВОВЫХ</w:t>
      </w:r>
    </w:p>
    <w:p w14:paraId="144F5AE3" w14:textId="77777777" w:rsidR="00D77106" w:rsidRDefault="00D77106" w:rsidP="00D77106"/>
    <w:p w14:paraId="435E78C7" w14:textId="77777777" w:rsidR="00D77106" w:rsidRDefault="00D77106" w:rsidP="00D77106">
      <w:r>
        <w:rPr>
          <w:rFonts w:hint="eastAsia"/>
        </w:rPr>
        <w:t>ВОЗЗРЕНИЙ</w:t>
      </w:r>
      <w:r>
        <w:t xml:space="preserve"> </w:t>
      </w:r>
      <w:r>
        <w:rPr>
          <w:rFonts w:hint="eastAsia"/>
        </w:rPr>
        <w:t>УТИЛИТАРИСТОВ</w:t>
      </w:r>
    </w:p>
    <w:p w14:paraId="1A4C3A9E" w14:textId="77777777" w:rsidR="00D77106" w:rsidRDefault="00D77106" w:rsidP="00D77106"/>
    <w:p w14:paraId="79718E72" w14:textId="77777777" w:rsidR="00D77106" w:rsidRDefault="00D77106" w:rsidP="00D77106">
      <w:r>
        <w:t xml:space="preserve">2.1 </w:t>
      </w:r>
      <w:r>
        <w:rPr>
          <w:rFonts w:hint="eastAsia"/>
        </w:rPr>
        <w:t>Правовые</w:t>
      </w:r>
      <w:r>
        <w:t xml:space="preserve"> </w:t>
      </w:r>
      <w:r>
        <w:rPr>
          <w:rFonts w:hint="eastAsia"/>
        </w:rPr>
        <w:t>воззрения</w:t>
      </w:r>
      <w:r>
        <w:t xml:space="preserve"> </w:t>
      </w:r>
      <w:r>
        <w:rPr>
          <w:rFonts w:hint="eastAsia"/>
        </w:rPr>
        <w:t>утилитаристов</w:t>
      </w:r>
      <w:r>
        <w:t xml:space="preserve"> </w:t>
      </w:r>
      <w:r>
        <w:rPr>
          <w:rFonts w:hint="eastAsia"/>
        </w:rPr>
        <w:t>в</w:t>
      </w:r>
      <w:r>
        <w:t xml:space="preserve"> </w:t>
      </w:r>
      <w:r>
        <w:rPr>
          <w:rFonts w:hint="eastAsia"/>
        </w:rPr>
        <w:t>рамках</w:t>
      </w:r>
      <w:r>
        <w:t xml:space="preserve"> </w:t>
      </w:r>
      <w:r>
        <w:rPr>
          <w:rFonts w:hint="eastAsia"/>
        </w:rPr>
        <w:t>правоприменения</w:t>
      </w:r>
    </w:p>
    <w:p w14:paraId="14729D75" w14:textId="77777777" w:rsidR="00D77106" w:rsidRDefault="00D77106" w:rsidP="00D77106"/>
    <w:p w14:paraId="0C0F56AB" w14:textId="77777777" w:rsidR="00D77106" w:rsidRDefault="00D77106" w:rsidP="00D77106">
      <w:r>
        <w:t xml:space="preserve">2.2 </w:t>
      </w:r>
      <w:r>
        <w:rPr>
          <w:rFonts w:hint="eastAsia"/>
        </w:rPr>
        <w:t>Правовые</w:t>
      </w:r>
      <w:r>
        <w:t xml:space="preserve"> </w:t>
      </w:r>
      <w:r>
        <w:rPr>
          <w:rFonts w:hint="eastAsia"/>
        </w:rPr>
        <w:t>воззрения</w:t>
      </w:r>
      <w:r>
        <w:t xml:space="preserve"> </w:t>
      </w:r>
      <w:r>
        <w:rPr>
          <w:rFonts w:hint="eastAsia"/>
        </w:rPr>
        <w:t>утилитаристов</w:t>
      </w:r>
      <w:r>
        <w:t xml:space="preserve"> </w:t>
      </w:r>
      <w:r>
        <w:rPr>
          <w:rFonts w:hint="eastAsia"/>
        </w:rPr>
        <w:t>в</w:t>
      </w:r>
      <w:r>
        <w:t xml:space="preserve"> </w:t>
      </w:r>
      <w:r>
        <w:rPr>
          <w:rFonts w:hint="eastAsia"/>
        </w:rPr>
        <w:t>рамках</w:t>
      </w:r>
      <w:r>
        <w:t xml:space="preserve"> </w:t>
      </w:r>
      <w:r>
        <w:rPr>
          <w:rFonts w:hint="eastAsia"/>
        </w:rPr>
        <w:t>выработки</w:t>
      </w:r>
      <w:r>
        <w:t xml:space="preserve"> </w:t>
      </w:r>
      <w:r>
        <w:rPr>
          <w:rFonts w:hint="eastAsia"/>
        </w:rPr>
        <w:t>правовой</w:t>
      </w:r>
      <w:r>
        <w:t xml:space="preserve"> </w:t>
      </w:r>
      <w:r>
        <w:rPr>
          <w:rFonts w:hint="eastAsia"/>
        </w:rPr>
        <w:t>политики</w:t>
      </w:r>
    </w:p>
    <w:p w14:paraId="437C8456" w14:textId="77777777" w:rsidR="00D77106" w:rsidRDefault="00D77106" w:rsidP="00D77106"/>
    <w:p w14:paraId="1AEDA326" w14:textId="77777777" w:rsidR="00D77106" w:rsidRDefault="00D77106" w:rsidP="00D77106">
      <w:r>
        <w:t xml:space="preserve">2.3 </w:t>
      </w:r>
      <w:r>
        <w:rPr>
          <w:rFonts w:hint="eastAsia"/>
        </w:rPr>
        <w:t>Применение</w:t>
      </w:r>
      <w:r>
        <w:t xml:space="preserve"> </w:t>
      </w:r>
      <w:r>
        <w:rPr>
          <w:rFonts w:hint="eastAsia"/>
        </w:rPr>
        <w:t>современных</w:t>
      </w:r>
      <w:r>
        <w:t xml:space="preserve"> </w:t>
      </w:r>
      <w:r>
        <w:rPr>
          <w:rFonts w:hint="eastAsia"/>
        </w:rPr>
        <w:t>правовых</w:t>
      </w:r>
      <w:r>
        <w:t xml:space="preserve"> </w:t>
      </w:r>
      <w:r>
        <w:rPr>
          <w:rFonts w:hint="eastAsia"/>
        </w:rPr>
        <w:t>воззрений</w:t>
      </w:r>
      <w:r>
        <w:t xml:space="preserve"> </w:t>
      </w:r>
      <w:r>
        <w:rPr>
          <w:rFonts w:hint="eastAsia"/>
        </w:rPr>
        <w:t>утилитаристов</w:t>
      </w:r>
      <w:r>
        <w:t xml:space="preserve"> </w:t>
      </w:r>
      <w:r>
        <w:rPr>
          <w:rFonts w:hint="eastAsia"/>
        </w:rPr>
        <w:t>в</w:t>
      </w:r>
      <w:r>
        <w:t xml:space="preserve"> </w:t>
      </w:r>
      <w:r>
        <w:rPr>
          <w:rFonts w:hint="eastAsia"/>
        </w:rPr>
        <w:t>целях</w:t>
      </w:r>
      <w:r>
        <w:t xml:space="preserve"> </w:t>
      </w:r>
      <w:r>
        <w:rPr>
          <w:rFonts w:hint="eastAsia"/>
        </w:rPr>
        <w:t>увеличения</w:t>
      </w:r>
      <w:r>
        <w:t xml:space="preserve"> </w:t>
      </w:r>
      <w:r>
        <w:rPr>
          <w:rFonts w:hint="eastAsia"/>
        </w:rPr>
        <w:t>совокупного</w:t>
      </w:r>
      <w:r>
        <w:t xml:space="preserve"> </w:t>
      </w:r>
      <w:r>
        <w:rPr>
          <w:rFonts w:hint="eastAsia"/>
        </w:rPr>
        <w:t>общественного</w:t>
      </w:r>
      <w:r>
        <w:t xml:space="preserve"> </w:t>
      </w:r>
      <w:r>
        <w:rPr>
          <w:rFonts w:hint="eastAsia"/>
        </w:rPr>
        <w:t>благосостояния</w:t>
      </w:r>
    </w:p>
    <w:p w14:paraId="29989C5B" w14:textId="77777777" w:rsidR="00D77106" w:rsidRDefault="00D77106" w:rsidP="00D77106"/>
    <w:p w14:paraId="5EB327B2" w14:textId="77777777" w:rsidR="00D77106" w:rsidRDefault="00D77106" w:rsidP="00D77106">
      <w:r>
        <w:rPr>
          <w:rFonts w:hint="eastAsia"/>
        </w:rPr>
        <w:lastRenderedPageBreak/>
        <w:t>ЗАКЛЮЧЕНИЕ</w:t>
      </w:r>
    </w:p>
    <w:p w14:paraId="1A06D34C" w14:textId="77777777" w:rsidR="00D77106" w:rsidRDefault="00D77106" w:rsidP="00D77106"/>
    <w:p w14:paraId="12E4D936" w14:textId="77777777" w:rsidR="00D77106" w:rsidRDefault="00D77106" w:rsidP="00D77106">
      <w:r>
        <w:rPr>
          <w:rFonts w:hint="eastAsia"/>
        </w:rPr>
        <w:t>ИСТОЧНИКИ</w:t>
      </w:r>
      <w:r>
        <w:t xml:space="preserve"> </w:t>
      </w:r>
      <w:r>
        <w:rPr>
          <w:rFonts w:hint="eastAsia"/>
        </w:rPr>
        <w:t>И</w:t>
      </w:r>
      <w:r>
        <w:t xml:space="preserve"> </w:t>
      </w:r>
      <w:r>
        <w:rPr>
          <w:rFonts w:hint="eastAsia"/>
        </w:rPr>
        <w:t>ЛИТЕРАТУРА</w:t>
      </w:r>
    </w:p>
    <w:p w14:paraId="706DB4D8" w14:textId="77777777" w:rsidR="00D77106" w:rsidRDefault="00D77106" w:rsidP="00D77106"/>
    <w:p w14:paraId="70BB247E" w14:textId="3BBFC691" w:rsidR="00D77106" w:rsidRPr="00D77106" w:rsidRDefault="00D77106" w:rsidP="00D77106">
      <w:r>
        <w:t>194</w:t>
      </w:r>
    </w:p>
    <w:sectPr w:rsidR="00D77106" w:rsidRPr="00D77106" w:rsidSect="00AC7E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CFEE" w14:textId="77777777" w:rsidR="00AC7E82" w:rsidRDefault="00AC7E82">
      <w:pPr>
        <w:spacing w:after="0" w:line="240" w:lineRule="auto"/>
      </w:pPr>
      <w:r>
        <w:separator/>
      </w:r>
    </w:p>
  </w:endnote>
  <w:endnote w:type="continuationSeparator" w:id="0">
    <w:p w14:paraId="27DE4067" w14:textId="77777777" w:rsidR="00AC7E82" w:rsidRDefault="00AC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7D54" w14:textId="77777777" w:rsidR="00AC7E82" w:rsidRDefault="00AC7E82"/>
    <w:p w14:paraId="1339DC21" w14:textId="77777777" w:rsidR="00AC7E82" w:rsidRDefault="00AC7E82"/>
    <w:p w14:paraId="2DBEA4F2" w14:textId="77777777" w:rsidR="00AC7E82" w:rsidRDefault="00AC7E82"/>
    <w:p w14:paraId="05CAB248" w14:textId="77777777" w:rsidR="00AC7E82" w:rsidRDefault="00AC7E82"/>
    <w:p w14:paraId="4C2629E1" w14:textId="77777777" w:rsidR="00AC7E82" w:rsidRDefault="00AC7E82"/>
    <w:p w14:paraId="6F217FA4" w14:textId="77777777" w:rsidR="00AC7E82" w:rsidRDefault="00AC7E82"/>
    <w:p w14:paraId="732AADC9" w14:textId="77777777" w:rsidR="00AC7E82" w:rsidRDefault="00AC7E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440D6B" wp14:editId="41C378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60BA" w14:textId="77777777" w:rsidR="00AC7E82" w:rsidRDefault="00AC7E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440D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5F60BA" w14:textId="77777777" w:rsidR="00AC7E82" w:rsidRDefault="00AC7E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59F7EC" w14:textId="77777777" w:rsidR="00AC7E82" w:rsidRDefault="00AC7E82"/>
    <w:p w14:paraId="6188F4F8" w14:textId="77777777" w:rsidR="00AC7E82" w:rsidRDefault="00AC7E82"/>
    <w:p w14:paraId="5E2ABEEF" w14:textId="77777777" w:rsidR="00AC7E82" w:rsidRDefault="00AC7E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E1245A" wp14:editId="123C48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F0EE" w14:textId="77777777" w:rsidR="00AC7E82" w:rsidRDefault="00AC7E82"/>
                          <w:p w14:paraId="58C2AF81" w14:textId="77777777" w:rsidR="00AC7E82" w:rsidRDefault="00AC7E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E124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57F0EE" w14:textId="77777777" w:rsidR="00AC7E82" w:rsidRDefault="00AC7E82"/>
                    <w:p w14:paraId="58C2AF81" w14:textId="77777777" w:rsidR="00AC7E82" w:rsidRDefault="00AC7E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EBC5CB" w14:textId="77777777" w:rsidR="00AC7E82" w:rsidRDefault="00AC7E82"/>
    <w:p w14:paraId="780FD6F5" w14:textId="77777777" w:rsidR="00AC7E82" w:rsidRDefault="00AC7E82">
      <w:pPr>
        <w:rPr>
          <w:sz w:val="2"/>
          <w:szCs w:val="2"/>
        </w:rPr>
      </w:pPr>
    </w:p>
    <w:p w14:paraId="12B66985" w14:textId="77777777" w:rsidR="00AC7E82" w:rsidRDefault="00AC7E82"/>
    <w:p w14:paraId="7AFAD82C" w14:textId="77777777" w:rsidR="00AC7E82" w:rsidRDefault="00AC7E82">
      <w:pPr>
        <w:spacing w:after="0" w:line="240" w:lineRule="auto"/>
      </w:pPr>
    </w:p>
  </w:footnote>
  <w:footnote w:type="continuationSeparator" w:id="0">
    <w:p w14:paraId="135C4BA6" w14:textId="77777777" w:rsidR="00AC7E82" w:rsidRDefault="00AC7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82"/>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58626</TotalTime>
  <Pages>2</Pages>
  <Words>129</Words>
  <Characters>737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1371</cp:revision>
  <cp:lastPrinted>2009-02-06T05:36:00Z</cp:lastPrinted>
  <dcterms:created xsi:type="dcterms:W3CDTF">2024-01-07T13:43:00Z</dcterms:created>
  <dcterms:modified xsi:type="dcterms:W3CDTF">2024-04-05T20:42:00Z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