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4CFA" w14:textId="3131DA9B" w:rsidR="005262FB" w:rsidRDefault="00024C9C" w:rsidP="00024C9C">
      <w:r w:rsidRPr="00024C9C">
        <w:rPr>
          <w:rFonts w:hint="eastAsia"/>
        </w:rPr>
        <w:t>Клемашева</w:t>
      </w:r>
      <w:r w:rsidRPr="00024C9C">
        <w:t xml:space="preserve">, </w:t>
      </w:r>
      <w:r w:rsidRPr="00024C9C">
        <w:rPr>
          <w:rFonts w:hint="eastAsia"/>
        </w:rPr>
        <w:t>Елена</w:t>
      </w:r>
      <w:r w:rsidRPr="00024C9C">
        <w:t xml:space="preserve"> </w:t>
      </w:r>
      <w:r w:rsidRPr="00024C9C">
        <w:rPr>
          <w:rFonts w:hint="eastAsia"/>
        </w:rPr>
        <w:t>Игоревна</w:t>
      </w:r>
      <w:r>
        <w:t xml:space="preserve"> </w:t>
      </w:r>
      <w:r w:rsidRPr="00024C9C">
        <w:rPr>
          <w:rFonts w:hint="eastAsia"/>
        </w:rPr>
        <w:t>Новая</w:t>
      </w:r>
      <w:r w:rsidRPr="00024C9C">
        <w:t xml:space="preserve"> </w:t>
      </w:r>
      <w:r w:rsidRPr="00024C9C">
        <w:rPr>
          <w:rFonts w:hint="eastAsia"/>
        </w:rPr>
        <w:t>индустриализация</w:t>
      </w:r>
      <w:r w:rsidRPr="00024C9C">
        <w:t xml:space="preserve"> </w:t>
      </w:r>
      <w:r w:rsidRPr="00024C9C">
        <w:rPr>
          <w:rFonts w:hint="eastAsia"/>
        </w:rPr>
        <w:t>экономики</w:t>
      </w:r>
      <w:r w:rsidRPr="00024C9C">
        <w:t xml:space="preserve"> </w:t>
      </w:r>
      <w:r w:rsidRPr="00024C9C">
        <w:rPr>
          <w:rFonts w:hint="eastAsia"/>
        </w:rPr>
        <w:t>и</w:t>
      </w:r>
      <w:r w:rsidRPr="00024C9C">
        <w:t xml:space="preserve"> </w:t>
      </w:r>
      <w:r w:rsidRPr="00024C9C">
        <w:rPr>
          <w:rFonts w:hint="eastAsia"/>
        </w:rPr>
        <w:t>особенности</w:t>
      </w:r>
      <w:r w:rsidRPr="00024C9C">
        <w:t xml:space="preserve"> </w:t>
      </w:r>
      <w:r w:rsidRPr="00024C9C">
        <w:rPr>
          <w:rFonts w:hint="eastAsia"/>
        </w:rPr>
        <w:t>вовлечения</w:t>
      </w:r>
      <w:r w:rsidRPr="00024C9C">
        <w:t xml:space="preserve"> </w:t>
      </w:r>
      <w:r w:rsidRPr="00024C9C">
        <w:rPr>
          <w:rFonts w:hint="eastAsia"/>
        </w:rPr>
        <w:t>человеческого</w:t>
      </w:r>
      <w:r w:rsidRPr="00024C9C">
        <w:t xml:space="preserve"> </w:t>
      </w:r>
      <w:r w:rsidRPr="00024C9C">
        <w:rPr>
          <w:rFonts w:hint="eastAsia"/>
        </w:rPr>
        <w:t>капитала</w:t>
      </w:r>
    </w:p>
    <w:p w14:paraId="080CF44A" w14:textId="77777777" w:rsidR="00024C9C" w:rsidRDefault="00024C9C" w:rsidP="00024C9C">
      <w:r>
        <w:rPr>
          <w:rFonts w:hint="eastAsia"/>
        </w:rPr>
        <w:t>ОГЛАВЛЕНИЕ</w:t>
      </w:r>
      <w:r>
        <w:t xml:space="preserve"> </w:t>
      </w:r>
      <w:r>
        <w:rPr>
          <w:rFonts w:hint="eastAsia"/>
        </w:rPr>
        <w:t>ДИССЕРТАЦИИ</w:t>
      </w:r>
    </w:p>
    <w:p w14:paraId="74045EB2" w14:textId="77777777" w:rsidR="00024C9C" w:rsidRDefault="00024C9C" w:rsidP="00024C9C">
      <w:r>
        <w:rPr>
          <w:rFonts w:hint="eastAsia"/>
        </w:rPr>
        <w:t>кандидат</w:t>
      </w:r>
      <w:r>
        <w:t xml:space="preserve"> </w:t>
      </w:r>
      <w:r>
        <w:rPr>
          <w:rFonts w:hint="eastAsia"/>
        </w:rPr>
        <w:t>наук</w:t>
      </w:r>
      <w:r>
        <w:t xml:space="preserve"> </w:t>
      </w:r>
      <w:r>
        <w:rPr>
          <w:rFonts w:hint="eastAsia"/>
        </w:rPr>
        <w:t>Клемашева</w:t>
      </w:r>
      <w:r>
        <w:t xml:space="preserve">, </w:t>
      </w:r>
      <w:r>
        <w:rPr>
          <w:rFonts w:hint="eastAsia"/>
        </w:rPr>
        <w:t>Елена</w:t>
      </w:r>
      <w:r>
        <w:t xml:space="preserve"> </w:t>
      </w:r>
      <w:r>
        <w:rPr>
          <w:rFonts w:hint="eastAsia"/>
        </w:rPr>
        <w:t>Игоревна</w:t>
      </w:r>
    </w:p>
    <w:p w14:paraId="66B1CC1F" w14:textId="77777777" w:rsidR="00024C9C" w:rsidRDefault="00024C9C" w:rsidP="00024C9C">
      <w:r>
        <w:rPr>
          <w:rFonts w:hint="eastAsia"/>
        </w:rPr>
        <w:t>ОГЛАВЛЕНИЕ</w:t>
      </w:r>
    </w:p>
    <w:p w14:paraId="4DF0AC09" w14:textId="77777777" w:rsidR="00024C9C" w:rsidRDefault="00024C9C" w:rsidP="00024C9C"/>
    <w:p w14:paraId="2504A8E4" w14:textId="77777777" w:rsidR="00024C9C" w:rsidRDefault="00024C9C" w:rsidP="00024C9C">
      <w:r>
        <w:rPr>
          <w:rFonts w:hint="eastAsia"/>
        </w:rPr>
        <w:t>ВВЕДЕНИЕ</w:t>
      </w:r>
    </w:p>
    <w:p w14:paraId="3ED00194" w14:textId="77777777" w:rsidR="00024C9C" w:rsidRDefault="00024C9C" w:rsidP="00024C9C"/>
    <w:p w14:paraId="4CD960EF" w14:textId="77777777" w:rsidR="00024C9C" w:rsidRDefault="00024C9C" w:rsidP="00024C9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НОВОЙ</w:t>
      </w:r>
      <w:r>
        <w:t xml:space="preserve"> </w:t>
      </w:r>
      <w:r>
        <w:rPr>
          <w:rFonts w:hint="eastAsia"/>
        </w:rPr>
        <w:t>ИНДУСТРИАЛИЗАЦИИ</w:t>
      </w:r>
      <w:r>
        <w:t xml:space="preserve"> </w:t>
      </w:r>
      <w:r>
        <w:rPr>
          <w:rFonts w:hint="eastAsia"/>
        </w:rPr>
        <w:t>ЭКОНОМИКИ</w:t>
      </w:r>
    </w:p>
    <w:p w14:paraId="4A688651" w14:textId="77777777" w:rsidR="00024C9C" w:rsidRDefault="00024C9C" w:rsidP="00024C9C"/>
    <w:p w14:paraId="26F5B4EF" w14:textId="77777777" w:rsidR="00024C9C" w:rsidRDefault="00024C9C" w:rsidP="00024C9C">
      <w:r>
        <w:t xml:space="preserve">1.1. </w:t>
      </w:r>
      <w:r>
        <w:rPr>
          <w:rFonts w:hint="eastAsia"/>
        </w:rPr>
        <w:t>Новая</w:t>
      </w:r>
      <w:r>
        <w:t xml:space="preserve"> </w:t>
      </w:r>
      <w:r>
        <w:rPr>
          <w:rFonts w:hint="eastAsia"/>
        </w:rPr>
        <w:t>индустриализация</w:t>
      </w:r>
      <w:r>
        <w:t xml:space="preserve"> </w:t>
      </w:r>
      <w:r>
        <w:rPr>
          <w:rFonts w:hint="eastAsia"/>
        </w:rPr>
        <w:t>как</w:t>
      </w:r>
      <w:r>
        <w:t xml:space="preserve"> </w:t>
      </w:r>
      <w:r>
        <w:rPr>
          <w:rFonts w:hint="eastAsia"/>
        </w:rPr>
        <w:t>экономическая</w:t>
      </w:r>
      <w:r>
        <w:t xml:space="preserve"> </w:t>
      </w:r>
      <w:r>
        <w:rPr>
          <w:rFonts w:hint="eastAsia"/>
        </w:rPr>
        <w:t>категория</w:t>
      </w:r>
    </w:p>
    <w:p w14:paraId="3B2AF0B1" w14:textId="77777777" w:rsidR="00024C9C" w:rsidRDefault="00024C9C" w:rsidP="00024C9C"/>
    <w:p w14:paraId="79609528" w14:textId="77777777" w:rsidR="00024C9C" w:rsidRDefault="00024C9C" w:rsidP="00024C9C">
      <w:r>
        <w:t xml:space="preserve">1.2. </w:t>
      </w:r>
      <w:r>
        <w:rPr>
          <w:rFonts w:hint="eastAsia"/>
        </w:rPr>
        <w:t>Принципы</w:t>
      </w:r>
      <w:r>
        <w:t xml:space="preserve"> </w:t>
      </w:r>
      <w:r>
        <w:rPr>
          <w:rFonts w:hint="eastAsia"/>
        </w:rPr>
        <w:t>исследования</w:t>
      </w:r>
      <w:r>
        <w:t xml:space="preserve"> </w:t>
      </w:r>
      <w:r>
        <w:rPr>
          <w:rFonts w:hint="eastAsia"/>
        </w:rPr>
        <w:t>новой</w:t>
      </w:r>
      <w:r>
        <w:t xml:space="preserve"> </w:t>
      </w:r>
      <w:r>
        <w:rPr>
          <w:rFonts w:hint="eastAsia"/>
        </w:rPr>
        <w:t>индустриализации</w:t>
      </w:r>
      <w:r>
        <w:t xml:space="preserve"> </w:t>
      </w:r>
      <w:r>
        <w:rPr>
          <w:rFonts w:hint="eastAsia"/>
        </w:rPr>
        <w:t>в</w:t>
      </w:r>
      <w:r>
        <w:t xml:space="preserve"> </w:t>
      </w:r>
      <w:r>
        <w:rPr>
          <w:rFonts w:hint="eastAsia"/>
        </w:rPr>
        <w:t>экономической</w:t>
      </w:r>
      <w:r>
        <w:t xml:space="preserve"> </w:t>
      </w:r>
      <w:r>
        <w:rPr>
          <w:rFonts w:hint="eastAsia"/>
        </w:rPr>
        <w:t>теории</w:t>
      </w:r>
      <w:r>
        <w:t xml:space="preserve"> </w:t>
      </w:r>
      <w:r>
        <w:rPr>
          <w:rFonts w:hint="eastAsia"/>
        </w:rPr>
        <w:t>и</w:t>
      </w:r>
      <w:r>
        <w:t xml:space="preserve"> </w:t>
      </w:r>
      <w:r>
        <w:rPr>
          <w:rFonts w:hint="eastAsia"/>
        </w:rPr>
        <w:t>обоснование</w:t>
      </w:r>
      <w:r>
        <w:t xml:space="preserve"> </w:t>
      </w:r>
      <w:r>
        <w:rPr>
          <w:rFonts w:hint="eastAsia"/>
        </w:rPr>
        <w:t>принципа</w:t>
      </w:r>
      <w:r>
        <w:t xml:space="preserve"> </w:t>
      </w:r>
      <w:r>
        <w:rPr>
          <w:rFonts w:hint="eastAsia"/>
        </w:rPr>
        <w:t>социального</w:t>
      </w:r>
      <w:r>
        <w:t xml:space="preserve"> </w:t>
      </w:r>
      <w:r>
        <w:rPr>
          <w:rFonts w:hint="eastAsia"/>
        </w:rPr>
        <w:t>структурализма</w:t>
      </w:r>
    </w:p>
    <w:p w14:paraId="09471E17" w14:textId="77777777" w:rsidR="00024C9C" w:rsidRDefault="00024C9C" w:rsidP="00024C9C"/>
    <w:p w14:paraId="085A03E4" w14:textId="77777777" w:rsidR="00024C9C" w:rsidRDefault="00024C9C" w:rsidP="00024C9C">
      <w:r>
        <w:t xml:space="preserve">1.3. </w:t>
      </w:r>
      <w:r>
        <w:rPr>
          <w:rFonts w:hint="eastAsia"/>
        </w:rPr>
        <w:t>Факторы</w:t>
      </w:r>
      <w:r>
        <w:t xml:space="preserve"> </w:t>
      </w:r>
      <w:r>
        <w:rPr>
          <w:rFonts w:hint="eastAsia"/>
        </w:rPr>
        <w:t>и</w:t>
      </w:r>
      <w:r>
        <w:t xml:space="preserve"> </w:t>
      </w:r>
      <w:r>
        <w:rPr>
          <w:rFonts w:hint="eastAsia"/>
        </w:rPr>
        <w:t>смена</w:t>
      </w:r>
      <w:r>
        <w:t xml:space="preserve"> </w:t>
      </w:r>
      <w:r>
        <w:rPr>
          <w:rFonts w:hint="eastAsia"/>
        </w:rPr>
        <w:t>ориентиров</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p>
    <w:p w14:paraId="005409C3" w14:textId="77777777" w:rsidR="00024C9C" w:rsidRDefault="00024C9C" w:rsidP="00024C9C"/>
    <w:p w14:paraId="33073FB4" w14:textId="77777777" w:rsidR="00024C9C" w:rsidRDefault="00024C9C" w:rsidP="00024C9C">
      <w:r>
        <w:rPr>
          <w:rFonts w:hint="eastAsia"/>
        </w:rPr>
        <w:t>экономических</w:t>
      </w:r>
      <w:r>
        <w:t xml:space="preserve"> </w:t>
      </w:r>
      <w:r>
        <w:rPr>
          <w:rFonts w:hint="eastAsia"/>
        </w:rPr>
        <w:t>структур</w:t>
      </w:r>
    </w:p>
    <w:p w14:paraId="3823A945" w14:textId="77777777" w:rsidR="00024C9C" w:rsidRDefault="00024C9C" w:rsidP="00024C9C"/>
    <w:p w14:paraId="4B218BDD" w14:textId="77777777" w:rsidR="00024C9C" w:rsidRDefault="00024C9C" w:rsidP="00024C9C">
      <w:r>
        <w:rPr>
          <w:rFonts w:hint="eastAsia"/>
        </w:rPr>
        <w:t>ГЛАВА</w:t>
      </w:r>
      <w:r>
        <w:t xml:space="preserve"> 2. </w:t>
      </w:r>
      <w:r>
        <w:rPr>
          <w:rFonts w:hint="eastAsia"/>
        </w:rPr>
        <w:t>ОСОБЕННОСТИ</w:t>
      </w:r>
      <w:r>
        <w:t xml:space="preserve"> </w:t>
      </w:r>
      <w:r>
        <w:rPr>
          <w:rFonts w:hint="eastAsia"/>
        </w:rPr>
        <w:t>СТРУКТУРНЫХ</w:t>
      </w:r>
      <w:r>
        <w:t xml:space="preserve"> </w:t>
      </w:r>
      <w:r>
        <w:rPr>
          <w:rFonts w:hint="eastAsia"/>
        </w:rPr>
        <w:t>ПРЕОБРАЗОВАНИЙ</w:t>
      </w:r>
      <w:r>
        <w:t xml:space="preserve"> </w:t>
      </w:r>
      <w:r>
        <w:rPr>
          <w:rFonts w:hint="eastAsia"/>
        </w:rPr>
        <w:t>РОССИЙСКОЙ</w:t>
      </w:r>
      <w:r>
        <w:t xml:space="preserve"> </w:t>
      </w:r>
      <w:r>
        <w:rPr>
          <w:rFonts w:hint="eastAsia"/>
        </w:rPr>
        <w:t>ЭКОНОМИКИ</w:t>
      </w:r>
      <w:r>
        <w:t xml:space="preserve"> </w:t>
      </w:r>
      <w:r>
        <w:rPr>
          <w:rFonts w:hint="eastAsia"/>
        </w:rPr>
        <w:t>НА</w:t>
      </w:r>
      <w:r>
        <w:t xml:space="preserve"> </w:t>
      </w:r>
      <w:r>
        <w:rPr>
          <w:rFonts w:hint="eastAsia"/>
        </w:rPr>
        <w:t>ОСНОВЕ</w:t>
      </w:r>
      <w:r>
        <w:t xml:space="preserve"> </w:t>
      </w:r>
      <w:r>
        <w:rPr>
          <w:rFonts w:hint="eastAsia"/>
        </w:rPr>
        <w:t>НОВОЙ</w:t>
      </w:r>
      <w:r>
        <w:t xml:space="preserve"> </w:t>
      </w:r>
      <w:r>
        <w:rPr>
          <w:rFonts w:hint="eastAsia"/>
        </w:rPr>
        <w:t>ИНДУСТРИАЛИЗАЦИИ</w:t>
      </w:r>
    </w:p>
    <w:p w14:paraId="60FF8848" w14:textId="77777777" w:rsidR="00024C9C" w:rsidRDefault="00024C9C" w:rsidP="00024C9C"/>
    <w:p w14:paraId="461C1AAE" w14:textId="77777777" w:rsidR="00024C9C" w:rsidRDefault="00024C9C" w:rsidP="00024C9C">
      <w:r>
        <w:t xml:space="preserve">2.1. </w:t>
      </w:r>
      <w:r>
        <w:rPr>
          <w:rFonts w:hint="eastAsia"/>
        </w:rPr>
        <w:t>Закономерности</w:t>
      </w:r>
      <w:r>
        <w:t xml:space="preserve"> </w:t>
      </w:r>
      <w:r>
        <w:rPr>
          <w:rFonts w:hint="eastAsia"/>
        </w:rPr>
        <w:t>и</w:t>
      </w:r>
      <w:r>
        <w:t xml:space="preserve"> </w:t>
      </w:r>
      <w:r>
        <w:rPr>
          <w:rFonts w:hint="eastAsia"/>
        </w:rPr>
        <w:t>противоречия</w:t>
      </w:r>
      <w:r>
        <w:t xml:space="preserve"> </w:t>
      </w:r>
      <w:r>
        <w:rPr>
          <w:rFonts w:hint="eastAsia"/>
        </w:rPr>
        <w:t>трансформации</w:t>
      </w:r>
      <w:r>
        <w:t xml:space="preserve"> </w:t>
      </w:r>
      <w:r>
        <w:rPr>
          <w:rFonts w:hint="eastAsia"/>
        </w:rPr>
        <w:t>структуры</w:t>
      </w:r>
      <w:r>
        <w:t xml:space="preserve"> </w:t>
      </w:r>
      <w:r>
        <w:rPr>
          <w:rFonts w:hint="eastAsia"/>
        </w:rPr>
        <w:t>российской</w:t>
      </w:r>
      <w:r>
        <w:t xml:space="preserve"> </w:t>
      </w:r>
      <w:r>
        <w:rPr>
          <w:rFonts w:hint="eastAsia"/>
        </w:rPr>
        <w:t>экономики</w:t>
      </w:r>
      <w:r>
        <w:t xml:space="preserve"> </w:t>
      </w:r>
      <w:r>
        <w:rPr>
          <w:rFonts w:hint="eastAsia"/>
        </w:rPr>
        <w:t>в</w:t>
      </w:r>
      <w:r>
        <w:t xml:space="preserve"> </w:t>
      </w:r>
      <w:r>
        <w:rPr>
          <w:rFonts w:hint="eastAsia"/>
        </w:rPr>
        <w:t>современных</w:t>
      </w:r>
      <w:r>
        <w:t xml:space="preserve"> </w:t>
      </w:r>
      <w:r>
        <w:rPr>
          <w:rFonts w:hint="eastAsia"/>
        </w:rPr>
        <w:t>условиях</w:t>
      </w:r>
    </w:p>
    <w:p w14:paraId="3F386DF6" w14:textId="77777777" w:rsidR="00024C9C" w:rsidRDefault="00024C9C" w:rsidP="00024C9C"/>
    <w:p w14:paraId="72DF4DA8" w14:textId="77777777" w:rsidR="00024C9C" w:rsidRDefault="00024C9C" w:rsidP="00024C9C">
      <w:r>
        <w:t xml:space="preserve">2.2. </w:t>
      </w:r>
      <w:r>
        <w:rPr>
          <w:rFonts w:hint="eastAsia"/>
        </w:rPr>
        <w:t>Механизм</w:t>
      </w:r>
      <w:r>
        <w:t xml:space="preserve"> </w:t>
      </w:r>
      <w:r>
        <w:rPr>
          <w:rFonts w:hint="eastAsia"/>
        </w:rPr>
        <w:t>новой</w:t>
      </w:r>
      <w:r>
        <w:t xml:space="preserve"> </w:t>
      </w:r>
      <w:r>
        <w:rPr>
          <w:rFonts w:hint="eastAsia"/>
        </w:rPr>
        <w:t>индустриализации</w:t>
      </w:r>
      <w:r>
        <w:t xml:space="preserve"> </w:t>
      </w:r>
      <w:r>
        <w:rPr>
          <w:rFonts w:hint="eastAsia"/>
        </w:rPr>
        <w:t>в</w:t>
      </w:r>
      <w:r>
        <w:t xml:space="preserve"> </w:t>
      </w:r>
      <w:r>
        <w:rPr>
          <w:rFonts w:hint="eastAsia"/>
        </w:rPr>
        <w:t>условиях</w:t>
      </w:r>
      <w:r>
        <w:t xml:space="preserve"> </w:t>
      </w:r>
      <w:r>
        <w:rPr>
          <w:rFonts w:hint="eastAsia"/>
        </w:rPr>
        <w:t>трансформации</w:t>
      </w:r>
      <w:r>
        <w:t xml:space="preserve"> </w:t>
      </w:r>
      <w:r>
        <w:rPr>
          <w:rFonts w:hint="eastAsia"/>
        </w:rPr>
        <w:t>рынка</w:t>
      </w:r>
      <w:r>
        <w:t xml:space="preserve"> </w:t>
      </w:r>
      <w:r>
        <w:rPr>
          <w:rFonts w:hint="eastAsia"/>
        </w:rPr>
        <w:t>человеческого</w:t>
      </w:r>
      <w:r>
        <w:t xml:space="preserve"> </w:t>
      </w:r>
      <w:r>
        <w:rPr>
          <w:rFonts w:hint="eastAsia"/>
        </w:rPr>
        <w:t>капитала</w:t>
      </w:r>
    </w:p>
    <w:p w14:paraId="7BB31752" w14:textId="77777777" w:rsidR="00024C9C" w:rsidRDefault="00024C9C" w:rsidP="00024C9C"/>
    <w:p w14:paraId="20929735" w14:textId="77777777" w:rsidR="00024C9C" w:rsidRDefault="00024C9C" w:rsidP="00024C9C">
      <w:r>
        <w:lastRenderedPageBreak/>
        <w:t xml:space="preserve">2.3. </w:t>
      </w:r>
      <w:r>
        <w:rPr>
          <w:rFonts w:hint="eastAsia"/>
        </w:rPr>
        <w:t>Индикаторы</w:t>
      </w:r>
      <w:r>
        <w:t xml:space="preserve"> </w:t>
      </w:r>
      <w:r>
        <w:rPr>
          <w:rFonts w:hint="eastAsia"/>
        </w:rPr>
        <w:t>вовлечения</w:t>
      </w:r>
      <w:r>
        <w:t xml:space="preserve"> </w:t>
      </w:r>
      <w:r>
        <w:rPr>
          <w:rFonts w:hint="eastAsia"/>
        </w:rPr>
        <w:t>человеческого</w:t>
      </w:r>
      <w:r>
        <w:t xml:space="preserve"> </w:t>
      </w:r>
      <w:r>
        <w:rPr>
          <w:rFonts w:hint="eastAsia"/>
        </w:rPr>
        <w:t>капитала</w:t>
      </w:r>
      <w:r>
        <w:t xml:space="preserve"> </w:t>
      </w:r>
      <w:r>
        <w:rPr>
          <w:rFonts w:hint="eastAsia"/>
        </w:rPr>
        <w:t>в</w:t>
      </w:r>
      <w:r>
        <w:t xml:space="preserve"> </w:t>
      </w:r>
      <w:r>
        <w:rPr>
          <w:rFonts w:hint="eastAsia"/>
        </w:rPr>
        <w:t>новую</w:t>
      </w:r>
    </w:p>
    <w:p w14:paraId="32BF8DD1" w14:textId="77777777" w:rsidR="00024C9C" w:rsidRDefault="00024C9C" w:rsidP="00024C9C"/>
    <w:p w14:paraId="79B0624A" w14:textId="77777777" w:rsidR="00024C9C" w:rsidRDefault="00024C9C" w:rsidP="00024C9C">
      <w:r>
        <w:rPr>
          <w:rFonts w:hint="eastAsia"/>
        </w:rPr>
        <w:t>индустриализацию</w:t>
      </w:r>
      <w:r>
        <w:t xml:space="preserve"> </w:t>
      </w:r>
      <w:r>
        <w:rPr>
          <w:rFonts w:hint="eastAsia"/>
        </w:rPr>
        <w:t>российской</w:t>
      </w:r>
      <w:r>
        <w:t xml:space="preserve"> </w:t>
      </w:r>
      <w:r>
        <w:rPr>
          <w:rFonts w:hint="eastAsia"/>
        </w:rPr>
        <w:t>экономике</w:t>
      </w:r>
    </w:p>
    <w:p w14:paraId="7EB7A924" w14:textId="77777777" w:rsidR="00024C9C" w:rsidRDefault="00024C9C" w:rsidP="00024C9C"/>
    <w:p w14:paraId="66E0B872" w14:textId="77777777" w:rsidR="00024C9C" w:rsidRDefault="00024C9C" w:rsidP="00024C9C">
      <w:r>
        <w:rPr>
          <w:rFonts w:hint="eastAsia"/>
        </w:rPr>
        <w:t>ГЛАВА</w:t>
      </w:r>
      <w:r>
        <w:t xml:space="preserve"> 3. </w:t>
      </w:r>
      <w:r>
        <w:rPr>
          <w:rFonts w:hint="eastAsia"/>
        </w:rPr>
        <w:t>СПЕЦИФИКА</w:t>
      </w:r>
      <w:r>
        <w:t xml:space="preserve"> </w:t>
      </w:r>
      <w:r>
        <w:rPr>
          <w:rFonts w:hint="eastAsia"/>
        </w:rPr>
        <w:t>ВОВЛЕЧЕНИЯ</w:t>
      </w:r>
      <w:r>
        <w:t xml:space="preserve"> </w:t>
      </w:r>
      <w:r>
        <w:rPr>
          <w:rFonts w:hint="eastAsia"/>
        </w:rPr>
        <w:t>ЧЕЛОВЕЧЕСКОГО</w:t>
      </w:r>
      <w:r>
        <w:t xml:space="preserve"> </w:t>
      </w:r>
      <w:r>
        <w:rPr>
          <w:rFonts w:hint="eastAsia"/>
        </w:rPr>
        <w:t>КАПИТАЛА</w:t>
      </w:r>
      <w:r>
        <w:t xml:space="preserve"> </w:t>
      </w:r>
      <w:r>
        <w:rPr>
          <w:rFonts w:hint="eastAsia"/>
        </w:rPr>
        <w:t>В</w:t>
      </w:r>
      <w:r>
        <w:t xml:space="preserve"> </w:t>
      </w:r>
      <w:r>
        <w:rPr>
          <w:rFonts w:hint="eastAsia"/>
        </w:rPr>
        <w:t>НОВУЮ</w:t>
      </w:r>
      <w:r>
        <w:t xml:space="preserve"> </w:t>
      </w:r>
      <w:r>
        <w:rPr>
          <w:rFonts w:hint="eastAsia"/>
        </w:rPr>
        <w:t>ИНДУСТРИАЛИЗАЦИЮ</w:t>
      </w:r>
      <w:r>
        <w:t xml:space="preserve"> </w:t>
      </w:r>
      <w:r>
        <w:rPr>
          <w:rFonts w:hint="eastAsia"/>
        </w:rPr>
        <w:t>РОССИЙСКОЙ</w:t>
      </w:r>
      <w:r>
        <w:t xml:space="preserve"> </w:t>
      </w:r>
      <w:r>
        <w:rPr>
          <w:rFonts w:hint="eastAsia"/>
        </w:rPr>
        <w:t>ЭКОНОМИКИ</w:t>
      </w:r>
    </w:p>
    <w:p w14:paraId="5610DCAE" w14:textId="77777777" w:rsidR="00024C9C" w:rsidRDefault="00024C9C" w:rsidP="00024C9C"/>
    <w:p w14:paraId="5FEEF54C" w14:textId="77777777" w:rsidR="00024C9C" w:rsidRDefault="00024C9C" w:rsidP="00024C9C">
      <w:r>
        <w:t xml:space="preserve">3.1. </w:t>
      </w:r>
      <w:r>
        <w:rPr>
          <w:rFonts w:hint="eastAsia"/>
        </w:rPr>
        <w:t>Человеческий</w:t>
      </w:r>
      <w:r>
        <w:t xml:space="preserve"> </w:t>
      </w:r>
      <w:r>
        <w:rPr>
          <w:rFonts w:hint="eastAsia"/>
        </w:rPr>
        <w:t>капитал</w:t>
      </w:r>
      <w:r>
        <w:t xml:space="preserve"> </w:t>
      </w:r>
      <w:r>
        <w:rPr>
          <w:rFonts w:hint="eastAsia"/>
        </w:rPr>
        <w:t>как</w:t>
      </w:r>
      <w:r>
        <w:t xml:space="preserve"> </w:t>
      </w:r>
      <w:r>
        <w:rPr>
          <w:rFonts w:hint="eastAsia"/>
        </w:rPr>
        <w:t>структуро</w:t>
      </w:r>
      <w:r>
        <w:t>-</w:t>
      </w:r>
      <w:r>
        <w:rPr>
          <w:rFonts w:hint="eastAsia"/>
        </w:rPr>
        <w:t>образующий</w:t>
      </w:r>
      <w:r>
        <w:t xml:space="preserve"> </w:t>
      </w:r>
      <w:r>
        <w:rPr>
          <w:rFonts w:hint="eastAsia"/>
        </w:rPr>
        <w:t>фактор</w:t>
      </w:r>
      <w:r>
        <w:t xml:space="preserve"> </w:t>
      </w:r>
      <w:r>
        <w:rPr>
          <w:rFonts w:hint="eastAsia"/>
        </w:rPr>
        <w:t>новой</w:t>
      </w:r>
      <w:r>
        <w:t xml:space="preserve"> </w:t>
      </w:r>
      <w:r>
        <w:rPr>
          <w:rFonts w:hint="eastAsia"/>
        </w:rPr>
        <w:t>индустриализации</w:t>
      </w:r>
    </w:p>
    <w:p w14:paraId="6D4548A3" w14:textId="77777777" w:rsidR="00024C9C" w:rsidRDefault="00024C9C" w:rsidP="00024C9C"/>
    <w:p w14:paraId="160081DD" w14:textId="77777777" w:rsidR="00024C9C" w:rsidRDefault="00024C9C" w:rsidP="00024C9C">
      <w:r>
        <w:t xml:space="preserve">3.2. </w:t>
      </w:r>
      <w:r>
        <w:rPr>
          <w:rFonts w:hint="eastAsia"/>
        </w:rPr>
        <w:t>Институты</w:t>
      </w:r>
      <w:r>
        <w:t xml:space="preserve"> </w:t>
      </w:r>
      <w:r>
        <w:rPr>
          <w:rFonts w:hint="eastAsia"/>
        </w:rPr>
        <w:t>вовлечения</w:t>
      </w:r>
      <w:r>
        <w:t xml:space="preserve"> </w:t>
      </w:r>
      <w:r>
        <w:rPr>
          <w:rFonts w:hint="eastAsia"/>
        </w:rPr>
        <w:t>человеческого</w:t>
      </w:r>
      <w:r>
        <w:t xml:space="preserve"> </w:t>
      </w:r>
      <w:r>
        <w:rPr>
          <w:rFonts w:hint="eastAsia"/>
        </w:rPr>
        <w:t>капитала</w:t>
      </w:r>
      <w:r>
        <w:t xml:space="preserve"> </w:t>
      </w:r>
      <w:r>
        <w:rPr>
          <w:rFonts w:hint="eastAsia"/>
        </w:rPr>
        <w:t>в</w:t>
      </w:r>
      <w:r>
        <w:t xml:space="preserve"> </w:t>
      </w:r>
      <w:r>
        <w:rPr>
          <w:rFonts w:hint="eastAsia"/>
        </w:rPr>
        <w:t>развертывание</w:t>
      </w:r>
      <w:r>
        <w:t xml:space="preserve"> </w:t>
      </w:r>
      <w:r>
        <w:rPr>
          <w:rFonts w:hint="eastAsia"/>
        </w:rPr>
        <w:t>новой</w:t>
      </w:r>
      <w:r>
        <w:t xml:space="preserve"> </w:t>
      </w:r>
      <w:r>
        <w:rPr>
          <w:rFonts w:hint="eastAsia"/>
        </w:rPr>
        <w:t>индустриализации</w:t>
      </w:r>
    </w:p>
    <w:p w14:paraId="2C82BD73" w14:textId="77777777" w:rsidR="00024C9C" w:rsidRDefault="00024C9C" w:rsidP="00024C9C"/>
    <w:p w14:paraId="2EAAA72A" w14:textId="77777777" w:rsidR="00024C9C" w:rsidRDefault="00024C9C" w:rsidP="00024C9C">
      <w:r>
        <w:t xml:space="preserve">3.3. </w:t>
      </w:r>
      <w:r>
        <w:rPr>
          <w:rFonts w:hint="eastAsia"/>
        </w:rPr>
        <w:t>Социально</w:t>
      </w:r>
      <w:r>
        <w:t>-</w:t>
      </w:r>
      <w:r>
        <w:rPr>
          <w:rFonts w:hint="eastAsia"/>
        </w:rPr>
        <w:t>экономические</w:t>
      </w:r>
      <w:r>
        <w:t xml:space="preserve"> </w:t>
      </w:r>
      <w:r>
        <w:rPr>
          <w:rFonts w:hint="eastAsia"/>
        </w:rPr>
        <w:t>инструменты</w:t>
      </w:r>
      <w:r>
        <w:t xml:space="preserve"> </w:t>
      </w:r>
      <w:r>
        <w:rPr>
          <w:rFonts w:hint="eastAsia"/>
        </w:rPr>
        <w:t>воспроизводства</w:t>
      </w:r>
      <w:r>
        <w:t xml:space="preserve"> </w:t>
      </w:r>
      <w:r>
        <w:rPr>
          <w:rFonts w:hint="eastAsia"/>
        </w:rPr>
        <w:t>и</w:t>
      </w:r>
      <w:r>
        <w:t xml:space="preserve"> </w:t>
      </w:r>
      <w:r>
        <w:rPr>
          <w:rFonts w:hint="eastAsia"/>
        </w:rPr>
        <w:t>стимулирования</w:t>
      </w:r>
      <w:r>
        <w:t xml:space="preserve"> </w:t>
      </w:r>
      <w:r>
        <w:rPr>
          <w:rFonts w:hint="eastAsia"/>
        </w:rPr>
        <w:t>вовлечения</w:t>
      </w:r>
      <w:r>
        <w:t xml:space="preserve"> </w:t>
      </w:r>
      <w:r>
        <w:rPr>
          <w:rFonts w:hint="eastAsia"/>
        </w:rPr>
        <w:t>человеческого</w:t>
      </w:r>
      <w:r>
        <w:t xml:space="preserve"> </w:t>
      </w:r>
      <w:r>
        <w:rPr>
          <w:rFonts w:hint="eastAsia"/>
        </w:rPr>
        <w:t>капитала</w:t>
      </w:r>
      <w:r>
        <w:t xml:space="preserve"> </w:t>
      </w:r>
      <w:r>
        <w:rPr>
          <w:rFonts w:hint="eastAsia"/>
        </w:rPr>
        <w:t>в</w:t>
      </w:r>
      <w:r>
        <w:t xml:space="preserve"> </w:t>
      </w:r>
      <w:r>
        <w:rPr>
          <w:rFonts w:hint="eastAsia"/>
        </w:rPr>
        <w:t>новую</w:t>
      </w:r>
    </w:p>
    <w:p w14:paraId="63DBCD8C" w14:textId="77777777" w:rsidR="00024C9C" w:rsidRDefault="00024C9C" w:rsidP="00024C9C"/>
    <w:p w14:paraId="02696528" w14:textId="77777777" w:rsidR="00024C9C" w:rsidRDefault="00024C9C" w:rsidP="00024C9C">
      <w:r>
        <w:rPr>
          <w:rFonts w:hint="eastAsia"/>
        </w:rPr>
        <w:t>индустриализацию</w:t>
      </w:r>
    </w:p>
    <w:p w14:paraId="205A5539" w14:textId="77777777" w:rsidR="00024C9C" w:rsidRDefault="00024C9C" w:rsidP="00024C9C"/>
    <w:p w14:paraId="44842D32" w14:textId="77777777" w:rsidR="00024C9C" w:rsidRDefault="00024C9C" w:rsidP="00024C9C">
      <w:r>
        <w:rPr>
          <w:rFonts w:hint="eastAsia"/>
        </w:rPr>
        <w:t>ЗАКЛЮЧЕНИЕ</w:t>
      </w:r>
    </w:p>
    <w:p w14:paraId="1DC6BE91" w14:textId="77777777" w:rsidR="00024C9C" w:rsidRDefault="00024C9C" w:rsidP="00024C9C"/>
    <w:p w14:paraId="6C898DA0" w14:textId="77777777" w:rsidR="00024C9C" w:rsidRDefault="00024C9C" w:rsidP="00024C9C">
      <w:r>
        <w:rPr>
          <w:rFonts w:hint="eastAsia"/>
        </w:rPr>
        <w:t>БИБЛИОГРАФИЯ</w:t>
      </w:r>
    </w:p>
    <w:p w14:paraId="740B21DE" w14:textId="77777777" w:rsidR="00024C9C" w:rsidRDefault="00024C9C" w:rsidP="00024C9C"/>
    <w:p w14:paraId="6347F37D" w14:textId="6A1F2D78" w:rsidR="00024C9C" w:rsidRPr="00024C9C" w:rsidRDefault="00024C9C" w:rsidP="00024C9C">
      <w:r>
        <w:rPr>
          <w:rFonts w:hint="eastAsia"/>
        </w:rPr>
        <w:t>ПРИЛОЖЕНИЯ</w:t>
      </w:r>
    </w:p>
    <w:sectPr w:rsidR="00024C9C" w:rsidRPr="00024C9C" w:rsidSect="00AE68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7341A" w14:textId="77777777" w:rsidR="00AE6897" w:rsidRDefault="00AE6897">
      <w:pPr>
        <w:spacing w:after="0" w:line="240" w:lineRule="auto"/>
      </w:pPr>
      <w:r>
        <w:separator/>
      </w:r>
    </w:p>
  </w:endnote>
  <w:endnote w:type="continuationSeparator" w:id="0">
    <w:p w14:paraId="7E835035" w14:textId="77777777" w:rsidR="00AE6897" w:rsidRDefault="00AE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1DE5A" w14:textId="77777777" w:rsidR="00AE6897" w:rsidRDefault="00AE6897"/>
    <w:p w14:paraId="579C01B4" w14:textId="77777777" w:rsidR="00AE6897" w:rsidRDefault="00AE6897"/>
    <w:p w14:paraId="16FA3C85" w14:textId="77777777" w:rsidR="00AE6897" w:rsidRDefault="00AE6897"/>
    <w:p w14:paraId="18F083E6" w14:textId="77777777" w:rsidR="00AE6897" w:rsidRDefault="00AE6897"/>
    <w:p w14:paraId="5E00D044" w14:textId="77777777" w:rsidR="00AE6897" w:rsidRDefault="00AE6897"/>
    <w:p w14:paraId="6042A601" w14:textId="77777777" w:rsidR="00AE6897" w:rsidRDefault="00AE6897"/>
    <w:p w14:paraId="77E76461" w14:textId="77777777" w:rsidR="00AE6897" w:rsidRDefault="00AE68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84DF4" wp14:editId="06A346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89612" w14:textId="77777777" w:rsidR="00AE6897" w:rsidRDefault="00AE68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84D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589612" w14:textId="77777777" w:rsidR="00AE6897" w:rsidRDefault="00AE68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2CC49" w14:textId="77777777" w:rsidR="00AE6897" w:rsidRDefault="00AE6897"/>
    <w:p w14:paraId="1D63C77E" w14:textId="77777777" w:rsidR="00AE6897" w:rsidRDefault="00AE6897"/>
    <w:p w14:paraId="17E8DE62" w14:textId="77777777" w:rsidR="00AE6897" w:rsidRDefault="00AE68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DF48E3" wp14:editId="50FC0B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5709" w14:textId="77777777" w:rsidR="00AE6897" w:rsidRDefault="00AE6897"/>
                          <w:p w14:paraId="4167C21F" w14:textId="77777777" w:rsidR="00AE6897" w:rsidRDefault="00AE68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F48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905709" w14:textId="77777777" w:rsidR="00AE6897" w:rsidRDefault="00AE6897"/>
                    <w:p w14:paraId="4167C21F" w14:textId="77777777" w:rsidR="00AE6897" w:rsidRDefault="00AE68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80328" w14:textId="77777777" w:rsidR="00AE6897" w:rsidRDefault="00AE6897"/>
    <w:p w14:paraId="578E0027" w14:textId="77777777" w:rsidR="00AE6897" w:rsidRDefault="00AE6897">
      <w:pPr>
        <w:rPr>
          <w:sz w:val="2"/>
          <w:szCs w:val="2"/>
        </w:rPr>
      </w:pPr>
    </w:p>
    <w:p w14:paraId="7DA8C436" w14:textId="77777777" w:rsidR="00AE6897" w:rsidRDefault="00AE6897"/>
    <w:p w14:paraId="4E7C48F9" w14:textId="77777777" w:rsidR="00AE6897" w:rsidRDefault="00AE6897">
      <w:pPr>
        <w:spacing w:after="0" w:line="240" w:lineRule="auto"/>
      </w:pPr>
    </w:p>
  </w:footnote>
  <w:footnote w:type="continuationSeparator" w:id="0">
    <w:p w14:paraId="12FCCCCB" w14:textId="77777777" w:rsidR="00AE6897" w:rsidRDefault="00AE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97"/>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17022</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2678</cp:revision>
  <cp:lastPrinted>2009-02-06T05:36:00Z</cp:lastPrinted>
  <dcterms:created xsi:type="dcterms:W3CDTF">2024-04-09T10:20:00Z</dcterms:created>
  <dcterms:modified xsi:type="dcterms:W3CDTF">2024-04-30T08:28:00Z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