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C3C2"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Омельянчук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Леонид</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Владимирович</w:t>
      </w:r>
      <w:r w:rsidRPr="009629A1">
        <w:rPr>
          <w:rFonts w:ascii="Helvetica" w:hAnsi="Helvetica" w:cs="Helvetica"/>
          <w:b/>
          <w:bCs/>
          <w:color w:val="222222"/>
          <w:sz w:val="21"/>
          <w:szCs w:val="21"/>
        </w:rPr>
        <w:t>.</w:t>
      </w:r>
    </w:p>
    <w:p w14:paraId="1695BBC0"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Генетические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стратегии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изучения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цикла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у</w:t>
      </w:r>
      <w:r w:rsidRPr="009629A1">
        <w:rPr>
          <w:rFonts w:ascii="Helvetica" w:hAnsi="Helvetica" w:cs="Helvetica"/>
          <w:b/>
          <w:bCs/>
          <w:color w:val="222222"/>
          <w:sz w:val="21"/>
          <w:szCs w:val="21"/>
        </w:rPr>
        <w:t xml:space="preserve"> Drosophila melanogaster : </w:t>
      </w:r>
      <w:r w:rsidRPr="009629A1">
        <w:rPr>
          <w:rFonts w:ascii="Helvetica" w:hAnsi="Helvetica" w:cs="Helvetica" w:hint="eastAsia"/>
          <w:b/>
          <w:bCs/>
          <w:color w:val="222222"/>
          <w:sz w:val="21"/>
          <w:szCs w:val="21"/>
        </w:rPr>
        <w:t>диссертация</w:t>
      </w:r>
      <w:r w:rsidRPr="009629A1">
        <w:rPr>
          <w:rFonts w:ascii="Helvetica" w:hAnsi="Helvetica" w:cs="Helvetica"/>
          <w:b/>
          <w:bCs/>
          <w:color w:val="222222"/>
          <w:sz w:val="21"/>
          <w:szCs w:val="21"/>
        </w:rPr>
        <w:t xml:space="preserve"> ... </w:t>
      </w:r>
      <w:r w:rsidRPr="009629A1">
        <w:rPr>
          <w:rFonts w:ascii="Helvetica" w:hAnsi="Helvetica" w:cs="Helvetica" w:hint="eastAsia"/>
          <w:b/>
          <w:bCs/>
          <w:color w:val="222222"/>
          <w:sz w:val="21"/>
          <w:szCs w:val="21"/>
        </w:rPr>
        <w:t>доктора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биологических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наук</w:t>
      </w:r>
      <w:r w:rsidRPr="009629A1">
        <w:rPr>
          <w:rFonts w:ascii="Helvetica" w:hAnsi="Helvetica" w:cs="Helvetica"/>
          <w:b/>
          <w:bCs/>
          <w:color w:val="222222"/>
          <w:sz w:val="21"/>
          <w:szCs w:val="21"/>
        </w:rPr>
        <w:t xml:space="preserve"> : 03.00.15. - </w:t>
      </w:r>
      <w:r w:rsidRPr="009629A1">
        <w:rPr>
          <w:rFonts w:ascii="Helvetica" w:hAnsi="Helvetica" w:cs="Helvetica" w:hint="eastAsia"/>
          <w:b/>
          <w:bCs/>
          <w:color w:val="222222"/>
          <w:sz w:val="21"/>
          <w:szCs w:val="21"/>
        </w:rPr>
        <w:t>Новосибирск</w:t>
      </w:r>
      <w:r w:rsidRPr="009629A1">
        <w:rPr>
          <w:rFonts w:ascii="Helvetica" w:hAnsi="Helvetica" w:cs="Helvetica"/>
          <w:b/>
          <w:bCs/>
          <w:color w:val="222222"/>
          <w:sz w:val="21"/>
          <w:szCs w:val="21"/>
        </w:rPr>
        <w:t xml:space="preserve">, 1999. - 227 </w:t>
      </w:r>
      <w:r w:rsidRPr="009629A1">
        <w:rPr>
          <w:rFonts w:ascii="Helvetica" w:hAnsi="Helvetica" w:cs="Helvetica" w:hint="eastAsia"/>
          <w:b/>
          <w:bCs/>
          <w:color w:val="222222"/>
          <w:sz w:val="21"/>
          <w:szCs w:val="21"/>
        </w:rPr>
        <w:t>с</w:t>
      </w:r>
      <w:r w:rsidRPr="009629A1">
        <w:rPr>
          <w:rFonts w:ascii="Helvetica" w:hAnsi="Helvetica" w:cs="Helvetica"/>
          <w:b/>
          <w:bCs/>
          <w:color w:val="222222"/>
          <w:sz w:val="21"/>
          <w:szCs w:val="21"/>
        </w:rPr>
        <w:t xml:space="preserve">. : </w:t>
      </w:r>
      <w:r w:rsidRPr="009629A1">
        <w:rPr>
          <w:rFonts w:ascii="Helvetica" w:hAnsi="Helvetica" w:cs="Helvetica" w:hint="eastAsia"/>
          <w:b/>
          <w:bCs/>
          <w:color w:val="222222"/>
          <w:sz w:val="21"/>
          <w:szCs w:val="21"/>
        </w:rPr>
        <w:t>ил</w:t>
      </w:r>
      <w:r w:rsidRPr="009629A1">
        <w:rPr>
          <w:rFonts w:ascii="Helvetica" w:hAnsi="Helvetica" w:cs="Helvetica"/>
          <w:b/>
          <w:bCs/>
          <w:color w:val="222222"/>
          <w:sz w:val="21"/>
          <w:szCs w:val="21"/>
        </w:rPr>
        <w:t>.</w:t>
      </w:r>
    </w:p>
    <w:p w14:paraId="0950792A"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больше</w:t>
      </w:r>
    </w:p>
    <w:p w14:paraId="6F44ED83"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Цитаты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из</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текста</w:t>
      </w:r>
      <w:r w:rsidRPr="009629A1">
        <w:rPr>
          <w:rFonts w:ascii="Helvetica" w:hAnsi="Helvetica" w:cs="Helvetica"/>
          <w:b/>
          <w:bCs/>
          <w:color w:val="222222"/>
          <w:sz w:val="21"/>
          <w:szCs w:val="21"/>
        </w:rPr>
        <w:t>:</w:t>
      </w:r>
    </w:p>
    <w:p w14:paraId="4258AFB4"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стр</w:t>
      </w:r>
      <w:r w:rsidRPr="009629A1">
        <w:rPr>
          <w:rFonts w:ascii="Helvetica" w:hAnsi="Helvetica" w:cs="Helvetica"/>
          <w:b/>
          <w:bCs/>
          <w:color w:val="222222"/>
          <w:sz w:val="21"/>
          <w:szCs w:val="21"/>
        </w:rPr>
        <w:t>. 1</w:t>
      </w:r>
    </w:p>
    <w:p w14:paraId="5F5962A2"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Сибирское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Отделение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Российской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Академии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Наук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Институт</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цитологи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генетики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правах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рукописи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ОМЕЛЬЯНЧУК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ЛЕОНИД</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ВЛАДИМИРОВИЧ</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ГЕНЕТИЧЕСКИЕ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СТРАТЕГИИ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ИЗУЧЕРШЯ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ЦИКЛА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У</w:t>
      </w:r>
      <w:r w:rsidRPr="009629A1">
        <w:rPr>
          <w:rFonts w:ascii="Helvetica" w:hAnsi="Helvetica" w:cs="Helvetica"/>
          <w:b/>
          <w:bCs/>
          <w:color w:val="222222"/>
          <w:sz w:val="21"/>
          <w:szCs w:val="21"/>
        </w:rPr>
        <w:t xml:space="preserve"> DROSOPHILA MELANOGASTER </w:t>
      </w:r>
      <w:r w:rsidRPr="009629A1">
        <w:rPr>
          <w:rFonts w:ascii="Helvetica" w:hAnsi="Helvetica" w:cs="Helvetica" w:hint="eastAsia"/>
          <w:b/>
          <w:bCs/>
          <w:color w:val="222222"/>
          <w:sz w:val="21"/>
          <w:szCs w:val="21"/>
        </w:rPr>
        <w:t>Специальность</w:t>
      </w:r>
      <w:r w:rsidRPr="009629A1">
        <w:rPr>
          <w:rFonts w:ascii="Helvetica" w:hAnsi="Helvetica" w:cs="Helvetica"/>
          <w:b/>
          <w:bCs/>
          <w:color w:val="222222"/>
          <w:sz w:val="21"/>
          <w:szCs w:val="21"/>
        </w:rPr>
        <w:t xml:space="preserve"> 03.00.15 - </w:t>
      </w:r>
      <w:r w:rsidRPr="009629A1">
        <w:rPr>
          <w:rFonts w:ascii="Helvetica" w:hAnsi="Helvetica" w:cs="Helvetica" w:hint="eastAsia"/>
          <w:b/>
          <w:bCs/>
          <w:color w:val="222222"/>
          <w:sz w:val="21"/>
          <w:szCs w:val="21"/>
        </w:rPr>
        <w:t>генетика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Диссертация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соискание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ученой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степени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доктора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биологических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наук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Новосибирск</w:t>
      </w:r>
    </w:p>
    <w:p w14:paraId="0329BD51"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стр</w:t>
      </w:r>
      <w:r w:rsidRPr="009629A1">
        <w:rPr>
          <w:rFonts w:ascii="Helvetica" w:hAnsi="Helvetica" w:cs="Helvetica"/>
          <w:b/>
          <w:bCs/>
          <w:color w:val="222222"/>
          <w:sz w:val="21"/>
          <w:szCs w:val="21"/>
        </w:rPr>
        <w:t>. 2</w:t>
      </w:r>
    </w:p>
    <w:p w14:paraId="73508572"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cd^ . . 1.5.2. </w:t>
      </w:r>
      <w:r w:rsidRPr="009629A1">
        <w:rPr>
          <w:rFonts w:ascii="Helvetica" w:hAnsi="Helvetica" w:cs="Helvetica" w:hint="eastAsia"/>
          <w:b/>
          <w:bCs/>
          <w:color w:val="222222"/>
          <w:sz w:val="21"/>
          <w:szCs w:val="21"/>
        </w:rPr>
        <w:t>Мутация</w:t>
      </w:r>
      <w:r w:rsidRPr="009629A1">
        <w:rPr>
          <w:rFonts w:ascii="Helvetica" w:hAnsi="Helvetica" w:cs="Helvetica"/>
          <w:b/>
          <w:bCs/>
          <w:color w:val="222222"/>
          <w:sz w:val="21"/>
          <w:szCs w:val="21"/>
        </w:rPr>
        <w:t xml:space="preserve"> paternal loss (pal) 1.5.3. </w:t>
      </w:r>
      <w:r w:rsidRPr="009629A1">
        <w:rPr>
          <w:rFonts w:ascii="Helvetica" w:hAnsi="Helvetica" w:cs="Helvetica" w:hint="eastAsia"/>
          <w:b/>
          <w:bCs/>
          <w:color w:val="222222"/>
          <w:sz w:val="21"/>
          <w:szCs w:val="21"/>
        </w:rPr>
        <w:t>Мутация</w:t>
      </w:r>
      <w:r w:rsidRPr="009629A1">
        <w:rPr>
          <w:rFonts w:ascii="Helvetica" w:hAnsi="Helvetica" w:cs="Helvetica"/>
          <w:b/>
          <w:bCs/>
          <w:color w:val="222222"/>
          <w:sz w:val="21"/>
          <w:szCs w:val="21"/>
        </w:rPr>
        <w:t xml:space="preserve"> mitotic loss inducer (mit) ] .5.4. </w:t>
      </w:r>
      <w:r w:rsidRPr="009629A1">
        <w:rPr>
          <w:rFonts w:ascii="Helvetica" w:hAnsi="Helvetica" w:cs="Helvetica" w:hint="eastAsia"/>
          <w:b/>
          <w:bCs/>
          <w:color w:val="222222"/>
          <w:sz w:val="21"/>
          <w:szCs w:val="21"/>
        </w:rPr>
        <w:t>Мутации</w:t>
      </w:r>
      <w:r w:rsidRPr="009629A1">
        <w:rPr>
          <w:rFonts w:ascii="Helvetica" w:hAnsi="Helvetica" w:cs="Helvetica"/>
          <w:b/>
          <w:bCs/>
          <w:color w:val="222222"/>
          <w:sz w:val="21"/>
          <w:szCs w:val="21"/>
        </w:rPr>
        <w:t xml:space="preserve"> ghu umh </w:t>
      </w:r>
      <w:r w:rsidRPr="009629A1">
        <w:rPr>
          <w:rFonts w:ascii="Helvetica" w:hAnsi="Helvetica" w:cs="Helvetica" w:hint="eastAsia"/>
          <w:b/>
          <w:bCs/>
          <w:color w:val="222222"/>
          <w:sz w:val="21"/>
          <w:szCs w:val="21"/>
        </w:rPr>
        <w:t>Заключение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разделу</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w:t>
      </w:r>
      <w:r w:rsidRPr="009629A1">
        <w:rPr>
          <w:rFonts w:ascii="Helvetica" w:hAnsi="Helvetica" w:cs="Helvetica" w:hint="eastAsia"/>
          <w:b/>
          <w:bCs/>
          <w:color w:val="222222"/>
          <w:sz w:val="21"/>
          <w:szCs w:val="21"/>
        </w:rPr>
        <w:t>Генетические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феномены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впервых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дробления</w:t>
      </w:r>
      <w:r w:rsidRPr="009629A1">
        <w:rPr>
          <w:rFonts w:ascii="Helvetica" w:hAnsi="Helvetica" w:cs="Helvetica" w:hint="eastAsia"/>
          <w:b/>
          <w:bCs/>
          <w:color w:val="222222"/>
          <w:sz w:val="21"/>
          <w:szCs w:val="21"/>
        </w:rPr>
        <w:t>»</w:t>
      </w:r>
      <w:r w:rsidRPr="009629A1">
        <w:rPr>
          <w:rFonts w:ascii="Helvetica" w:hAnsi="Helvetica" w:cs="Helvetica"/>
          <w:b/>
          <w:bCs/>
          <w:color w:val="222222"/>
          <w:sz w:val="21"/>
          <w:szCs w:val="21"/>
        </w:rPr>
        <w:t xml:space="preserve"> . . . </w:t>
      </w:r>
      <w:r w:rsidRPr="009629A1">
        <w:rPr>
          <w:rFonts w:ascii="Helvetica" w:hAnsi="Helvetica" w:cs="Helvetica" w:hint="eastAsia"/>
          <w:b/>
          <w:bCs/>
          <w:color w:val="222222"/>
          <w:sz w:val="21"/>
          <w:szCs w:val="21"/>
        </w:rPr>
        <w:t>Генетический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контроль</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цикла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у</w:t>
      </w:r>
      <w:r w:rsidRPr="009629A1">
        <w:rPr>
          <w:rFonts w:ascii="Helvetica" w:hAnsi="Helvetica" w:cs="Helvetica"/>
          <w:b/>
          <w:bCs/>
          <w:color w:val="222222"/>
          <w:sz w:val="21"/>
          <w:szCs w:val="21"/>
        </w:rPr>
        <w:t xml:space="preserve"> D.melanogaster 1.6. </w:t>
      </w:r>
      <w:r w:rsidRPr="009629A1">
        <w:rPr>
          <w:rFonts w:ascii="Helvetica" w:hAnsi="Helvetica" w:cs="Helvetica" w:hint="eastAsia"/>
          <w:b/>
          <w:bCs/>
          <w:color w:val="222222"/>
          <w:sz w:val="21"/>
          <w:szCs w:val="21"/>
        </w:rPr>
        <w:t>Методы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поиска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w:t>
      </w:r>
      <w:r w:rsidRPr="009629A1">
        <w:rPr>
          <w:rFonts w:ascii="Helvetica" w:hAnsi="Helvetica" w:cs="Helvetica"/>
          <w:b/>
          <w:bCs/>
          <w:color w:val="222222"/>
          <w:sz w:val="21"/>
          <w:szCs w:val="21"/>
        </w:rPr>
        <w:t xml:space="preserve"> 1.6.1. </w:t>
      </w:r>
      <w:r w:rsidRPr="009629A1">
        <w:rPr>
          <w:rFonts w:ascii="Helvetica" w:hAnsi="Helvetica" w:cs="Helvetica" w:hint="eastAsia"/>
          <w:b/>
          <w:bCs/>
          <w:color w:val="222222"/>
          <w:sz w:val="21"/>
          <w:szCs w:val="21"/>
        </w:rPr>
        <w:t>Мейотические</w:t>
      </w:r>
    </w:p>
    <w:p w14:paraId="731C4905"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стр</w:t>
      </w:r>
      <w:r w:rsidRPr="009629A1">
        <w:rPr>
          <w:rFonts w:ascii="Helvetica" w:hAnsi="Helvetica" w:cs="Helvetica"/>
          <w:b/>
          <w:bCs/>
          <w:color w:val="222222"/>
          <w:sz w:val="21"/>
          <w:szCs w:val="21"/>
        </w:rPr>
        <w:t>. 6</w:t>
      </w:r>
    </w:p>
    <w:p w14:paraId="1F2A373C"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практически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недоступны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для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цитологического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исследования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Поэтому</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развитие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генетического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подхода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анализу</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этой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стадии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цикла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представляется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более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перспективным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Известно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что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наибольшие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успехи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изучении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генетического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контроля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цикла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были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получены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использовании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дрожжей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как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экспериментальной</w:t>
      </w:r>
    </w:p>
    <w:p w14:paraId="3195BA5C" w14:textId="77777777" w:rsidR="009629A1" w:rsidRPr="009629A1" w:rsidRDefault="009629A1" w:rsidP="009629A1">
      <w:pPr>
        <w:rPr>
          <w:rFonts w:ascii="Helvetica" w:hAnsi="Helvetica" w:cs="Helvetica"/>
          <w:b/>
          <w:bCs/>
          <w:color w:val="222222"/>
          <w:sz w:val="21"/>
          <w:szCs w:val="21"/>
        </w:rPr>
      </w:pPr>
    </w:p>
    <w:p w14:paraId="581B32CA"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Оглавление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диссертации</w:t>
      </w:r>
    </w:p>
    <w:p w14:paraId="26784148"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доктор</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биологических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наук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Омельянчук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Леонид</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Владимирович</w:t>
      </w:r>
    </w:p>
    <w:p w14:paraId="6E6D2F16"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СОДЕРЖАНИЕ</w:t>
      </w:r>
    </w:p>
    <w:p w14:paraId="6DB44737" w14:textId="77777777" w:rsidR="009629A1" w:rsidRPr="009629A1" w:rsidRDefault="009629A1" w:rsidP="009629A1">
      <w:pPr>
        <w:rPr>
          <w:rFonts w:ascii="Helvetica" w:hAnsi="Helvetica" w:cs="Helvetica"/>
          <w:b/>
          <w:bCs/>
          <w:color w:val="222222"/>
          <w:sz w:val="21"/>
          <w:szCs w:val="21"/>
        </w:rPr>
      </w:pPr>
    </w:p>
    <w:p w14:paraId="381CFC4C"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ВВЕДЕНИЕ</w:t>
      </w:r>
    </w:p>
    <w:p w14:paraId="4B07B811" w14:textId="77777777" w:rsidR="009629A1" w:rsidRPr="009629A1" w:rsidRDefault="009629A1" w:rsidP="009629A1">
      <w:pPr>
        <w:rPr>
          <w:rFonts w:ascii="Helvetica" w:hAnsi="Helvetica" w:cs="Helvetica"/>
          <w:b/>
          <w:bCs/>
          <w:color w:val="222222"/>
          <w:sz w:val="21"/>
          <w:szCs w:val="21"/>
        </w:rPr>
      </w:pPr>
    </w:p>
    <w:p w14:paraId="022D3075"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ГЛАВА</w:t>
      </w:r>
      <w:r w:rsidRPr="009629A1">
        <w:rPr>
          <w:rFonts w:ascii="Helvetica" w:hAnsi="Helvetica" w:cs="Helvetica"/>
          <w:b/>
          <w:bCs/>
          <w:color w:val="222222"/>
          <w:sz w:val="21"/>
          <w:szCs w:val="21"/>
        </w:rPr>
        <w:t xml:space="preserve"> 1. </w:t>
      </w:r>
      <w:r w:rsidRPr="009629A1">
        <w:rPr>
          <w:rFonts w:ascii="Helvetica" w:hAnsi="Helvetica" w:cs="Helvetica" w:hint="eastAsia"/>
          <w:b/>
          <w:bCs/>
          <w:color w:val="222222"/>
          <w:sz w:val="21"/>
          <w:szCs w:val="21"/>
        </w:rPr>
        <w:t>ОБЗОР</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ЛИТЕРАТУРЫ</w:t>
      </w:r>
    </w:p>
    <w:p w14:paraId="1AA8A889" w14:textId="77777777" w:rsidR="009629A1" w:rsidRPr="009629A1" w:rsidRDefault="009629A1" w:rsidP="009629A1">
      <w:pPr>
        <w:rPr>
          <w:rFonts w:ascii="Helvetica" w:hAnsi="Helvetica" w:cs="Helvetica"/>
          <w:b/>
          <w:bCs/>
          <w:color w:val="222222"/>
          <w:sz w:val="21"/>
          <w:szCs w:val="21"/>
        </w:rPr>
      </w:pPr>
    </w:p>
    <w:p w14:paraId="535653C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Генетические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феномены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первых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дробления</w:t>
      </w:r>
      <w:r w:rsidRPr="009629A1">
        <w:rPr>
          <w:rFonts w:ascii="Helvetica" w:hAnsi="Helvetica" w:cs="Helvetica"/>
          <w:b/>
          <w:bCs/>
          <w:color w:val="222222"/>
          <w:sz w:val="21"/>
          <w:szCs w:val="21"/>
        </w:rPr>
        <w:t xml:space="preserve"> D.melanogaster</w:t>
      </w:r>
    </w:p>
    <w:p w14:paraId="31D9F3FB" w14:textId="77777777" w:rsidR="009629A1" w:rsidRPr="009629A1" w:rsidRDefault="009629A1" w:rsidP="009629A1">
      <w:pPr>
        <w:rPr>
          <w:rFonts w:ascii="Helvetica" w:hAnsi="Helvetica" w:cs="Helvetica"/>
          <w:b/>
          <w:bCs/>
          <w:color w:val="222222"/>
          <w:sz w:val="21"/>
          <w:szCs w:val="21"/>
        </w:rPr>
      </w:pPr>
    </w:p>
    <w:p w14:paraId="1171BE7A"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1.1. </w:t>
      </w:r>
      <w:r w:rsidRPr="009629A1">
        <w:rPr>
          <w:rFonts w:ascii="Helvetica" w:hAnsi="Helvetica" w:cs="Helvetica" w:hint="eastAsia"/>
          <w:b/>
          <w:bCs/>
          <w:color w:val="222222"/>
          <w:sz w:val="21"/>
          <w:szCs w:val="21"/>
        </w:rPr>
        <w:t>Организация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первых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дробления</w:t>
      </w:r>
    </w:p>
    <w:p w14:paraId="53A4FD13" w14:textId="77777777" w:rsidR="009629A1" w:rsidRPr="009629A1" w:rsidRDefault="009629A1" w:rsidP="009629A1">
      <w:pPr>
        <w:rPr>
          <w:rFonts w:ascii="Helvetica" w:hAnsi="Helvetica" w:cs="Helvetica"/>
          <w:b/>
          <w:bCs/>
          <w:color w:val="222222"/>
          <w:sz w:val="21"/>
          <w:szCs w:val="21"/>
        </w:rPr>
      </w:pPr>
    </w:p>
    <w:p w14:paraId="7B8DA8ED"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1.2. </w:t>
      </w:r>
      <w:r w:rsidRPr="009629A1">
        <w:rPr>
          <w:rFonts w:ascii="Helvetica" w:hAnsi="Helvetica" w:cs="Helvetica" w:hint="eastAsia"/>
          <w:b/>
          <w:bCs/>
          <w:color w:val="222222"/>
          <w:sz w:val="21"/>
          <w:szCs w:val="21"/>
        </w:rPr>
        <w:t>Радиационный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мутагенез</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облучении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зрелых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спермиев</w:t>
      </w:r>
    </w:p>
    <w:p w14:paraId="049682F0" w14:textId="77777777" w:rsidR="009629A1" w:rsidRPr="009629A1" w:rsidRDefault="009629A1" w:rsidP="009629A1">
      <w:pPr>
        <w:rPr>
          <w:rFonts w:ascii="Helvetica" w:hAnsi="Helvetica" w:cs="Helvetica"/>
          <w:b/>
          <w:bCs/>
          <w:color w:val="222222"/>
          <w:sz w:val="21"/>
          <w:szCs w:val="21"/>
        </w:rPr>
      </w:pPr>
    </w:p>
    <w:p w14:paraId="1D29E7F6"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1.2.1. </w:t>
      </w:r>
      <w:r w:rsidRPr="009629A1">
        <w:rPr>
          <w:rFonts w:ascii="Helvetica" w:hAnsi="Helvetica" w:cs="Helvetica" w:hint="eastAsia"/>
          <w:b/>
          <w:bCs/>
          <w:color w:val="222222"/>
          <w:sz w:val="21"/>
          <w:szCs w:val="21"/>
        </w:rPr>
        <w:t>Доминантные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летали</w:t>
      </w:r>
    </w:p>
    <w:p w14:paraId="6BB499BD" w14:textId="77777777" w:rsidR="009629A1" w:rsidRPr="009629A1" w:rsidRDefault="009629A1" w:rsidP="009629A1">
      <w:pPr>
        <w:rPr>
          <w:rFonts w:ascii="Helvetica" w:hAnsi="Helvetica" w:cs="Helvetica"/>
          <w:b/>
          <w:bCs/>
          <w:color w:val="222222"/>
          <w:sz w:val="21"/>
          <w:szCs w:val="21"/>
        </w:rPr>
      </w:pPr>
    </w:p>
    <w:p w14:paraId="0A7ACB8B"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1.2.2. </w:t>
      </w:r>
      <w:r w:rsidRPr="009629A1">
        <w:rPr>
          <w:rFonts w:ascii="Helvetica" w:hAnsi="Helvetica" w:cs="Helvetica" w:hint="eastAsia"/>
          <w:b/>
          <w:bCs/>
          <w:color w:val="222222"/>
          <w:sz w:val="21"/>
          <w:szCs w:val="21"/>
        </w:rPr>
        <w:t>Рецессивные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летали</w:t>
      </w:r>
    </w:p>
    <w:p w14:paraId="23DF4BEB" w14:textId="77777777" w:rsidR="009629A1" w:rsidRPr="009629A1" w:rsidRDefault="009629A1" w:rsidP="009629A1">
      <w:pPr>
        <w:rPr>
          <w:rFonts w:ascii="Helvetica" w:hAnsi="Helvetica" w:cs="Helvetica"/>
          <w:b/>
          <w:bCs/>
          <w:color w:val="222222"/>
          <w:sz w:val="21"/>
          <w:szCs w:val="21"/>
        </w:rPr>
      </w:pPr>
    </w:p>
    <w:p w14:paraId="48704798"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1.2.3. </w:t>
      </w:r>
      <w:r w:rsidRPr="009629A1">
        <w:rPr>
          <w:rFonts w:ascii="Helvetica" w:hAnsi="Helvetica" w:cs="Helvetica" w:hint="eastAsia"/>
          <w:b/>
          <w:bCs/>
          <w:color w:val="222222"/>
          <w:sz w:val="21"/>
          <w:szCs w:val="21"/>
        </w:rPr>
        <w:t>Хромосомные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аберрации</w:t>
      </w:r>
    </w:p>
    <w:p w14:paraId="1677682A" w14:textId="77777777" w:rsidR="009629A1" w:rsidRPr="009629A1" w:rsidRDefault="009629A1" w:rsidP="009629A1">
      <w:pPr>
        <w:rPr>
          <w:rFonts w:ascii="Helvetica" w:hAnsi="Helvetica" w:cs="Helvetica"/>
          <w:b/>
          <w:bCs/>
          <w:color w:val="222222"/>
          <w:sz w:val="21"/>
          <w:szCs w:val="21"/>
        </w:rPr>
      </w:pPr>
    </w:p>
    <w:p w14:paraId="7DE3D3D8"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1.2.4. </w:t>
      </w:r>
      <w:r w:rsidRPr="009629A1">
        <w:rPr>
          <w:rFonts w:ascii="Helvetica" w:hAnsi="Helvetica" w:cs="Helvetica" w:hint="eastAsia"/>
          <w:b/>
          <w:bCs/>
          <w:color w:val="222222"/>
          <w:sz w:val="21"/>
          <w:szCs w:val="21"/>
        </w:rPr>
        <w:t>Потери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палочкообразной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хромосомы</w:t>
      </w:r>
    </w:p>
    <w:p w14:paraId="2842F557" w14:textId="77777777" w:rsidR="009629A1" w:rsidRPr="009629A1" w:rsidRDefault="009629A1" w:rsidP="009629A1">
      <w:pPr>
        <w:rPr>
          <w:rFonts w:ascii="Helvetica" w:hAnsi="Helvetica" w:cs="Helvetica"/>
          <w:b/>
          <w:bCs/>
          <w:color w:val="222222"/>
          <w:sz w:val="21"/>
          <w:szCs w:val="21"/>
        </w:rPr>
      </w:pPr>
    </w:p>
    <w:p w14:paraId="2BCAC56D"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1.2.5. </w:t>
      </w:r>
      <w:r w:rsidRPr="009629A1">
        <w:rPr>
          <w:rFonts w:ascii="Helvetica" w:hAnsi="Helvetica" w:cs="Helvetica" w:hint="eastAsia"/>
          <w:b/>
          <w:bCs/>
          <w:color w:val="222222"/>
          <w:sz w:val="21"/>
          <w:szCs w:val="21"/>
        </w:rPr>
        <w:t>Изменение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зиготе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интактных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матери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под</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воздействием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облученных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самца</w:t>
      </w:r>
    </w:p>
    <w:p w14:paraId="1D04B0A1" w14:textId="77777777" w:rsidR="009629A1" w:rsidRPr="009629A1" w:rsidRDefault="009629A1" w:rsidP="009629A1">
      <w:pPr>
        <w:rPr>
          <w:rFonts w:ascii="Helvetica" w:hAnsi="Helvetica" w:cs="Helvetica"/>
          <w:b/>
          <w:bCs/>
          <w:color w:val="222222"/>
          <w:sz w:val="21"/>
          <w:szCs w:val="21"/>
        </w:rPr>
      </w:pPr>
    </w:p>
    <w:p w14:paraId="57F8D5A5"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1.3. </w:t>
      </w:r>
      <w:r w:rsidRPr="009629A1">
        <w:rPr>
          <w:rFonts w:ascii="Helvetica" w:hAnsi="Helvetica" w:cs="Helvetica" w:hint="eastAsia"/>
          <w:b/>
          <w:bCs/>
          <w:color w:val="222222"/>
          <w:sz w:val="21"/>
          <w:szCs w:val="21"/>
        </w:rPr>
        <w:t>Теоретические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представления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механизме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возникновения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хромосомных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аберраций</w:t>
      </w:r>
    </w:p>
    <w:p w14:paraId="00290DE3" w14:textId="77777777" w:rsidR="009629A1" w:rsidRPr="009629A1" w:rsidRDefault="009629A1" w:rsidP="009629A1">
      <w:pPr>
        <w:rPr>
          <w:rFonts w:ascii="Helvetica" w:hAnsi="Helvetica" w:cs="Helvetica"/>
          <w:b/>
          <w:bCs/>
          <w:color w:val="222222"/>
          <w:sz w:val="21"/>
          <w:szCs w:val="21"/>
        </w:rPr>
      </w:pPr>
    </w:p>
    <w:p w14:paraId="42066301"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1.4. </w:t>
      </w:r>
      <w:r w:rsidRPr="009629A1">
        <w:rPr>
          <w:rFonts w:ascii="Helvetica" w:hAnsi="Helvetica" w:cs="Helvetica" w:hint="eastAsia"/>
          <w:b/>
          <w:bCs/>
          <w:color w:val="222222"/>
          <w:sz w:val="21"/>
          <w:szCs w:val="21"/>
        </w:rPr>
        <w:t>Другие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генетические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феномены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первых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дробления</w:t>
      </w:r>
    </w:p>
    <w:p w14:paraId="0A10F748" w14:textId="77777777" w:rsidR="009629A1" w:rsidRPr="009629A1" w:rsidRDefault="009629A1" w:rsidP="009629A1">
      <w:pPr>
        <w:rPr>
          <w:rFonts w:ascii="Helvetica" w:hAnsi="Helvetica" w:cs="Helvetica"/>
          <w:b/>
          <w:bCs/>
          <w:color w:val="222222"/>
          <w:sz w:val="21"/>
          <w:szCs w:val="21"/>
        </w:rPr>
      </w:pPr>
    </w:p>
    <w:p w14:paraId="47EB45D2"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lastRenderedPageBreak/>
        <w:t xml:space="preserve">1.4.1. </w:t>
      </w:r>
      <w:r w:rsidRPr="009629A1">
        <w:rPr>
          <w:rFonts w:ascii="Helvetica" w:hAnsi="Helvetica" w:cs="Helvetica" w:hint="eastAsia"/>
          <w:b/>
          <w:bCs/>
          <w:color w:val="222222"/>
          <w:sz w:val="21"/>
          <w:szCs w:val="21"/>
        </w:rPr>
        <w:t>Потери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кольцевой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хромосомы</w:t>
      </w:r>
      <w:r w:rsidRPr="009629A1">
        <w:rPr>
          <w:rFonts w:ascii="Helvetica" w:hAnsi="Helvetica" w:cs="Helvetica"/>
          <w:b/>
          <w:bCs/>
          <w:color w:val="222222"/>
          <w:sz w:val="21"/>
          <w:szCs w:val="21"/>
        </w:rPr>
        <w:t xml:space="preserve"> . v</w:t>
      </w:r>
    </w:p>
    <w:p w14:paraId="27E259C4" w14:textId="77777777" w:rsidR="009629A1" w:rsidRPr="009629A1" w:rsidRDefault="009629A1" w:rsidP="009629A1">
      <w:pPr>
        <w:rPr>
          <w:rFonts w:ascii="Helvetica" w:hAnsi="Helvetica" w:cs="Helvetica"/>
          <w:b/>
          <w:bCs/>
          <w:color w:val="222222"/>
          <w:sz w:val="21"/>
          <w:szCs w:val="21"/>
        </w:rPr>
      </w:pPr>
    </w:p>
    <w:p w14:paraId="319A6AD4"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1.4.2. </w:t>
      </w:r>
      <w:r w:rsidRPr="009629A1">
        <w:rPr>
          <w:rFonts w:ascii="Helvetica" w:hAnsi="Helvetica" w:cs="Helvetica" w:hint="eastAsia"/>
          <w:b/>
          <w:bCs/>
          <w:color w:val="222222"/>
          <w:sz w:val="21"/>
          <w:szCs w:val="21"/>
        </w:rPr>
        <w:t>Индукция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изохромосом</w:t>
      </w:r>
    </w:p>
    <w:p w14:paraId="0C010A74" w14:textId="77777777" w:rsidR="009629A1" w:rsidRPr="009629A1" w:rsidRDefault="009629A1" w:rsidP="009629A1">
      <w:pPr>
        <w:rPr>
          <w:rFonts w:ascii="Helvetica" w:hAnsi="Helvetica" w:cs="Helvetica"/>
          <w:b/>
          <w:bCs/>
          <w:color w:val="222222"/>
          <w:sz w:val="21"/>
          <w:szCs w:val="21"/>
        </w:rPr>
      </w:pPr>
    </w:p>
    <w:p w14:paraId="1EFAC9E7"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1.4.3. Rex-</w:t>
      </w:r>
      <w:r w:rsidRPr="009629A1">
        <w:rPr>
          <w:rFonts w:ascii="Helvetica" w:hAnsi="Helvetica" w:cs="Helvetica" w:hint="eastAsia"/>
          <w:b/>
          <w:bCs/>
          <w:color w:val="222222"/>
          <w:sz w:val="21"/>
          <w:szCs w:val="21"/>
        </w:rPr>
        <w:t>индуцированное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расщепление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компаундов</w:t>
      </w:r>
    </w:p>
    <w:p w14:paraId="16205A85" w14:textId="77777777" w:rsidR="009629A1" w:rsidRPr="009629A1" w:rsidRDefault="009629A1" w:rsidP="009629A1">
      <w:pPr>
        <w:rPr>
          <w:rFonts w:ascii="Helvetica" w:hAnsi="Helvetica" w:cs="Helvetica"/>
          <w:b/>
          <w:bCs/>
          <w:color w:val="222222"/>
          <w:sz w:val="21"/>
          <w:szCs w:val="21"/>
        </w:rPr>
      </w:pPr>
    </w:p>
    <w:p w14:paraId="723D4B3F"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1.4.4. </w:t>
      </w:r>
      <w:r w:rsidRPr="009629A1">
        <w:rPr>
          <w:rFonts w:ascii="Helvetica" w:hAnsi="Helvetica" w:cs="Helvetica" w:hint="eastAsia"/>
          <w:b/>
          <w:bCs/>
          <w:color w:val="222222"/>
          <w:sz w:val="21"/>
          <w:szCs w:val="21"/>
        </w:rPr>
        <w:t>Разделение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соматического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полового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путей</w:t>
      </w:r>
    </w:p>
    <w:p w14:paraId="347CB32A" w14:textId="77777777" w:rsidR="009629A1" w:rsidRPr="009629A1" w:rsidRDefault="009629A1" w:rsidP="009629A1">
      <w:pPr>
        <w:rPr>
          <w:rFonts w:ascii="Helvetica" w:hAnsi="Helvetica" w:cs="Helvetica"/>
          <w:b/>
          <w:bCs/>
          <w:color w:val="222222"/>
          <w:sz w:val="21"/>
          <w:szCs w:val="21"/>
        </w:rPr>
      </w:pPr>
    </w:p>
    <w:p w14:paraId="2EF20EBA"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1.5. </w:t>
      </w:r>
      <w:r w:rsidRPr="009629A1">
        <w:rPr>
          <w:rFonts w:ascii="Helvetica" w:hAnsi="Helvetica" w:cs="Helvetica" w:hint="eastAsia"/>
          <w:b/>
          <w:bCs/>
          <w:color w:val="222222"/>
          <w:sz w:val="21"/>
          <w:szCs w:val="21"/>
        </w:rPr>
        <w:t>Мутации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нарушающие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дробления</w:t>
      </w:r>
    </w:p>
    <w:p w14:paraId="172BBF74" w14:textId="77777777" w:rsidR="009629A1" w:rsidRPr="009629A1" w:rsidRDefault="009629A1" w:rsidP="009629A1">
      <w:pPr>
        <w:rPr>
          <w:rFonts w:ascii="Helvetica" w:hAnsi="Helvetica" w:cs="Helvetica"/>
          <w:b/>
          <w:bCs/>
          <w:color w:val="222222"/>
          <w:sz w:val="21"/>
          <w:szCs w:val="21"/>
        </w:rPr>
      </w:pPr>
    </w:p>
    <w:p w14:paraId="045C7C5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3.5.1. </w:t>
      </w:r>
      <w:r w:rsidRPr="009629A1">
        <w:rPr>
          <w:rFonts w:ascii="Helvetica" w:hAnsi="Helvetica" w:cs="Helvetica" w:hint="eastAsia"/>
          <w:b/>
          <w:bCs/>
          <w:color w:val="222222"/>
          <w:sz w:val="21"/>
          <w:szCs w:val="21"/>
        </w:rPr>
        <w:t>Потери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индуцированные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мутацией</w:t>
      </w:r>
      <w:r w:rsidRPr="009629A1">
        <w:rPr>
          <w:rFonts w:ascii="Helvetica" w:hAnsi="Helvetica" w:cs="Helvetica"/>
          <w:b/>
          <w:bCs/>
          <w:color w:val="222222"/>
          <w:sz w:val="21"/>
          <w:szCs w:val="21"/>
        </w:rPr>
        <w:t xml:space="preserve"> cdld</w:t>
      </w:r>
    </w:p>
    <w:p w14:paraId="6B1BD09A" w14:textId="77777777" w:rsidR="009629A1" w:rsidRPr="009629A1" w:rsidRDefault="009629A1" w:rsidP="009629A1">
      <w:pPr>
        <w:rPr>
          <w:rFonts w:ascii="Helvetica" w:hAnsi="Helvetica" w:cs="Helvetica"/>
          <w:b/>
          <w:bCs/>
          <w:color w:val="222222"/>
          <w:sz w:val="21"/>
          <w:szCs w:val="21"/>
        </w:rPr>
      </w:pPr>
    </w:p>
    <w:p w14:paraId="251E9577"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1.5.2. </w:t>
      </w:r>
      <w:r w:rsidRPr="009629A1">
        <w:rPr>
          <w:rFonts w:ascii="Helvetica" w:hAnsi="Helvetica" w:cs="Helvetica" w:hint="eastAsia"/>
          <w:b/>
          <w:bCs/>
          <w:color w:val="222222"/>
          <w:sz w:val="21"/>
          <w:szCs w:val="21"/>
        </w:rPr>
        <w:t>Мутация</w:t>
      </w:r>
      <w:r w:rsidRPr="009629A1">
        <w:rPr>
          <w:rFonts w:ascii="Helvetica" w:hAnsi="Helvetica" w:cs="Helvetica"/>
          <w:b/>
          <w:bCs/>
          <w:color w:val="222222"/>
          <w:sz w:val="21"/>
          <w:szCs w:val="21"/>
        </w:rPr>
        <w:t xml:space="preserve"> paternal loss (pal)</w:t>
      </w:r>
    </w:p>
    <w:p w14:paraId="2158B0E7" w14:textId="77777777" w:rsidR="009629A1" w:rsidRPr="009629A1" w:rsidRDefault="009629A1" w:rsidP="009629A1">
      <w:pPr>
        <w:rPr>
          <w:rFonts w:ascii="Helvetica" w:hAnsi="Helvetica" w:cs="Helvetica"/>
          <w:b/>
          <w:bCs/>
          <w:color w:val="222222"/>
          <w:sz w:val="21"/>
          <w:szCs w:val="21"/>
        </w:rPr>
      </w:pPr>
    </w:p>
    <w:p w14:paraId="62874A02"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1.5.3. </w:t>
      </w:r>
      <w:r w:rsidRPr="009629A1">
        <w:rPr>
          <w:rFonts w:ascii="Helvetica" w:hAnsi="Helvetica" w:cs="Helvetica" w:hint="eastAsia"/>
          <w:b/>
          <w:bCs/>
          <w:color w:val="222222"/>
          <w:sz w:val="21"/>
          <w:szCs w:val="21"/>
        </w:rPr>
        <w:t>Мутация</w:t>
      </w:r>
      <w:r w:rsidRPr="009629A1">
        <w:rPr>
          <w:rFonts w:ascii="Helvetica" w:hAnsi="Helvetica" w:cs="Helvetica"/>
          <w:b/>
          <w:bCs/>
          <w:color w:val="222222"/>
          <w:sz w:val="21"/>
          <w:szCs w:val="21"/>
        </w:rPr>
        <w:t xml:space="preserve"> mitotic loss inducer (mit)</w:t>
      </w:r>
    </w:p>
    <w:p w14:paraId="7B2F227D" w14:textId="77777777" w:rsidR="009629A1" w:rsidRPr="009629A1" w:rsidRDefault="009629A1" w:rsidP="009629A1">
      <w:pPr>
        <w:rPr>
          <w:rFonts w:ascii="Helvetica" w:hAnsi="Helvetica" w:cs="Helvetica"/>
          <w:b/>
          <w:bCs/>
          <w:color w:val="222222"/>
          <w:sz w:val="21"/>
          <w:szCs w:val="21"/>
        </w:rPr>
      </w:pPr>
    </w:p>
    <w:p w14:paraId="5A4B0799"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1.5.4. </w:t>
      </w:r>
      <w:r w:rsidRPr="009629A1">
        <w:rPr>
          <w:rFonts w:ascii="Helvetica" w:hAnsi="Helvetica" w:cs="Helvetica" w:hint="eastAsia"/>
          <w:b/>
          <w:bCs/>
          <w:color w:val="222222"/>
          <w:sz w:val="21"/>
          <w:szCs w:val="21"/>
        </w:rPr>
        <w:t>Мутации</w:t>
      </w:r>
      <w:r w:rsidRPr="009629A1">
        <w:rPr>
          <w:rFonts w:ascii="Helvetica" w:hAnsi="Helvetica" w:cs="Helvetica"/>
          <w:b/>
          <w:bCs/>
          <w:color w:val="222222"/>
          <w:sz w:val="21"/>
          <w:szCs w:val="21"/>
        </w:rPr>
        <w:t xml:space="preserve"> ghu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mh</w:t>
      </w:r>
    </w:p>
    <w:p w14:paraId="0B6F71E5" w14:textId="77777777" w:rsidR="009629A1" w:rsidRPr="009629A1" w:rsidRDefault="009629A1" w:rsidP="009629A1">
      <w:pPr>
        <w:rPr>
          <w:rFonts w:ascii="Helvetica" w:hAnsi="Helvetica" w:cs="Helvetica"/>
          <w:b/>
          <w:bCs/>
          <w:color w:val="222222"/>
          <w:sz w:val="21"/>
          <w:szCs w:val="21"/>
        </w:rPr>
      </w:pPr>
    </w:p>
    <w:p w14:paraId="4D711497"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Заключение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разделу</w:t>
      </w:r>
    </w:p>
    <w:p w14:paraId="062FB9C1" w14:textId="77777777" w:rsidR="009629A1" w:rsidRPr="009629A1" w:rsidRDefault="009629A1" w:rsidP="009629A1">
      <w:pPr>
        <w:rPr>
          <w:rFonts w:ascii="Helvetica" w:hAnsi="Helvetica" w:cs="Helvetica"/>
          <w:b/>
          <w:bCs/>
          <w:color w:val="222222"/>
          <w:sz w:val="21"/>
          <w:szCs w:val="21"/>
        </w:rPr>
      </w:pPr>
    </w:p>
    <w:p w14:paraId="6FF5CCD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w:t>
      </w:r>
      <w:r w:rsidRPr="009629A1">
        <w:rPr>
          <w:rFonts w:ascii="Helvetica" w:hAnsi="Helvetica" w:cs="Helvetica" w:hint="eastAsia"/>
          <w:b/>
          <w:bCs/>
          <w:color w:val="222222"/>
          <w:sz w:val="21"/>
          <w:szCs w:val="21"/>
        </w:rPr>
        <w:t>Генетические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феномены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впервых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дробления</w:t>
      </w:r>
      <w:r w:rsidRPr="009629A1">
        <w:rPr>
          <w:rFonts w:ascii="Helvetica" w:hAnsi="Helvetica" w:cs="Helvetica" w:hint="eastAsia"/>
          <w:b/>
          <w:bCs/>
          <w:color w:val="222222"/>
          <w:sz w:val="21"/>
          <w:szCs w:val="21"/>
        </w:rPr>
        <w:t>»</w:t>
      </w:r>
    </w:p>
    <w:p w14:paraId="43C163D9" w14:textId="77777777" w:rsidR="009629A1" w:rsidRPr="009629A1" w:rsidRDefault="009629A1" w:rsidP="009629A1">
      <w:pPr>
        <w:rPr>
          <w:rFonts w:ascii="Helvetica" w:hAnsi="Helvetica" w:cs="Helvetica"/>
          <w:b/>
          <w:bCs/>
          <w:color w:val="222222"/>
          <w:sz w:val="21"/>
          <w:szCs w:val="21"/>
        </w:rPr>
      </w:pPr>
    </w:p>
    <w:p w14:paraId="6D2057C4"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1.6. </w:t>
      </w:r>
      <w:r w:rsidRPr="009629A1">
        <w:rPr>
          <w:rFonts w:ascii="Helvetica" w:hAnsi="Helvetica" w:cs="Helvetica" w:hint="eastAsia"/>
          <w:b/>
          <w:bCs/>
          <w:color w:val="222222"/>
          <w:sz w:val="21"/>
          <w:szCs w:val="21"/>
        </w:rPr>
        <w:t>Методы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поиска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w:t>
      </w:r>
    </w:p>
    <w:p w14:paraId="0CD3F58A" w14:textId="77777777" w:rsidR="009629A1" w:rsidRPr="009629A1" w:rsidRDefault="009629A1" w:rsidP="009629A1">
      <w:pPr>
        <w:rPr>
          <w:rFonts w:ascii="Helvetica" w:hAnsi="Helvetica" w:cs="Helvetica"/>
          <w:b/>
          <w:bCs/>
          <w:color w:val="222222"/>
          <w:sz w:val="21"/>
          <w:szCs w:val="21"/>
        </w:rPr>
      </w:pPr>
    </w:p>
    <w:p w14:paraId="3A7F6203"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1.6.1. </w:t>
      </w:r>
      <w:r w:rsidRPr="009629A1">
        <w:rPr>
          <w:rFonts w:ascii="Helvetica" w:hAnsi="Helvetica" w:cs="Helvetica" w:hint="eastAsia"/>
          <w:b/>
          <w:bCs/>
          <w:color w:val="222222"/>
          <w:sz w:val="21"/>
          <w:szCs w:val="21"/>
        </w:rPr>
        <w:t>Мейотические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мутации</w:t>
      </w:r>
    </w:p>
    <w:p w14:paraId="43DFCD61" w14:textId="77777777" w:rsidR="009629A1" w:rsidRPr="009629A1" w:rsidRDefault="009629A1" w:rsidP="009629A1">
      <w:pPr>
        <w:rPr>
          <w:rFonts w:ascii="Helvetica" w:hAnsi="Helvetica" w:cs="Helvetica"/>
          <w:b/>
          <w:bCs/>
          <w:color w:val="222222"/>
          <w:sz w:val="21"/>
          <w:szCs w:val="21"/>
        </w:rPr>
      </w:pPr>
    </w:p>
    <w:p w14:paraId="7BD6D63B"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1.6.2. </w:t>
      </w:r>
      <w:r w:rsidRPr="009629A1">
        <w:rPr>
          <w:rFonts w:ascii="Helvetica" w:hAnsi="Helvetica" w:cs="Helvetica" w:hint="eastAsia"/>
          <w:b/>
          <w:bCs/>
          <w:color w:val="222222"/>
          <w:sz w:val="21"/>
          <w:szCs w:val="21"/>
        </w:rPr>
        <w:t>Мутагенчувствительные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мутации</w:t>
      </w:r>
    </w:p>
    <w:p w14:paraId="7BE58706" w14:textId="77777777" w:rsidR="009629A1" w:rsidRPr="009629A1" w:rsidRDefault="009629A1" w:rsidP="009629A1">
      <w:pPr>
        <w:rPr>
          <w:rFonts w:ascii="Helvetica" w:hAnsi="Helvetica" w:cs="Helvetica"/>
          <w:b/>
          <w:bCs/>
          <w:color w:val="222222"/>
          <w:sz w:val="21"/>
          <w:szCs w:val="21"/>
        </w:rPr>
      </w:pPr>
    </w:p>
    <w:p w14:paraId="2F79D91B"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1.6.3. </w:t>
      </w:r>
      <w:r w:rsidRPr="009629A1">
        <w:rPr>
          <w:rFonts w:ascii="Helvetica" w:hAnsi="Helvetica" w:cs="Helvetica" w:hint="eastAsia"/>
          <w:b/>
          <w:bCs/>
          <w:color w:val="222222"/>
          <w:sz w:val="21"/>
          <w:szCs w:val="21"/>
        </w:rPr>
        <w:t>Метод</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поздних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деталей</w:t>
      </w:r>
    </w:p>
    <w:p w14:paraId="708AB83F" w14:textId="77777777" w:rsidR="009629A1" w:rsidRPr="009629A1" w:rsidRDefault="009629A1" w:rsidP="009629A1">
      <w:pPr>
        <w:rPr>
          <w:rFonts w:ascii="Helvetica" w:hAnsi="Helvetica" w:cs="Helvetica"/>
          <w:b/>
          <w:bCs/>
          <w:color w:val="222222"/>
          <w:sz w:val="21"/>
          <w:szCs w:val="21"/>
        </w:rPr>
      </w:pPr>
    </w:p>
    <w:p w14:paraId="14CB481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1.6.4. </w:t>
      </w:r>
      <w:r w:rsidRPr="009629A1">
        <w:rPr>
          <w:rFonts w:ascii="Helvetica" w:hAnsi="Helvetica" w:cs="Helvetica" w:hint="eastAsia"/>
          <w:b/>
          <w:bCs/>
          <w:color w:val="222222"/>
          <w:sz w:val="21"/>
          <w:szCs w:val="21"/>
        </w:rPr>
        <w:t>Другие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методы</w:t>
      </w:r>
    </w:p>
    <w:p w14:paraId="559A6ADB" w14:textId="77777777" w:rsidR="009629A1" w:rsidRPr="009629A1" w:rsidRDefault="009629A1" w:rsidP="009629A1">
      <w:pPr>
        <w:rPr>
          <w:rFonts w:ascii="Helvetica" w:hAnsi="Helvetica" w:cs="Helvetica"/>
          <w:b/>
          <w:bCs/>
          <w:color w:val="222222"/>
          <w:sz w:val="21"/>
          <w:szCs w:val="21"/>
        </w:rPr>
      </w:pPr>
    </w:p>
    <w:p w14:paraId="20024A19"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1.7. </w:t>
      </w:r>
      <w:r w:rsidRPr="009629A1">
        <w:rPr>
          <w:rFonts w:ascii="Helvetica" w:hAnsi="Helvetica" w:cs="Helvetica" w:hint="eastAsia"/>
          <w:b/>
          <w:bCs/>
          <w:color w:val="222222"/>
          <w:sz w:val="21"/>
          <w:szCs w:val="21"/>
        </w:rPr>
        <w:t>Методы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тестирования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эффекта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w:t>
      </w:r>
    </w:p>
    <w:p w14:paraId="12E16233" w14:textId="77777777" w:rsidR="009629A1" w:rsidRPr="009629A1" w:rsidRDefault="009629A1" w:rsidP="009629A1">
      <w:pPr>
        <w:rPr>
          <w:rFonts w:ascii="Helvetica" w:hAnsi="Helvetica" w:cs="Helvetica"/>
          <w:b/>
          <w:bCs/>
          <w:color w:val="222222"/>
          <w:sz w:val="21"/>
          <w:szCs w:val="21"/>
        </w:rPr>
      </w:pPr>
    </w:p>
    <w:p w14:paraId="6B80EC15"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1.7.1. </w:t>
      </w:r>
      <w:r w:rsidRPr="009629A1">
        <w:rPr>
          <w:rFonts w:ascii="Helvetica" w:hAnsi="Helvetica" w:cs="Helvetica" w:hint="eastAsia"/>
          <w:b/>
          <w:bCs/>
          <w:color w:val="222222"/>
          <w:sz w:val="21"/>
          <w:szCs w:val="21"/>
        </w:rPr>
        <w:t>Мейотический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кроссинговер</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у</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самок</w:t>
      </w:r>
    </w:p>
    <w:p w14:paraId="4BEDCC40" w14:textId="77777777" w:rsidR="009629A1" w:rsidRPr="009629A1" w:rsidRDefault="009629A1" w:rsidP="009629A1">
      <w:pPr>
        <w:rPr>
          <w:rFonts w:ascii="Helvetica" w:hAnsi="Helvetica" w:cs="Helvetica"/>
          <w:b/>
          <w:bCs/>
          <w:color w:val="222222"/>
          <w:sz w:val="21"/>
          <w:szCs w:val="21"/>
        </w:rPr>
      </w:pPr>
    </w:p>
    <w:p w14:paraId="7CC19F5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1.7.2. </w:t>
      </w:r>
      <w:r w:rsidRPr="009629A1">
        <w:rPr>
          <w:rFonts w:ascii="Helvetica" w:hAnsi="Helvetica" w:cs="Helvetica" w:hint="eastAsia"/>
          <w:b/>
          <w:bCs/>
          <w:color w:val="222222"/>
          <w:sz w:val="21"/>
          <w:szCs w:val="21"/>
        </w:rPr>
        <w:t>Нерасхождение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потери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мейозе</w:t>
      </w:r>
    </w:p>
    <w:p w14:paraId="2B0BDD79" w14:textId="77777777" w:rsidR="009629A1" w:rsidRPr="009629A1" w:rsidRDefault="009629A1" w:rsidP="009629A1">
      <w:pPr>
        <w:rPr>
          <w:rFonts w:ascii="Helvetica" w:hAnsi="Helvetica" w:cs="Helvetica"/>
          <w:b/>
          <w:bCs/>
          <w:color w:val="222222"/>
          <w:sz w:val="21"/>
          <w:szCs w:val="21"/>
        </w:rPr>
      </w:pPr>
    </w:p>
    <w:p w14:paraId="013C3C69"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1.7.3. </w:t>
      </w:r>
      <w:r w:rsidRPr="009629A1">
        <w:rPr>
          <w:rFonts w:ascii="Helvetica" w:hAnsi="Helvetica" w:cs="Helvetica" w:hint="eastAsia"/>
          <w:b/>
          <w:bCs/>
          <w:color w:val="222222"/>
          <w:sz w:val="21"/>
          <w:szCs w:val="21"/>
        </w:rPr>
        <w:t>Материнский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эффект</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точковые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транелокации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индуцированные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зрелых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спермиях</w:t>
      </w:r>
    </w:p>
    <w:p w14:paraId="7EE62643" w14:textId="77777777" w:rsidR="009629A1" w:rsidRPr="009629A1" w:rsidRDefault="009629A1" w:rsidP="009629A1">
      <w:pPr>
        <w:rPr>
          <w:rFonts w:ascii="Helvetica" w:hAnsi="Helvetica" w:cs="Helvetica"/>
          <w:b/>
          <w:bCs/>
          <w:color w:val="222222"/>
          <w:sz w:val="21"/>
          <w:szCs w:val="21"/>
        </w:rPr>
      </w:pPr>
    </w:p>
    <w:p w14:paraId="5E56D94B"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1.7.4. </w:t>
      </w:r>
      <w:r w:rsidRPr="009629A1">
        <w:rPr>
          <w:rFonts w:ascii="Helvetica" w:hAnsi="Helvetica" w:cs="Helvetica" w:hint="eastAsia"/>
          <w:b/>
          <w:bCs/>
          <w:color w:val="222222"/>
          <w:sz w:val="21"/>
          <w:szCs w:val="21"/>
        </w:rPr>
        <w:t>Нестабильность</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митозе</w:t>
      </w:r>
    </w:p>
    <w:p w14:paraId="44DAE87D" w14:textId="77777777" w:rsidR="009629A1" w:rsidRPr="009629A1" w:rsidRDefault="009629A1" w:rsidP="009629A1">
      <w:pPr>
        <w:rPr>
          <w:rFonts w:ascii="Helvetica" w:hAnsi="Helvetica" w:cs="Helvetica"/>
          <w:b/>
          <w:bCs/>
          <w:color w:val="222222"/>
          <w:sz w:val="21"/>
          <w:szCs w:val="21"/>
        </w:rPr>
      </w:pPr>
    </w:p>
    <w:p w14:paraId="1D15DFE0"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1.7.5. </w:t>
      </w:r>
      <w:r w:rsidRPr="009629A1">
        <w:rPr>
          <w:rFonts w:ascii="Helvetica" w:hAnsi="Helvetica" w:cs="Helvetica" w:hint="eastAsia"/>
          <w:b/>
          <w:bCs/>
          <w:color w:val="222222"/>
          <w:sz w:val="21"/>
          <w:szCs w:val="21"/>
        </w:rPr>
        <w:t>Цитологическое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изучение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клетки</w:t>
      </w:r>
    </w:p>
    <w:p w14:paraId="6B3A4D65" w14:textId="77777777" w:rsidR="009629A1" w:rsidRPr="009629A1" w:rsidRDefault="009629A1" w:rsidP="009629A1">
      <w:pPr>
        <w:rPr>
          <w:rFonts w:ascii="Helvetica" w:hAnsi="Helvetica" w:cs="Helvetica"/>
          <w:b/>
          <w:bCs/>
          <w:color w:val="222222"/>
          <w:sz w:val="21"/>
          <w:szCs w:val="21"/>
        </w:rPr>
      </w:pPr>
    </w:p>
    <w:p w14:paraId="36B7FE4C"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1.7.6. </w:t>
      </w:r>
      <w:r w:rsidRPr="009629A1">
        <w:rPr>
          <w:rFonts w:ascii="Helvetica" w:hAnsi="Helvetica" w:cs="Helvetica" w:hint="eastAsia"/>
          <w:b/>
          <w:bCs/>
          <w:color w:val="222222"/>
          <w:sz w:val="21"/>
          <w:szCs w:val="21"/>
        </w:rPr>
        <w:t>Биохимические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методы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тестирования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эффекта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мутаций</w:t>
      </w:r>
    </w:p>
    <w:p w14:paraId="4BA384F2" w14:textId="77777777" w:rsidR="009629A1" w:rsidRPr="009629A1" w:rsidRDefault="009629A1" w:rsidP="009629A1">
      <w:pPr>
        <w:rPr>
          <w:rFonts w:ascii="Helvetica" w:hAnsi="Helvetica" w:cs="Helvetica"/>
          <w:b/>
          <w:bCs/>
          <w:color w:val="222222"/>
          <w:sz w:val="21"/>
          <w:szCs w:val="21"/>
        </w:rPr>
      </w:pPr>
    </w:p>
    <w:p w14:paraId="5B3021DD"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1.8. </w:t>
      </w:r>
      <w:r w:rsidRPr="009629A1">
        <w:rPr>
          <w:rFonts w:ascii="Helvetica" w:hAnsi="Helvetica" w:cs="Helvetica" w:hint="eastAsia"/>
          <w:b/>
          <w:bCs/>
          <w:color w:val="222222"/>
          <w:sz w:val="21"/>
          <w:szCs w:val="21"/>
        </w:rPr>
        <w:t>Классификация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фазе</w:t>
      </w:r>
    </w:p>
    <w:p w14:paraId="608FEEFA" w14:textId="77777777" w:rsidR="009629A1" w:rsidRPr="009629A1" w:rsidRDefault="009629A1" w:rsidP="009629A1">
      <w:pPr>
        <w:rPr>
          <w:rFonts w:ascii="Helvetica" w:hAnsi="Helvetica" w:cs="Helvetica"/>
          <w:b/>
          <w:bCs/>
          <w:color w:val="222222"/>
          <w:sz w:val="21"/>
          <w:szCs w:val="21"/>
        </w:rPr>
      </w:pPr>
    </w:p>
    <w:p w14:paraId="0CCFE8E8"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действия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онтогенезе</w:t>
      </w:r>
    </w:p>
    <w:p w14:paraId="1F26B7F7" w14:textId="77777777" w:rsidR="009629A1" w:rsidRPr="009629A1" w:rsidRDefault="009629A1" w:rsidP="009629A1">
      <w:pPr>
        <w:rPr>
          <w:rFonts w:ascii="Helvetica" w:hAnsi="Helvetica" w:cs="Helvetica"/>
          <w:b/>
          <w:bCs/>
          <w:color w:val="222222"/>
          <w:sz w:val="21"/>
          <w:szCs w:val="21"/>
        </w:rPr>
      </w:pPr>
    </w:p>
    <w:p w14:paraId="2B6C549A"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1.9. </w:t>
      </w:r>
      <w:r w:rsidRPr="009629A1">
        <w:rPr>
          <w:rFonts w:ascii="Helvetica" w:hAnsi="Helvetica" w:cs="Helvetica" w:hint="eastAsia"/>
          <w:b/>
          <w:bCs/>
          <w:color w:val="222222"/>
          <w:sz w:val="21"/>
          <w:szCs w:val="21"/>
        </w:rPr>
        <w:t>Первичная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структура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генов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вовлеченных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клетки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функция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продуктов</w:t>
      </w:r>
    </w:p>
    <w:p w14:paraId="75F65190" w14:textId="77777777" w:rsidR="009629A1" w:rsidRPr="009629A1" w:rsidRDefault="009629A1" w:rsidP="009629A1">
      <w:pPr>
        <w:rPr>
          <w:rFonts w:ascii="Helvetica" w:hAnsi="Helvetica" w:cs="Helvetica"/>
          <w:b/>
          <w:bCs/>
          <w:color w:val="222222"/>
          <w:sz w:val="21"/>
          <w:szCs w:val="21"/>
        </w:rPr>
      </w:pPr>
    </w:p>
    <w:p w14:paraId="05A3F54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lastRenderedPageBreak/>
        <w:t>Заключение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разделу</w:t>
      </w:r>
    </w:p>
    <w:p w14:paraId="7E066BB4" w14:textId="77777777" w:rsidR="009629A1" w:rsidRPr="009629A1" w:rsidRDefault="009629A1" w:rsidP="009629A1">
      <w:pPr>
        <w:rPr>
          <w:rFonts w:ascii="Helvetica" w:hAnsi="Helvetica" w:cs="Helvetica"/>
          <w:b/>
          <w:bCs/>
          <w:color w:val="222222"/>
          <w:sz w:val="21"/>
          <w:szCs w:val="21"/>
        </w:rPr>
      </w:pPr>
    </w:p>
    <w:p w14:paraId="575EC556"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w:t>
      </w:r>
      <w:r w:rsidRPr="009629A1">
        <w:rPr>
          <w:rFonts w:ascii="Helvetica" w:hAnsi="Helvetica" w:cs="Helvetica" w:hint="eastAsia"/>
          <w:b/>
          <w:bCs/>
          <w:color w:val="222222"/>
          <w:sz w:val="21"/>
          <w:szCs w:val="21"/>
        </w:rPr>
        <w:t>Генетический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контроль</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цикла</w:t>
      </w:r>
      <w:r w:rsidRPr="009629A1">
        <w:rPr>
          <w:rFonts w:ascii="Helvetica" w:hAnsi="Helvetica" w:cs="Helvetica" w:hint="eastAsia"/>
          <w:b/>
          <w:bCs/>
          <w:color w:val="222222"/>
          <w:sz w:val="21"/>
          <w:szCs w:val="21"/>
        </w:rPr>
        <w:t>»</w:t>
      </w:r>
    </w:p>
    <w:p w14:paraId="69C55246" w14:textId="77777777" w:rsidR="009629A1" w:rsidRPr="009629A1" w:rsidRDefault="009629A1" w:rsidP="009629A1">
      <w:pPr>
        <w:rPr>
          <w:rFonts w:ascii="Helvetica" w:hAnsi="Helvetica" w:cs="Helvetica"/>
          <w:b/>
          <w:bCs/>
          <w:color w:val="222222"/>
          <w:sz w:val="21"/>
          <w:szCs w:val="21"/>
        </w:rPr>
      </w:pPr>
    </w:p>
    <w:p w14:paraId="51F2460F"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Приложение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обзору</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литературы</w:t>
      </w:r>
      <w:r w:rsidRPr="009629A1">
        <w:rPr>
          <w:rFonts w:ascii="Helvetica" w:hAnsi="Helvetica" w:cs="Helvetica"/>
          <w:b/>
          <w:bCs/>
          <w:color w:val="222222"/>
          <w:sz w:val="21"/>
          <w:szCs w:val="21"/>
        </w:rPr>
        <w:t>:</w:t>
      </w:r>
    </w:p>
    <w:p w14:paraId="5676863D" w14:textId="77777777" w:rsidR="009629A1" w:rsidRPr="009629A1" w:rsidRDefault="009629A1" w:rsidP="009629A1">
      <w:pPr>
        <w:rPr>
          <w:rFonts w:ascii="Helvetica" w:hAnsi="Helvetica" w:cs="Helvetica"/>
          <w:b/>
          <w:bCs/>
          <w:color w:val="222222"/>
          <w:sz w:val="21"/>
          <w:szCs w:val="21"/>
        </w:rPr>
      </w:pPr>
    </w:p>
    <w:p w14:paraId="1C08B55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Алфавитный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каталог</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упоминаемых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мутаций</w:t>
      </w:r>
    </w:p>
    <w:p w14:paraId="15229D82" w14:textId="77777777" w:rsidR="009629A1" w:rsidRPr="009629A1" w:rsidRDefault="009629A1" w:rsidP="009629A1">
      <w:pPr>
        <w:rPr>
          <w:rFonts w:ascii="Helvetica" w:hAnsi="Helvetica" w:cs="Helvetica"/>
          <w:b/>
          <w:bCs/>
          <w:color w:val="222222"/>
          <w:sz w:val="21"/>
          <w:szCs w:val="21"/>
        </w:rPr>
      </w:pPr>
    </w:p>
    <w:p w14:paraId="6C014D34"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2.1. </w:t>
      </w:r>
      <w:r w:rsidRPr="009629A1">
        <w:rPr>
          <w:rFonts w:ascii="Helvetica" w:hAnsi="Helvetica" w:cs="Helvetica" w:hint="eastAsia"/>
          <w:b/>
          <w:bCs/>
          <w:color w:val="222222"/>
          <w:sz w:val="21"/>
          <w:szCs w:val="21"/>
        </w:rPr>
        <w:t>Условия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проведения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опытов</w:t>
      </w:r>
    </w:p>
    <w:p w14:paraId="08FBC0F3" w14:textId="77777777" w:rsidR="009629A1" w:rsidRPr="009629A1" w:rsidRDefault="009629A1" w:rsidP="009629A1">
      <w:pPr>
        <w:rPr>
          <w:rFonts w:ascii="Helvetica" w:hAnsi="Helvetica" w:cs="Helvetica"/>
          <w:b/>
          <w:bCs/>
          <w:color w:val="222222"/>
          <w:sz w:val="21"/>
          <w:szCs w:val="21"/>
        </w:rPr>
      </w:pPr>
    </w:p>
    <w:p w14:paraId="3D25E3E6"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2.2. </w:t>
      </w:r>
      <w:r w:rsidRPr="009629A1">
        <w:rPr>
          <w:rFonts w:ascii="Helvetica" w:hAnsi="Helvetica" w:cs="Helvetica" w:hint="eastAsia"/>
          <w:b/>
          <w:bCs/>
          <w:color w:val="222222"/>
          <w:sz w:val="21"/>
          <w:szCs w:val="21"/>
        </w:rPr>
        <w:t>Линии</w:t>
      </w:r>
      <w:r w:rsidRPr="009629A1">
        <w:rPr>
          <w:rFonts w:ascii="Helvetica" w:hAnsi="Helvetica" w:cs="Helvetica"/>
          <w:b/>
          <w:bCs/>
          <w:color w:val="222222"/>
          <w:sz w:val="21"/>
          <w:szCs w:val="21"/>
        </w:rPr>
        <w:t xml:space="preserve"> D.melanogaster, </w:t>
      </w:r>
      <w:r w:rsidRPr="009629A1">
        <w:rPr>
          <w:rFonts w:ascii="Helvetica" w:hAnsi="Helvetica" w:cs="Helvetica" w:hint="eastAsia"/>
          <w:b/>
          <w:bCs/>
          <w:color w:val="222222"/>
          <w:sz w:val="21"/>
          <w:szCs w:val="21"/>
        </w:rPr>
        <w:t>использованные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работе</w:t>
      </w:r>
    </w:p>
    <w:p w14:paraId="71A4BC2D" w14:textId="77777777" w:rsidR="009629A1" w:rsidRPr="009629A1" w:rsidRDefault="009629A1" w:rsidP="009629A1">
      <w:pPr>
        <w:rPr>
          <w:rFonts w:ascii="Helvetica" w:hAnsi="Helvetica" w:cs="Helvetica"/>
          <w:b/>
          <w:bCs/>
          <w:color w:val="222222"/>
          <w:sz w:val="21"/>
          <w:szCs w:val="21"/>
        </w:rPr>
      </w:pPr>
    </w:p>
    <w:p w14:paraId="57D41171"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2.3. </w:t>
      </w:r>
      <w:r w:rsidRPr="009629A1">
        <w:rPr>
          <w:rFonts w:ascii="Helvetica" w:hAnsi="Helvetica" w:cs="Helvetica" w:hint="eastAsia"/>
          <w:b/>
          <w:bCs/>
          <w:color w:val="222222"/>
          <w:sz w:val="21"/>
          <w:szCs w:val="21"/>
        </w:rPr>
        <w:t>Условия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проведения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радиобиологических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экспериментов</w:t>
      </w:r>
    </w:p>
    <w:p w14:paraId="7DAE0911" w14:textId="77777777" w:rsidR="009629A1" w:rsidRPr="009629A1" w:rsidRDefault="009629A1" w:rsidP="009629A1">
      <w:pPr>
        <w:rPr>
          <w:rFonts w:ascii="Helvetica" w:hAnsi="Helvetica" w:cs="Helvetica"/>
          <w:b/>
          <w:bCs/>
          <w:color w:val="222222"/>
          <w:sz w:val="21"/>
          <w:szCs w:val="21"/>
        </w:rPr>
      </w:pPr>
    </w:p>
    <w:p w14:paraId="189EDC65"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2.4. </w:t>
      </w:r>
      <w:r w:rsidRPr="009629A1">
        <w:rPr>
          <w:rFonts w:ascii="Helvetica" w:hAnsi="Helvetica" w:cs="Helvetica" w:hint="eastAsia"/>
          <w:b/>
          <w:bCs/>
          <w:color w:val="222222"/>
          <w:sz w:val="21"/>
          <w:szCs w:val="21"/>
        </w:rPr>
        <w:t>Синтез</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балансерных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линий</w:t>
      </w:r>
    </w:p>
    <w:p w14:paraId="2179D50D" w14:textId="77777777" w:rsidR="009629A1" w:rsidRPr="009629A1" w:rsidRDefault="009629A1" w:rsidP="009629A1">
      <w:pPr>
        <w:rPr>
          <w:rFonts w:ascii="Helvetica" w:hAnsi="Helvetica" w:cs="Helvetica"/>
          <w:b/>
          <w:bCs/>
          <w:color w:val="222222"/>
          <w:sz w:val="21"/>
          <w:szCs w:val="21"/>
        </w:rPr>
      </w:pPr>
    </w:p>
    <w:p w14:paraId="59EF1CB4"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2.5. </w:t>
      </w:r>
      <w:r w:rsidRPr="009629A1">
        <w:rPr>
          <w:rFonts w:ascii="Helvetica" w:hAnsi="Helvetica" w:cs="Helvetica" w:hint="eastAsia"/>
          <w:b/>
          <w:bCs/>
          <w:color w:val="222222"/>
          <w:sz w:val="21"/>
          <w:szCs w:val="21"/>
        </w:rPr>
        <w:t>Приготовление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цитологических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препаратов</w:t>
      </w:r>
    </w:p>
    <w:p w14:paraId="452CFC15" w14:textId="77777777" w:rsidR="009629A1" w:rsidRPr="009629A1" w:rsidRDefault="009629A1" w:rsidP="009629A1">
      <w:pPr>
        <w:rPr>
          <w:rFonts w:ascii="Helvetica" w:hAnsi="Helvetica" w:cs="Helvetica"/>
          <w:b/>
          <w:bCs/>
          <w:color w:val="222222"/>
          <w:sz w:val="21"/>
          <w:szCs w:val="21"/>
        </w:rPr>
      </w:pPr>
    </w:p>
    <w:p w14:paraId="69CF9189"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2.6. </w:t>
      </w:r>
      <w:r w:rsidRPr="009629A1">
        <w:rPr>
          <w:rFonts w:ascii="Helvetica" w:hAnsi="Helvetica" w:cs="Helvetica" w:hint="eastAsia"/>
          <w:b/>
          <w:bCs/>
          <w:color w:val="222222"/>
          <w:sz w:val="21"/>
          <w:szCs w:val="21"/>
        </w:rPr>
        <w:t>Гибридизация</w:t>
      </w:r>
      <w:r w:rsidRPr="009629A1">
        <w:rPr>
          <w:rFonts w:ascii="Helvetica" w:hAnsi="Helvetica" w:cs="Helvetica"/>
          <w:b/>
          <w:bCs/>
          <w:color w:val="222222"/>
          <w:sz w:val="21"/>
          <w:szCs w:val="21"/>
        </w:rPr>
        <w:t xml:space="preserve"> in situ</w:t>
      </w:r>
    </w:p>
    <w:p w14:paraId="5B0F21CA" w14:textId="77777777" w:rsidR="009629A1" w:rsidRPr="009629A1" w:rsidRDefault="009629A1" w:rsidP="009629A1">
      <w:pPr>
        <w:rPr>
          <w:rFonts w:ascii="Helvetica" w:hAnsi="Helvetica" w:cs="Helvetica"/>
          <w:b/>
          <w:bCs/>
          <w:color w:val="222222"/>
          <w:sz w:val="21"/>
          <w:szCs w:val="21"/>
        </w:rPr>
      </w:pPr>
    </w:p>
    <w:p w14:paraId="6E90273C"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2.7. </w:t>
      </w:r>
      <w:r w:rsidRPr="009629A1">
        <w:rPr>
          <w:rFonts w:ascii="Helvetica" w:hAnsi="Helvetica" w:cs="Helvetica" w:hint="eastAsia"/>
          <w:b/>
          <w:bCs/>
          <w:color w:val="222222"/>
          <w:sz w:val="21"/>
          <w:szCs w:val="21"/>
        </w:rPr>
        <w:t>Структура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транспозона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метод</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получения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инсерций</w:t>
      </w:r>
    </w:p>
    <w:p w14:paraId="2B3E155F" w14:textId="77777777" w:rsidR="009629A1" w:rsidRPr="009629A1" w:rsidRDefault="009629A1" w:rsidP="009629A1">
      <w:pPr>
        <w:rPr>
          <w:rFonts w:ascii="Helvetica" w:hAnsi="Helvetica" w:cs="Helvetica"/>
          <w:b/>
          <w:bCs/>
          <w:color w:val="222222"/>
          <w:sz w:val="21"/>
          <w:szCs w:val="21"/>
        </w:rPr>
      </w:pPr>
    </w:p>
    <w:p w14:paraId="07C698A2"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2.8. </w:t>
      </w:r>
      <w:r w:rsidRPr="009629A1">
        <w:rPr>
          <w:rFonts w:ascii="Helvetica" w:hAnsi="Helvetica" w:cs="Helvetica" w:hint="eastAsia"/>
          <w:b/>
          <w:bCs/>
          <w:color w:val="222222"/>
          <w:sz w:val="21"/>
          <w:szCs w:val="21"/>
        </w:rPr>
        <w:t>Выявление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активности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бета</w:t>
      </w:r>
      <w:r w:rsidRPr="009629A1">
        <w:rPr>
          <w:rFonts w:ascii="Helvetica" w:hAnsi="Helvetica" w:cs="Helvetica"/>
          <w:b/>
          <w:bCs/>
          <w:color w:val="222222"/>
          <w:sz w:val="21"/>
          <w:szCs w:val="21"/>
        </w:rPr>
        <w:t>-</w:t>
      </w:r>
      <w:r w:rsidRPr="009629A1">
        <w:rPr>
          <w:rFonts w:ascii="Helvetica" w:hAnsi="Helvetica" w:cs="Helvetica" w:hint="eastAsia"/>
          <w:b/>
          <w:bCs/>
          <w:color w:val="222222"/>
          <w:sz w:val="21"/>
          <w:szCs w:val="21"/>
        </w:rPr>
        <w:t>галактозидазы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тканях</w:t>
      </w:r>
    </w:p>
    <w:p w14:paraId="68DA3E63" w14:textId="77777777" w:rsidR="009629A1" w:rsidRPr="009629A1" w:rsidRDefault="009629A1" w:rsidP="009629A1">
      <w:pPr>
        <w:rPr>
          <w:rFonts w:ascii="Helvetica" w:hAnsi="Helvetica" w:cs="Helvetica"/>
          <w:b/>
          <w:bCs/>
          <w:color w:val="222222"/>
          <w:sz w:val="21"/>
          <w:szCs w:val="21"/>
        </w:rPr>
      </w:pPr>
    </w:p>
    <w:p w14:paraId="17985D5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ГЛАВА</w:t>
      </w:r>
      <w:r w:rsidRPr="009629A1">
        <w:rPr>
          <w:rFonts w:ascii="Helvetica" w:hAnsi="Helvetica" w:cs="Helvetica"/>
          <w:b/>
          <w:bCs/>
          <w:color w:val="222222"/>
          <w:sz w:val="21"/>
          <w:szCs w:val="21"/>
        </w:rPr>
        <w:t xml:space="preserve"> 3. </w:t>
      </w:r>
      <w:r w:rsidRPr="009629A1">
        <w:rPr>
          <w:rFonts w:ascii="Helvetica" w:hAnsi="Helvetica" w:cs="Helvetica" w:hint="eastAsia"/>
          <w:b/>
          <w:bCs/>
          <w:color w:val="222222"/>
          <w:sz w:val="21"/>
          <w:szCs w:val="21"/>
        </w:rPr>
        <w:t>РЕЗУЛЬТАТЫ</w:t>
      </w:r>
    </w:p>
    <w:p w14:paraId="4B42AD39" w14:textId="77777777" w:rsidR="009629A1" w:rsidRPr="009629A1" w:rsidRDefault="009629A1" w:rsidP="009629A1">
      <w:pPr>
        <w:rPr>
          <w:rFonts w:ascii="Helvetica" w:hAnsi="Helvetica" w:cs="Helvetica"/>
          <w:b/>
          <w:bCs/>
          <w:color w:val="222222"/>
          <w:sz w:val="21"/>
          <w:szCs w:val="21"/>
        </w:rPr>
      </w:pPr>
    </w:p>
    <w:p w14:paraId="57FC47E3"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lastRenderedPageBreak/>
        <w:t>ЗЛ</w:t>
      </w:r>
      <w:r w:rsidRPr="009629A1">
        <w:rPr>
          <w:rFonts w:ascii="Helvetica" w:hAnsi="Helvetica" w:cs="Helvetica"/>
          <w:b/>
          <w:bCs/>
          <w:color w:val="222222"/>
          <w:sz w:val="21"/>
          <w:szCs w:val="21"/>
        </w:rPr>
        <w:t>.</w:t>
      </w:r>
      <w:r w:rsidRPr="009629A1">
        <w:rPr>
          <w:rFonts w:ascii="Helvetica" w:hAnsi="Helvetica" w:cs="Helvetica" w:hint="eastAsia"/>
          <w:b/>
          <w:bCs/>
          <w:color w:val="222222"/>
          <w:sz w:val="21"/>
          <w:szCs w:val="21"/>
        </w:rPr>
        <w:t>Сложные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перестройки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локальность</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взаимодействия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разрывов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ядре</w:t>
      </w:r>
    </w:p>
    <w:p w14:paraId="045EA3B0" w14:textId="77777777" w:rsidR="009629A1" w:rsidRPr="009629A1" w:rsidRDefault="009629A1" w:rsidP="009629A1">
      <w:pPr>
        <w:rPr>
          <w:rFonts w:ascii="Helvetica" w:hAnsi="Helvetica" w:cs="Helvetica"/>
          <w:b/>
          <w:bCs/>
          <w:color w:val="222222"/>
          <w:sz w:val="21"/>
          <w:szCs w:val="21"/>
        </w:rPr>
      </w:pPr>
    </w:p>
    <w:p w14:paraId="3DBA50B5"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3.2. </w:t>
      </w:r>
      <w:r w:rsidRPr="009629A1">
        <w:rPr>
          <w:rFonts w:ascii="Helvetica" w:hAnsi="Helvetica" w:cs="Helvetica" w:hint="eastAsia"/>
          <w:b/>
          <w:bCs/>
          <w:color w:val="222222"/>
          <w:sz w:val="21"/>
          <w:szCs w:val="21"/>
        </w:rPr>
        <w:t>Неполные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транслокации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вероятность</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сшивки</w:t>
      </w:r>
      <w:r w:rsidRPr="009629A1">
        <w:rPr>
          <w:rFonts w:ascii="Helvetica" w:hAnsi="Helvetica" w:cs="Helvetica"/>
          <w:b/>
          <w:bCs/>
          <w:color w:val="222222"/>
          <w:sz w:val="21"/>
          <w:szCs w:val="21"/>
        </w:rPr>
        <w:t>"</w:t>
      </w:r>
    </w:p>
    <w:p w14:paraId="2FB70B51" w14:textId="77777777" w:rsidR="009629A1" w:rsidRPr="009629A1" w:rsidRDefault="009629A1" w:rsidP="009629A1">
      <w:pPr>
        <w:rPr>
          <w:rFonts w:ascii="Helvetica" w:hAnsi="Helvetica" w:cs="Helvetica"/>
          <w:b/>
          <w:bCs/>
          <w:color w:val="222222"/>
          <w:sz w:val="21"/>
          <w:szCs w:val="21"/>
        </w:rPr>
      </w:pPr>
    </w:p>
    <w:p w14:paraId="1C39FAEB"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липких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концов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p>
    <w:p w14:paraId="775BD0B3" w14:textId="77777777" w:rsidR="009629A1" w:rsidRPr="009629A1" w:rsidRDefault="009629A1" w:rsidP="009629A1">
      <w:pPr>
        <w:rPr>
          <w:rFonts w:ascii="Helvetica" w:hAnsi="Helvetica" w:cs="Helvetica"/>
          <w:b/>
          <w:bCs/>
          <w:color w:val="222222"/>
          <w:sz w:val="21"/>
          <w:szCs w:val="21"/>
        </w:rPr>
      </w:pPr>
    </w:p>
    <w:p w14:paraId="1862603C"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3.2.1. </w:t>
      </w:r>
      <w:r w:rsidRPr="009629A1">
        <w:rPr>
          <w:rFonts w:ascii="Helvetica" w:hAnsi="Helvetica" w:cs="Helvetica" w:hint="eastAsia"/>
          <w:b/>
          <w:bCs/>
          <w:color w:val="222222"/>
          <w:sz w:val="21"/>
          <w:szCs w:val="21"/>
        </w:rPr>
        <w:t>Эффект</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мутации</w:t>
      </w:r>
      <w:r w:rsidRPr="009629A1">
        <w:rPr>
          <w:rFonts w:ascii="Helvetica" w:hAnsi="Helvetica" w:cs="Helvetica"/>
          <w:b/>
          <w:bCs/>
          <w:color w:val="222222"/>
          <w:sz w:val="21"/>
          <w:szCs w:val="21"/>
        </w:rPr>
        <w:t xml:space="preserve"> musl04 </w:t>
      </w:r>
      <w:r w:rsidRPr="009629A1">
        <w:rPr>
          <w:rFonts w:ascii="Helvetica" w:hAnsi="Helvetica" w:cs="Helvetica" w:hint="eastAsia"/>
          <w:b/>
          <w:bCs/>
          <w:color w:val="222222"/>
          <w:sz w:val="21"/>
          <w:szCs w:val="21"/>
        </w:rPr>
        <w:t>на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полные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неполные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трансло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кации</w:t>
      </w:r>
    </w:p>
    <w:p w14:paraId="1112A55B" w14:textId="77777777" w:rsidR="009629A1" w:rsidRPr="009629A1" w:rsidRDefault="009629A1" w:rsidP="009629A1">
      <w:pPr>
        <w:rPr>
          <w:rFonts w:ascii="Helvetica" w:hAnsi="Helvetica" w:cs="Helvetica"/>
          <w:b/>
          <w:bCs/>
          <w:color w:val="222222"/>
          <w:sz w:val="21"/>
          <w:szCs w:val="21"/>
        </w:rPr>
      </w:pPr>
    </w:p>
    <w:p w14:paraId="135E5972"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3.3. </w:t>
      </w:r>
      <w:r w:rsidRPr="009629A1">
        <w:rPr>
          <w:rFonts w:ascii="Helvetica" w:hAnsi="Helvetica" w:cs="Helvetica" w:hint="eastAsia"/>
          <w:b/>
          <w:bCs/>
          <w:color w:val="222222"/>
          <w:sz w:val="21"/>
          <w:szCs w:val="21"/>
        </w:rPr>
        <w:t>Классическая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теория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образования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перестроек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p>
    <w:p w14:paraId="259A2589" w14:textId="77777777" w:rsidR="009629A1" w:rsidRPr="009629A1" w:rsidRDefault="009629A1" w:rsidP="009629A1">
      <w:pPr>
        <w:rPr>
          <w:rFonts w:ascii="Helvetica" w:hAnsi="Helvetica" w:cs="Helvetica"/>
          <w:b/>
          <w:bCs/>
          <w:color w:val="222222"/>
          <w:sz w:val="21"/>
          <w:szCs w:val="21"/>
        </w:rPr>
      </w:pPr>
    </w:p>
    <w:p w14:paraId="259EB850"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с</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локальным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взаимодействием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хромосомных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разрывов</w:t>
      </w:r>
    </w:p>
    <w:p w14:paraId="551189BC" w14:textId="77777777" w:rsidR="009629A1" w:rsidRPr="009629A1" w:rsidRDefault="009629A1" w:rsidP="009629A1">
      <w:pPr>
        <w:rPr>
          <w:rFonts w:ascii="Helvetica" w:hAnsi="Helvetica" w:cs="Helvetica"/>
          <w:b/>
          <w:bCs/>
          <w:color w:val="222222"/>
          <w:sz w:val="21"/>
          <w:szCs w:val="21"/>
        </w:rPr>
      </w:pPr>
    </w:p>
    <w:p w14:paraId="1CDDE5BD"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3.3.1. </w:t>
      </w:r>
      <w:r w:rsidRPr="009629A1">
        <w:rPr>
          <w:rFonts w:ascii="Helvetica" w:hAnsi="Helvetica" w:cs="Helvetica" w:hint="eastAsia"/>
          <w:b/>
          <w:bCs/>
          <w:color w:val="222222"/>
          <w:sz w:val="21"/>
          <w:szCs w:val="21"/>
        </w:rPr>
        <w:t>Параметры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модели</w:t>
      </w:r>
    </w:p>
    <w:p w14:paraId="07C3417B" w14:textId="77777777" w:rsidR="009629A1" w:rsidRPr="009629A1" w:rsidRDefault="009629A1" w:rsidP="009629A1">
      <w:pPr>
        <w:rPr>
          <w:rFonts w:ascii="Helvetica" w:hAnsi="Helvetica" w:cs="Helvetica"/>
          <w:b/>
          <w:bCs/>
          <w:color w:val="222222"/>
          <w:sz w:val="21"/>
          <w:szCs w:val="21"/>
        </w:rPr>
      </w:pPr>
    </w:p>
    <w:p w14:paraId="68B3B98A"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3.3.2. </w:t>
      </w:r>
      <w:r w:rsidRPr="009629A1">
        <w:rPr>
          <w:rFonts w:ascii="Helvetica" w:hAnsi="Helvetica" w:cs="Helvetica" w:hint="eastAsia"/>
          <w:b/>
          <w:bCs/>
          <w:color w:val="222222"/>
          <w:sz w:val="21"/>
          <w:szCs w:val="21"/>
        </w:rPr>
        <w:t>Доминантные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летали</w:t>
      </w:r>
    </w:p>
    <w:p w14:paraId="51E1C344" w14:textId="77777777" w:rsidR="009629A1" w:rsidRPr="009629A1" w:rsidRDefault="009629A1" w:rsidP="009629A1">
      <w:pPr>
        <w:rPr>
          <w:rFonts w:ascii="Helvetica" w:hAnsi="Helvetica" w:cs="Helvetica"/>
          <w:b/>
          <w:bCs/>
          <w:color w:val="222222"/>
          <w:sz w:val="21"/>
          <w:szCs w:val="21"/>
        </w:rPr>
      </w:pPr>
    </w:p>
    <w:p w14:paraId="5D0CE344"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3.3.3. </w:t>
      </w:r>
      <w:r w:rsidRPr="009629A1">
        <w:rPr>
          <w:rFonts w:ascii="Helvetica" w:hAnsi="Helvetica" w:cs="Helvetica" w:hint="eastAsia"/>
          <w:b/>
          <w:bCs/>
          <w:color w:val="222222"/>
          <w:sz w:val="21"/>
          <w:szCs w:val="21"/>
        </w:rPr>
        <w:t>Двуразрывные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транслокации</w:t>
      </w:r>
    </w:p>
    <w:p w14:paraId="52778031" w14:textId="77777777" w:rsidR="009629A1" w:rsidRPr="009629A1" w:rsidRDefault="009629A1" w:rsidP="009629A1">
      <w:pPr>
        <w:rPr>
          <w:rFonts w:ascii="Helvetica" w:hAnsi="Helvetica" w:cs="Helvetica"/>
          <w:b/>
          <w:bCs/>
          <w:color w:val="222222"/>
          <w:sz w:val="21"/>
          <w:szCs w:val="21"/>
        </w:rPr>
      </w:pPr>
    </w:p>
    <w:p w14:paraId="4D7DC57F"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3.3.4. </w:t>
      </w:r>
      <w:r w:rsidRPr="009629A1">
        <w:rPr>
          <w:rFonts w:ascii="Helvetica" w:hAnsi="Helvetica" w:cs="Helvetica" w:hint="eastAsia"/>
          <w:b/>
          <w:bCs/>
          <w:color w:val="222222"/>
          <w:sz w:val="21"/>
          <w:szCs w:val="21"/>
        </w:rPr>
        <w:t>Перестройки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высокого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порядка</w:t>
      </w:r>
    </w:p>
    <w:p w14:paraId="6D0E6FFA" w14:textId="77777777" w:rsidR="009629A1" w:rsidRPr="009629A1" w:rsidRDefault="009629A1" w:rsidP="009629A1">
      <w:pPr>
        <w:rPr>
          <w:rFonts w:ascii="Helvetica" w:hAnsi="Helvetica" w:cs="Helvetica"/>
          <w:b/>
          <w:bCs/>
          <w:color w:val="222222"/>
          <w:sz w:val="21"/>
          <w:szCs w:val="21"/>
        </w:rPr>
      </w:pPr>
    </w:p>
    <w:p w14:paraId="5DEAB7AA"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3.3.5. </w:t>
      </w:r>
      <w:r w:rsidRPr="009629A1">
        <w:rPr>
          <w:rFonts w:ascii="Helvetica" w:hAnsi="Helvetica" w:cs="Helvetica" w:hint="eastAsia"/>
          <w:b/>
          <w:bCs/>
          <w:color w:val="222222"/>
          <w:sz w:val="21"/>
          <w:szCs w:val="21"/>
        </w:rPr>
        <w:t>Определение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величины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локального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объема</w:t>
      </w:r>
    </w:p>
    <w:p w14:paraId="1094D9B0" w14:textId="77777777" w:rsidR="009629A1" w:rsidRPr="009629A1" w:rsidRDefault="009629A1" w:rsidP="009629A1">
      <w:pPr>
        <w:rPr>
          <w:rFonts w:ascii="Helvetica" w:hAnsi="Helvetica" w:cs="Helvetica"/>
          <w:b/>
          <w:bCs/>
          <w:color w:val="222222"/>
          <w:sz w:val="21"/>
          <w:szCs w:val="21"/>
        </w:rPr>
      </w:pPr>
    </w:p>
    <w:p w14:paraId="3970021D"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3.3.6. </w:t>
      </w:r>
      <w:r w:rsidRPr="009629A1">
        <w:rPr>
          <w:rFonts w:ascii="Helvetica" w:hAnsi="Helvetica" w:cs="Helvetica" w:hint="eastAsia"/>
          <w:b/>
          <w:bCs/>
          <w:color w:val="222222"/>
          <w:sz w:val="21"/>
          <w:szCs w:val="21"/>
        </w:rPr>
        <w:t>Кривая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доза</w:t>
      </w:r>
      <w:r w:rsidRPr="009629A1">
        <w:rPr>
          <w:rFonts w:ascii="Helvetica" w:hAnsi="Helvetica" w:cs="Helvetica"/>
          <w:b/>
          <w:bCs/>
          <w:color w:val="222222"/>
          <w:sz w:val="21"/>
          <w:szCs w:val="21"/>
        </w:rPr>
        <w:t>-</w:t>
      </w:r>
      <w:r w:rsidRPr="009629A1">
        <w:rPr>
          <w:rFonts w:ascii="Helvetica" w:hAnsi="Helvetica" w:cs="Helvetica" w:hint="eastAsia"/>
          <w:b/>
          <w:bCs/>
          <w:color w:val="222222"/>
          <w:sz w:val="21"/>
          <w:szCs w:val="21"/>
        </w:rPr>
        <w:t>эффект</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для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транслокаций</w:t>
      </w:r>
    </w:p>
    <w:p w14:paraId="190DEFD3" w14:textId="77777777" w:rsidR="009629A1" w:rsidRPr="009629A1" w:rsidRDefault="009629A1" w:rsidP="009629A1">
      <w:pPr>
        <w:rPr>
          <w:rFonts w:ascii="Helvetica" w:hAnsi="Helvetica" w:cs="Helvetica"/>
          <w:b/>
          <w:bCs/>
          <w:color w:val="222222"/>
          <w:sz w:val="21"/>
          <w:szCs w:val="21"/>
        </w:rPr>
      </w:pPr>
    </w:p>
    <w:p w14:paraId="46B62A99"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3.3.7. </w:t>
      </w:r>
      <w:r w:rsidRPr="009629A1">
        <w:rPr>
          <w:rFonts w:ascii="Helvetica" w:hAnsi="Helvetica" w:cs="Helvetica" w:hint="eastAsia"/>
          <w:b/>
          <w:bCs/>
          <w:color w:val="222222"/>
          <w:sz w:val="21"/>
          <w:szCs w:val="21"/>
        </w:rPr>
        <w:t>Частоты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перестроек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высокого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порядка</w:t>
      </w:r>
    </w:p>
    <w:p w14:paraId="558D0B38" w14:textId="77777777" w:rsidR="009629A1" w:rsidRPr="009629A1" w:rsidRDefault="009629A1" w:rsidP="009629A1">
      <w:pPr>
        <w:rPr>
          <w:rFonts w:ascii="Helvetica" w:hAnsi="Helvetica" w:cs="Helvetica"/>
          <w:b/>
          <w:bCs/>
          <w:color w:val="222222"/>
          <w:sz w:val="21"/>
          <w:szCs w:val="21"/>
        </w:rPr>
      </w:pPr>
    </w:p>
    <w:p w14:paraId="1EF442C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3.3.8. </w:t>
      </w:r>
      <w:r w:rsidRPr="009629A1">
        <w:rPr>
          <w:rFonts w:ascii="Helvetica" w:hAnsi="Helvetica" w:cs="Helvetica" w:hint="eastAsia"/>
          <w:b/>
          <w:bCs/>
          <w:color w:val="222222"/>
          <w:sz w:val="21"/>
          <w:szCs w:val="21"/>
        </w:rPr>
        <w:t>Микрораспределение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дозы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ядре</w:t>
      </w:r>
    </w:p>
    <w:p w14:paraId="1BB39C0D" w14:textId="77777777" w:rsidR="009629A1" w:rsidRPr="009629A1" w:rsidRDefault="009629A1" w:rsidP="009629A1">
      <w:pPr>
        <w:rPr>
          <w:rFonts w:ascii="Helvetica" w:hAnsi="Helvetica" w:cs="Helvetica"/>
          <w:b/>
          <w:bCs/>
          <w:color w:val="222222"/>
          <w:sz w:val="21"/>
          <w:szCs w:val="21"/>
        </w:rPr>
      </w:pPr>
    </w:p>
    <w:p w14:paraId="54764F93"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3.4. </w:t>
      </w:r>
      <w:r w:rsidRPr="009629A1">
        <w:rPr>
          <w:rFonts w:ascii="Helvetica" w:hAnsi="Helvetica" w:cs="Helvetica" w:hint="eastAsia"/>
          <w:b/>
          <w:bCs/>
          <w:color w:val="222222"/>
          <w:sz w:val="21"/>
          <w:szCs w:val="21"/>
        </w:rPr>
        <w:t>Транслокационный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механизм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потерь</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p>
    <w:p w14:paraId="59D7A4B9" w14:textId="77777777" w:rsidR="009629A1" w:rsidRPr="009629A1" w:rsidRDefault="009629A1" w:rsidP="009629A1">
      <w:pPr>
        <w:rPr>
          <w:rFonts w:ascii="Helvetica" w:hAnsi="Helvetica" w:cs="Helvetica"/>
          <w:b/>
          <w:bCs/>
          <w:color w:val="222222"/>
          <w:sz w:val="21"/>
          <w:szCs w:val="21"/>
        </w:rPr>
      </w:pPr>
    </w:p>
    <w:p w14:paraId="40D743B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3.5. </w:t>
      </w:r>
      <w:r w:rsidRPr="009629A1">
        <w:rPr>
          <w:rFonts w:ascii="Helvetica" w:hAnsi="Helvetica" w:cs="Helvetica" w:hint="eastAsia"/>
          <w:b/>
          <w:bCs/>
          <w:color w:val="222222"/>
          <w:sz w:val="21"/>
          <w:szCs w:val="21"/>
        </w:rPr>
        <w:t>Митотические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обмены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индуцированные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гиперплоидном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спермии</w:t>
      </w:r>
    </w:p>
    <w:p w14:paraId="1D4EB780" w14:textId="77777777" w:rsidR="009629A1" w:rsidRPr="009629A1" w:rsidRDefault="009629A1" w:rsidP="009629A1">
      <w:pPr>
        <w:rPr>
          <w:rFonts w:ascii="Helvetica" w:hAnsi="Helvetica" w:cs="Helvetica"/>
          <w:b/>
          <w:bCs/>
          <w:color w:val="222222"/>
          <w:sz w:val="21"/>
          <w:szCs w:val="21"/>
        </w:rPr>
      </w:pPr>
    </w:p>
    <w:p w14:paraId="6FE27D6B"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3.5.1. </w:t>
      </w:r>
      <w:r w:rsidRPr="009629A1">
        <w:rPr>
          <w:rFonts w:ascii="Helvetica" w:hAnsi="Helvetica" w:cs="Helvetica" w:hint="eastAsia"/>
          <w:b/>
          <w:bCs/>
          <w:color w:val="222222"/>
          <w:sz w:val="21"/>
          <w:szCs w:val="21"/>
        </w:rPr>
        <w:t>Делеции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заданном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плече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хроматидные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обмены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гиперплоидном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спермии</w:t>
      </w:r>
    </w:p>
    <w:p w14:paraId="5EF25C7E" w14:textId="77777777" w:rsidR="009629A1" w:rsidRPr="009629A1" w:rsidRDefault="009629A1" w:rsidP="009629A1">
      <w:pPr>
        <w:rPr>
          <w:rFonts w:ascii="Helvetica" w:hAnsi="Helvetica" w:cs="Helvetica"/>
          <w:b/>
          <w:bCs/>
          <w:color w:val="222222"/>
          <w:sz w:val="21"/>
          <w:szCs w:val="21"/>
        </w:rPr>
      </w:pPr>
    </w:p>
    <w:p w14:paraId="12D339E6"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3.5.2. </w:t>
      </w:r>
      <w:r w:rsidRPr="009629A1">
        <w:rPr>
          <w:rFonts w:ascii="Helvetica" w:hAnsi="Helvetica" w:cs="Helvetica" w:hint="eastAsia"/>
          <w:b/>
          <w:bCs/>
          <w:color w:val="222222"/>
          <w:sz w:val="21"/>
          <w:szCs w:val="21"/>
        </w:rPr>
        <w:t>Стадия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формирования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обменов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гиперплоидном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спермии</w:t>
      </w:r>
    </w:p>
    <w:p w14:paraId="4C60E427" w14:textId="77777777" w:rsidR="009629A1" w:rsidRPr="009629A1" w:rsidRDefault="009629A1" w:rsidP="009629A1">
      <w:pPr>
        <w:rPr>
          <w:rFonts w:ascii="Helvetica" w:hAnsi="Helvetica" w:cs="Helvetica"/>
          <w:b/>
          <w:bCs/>
          <w:color w:val="222222"/>
          <w:sz w:val="21"/>
          <w:szCs w:val="21"/>
        </w:rPr>
      </w:pPr>
    </w:p>
    <w:p w14:paraId="3C1D7D77"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3.5.3. </w:t>
      </w:r>
      <w:r w:rsidRPr="009629A1">
        <w:rPr>
          <w:rFonts w:ascii="Helvetica" w:hAnsi="Helvetica" w:cs="Helvetica" w:hint="eastAsia"/>
          <w:b/>
          <w:bCs/>
          <w:color w:val="222222"/>
          <w:sz w:val="21"/>
          <w:szCs w:val="21"/>
        </w:rPr>
        <w:t>Могут</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митотические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обмены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быть</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нереципрокными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неполными</w:t>
      </w:r>
      <w:r w:rsidRPr="009629A1">
        <w:rPr>
          <w:rFonts w:ascii="Helvetica" w:hAnsi="Helvetica" w:cs="Helvetica"/>
          <w:b/>
          <w:bCs/>
          <w:color w:val="222222"/>
          <w:sz w:val="21"/>
          <w:szCs w:val="21"/>
        </w:rPr>
        <w:t>)?</w:t>
      </w:r>
    </w:p>
    <w:p w14:paraId="52631B24" w14:textId="77777777" w:rsidR="009629A1" w:rsidRPr="009629A1" w:rsidRDefault="009629A1" w:rsidP="009629A1">
      <w:pPr>
        <w:rPr>
          <w:rFonts w:ascii="Helvetica" w:hAnsi="Helvetica" w:cs="Helvetica"/>
          <w:b/>
          <w:bCs/>
          <w:color w:val="222222"/>
          <w:sz w:val="21"/>
          <w:szCs w:val="21"/>
        </w:rPr>
      </w:pPr>
    </w:p>
    <w:p w14:paraId="3F1516E9"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3.6. </w:t>
      </w:r>
      <w:r w:rsidRPr="009629A1">
        <w:rPr>
          <w:rFonts w:ascii="Helvetica" w:hAnsi="Helvetica" w:cs="Helvetica" w:hint="eastAsia"/>
          <w:b/>
          <w:bCs/>
          <w:color w:val="222222"/>
          <w:sz w:val="21"/>
          <w:szCs w:val="21"/>
        </w:rPr>
        <w:t>Локализаця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обменов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отрицательная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интерференция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при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митотическом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кроссинговере</w:t>
      </w:r>
    </w:p>
    <w:p w14:paraId="271CB287" w14:textId="77777777" w:rsidR="009629A1" w:rsidRPr="009629A1" w:rsidRDefault="009629A1" w:rsidP="009629A1">
      <w:pPr>
        <w:rPr>
          <w:rFonts w:ascii="Helvetica" w:hAnsi="Helvetica" w:cs="Helvetica"/>
          <w:b/>
          <w:bCs/>
          <w:color w:val="222222"/>
          <w:sz w:val="21"/>
          <w:szCs w:val="21"/>
        </w:rPr>
      </w:pPr>
    </w:p>
    <w:p w14:paraId="12F99C45"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3.7. </w:t>
      </w:r>
      <w:r w:rsidRPr="009629A1">
        <w:rPr>
          <w:rFonts w:ascii="Helvetica" w:hAnsi="Helvetica" w:cs="Helvetica" w:hint="eastAsia"/>
          <w:b/>
          <w:bCs/>
          <w:color w:val="222222"/>
          <w:sz w:val="21"/>
          <w:szCs w:val="21"/>
        </w:rPr>
        <w:t>Поиск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инсерций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энхансерной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ловушки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вызывающих</w:t>
      </w:r>
    </w:p>
    <w:p w14:paraId="0CECB187" w14:textId="77777777" w:rsidR="009629A1" w:rsidRPr="009629A1" w:rsidRDefault="009629A1" w:rsidP="009629A1">
      <w:pPr>
        <w:rPr>
          <w:rFonts w:ascii="Helvetica" w:hAnsi="Helvetica" w:cs="Helvetica"/>
          <w:b/>
          <w:bCs/>
          <w:color w:val="222222"/>
          <w:sz w:val="21"/>
          <w:szCs w:val="21"/>
        </w:rPr>
      </w:pPr>
    </w:p>
    <w:p w14:paraId="6F632CD5"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аномалии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клетки</w:t>
      </w:r>
    </w:p>
    <w:p w14:paraId="4ABBC856" w14:textId="77777777" w:rsidR="009629A1" w:rsidRPr="009629A1" w:rsidRDefault="009629A1" w:rsidP="009629A1">
      <w:pPr>
        <w:rPr>
          <w:rFonts w:ascii="Helvetica" w:hAnsi="Helvetica" w:cs="Helvetica"/>
          <w:b/>
          <w:bCs/>
          <w:color w:val="222222"/>
          <w:sz w:val="21"/>
          <w:szCs w:val="21"/>
        </w:rPr>
      </w:pPr>
    </w:p>
    <w:p w14:paraId="210166E2"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3.7.1. </w:t>
      </w:r>
      <w:r w:rsidRPr="009629A1">
        <w:rPr>
          <w:rFonts w:ascii="Helvetica" w:hAnsi="Helvetica" w:cs="Helvetica" w:hint="eastAsia"/>
          <w:b/>
          <w:bCs/>
          <w:color w:val="222222"/>
          <w:sz w:val="21"/>
          <w:szCs w:val="21"/>
        </w:rPr>
        <w:t>Идентификация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гена</w:t>
      </w:r>
      <w:r w:rsidRPr="009629A1">
        <w:rPr>
          <w:rFonts w:ascii="Helvetica" w:hAnsi="Helvetica" w:cs="Helvetica"/>
          <w:b/>
          <w:bCs/>
          <w:color w:val="222222"/>
          <w:sz w:val="21"/>
          <w:szCs w:val="21"/>
        </w:rPr>
        <w:t xml:space="preserve"> leopard nuclei</w:t>
      </w:r>
    </w:p>
    <w:p w14:paraId="4DD4A532" w14:textId="77777777" w:rsidR="009629A1" w:rsidRPr="009629A1" w:rsidRDefault="009629A1" w:rsidP="009629A1">
      <w:pPr>
        <w:rPr>
          <w:rFonts w:ascii="Helvetica" w:hAnsi="Helvetica" w:cs="Helvetica"/>
          <w:b/>
          <w:bCs/>
          <w:color w:val="222222"/>
          <w:sz w:val="21"/>
          <w:szCs w:val="21"/>
        </w:rPr>
      </w:pPr>
    </w:p>
    <w:p w14:paraId="71D258BC"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3 .7.2. </w:t>
      </w:r>
      <w:r w:rsidRPr="009629A1">
        <w:rPr>
          <w:rFonts w:ascii="Helvetica" w:hAnsi="Helvetica" w:cs="Helvetica" w:hint="eastAsia"/>
          <w:b/>
          <w:bCs/>
          <w:color w:val="222222"/>
          <w:sz w:val="21"/>
          <w:szCs w:val="21"/>
        </w:rPr>
        <w:t>Инсерции</w:t>
      </w:r>
      <w:r w:rsidRPr="009629A1">
        <w:rPr>
          <w:rFonts w:ascii="Helvetica" w:hAnsi="Helvetica" w:cs="Helvetica"/>
          <w:b/>
          <w:bCs/>
          <w:color w:val="222222"/>
          <w:sz w:val="21"/>
          <w:szCs w:val="21"/>
        </w:rPr>
        <w:t xml:space="preserve"> v27 </w:t>
      </w:r>
      <w:r w:rsidRPr="009629A1">
        <w:rPr>
          <w:rFonts w:ascii="Helvetica" w:hAnsi="Helvetica" w:cs="Helvetica" w:hint="eastAsia"/>
          <w:b/>
          <w:bCs/>
          <w:color w:val="222222"/>
          <w:sz w:val="21"/>
          <w:szCs w:val="21"/>
        </w:rPr>
        <w:t>и</w:t>
      </w:r>
      <w:r w:rsidRPr="009629A1">
        <w:rPr>
          <w:rFonts w:ascii="Helvetica" w:hAnsi="Helvetica" w:cs="Helvetica"/>
          <w:b/>
          <w:bCs/>
          <w:color w:val="222222"/>
          <w:sz w:val="21"/>
          <w:szCs w:val="21"/>
        </w:rPr>
        <w:t xml:space="preserve"> vI58</w:t>
      </w:r>
    </w:p>
    <w:p w14:paraId="2DA321E1" w14:textId="77777777" w:rsidR="009629A1" w:rsidRPr="009629A1" w:rsidRDefault="009629A1" w:rsidP="009629A1">
      <w:pPr>
        <w:rPr>
          <w:rFonts w:ascii="Helvetica" w:hAnsi="Helvetica" w:cs="Helvetica"/>
          <w:b/>
          <w:bCs/>
          <w:color w:val="222222"/>
          <w:sz w:val="21"/>
          <w:szCs w:val="21"/>
        </w:rPr>
      </w:pPr>
    </w:p>
    <w:p w14:paraId="665778B2"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3.7.3. </w:t>
      </w:r>
      <w:r w:rsidRPr="009629A1">
        <w:rPr>
          <w:rFonts w:ascii="Helvetica" w:hAnsi="Helvetica" w:cs="Helvetica" w:hint="eastAsia"/>
          <w:b/>
          <w:bCs/>
          <w:color w:val="222222"/>
          <w:sz w:val="21"/>
          <w:szCs w:val="21"/>
        </w:rPr>
        <w:t>Свойства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инсерции</w:t>
      </w:r>
      <w:r w:rsidRPr="009629A1">
        <w:rPr>
          <w:rFonts w:ascii="Helvetica" w:hAnsi="Helvetica" w:cs="Helvetica"/>
          <w:b/>
          <w:bCs/>
          <w:color w:val="222222"/>
          <w:sz w:val="21"/>
          <w:szCs w:val="21"/>
        </w:rPr>
        <w:t xml:space="preserve"> v40, </w:t>
      </w:r>
      <w:r w:rsidRPr="009629A1">
        <w:rPr>
          <w:rFonts w:ascii="Helvetica" w:hAnsi="Helvetica" w:cs="Helvetica" w:hint="eastAsia"/>
          <w:b/>
          <w:bCs/>
          <w:color w:val="222222"/>
          <w:sz w:val="21"/>
          <w:szCs w:val="21"/>
        </w:rPr>
        <w:t>нарушающей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функцию</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центросом</w:t>
      </w:r>
    </w:p>
    <w:p w14:paraId="44BE3B33" w14:textId="77777777" w:rsidR="009629A1" w:rsidRPr="009629A1" w:rsidRDefault="009629A1" w:rsidP="009629A1">
      <w:pPr>
        <w:rPr>
          <w:rFonts w:ascii="Helvetica" w:hAnsi="Helvetica" w:cs="Helvetica"/>
          <w:b/>
          <w:bCs/>
          <w:color w:val="222222"/>
          <w:sz w:val="21"/>
          <w:szCs w:val="21"/>
        </w:rPr>
      </w:pPr>
    </w:p>
    <w:p w14:paraId="50F1FB01"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3.8. </w:t>
      </w:r>
      <w:r w:rsidRPr="009629A1">
        <w:rPr>
          <w:rFonts w:ascii="Helvetica" w:hAnsi="Helvetica" w:cs="Helvetica" w:hint="eastAsia"/>
          <w:b/>
          <w:bCs/>
          <w:color w:val="222222"/>
          <w:sz w:val="21"/>
          <w:szCs w:val="21"/>
        </w:rPr>
        <w:t>Определение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паттерна</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экпрессии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генов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тканях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дрозофилы</w:t>
      </w:r>
    </w:p>
    <w:p w14:paraId="6E372948" w14:textId="77777777" w:rsidR="009629A1" w:rsidRPr="009629A1" w:rsidRDefault="009629A1" w:rsidP="009629A1">
      <w:pPr>
        <w:rPr>
          <w:rFonts w:ascii="Helvetica" w:hAnsi="Helvetica" w:cs="Helvetica"/>
          <w:b/>
          <w:bCs/>
          <w:color w:val="222222"/>
          <w:sz w:val="21"/>
          <w:szCs w:val="21"/>
        </w:rPr>
      </w:pPr>
    </w:p>
    <w:p w14:paraId="553799C7"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3.9. </w:t>
      </w:r>
      <w:r w:rsidRPr="009629A1">
        <w:rPr>
          <w:rFonts w:ascii="Helvetica" w:hAnsi="Helvetica" w:cs="Helvetica" w:hint="eastAsia"/>
          <w:b/>
          <w:bCs/>
          <w:color w:val="222222"/>
          <w:sz w:val="21"/>
          <w:szCs w:val="21"/>
        </w:rPr>
        <w:t>Поиск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инсерций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гены</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клеточного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деления</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паттерну</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экспресии</w:t>
      </w:r>
    </w:p>
    <w:p w14:paraId="5113536A" w14:textId="77777777" w:rsidR="009629A1" w:rsidRPr="009629A1" w:rsidRDefault="009629A1" w:rsidP="009629A1">
      <w:pPr>
        <w:rPr>
          <w:rFonts w:ascii="Helvetica" w:hAnsi="Helvetica" w:cs="Helvetica"/>
          <w:b/>
          <w:bCs/>
          <w:color w:val="222222"/>
          <w:sz w:val="21"/>
          <w:szCs w:val="21"/>
        </w:rPr>
      </w:pPr>
    </w:p>
    <w:p w14:paraId="6D73E777"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3.10. </w:t>
      </w:r>
      <w:r w:rsidRPr="009629A1">
        <w:rPr>
          <w:rFonts w:ascii="Helvetica" w:hAnsi="Helvetica" w:cs="Helvetica" w:hint="eastAsia"/>
          <w:b/>
          <w:bCs/>
          <w:color w:val="222222"/>
          <w:sz w:val="21"/>
          <w:szCs w:val="21"/>
        </w:rPr>
        <w:t>Поиск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нарушающих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расхождение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r w:rsidRPr="009629A1">
        <w:rPr>
          <w:rFonts w:ascii="Helvetica" w:hAnsi="Helvetica" w:cs="Helvetica"/>
          <w:b/>
          <w:bCs/>
          <w:color w:val="222222"/>
          <w:sz w:val="21"/>
          <w:szCs w:val="21"/>
        </w:rPr>
        <w:t>,</w:t>
      </w:r>
    </w:p>
    <w:p w14:paraId="1283B7E5" w14:textId="77777777" w:rsidR="009629A1" w:rsidRPr="009629A1" w:rsidRDefault="009629A1" w:rsidP="009629A1">
      <w:pPr>
        <w:rPr>
          <w:rFonts w:ascii="Helvetica" w:hAnsi="Helvetica" w:cs="Helvetica"/>
          <w:b/>
          <w:bCs/>
          <w:color w:val="222222"/>
          <w:sz w:val="21"/>
          <w:szCs w:val="21"/>
        </w:rPr>
      </w:pPr>
    </w:p>
    <w:p w14:paraId="623282D0"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клонах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зародышевой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линии</w:t>
      </w:r>
    </w:p>
    <w:p w14:paraId="46D14F5C" w14:textId="77777777" w:rsidR="009629A1" w:rsidRPr="009629A1" w:rsidRDefault="009629A1" w:rsidP="009629A1">
      <w:pPr>
        <w:rPr>
          <w:rFonts w:ascii="Helvetica" w:hAnsi="Helvetica" w:cs="Helvetica"/>
          <w:b/>
          <w:bCs/>
          <w:color w:val="222222"/>
          <w:sz w:val="21"/>
          <w:szCs w:val="21"/>
        </w:rPr>
      </w:pPr>
    </w:p>
    <w:p w14:paraId="66DE688B"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3.10.1. </w:t>
      </w:r>
      <w:r w:rsidRPr="009629A1">
        <w:rPr>
          <w:rFonts w:ascii="Helvetica" w:hAnsi="Helvetica" w:cs="Helvetica" w:hint="eastAsia"/>
          <w:b/>
          <w:bCs/>
          <w:color w:val="222222"/>
          <w:sz w:val="21"/>
          <w:szCs w:val="21"/>
        </w:rPr>
        <w:t>Поиск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нарушающих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расхождение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клетках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зародышевого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пути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самцов</w:t>
      </w:r>
    </w:p>
    <w:p w14:paraId="7D5D7A74" w14:textId="77777777" w:rsidR="009629A1" w:rsidRPr="009629A1" w:rsidRDefault="009629A1" w:rsidP="009629A1">
      <w:pPr>
        <w:rPr>
          <w:rFonts w:ascii="Helvetica" w:hAnsi="Helvetica" w:cs="Helvetica"/>
          <w:b/>
          <w:bCs/>
          <w:color w:val="222222"/>
          <w:sz w:val="21"/>
          <w:szCs w:val="21"/>
        </w:rPr>
      </w:pPr>
    </w:p>
    <w:p w14:paraId="062FABC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b/>
          <w:bCs/>
          <w:color w:val="222222"/>
          <w:sz w:val="21"/>
          <w:szCs w:val="21"/>
        </w:rPr>
        <w:t xml:space="preserve">3.10.2. </w:t>
      </w:r>
      <w:r w:rsidRPr="009629A1">
        <w:rPr>
          <w:rFonts w:ascii="Helvetica" w:hAnsi="Helvetica" w:cs="Helvetica" w:hint="eastAsia"/>
          <w:b/>
          <w:bCs/>
          <w:color w:val="222222"/>
          <w:sz w:val="21"/>
          <w:szCs w:val="21"/>
        </w:rPr>
        <w:t>Поиск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мутаций</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нарушающих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расхождение</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хромосом</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в</w:t>
      </w:r>
    </w:p>
    <w:p w14:paraId="6DDEB475" w14:textId="77777777" w:rsidR="009629A1" w:rsidRPr="009629A1" w:rsidRDefault="009629A1" w:rsidP="009629A1">
      <w:pPr>
        <w:rPr>
          <w:rFonts w:ascii="Helvetica" w:hAnsi="Helvetica" w:cs="Helvetica"/>
          <w:b/>
          <w:bCs/>
          <w:color w:val="222222"/>
          <w:sz w:val="21"/>
          <w:szCs w:val="21"/>
        </w:rPr>
      </w:pPr>
    </w:p>
    <w:p w14:paraId="13BDD64E"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клетках</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зародышевого</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пути</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самок</w:t>
      </w:r>
    </w:p>
    <w:p w14:paraId="74D33417" w14:textId="77777777" w:rsidR="009629A1" w:rsidRPr="009629A1" w:rsidRDefault="009629A1" w:rsidP="009629A1">
      <w:pPr>
        <w:rPr>
          <w:rFonts w:ascii="Helvetica" w:hAnsi="Helvetica" w:cs="Helvetica"/>
          <w:b/>
          <w:bCs/>
          <w:color w:val="222222"/>
          <w:sz w:val="21"/>
          <w:szCs w:val="21"/>
        </w:rPr>
      </w:pPr>
    </w:p>
    <w:p w14:paraId="65825AAD"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ГЛАВА</w:t>
      </w:r>
      <w:r w:rsidRPr="009629A1">
        <w:rPr>
          <w:rFonts w:ascii="Helvetica" w:hAnsi="Helvetica" w:cs="Helvetica"/>
          <w:b/>
          <w:bCs/>
          <w:color w:val="222222"/>
          <w:sz w:val="21"/>
          <w:szCs w:val="21"/>
        </w:rPr>
        <w:t xml:space="preserve"> 4. </w:t>
      </w:r>
      <w:r w:rsidRPr="009629A1">
        <w:rPr>
          <w:rFonts w:ascii="Helvetica" w:hAnsi="Helvetica" w:cs="Helvetica" w:hint="eastAsia"/>
          <w:b/>
          <w:bCs/>
          <w:color w:val="222222"/>
          <w:sz w:val="21"/>
          <w:szCs w:val="21"/>
        </w:rPr>
        <w:t>ОБСУЖДЕНИЕ</w:t>
      </w:r>
    </w:p>
    <w:p w14:paraId="54DD96A8" w14:textId="77777777" w:rsidR="009629A1" w:rsidRPr="009629A1" w:rsidRDefault="009629A1" w:rsidP="009629A1">
      <w:pPr>
        <w:rPr>
          <w:rFonts w:ascii="Helvetica" w:hAnsi="Helvetica" w:cs="Helvetica"/>
          <w:b/>
          <w:bCs/>
          <w:color w:val="222222"/>
          <w:sz w:val="21"/>
          <w:szCs w:val="21"/>
        </w:rPr>
      </w:pPr>
    </w:p>
    <w:p w14:paraId="53E995E1"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БЛАГОДАРНОСТИ</w:t>
      </w:r>
    </w:p>
    <w:p w14:paraId="4327B354" w14:textId="77777777" w:rsidR="009629A1" w:rsidRPr="009629A1" w:rsidRDefault="009629A1" w:rsidP="009629A1">
      <w:pPr>
        <w:rPr>
          <w:rFonts w:ascii="Helvetica" w:hAnsi="Helvetica" w:cs="Helvetica"/>
          <w:b/>
          <w:bCs/>
          <w:color w:val="222222"/>
          <w:sz w:val="21"/>
          <w:szCs w:val="21"/>
        </w:rPr>
      </w:pPr>
    </w:p>
    <w:p w14:paraId="65176824" w14:textId="77777777" w:rsidR="009629A1" w:rsidRPr="009629A1" w:rsidRDefault="009629A1" w:rsidP="009629A1">
      <w:pPr>
        <w:rPr>
          <w:rFonts w:ascii="Helvetica" w:hAnsi="Helvetica" w:cs="Helvetica"/>
          <w:b/>
          <w:bCs/>
          <w:color w:val="222222"/>
          <w:sz w:val="21"/>
          <w:szCs w:val="21"/>
        </w:rPr>
      </w:pPr>
      <w:r w:rsidRPr="009629A1">
        <w:rPr>
          <w:rFonts w:ascii="Helvetica" w:hAnsi="Helvetica" w:cs="Helvetica" w:hint="eastAsia"/>
          <w:b/>
          <w:bCs/>
          <w:color w:val="222222"/>
          <w:sz w:val="21"/>
          <w:szCs w:val="21"/>
        </w:rPr>
        <w:t>ВЫВОДЫ</w:t>
      </w:r>
    </w:p>
    <w:p w14:paraId="4E0329FC" w14:textId="77777777" w:rsidR="009629A1" w:rsidRPr="009629A1" w:rsidRDefault="009629A1" w:rsidP="009629A1">
      <w:pPr>
        <w:rPr>
          <w:rFonts w:ascii="Helvetica" w:hAnsi="Helvetica" w:cs="Helvetica"/>
          <w:b/>
          <w:bCs/>
          <w:color w:val="222222"/>
          <w:sz w:val="21"/>
          <w:szCs w:val="21"/>
        </w:rPr>
      </w:pPr>
    </w:p>
    <w:p w14:paraId="109CC004" w14:textId="6A6E7A84" w:rsidR="00484EB4" w:rsidRPr="009629A1" w:rsidRDefault="009629A1" w:rsidP="009629A1">
      <w:r w:rsidRPr="009629A1">
        <w:rPr>
          <w:rFonts w:ascii="Helvetica" w:hAnsi="Helvetica" w:cs="Helvetica" w:hint="eastAsia"/>
          <w:b/>
          <w:bCs/>
          <w:color w:val="222222"/>
          <w:sz w:val="21"/>
          <w:szCs w:val="21"/>
        </w:rPr>
        <w:t>СПИСОК</w:t>
      </w:r>
      <w:r w:rsidRPr="009629A1">
        <w:rPr>
          <w:rFonts w:ascii="Helvetica" w:hAnsi="Helvetica" w:cs="Helvetica"/>
          <w:b/>
          <w:bCs/>
          <w:color w:val="222222"/>
          <w:sz w:val="21"/>
          <w:szCs w:val="21"/>
        </w:rPr>
        <w:t xml:space="preserve"> </w:t>
      </w:r>
      <w:r w:rsidRPr="009629A1">
        <w:rPr>
          <w:rFonts w:ascii="Helvetica" w:hAnsi="Helvetica" w:cs="Helvetica" w:hint="eastAsia"/>
          <w:b/>
          <w:bCs/>
          <w:color w:val="222222"/>
          <w:sz w:val="21"/>
          <w:szCs w:val="21"/>
        </w:rPr>
        <w:t>ЛИТЕРАТУРЫ</w:t>
      </w:r>
    </w:p>
    <w:sectPr w:rsidR="00484EB4" w:rsidRPr="009629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05AF" w14:textId="77777777" w:rsidR="0084040C" w:rsidRDefault="0084040C">
      <w:pPr>
        <w:spacing w:after="0" w:line="240" w:lineRule="auto"/>
      </w:pPr>
      <w:r>
        <w:separator/>
      </w:r>
    </w:p>
  </w:endnote>
  <w:endnote w:type="continuationSeparator" w:id="0">
    <w:p w14:paraId="5EE45BE5" w14:textId="77777777" w:rsidR="0084040C" w:rsidRDefault="0084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5728" w14:textId="77777777" w:rsidR="0084040C" w:rsidRDefault="0084040C"/>
    <w:p w14:paraId="6A187923" w14:textId="77777777" w:rsidR="0084040C" w:rsidRDefault="0084040C"/>
    <w:p w14:paraId="47EC2B3A" w14:textId="77777777" w:rsidR="0084040C" w:rsidRDefault="0084040C"/>
    <w:p w14:paraId="4A431F0B" w14:textId="77777777" w:rsidR="0084040C" w:rsidRDefault="0084040C"/>
    <w:p w14:paraId="0C0AD412" w14:textId="77777777" w:rsidR="0084040C" w:rsidRDefault="0084040C"/>
    <w:p w14:paraId="16767FAC" w14:textId="77777777" w:rsidR="0084040C" w:rsidRDefault="0084040C"/>
    <w:p w14:paraId="5B0CA7C0" w14:textId="77777777" w:rsidR="0084040C" w:rsidRDefault="008404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D21CE" wp14:editId="0FC6AD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DFA5B" w14:textId="77777777" w:rsidR="0084040C" w:rsidRDefault="008404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D21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2DFA5B" w14:textId="77777777" w:rsidR="0084040C" w:rsidRDefault="008404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8C486B" w14:textId="77777777" w:rsidR="0084040C" w:rsidRDefault="0084040C"/>
    <w:p w14:paraId="13C2F848" w14:textId="77777777" w:rsidR="0084040C" w:rsidRDefault="0084040C"/>
    <w:p w14:paraId="39BB999B" w14:textId="77777777" w:rsidR="0084040C" w:rsidRDefault="008404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00ED5B" wp14:editId="429EA8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FD311" w14:textId="77777777" w:rsidR="0084040C" w:rsidRDefault="0084040C"/>
                          <w:p w14:paraId="31812F2F" w14:textId="77777777" w:rsidR="0084040C" w:rsidRDefault="008404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00ED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EFD311" w14:textId="77777777" w:rsidR="0084040C" w:rsidRDefault="0084040C"/>
                    <w:p w14:paraId="31812F2F" w14:textId="77777777" w:rsidR="0084040C" w:rsidRDefault="008404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0092AB" w14:textId="77777777" w:rsidR="0084040C" w:rsidRDefault="0084040C"/>
    <w:p w14:paraId="4A078F46" w14:textId="77777777" w:rsidR="0084040C" w:rsidRDefault="0084040C">
      <w:pPr>
        <w:rPr>
          <w:sz w:val="2"/>
          <w:szCs w:val="2"/>
        </w:rPr>
      </w:pPr>
    </w:p>
    <w:p w14:paraId="1F1052AA" w14:textId="77777777" w:rsidR="0084040C" w:rsidRDefault="0084040C"/>
    <w:p w14:paraId="503FFC41" w14:textId="77777777" w:rsidR="0084040C" w:rsidRDefault="0084040C">
      <w:pPr>
        <w:spacing w:after="0" w:line="240" w:lineRule="auto"/>
      </w:pPr>
    </w:p>
  </w:footnote>
  <w:footnote w:type="continuationSeparator" w:id="0">
    <w:p w14:paraId="738D3773" w14:textId="77777777" w:rsidR="0084040C" w:rsidRDefault="00840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0C"/>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209013</TotalTime>
  <Pages>8</Pages>
  <Words>786</Words>
  <Characters>4483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1930</cp:revision>
  <cp:lastPrinted>2009-02-06T05:36:00Z</cp:lastPrinted>
  <dcterms:created xsi:type="dcterms:W3CDTF">2024-01-07T13:43:00Z</dcterms:created>
  <dcterms:modified xsi:type="dcterms:W3CDTF">2025-11-18T20:42:00Z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