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D00" w:rsidRDefault="007B0E7D" w:rsidP="007B0E7D">
      <w:pPr>
        <w:rPr>
          <w:rFonts w:ascii="Times New Roman" w:eastAsia="Times New Roman" w:hAnsi="Times New Roman" w:cs="Times New Roman"/>
          <w:kern w:val="0"/>
          <w:sz w:val="28"/>
          <w:szCs w:val="28"/>
          <w:lang w:eastAsia="ru-RU"/>
        </w:rPr>
      </w:pPr>
      <w:bookmarkStart w:id="0" w:name="_GoBack"/>
      <w:proofErr w:type="spellStart"/>
      <w:r w:rsidRPr="007B0E7D">
        <w:rPr>
          <w:rFonts w:ascii="Times New Roman" w:eastAsia="Times New Roman" w:hAnsi="Times New Roman" w:cs="Times New Roman" w:hint="eastAsia"/>
          <w:kern w:val="0"/>
          <w:sz w:val="28"/>
          <w:szCs w:val="28"/>
          <w:lang w:eastAsia="ru-RU"/>
        </w:rPr>
        <w:t>Стрєльніков</w:t>
      </w:r>
      <w:proofErr w:type="spellEnd"/>
      <w:r w:rsidRPr="007B0E7D">
        <w:rPr>
          <w:rFonts w:ascii="Times New Roman" w:eastAsia="Times New Roman" w:hAnsi="Times New Roman" w:cs="Times New Roman"/>
          <w:kern w:val="0"/>
          <w:sz w:val="28"/>
          <w:szCs w:val="28"/>
          <w:lang w:eastAsia="ru-RU"/>
        </w:rPr>
        <w:t xml:space="preserve"> </w:t>
      </w:r>
      <w:r w:rsidRPr="007B0E7D">
        <w:rPr>
          <w:rFonts w:ascii="Times New Roman" w:eastAsia="Times New Roman" w:hAnsi="Times New Roman" w:cs="Times New Roman" w:hint="eastAsia"/>
          <w:kern w:val="0"/>
          <w:sz w:val="28"/>
          <w:szCs w:val="28"/>
          <w:lang w:eastAsia="ru-RU"/>
        </w:rPr>
        <w:t>Роман</w:t>
      </w:r>
      <w:r w:rsidRPr="007B0E7D">
        <w:rPr>
          <w:rFonts w:ascii="Times New Roman" w:eastAsia="Times New Roman" w:hAnsi="Times New Roman" w:cs="Times New Roman"/>
          <w:kern w:val="0"/>
          <w:sz w:val="28"/>
          <w:szCs w:val="28"/>
          <w:lang w:eastAsia="ru-RU"/>
        </w:rPr>
        <w:t xml:space="preserve"> </w:t>
      </w:r>
      <w:r w:rsidRPr="007B0E7D">
        <w:rPr>
          <w:rFonts w:ascii="Times New Roman" w:eastAsia="Times New Roman" w:hAnsi="Times New Roman" w:cs="Times New Roman" w:hint="eastAsia"/>
          <w:kern w:val="0"/>
          <w:sz w:val="28"/>
          <w:szCs w:val="28"/>
          <w:lang w:eastAsia="ru-RU"/>
        </w:rPr>
        <w:t>Миколайович</w:t>
      </w:r>
      <w:r w:rsidRPr="007B0E7D">
        <w:rPr>
          <w:rFonts w:ascii="Times New Roman" w:eastAsia="Times New Roman" w:hAnsi="Times New Roman" w:cs="Times New Roman"/>
          <w:kern w:val="0"/>
          <w:sz w:val="28"/>
          <w:szCs w:val="28"/>
          <w:lang w:eastAsia="ru-RU"/>
        </w:rPr>
        <w:t xml:space="preserve">. </w:t>
      </w:r>
      <w:proofErr w:type="spellStart"/>
      <w:r w:rsidRPr="007B0E7D">
        <w:rPr>
          <w:rFonts w:ascii="Times New Roman" w:eastAsia="Times New Roman" w:hAnsi="Times New Roman" w:cs="Times New Roman" w:hint="eastAsia"/>
          <w:kern w:val="0"/>
          <w:sz w:val="28"/>
          <w:szCs w:val="28"/>
          <w:lang w:eastAsia="ru-RU"/>
        </w:rPr>
        <w:t>Управління</w:t>
      </w:r>
      <w:proofErr w:type="spellEnd"/>
      <w:r w:rsidRPr="007B0E7D">
        <w:rPr>
          <w:rFonts w:ascii="Times New Roman" w:eastAsia="Times New Roman" w:hAnsi="Times New Roman" w:cs="Times New Roman"/>
          <w:kern w:val="0"/>
          <w:sz w:val="28"/>
          <w:szCs w:val="28"/>
          <w:lang w:eastAsia="ru-RU"/>
        </w:rPr>
        <w:t xml:space="preserve"> </w:t>
      </w:r>
      <w:proofErr w:type="spellStart"/>
      <w:r w:rsidRPr="007B0E7D">
        <w:rPr>
          <w:rFonts w:ascii="Times New Roman" w:eastAsia="Times New Roman" w:hAnsi="Times New Roman" w:cs="Times New Roman" w:hint="eastAsia"/>
          <w:kern w:val="0"/>
          <w:sz w:val="28"/>
          <w:szCs w:val="28"/>
          <w:lang w:eastAsia="ru-RU"/>
        </w:rPr>
        <w:t>вексельним</w:t>
      </w:r>
      <w:proofErr w:type="spellEnd"/>
      <w:r w:rsidRPr="007B0E7D">
        <w:rPr>
          <w:rFonts w:ascii="Times New Roman" w:eastAsia="Times New Roman" w:hAnsi="Times New Roman" w:cs="Times New Roman"/>
          <w:kern w:val="0"/>
          <w:sz w:val="28"/>
          <w:szCs w:val="28"/>
          <w:lang w:eastAsia="ru-RU"/>
        </w:rPr>
        <w:t xml:space="preserve"> </w:t>
      </w:r>
      <w:proofErr w:type="spellStart"/>
      <w:r w:rsidRPr="007B0E7D">
        <w:rPr>
          <w:rFonts w:ascii="Times New Roman" w:eastAsia="Times New Roman" w:hAnsi="Times New Roman" w:cs="Times New Roman" w:hint="eastAsia"/>
          <w:kern w:val="0"/>
          <w:sz w:val="28"/>
          <w:szCs w:val="28"/>
          <w:lang w:eastAsia="ru-RU"/>
        </w:rPr>
        <w:t>обігом</w:t>
      </w:r>
      <w:proofErr w:type="spellEnd"/>
      <w:r w:rsidRPr="007B0E7D">
        <w:rPr>
          <w:rFonts w:ascii="Times New Roman" w:eastAsia="Times New Roman" w:hAnsi="Times New Roman" w:cs="Times New Roman"/>
          <w:kern w:val="0"/>
          <w:sz w:val="28"/>
          <w:szCs w:val="28"/>
          <w:lang w:eastAsia="ru-RU"/>
        </w:rPr>
        <w:t xml:space="preserve"> </w:t>
      </w:r>
      <w:proofErr w:type="spellStart"/>
      <w:r w:rsidRPr="007B0E7D">
        <w:rPr>
          <w:rFonts w:ascii="Times New Roman" w:eastAsia="Times New Roman" w:hAnsi="Times New Roman" w:cs="Times New Roman" w:hint="eastAsia"/>
          <w:kern w:val="0"/>
          <w:sz w:val="28"/>
          <w:szCs w:val="28"/>
          <w:lang w:eastAsia="ru-RU"/>
        </w:rPr>
        <w:t>промислового</w:t>
      </w:r>
      <w:proofErr w:type="spellEnd"/>
      <w:r w:rsidRPr="007B0E7D">
        <w:rPr>
          <w:rFonts w:ascii="Times New Roman" w:eastAsia="Times New Roman" w:hAnsi="Times New Roman" w:cs="Times New Roman"/>
          <w:kern w:val="0"/>
          <w:sz w:val="28"/>
          <w:szCs w:val="28"/>
          <w:lang w:eastAsia="ru-RU"/>
        </w:rPr>
        <w:t xml:space="preserve"> </w:t>
      </w:r>
      <w:proofErr w:type="spellStart"/>
      <w:proofErr w:type="gramStart"/>
      <w:r w:rsidRPr="007B0E7D">
        <w:rPr>
          <w:rFonts w:ascii="Times New Roman" w:eastAsia="Times New Roman" w:hAnsi="Times New Roman" w:cs="Times New Roman" w:hint="eastAsia"/>
          <w:kern w:val="0"/>
          <w:sz w:val="28"/>
          <w:szCs w:val="28"/>
          <w:lang w:eastAsia="ru-RU"/>
        </w:rPr>
        <w:t>підприємтсва</w:t>
      </w:r>
      <w:proofErr w:type="spellEnd"/>
      <w:r w:rsidRPr="007B0E7D">
        <w:rPr>
          <w:rFonts w:ascii="Times New Roman" w:eastAsia="Times New Roman" w:hAnsi="Times New Roman" w:cs="Times New Roman"/>
          <w:kern w:val="0"/>
          <w:sz w:val="28"/>
          <w:szCs w:val="28"/>
          <w:lang w:eastAsia="ru-RU"/>
        </w:rPr>
        <w:t xml:space="preserve"> :</w:t>
      </w:r>
      <w:proofErr w:type="gramEnd"/>
      <w:r w:rsidRPr="007B0E7D">
        <w:rPr>
          <w:rFonts w:ascii="Times New Roman" w:eastAsia="Times New Roman" w:hAnsi="Times New Roman" w:cs="Times New Roman"/>
          <w:kern w:val="0"/>
          <w:sz w:val="28"/>
          <w:szCs w:val="28"/>
          <w:lang w:eastAsia="ru-RU"/>
        </w:rPr>
        <w:t xml:space="preserve"> </w:t>
      </w:r>
      <w:proofErr w:type="spellStart"/>
      <w:r w:rsidRPr="007B0E7D">
        <w:rPr>
          <w:rFonts w:ascii="Times New Roman" w:eastAsia="Times New Roman" w:hAnsi="Times New Roman" w:cs="Times New Roman" w:hint="eastAsia"/>
          <w:kern w:val="0"/>
          <w:sz w:val="28"/>
          <w:szCs w:val="28"/>
          <w:lang w:eastAsia="ru-RU"/>
        </w:rPr>
        <w:t>Дис</w:t>
      </w:r>
      <w:proofErr w:type="spellEnd"/>
      <w:r w:rsidRPr="007B0E7D">
        <w:rPr>
          <w:rFonts w:ascii="Times New Roman" w:eastAsia="Times New Roman" w:hAnsi="Times New Roman" w:cs="Times New Roman"/>
          <w:kern w:val="0"/>
          <w:sz w:val="28"/>
          <w:szCs w:val="28"/>
          <w:lang w:eastAsia="ru-RU"/>
        </w:rPr>
        <w:t xml:space="preserve">... </w:t>
      </w:r>
      <w:r w:rsidRPr="007B0E7D">
        <w:rPr>
          <w:rFonts w:ascii="Times New Roman" w:eastAsia="Times New Roman" w:hAnsi="Times New Roman" w:cs="Times New Roman" w:hint="eastAsia"/>
          <w:kern w:val="0"/>
          <w:sz w:val="28"/>
          <w:szCs w:val="28"/>
          <w:lang w:eastAsia="ru-RU"/>
        </w:rPr>
        <w:t>канд</w:t>
      </w:r>
      <w:r w:rsidRPr="007B0E7D">
        <w:rPr>
          <w:rFonts w:ascii="Times New Roman" w:eastAsia="Times New Roman" w:hAnsi="Times New Roman" w:cs="Times New Roman"/>
          <w:kern w:val="0"/>
          <w:sz w:val="28"/>
          <w:szCs w:val="28"/>
          <w:lang w:eastAsia="ru-RU"/>
        </w:rPr>
        <w:t xml:space="preserve">. </w:t>
      </w:r>
      <w:r w:rsidRPr="007B0E7D">
        <w:rPr>
          <w:rFonts w:ascii="Times New Roman" w:eastAsia="Times New Roman" w:hAnsi="Times New Roman" w:cs="Times New Roman" w:hint="eastAsia"/>
          <w:kern w:val="0"/>
          <w:sz w:val="28"/>
          <w:szCs w:val="28"/>
          <w:lang w:eastAsia="ru-RU"/>
        </w:rPr>
        <w:t>наук</w:t>
      </w:r>
      <w:r w:rsidRPr="007B0E7D">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B0E7D">
        <w:rPr>
          <w:rFonts w:ascii="Times New Roman" w:eastAsia="Times New Roman" w:hAnsi="Times New Roman" w:cs="Times New Roman"/>
          <w:kern w:val="0"/>
          <w:sz w:val="28"/>
          <w:szCs w:val="28"/>
          <w:lang w:eastAsia="ru-RU"/>
        </w:rPr>
        <w:t xml:space="preserve"> 2008</w:t>
      </w:r>
    </w:p>
    <w:p w:rsidR="007B0E7D" w:rsidRDefault="007B0E7D" w:rsidP="007B0E7D">
      <w:r>
        <w:rPr>
          <w:rFonts w:hint="eastAsia"/>
        </w:rPr>
        <w:t>Стрєльніков</w:t>
      </w:r>
      <w:r>
        <w:t></w:t>
      </w:r>
      <w:r>
        <w:rPr>
          <w:rFonts w:hint="eastAsia"/>
        </w:rPr>
        <w:t>Р</w:t>
      </w:r>
      <w:r>
        <w:t></w:t>
      </w:r>
      <w:r>
        <w:rPr>
          <w:rFonts w:hint="eastAsia"/>
        </w:rPr>
        <w:t>М</w:t>
      </w:r>
      <w:r>
        <w:t></w:t>
      </w:r>
      <w:r>
        <w:t></w:t>
      </w:r>
      <w:r>
        <w:rPr>
          <w:rFonts w:hint="eastAsia"/>
        </w:rPr>
        <w:t>Управління</w:t>
      </w:r>
      <w:r>
        <w:t></w:t>
      </w:r>
      <w:r>
        <w:rPr>
          <w:rFonts w:hint="eastAsia"/>
        </w:rPr>
        <w:t>вексельним</w:t>
      </w:r>
      <w:r>
        <w:t></w:t>
      </w:r>
      <w:r>
        <w:rPr>
          <w:rFonts w:hint="eastAsia"/>
        </w:rPr>
        <w:t>обігом</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7B0E7D" w:rsidRDefault="007B0E7D" w:rsidP="007B0E7D"/>
    <w:p w:rsidR="007B0E7D" w:rsidRDefault="007B0E7D" w:rsidP="007B0E7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t></w:t>
      </w:r>
      <w:r>
        <w:rPr>
          <w:rFonts w:hint="eastAsia"/>
        </w:rPr>
        <w:t>Маріуполь</w:t>
      </w:r>
      <w:r>
        <w:t></w:t>
      </w:r>
      <w:r>
        <w:t></w:t>
      </w:r>
      <w:r>
        <w:t></w:t>
      </w:r>
      <w:r>
        <w:t></w:t>
      </w:r>
      <w:r>
        <w:t></w:t>
      </w:r>
      <w:r>
        <w:t></w:t>
      </w:r>
      <w:r>
        <w:t></w:t>
      </w:r>
    </w:p>
    <w:p w:rsidR="007B0E7D" w:rsidRDefault="007B0E7D" w:rsidP="007B0E7D"/>
    <w:p w:rsidR="007B0E7D" w:rsidRDefault="007B0E7D" w:rsidP="007B0E7D">
      <w:r>
        <w:rPr>
          <w:rFonts w:hint="eastAsia"/>
        </w:rPr>
        <w:t>У</w:t>
      </w:r>
      <w:r>
        <w:t></w:t>
      </w:r>
      <w:r>
        <w:rPr>
          <w:rFonts w:hint="eastAsia"/>
        </w:rPr>
        <w:t>дисертаційній</w:t>
      </w:r>
      <w:r>
        <w:t></w:t>
      </w:r>
      <w:r>
        <w:rPr>
          <w:rFonts w:hint="eastAsia"/>
        </w:rPr>
        <w:t>роботі</w:t>
      </w:r>
      <w:r>
        <w:t></w:t>
      </w:r>
      <w:r>
        <w:rPr>
          <w:rFonts w:hint="eastAsia"/>
        </w:rPr>
        <w:t>на</w:t>
      </w:r>
      <w:r>
        <w:t></w:t>
      </w:r>
      <w:r>
        <w:rPr>
          <w:rFonts w:hint="eastAsia"/>
        </w:rPr>
        <w:t>основі</w:t>
      </w:r>
      <w:r>
        <w:t></w:t>
      </w:r>
      <w:r>
        <w:rPr>
          <w:rFonts w:hint="eastAsia"/>
        </w:rPr>
        <w:t>проведеного</w:t>
      </w:r>
      <w:r>
        <w:t></w:t>
      </w:r>
      <w:r>
        <w:rPr>
          <w:rFonts w:hint="eastAsia"/>
        </w:rPr>
        <w:t>дослідження</w:t>
      </w:r>
      <w:r>
        <w:t></w:t>
      </w:r>
      <w:r>
        <w:rPr>
          <w:rFonts w:hint="eastAsia"/>
        </w:rPr>
        <w:t>розглянуто</w:t>
      </w:r>
      <w:r>
        <w:t></w:t>
      </w:r>
      <w:r>
        <w:rPr>
          <w:rFonts w:hint="eastAsia"/>
        </w:rPr>
        <w:t>задачі</w:t>
      </w:r>
      <w:r>
        <w:t></w:t>
      </w:r>
      <w:r>
        <w:rPr>
          <w:rFonts w:hint="eastAsia"/>
        </w:rPr>
        <w:t>удосконалення</w:t>
      </w:r>
      <w:r>
        <w:t></w:t>
      </w:r>
      <w:r>
        <w:rPr>
          <w:rFonts w:hint="eastAsia"/>
        </w:rPr>
        <w:t>операцій</w:t>
      </w:r>
      <w:r>
        <w:t></w:t>
      </w:r>
      <w:r>
        <w:t></w:t>
      </w:r>
      <w:r>
        <w:rPr>
          <w:rFonts w:hint="eastAsia"/>
        </w:rPr>
        <w:t>здійснюваних</w:t>
      </w:r>
      <w:r>
        <w:t></w:t>
      </w:r>
      <w:r>
        <w:rPr>
          <w:rFonts w:hint="eastAsia"/>
        </w:rPr>
        <w:t>за</w:t>
      </w:r>
      <w:r>
        <w:t></w:t>
      </w:r>
      <w:r>
        <w:rPr>
          <w:rFonts w:hint="eastAsia"/>
        </w:rPr>
        <w:t>допомогою</w:t>
      </w:r>
      <w:r>
        <w:t></w:t>
      </w:r>
      <w:r>
        <w:rPr>
          <w:rFonts w:hint="eastAsia"/>
        </w:rPr>
        <w:t>векселів</w:t>
      </w:r>
      <w:r>
        <w:t></w:t>
      </w:r>
      <w:r>
        <w:rPr>
          <w:rFonts w:hint="eastAsia"/>
        </w:rPr>
        <w:t>між</w:t>
      </w:r>
      <w:r>
        <w:t></w:t>
      </w:r>
      <w:r>
        <w:rPr>
          <w:rFonts w:hint="eastAsia"/>
        </w:rPr>
        <w:t>промисловими</w:t>
      </w:r>
      <w:r>
        <w:t></w:t>
      </w:r>
      <w:r>
        <w:rPr>
          <w:rFonts w:hint="eastAsia"/>
        </w:rPr>
        <w:t>підприємствами</w:t>
      </w:r>
      <w:r>
        <w:t></w:t>
      </w:r>
      <w:r>
        <w:rPr>
          <w:rFonts w:hint="eastAsia"/>
        </w:rPr>
        <w:t>України</w:t>
      </w:r>
      <w:r>
        <w:t></w:t>
      </w:r>
      <w:r>
        <w:t></w:t>
      </w:r>
      <w:r>
        <w:rPr>
          <w:rFonts w:hint="eastAsia"/>
        </w:rPr>
        <w:t>Визначено</w:t>
      </w:r>
      <w:r>
        <w:t></w:t>
      </w:r>
      <w:r>
        <w:rPr>
          <w:rFonts w:hint="eastAsia"/>
        </w:rPr>
        <w:t>поняття</w:t>
      </w:r>
      <w:r>
        <w:t></w:t>
      </w:r>
      <w:r>
        <w:t></w:t>
      </w:r>
      <w:r>
        <w:rPr>
          <w:rFonts w:hint="eastAsia"/>
        </w:rPr>
        <w:t>вексельний</w:t>
      </w:r>
      <w:r>
        <w:t></w:t>
      </w:r>
      <w:r>
        <w:rPr>
          <w:rFonts w:hint="eastAsia"/>
        </w:rPr>
        <w:t>обіг</w:t>
      </w:r>
      <w:r>
        <w:t></w:t>
      </w:r>
      <w:r>
        <w:t></w:t>
      </w:r>
      <w:r>
        <w:rPr>
          <w:rFonts w:hint="eastAsia"/>
        </w:rPr>
        <w:t>для</w:t>
      </w:r>
      <w:r>
        <w:t></w:t>
      </w:r>
      <w:r>
        <w:rPr>
          <w:rFonts w:hint="eastAsia"/>
        </w:rPr>
        <w:t>розробки</w:t>
      </w:r>
      <w:r>
        <w:t></w:t>
      </w:r>
      <w:r>
        <w:rPr>
          <w:rFonts w:hint="eastAsia"/>
        </w:rPr>
        <w:t>методики</w:t>
      </w:r>
      <w:r>
        <w:t></w:t>
      </w:r>
      <w:r>
        <w:rPr>
          <w:rFonts w:hint="eastAsia"/>
        </w:rPr>
        <w:t>аналізу</w:t>
      </w:r>
      <w:r>
        <w:t></w:t>
      </w:r>
      <w:r>
        <w:rPr>
          <w:rFonts w:hint="eastAsia"/>
        </w:rPr>
        <w:t>даних</w:t>
      </w:r>
      <w:r>
        <w:t></w:t>
      </w:r>
      <w:r>
        <w:rPr>
          <w:rFonts w:hint="eastAsia"/>
        </w:rPr>
        <w:t>розрахунків</w:t>
      </w:r>
      <w:r>
        <w:t></w:t>
      </w:r>
      <w:r>
        <w:rPr>
          <w:rFonts w:hint="eastAsia"/>
        </w:rPr>
        <w:t>та</w:t>
      </w:r>
      <w:r>
        <w:t></w:t>
      </w:r>
      <w:r>
        <w:rPr>
          <w:rFonts w:hint="eastAsia"/>
        </w:rPr>
        <w:t>подальшого</w:t>
      </w:r>
      <w:r>
        <w:t></w:t>
      </w:r>
      <w:r>
        <w:rPr>
          <w:rFonts w:hint="eastAsia"/>
        </w:rPr>
        <w:t>використання</w:t>
      </w:r>
      <w:r>
        <w:t></w:t>
      </w:r>
      <w:r>
        <w:rPr>
          <w:rFonts w:hint="eastAsia"/>
        </w:rPr>
        <w:t>в</w:t>
      </w:r>
      <w:r>
        <w:t></w:t>
      </w:r>
      <w:r>
        <w:rPr>
          <w:rFonts w:hint="eastAsia"/>
        </w:rPr>
        <w:t>теоретичних</w:t>
      </w:r>
      <w:r>
        <w:t></w:t>
      </w:r>
      <w:r>
        <w:rPr>
          <w:rFonts w:hint="eastAsia"/>
        </w:rPr>
        <w:t>дослідженнях</w:t>
      </w:r>
      <w:r>
        <w:t></w:t>
      </w:r>
      <w:r>
        <w:t></w:t>
      </w:r>
      <w:r>
        <w:rPr>
          <w:rFonts w:hint="eastAsia"/>
        </w:rPr>
        <w:t>У</w:t>
      </w:r>
      <w:r>
        <w:t></w:t>
      </w:r>
      <w:r>
        <w:rPr>
          <w:rFonts w:hint="eastAsia"/>
        </w:rPr>
        <w:t>роботі</w:t>
      </w:r>
      <w:r>
        <w:t></w:t>
      </w:r>
      <w:r>
        <w:rPr>
          <w:rFonts w:hint="eastAsia"/>
        </w:rPr>
        <w:t>подано</w:t>
      </w:r>
      <w:r>
        <w:t></w:t>
      </w:r>
      <w:r>
        <w:rPr>
          <w:rFonts w:hint="eastAsia"/>
        </w:rPr>
        <w:t>рекомендації</w:t>
      </w:r>
      <w:r>
        <w:t></w:t>
      </w:r>
      <w:r>
        <w:rPr>
          <w:rFonts w:hint="eastAsia"/>
        </w:rPr>
        <w:t>щодо</w:t>
      </w:r>
      <w:r>
        <w:t></w:t>
      </w:r>
      <w:r>
        <w:rPr>
          <w:rFonts w:hint="eastAsia"/>
        </w:rPr>
        <w:t>вдосконалення</w:t>
      </w:r>
      <w:r>
        <w:t></w:t>
      </w:r>
      <w:r>
        <w:rPr>
          <w:rFonts w:hint="eastAsia"/>
        </w:rPr>
        <w:t>вексельного</w:t>
      </w:r>
      <w:r>
        <w:t></w:t>
      </w:r>
      <w:r>
        <w:rPr>
          <w:rFonts w:hint="eastAsia"/>
        </w:rPr>
        <w:t>законодавства</w:t>
      </w:r>
      <w:r>
        <w:t></w:t>
      </w:r>
      <w:r>
        <w:rPr>
          <w:rFonts w:hint="eastAsia"/>
        </w:rPr>
        <w:t>України</w:t>
      </w:r>
      <w:r>
        <w:t></w:t>
      </w:r>
      <w:r>
        <w:rPr>
          <w:rFonts w:hint="eastAsia"/>
        </w:rPr>
        <w:t>на</w:t>
      </w:r>
      <w:r>
        <w:t></w:t>
      </w:r>
      <w:r>
        <w:rPr>
          <w:rFonts w:hint="eastAsia"/>
        </w:rPr>
        <w:t>основі</w:t>
      </w:r>
      <w:r>
        <w:t></w:t>
      </w:r>
      <w:r>
        <w:rPr>
          <w:rFonts w:hint="eastAsia"/>
        </w:rPr>
        <w:t>досвіду</w:t>
      </w:r>
      <w:r>
        <w:t></w:t>
      </w:r>
      <w:r>
        <w:rPr>
          <w:rFonts w:hint="eastAsia"/>
        </w:rPr>
        <w:t>зарубіжних</w:t>
      </w:r>
      <w:r>
        <w:t></w:t>
      </w:r>
      <w:r>
        <w:rPr>
          <w:rFonts w:hint="eastAsia"/>
        </w:rPr>
        <w:t>країн</w:t>
      </w:r>
      <w:r>
        <w:t></w:t>
      </w:r>
      <w:r>
        <w:t></w:t>
      </w:r>
      <w:r>
        <w:rPr>
          <w:rFonts w:hint="eastAsia"/>
        </w:rPr>
        <w:t>подано</w:t>
      </w:r>
      <w:r>
        <w:t></w:t>
      </w:r>
      <w:r>
        <w:rPr>
          <w:rFonts w:hint="eastAsia"/>
        </w:rPr>
        <w:t>класифікацію</w:t>
      </w:r>
      <w:r>
        <w:t></w:t>
      </w:r>
      <w:r>
        <w:rPr>
          <w:rFonts w:hint="eastAsia"/>
        </w:rPr>
        <w:t>векселів</w:t>
      </w:r>
      <w:r>
        <w:t></w:t>
      </w:r>
      <w:r>
        <w:rPr>
          <w:rFonts w:hint="eastAsia"/>
        </w:rPr>
        <w:t>відповідно</w:t>
      </w:r>
      <w:r>
        <w:t></w:t>
      </w:r>
      <w:r>
        <w:rPr>
          <w:rFonts w:hint="eastAsia"/>
        </w:rPr>
        <w:t>до</w:t>
      </w:r>
      <w:r>
        <w:t></w:t>
      </w:r>
      <w:r>
        <w:rPr>
          <w:rFonts w:hint="eastAsia"/>
        </w:rPr>
        <w:t>економічної</w:t>
      </w:r>
      <w:r>
        <w:t></w:t>
      </w:r>
      <w:r>
        <w:rPr>
          <w:rFonts w:hint="eastAsia"/>
        </w:rPr>
        <w:t>сутності</w:t>
      </w:r>
      <w:r>
        <w:t></w:t>
      </w:r>
      <w:r>
        <w:rPr>
          <w:rFonts w:hint="eastAsia"/>
        </w:rPr>
        <w:t>проведених</w:t>
      </w:r>
      <w:r>
        <w:t></w:t>
      </w:r>
      <w:r>
        <w:rPr>
          <w:rFonts w:hint="eastAsia"/>
        </w:rPr>
        <w:t>операцій</w:t>
      </w:r>
      <w:r>
        <w:t></w:t>
      </w:r>
    </w:p>
    <w:p w:rsidR="007B0E7D" w:rsidRDefault="007B0E7D" w:rsidP="007B0E7D"/>
    <w:p w:rsidR="007B0E7D" w:rsidRDefault="007B0E7D" w:rsidP="007B0E7D">
      <w:r>
        <w:rPr>
          <w:rFonts w:hint="eastAsia"/>
        </w:rPr>
        <w:t>Систематизовано</w:t>
      </w:r>
      <w:r>
        <w:t></w:t>
      </w:r>
      <w:r>
        <w:rPr>
          <w:rFonts w:hint="eastAsia"/>
        </w:rPr>
        <w:t>дані</w:t>
      </w:r>
      <w:r>
        <w:t></w:t>
      </w:r>
      <w:r>
        <w:rPr>
          <w:rFonts w:hint="eastAsia"/>
        </w:rPr>
        <w:t>з</w:t>
      </w:r>
      <w:r>
        <w:t></w:t>
      </w:r>
      <w:r>
        <w:rPr>
          <w:rFonts w:hint="eastAsia"/>
        </w:rPr>
        <w:t>історії</w:t>
      </w:r>
      <w:r>
        <w:t></w:t>
      </w:r>
      <w:r>
        <w:rPr>
          <w:rFonts w:hint="eastAsia"/>
        </w:rPr>
        <w:t>розвитку</w:t>
      </w:r>
      <w:r>
        <w:t></w:t>
      </w:r>
      <w:r>
        <w:rPr>
          <w:rFonts w:hint="eastAsia"/>
        </w:rPr>
        <w:t>вексельного</w:t>
      </w:r>
      <w:r>
        <w:t></w:t>
      </w:r>
      <w:r>
        <w:rPr>
          <w:rFonts w:hint="eastAsia"/>
        </w:rPr>
        <w:t>обігу</w:t>
      </w:r>
      <w:r>
        <w:t></w:t>
      </w:r>
      <w:r>
        <w:rPr>
          <w:rFonts w:hint="eastAsia"/>
        </w:rPr>
        <w:t>в</w:t>
      </w:r>
      <w:r>
        <w:t></w:t>
      </w:r>
      <w:r>
        <w:rPr>
          <w:rFonts w:hint="eastAsia"/>
        </w:rPr>
        <w:t>Україні</w:t>
      </w:r>
      <w:r>
        <w:t></w:t>
      </w:r>
    </w:p>
    <w:p w:rsidR="007B0E7D" w:rsidRDefault="007B0E7D" w:rsidP="007B0E7D"/>
    <w:p w:rsidR="007B0E7D" w:rsidRDefault="007B0E7D" w:rsidP="007B0E7D">
      <w:r>
        <w:rPr>
          <w:rFonts w:hint="eastAsia"/>
        </w:rPr>
        <w:t>У</w:t>
      </w:r>
      <w:r>
        <w:t></w:t>
      </w:r>
      <w:r>
        <w:rPr>
          <w:rFonts w:hint="eastAsia"/>
        </w:rPr>
        <w:t>дослідженні</w:t>
      </w:r>
      <w:r>
        <w:t></w:t>
      </w:r>
      <w:r>
        <w:rPr>
          <w:rFonts w:hint="eastAsia"/>
        </w:rPr>
        <w:t>розроблено</w:t>
      </w:r>
      <w:r>
        <w:t></w:t>
      </w:r>
      <w:r>
        <w:rPr>
          <w:rFonts w:hint="eastAsia"/>
        </w:rPr>
        <w:t>методику</w:t>
      </w:r>
      <w:r>
        <w:t></w:t>
      </w:r>
      <w:r>
        <w:rPr>
          <w:rFonts w:hint="eastAsia"/>
        </w:rPr>
        <w:t>комплексного</w:t>
      </w:r>
      <w:r>
        <w:t></w:t>
      </w:r>
      <w:r>
        <w:rPr>
          <w:rFonts w:hint="eastAsia"/>
        </w:rPr>
        <w:t>аналізу</w:t>
      </w:r>
      <w:r>
        <w:t></w:t>
      </w:r>
      <w:r>
        <w:rPr>
          <w:rFonts w:hint="eastAsia"/>
        </w:rPr>
        <w:t>вексельних</w:t>
      </w:r>
      <w:r>
        <w:t></w:t>
      </w:r>
      <w:r>
        <w:rPr>
          <w:rFonts w:hint="eastAsia"/>
        </w:rPr>
        <w:t>операцій</w:t>
      </w:r>
      <w:r>
        <w:t></w:t>
      </w:r>
      <w:r>
        <w:t></w:t>
      </w:r>
      <w:r>
        <w:rPr>
          <w:rFonts w:hint="eastAsia"/>
        </w:rPr>
        <w:t>проведених</w:t>
      </w:r>
      <w:r>
        <w:t></w:t>
      </w:r>
      <w:r>
        <w:rPr>
          <w:rFonts w:hint="eastAsia"/>
        </w:rPr>
        <w:t>промислово</w:t>
      </w:r>
      <w:r>
        <w:t></w:t>
      </w:r>
      <w:r>
        <w:rPr>
          <w:rFonts w:hint="eastAsia"/>
        </w:rPr>
        <w:t>виробничим</w:t>
      </w:r>
      <w:r>
        <w:t></w:t>
      </w:r>
      <w:r>
        <w:rPr>
          <w:rFonts w:hint="eastAsia"/>
        </w:rPr>
        <w:t>підприємством</w:t>
      </w:r>
      <w:r>
        <w:t></w:t>
      </w:r>
      <w:r>
        <w:t></w:t>
      </w:r>
      <w:r>
        <w:rPr>
          <w:rFonts w:hint="eastAsia"/>
        </w:rPr>
        <w:t>з</w:t>
      </w:r>
      <w:r>
        <w:t></w:t>
      </w:r>
      <w:r>
        <w:rPr>
          <w:rFonts w:hint="eastAsia"/>
        </w:rPr>
        <w:t>погляду</w:t>
      </w:r>
      <w:r>
        <w:t></w:t>
      </w:r>
      <w:r>
        <w:rPr>
          <w:rFonts w:hint="eastAsia"/>
        </w:rPr>
        <w:t>її</w:t>
      </w:r>
      <w:r>
        <w:t></w:t>
      </w:r>
      <w:r>
        <w:rPr>
          <w:rFonts w:hint="eastAsia"/>
        </w:rPr>
        <w:t>економічної</w:t>
      </w:r>
      <w:r>
        <w:t></w:t>
      </w:r>
      <w:r>
        <w:rPr>
          <w:rFonts w:hint="eastAsia"/>
        </w:rPr>
        <w:t>ефективності</w:t>
      </w:r>
      <w:r>
        <w:t></w:t>
      </w:r>
      <w:r>
        <w:t></w:t>
      </w:r>
      <w:r>
        <w:rPr>
          <w:rFonts w:hint="eastAsia"/>
        </w:rPr>
        <w:t>Визначено</w:t>
      </w:r>
      <w:r>
        <w:t></w:t>
      </w:r>
      <w:r>
        <w:rPr>
          <w:rFonts w:hint="eastAsia"/>
        </w:rPr>
        <w:t>основні</w:t>
      </w:r>
      <w:r>
        <w:t></w:t>
      </w:r>
      <w:r>
        <w:rPr>
          <w:rFonts w:hint="eastAsia"/>
        </w:rPr>
        <w:t>якісні</w:t>
      </w:r>
      <w:r>
        <w:t></w:t>
      </w:r>
      <w:r>
        <w:rPr>
          <w:rFonts w:hint="eastAsia"/>
        </w:rPr>
        <w:t>та</w:t>
      </w:r>
      <w:r>
        <w:t></w:t>
      </w:r>
      <w:r>
        <w:rPr>
          <w:rFonts w:hint="eastAsia"/>
        </w:rPr>
        <w:t>кількісні</w:t>
      </w:r>
      <w:r>
        <w:t></w:t>
      </w:r>
      <w:r>
        <w:rPr>
          <w:rFonts w:hint="eastAsia"/>
        </w:rPr>
        <w:t>показники</w:t>
      </w:r>
      <w:r>
        <w:t></w:t>
      </w:r>
      <w:r>
        <w:rPr>
          <w:rFonts w:hint="eastAsia"/>
        </w:rPr>
        <w:t>ефективності</w:t>
      </w:r>
      <w:r>
        <w:t></w:t>
      </w:r>
      <w:r>
        <w:rPr>
          <w:rFonts w:hint="eastAsia"/>
        </w:rPr>
        <w:t>вексельних</w:t>
      </w:r>
      <w:r>
        <w:t></w:t>
      </w:r>
      <w:r>
        <w:rPr>
          <w:rFonts w:hint="eastAsia"/>
        </w:rPr>
        <w:t>розрахунків</w:t>
      </w:r>
      <w:r>
        <w:t></w:t>
      </w:r>
    </w:p>
    <w:p w:rsidR="007B0E7D" w:rsidRDefault="007B0E7D" w:rsidP="007B0E7D"/>
    <w:p w:rsidR="007B0E7D" w:rsidRPr="007B0E7D" w:rsidRDefault="007B0E7D" w:rsidP="007B0E7D">
      <w:r>
        <w:rPr>
          <w:rFonts w:hint="eastAsia"/>
        </w:rPr>
        <w:t>На</w:t>
      </w:r>
      <w:r>
        <w:t></w:t>
      </w:r>
      <w:r>
        <w:rPr>
          <w:rFonts w:hint="eastAsia"/>
        </w:rPr>
        <w:t>прикладі</w:t>
      </w:r>
      <w:r>
        <w:t></w:t>
      </w:r>
      <w:r>
        <w:rPr>
          <w:rFonts w:hint="eastAsia"/>
        </w:rPr>
        <w:t>конкретного</w:t>
      </w:r>
      <w:r>
        <w:t></w:t>
      </w:r>
      <w:r>
        <w:rPr>
          <w:rFonts w:hint="eastAsia"/>
        </w:rPr>
        <w:t>промислового</w:t>
      </w:r>
      <w:r>
        <w:t></w:t>
      </w:r>
      <w:r>
        <w:rPr>
          <w:rFonts w:hint="eastAsia"/>
        </w:rPr>
        <w:t>підприємства</w:t>
      </w:r>
      <w:r>
        <w:t></w:t>
      </w:r>
      <w:r>
        <w:rPr>
          <w:rFonts w:hint="eastAsia"/>
        </w:rPr>
        <w:t>проведено</w:t>
      </w:r>
      <w:r>
        <w:t></w:t>
      </w:r>
      <w:r>
        <w:rPr>
          <w:rFonts w:hint="eastAsia"/>
        </w:rPr>
        <w:t>аналіз</w:t>
      </w:r>
      <w:r>
        <w:t></w:t>
      </w:r>
      <w:r>
        <w:rPr>
          <w:rFonts w:hint="eastAsia"/>
        </w:rPr>
        <w:t>та</w:t>
      </w:r>
      <w:r>
        <w:t></w:t>
      </w:r>
      <w:r>
        <w:rPr>
          <w:rFonts w:hint="eastAsia"/>
        </w:rPr>
        <w:t>розраховано</w:t>
      </w:r>
      <w:r>
        <w:t></w:t>
      </w:r>
      <w:r>
        <w:rPr>
          <w:rFonts w:hint="eastAsia"/>
        </w:rPr>
        <w:t>ефективність</w:t>
      </w:r>
      <w:r>
        <w:t></w:t>
      </w:r>
      <w:r>
        <w:rPr>
          <w:rFonts w:hint="eastAsia"/>
        </w:rPr>
        <w:t>здійснених</w:t>
      </w:r>
      <w:r>
        <w:t></w:t>
      </w:r>
      <w:r>
        <w:rPr>
          <w:rFonts w:hint="eastAsia"/>
        </w:rPr>
        <w:t>операцій</w:t>
      </w:r>
      <w:r>
        <w:t></w:t>
      </w:r>
      <w:r>
        <w:rPr>
          <w:rFonts w:hint="eastAsia"/>
        </w:rPr>
        <w:t>із</w:t>
      </w:r>
      <w:r>
        <w:t></w:t>
      </w:r>
      <w:r>
        <w:rPr>
          <w:rFonts w:hint="eastAsia"/>
        </w:rPr>
        <w:t>векселями</w:t>
      </w:r>
      <w:r>
        <w:t></w:t>
      </w:r>
      <w:bookmarkEnd w:id="0"/>
    </w:p>
    <w:sectPr w:rsidR="007B0E7D" w:rsidRPr="007B0E7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22F" w:rsidRDefault="0096222F">
      <w:pPr>
        <w:spacing w:after="0" w:line="240" w:lineRule="auto"/>
      </w:pPr>
      <w:r>
        <w:separator/>
      </w:r>
    </w:p>
  </w:endnote>
  <w:endnote w:type="continuationSeparator" w:id="0">
    <w:p w:rsidR="0096222F" w:rsidRDefault="0096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22F" w:rsidRDefault="0096222F"/>
    <w:p w:rsidR="0096222F" w:rsidRDefault="0096222F"/>
    <w:p w:rsidR="0096222F" w:rsidRDefault="0096222F"/>
    <w:p w:rsidR="0096222F" w:rsidRDefault="0096222F"/>
    <w:p w:rsidR="0096222F" w:rsidRDefault="0096222F"/>
    <w:p w:rsidR="0096222F" w:rsidRDefault="0096222F"/>
    <w:p w:rsidR="0096222F" w:rsidRDefault="0096222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2F" w:rsidRDefault="00962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222F" w:rsidRDefault="009622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222F" w:rsidRDefault="0096222F"/>
    <w:p w:rsidR="0096222F" w:rsidRDefault="0096222F"/>
    <w:p w:rsidR="0096222F" w:rsidRDefault="0096222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22F" w:rsidRDefault="0096222F"/>
                          <w:p w:rsidR="0096222F" w:rsidRDefault="009622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222F" w:rsidRDefault="0096222F"/>
                    <w:p w:rsidR="0096222F" w:rsidRDefault="0096222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222F" w:rsidRDefault="0096222F"/>
    <w:p w:rsidR="0096222F" w:rsidRDefault="0096222F">
      <w:pPr>
        <w:rPr>
          <w:sz w:val="2"/>
          <w:szCs w:val="2"/>
        </w:rPr>
      </w:pPr>
    </w:p>
    <w:p w:rsidR="0096222F" w:rsidRDefault="0096222F"/>
    <w:p w:rsidR="0096222F" w:rsidRDefault="0096222F">
      <w:pPr>
        <w:spacing w:after="0" w:line="240" w:lineRule="auto"/>
      </w:pPr>
    </w:p>
  </w:footnote>
  <w:footnote w:type="continuationSeparator" w:id="0">
    <w:p w:rsidR="0096222F" w:rsidRDefault="00962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2F"/>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FA78B-7A96-4663-8705-90E37747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19466</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1185</cp:revision>
  <cp:lastPrinted>2009-02-06T05:36:00Z</cp:lastPrinted>
  <dcterms:created xsi:type="dcterms:W3CDTF">2023-09-07T12:38:00Z</dcterms:created>
  <dcterms:modified xsi:type="dcterms:W3CDTF">2023-11-27T08:31:00Z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