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B280" w14:textId="3873CF54" w:rsidR="00160978" w:rsidRDefault="00FA4095" w:rsidP="00FA4095">
      <w:r w:rsidRPr="00FA4095">
        <w:rPr>
          <w:rFonts w:hint="eastAsia"/>
        </w:rPr>
        <w:t>Борщевская</w:t>
      </w:r>
      <w:r w:rsidRPr="00FA4095">
        <w:t xml:space="preserve"> </w:t>
      </w:r>
      <w:r w:rsidRPr="00FA4095">
        <w:rPr>
          <w:rFonts w:hint="eastAsia"/>
        </w:rPr>
        <w:t>Ольга</w:t>
      </w:r>
      <w:r w:rsidRPr="00FA4095">
        <w:t xml:space="preserve"> </w:t>
      </w:r>
      <w:r w:rsidRPr="00FA4095">
        <w:rPr>
          <w:rFonts w:hint="eastAsia"/>
        </w:rPr>
        <w:t>Сергеевна</w:t>
      </w:r>
      <w:r>
        <w:t xml:space="preserve"> </w:t>
      </w:r>
      <w:r w:rsidRPr="00FA4095">
        <w:rPr>
          <w:rFonts w:hint="eastAsia"/>
        </w:rPr>
        <w:t>Программно</w:t>
      </w:r>
      <w:r w:rsidRPr="00FA4095">
        <w:t>-</w:t>
      </w:r>
      <w:r w:rsidRPr="00FA4095">
        <w:rPr>
          <w:rFonts w:hint="eastAsia"/>
        </w:rPr>
        <w:t>целевые</w:t>
      </w:r>
      <w:r w:rsidRPr="00FA4095">
        <w:t xml:space="preserve"> </w:t>
      </w:r>
      <w:r w:rsidRPr="00FA4095">
        <w:rPr>
          <w:rFonts w:hint="eastAsia"/>
        </w:rPr>
        <w:t>методы</w:t>
      </w:r>
      <w:r w:rsidRPr="00FA4095">
        <w:t xml:space="preserve"> </w:t>
      </w:r>
      <w:r w:rsidRPr="00FA4095">
        <w:rPr>
          <w:rFonts w:hint="eastAsia"/>
        </w:rPr>
        <w:t>интеграции</w:t>
      </w:r>
      <w:r w:rsidRPr="00FA4095">
        <w:t xml:space="preserve"> </w:t>
      </w:r>
      <w:r w:rsidRPr="00FA4095">
        <w:rPr>
          <w:rFonts w:hint="eastAsia"/>
        </w:rPr>
        <w:t>территорий</w:t>
      </w:r>
      <w:r w:rsidRPr="00FA4095">
        <w:t xml:space="preserve"> </w:t>
      </w:r>
      <w:r w:rsidRPr="00FA4095">
        <w:rPr>
          <w:rFonts w:hint="eastAsia"/>
        </w:rPr>
        <w:t>опережающего</w:t>
      </w:r>
      <w:r w:rsidRPr="00FA4095">
        <w:t xml:space="preserve"> </w:t>
      </w:r>
      <w:r w:rsidRPr="00FA4095">
        <w:rPr>
          <w:rFonts w:hint="eastAsia"/>
        </w:rPr>
        <w:t>развития</w:t>
      </w:r>
      <w:r w:rsidRPr="00FA4095">
        <w:t xml:space="preserve"> </w:t>
      </w:r>
      <w:r w:rsidRPr="00FA4095">
        <w:rPr>
          <w:rFonts w:hint="eastAsia"/>
        </w:rPr>
        <w:t>с</w:t>
      </w:r>
      <w:r w:rsidRPr="00FA4095">
        <w:t xml:space="preserve"> </w:t>
      </w:r>
      <w:r w:rsidRPr="00FA4095">
        <w:rPr>
          <w:rFonts w:hint="eastAsia"/>
        </w:rPr>
        <w:t>регионом</w:t>
      </w:r>
      <w:r w:rsidRPr="00FA4095">
        <w:t xml:space="preserve"> </w:t>
      </w:r>
      <w:r w:rsidRPr="00FA4095">
        <w:rPr>
          <w:rFonts w:hint="eastAsia"/>
        </w:rPr>
        <w:t>дислокации</w:t>
      </w:r>
    </w:p>
    <w:p w14:paraId="37D9F7E2" w14:textId="77777777" w:rsidR="00FA4095" w:rsidRDefault="00FA4095" w:rsidP="00FA4095">
      <w:r>
        <w:rPr>
          <w:rFonts w:hint="eastAsia"/>
        </w:rPr>
        <w:t>ОГЛАВЛЕНИЕ</w:t>
      </w:r>
      <w:r>
        <w:t xml:space="preserve"> </w:t>
      </w:r>
      <w:r>
        <w:rPr>
          <w:rFonts w:hint="eastAsia"/>
        </w:rPr>
        <w:t>ДИССЕРТАЦИИ</w:t>
      </w:r>
    </w:p>
    <w:p w14:paraId="400772B7" w14:textId="77777777" w:rsidR="00FA4095" w:rsidRDefault="00FA4095" w:rsidP="00FA4095">
      <w:r>
        <w:rPr>
          <w:rFonts w:hint="eastAsia"/>
        </w:rPr>
        <w:t>кандидат</w:t>
      </w:r>
      <w:r>
        <w:t xml:space="preserve"> </w:t>
      </w:r>
      <w:r>
        <w:rPr>
          <w:rFonts w:hint="eastAsia"/>
        </w:rPr>
        <w:t>наук</w:t>
      </w:r>
      <w:r>
        <w:t xml:space="preserve"> </w:t>
      </w:r>
      <w:r>
        <w:rPr>
          <w:rFonts w:hint="eastAsia"/>
        </w:rPr>
        <w:t>Борщевская</w:t>
      </w:r>
      <w:r>
        <w:t xml:space="preserve"> </w:t>
      </w:r>
      <w:r>
        <w:rPr>
          <w:rFonts w:hint="eastAsia"/>
        </w:rPr>
        <w:t>Ольга</w:t>
      </w:r>
      <w:r>
        <w:t xml:space="preserve"> </w:t>
      </w:r>
      <w:r>
        <w:rPr>
          <w:rFonts w:hint="eastAsia"/>
        </w:rPr>
        <w:t>Сергеевна</w:t>
      </w:r>
    </w:p>
    <w:p w14:paraId="78C8B99C" w14:textId="77777777" w:rsidR="00FA4095" w:rsidRDefault="00FA4095" w:rsidP="00FA4095">
      <w:r>
        <w:rPr>
          <w:rFonts w:hint="eastAsia"/>
        </w:rPr>
        <w:t>ВВЕДЕНИЕ</w:t>
      </w:r>
    </w:p>
    <w:p w14:paraId="47857B6D" w14:textId="77777777" w:rsidR="00FA4095" w:rsidRDefault="00FA4095" w:rsidP="00FA4095"/>
    <w:p w14:paraId="66DCD1D9" w14:textId="77777777" w:rsidR="00FA4095" w:rsidRDefault="00FA4095" w:rsidP="00FA409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ПРОГРАММНО</w:t>
      </w:r>
      <w:r>
        <w:t>-</w:t>
      </w:r>
      <w:r>
        <w:rPr>
          <w:rFonts w:hint="eastAsia"/>
        </w:rPr>
        <w:t>ЦЕЛЕВОГО</w:t>
      </w:r>
      <w:r>
        <w:t xml:space="preserve"> </w:t>
      </w:r>
      <w:r>
        <w:rPr>
          <w:rFonts w:hint="eastAsia"/>
        </w:rPr>
        <w:t>УПРАВЛЕНИЯ</w:t>
      </w:r>
      <w:r>
        <w:t xml:space="preserve"> </w:t>
      </w:r>
      <w:r>
        <w:rPr>
          <w:rFonts w:hint="eastAsia"/>
        </w:rPr>
        <w:t>ТЕРРИТОРИЯМИ</w:t>
      </w:r>
      <w:r>
        <w:t xml:space="preserve"> </w:t>
      </w:r>
      <w:r>
        <w:rPr>
          <w:rFonts w:hint="eastAsia"/>
        </w:rPr>
        <w:t>ОПЕРЕЖАЮЩЕГО</w:t>
      </w:r>
      <w:r>
        <w:t xml:space="preserve"> </w:t>
      </w:r>
      <w:r>
        <w:rPr>
          <w:rFonts w:hint="eastAsia"/>
        </w:rPr>
        <w:t>РАЗВИТИЯ</w:t>
      </w:r>
    </w:p>
    <w:p w14:paraId="406B5616" w14:textId="77777777" w:rsidR="00FA4095" w:rsidRDefault="00FA4095" w:rsidP="00FA4095"/>
    <w:p w14:paraId="70D2652D" w14:textId="77777777" w:rsidR="00FA4095" w:rsidRDefault="00FA4095" w:rsidP="00FA4095">
      <w:r>
        <w:t xml:space="preserve">1.1 </w:t>
      </w:r>
      <w:r>
        <w:rPr>
          <w:rFonts w:hint="eastAsia"/>
        </w:rPr>
        <w:t>Территория</w:t>
      </w:r>
      <w:r>
        <w:t xml:space="preserve"> </w:t>
      </w:r>
      <w:r>
        <w:rPr>
          <w:rFonts w:hint="eastAsia"/>
        </w:rPr>
        <w:t>опережающего</w:t>
      </w:r>
      <w:r>
        <w:t xml:space="preserve"> </w:t>
      </w:r>
      <w:r>
        <w:rPr>
          <w:rFonts w:hint="eastAsia"/>
        </w:rPr>
        <w:t>развития</w:t>
      </w:r>
      <w:r>
        <w:t xml:space="preserve"> </w:t>
      </w:r>
      <w:r>
        <w:rPr>
          <w:rFonts w:hint="eastAsia"/>
        </w:rPr>
        <w:t>как</w:t>
      </w:r>
      <w:r>
        <w:t xml:space="preserve"> </w:t>
      </w:r>
      <w:r>
        <w:rPr>
          <w:rFonts w:hint="eastAsia"/>
        </w:rPr>
        <w:t>комплексный</w:t>
      </w:r>
      <w:r>
        <w:t xml:space="preserve"> </w:t>
      </w:r>
      <w:r>
        <w:rPr>
          <w:rFonts w:hint="eastAsia"/>
        </w:rPr>
        <w:t>инструмент</w:t>
      </w:r>
      <w:r>
        <w:t xml:space="preserve"> </w:t>
      </w:r>
      <w:r>
        <w:rPr>
          <w:rFonts w:hint="eastAsia"/>
        </w:rPr>
        <w:t>государственного</w:t>
      </w:r>
      <w:r>
        <w:t xml:space="preserve"> </w:t>
      </w:r>
      <w:r>
        <w:rPr>
          <w:rFonts w:hint="eastAsia"/>
        </w:rPr>
        <w:t>регионального</w:t>
      </w:r>
      <w:r>
        <w:t xml:space="preserve"> </w:t>
      </w:r>
      <w:r>
        <w:rPr>
          <w:rFonts w:hint="eastAsia"/>
        </w:rPr>
        <w:t>управления</w:t>
      </w:r>
    </w:p>
    <w:p w14:paraId="528071B9" w14:textId="77777777" w:rsidR="00FA4095" w:rsidRDefault="00FA4095" w:rsidP="00FA4095"/>
    <w:p w14:paraId="2497A225" w14:textId="77777777" w:rsidR="00FA4095" w:rsidRDefault="00FA4095" w:rsidP="00FA4095">
      <w:r>
        <w:t xml:space="preserve">1.2 </w:t>
      </w:r>
      <w:r>
        <w:rPr>
          <w:rFonts w:hint="eastAsia"/>
        </w:rPr>
        <w:t>Программно</w:t>
      </w:r>
      <w:r>
        <w:t>-</w:t>
      </w:r>
      <w:r>
        <w:rPr>
          <w:rFonts w:hint="eastAsia"/>
        </w:rPr>
        <w:t>целевое</w:t>
      </w:r>
      <w:r>
        <w:t xml:space="preserve"> </w:t>
      </w:r>
      <w:r>
        <w:rPr>
          <w:rFonts w:hint="eastAsia"/>
        </w:rPr>
        <w:t>управление</w:t>
      </w:r>
      <w:r>
        <w:t xml:space="preserve"> </w:t>
      </w:r>
      <w:r>
        <w:rPr>
          <w:rFonts w:hint="eastAsia"/>
        </w:rPr>
        <w:t>территориального</w:t>
      </w:r>
      <w:r>
        <w:t xml:space="preserve"> </w:t>
      </w:r>
      <w:r>
        <w:rPr>
          <w:rFonts w:hint="eastAsia"/>
        </w:rPr>
        <w:t>профиля</w:t>
      </w:r>
      <w:r>
        <w:t xml:space="preserve"> </w:t>
      </w:r>
      <w:r>
        <w:rPr>
          <w:rFonts w:hint="eastAsia"/>
        </w:rPr>
        <w:t>в</w:t>
      </w:r>
      <w:r>
        <w:t xml:space="preserve"> </w:t>
      </w:r>
      <w:r>
        <w:rPr>
          <w:rFonts w:hint="eastAsia"/>
        </w:rPr>
        <w:t>системе</w:t>
      </w:r>
      <w:r>
        <w:t xml:space="preserve"> </w:t>
      </w:r>
      <w:r>
        <w:rPr>
          <w:rFonts w:hint="eastAsia"/>
        </w:rPr>
        <w:t>государственной</w:t>
      </w:r>
      <w:r>
        <w:t xml:space="preserve"> </w:t>
      </w:r>
      <w:r>
        <w:rPr>
          <w:rFonts w:hint="eastAsia"/>
        </w:rPr>
        <w:t>региональной</w:t>
      </w:r>
      <w:r>
        <w:t xml:space="preserve"> </w:t>
      </w:r>
      <w:r>
        <w:rPr>
          <w:rFonts w:hint="eastAsia"/>
        </w:rPr>
        <w:t>политики</w:t>
      </w:r>
    </w:p>
    <w:p w14:paraId="68343A68" w14:textId="77777777" w:rsidR="00FA4095" w:rsidRDefault="00FA4095" w:rsidP="00FA4095"/>
    <w:p w14:paraId="36B1A73C" w14:textId="77777777" w:rsidR="00FA4095" w:rsidRDefault="00FA4095" w:rsidP="00FA4095">
      <w:r>
        <w:t xml:space="preserve">1.3 </w:t>
      </w:r>
      <w:r>
        <w:rPr>
          <w:rFonts w:hint="eastAsia"/>
        </w:rPr>
        <w:t>Международный</w:t>
      </w:r>
      <w:r>
        <w:t xml:space="preserve"> </w:t>
      </w:r>
      <w:r>
        <w:rPr>
          <w:rFonts w:hint="eastAsia"/>
        </w:rPr>
        <w:t>опыт</w:t>
      </w:r>
      <w:r>
        <w:t xml:space="preserve"> </w:t>
      </w:r>
      <w:r>
        <w:rPr>
          <w:rFonts w:hint="eastAsia"/>
        </w:rPr>
        <w:t>деятельности</w:t>
      </w:r>
      <w:r>
        <w:t xml:space="preserve"> </w:t>
      </w:r>
      <w:r>
        <w:rPr>
          <w:rFonts w:hint="eastAsia"/>
        </w:rPr>
        <w:t>территорий</w:t>
      </w:r>
      <w:r>
        <w:t xml:space="preserve"> </w:t>
      </w:r>
      <w:r>
        <w:rPr>
          <w:rFonts w:hint="eastAsia"/>
        </w:rPr>
        <w:t>с</w:t>
      </w:r>
      <w:r>
        <w:t xml:space="preserve"> </w:t>
      </w:r>
      <w:r>
        <w:rPr>
          <w:rFonts w:hint="eastAsia"/>
        </w:rPr>
        <w:t>особыми</w:t>
      </w:r>
      <w:r>
        <w:t xml:space="preserve"> </w:t>
      </w:r>
      <w:r>
        <w:rPr>
          <w:rFonts w:hint="eastAsia"/>
        </w:rPr>
        <w:t>условиями</w:t>
      </w:r>
      <w:r>
        <w:t xml:space="preserve"> </w:t>
      </w:r>
      <w:r>
        <w:rPr>
          <w:rFonts w:hint="eastAsia"/>
        </w:rPr>
        <w:t>хозяйствования</w:t>
      </w:r>
    </w:p>
    <w:p w14:paraId="58698183" w14:textId="77777777" w:rsidR="00FA4095" w:rsidRDefault="00FA4095" w:rsidP="00FA4095"/>
    <w:p w14:paraId="629A5AD3" w14:textId="77777777" w:rsidR="00FA4095" w:rsidRDefault="00FA4095" w:rsidP="00FA4095">
      <w:r>
        <w:rPr>
          <w:rFonts w:hint="eastAsia"/>
        </w:rPr>
        <w:t>ГЛАВА</w:t>
      </w:r>
      <w:r>
        <w:t xml:space="preserve"> 2 </w:t>
      </w:r>
      <w:r>
        <w:rPr>
          <w:rFonts w:hint="eastAsia"/>
        </w:rPr>
        <w:t>ПРОБЛЕМЫ</w:t>
      </w:r>
      <w:r>
        <w:t xml:space="preserve"> </w:t>
      </w:r>
      <w:r>
        <w:rPr>
          <w:rFonts w:hint="eastAsia"/>
        </w:rPr>
        <w:t>РЕАЛИЗАЦИИ</w:t>
      </w:r>
      <w:r>
        <w:t xml:space="preserve"> </w:t>
      </w:r>
      <w:r>
        <w:rPr>
          <w:rFonts w:hint="eastAsia"/>
        </w:rPr>
        <w:t>ПРОГРАММНО</w:t>
      </w:r>
      <w:r>
        <w:t>-</w:t>
      </w:r>
      <w:r>
        <w:rPr>
          <w:rFonts w:hint="eastAsia"/>
        </w:rPr>
        <w:t>ЦЕЛЕВОГО</w:t>
      </w:r>
      <w:r>
        <w:t xml:space="preserve"> </w:t>
      </w:r>
      <w:r>
        <w:rPr>
          <w:rFonts w:hint="eastAsia"/>
        </w:rPr>
        <w:t>УПРАВЛЕНИЯ</w:t>
      </w:r>
      <w:r>
        <w:t xml:space="preserve"> </w:t>
      </w:r>
      <w:r>
        <w:rPr>
          <w:rFonts w:hint="eastAsia"/>
        </w:rPr>
        <w:t>ПРИ</w:t>
      </w:r>
      <w:r>
        <w:t xml:space="preserve"> </w:t>
      </w:r>
      <w:r>
        <w:rPr>
          <w:rFonts w:hint="eastAsia"/>
        </w:rPr>
        <w:t>СОЗДАНИИ</w:t>
      </w:r>
      <w:r>
        <w:t xml:space="preserve"> </w:t>
      </w:r>
      <w:r>
        <w:rPr>
          <w:rFonts w:hint="eastAsia"/>
        </w:rPr>
        <w:t>И</w:t>
      </w:r>
      <w:r>
        <w:t xml:space="preserve"> </w:t>
      </w:r>
      <w:r>
        <w:rPr>
          <w:rFonts w:hint="eastAsia"/>
        </w:rPr>
        <w:t>НАЧАЛЕ</w:t>
      </w:r>
      <w:r>
        <w:t xml:space="preserve"> </w:t>
      </w:r>
      <w:r>
        <w:rPr>
          <w:rFonts w:hint="eastAsia"/>
        </w:rPr>
        <w:t>ФУНКЦИОНИРОВАНИЯ</w:t>
      </w:r>
      <w:r>
        <w:t xml:space="preserve"> </w:t>
      </w:r>
      <w:r>
        <w:rPr>
          <w:rFonts w:hint="eastAsia"/>
        </w:rPr>
        <w:t>ТЕРРИТОРИЙ</w:t>
      </w:r>
      <w:r>
        <w:t xml:space="preserve"> </w:t>
      </w:r>
      <w:r>
        <w:rPr>
          <w:rFonts w:hint="eastAsia"/>
        </w:rPr>
        <w:t>ОПЕРЕЖАЮЩЕГО</w:t>
      </w:r>
      <w:r>
        <w:t xml:space="preserve"> </w:t>
      </w:r>
      <w:r>
        <w:rPr>
          <w:rFonts w:hint="eastAsia"/>
        </w:rPr>
        <w:t>РАЗВИТИЯ</w:t>
      </w:r>
    </w:p>
    <w:p w14:paraId="569B417E" w14:textId="77777777" w:rsidR="00FA4095" w:rsidRDefault="00FA4095" w:rsidP="00FA4095"/>
    <w:p w14:paraId="1D2C6DBF" w14:textId="77777777" w:rsidR="00FA4095" w:rsidRDefault="00FA4095" w:rsidP="00FA4095">
      <w:r>
        <w:t xml:space="preserve">2.1 </w:t>
      </w:r>
      <w:r>
        <w:rPr>
          <w:rFonts w:hint="eastAsia"/>
        </w:rPr>
        <w:t>Нормативно</w:t>
      </w:r>
      <w:r>
        <w:t>-</w:t>
      </w:r>
      <w:r>
        <w:rPr>
          <w:rFonts w:hint="eastAsia"/>
        </w:rPr>
        <w:t>правовое</w:t>
      </w:r>
      <w:r>
        <w:t xml:space="preserve"> </w:t>
      </w:r>
      <w:r>
        <w:rPr>
          <w:rFonts w:hint="eastAsia"/>
        </w:rPr>
        <w:t>обеспечение</w:t>
      </w:r>
      <w:r>
        <w:t xml:space="preserve"> </w:t>
      </w:r>
      <w:r>
        <w:rPr>
          <w:rFonts w:hint="eastAsia"/>
        </w:rPr>
        <w:t>создания</w:t>
      </w:r>
      <w:r>
        <w:t xml:space="preserve"> </w:t>
      </w:r>
      <w:r>
        <w:rPr>
          <w:rFonts w:hint="eastAsia"/>
        </w:rPr>
        <w:t>и</w:t>
      </w:r>
      <w:r>
        <w:t xml:space="preserve"> </w:t>
      </w:r>
      <w:r>
        <w:rPr>
          <w:rFonts w:hint="eastAsia"/>
        </w:rPr>
        <w:t>функционирования</w:t>
      </w:r>
      <w:r>
        <w:t xml:space="preserve"> </w:t>
      </w:r>
      <w:r>
        <w:rPr>
          <w:rFonts w:hint="eastAsia"/>
        </w:rPr>
        <w:t>территорий</w:t>
      </w:r>
      <w:r>
        <w:t xml:space="preserve"> </w:t>
      </w:r>
      <w:r>
        <w:rPr>
          <w:rFonts w:hint="eastAsia"/>
        </w:rPr>
        <w:t>опережающего</w:t>
      </w:r>
      <w:r>
        <w:t xml:space="preserve"> </w:t>
      </w:r>
      <w:r>
        <w:rPr>
          <w:rFonts w:hint="eastAsia"/>
        </w:rPr>
        <w:t>развития</w:t>
      </w:r>
    </w:p>
    <w:p w14:paraId="4C7AEC3D" w14:textId="77777777" w:rsidR="00FA4095" w:rsidRDefault="00FA4095" w:rsidP="00FA4095"/>
    <w:p w14:paraId="22C5AE50" w14:textId="77777777" w:rsidR="00FA4095" w:rsidRDefault="00FA4095" w:rsidP="00FA4095">
      <w:r>
        <w:t xml:space="preserve">2.2 </w:t>
      </w:r>
      <w:r>
        <w:rPr>
          <w:rFonts w:hint="eastAsia"/>
        </w:rPr>
        <w:t>Проблемы</w:t>
      </w:r>
      <w:r>
        <w:t xml:space="preserve"> </w:t>
      </w:r>
      <w:r>
        <w:rPr>
          <w:rFonts w:hint="eastAsia"/>
        </w:rPr>
        <w:t>создания</w:t>
      </w:r>
      <w:r>
        <w:t xml:space="preserve"> </w:t>
      </w:r>
      <w:r>
        <w:rPr>
          <w:rFonts w:hint="eastAsia"/>
        </w:rPr>
        <w:t>территорий</w:t>
      </w:r>
      <w:r>
        <w:t xml:space="preserve"> </w:t>
      </w:r>
      <w:r>
        <w:rPr>
          <w:rFonts w:hint="eastAsia"/>
        </w:rPr>
        <w:t>опережающего</w:t>
      </w:r>
      <w:r>
        <w:t xml:space="preserve"> </w:t>
      </w:r>
      <w:r>
        <w:rPr>
          <w:rFonts w:hint="eastAsia"/>
        </w:rPr>
        <w:t>развития</w:t>
      </w:r>
      <w:r>
        <w:t xml:space="preserve"> (</w:t>
      </w:r>
      <w:r>
        <w:rPr>
          <w:rFonts w:hint="eastAsia"/>
        </w:rPr>
        <w:t>на</w:t>
      </w:r>
      <w:r>
        <w:t xml:space="preserve"> </w:t>
      </w:r>
      <w:r>
        <w:rPr>
          <w:rFonts w:hint="eastAsia"/>
        </w:rPr>
        <w:t>примере</w:t>
      </w:r>
      <w:r>
        <w:t xml:space="preserve"> </w:t>
      </w:r>
      <w:r>
        <w:rPr>
          <w:rFonts w:hint="eastAsia"/>
        </w:rPr>
        <w:t>Дальнего</w:t>
      </w:r>
      <w:r>
        <w:t xml:space="preserve"> </w:t>
      </w:r>
      <w:r>
        <w:rPr>
          <w:rFonts w:hint="eastAsia"/>
        </w:rPr>
        <w:t>Востока</w:t>
      </w:r>
      <w:r>
        <w:t>)</w:t>
      </w:r>
    </w:p>
    <w:p w14:paraId="14BCF7DA" w14:textId="77777777" w:rsidR="00FA4095" w:rsidRDefault="00FA4095" w:rsidP="00FA4095"/>
    <w:p w14:paraId="307D0FEF" w14:textId="77777777" w:rsidR="00FA4095" w:rsidRDefault="00FA4095" w:rsidP="00FA4095">
      <w:r>
        <w:t xml:space="preserve">2.3 </w:t>
      </w:r>
      <w:r>
        <w:rPr>
          <w:rFonts w:hint="eastAsia"/>
        </w:rPr>
        <w:t>Начало</w:t>
      </w:r>
      <w:r>
        <w:t xml:space="preserve"> </w:t>
      </w:r>
      <w:r>
        <w:rPr>
          <w:rFonts w:hint="eastAsia"/>
        </w:rPr>
        <w:t>функционирования</w:t>
      </w:r>
      <w:r>
        <w:t xml:space="preserve"> </w:t>
      </w:r>
      <w:r>
        <w:rPr>
          <w:rFonts w:hint="eastAsia"/>
        </w:rPr>
        <w:t>территорий</w:t>
      </w:r>
      <w:r>
        <w:t xml:space="preserve"> </w:t>
      </w:r>
      <w:r>
        <w:rPr>
          <w:rFonts w:hint="eastAsia"/>
        </w:rPr>
        <w:t>опережающего</w:t>
      </w:r>
      <w:r>
        <w:t xml:space="preserve"> </w:t>
      </w:r>
      <w:r>
        <w:rPr>
          <w:rFonts w:hint="eastAsia"/>
        </w:rPr>
        <w:t>развития</w:t>
      </w:r>
      <w:r>
        <w:t xml:space="preserve"> </w:t>
      </w:r>
      <w:r>
        <w:rPr>
          <w:rFonts w:hint="eastAsia"/>
        </w:rPr>
        <w:t>и</w:t>
      </w:r>
      <w:r>
        <w:t xml:space="preserve"> </w:t>
      </w:r>
      <w:r>
        <w:rPr>
          <w:rFonts w:hint="eastAsia"/>
        </w:rPr>
        <w:t>подходы</w:t>
      </w:r>
    </w:p>
    <w:p w14:paraId="48D8FDF8" w14:textId="77777777" w:rsidR="00FA4095" w:rsidRDefault="00FA4095" w:rsidP="00FA4095"/>
    <w:p w14:paraId="4793EB22" w14:textId="77777777" w:rsidR="00FA4095" w:rsidRDefault="00FA4095" w:rsidP="00FA4095">
      <w:r>
        <w:rPr>
          <w:rFonts w:hint="eastAsia"/>
        </w:rPr>
        <w:t>к</w:t>
      </w:r>
      <w:r>
        <w:t xml:space="preserve"> </w:t>
      </w:r>
      <w:r>
        <w:rPr>
          <w:rFonts w:hint="eastAsia"/>
        </w:rPr>
        <w:t>оценке</w:t>
      </w:r>
      <w:r>
        <w:t xml:space="preserve"> </w:t>
      </w:r>
      <w:r>
        <w:rPr>
          <w:rFonts w:hint="eastAsia"/>
        </w:rPr>
        <w:t>влияния</w:t>
      </w:r>
      <w:r>
        <w:t xml:space="preserve"> </w:t>
      </w:r>
      <w:r>
        <w:rPr>
          <w:rFonts w:hint="eastAsia"/>
        </w:rPr>
        <w:t>их</w:t>
      </w:r>
      <w:r>
        <w:t xml:space="preserve"> </w:t>
      </w:r>
      <w:r>
        <w:rPr>
          <w:rFonts w:hint="eastAsia"/>
        </w:rPr>
        <w:t>резидентов</w:t>
      </w:r>
      <w:r>
        <w:t xml:space="preserve"> </w:t>
      </w:r>
      <w:r>
        <w:rPr>
          <w:rFonts w:hint="eastAsia"/>
        </w:rPr>
        <w:t>на</w:t>
      </w:r>
      <w:r>
        <w:t xml:space="preserve"> </w:t>
      </w:r>
      <w:r>
        <w:rPr>
          <w:rFonts w:hint="eastAsia"/>
        </w:rPr>
        <w:t>экономику</w:t>
      </w:r>
      <w:r>
        <w:t xml:space="preserve"> </w:t>
      </w:r>
      <w:r>
        <w:rPr>
          <w:rFonts w:hint="eastAsia"/>
        </w:rPr>
        <w:t>реги</w:t>
      </w:r>
      <w:r>
        <w:rPr>
          <w:rFonts w:hint="eastAsia"/>
        </w:rPr>
        <w:lastRenderedPageBreak/>
        <w:t>она</w:t>
      </w:r>
    </w:p>
    <w:p w14:paraId="10B0619A" w14:textId="77777777" w:rsidR="00FA4095" w:rsidRDefault="00FA4095" w:rsidP="00FA4095"/>
    <w:p w14:paraId="599D1A26" w14:textId="77777777" w:rsidR="00FA4095" w:rsidRDefault="00FA4095" w:rsidP="00FA4095">
      <w:r>
        <w:rPr>
          <w:rFonts w:hint="eastAsia"/>
        </w:rPr>
        <w:t>ГЛАВА</w:t>
      </w:r>
      <w:r>
        <w:t xml:space="preserve"> 3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ПРОГРАММНО</w:t>
      </w:r>
      <w:r>
        <w:t>-</w:t>
      </w:r>
      <w:r>
        <w:rPr>
          <w:rFonts w:hint="eastAsia"/>
        </w:rPr>
        <w:t>ЦЕЛЕВОГО</w:t>
      </w:r>
      <w:r>
        <w:t xml:space="preserve"> </w:t>
      </w:r>
      <w:r>
        <w:rPr>
          <w:rFonts w:hint="eastAsia"/>
        </w:rPr>
        <w:t>УПРАВЛЕНИЯ</w:t>
      </w:r>
      <w:r>
        <w:t xml:space="preserve"> </w:t>
      </w:r>
      <w:r>
        <w:rPr>
          <w:rFonts w:hint="eastAsia"/>
        </w:rPr>
        <w:t>ИНТЕГРАЦИЕЙ</w:t>
      </w:r>
    </w:p>
    <w:p w14:paraId="7B010F66" w14:textId="77777777" w:rsidR="00FA4095" w:rsidRDefault="00FA4095" w:rsidP="00FA4095"/>
    <w:p w14:paraId="72B8B5F6" w14:textId="77777777" w:rsidR="00FA4095" w:rsidRDefault="00FA4095" w:rsidP="00FA4095">
      <w:r>
        <w:rPr>
          <w:rFonts w:hint="eastAsia"/>
        </w:rPr>
        <w:t>ТЕРРИТОРИЙ</w:t>
      </w:r>
      <w:r>
        <w:t xml:space="preserve"> </w:t>
      </w:r>
      <w:r>
        <w:rPr>
          <w:rFonts w:hint="eastAsia"/>
        </w:rPr>
        <w:t>ОПЕРЕЖАЮЩЕГО</w:t>
      </w:r>
      <w:r>
        <w:t xml:space="preserve"> </w:t>
      </w:r>
      <w:r>
        <w:rPr>
          <w:rFonts w:hint="eastAsia"/>
        </w:rPr>
        <w:t>РАЗВИТИЯ</w:t>
      </w:r>
      <w:r>
        <w:t xml:space="preserve"> </w:t>
      </w:r>
      <w:r>
        <w:rPr>
          <w:rFonts w:hint="eastAsia"/>
        </w:rPr>
        <w:t>С</w:t>
      </w:r>
      <w:r>
        <w:t xml:space="preserve"> </w:t>
      </w:r>
      <w:r>
        <w:rPr>
          <w:rFonts w:hint="eastAsia"/>
        </w:rPr>
        <w:t>ЭКОНОМИКОЙ</w:t>
      </w:r>
    </w:p>
    <w:p w14:paraId="33298C96" w14:textId="77777777" w:rsidR="00FA4095" w:rsidRDefault="00FA4095" w:rsidP="00FA4095"/>
    <w:p w14:paraId="5C0337D3" w14:textId="77777777" w:rsidR="00FA4095" w:rsidRDefault="00FA4095" w:rsidP="00FA4095">
      <w:r>
        <w:rPr>
          <w:rFonts w:hint="eastAsia"/>
        </w:rPr>
        <w:t>РЕГИОНА</w:t>
      </w:r>
    </w:p>
    <w:p w14:paraId="0281719F" w14:textId="77777777" w:rsidR="00FA4095" w:rsidRDefault="00FA4095" w:rsidP="00FA4095"/>
    <w:p w14:paraId="3AF09DAE" w14:textId="77777777" w:rsidR="00FA4095" w:rsidRDefault="00FA4095" w:rsidP="00FA4095">
      <w:r>
        <w:t xml:space="preserve">3.1 </w:t>
      </w:r>
      <w:r>
        <w:rPr>
          <w:rFonts w:hint="eastAsia"/>
        </w:rPr>
        <w:t>Факторы</w:t>
      </w:r>
      <w:r>
        <w:t xml:space="preserve"> </w:t>
      </w:r>
      <w:r>
        <w:rPr>
          <w:rFonts w:hint="eastAsia"/>
        </w:rPr>
        <w:t>интеграции</w:t>
      </w:r>
      <w:r>
        <w:t xml:space="preserve"> </w:t>
      </w:r>
      <w:r>
        <w:rPr>
          <w:rFonts w:hint="eastAsia"/>
        </w:rPr>
        <w:t>территорий</w:t>
      </w:r>
      <w:r>
        <w:t xml:space="preserve"> </w:t>
      </w:r>
      <w:r>
        <w:rPr>
          <w:rFonts w:hint="eastAsia"/>
        </w:rPr>
        <w:t>опережающего</w:t>
      </w:r>
      <w:r>
        <w:t xml:space="preserve"> </w:t>
      </w:r>
      <w:r>
        <w:rPr>
          <w:rFonts w:hint="eastAsia"/>
        </w:rPr>
        <w:t>развития</w:t>
      </w:r>
      <w:r>
        <w:t xml:space="preserve"> </w:t>
      </w:r>
      <w:r>
        <w:rPr>
          <w:rFonts w:hint="eastAsia"/>
        </w:rPr>
        <w:t>с</w:t>
      </w:r>
      <w:r>
        <w:t xml:space="preserve"> </w:t>
      </w:r>
      <w:r>
        <w:rPr>
          <w:rFonts w:hint="eastAsia"/>
        </w:rPr>
        <w:t>экономикой</w:t>
      </w:r>
      <w:r>
        <w:t xml:space="preserve"> </w:t>
      </w:r>
      <w:r>
        <w:rPr>
          <w:rFonts w:hint="eastAsia"/>
        </w:rPr>
        <w:t>региона</w:t>
      </w:r>
    </w:p>
    <w:p w14:paraId="3BDDE98A" w14:textId="77777777" w:rsidR="00FA4095" w:rsidRDefault="00FA4095" w:rsidP="00FA4095"/>
    <w:p w14:paraId="4B552EFF" w14:textId="77777777" w:rsidR="00FA4095" w:rsidRDefault="00FA4095" w:rsidP="00FA4095">
      <w:r>
        <w:t xml:space="preserve">3.2 </w:t>
      </w:r>
      <w:r>
        <w:rPr>
          <w:rFonts w:hint="eastAsia"/>
        </w:rPr>
        <w:t>Формирование</w:t>
      </w:r>
      <w:r>
        <w:t xml:space="preserve"> </w:t>
      </w:r>
      <w:r>
        <w:rPr>
          <w:rFonts w:hint="eastAsia"/>
        </w:rPr>
        <w:t>системы</w:t>
      </w:r>
      <w:r>
        <w:t xml:space="preserve"> </w:t>
      </w:r>
      <w:r>
        <w:rPr>
          <w:rFonts w:hint="eastAsia"/>
        </w:rPr>
        <w:t>программно</w:t>
      </w:r>
      <w:r>
        <w:t>-</w:t>
      </w:r>
      <w:r>
        <w:rPr>
          <w:rFonts w:hint="eastAsia"/>
        </w:rPr>
        <w:t>целевого</w:t>
      </w:r>
      <w:r>
        <w:t xml:space="preserve"> </w:t>
      </w:r>
      <w:r>
        <w:rPr>
          <w:rFonts w:hint="eastAsia"/>
        </w:rPr>
        <w:t>управления</w:t>
      </w:r>
      <w:r>
        <w:t xml:space="preserve"> </w:t>
      </w:r>
      <w:r>
        <w:rPr>
          <w:rFonts w:hint="eastAsia"/>
        </w:rPr>
        <w:t>интеграцией</w:t>
      </w:r>
      <w:r>
        <w:t xml:space="preserve"> </w:t>
      </w:r>
      <w:r>
        <w:rPr>
          <w:rFonts w:hint="eastAsia"/>
        </w:rPr>
        <w:t>территорий</w:t>
      </w:r>
      <w:r>
        <w:t xml:space="preserve"> </w:t>
      </w:r>
      <w:r>
        <w:rPr>
          <w:rFonts w:hint="eastAsia"/>
        </w:rPr>
        <w:t>опережающего</w:t>
      </w:r>
      <w:r>
        <w:t xml:space="preserve"> </w:t>
      </w:r>
      <w:r>
        <w:rPr>
          <w:rFonts w:hint="eastAsia"/>
        </w:rPr>
        <w:t>развития</w:t>
      </w:r>
      <w:r>
        <w:t xml:space="preserve"> </w:t>
      </w:r>
      <w:r>
        <w:rPr>
          <w:rFonts w:hint="eastAsia"/>
        </w:rPr>
        <w:t>с</w:t>
      </w:r>
      <w:r>
        <w:t xml:space="preserve"> </w:t>
      </w:r>
      <w:r>
        <w:rPr>
          <w:rFonts w:hint="eastAsia"/>
        </w:rPr>
        <w:t>экономикой</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программ</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Дальнего</w:t>
      </w:r>
      <w:r>
        <w:t xml:space="preserve"> </w:t>
      </w:r>
      <w:r>
        <w:rPr>
          <w:rFonts w:hint="eastAsia"/>
        </w:rPr>
        <w:t>Востока</w:t>
      </w:r>
      <w:r>
        <w:t>)</w:t>
      </w:r>
    </w:p>
    <w:p w14:paraId="1DF8BAA4" w14:textId="77777777" w:rsidR="00FA4095" w:rsidRDefault="00FA4095" w:rsidP="00FA4095"/>
    <w:p w14:paraId="6A1CDC6C" w14:textId="77777777" w:rsidR="00FA4095" w:rsidRDefault="00FA4095" w:rsidP="00FA4095">
      <w:r>
        <w:t xml:space="preserve">3.3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результативности</w:t>
      </w:r>
      <w:r>
        <w:t xml:space="preserve"> </w:t>
      </w:r>
      <w:r>
        <w:rPr>
          <w:rFonts w:hint="eastAsia"/>
        </w:rPr>
        <w:t>программно</w:t>
      </w:r>
      <w:r>
        <w:t>-</w:t>
      </w:r>
      <w:r>
        <w:rPr>
          <w:rFonts w:hint="eastAsia"/>
        </w:rPr>
        <w:t>целевого</w:t>
      </w:r>
      <w:r>
        <w:t xml:space="preserve"> </w:t>
      </w:r>
      <w:r>
        <w:rPr>
          <w:rFonts w:hint="eastAsia"/>
        </w:rPr>
        <w:t>управления</w:t>
      </w:r>
      <w:r>
        <w:t xml:space="preserve"> </w:t>
      </w:r>
      <w:r>
        <w:rPr>
          <w:rFonts w:hint="eastAsia"/>
        </w:rPr>
        <w:t>интеграцией</w:t>
      </w:r>
      <w:r>
        <w:t xml:space="preserve"> </w:t>
      </w:r>
      <w:r>
        <w:rPr>
          <w:rFonts w:hint="eastAsia"/>
        </w:rPr>
        <w:t>территорий</w:t>
      </w:r>
      <w:r>
        <w:t xml:space="preserve"> </w:t>
      </w:r>
      <w:r>
        <w:rPr>
          <w:rFonts w:hint="eastAsia"/>
        </w:rPr>
        <w:t>опережающего</w:t>
      </w:r>
      <w:r>
        <w:t xml:space="preserve"> </w:t>
      </w:r>
      <w:r>
        <w:rPr>
          <w:rFonts w:hint="eastAsia"/>
        </w:rPr>
        <w:t>развития</w:t>
      </w:r>
      <w:r>
        <w:t xml:space="preserve"> </w:t>
      </w:r>
      <w:r>
        <w:rPr>
          <w:rFonts w:hint="eastAsia"/>
        </w:rPr>
        <w:t>с</w:t>
      </w:r>
      <w:r>
        <w:t xml:space="preserve"> </w:t>
      </w:r>
      <w:r>
        <w:rPr>
          <w:rFonts w:hint="eastAsia"/>
        </w:rPr>
        <w:t>региональной</w:t>
      </w:r>
      <w:r>
        <w:t xml:space="preserve"> </w:t>
      </w:r>
      <w:r>
        <w:rPr>
          <w:rFonts w:hint="eastAsia"/>
        </w:rPr>
        <w:t>экономикой</w:t>
      </w:r>
    </w:p>
    <w:p w14:paraId="704119EF" w14:textId="77777777" w:rsidR="00FA4095" w:rsidRDefault="00FA4095" w:rsidP="00FA4095"/>
    <w:p w14:paraId="0C8CEBF3" w14:textId="77777777" w:rsidR="00FA4095" w:rsidRDefault="00FA4095" w:rsidP="00FA4095">
      <w:r>
        <w:rPr>
          <w:rFonts w:hint="eastAsia"/>
        </w:rPr>
        <w:t>ЗАКЛЮЧЕНИЕ</w:t>
      </w:r>
    </w:p>
    <w:p w14:paraId="15448227" w14:textId="77777777" w:rsidR="00FA4095" w:rsidRDefault="00FA4095" w:rsidP="00FA4095"/>
    <w:p w14:paraId="0041C07A" w14:textId="77777777" w:rsidR="00FA4095" w:rsidRDefault="00FA4095" w:rsidP="00FA4095">
      <w:r>
        <w:rPr>
          <w:rFonts w:hint="eastAsia"/>
        </w:rPr>
        <w:t>СПИСОК</w:t>
      </w:r>
      <w:r>
        <w:t xml:space="preserve"> </w:t>
      </w:r>
      <w:r>
        <w:rPr>
          <w:rFonts w:hint="eastAsia"/>
        </w:rPr>
        <w:t>ЛИТЕРАТУРЫ</w:t>
      </w:r>
    </w:p>
    <w:p w14:paraId="7581C589" w14:textId="77777777" w:rsidR="00FA4095" w:rsidRDefault="00FA4095" w:rsidP="00FA4095"/>
    <w:p w14:paraId="79D3389A" w14:textId="0E8401F9" w:rsidR="00FA4095" w:rsidRPr="00FA4095" w:rsidRDefault="00FA4095" w:rsidP="00FA4095">
      <w:r>
        <w:rPr>
          <w:rFonts w:hint="eastAsia"/>
        </w:rPr>
        <w:t>ПРИЛОЖЕНИЕ</w:t>
      </w:r>
      <w:r>
        <w:t xml:space="preserve"> </w:t>
      </w:r>
      <w:r>
        <w:rPr>
          <w:rFonts w:hint="eastAsia"/>
        </w:rPr>
        <w:t>А</w:t>
      </w:r>
      <w:r>
        <w:t xml:space="preserve"> </w:t>
      </w:r>
      <w:r>
        <w:rPr>
          <w:rFonts w:hint="eastAsia"/>
        </w:rPr>
        <w:t>Содержание</w:t>
      </w:r>
      <w:r>
        <w:t xml:space="preserve"> </w:t>
      </w:r>
      <w:r>
        <w:rPr>
          <w:rFonts w:hint="eastAsia"/>
        </w:rPr>
        <w:t>документов</w:t>
      </w:r>
      <w:r>
        <w:t xml:space="preserve">, </w:t>
      </w:r>
      <w:r>
        <w:rPr>
          <w:rFonts w:hint="eastAsia"/>
        </w:rPr>
        <w:t>предусмотренных</w:t>
      </w:r>
      <w:r>
        <w:t xml:space="preserve"> </w:t>
      </w:r>
      <w:r>
        <w:rPr>
          <w:rFonts w:hint="eastAsia"/>
        </w:rPr>
        <w:t>Регламентом</w:t>
      </w:r>
      <w:r>
        <w:t xml:space="preserve"> </w:t>
      </w:r>
      <w:r>
        <w:rPr>
          <w:rFonts w:hint="eastAsia"/>
        </w:rPr>
        <w:t>разработки</w:t>
      </w:r>
      <w:r>
        <w:t xml:space="preserve">, </w:t>
      </w:r>
      <w:r>
        <w:rPr>
          <w:rFonts w:hint="eastAsia"/>
        </w:rPr>
        <w:t>согласования</w:t>
      </w:r>
      <w:r>
        <w:t xml:space="preserve">, </w:t>
      </w:r>
      <w:r>
        <w:rPr>
          <w:rFonts w:hint="eastAsia"/>
        </w:rPr>
        <w:t>утверждения</w:t>
      </w:r>
      <w:r>
        <w:t xml:space="preserve"> </w:t>
      </w:r>
      <w:r>
        <w:rPr>
          <w:rFonts w:hint="eastAsia"/>
        </w:rPr>
        <w:t>и</w:t>
      </w:r>
      <w:r>
        <w:t xml:space="preserve"> </w:t>
      </w:r>
      <w:r>
        <w:rPr>
          <w:rFonts w:hint="eastAsia"/>
        </w:rPr>
        <w:t>контроля</w:t>
      </w:r>
      <w:r>
        <w:t xml:space="preserve"> </w:t>
      </w:r>
      <w:r>
        <w:rPr>
          <w:rFonts w:hint="eastAsia"/>
        </w:rPr>
        <w:t>реализации</w:t>
      </w:r>
      <w:r>
        <w:t xml:space="preserve"> </w:t>
      </w:r>
      <w:r>
        <w:rPr>
          <w:rFonts w:hint="eastAsia"/>
        </w:rPr>
        <w:t>Плана</w:t>
      </w:r>
      <w:r>
        <w:t xml:space="preserve"> </w:t>
      </w:r>
      <w:r>
        <w:rPr>
          <w:rFonts w:hint="eastAsia"/>
        </w:rPr>
        <w:t>контрольных</w:t>
      </w:r>
      <w:r>
        <w:t xml:space="preserve"> </w:t>
      </w:r>
      <w:r>
        <w:rPr>
          <w:rFonts w:hint="eastAsia"/>
        </w:rPr>
        <w:t>событий</w:t>
      </w:r>
      <w:r>
        <w:t xml:space="preserve"> </w:t>
      </w:r>
      <w:r>
        <w:rPr>
          <w:rFonts w:hint="eastAsia"/>
        </w:rPr>
        <w:t>проекта</w:t>
      </w:r>
      <w:r>
        <w:t xml:space="preserve">, </w:t>
      </w:r>
      <w:r>
        <w:rPr>
          <w:rFonts w:hint="eastAsia"/>
        </w:rPr>
        <w:t>Плана</w:t>
      </w:r>
      <w:r>
        <w:t>-</w:t>
      </w:r>
      <w:r>
        <w:rPr>
          <w:rFonts w:hint="eastAsia"/>
        </w:rPr>
        <w:t>графика</w:t>
      </w:r>
      <w:r>
        <w:t xml:space="preserve"> </w:t>
      </w:r>
      <w:r>
        <w:rPr>
          <w:rFonts w:hint="eastAsia"/>
        </w:rPr>
        <w:t>проекта</w:t>
      </w:r>
      <w:r>
        <w:t xml:space="preserve">, </w:t>
      </w:r>
      <w:r>
        <w:rPr>
          <w:rFonts w:hint="eastAsia"/>
        </w:rPr>
        <w:t>Оперативного</w:t>
      </w:r>
      <w:r>
        <w:t xml:space="preserve"> </w:t>
      </w:r>
      <w:r>
        <w:rPr>
          <w:rFonts w:hint="eastAsia"/>
        </w:rPr>
        <w:t>плана</w:t>
      </w:r>
      <w:r>
        <w:t xml:space="preserve"> </w:t>
      </w:r>
      <w:r>
        <w:rPr>
          <w:rFonts w:hint="eastAsia"/>
        </w:rPr>
        <w:t>мероприятий</w:t>
      </w:r>
      <w:r>
        <w:t xml:space="preserve"> </w:t>
      </w:r>
      <w:r>
        <w:rPr>
          <w:rFonts w:hint="eastAsia"/>
        </w:rPr>
        <w:t>проекта</w:t>
      </w:r>
    </w:p>
    <w:sectPr w:rsidR="00FA4095" w:rsidRPr="00FA4095" w:rsidSect="000815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B31A" w14:textId="77777777" w:rsidR="000815D1" w:rsidRDefault="000815D1">
      <w:pPr>
        <w:spacing w:after="0" w:line="240" w:lineRule="auto"/>
      </w:pPr>
      <w:r>
        <w:separator/>
      </w:r>
    </w:p>
  </w:endnote>
  <w:endnote w:type="continuationSeparator" w:id="0">
    <w:p w14:paraId="3FE4370A" w14:textId="77777777" w:rsidR="000815D1" w:rsidRDefault="0008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0054" w14:textId="77777777" w:rsidR="000815D1" w:rsidRDefault="000815D1"/>
    <w:p w14:paraId="36BC632B" w14:textId="77777777" w:rsidR="000815D1" w:rsidRDefault="000815D1"/>
    <w:p w14:paraId="74353B7D" w14:textId="77777777" w:rsidR="000815D1" w:rsidRDefault="000815D1"/>
    <w:p w14:paraId="39382691" w14:textId="77777777" w:rsidR="000815D1" w:rsidRDefault="000815D1"/>
    <w:p w14:paraId="3A2C61C4" w14:textId="77777777" w:rsidR="000815D1" w:rsidRDefault="000815D1"/>
    <w:p w14:paraId="53AF74EB" w14:textId="77777777" w:rsidR="000815D1" w:rsidRDefault="000815D1"/>
    <w:p w14:paraId="0D25379C" w14:textId="77777777" w:rsidR="000815D1" w:rsidRDefault="000815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4C3F03" wp14:editId="6E1A16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D6DA" w14:textId="77777777" w:rsidR="000815D1" w:rsidRDefault="00081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C3F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A6D6DA" w14:textId="77777777" w:rsidR="000815D1" w:rsidRDefault="00081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32626" w14:textId="77777777" w:rsidR="000815D1" w:rsidRDefault="000815D1"/>
    <w:p w14:paraId="2A6B6EC6" w14:textId="77777777" w:rsidR="000815D1" w:rsidRDefault="000815D1"/>
    <w:p w14:paraId="76857C24" w14:textId="77777777" w:rsidR="000815D1" w:rsidRDefault="000815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ED7A53" wp14:editId="267ABD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84AFF" w14:textId="77777777" w:rsidR="000815D1" w:rsidRDefault="000815D1"/>
                          <w:p w14:paraId="61B1DF98" w14:textId="77777777" w:rsidR="000815D1" w:rsidRDefault="000815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D7A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884AFF" w14:textId="77777777" w:rsidR="000815D1" w:rsidRDefault="000815D1"/>
                    <w:p w14:paraId="61B1DF98" w14:textId="77777777" w:rsidR="000815D1" w:rsidRDefault="000815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F86597" w14:textId="77777777" w:rsidR="000815D1" w:rsidRDefault="000815D1"/>
    <w:p w14:paraId="495E3D14" w14:textId="77777777" w:rsidR="000815D1" w:rsidRDefault="000815D1">
      <w:pPr>
        <w:rPr>
          <w:sz w:val="2"/>
          <w:szCs w:val="2"/>
        </w:rPr>
      </w:pPr>
    </w:p>
    <w:p w14:paraId="3F59FF68" w14:textId="77777777" w:rsidR="000815D1" w:rsidRDefault="000815D1"/>
    <w:p w14:paraId="7AA81C22" w14:textId="77777777" w:rsidR="000815D1" w:rsidRDefault="000815D1">
      <w:pPr>
        <w:spacing w:after="0" w:line="240" w:lineRule="auto"/>
      </w:pPr>
    </w:p>
  </w:footnote>
  <w:footnote w:type="continuationSeparator" w:id="0">
    <w:p w14:paraId="2BE814A1" w14:textId="77777777" w:rsidR="000815D1" w:rsidRDefault="0008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5D1"/>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7836</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1034</cp:revision>
  <cp:lastPrinted>2009-02-06T05:36:00Z</cp:lastPrinted>
  <dcterms:created xsi:type="dcterms:W3CDTF">2024-04-09T10:20:00Z</dcterms:created>
  <dcterms:modified xsi:type="dcterms:W3CDTF">2024-04-20T15:33:00Z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